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0DA3" w14:textId="6B8E401A" w:rsidR="00090F9B" w:rsidRDefault="00B37732" w:rsidP="00B37732">
      <w:r w:rsidRPr="00B37732">
        <w:rPr>
          <w:rFonts w:hint="eastAsia"/>
        </w:rPr>
        <w:t>Дорош</w:t>
      </w:r>
      <w:r w:rsidRPr="00B37732">
        <w:t xml:space="preserve"> </w:t>
      </w:r>
      <w:r w:rsidRPr="00B37732">
        <w:rPr>
          <w:rFonts w:hint="eastAsia"/>
        </w:rPr>
        <w:t>Александр</w:t>
      </w:r>
      <w:r w:rsidRPr="00B37732">
        <w:t xml:space="preserve"> </w:t>
      </w:r>
      <w:r w:rsidRPr="00B37732">
        <w:rPr>
          <w:rFonts w:hint="eastAsia"/>
        </w:rPr>
        <w:t>Борисович</w:t>
      </w:r>
      <w:r>
        <w:rPr>
          <w:rFonts w:hint="cs"/>
        </w:rPr>
        <w:t xml:space="preserve"> </w:t>
      </w:r>
      <w:r w:rsidRPr="00B37732">
        <w:rPr>
          <w:rFonts w:hint="eastAsia"/>
        </w:rPr>
        <w:t>Саморегулируемые</w:t>
      </w:r>
      <w:r w:rsidRPr="00B37732">
        <w:t xml:space="preserve"> </w:t>
      </w:r>
      <w:r w:rsidRPr="00B37732">
        <w:rPr>
          <w:rFonts w:hint="eastAsia"/>
        </w:rPr>
        <w:t>наноструктурные</w:t>
      </w:r>
      <w:r w:rsidRPr="00B37732">
        <w:t xml:space="preserve"> </w:t>
      </w:r>
      <w:r w:rsidRPr="00B37732">
        <w:rPr>
          <w:rFonts w:hint="eastAsia"/>
        </w:rPr>
        <w:t>электрообогреватели</w:t>
      </w:r>
      <w:r w:rsidRPr="00B37732">
        <w:t xml:space="preserve"> </w:t>
      </w:r>
      <w:r w:rsidRPr="00B37732">
        <w:rPr>
          <w:rFonts w:hint="eastAsia"/>
        </w:rPr>
        <w:t>для</w:t>
      </w:r>
      <w:r w:rsidRPr="00B37732">
        <w:t xml:space="preserve"> </w:t>
      </w:r>
      <w:r w:rsidRPr="00B37732">
        <w:rPr>
          <w:rFonts w:hint="eastAsia"/>
        </w:rPr>
        <w:t>систем</w:t>
      </w:r>
      <w:r w:rsidRPr="00B37732">
        <w:t xml:space="preserve"> </w:t>
      </w:r>
      <w:r w:rsidRPr="00B37732">
        <w:rPr>
          <w:rFonts w:hint="eastAsia"/>
        </w:rPr>
        <w:t>локального</w:t>
      </w:r>
      <w:r w:rsidRPr="00B37732">
        <w:t xml:space="preserve"> </w:t>
      </w:r>
      <w:r w:rsidRPr="00B37732">
        <w:rPr>
          <w:rFonts w:hint="eastAsia"/>
        </w:rPr>
        <w:t>обогрева</w:t>
      </w:r>
      <w:r w:rsidRPr="00B37732">
        <w:t xml:space="preserve"> </w:t>
      </w:r>
      <w:r w:rsidRPr="00B37732">
        <w:rPr>
          <w:rFonts w:hint="eastAsia"/>
        </w:rPr>
        <w:t>в</w:t>
      </w:r>
      <w:r w:rsidRPr="00B37732">
        <w:t xml:space="preserve"> </w:t>
      </w:r>
      <w:r w:rsidRPr="00B37732">
        <w:rPr>
          <w:rFonts w:hint="eastAsia"/>
        </w:rPr>
        <w:t>АПК</w:t>
      </w:r>
    </w:p>
    <w:p w14:paraId="7745E006" w14:textId="77777777" w:rsidR="00B37732" w:rsidRDefault="00B37732" w:rsidP="00B37732">
      <w:r>
        <w:rPr>
          <w:rFonts w:hint="eastAsia"/>
        </w:rPr>
        <w:t>ОГЛАВЛЕНИЕ</w:t>
      </w:r>
      <w:r>
        <w:t xml:space="preserve"> </w:t>
      </w:r>
      <w:r>
        <w:rPr>
          <w:rFonts w:hint="eastAsia"/>
        </w:rPr>
        <w:t>ДИССЕРТАЦИИ</w:t>
      </w:r>
    </w:p>
    <w:p w14:paraId="4EB04F5F" w14:textId="77777777" w:rsidR="00B37732" w:rsidRDefault="00B37732" w:rsidP="00B37732">
      <w:r>
        <w:rPr>
          <w:rFonts w:hint="eastAsia"/>
        </w:rPr>
        <w:t>кандидат</w:t>
      </w:r>
      <w:r>
        <w:t xml:space="preserve"> </w:t>
      </w:r>
      <w:r>
        <w:rPr>
          <w:rFonts w:hint="eastAsia"/>
        </w:rPr>
        <w:t>наук</w:t>
      </w:r>
      <w:r>
        <w:t xml:space="preserve"> </w:t>
      </w:r>
      <w:r>
        <w:rPr>
          <w:rFonts w:hint="eastAsia"/>
        </w:rPr>
        <w:t>Дорош</w:t>
      </w:r>
      <w:r>
        <w:t xml:space="preserve"> </w:t>
      </w:r>
      <w:r>
        <w:rPr>
          <w:rFonts w:hint="eastAsia"/>
        </w:rPr>
        <w:t>Александр</w:t>
      </w:r>
      <w:r>
        <w:t xml:space="preserve"> </w:t>
      </w:r>
      <w:r>
        <w:rPr>
          <w:rFonts w:hint="eastAsia"/>
        </w:rPr>
        <w:t>Борисович</w:t>
      </w:r>
    </w:p>
    <w:p w14:paraId="5CE1DFD4" w14:textId="77777777" w:rsidR="00B37732" w:rsidRDefault="00B37732" w:rsidP="00B37732">
      <w:r>
        <w:rPr>
          <w:rFonts w:hint="eastAsia"/>
        </w:rPr>
        <w:t>Введение</w:t>
      </w:r>
    </w:p>
    <w:p w14:paraId="6054AC91" w14:textId="77777777" w:rsidR="00B37732" w:rsidRDefault="00B37732" w:rsidP="00B37732"/>
    <w:p w14:paraId="2B6D2DBD" w14:textId="77777777" w:rsidR="00B37732" w:rsidRDefault="00B37732" w:rsidP="00B37732">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формирование</w:t>
      </w:r>
      <w:r>
        <w:t xml:space="preserve"> </w:t>
      </w:r>
      <w:r>
        <w:rPr>
          <w:rFonts w:hint="eastAsia"/>
        </w:rPr>
        <w:t>основных</w:t>
      </w:r>
      <w:r>
        <w:t xml:space="preserve"> </w:t>
      </w:r>
      <w:r>
        <w:rPr>
          <w:rFonts w:hint="eastAsia"/>
        </w:rPr>
        <w:t>требований</w:t>
      </w:r>
      <w:r>
        <w:t xml:space="preserve"> </w:t>
      </w:r>
      <w:r>
        <w:rPr>
          <w:rFonts w:hint="eastAsia"/>
        </w:rPr>
        <w:t>к</w:t>
      </w:r>
      <w:r>
        <w:t xml:space="preserve"> </w:t>
      </w:r>
      <w:r>
        <w:rPr>
          <w:rFonts w:hint="eastAsia"/>
        </w:rPr>
        <w:t>системам</w:t>
      </w:r>
      <w:r>
        <w:t xml:space="preserve"> </w:t>
      </w:r>
      <w:r>
        <w:rPr>
          <w:rFonts w:hint="eastAsia"/>
        </w:rPr>
        <w:t>локального</w:t>
      </w:r>
      <w:r>
        <w:t xml:space="preserve"> </w:t>
      </w:r>
      <w:r>
        <w:rPr>
          <w:rFonts w:hint="eastAsia"/>
        </w:rPr>
        <w:t>обогрева</w:t>
      </w:r>
      <w:r>
        <w:t xml:space="preserve"> </w:t>
      </w:r>
      <w:r>
        <w:rPr>
          <w:rFonts w:hint="eastAsia"/>
        </w:rPr>
        <w:t>в</w:t>
      </w:r>
      <w:r>
        <w:t xml:space="preserve"> </w:t>
      </w:r>
      <w:r>
        <w:rPr>
          <w:rFonts w:hint="eastAsia"/>
        </w:rPr>
        <w:t>АПК</w:t>
      </w:r>
    </w:p>
    <w:p w14:paraId="16807731" w14:textId="77777777" w:rsidR="00B37732" w:rsidRDefault="00B37732" w:rsidP="00B37732"/>
    <w:p w14:paraId="596949DF" w14:textId="77777777" w:rsidR="00B37732" w:rsidRDefault="00B37732" w:rsidP="00B37732">
      <w:r>
        <w:t xml:space="preserve">1.1 </w:t>
      </w:r>
      <w:r>
        <w:rPr>
          <w:rFonts w:hint="eastAsia"/>
        </w:rPr>
        <w:t>Определение</w:t>
      </w:r>
      <w:r>
        <w:t xml:space="preserve"> </w:t>
      </w:r>
      <w:r>
        <w:rPr>
          <w:rFonts w:hint="eastAsia"/>
        </w:rPr>
        <w:t>объекта</w:t>
      </w:r>
      <w:r>
        <w:t xml:space="preserve"> </w:t>
      </w:r>
      <w:r>
        <w:rPr>
          <w:rFonts w:hint="eastAsia"/>
        </w:rPr>
        <w:t>исследований</w:t>
      </w:r>
    </w:p>
    <w:p w14:paraId="3743DD42" w14:textId="77777777" w:rsidR="00B37732" w:rsidRDefault="00B37732" w:rsidP="00B37732"/>
    <w:p w14:paraId="418C005F" w14:textId="77777777" w:rsidR="00B37732" w:rsidRDefault="00B37732" w:rsidP="00B37732">
      <w:r>
        <w:t xml:space="preserve">1.2 </w:t>
      </w:r>
      <w:r>
        <w:rPr>
          <w:rFonts w:hint="eastAsia"/>
        </w:rPr>
        <w:t>Обзор</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создания</w:t>
      </w:r>
      <w:r>
        <w:t xml:space="preserve"> </w:t>
      </w:r>
      <w:r>
        <w:rPr>
          <w:rFonts w:hint="eastAsia"/>
        </w:rPr>
        <w:t>технологий</w:t>
      </w:r>
      <w:r>
        <w:t xml:space="preserve"> </w:t>
      </w:r>
      <w:r>
        <w:rPr>
          <w:rFonts w:hint="eastAsia"/>
        </w:rPr>
        <w:t>и</w:t>
      </w:r>
      <w:r>
        <w:t xml:space="preserve"> </w:t>
      </w:r>
      <w:r>
        <w:rPr>
          <w:rFonts w:hint="eastAsia"/>
        </w:rPr>
        <w:t>технических</w:t>
      </w:r>
      <w:r>
        <w:t xml:space="preserve"> </w:t>
      </w:r>
      <w:r>
        <w:rPr>
          <w:rFonts w:hint="eastAsia"/>
        </w:rPr>
        <w:t>средств</w:t>
      </w:r>
      <w:r>
        <w:t xml:space="preserve"> </w:t>
      </w:r>
      <w:r>
        <w:rPr>
          <w:rFonts w:hint="eastAsia"/>
        </w:rPr>
        <w:t>локального</w:t>
      </w:r>
      <w:r>
        <w:t xml:space="preserve"> </w:t>
      </w:r>
      <w:r>
        <w:rPr>
          <w:rFonts w:hint="eastAsia"/>
        </w:rPr>
        <w:t>обогрева</w:t>
      </w:r>
    </w:p>
    <w:p w14:paraId="32F71CB9" w14:textId="77777777" w:rsidR="00B37732" w:rsidRDefault="00B37732" w:rsidP="00B37732"/>
    <w:p w14:paraId="4D15A160" w14:textId="77777777" w:rsidR="00B37732" w:rsidRDefault="00B37732" w:rsidP="00B37732">
      <w:r>
        <w:t xml:space="preserve">1.2.1 </w:t>
      </w:r>
      <w:r>
        <w:rPr>
          <w:rFonts w:hint="eastAsia"/>
        </w:rPr>
        <w:t>Нагреватели</w:t>
      </w:r>
      <w:r>
        <w:t xml:space="preserve"> </w:t>
      </w:r>
      <w:r>
        <w:rPr>
          <w:rFonts w:hint="eastAsia"/>
        </w:rPr>
        <w:t>инфракрасного</w:t>
      </w:r>
      <w:r>
        <w:t xml:space="preserve"> </w:t>
      </w:r>
      <w:r>
        <w:rPr>
          <w:rFonts w:hint="eastAsia"/>
        </w:rPr>
        <w:t>обогрева</w:t>
      </w:r>
    </w:p>
    <w:p w14:paraId="51DCB43E" w14:textId="77777777" w:rsidR="00B37732" w:rsidRDefault="00B37732" w:rsidP="00B37732"/>
    <w:p w14:paraId="1AFB9C98" w14:textId="77777777" w:rsidR="00B37732" w:rsidRDefault="00B37732" w:rsidP="00B37732">
      <w:r>
        <w:t xml:space="preserve">1.2.2 </w:t>
      </w:r>
      <w:r>
        <w:rPr>
          <w:rFonts w:hint="eastAsia"/>
        </w:rPr>
        <w:t>Нагревательные</w:t>
      </w:r>
      <w:r>
        <w:t xml:space="preserve"> </w:t>
      </w:r>
      <w:r>
        <w:rPr>
          <w:rFonts w:hint="eastAsia"/>
        </w:rPr>
        <w:t>панели</w:t>
      </w:r>
      <w:r>
        <w:t xml:space="preserve"> </w:t>
      </w:r>
      <w:r>
        <w:rPr>
          <w:rFonts w:hint="eastAsia"/>
        </w:rPr>
        <w:t>и</w:t>
      </w:r>
      <w:r>
        <w:t xml:space="preserve"> </w:t>
      </w:r>
      <w:r>
        <w:rPr>
          <w:rFonts w:hint="eastAsia"/>
        </w:rPr>
        <w:t>плиты</w:t>
      </w:r>
    </w:p>
    <w:p w14:paraId="41B3468A" w14:textId="77777777" w:rsidR="00B37732" w:rsidRDefault="00B37732" w:rsidP="00B37732"/>
    <w:p w14:paraId="15A5F560" w14:textId="77777777" w:rsidR="00B37732" w:rsidRDefault="00B37732" w:rsidP="00B37732">
      <w:r>
        <w:t xml:space="preserve">1.2.3 </w:t>
      </w:r>
      <w:r>
        <w:rPr>
          <w:rFonts w:hint="eastAsia"/>
        </w:rPr>
        <w:t>Устройства</w:t>
      </w:r>
      <w:r>
        <w:t xml:space="preserve"> </w:t>
      </w:r>
      <w:r>
        <w:rPr>
          <w:rFonts w:hint="eastAsia"/>
        </w:rPr>
        <w:t>локального</w:t>
      </w:r>
      <w:r>
        <w:t xml:space="preserve"> </w:t>
      </w:r>
      <w:r>
        <w:rPr>
          <w:rFonts w:hint="eastAsia"/>
        </w:rPr>
        <w:t>обогрева</w:t>
      </w:r>
      <w:r>
        <w:t xml:space="preserve"> </w:t>
      </w:r>
      <w:r>
        <w:rPr>
          <w:rFonts w:hint="eastAsia"/>
        </w:rPr>
        <w:t>электронной</w:t>
      </w:r>
      <w:r>
        <w:t xml:space="preserve"> </w:t>
      </w:r>
      <w:r>
        <w:rPr>
          <w:rFonts w:hint="eastAsia"/>
        </w:rPr>
        <w:t>аппаратуры</w:t>
      </w:r>
      <w:r>
        <w:t xml:space="preserve"> </w:t>
      </w:r>
      <w:r>
        <w:rPr>
          <w:rFonts w:hint="eastAsia"/>
        </w:rPr>
        <w:t>и</w:t>
      </w:r>
      <w:r>
        <w:t xml:space="preserve"> </w:t>
      </w:r>
      <w:r>
        <w:rPr>
          <w:rFonts w:hint="eastAsia"/>
        </w:rPr>
        <w:t>специальных</w:t>
      </w:r>
      <w:r>
        <w:t xml:space="preserve"> </w:t>
      </w:r>
      <w:r>
        <w:rPr>
          <w:rFonts w:hint="eastAsia"/>
        </w:rPr>
        <w:t>объектов</w:t>
      </w:r>
    </w:p>
    <w:p w14:paraId="1AC3242B" w14:textId="77777777" w:rsidR="00B37732" w:rsidRDefault="00B37732" w:rsidP="00B37732"/>
    <w:p w14:paraId="4B4F3341" w14:textId="77777777" w:rsidR="00B37732" w:rsidRDefault="00B37732" w:rsidP="00B37732">
      <w:r>
        <w:t xml:space="preserve">1.3 </w:t>
      </w:r>
      <w:r>
        <w:rPr>
          <w:rFonts w:hint="eastAsia"/>
        </w:rPr>
        <w:t>Основные</w:t>
      </w:r>
      <w:r>
        <w:t xml:space="preserve"> </w:t>
      </w:r>
      <w:r>
        <w:rPr>
          <w:rFonts w:hint="eastAsia"/>
        </w:rPr>
        <w:t>требования</w:t>
      </w:r>
      <w:r>
        <w:t xml:space="preserve"> </w:t>
      </w:r>
      <w:r>
        <w:rPr>
          <w:rFonts w:hint="eastAsia"/>
        </w:rPr>
        <w:t>к</w:t>
      </w:r>
      <w:r>
        <w:t xml:space="preserve"> </w:t>
      </w:r>
      <w:r>
        <w:rPr>
          <w:rFonts w:hint="eastAsia"/>
        </w:rPr>
        <w:t>системам</w:t>
      </w:r>
      <w:r>
        <w:t xml:space="preserve"> </w:t>
      </w:r>
      <w:r>
        <w:rPr>
          <w:rFonts w:hint="eastAsia"/>
        </w:rPr>
        <w:t>локального</w:t>
      </w:r>
      <w:r>
        <w:t xml:space="preserve"> </w:t>
      </w:r>
      <w:r>
        <w:rPr>
          <w:rFonts w:hint="eastAsia"/>
        </w:rPr>
        <w:t>обогрева</w:t>
      </w:r>
    </w:p>
    <w:p w14:paraId="386E0FD8" w14:textId="77777777" w:rsidR="00B37732" w:rsidRDefault="00B37732" w:rsidP="00B37732"/>
    <w:p w14:paraId="71629307" w14:textId="77777777" w:rsidR="00B37732" w:rsidRDefault="00B37732" w:rsidP="00B37732">
      <w:r>
        <w:rPr>
          <w:rFonts w:hint="eastAsia"/>
        </w:rPr>
        <w:t>Выводы</w:t>
      </w:r>
    </w:p>
    <w:p w14:paraId="6DAF7145" w14:textId="77777777" w:rsidR="00B37732" w:rsidRDefault="00B37732" w:rsidP="00B37732"/>
    <w:p w14:paraId="7E995C79" w14:textId="77777777" w:rsidR="00B37732" w:rsidRDefault="00B37732" w:rsidP="00B37732">
      <w:r>
        <w:rPr>
          <w:rFonts w:hint="eastAsia"/>
        </w:rPr>
        <w:t>Глава</w:t>
      </w:r>
      <w:r>
        <w:t xml:space="preserve"> 2 </w:t>
      </w:r>
      <w:r>
        <w:rPr>
          <w:rFonts w:hint="eastAsia"/>
        </w:rPr>
        <w:t>Теоретическое</w:t>
      </w:r>
      <w:r>
        <w:t xml:space="preserve"> </w:t>
      </w:r>
      <w:r>
        <w:rPr>
          <w:rFonts w:hint="eastAsia"/>
        </w:rPr>
        <w:t>обоснование</w:t>
      </w:r>
      <w:r>
        <w:t xml:space="preserve"> </w:t>
      </w:r>
      <w:r>
        <w:rPr>
          <w:rFonts w:hint="eastAsia"/>
        </w:rPr>
        <w:t>методов</w:t>
      </w:r>
      <w:r>
        <w:t xml:space="preserve"> </w:t>
      </w:r>
      <w:r>
        <w:rPr>
          <w:rFonts w:hint="eastAsia"/>
        </w:rPr>
        <w:t>расчета</w:t>
      </w:r>
      <w:r>
        <w:t xml:space="preserve"> </w:t>
      </w:r>
      <w:r>
        <w:rPr>
          <w:rFonts w:hint="eastAsia"/>
        </w:rPr>
        <w:t>наноструктурных</w:t>
      </w:r>
      <w:r>
        <w:t xml:space="preserve"> </w:t>
      </w:r>
      <w:r>
        <w:rPr>
          <w:rFonts w:hint="eastAsia"/>
        </w:rPr>
        <w:t>композиционных</w:t>
      </w:r>
      <w:r>
        <w:t xml:space="preserve"> </w:t>
      </w:r>
      <w:r>
        <w:rPr>
          <w:rFonts w:hint="eastAsia"/>
        </w:rPr>
        <w:t>электрообогревателей</w:t>
      </w:r>
    </w:p>
    <w:p w14:paraId="5C7D8A43" w14:textId="77777777" w:rsidR="00B37732" w:rsidRDefault="00B37732" w:rsidP="00B37732"/>
    <w:p w14:paraId="572E135D" w14:textId="77777777" w:rsidR="00B37732" w:rsidRDefault="00B37732" w:rsidP="00B37732">
      <w:r>
        <w:t xml:space="preserve">2.1 </w:t>
      </w:r>
      <w:r>
        <w:rPr>
          <w:rFonts w:hint="eastAsia"/>
        </w:rPr>
        <w:t>Метод</w:t>
      </w:r>
      <w:r>
        <w:t xml:space="preserve"> </w:t>
      </w:r>
      <w:r>
        <w:rPr>
          <w:rFonts w:hint="eastAsia"/>
        </w:rPr>
        <w:t>расчета</w:t>
      </w:r>
      <w:r>
        <w:t xml:space="preserve"> </w:t>
      </w:r>
      <w:r>
        <w:rPr>
          <w:rFonts w:hint="eastAsia"/>
        </w:rPr>
        <w:t>и</w:t>
      </w:r>
      <w:r>
        <w:t xml:space="preserve"> </w:t>
      </w:r>
      <w:r>
        <w:rPr>
          <w:rFonts w:hint="eastAsia"/>
        </w:rPr>
        <w:t>обоснование</w:t>
      </w:r>
      <w:r>
        <w:t xml:space="preserve"> </w:t>
      </w:r>
      <w:r>
        <w:rPr>
          <w:rFonts w:hint="eastAsia"/>
        </w:rPr>
        <w:t>расчетных</w:t>
      </w:r>
      <w:r>
        <w:t xml:space="preserve"> </w:t>
      </w:r>
      <w:r>
        <w:rPr>
          <w:rFonts w:hint="eastAsia"/>
        </w:rPr>
        <w:t>моделей</w:t>
      </w:r>
    </w:p>
    <w:p w14:paraId="1DA9CDA0" w14:textId="77777777" w:rsidR="00B37732" w:rsidRDefault="00B37732" w:rsidP="00B37732"/>
    <w:p w14:paraId="164229C0" w14:textId="77777777" w:rsidR="00B37732" w:rsidRDefault="00B37732" w:rsidP="00B37732">
      <w:r>
        <w:t xml:space="preserve">2.2 </w:t>
      </w:r>
      <w:r>
        <w:rPr>
          <w:rFonts w:hint="eastAsia"/>
        </w:rPr>
        <w:t>Алгоритм</w:t>
      </w:r>
      <w:r>
        <w:t xml:space="preserve"> </w:t>
      </w:r>
      <w:r>
        <w:rPr>
          <w:rFonts w:hint="eastAsia"/>
        </w:rPr>
        <w:t>расчета</w:t>
      </w:r>
      <w:r>
        <w:t xml:space="preserve"> </w:t>
      </w:r>
      <w:r>
        <w:rPr>
          <w:rFonts w:hint="eastAsia"/>
        </w:rPr>
        <w:t>электрической</w:t>
      </w:r>
      <w:r>
        <w:t xml:space="preserve"> </w:t>
      </w:r>
      <w:r>
        <w:rPr>
          <w:rFonts w:hint="eastAsia"/>
        </w:rPr>
        <w:t>проводимости</w:t>
      </w:r>
      <w:r>
        <w:t xml:space="preserve"> </w:t>
      </w:r>
      <w:r>
        <w:rPr>
          <w:rFonts w:hint="eastAsia"/>
        </w:rPr>
        <w:lastRenderedPageBreak/>
        <w:t>наноструктурных</w:t>
      </w:r>
      <w:r>
        <w:t xml:space="preserve"> </w:t>
      </w:r>
      <w:r>
        <w:rPr>
          <w:rFonts w:hint="eastAsia"/>
        </w:rPr>
        <w:t>многоэлектродных</w:t>
      </w:r>
      <w:r>
        <w:t xml:space="preserve"> </w:t>
      </w:r>
      <w:r>
        <w:rPr>
          <w:rFonts w:hint="eastAsia"/>
        </w:rPr>
        <w:t>композиционных</w:t>
      </w:r>
      <w:r>
        <w:t xml:space="preserve"> </w:t>
      </w:r>
      <w:r>
        <w:rPr>
          <w:rFonts w:hint="eastAsia"/>
        </w:rPr>
        <w:t>электрообогревателей</w:t>
      </w:r>
      <w:r>
        <w:t xml:space="preserve"> </w:t>
      </w:r>
      <w:r>
        <w:rPr>
          <w:rFonts w:hint="eastAsia"/>
        </w:rPr>
        <w:t>в</w:t>
      </w:r>
      <w:r>
        <w:t xml:space="preserve"> </w:t>
      </w:r>
      <w:r>
        <w:rPr>
          <w:rFonts w:hint="eastAsia"/>
        </w:rPr>
        <w:t>различном</w:t>
      </w:r>
      <w:r>
        <w:t xml:space="preserve"> </w:t>
      </w:r>
      <w:r>
        <w:rPr>
          <w:rFonts w:hint="eastAsia"/>
        </w:rPr>
        <w:t>диапазоне</w:t>
      </w:r>
      <w:r>
        <w:t xml:space="preserve"> </w:t>
      </w:r>
      <w:r>
        <w:rPr>
          <w:rFonts w:hint="eastAsia"/>
        </w:rPr>
        <w:t>изменения</w:t>
      </w:r>
      <w:r>
        <w:t xml:space="preserve"> </w:t>
      </w:r>
      <w:r>
        <w:rPr>
          <w:rFonts w:hint="eastAsia"/>
        </w:rPr>
        <w:t>конструктивных</w:t>
      </w:r>
      <w:r>
        <w:t xml:space="preserve"> </w:t>
      </w:r>
      <w:r>
        <w:rPr>
          <w:rFonts w:hint="eastAsia"/>
        </w:rPr>
        <w:t>параметров</w:t>
      </w:r>
    </w:p>
    <w:p w14:paraId="03486E31" w14:textId="77777777" w:rsidR="00B37732" w:rsidRDefault="00B37732" w:rsidP="00B37732"/>
    <w:p w14:paraId="0CB7ED33" w14:textId="77777777" w:rsidR="00B37732" w:rsidRDefault="00B37732" w:rsidP="00B37732">
      <w:r>
        <w:t xml:space="preserve">2.2.1 </w:t>
      </w:r>
      <w:r>
        <w:rPr>
          <w:rFonts w:hint="eastAsia"/>
        </w:rPr>
        <w:t>Требования</w:t>
      </w:r>
      <w:r>
        <w:t xml:space="preserve"> </w:t>
      </w:r>
      <w:r>
        <w:rPr>
          <w:rFonts w:hint="eastAsia"/>
        </w:rPr>
        <w:t>к</w:t>
      </w:r>
      <w:r>
        <w:t xml:space="preserve"> </w:t>
      </w:r>
      <w:r>
        <w:rPr>
          <w:rFonts w:hint="eastAsia"/>
        </w:rPr>
        <w:t>структуре</w:t>
      </w:r>
      <w:r>
        <w:t xml:space="preserve"> </w:t>
      </w:r>
      <w:r>
        <w:rPr>
          <w:rFonts w:hint="eastAsia"/>
        </w:rPr>
        <w:t>разрабатываемого</w:t>
      </w:r>
      <w:r>
        <w:t xml:space="preserve"> </w:t>
      </w:r>
      <w:r>
        <w:rPr>
          <w:rFonts w:hint="eastAsia"/>
        </w:rPr>
        <w:t>алгоритма</w:t>
      </w:r>
      <w:r>
        <w:t xml:space="preserve"> </w:t>
      </w:r>
      <w:r>
        <w:rPr>
          <w:rFonts w:hint="eastAsia"/>
        </w:rPr>
        <w:t>расчета</w:t>
      </w:r>
    </w:p>
    <w:p w14:paraId="07137521" w14:textId="77777777" w:rsidR="00B37732" w:rsidRDefault="00B37732" w:rsidP="00B37732"/>
    <w:p w14:paraId="108134EB" w14:textId="77777777" w:rsidR="00B37732" w:rsidRDefault="00B37732" w:rsidP="00B37732">
      <w:r>
        <w:t xml:space="preserve">2.2.2 </w:t>
      </w:r>
      <w:r>
        <w:rPr>
          <w:rFonts w:hint="eastAsia"/>
        </w:rPr>
        <w:t>Разработка</w:t>
      </w:r>
      <w:r>
        <w:t xml:space="preserve"> </w:t>
      </w:r>
      <w:r>
        <w:rPr>
          <w:rFonts w:hint="eastAsia"/>
        </w:rPr>
        <w:t>и</w:t>
      </w:r>
      <w:r>
        <w:t xml:space="preserve"> </w:t>
      </w:r>
      <w:r>
        <w:rPr>
          <w:rFonts w:hint="eastAsia"/>
        </w:rPr>
        <w:t>описание</w:t>
      </w:r>
      <w:r>
        <w:t xml:space="preserve"> </w:t>
      </w:r>
      <w:r>
        <w:rPr>
          <w:rFonts w:hint="eastAsia"/>
        </w:rPr>
        <w:t>алгоритма</w:t>
      </w:r>
      <w:r>
        <w:t xml:space="preserve"> </w:t>
      </w:r>
      <w:r>
        <w:rPr>
          <w:rFonts w:hint="eastAsia"/>
        </w:rPr>
        <w:t>метода</w:t>
      </w:r>
      <w:r>
        <w:t xml:space="preserve"> </w:t>
      </w:r>
      <w:r>
        <w:rPr>
          <w:rFonts w:hint="eastAsia"/>
        </w:rPr>
        <w:t>расчета</w:t>
      </w:r>
      <w:r>
        <w:t xml:space="preserve"> </w:t>
      </w:r>
      <w:r>
        <w:rPr>
          <w:rFonts w:hint="eastAsia"/>
        </w:rPr>
        <w:t>электрической</w:t>
      </w:r>
      <w:r>
        <w:t xml:space="preserve"> </w:t>
      </w:r>
      <w:r>
        <w:rPr>
          <w:rFonts w:hint="eastAsia"/>
        </w:rPr>
        <w:t>проводимости</w:t>
      </w:r>
      <w:r>
        <w:t xml:space="preserve"> </w:t>
      </w:r>
      <w:r>
        <w:rPr>
          <w:rFonts w:hint="eastAsia"/>
        </w:rPr>
        <w:t>наноструктурных</w:t>
      </w:r>
      <w:r>
        <w:t xml:space="preserve"> </w:t>
      </w:r>
      <w:r>
        <w:rPr>
          <w:rFonts w:hint="eastAsia"/>
        </w:rPr>
        <w:t>многоэлектродных</w:t>
      </w:r>
      <w:r>
        <w:t xml:space="preserve"> </w:t>
      </w:r>
      <w:r>
        <w:rPr>
          <w:rFonts w:hint="eastAsia"/>
        </w:rPr>
        <w:t>композиционных</w:t>
      </w:r>
      <w:r>
        <w:t xml:space="preserve"> </w:t>
      </w:r>
      <w:r>
        <w:rPr>
          <w:rFonts w:hint="eastAsia"/>
        </w:rPr>
        <w:t>электрообогревателей</w:t>
      </w:r>
    </w:p>
    <w:p w14:paraId="47D7DFF5" w14:textId="77777777" w:rsidR="00B37732" w:rsidRDefault="00B37732" w:rsidP="00B37732"/>
    <w:p w14:paraId="3FB7A2FB" w14:textId="77777777" w:rsidR="00B37732" w:rsidRDefault="00B37732" w:rsidP="00B37732">
      <w:r>
        <w:t xml:space="preserve">2.2.3 </w:t>
      </w:r>
      <w:r>
        <w:rPr>
          <w:rFonts w:hint="eastAsia"/>
        </w:rPr>
        <w:t>Описание</w:t>
      </w:r>
      <w:r>
        <w:t xml:space="preserve"> </w:t>
      </w:r>
      <w:r>
        <w:rPr>
          <w:rFonts w:hint="eastAsia"/>
        </w:rPr>
        <w:t>алгоритма</w:t>
      </w:r>
      <w:r>
        <w:t xml:space="preserve"> </w:t>
      </w:r>
      <w:r>
        <w:rPr>
          <w:rFonts w:hint="eastAsia"/>
        </w:rPr>
        <w:t>программы</w:t>
      </w:r>
      <w:r>
        <w:t xml:space="preserve"> </w:t>
      </w:r>
      <w:r>
        <w:rPr>
          <w:rFonts w:hint="eastAsia"/>
        </w:rPr>
        <w:t>расчета</w:t>
      </w:r>
      <w:r>
        <w:t xml:space="preserve"> </w:t>
      </w:r>
      <w:r>
        <w:rPr>
          <w:rFonts w:hint="eastAsia"/>
        </w:rPr>
        <w:t>электрической</w:t>
      </w:r>
      <w:r>
        <w:t xml:space="preserve"> </w:t>
      </w:r>
      <w:r>
        <w:rPr>
          <w:rFonts w:hint="eastAsia"/>
        </w:rPr>
        <w:t>проводимости</w:t>
      </w:r>
      <w:r>
        <w:t xml:space="preserve"> </w:t>
      </w:r>
      <w:r>
        <w:rPr>
          <w:rFonts w:hint="eastAsia"/>
        </w:rPr>
        <w:t>наноструктурных</w:t>
      </w:r>
      <w:r>
        <w:t xml:space="preserve"> </w:t>
      </w:r>
      <w:r>
        <w:rPr>
          <w:rFonts w:hint="eastAsia"/>
        </w:rPr>
        <w:t>многоэлектродных</w:t>
      </w:r>
      <w:r>
        <w:t xml:space="preserve"> </w:t>
      </w:r>
      <w:r>
        <w:rPr>
          <w:rFonts w:hint="eastAsia"/>
        </w:rPr>
        <w:t>композиционных</w:t>
      </w:r>
      <w:r>
        <w:t xml:space="preserve"> </w:t>
      </w:r>
      <w:r>
        <w:rPr>
          <w:rFonts w:hint="eastAsia"/>
        </w:rPr>
        <w:t>электрообогревателей</w:t>
      </w:r>
    </w:p>
    <w:p w14:paraId="02F43D05" w14:textId="77777777" w:rsidR="00B37732" w:rsidRDefault="00B37732" w:rsidP="00B37732"/>
    <w:p w14:paraId="6ED5A761" w14:textId="77777777" w:rsidR="00B37732" w:rsidRDefault="00B37732" w:rsidP="00B37732">
      <w:r>
        <w:t xml:space="preserve">2.3 </w:t>
      </w:r>
      <w:r>
        <w:rPr>
          <w:rFonts w:hint="eastAsia"/>
        </w:rPr>
        <w:t>Анализ</w:t>
      </w:r>
      <w:r>
        <w:t xml:space="preserve"> </w:t>
      </w:r>
      <w:r>
        <w:rPr>
          <w:rFonts w:hint="eastAsia"/>
        </w:rPr>
        <w:t>результатов</w:t>
      </w:r>
      <w:r>
        <w:t xml:space="preserve"> </w:t>
      </w:r>
      <w:r>
        <w:rPr>
          <w:rFonts w:hint="eastAsia"/>
        </w:rPr>
        <w:t>расчета</w:t>
      </w:r>
      <w:r>
        <w:t xml:space="preserve"> </w:t>
      </w:r>
      <w:r>
        <w:rPr>
          <w:rFonts w:hint="eastAsia"/>
        </w:rPr>
        <w:t>электрической</w:t>
      </w:r>
      <w:r>
        <w:t xml:space="preserve"> </w:t>
      </w:r>
      <w:r>
        <w:rPr>
          <w:rFonts w:hint="eastAsia"/>
        </w:rPr>
        <w:t>проводимости</w:t>
      </w:r>
      <w:r>
        <w:t xml:space="preserve"> </w:t>
      </w:r>
      <w:r>
        <w:rPr>
          <w:rFonts w:hint="eastAsia"/>
        </w:rPr>
        <w:t>наноструктурных</w:t>
      </w:r>
    </w:p>
    <w:p w14:paraId="158327C8" w14:textId="77777777" w:rsidR="00B37732" w:rsidRDefault="00B37732" w:rsidP="00B37732"/>
    <w:p w14:paraId="6399F1A8" w14:textId="77777777" w:rsidR="00B37732" w:rsidRDefault="00B37732" w:rsidP="00B37732">
      <w:r>
        <w:rPr>
          <w:rFonts w:hint="eastAsia"/>
        </w:rPr>
        <w:t>многоэлектродных</w:t>
      </w:r>
      <w:r>
        <w:t xml:space="preserve"> </w:t>
      </w:r>
      <w:r>
        <w:rPr>
          <w:rFonts w:hint="eastAsia"/>
        </w:rPr>
        <w:t>композиционных</w:t>
      </w:r>
      <w:r>
        <w:t xml:space="preserve"> </w:t>
      </w:r>
      <w:r>
        <w:rPr>
          <w:rFonts w:hint="eastAsia"/>
        </w:rPr>
        <w:t>электрообогревателей</w:t>
      </w:r>
    </w:p>
    <w:p w14:paraId="23D8973E" w14:textId="77777777" w:rsidR="00B37732" w:rsidRDefault="00B37732" w:rsidP="00B37732"/>
    <w:p w14:paraId="472EFDDD" w14:textId="77777777" w:rsidR="00B37732" w:rsidRDefault="00B37732" w:rsidP="00B37732">
      <w:r>
        <w:rPr>
          <w:rFonts w:hint="eastAsia"/>
        </w:rPr>
        <w:t>Выводы</w:t>
      </w:r>
    </w:p>
    <w:p w14:paraId="70CDE70A" w14:textId="77777777" w:rsidR="00B37732" w:rsidRDefault="00B37732" w:rsidP="00B37732"/>
    <w:p w14:paraId="26257015" w14:textId="77777777" w:rsidR="00B37732" w:rsidRDefault="00B37732" w:rsidP="00B37732">
      <w:r>
        <w:rPr>
          <w:rFonts w:hint="eastAsia"/>
        </w:rPr>
        <w:t>Глава</w:t>
      </w:r>
      <w:r>
        <w:t xml:space="preserve"> 3 </w:t>
      </w:r>
      <w:r>
        <w:rPr>
          <w:rFonts w:hint="eastAsia"/>
        </w:rPr>
        <w:t>Разработка</w:t>
      </w:r>
      <w:r>
        <w:t xml:space="preserve"> </w:t>
      </w:r>
      <w:r>
        <w:rPr>
          <w:rFonts w:hint="eastAsia"/>
        </w:rPr>
        <w:t>саморегулируемых</w:t>
      </w:r>
      <w:r>
        <w:t xml:space="preserve"> </w:t>
      </w:r>
      <w:r>
        <w:rPr>
          <w:rFonts w:hint="eastAsia"/>
        </w:rPr>
        <w:t>наноструктурных</w:t>
      </w:r>
      <w:r>
        <w:t xml:space="preserve"> </w:t>
      </w:r>
      <w:r>
        <w:rPr>
          <w:rFonts w:hint="eastAsia"/>
        </w:rPr>
        <w:t>многоэлектродных</w:t>
      </w:r>
      <w:r>
        <w:t xml:space="preserve"> </w:t>
      </w:r>
      <w:r>
        <w:rPr>
          <w:rFonts w:hint="eastAsia"/>
        </w:rPr>
        <w:t>композиционных</w:t>
      </w:r>
      <w:r>
        <w:t xml:space="preserve"> </w:t>
      </w:r>
      <w:r>
        <w:rPr>
          <w:rFonts w:hint="eastAsia"/>
        </w:rPr>
        <w:t>электрообогревателей</w:t>
      </w:r>
    </w:p>
    <w:p w14:paraId="05499C71" w14:textId="77777777" w:rsidR="00B37732" w:rsidRDefault="00B37732" w:rsidP="00B37732"/>
    <w:p w14:paraId="7403411D" w14:textId="77777777" w:rsidR="00B37732" w:rsidRDefault="00B37732" w:rsidP="00B37732">
      <w:r>
        <w:t xml:space="preserve">3.1 </w:t>
      </w:r>
      <w:r>
        <w:rPr>
          <w:rFonts w:hint="eastAsia"/>
        </w:rPr>
        <w:t>Определение</w:t>
      </w:r>
      <w:r>
        <w:t xml:space="preserve"> </w:t>
      </w:r>
      <w:r>
        <w:rPr>
          <w:rFonts w:hint="eastAsia"/>
        </w:rPr>
        <w:t>электро</w:t>
      </w:r>
      <w:r>
        <w:t>-,</w:t>
      </w:r>
      <w:r>
        <w:rPr>
          <w:rFonts w:hint="eastAsia"/>
        </w:rPr>
        <w:t>теплофизических</w:t>
      </w:r>
      <w:r>
        <w:t xml:space="preserve"> </w:t>
      </w:r>
      <w:r>
        <w:rPr>
          <w:rFonts w:hint="eastAsia"/>
        </w:rPr>
        <w:t>характеристик</w:t>
      </w:r>
      <w:r>
        <w:t xml:space="preserve">, </w:t>
      </w:r>
      <w:r>
        <w:rPr>
          <w:rFonts w:hint="eastAsia"/>
        </w:rPr>
        <w:t>обеспечивающих</w:t>
      </w:r>
      <w:r>
        <w:t xml:space="preserve"> </w:t>
      </w:r>
      <w:r>
        <w:rPr>
          <w:rFonts w:hint="eastAsia"/>
        </w:rPr>
        <w:t>режим</w:t>
      </w:r>
      <w:r>
        <w:t xml:space="preserve"> </w:t>
      </w:r>
      <w:r>
        <w:rPr>
          <w:rFonts w:hint="eastAsia"/>
        </w:rPr>
        <w:t>саморегулирования</w:t>
      </w:r>
    </w:p>
    <w:p w14:paraId="3BE5D9DD" w14:textId="77777777" w:rsidR="00B37732" w:rsidRDefault="00B37732" w:rsidP="00B37732"/>
    <w:p w14:paraId="7BE3D583" w14:textId="77777777" w:rsidR="00B37732" w:rsidRDefault="00B37732" w:rsidP="00B37732">
      <w:r>
        <w:t xml:space="preserve">3.2 </w:t>
      </w:r>
      <w:r>
        <w:rPr>
          <w:rFonts w:hint="eastAsia"/>
        </w:rPr>
        <w:t>Выбор</w:t>
      </w:r>
      <w:r>
        <w:t xml:space="preserve"> </w:t>
      </w:r>
      <w:r>
        <w:rPr>
          <w:rFonts w:hint="eastAsia"/>
        </w:rPr>
        <w:t>состава</w:t>
      </w:r>
      <w:r>
        <w:t xml:space="preserve"> </w:t>
      </w:r>
      <w:r>
        <w:rPr>
          <w:rFonts w:hint="eastAsia"/>
        </w:rPr>
        <w:t>и</w:t>
      </w:r>
      <w:r>
        <w:t xml:space="preserve"> </w:t>
      </w:r>
      <w:r>
        <w:rPr>
          <w:rFonts w:hint="eastAsia"/>
        </w:rPr>
        <w:t>разработка</w:t>
      </w:r>
      <w:r>
        <w:t xml:space="preserve"> </w:t>
      </w:r>
      <w:r>
        <w:rPr>
          <w:rFonts w:hint="eastAsia"/>
        </w:rPr>
        <w:t>технологической</w:t>
      </w:r>
      <w:r>
        <w:t xml:space="preserve"> </w:t>
      </w:r>
      <w:r>
        <w:rPr>
          <w:rFonts w:hint="eastAsia"/>
        </w:rPr>
        <w:t>схемы</w:t>
      </w:r>
      <w:r>
        <w:t xml:space="preserve"> </w:t>
      </w:r>
      <w:r>
        <w:rPr>
          <w:rFonts w:hint="eastAsia"/>
        </w:rPr>
        <w:t>изготовления</w:t>
      </w:r>
      <w:r>
        <w:t xml:space="preserve"> </w:t>
      </w:r>
      <w:r>
        <w:rPr>
          <w:rFonts w:hint="eastAsia"/>
        </w:rPr>
        <w:t>композиционного</w:t>
      </w:r>
      <w:r>
        <w:t xml:space="preserve"> </w:t>
      </w:r>
      <w:r>
        <w:rPr>
          <w:rFonts w:hint="eastAsia"/>
        </w:rPr>
        <w:t>электрообогревателя</w:t>
      </w:r>
    </w:p>
    <w:p w14:paraId="6E8307CF" w14:textId="77777777" w:rsidR="00B37732" w:rsidRDefault="00B37732" w:rsidP="00B37732"/>
    <w:p w14:paraId="33CF8EE7" w14:textId="77777777" w:rsidR="00B37732" w:rsidRDefault="00B37732" w:rsidP="00B37732">
      <w:r>
        <w:t xml:space="preserve">3.3 </w:t>
      </w:r>
      <w:r>
        <w:rPr>
          <w:rFonts w:hint="eastAsia"/>
        </w:rPr>
        <w:t>Исследования</w:t>
      </w:r>
      <w:r>
        <w:t xml:space="preserve"> </w:t>
      </w:r>
      <w:r>
        <w:rPr>
          <w:rFonts w:hint="eastAsia"/>
        </w:rPr>
        <w:t>структуры</w:t>
      </w:r>
      <w:r>
        <w:t xml:space="preserve"> </w:t>
      </w:r>
      <w:r>
        <w:rPr>
          <w:rFonts w:hint="eastAsia"/>
        </w:rPr>
        <w:t>образцов</w:t>
      </w:r>
      <w:r>
        <w:t xml:space="preserve"> </w:t>
      </w:r>
      <w:r>
        <w:rPr>
          <w:rFonts w:hint="eastAsia"/>
        </w:rPr>
        <w:t>из</w:t>
      </w:r>
      <w:r>
        <w:t xml:space="preserve"> </w:t>
      </w:r>
      <w:r>
        <w:rPr>
          <w:rFonts w:hint="eastAsia"/>
        </w:rPr>
        <w:t>электропроводного</w:t>
      </w:r>
      <w:r>
        <w:t xml:space="preserve"> </w:t>
      </w:r>
      <w:r>
        <w:rPr>
          <w:rFonts w:hint="eastAsia"/>
        </w:rPr>
        <w:t>композиционного</w:t>
      </w:r>
      <w:r>
        <w:t xml:space="preserve"> </w:t>
      </w:r>
      <w:r>
        <w:rPr>
          <w:rFonts w:hint="eastAsia"/>
        </w:rPr>
        <w:t>материала</w:t>
      </w:r>
      <w:r>
        <w:t xml:space="preserve"> </w:t>
      </w:r>
      <w:r>
        <w:rPr>
          <w:rFonts w:hint="eastAsia"/>
        </w:rPr>
        <w:t>комплексными</w:t>
      </w:r>
      <w:r>
        <w:t xml:space="preserve"> </w:t>
      </w:r>
      <w:r>
        <w:rPr>
          <w:rFonts w:hint="eastAsia"/>
        </w:rPr>
        <w:lastRenderedPageBreak/>
        <w:t>методами</w:t>
      </w:r>
    </w:p>
    <w:p w14:paraId="3CAA13C0" w14:textId="77777777" w:rsidR="00B37732" w:rsidRDefault="00B37732" w:rsidP="00B37732"/>
    <w:p w14:paraId="63C492CD" w14:textId="77777777" w:rsidR="00B37732" w:rsidRDefault="00B37732" w:rsidP="00B37732">
      <w:r>
        <w:t xml:space="preserve">3.4 </w:t>
      </w:r>
      <w:r>
        <w:rPr>
          <w:rFonts w:hint="eastAsia"/>
        </w:rPr>
        <w:t>Определение</w:t>
      </w:r>
      <w:r>
        <w:t xml:space="preserve"> </w:t>
      </w:r>
      <w:r>
        <w:rPr>
          <w:rFonts w:hint="eastAsia"/>
        </w:rPr>
        <w:t>показателей</w:t>
      </w:r>
      <w:r>
        <w:t xml:space="preserve">, </w:t>
      </w:r>
      <w:r>
        <w:rPr>
          <w:rFonts w:hint="eastAsia"/>
        </w:rPr>
        <w:t>необходимых</w:t>
      </w:r>
      <w:r>
        <w:t xml:space="preserve"> </w:t>
      </w:r>
      <w:r>
        <w:rPr>
          <w:rFonts w:hint="eastAsia"/>
        </w:rPr>
        <w:t>для</w:t>
      </w:r>
      <w:r>
        <w:t xml:space="preserve"> </w:t>
      </w:r>
      <w:r>
        <w:rPr>
          <w:rFonts w:hint="eastAsia"/>
        </w:rPr>
        <w:t>использования</w:t>
      </w:r>
      <w:r>
        <w:t xml:space="preserve"> </w:t>
      </w:r>
      <w:r>
        <w:rPr>
          <w:rFonts w:hint="eastAsia"/>
        </w:rPr>
        <w:t>наноструктурных</w:t>
      </w:r>
      <w:r>
        <w:t xml:space="preserve"> </w:t>
      </w:r>
      <w:r>
        <w:rPr>
          <w:rFonts w:hint="eastAsia"/>
        </w:rPr>
        <w:t>многоэлектродных</w:t>
      </w:r>
      <w:r>
        <w:t xml:space="preserve"> </w:t>
      </w:r>
      <w:r>
        <w:rPr>
          <w:rFonts w:hint="eastAsia"/>
        </w:rPr>
        <w:t>композиционных</w:t>
      </w:r>
      <w:r>
        <w:t xml:space="preserve"> </w:t>
      </w:r>
      <w:r>
        <w:rPr>
          <w:rFonts w:hint="eastAsia"/>
        </w:rPr>
        <w:t>электрообогревателей</w:t>
      </w:r>
      <w:r>
        <w:t xml:space="preserve"> </w:t>
      </w:r>
      <w:r>
        <w:rPr>
          <w:rFonts w:hint="eastAsia"/>
        </w:rPr>
        <w:t>в</w:t>
      </w:r>
      <w:r>
        <w:t xml:space="preserve"> </w:t>
      </w:r>
      <w:r>
        <w:rPr>
          <w:rFonts w:hint="eastAsia"/>
        </w:rPr>
        <w:t>условиях</w:t>
      </w:r>
    </w:p>
    <w:p w14:paraId="0740AB73" w14:textId="77777777" w:rsidR="00B37732" w:rsidRDefault="00B37732" w:rsidP="00B37732"/>
    <w:p w14:paraId="56FE209C" w14:textId="77777777" w:rsidR="00B37732" w:rsidRDefault="00B37732" w:rsidP="00B37732">
      <w:r>
        <w:rPr>
          <w:rFonts w:hint="eastAsia"/>
        </w:rPr>
        <w:t>сельскохозяйственного</w:t>
      </w:r>
      <w:r>
        <w:t xml:space="preserve"> </w:t>
      </w:r>
      <w:r>
        <w:rPr>
          <w:rFonts w:hint="eastAsia"/>
        </w:rPr>
        <w:t>производства</w:t>
      </w:r>
    </w:p>
    <w:p w14:paraId="6E35E599" w14:textId="77777777" w:rsidR="00B37732" w:rsidRDefault="00B37732" w:rsidP="00B37732"/>
    <w:p w14:paraId="24B61220" w14:textId="77777777" w:rsidR="00B37732" w:rsidRDefault="00B37732" w:rsidP="00B37732">
      <w:r>
        <w:rPr>
          <w:rFonts w:hint="eastAsia"/>
        </w:rPr>
        <w:t>Выводы</w:t>
      </w:r>
    </w:p>
    <w:p w14:paraId="77E20CB2" w14:textId="77777777" w:rsidR="00B37732" w:rsidRDefault="00B37732" w:rsidP="00B37732"/>
    <w:p w14:paraId="360DF5E9" w14:textId="77777777" w:rsidR="00B37732" w:rsidRDefault="00B37732" w:rsidP="00B37732">
      <w:r>
        <w:rPr>
          <w:rFonts w:hint="eastAsia"/>
        </w:rPr>
        <w:t>Глава</w:t>
      </w:r>
      <w:r>
        <w:t xml:space="preserve"> 4 </w:t>
      </w:r>
      <w:r>
        <w:rPr>
          <w:rFonts w:hint="eastAsia"/>
        </w:rPr>
        <w:t>Разработка</w:t>
      </w:r>
      <w:r>
        <w:t xml:space="preserve"> </w:t>
      </w:r>
      <w:r>
        <w:rPr>
          <w:rFonts w:hint="eastAsia"/>
        </w:rPr>
        <w:t>энергоэффективных</w:t>
      </w:r>
      <w:r>
        <w:t xml:space="preserve"> </w:t>
      </w:r>
      <w:r>
        <w:rPr>
          <w:rFonts w:hint="eastAsia"/>
        </w:rPr>
        <w:t>технологий</w:t>
      </w:r>
      <w:r>
        <w:t xml:space="preserve"> </w:t>
      </w:r>
      <w:r>
        <w:rPr>
          <w:rFonts w:hint="eastAsia"/>
        </w:rPr>
        <w:t>локального</w:t>
      </w:r>
      <w:r>
        <w:t xml:space="preserve"> </w:t>
      </w:r>
      <w:r>
        <w:rPr>
          <w:rFonts w:hint="eastAsia"/>
        </w:rPr>
        <w:t>обогрева</w:t>
      </w:r>
      <w:r>
        <w:t xml:space="preserve"> </w:t>
      </w:r>
      <w:r>
        <w:rPr>
          <w:rFonts w:hint="eastAsia"/>
        </w:rPr>
        <w:t>на</w:t>
      </w:r>
      <w:r>
        <w:t xml:space="preserve"> </w:t>
      </w:r>
      <w:r>
        <w:rPr>
          <w:rFonts w:hint="eastAsia"/>
        </w:rPr>
        <w:t>основе</w:t>
      </w:r>
      <w:r>
        <w:t xml:space="preserve"> </w:t>
      </w:r>
      <w:r>
        <w:rPr>
          <w:rFonts w:hint="eastAsia"/>
        </w:rPr>
        <w:t>наноструктурных</w:t>
      </w:r>
      <w:r>
        <w:t xml:space="preserve"> </w:t>
      </w:r>
      <w:r>
        <w:rPr>
          <w:rFonts w:hint="eastAsia"/>
        </w:rPr>
        <w:t>многоэлектродных</w:t>
      </w:r>
      <w:r>
        <w:t xml:space="preserve"> </w:t>
      </w:r>
      <w:r>
        <w:rPr>
          <w:rFonts w:hint="eastAsia"/>
        </w:rPr>
        <w:t>композиционных</w:t>
      </w:r>
      <w:r>
        <w:t xml:space="preserve"> </w:t>
      </w:r>
      <w:r>
        <w:rPr>
          <w:rFonts w:hint="eastAsia"/>
        </w:rPr>
        <w:t>электрообогревателей</w:t>
      </w:r>
      <w:r>
        <w:t xml:space="preserve"> </w:t>
      </w:r>
      <w:r>
        <w:rPr>
          <w:rFonts w:hint="eastAsia"/>
        </w:rPr>
        <w:t>с</w:t>
      </w:r>
      <w:r>
        <w:t xml:space="preserve"> </w:t>
      </w:r>
      <w:r>
        <w:rPr>
          <w:rFonts w:hint="eastAsia"/>
        </w:rPr>
        <w:t>саморегулированием</w:t>
      </w:r>
    </w:p>
    <w:p w14:paraId="509FBF30" w14:textId="77777777" w:rsidR="00B37732" w:rsidRDefault="00B37732" w:rsidP="00B37732"/>
    <w:p w14:paraId="1B768296" w14:textId="77777777" w:rsidR="00B37732" w:rsidRDefault="00B37732" w:rsidP="00B37732">
      <w:r>
        <w:t xml:space="preserve">4.1 </w:t>
      </w:r>
      <w:r>
        <w:rPr>
          <w:rFonts w:hint="eastAsia"/>
        </w:rPr>
        <w:t>Эксплуатационные</w:t>
      </w:r>
      <w:r>
        <w:t xml:space="preserve"> </w:t>
      </w:r>
      <w:r>
        <w:rPr>
          <w:rFonts w:hint="eastAsia"/>
        </w:rPr>
        <w:t>и</w:t>
      </w:r>
      <w:r>
        <w:t xml:space="preserve"> </w:t>
      </w:r>
      <w:r>
        <w:rPr>
          <w:rFonts w:hint="eastAsia"/>
        </w:rPr>
        <w:t>технические</w:t>
      </w:r>
      <w:r>
        <w:t xml:space="preserve"> </w:t>
      </w:r>
      <w:r>
        <w:rPr>
          <w:rFonts w:hint="eastAsia"/>
        </w:rPr>
        <w:t>характеристики</w:t>
      </w:r>
      <w:r>
        <w:t xml:space="preserve"> </w:t>
      </w:r>
      <w:r>
        <w:rPr>
          <w:rFonts w:hint="eastAsia"/>
        </w:rPr>
        <w:t>разработанных</w:t>
      </w:r>
      <w:r>
        <w:t xml:space="preserve"> </w:t>
      </w:r>
      <w:r>
        <w:rPr>
          <w:rFonts w:hint="eastAsia"/>
        </w:rPr>
        <w:t>наноструктурных</w:t>
      </w:r>
      <w:r>
        <w:t xml:space="preserve"> </w:t>
      </w:r>
      <w:r>
        <w:rPr>
          <w:rFonts w:hint="eastAsia"/>
        </w:rPr>
        <w:t>многоэлектродных</w:t>
      </w:r>
      <w:r>
        <w:t xml:space="preserve"> </w:t>
      </w:r>
      <w:r>
        <w:rPr>
          <w:rFonts w:hint="eastAsia"/>
        </w:rPr>
        <w:t>композиционных</w:t>
      </w:r>
      <w:r>
        <w:t xml:space="preserve"> </w:t>
      </w:r>
      <w:r>
        <w:rPr>
          <w:rFonts w:hint="eastAsia"/>
        </w:rPr>
        <w:t>электрообогревателей</w:t>
      </w:r>
    </w:p>
    <w:p w14:paraId="2C7C686B" w14:textId="77777777" w:rsidR="00B37732" w:rsidRDefault="00B37732" w:rsidP="00B37732"/>
    <w:p w14:paraId="3BBEA5FD" w14:textId="77777777" w:rsidR="00B37732" w:rsidRDefault="00B37732" w:rsidP="00B37732">
      <w:r>
        <w:t xml:space="preserve">4.2 </w:t>
      </w:r>
      <w:r>
        <w:rPr>
          <w:rFonts w:hint="eastAsia"/>
        </w:rPr>
        <w:t>Энергоэффективная</w:t>
      </w:r>
      <w:r>
        <w:t xml:space="preserve"> </w:t>
      </w:r>
      <w:r>
        <w:rPr>
          <w:rFonts w:hint="eastAsia"/>
        </w:rPr>
        <w:t>система</w:t>
      </w:r>
      <w:r>
        <w:t xml:space="preserve"> </w:t>
      </w:r>
      <w:r>
        <w:rPr>
          <w:rFonts w:hint="eastAsia"/>
        </w:rPr>
        <w:t>обогрева</w:t>
      </w:r>
      <w:r>
        <w:t xml:space="preserve"> </w:t>
      </w:r>
      <w:r>
        <w:rPr>
          <w:rFonts w:hint="eastAsia"/>
        </w:rPr>
        <w:t>контейнеров</w:t>
      </w:r>
      <w:r>
        <w:t xml:space="preserve"> </w:t>
      </w:r>
      <w:r>
        <w:rPr>
          <w:rFonts w:hint="eastAsia"/>
        </w:rPr>
        <w:t>телекоммуникаций</w:t>
      </w:r>
      <w:r>
        <w:t xml:space="preserve"> </w:t>
      </w:r>
      <w:r>
        <w:rPr>
          <w:rFonts w:hint="eastAsia"/>
        </w:rPr>
        <w:t>и</w:t>
      </w:r>
      <w:r>
        <w:t xml:space="preserve"> </w:t>
      </w:r>
      <w:r>
        <w:rPr>
          <w:rFonts w:hint="eastAsia"/>
        </w:rPr>
        <w:t>оборудования</w:t>
      </w:r>
      <w:r>
        <w:t xml:space="preserve"> </w:t>
      </w:r>
      <w:r>
        <w:rPr>
          <w:rFonts w:hint="eastAsia"/>
        </w:rPr>
        <w:t>электронной</w:t>
      </w:r>
      <w:r>
        <w:t xml:space="preserve"> </w:t>
      </w:r>
      <w:r>
        <w:rPr>
          <w:rFonts w:hint="eastAsia"/>
        </w:rPr>
        <w:t>связи</w:t>
      </w:r>
    </w:p>
    <w:p w14:paraId="1BF2C1F0" w14:textId="77777777" w:rsidR="00B37732" w:rsidRDefault="00B37732" w:rsidP="00B37732"/>
    <w:p w14:paraId="4B06E4A9" w14:textId="77777777" w:rsidR="00B37732" w:rsidRDefault="00B37732" w:rsidP="00B37732">
      <w:r>
        <w:t xml:space="preserve">4.3 </w:t>
      </w:r>
      <w:r>
        <w:rPr>
          <w:rFonts w:hint="eastAsia"/>
        </w:rPr>
        <w:t>Система</w:t>
      </w:r>
      <w:r>
        <w:t xml:space="preserve"> </w:t>
      </w:r>
      <w:r>
        <w:rPr>
          <w:rFonts w:hint="eastAsia"/>
        </w:rPr>
        <w:t>локального</w:t>
      </w:r>
      <w:r>
        <w:t xml:space="preserve"> </w:t>
      </w:r>
      <w:r>
        <w:rPr>
          <w:rFonts w:hint="eastAsia"/>
        </w:rPr>
        <w:t>обогрева</w:t>
      </w:r>
      <w:r>
        <w:t xml:space="preserve"> </w:t>
      </w:r>
      <w:r>
        <w:rPr>
          <w:rFonts w:hint="eastAsia"/>
        </w:rPr>
        <w:t>аппаратуры</w:t>
      </w:r>
      <w:r>
        <w:t xml:space="preserve"> </w:t>
      </w:r>
      <w:r>
        <w:rPr>
          <w:rFonts w:hint="eastAsia"/>
        </w:rPr>
        <w:t>щитов</w:t>
      </w:r>
      <w:r>
        <w:t xml:space="preserve"> </w:t>
      </w:r>
      <w:r>
        <w:rPr>
          <w:rFonts w:hint="eastAsia"/>
        </w:rPr>
        <w:t>учета</w:t>
      </w:r>
      <w:r>
        <w:t xml:space="preserve"> </w:t>
      </w:r>
      <w:r>
        <w:rPr>
          <w:rFonts w:hint="eastAsia"/>
        </w:rPr>
        <w:t>электроэнергии</w:t>
      </w:r>
    </w:p>
    <w:p w14:paraId="627F0461" w14:textId="77777777" w:rsidR="00B37732" w:rsidRDefault="00B37732" w:rsidP="00B37732"/>
    <w:p w14:paraId="3DD7E70A" w14:textId="77777777" w:rsidR="00B37732" w:rsidRDefault="00B37732" w:rsidP="00B37732">
      <w:r>
        <w:t xml:space="preserve">4.4 </w:t>
      </w:r>
      <w:r>
        <w:rPr>
          <w:rFonts w:hint="eastAsia"/>
        </w:rPr>
        <w:t>Энергоэффективная</w:t>
      </w:r>
      <w:r>
        <w:t xml:space="preserve"> </w:t>
      </w:r>
      <w:r>
        <w:rPr>
          <w:rFonts w:hint="eastAsia"/>
        </w:rPr>
        <w:t>система</w:t>
      </w:r>
      <w:r>
        <w:t xml:space="preserve"> </w:t>
      </w:r>
      <w:r>
        <w:rPr>
          <w:rFonts w:hint="eastAsia"/>
        </w:rPr>
        <w:t>локального</w:t>
      </w:r>
      <w:r>
        <w:t xml:space="preserve"> </w:t>
      </w:r>
      <w:r>
        <w:rPr>
          <w:rFonts w:hint="eastAsia"/>
        </w:rPr>
        <w:t>обогрева</w:t>
      </w:r>
      <w:r>
        <w:t xml:space="preserve"> </w:t>
      </w:r>
      <w:r>
        <w:rPr>
          <w:rFonts w:hint="eastAsia"/>
        </w:rPr>
        <w:t>молодняка</w:t>
      </w:r>
      <w:r>
        <w:t xml:space="preserve"> </w:t>
      </w:r>
      <w:r>
        <w:rPr>
          <w:rFonts w:hint="eastAsia"/>
        </w:rPr>
        <w:t>животных</w:t>
      </w:r>
    </w:p>
    <w:p w14:paraId="1EC73065" w14:textId="77777777" w:rsidR="00B37732" w:rsidRDefault="00B37732" w:rsidP="00B37732"/>
    <w:p w14:paraId="5A984A49" w14:textId="77777777" w:rsidR="00B37732" w:rsidRDefault="00B37732" w:rsidP="00B37732">
      <w:r>
        <w:t xml:space="preserve">4.5 </w:t>
      </w:r>
      <w:r>
        <w:rPr>
          <w:rFonts w:hint="eastAsia"/>
        </w:rPr>
        <w:t>Аппаратный</w:t>
      </w:r>
      <w:r>
        <w:t xml:space="preserve"> </w:t>
      </w:r>
      <w:r>
        <w:rPr>
          <w:rFonts w:hint="eastAsia"/>
        </w:rPr>
        <w:t>подогрев</w:t>
      </w:r>
      <w:r>
        <w:t xml:space="preserve"> </w:t>
      </w:r>
      <w:r>
        <w:rPr>
          <w:rFonts w:hint="eastAsia"/>
        </w:rPr>
        <w:t>зерна</w:t>
      </w:r>
      <w:r>
        <w:t xml:space="preserve"> </w:t>
      </w:r>
      <w:r>
        <w:rPr>
          <w:rFonts w:hint="eastAsia"/>
        </w:rPr>
        <w:t>на</w:t>
      </w:r>
      <w:r>
        <w:t xml:space="preserve"> </w:t>
      </w:r>
      <w:r>
        <w:rPr>
          <w:rFonts w:hint="eastAsia"/>
        </w:rPr>
        <w:t>основе</w:t>
      </w:r>
      <w:r>
        <w:t xml:space="preserve"> </w:t>
      </w:r>
      <w:r>
        <w:rPr>
          <w:rFonts w:hint="eastAsia"/>
        </w:rPr>
        <w:t>наноструктурных</w:t>
      </w:r>
      <w:r>
        <w:t xml:space="preserve"> </w:t>
      </w:r>
      <w:r>
        <w:rPr>
          <w:rFonts w:hint="eastAsia"/>
        </w:rPr>
        <w:t>многоэлектродных</w:t>
      </w:r>
      <w:r>
        <w:t xml:space="preserve"> </w:t>
      </w:r>
      <w:r>
        <w:rPr>
          <w:rFonts w:hint="eastAsia"/>
        </w:rPr>
        <w:t>композиционных</w:t>
      </w:r>
      <w:r>
        <w:t xml:space="preserve"> </w:t>
      </w:r>
      <w:r>
        <w:rPr>
          <w:rFonts w:hint="eastAsia"/>
        </w:rPr>
        <w:t>электрообогревателей</w:t>
      </w:r>
      <w:r>
        <w:t xml:space="preserve"> </w:t>
      </w:r>
      <w:r>
        <w:rPr>
          <w:rFonts w:hint="eastAsia"/>
        </w:rPr>
        <w:t>с</w:t>
      </w:r>
      <w:r>
        <w:t xml:space="preserve"> </w:t>
      </w:r>
      <w:r>
        <w:rPr>
          <w:rFonts w:hint="eastAsia"/>
        </w:rPr>
        <w:t>саморегулированием</w:t>
      </w:r>
    </w:p>
    <w:p w14:paraId="1F66CA2F" w14:textId="77777777" w:rsidR="00B37732" w:rsidRDefault="00B37732" w:rsidP="00B37732"/>
    <w:p w14:paraId="4567239F" w14:textId="77777777" w:rsidR="00B37732" w:rsidRDefault="00B37732" w:rsidP="00B37732">
      <w:r>
        <w:t xml:space="preserve">4.6 </w:t>
      </w:r>
      <w:r>
        <w:rPr>
          <w:rFonts w:hint="eastAsia"/>
        </w:rPr>
        <w:t>Экономическая</w:t>
      </w:r>
      <w:r>
        <w:t xml:space="preserve"> </w:t>
      </w:r>
      <w:r>
        <w:rPr>
          <w:rFonts w:hint="eastAsia"/>
        </w:rPr>
        <w:t>эффективность</w:t>
      </w:r>
      <w:r>
        <w:t xml:space="preserve"> </w:t>
      </w:r>
      <w:r>
        <w:rPr>
          <w:rFonts w:hint="eastAsia"/>
        </w:rPr>
        <w:t>внедрения</w:t>
      </w:r>
      <w:r>
        <w:t xml:space="preserve"> </w:t>
      </w:r>
      <w:r>
        <w:rPr>
          <w:rFonts w:hint="eastAsia"/>
        </w:rPr>
        <w:t>систем</w:t>
      </w:r>
      <w:r>
        <w:t xml:space="preserve"> </w:t>
      </w:r>
      <w:r>
        <w:rPr>
          <w:rFonts w:hint="eastAsia"/>
        </w:rPr>
        <w:t>локального</w:t>
      </w:r>
      <w:r>
        <w:t xml:space="preserve"> </w:t>
      </w:r>
      <w:r>
        <w:rPr>
          <w:rFonts w:hint="eastAsia"/>
        </w:rPr>
        <w:t>обогрева</w:t>
      </w:r>
    </w:p>
    <w:p w14:paraId="20CE6D98" w14:textId="77777777" w:rsidR="00B37732" w:rsidRDefault="00B37732" w:rsidP="00B37732"/>
    <w:p w14:paraId="2A4F2A1A" w14:textId="77777777" w:rsidR="00B37732" w:rsidRDefault="00B37732" w:rsidP="00B37732">
      <w:r>
        <w:rPr>
          <w:rFonts w:hint="eastAsia"/>
        </w:rPr>
        <w:lastRenderedPageBreak/>
        <w:t>Выводы</w:t>
      </w:r>
    </w:p>
    <w:p w14:paraId="3A0EDEAB" w14:textId="77777777" w:rsidR="00B37732" w:rsidRDefault="00B37732" w:rsidP="00B37732"/>
    <w:p w14:paraId="67811AF0" w14:textId="77777777" w:rsidR="00B37732" w:rsidRDefault="00B37732" w:rsidP="00B37732">
      <w:r>
        <w:rPr>
          <w:rFonts w:hint="eastAsia"/>
        </w:rPr>
        <w:t>Заключение</w:t>
      </w:r>
      <w:r>
        <w:t xml:space="preserve">. </w:t>
      </w:r>
      <w:r>
        <w:rPr>
          <w:rFonts w:hint="eastAsia"/>
        </w:rPr>
        <w:t>Основные</w:t>
      </w:r>
      <w:r>
        <w:t xml:space="preserve"> </w:t>
      </w:r>
      <w:r>
        <w:rPr>
          <w:rFonts w:hint="eastAsia"/>
        </w:rPr>
        <w:t>выводы</w:t>
      </w:r>
    </w:p>
    <w:p w14:paraId="5EF35AB4" w14:textId="77777777" w:rsidR="00B37732" w:rsidRDefault="00B37732" w:rsidP="00B37732"/>
    <w:p w14:paraId="38EB8C59" w14:textId="77777777" w:rsidR="00B37732" w:rsidRDefault="00B37732" w:rsidP="00B37732">
      <w:r>
        <w:rPr>
          <w:rFonts w:hint="eastAsia"/>
        </w:rPr>
        <w:t>Список</w:t>
      </w:r>
      <w:r>
        <w:t xml:space="preserve"> </w:t>
      </w:r>
      <w:r>
        <w:rPr>
          <w:rFonts w:hint="eastAsia"/>
        </w:rPr>
        <w:t>литературы</w:t>
      </w:r>
    </w:p>
    <w:p w14:paraId="3F740DD2" w14:textId="77777777" w:rsidR="00B37732" w:rsidRDefault="00B37732" w:rsidP="00B37732"/>
    <w:p w14:paraId="624302CF" w14:textId="77777777" w:rsidR="00B37732" w:rsidRDefault="00B37732" w:rsidP="00B37732">
      <w:r>
        <w:rPr>
          <w:rFonts w:hint="eastAsia"/>
        </w:rPr>
        <w:t>Приложение</w:t>
      </w:r>
      <w:r>
        <w:t xml:space="preserve"> </w:t>
      </w:r>
      <w:r>
        <w:rPr>
          <w:rFonts w:hint="eastAsia"/>
        </w:rPr>
        <w:t>А</w:t>
      </w:r>
      <w:r>
        <w:t xml:space="preserve"> </w:t>
      </w:r>
      <w:r>
        <w:rPr>
          <w:rFonts w:hint="eastAsia"/>
        </w:rPr>
        <w:t>Формулы</w:t>
      </w:r>
      <w:r>
        <w:t xml:space="preserve"> </w:t>
      </w:r>
      <w:r>
        <w:rPr>
          <w:rFonts w:hint="eastAsia"/>
        </w:rPr>
        <w:t>расчета</w:t>
      </w:r>
      <w:r>
        <w:t xml:space="preserve"> </w:t>
      </w:r>
      <w:r>
        <w:rPr>
          <w:rFonts w:hint="eastAsia"/>
        </w:rPr>
        <w:t>гиперэллиптических</w:t>
      </w:r>
      <w:r>
        <w:t xml:space="preserve"> </w:t>
      </w:r>
      <w:r>
        <w:rPr>
          <w:rFonts w:hint="eastAsia"/>
        </w:rPr>
        <w:t>интегралов</w:t>
      </w:r>
    </w:p>
    <w:p w14:paraId="3FCFB104" w14:textId="77777777" w:rsidR="00B37732" w:rsidRDefault="00B37732" w:rsidP="00B37732"/>
    <w:p w14:paraId="1DC6BCEC" w14:textId="77777777" w:rsidR="00B37732" w:rsidRDefault="00B37732" w:rsidP="00B37732">
      <w:r>
        <w:rPr>
          <w:rFonts w:hint="eastAsia"/>
        </w:rPr>
        <w:t>Приложение</w:t>
      </w:r>
      <w:r>
        <w:t xml:space="preserve"> </w:t>
      </w:r>
      <w:r>
        <w:rPr>
          <w:rFonts w:hint="eastAsia"/>
        </w:rPr>
        <w:t>Б</w:t>
      </w:r>
      <w:r>
        <w:t xml:space="preserve"> </w:t>
      </w:r>
      <w:r>
        <w:rPr>
          <w:rFonts w:hint="eastAsia"/>
        </w:rPr>
        <w:t>Алгоритм</w:t>
      </w:r>
      <w:r>
        <w:t xml:space="preserve"> </w:t>
      </w:r>
      <w:r>
        <w:rPr>
          <w:rFonts w:hint="eastAsia"/>
        </w:rPr>
        <w:t>программы</w:t>
      </w:r>
      <w:r>
        <w:t xml:space="preserve"> </w:t>
      </w:r>
      <w:r>
        <w:rPr>
          <w:rFonts w:hint="eastAsia"/>
        </w:rPr>
        <w:t>расчета</w:t>
      </w:r>
      <w:r>
        <w:t xml:space="preserve"> </w:t>
      </w:r>
      <w:r>
        <w:rPr>
          <w:rFonts w:hint="eastAsia"/>
        </w:rPr>
        <w:t>электрической</w:t>
      </w:r>
      <w:r>
        <w:t xml:space="preserve"> </w:t>
      </w:r>
      <w:r>
        <w:rPr>
          <w:rFonts w:hint="eastAsia"/>
        </w:rPr>
        <w:t>проводимости</w:t>
      </w:r>
    </w:p>
    <w:p w14:paraId="6C4A74BC" w14:textId="77777777" w:rsidR="00B37732" w:rsidRDefault="00B37732" w:rsidP="00B37732"/>
    <w:p w14:paraId="7F6D49AD" w14:textId="77777777" w:rsidR="00B37732" w:rsidRDefault="00B37732" w:rsidP="00B37732">
      <w:r>
        <w:rPr>
          <w:rFonts w:hint="eastAsia"/>
        </w:rPr>
        <w:t>Приложение</w:t>
      </w:r>
      <w:r>
        <w:t xml:space="preserve"> </w:t>
      </w:r>
      <w:r>
        <w:rPr>
          <w:rFonts w:hint="eastAsia"/>
        </w:rPr>
        <w:t>В</w:t>
      </w:r>
      <w:r>
        <w:t xml:space="preserve"> </w:t>
      </w:r>
      <w:r>
        <w:rPr>
          <w:rFonts w:hint="eastAsia"/>
        </w:rPr>
        <w:t>Акты</w:t>
      </w:r>
      <w:r>
        <w:t xml:space="preserve"> </w:t>
      </w:r>
      <w:r>
        <w:rPr>
          <w:rFonts w:hint="eastAsia"/>
        </w:rPr>
        <w:t>внедрения</w:t>
      </w:r>
      <w:r>
        <w:t xml:space="preserve"> </w:t>
      </w:r>
      <w:r>
        <w:rPr>
          <w:rFonts w:hint="eastAsia"/>
        </w:rPr>
        <w:t>и</w:t>
      </w:r>
      <w:r>
        <w:t xml:space="preserve"> </w:t>
      </w:r>
      <w:r>
        <w:rPr>
          <w:rFonts w:hint="eastAsia"/>
        </w:rPr>
        <w:t>документы</w:t>
      </w:r>
      <w:r>
        <w:t xml:space="preserve"> </w:t>
      </w:r>
      <w:r>
        <w:rPr>
          <w:rFonts w:hint="eastAsia"/>
        </w:rPr>
        <w:t>об</w:t>
      </w:r>
      <w:r>
        <w:t xml:space="preserve"> </w:t>
      </w:r>
      <w:r>
        <w:rPr>
          <w:rFonts w:hint="eastAsia"/>
        </w:rPr>
        <w:t>использовании</w:t>
      </w:r>
      <w:r>
        <w:t xml:space="preserve"> </w:t>
      </w:r>
      <w:r>
        <w:rPr>
          <w:rFonts w:hint="eastAsia"/>
        </w:rPr>
        <w:t>результатов</w:t>
      </w:r>
    </w:p>
    <w:p w14:paraId="1EB07BF1" w14:textId="77777777" w:rsidR="00B37732" w:rsidRDefault="00B37732" w:rsidP="00B37732"/>
    <w:p w14:paraId="738F9D65" w14:textId="77777777" w:rsidR="00B37732" w:rsidRDefault="00B37732" w:rsidP="00B37732">
      <w:r>
        <w:rPr>
          <w:rFonts w:hint="eastAsia"/>
        </w:rPr>
        <w:t>диссертационной</w:t>
      </w:r>
      <w:r>
        <w:t xml:space="preserve"> </w:t>
      </w:r>
      <w:r>
        <w:rPr>
          <w:rFonts w:hint="eastAsia"/>
        </w:rPr>
        <w:t>работы</w:t>
      </w:r>
    </w:p>
    <w:p w14:paraId="67962B84" w14:textId="77777777" w:rsidR="00B37732" w:rsidRDefault="00B37732" w:rsidP="00B37732"/>
    <w:p w14:paraId="29906A8E" w14:textId="071062AA" w:rsidR="00B37732" w:rsidRPr="00B37732" w:rsidRDefault="00B37732" w:rsidP="00B37732">
      <w:r>
        <w:rPr>
          <w:rFonts w:hint="eastAsia"/>
        </w:rPr>
        <w:t>Приложение</w:t>
      </w:r>
      <w:r>
        <w:t xml:space="preserve"> </w:t>
      </w:r>
      <w:r>
        <w:rPr>
          <w:rFonts w:hint="eastAsia"/>
        </w:rPr>
        <w:t>Г</w:t>
      </w:r>
      <w:r>
        <w:t xml:space="preserve"> </w:t>
      </w:r>
      <w:r>
        <w:rPr>
          <w:rFonts w:hint="eastAsia"/>
        </w:rPr>
        <w:t>Температура</w:t>
      </w:r>
      <w:r>
        <w:t xml:space="preserve"> </w:t>
      </w:r>
      <w:r>
        <w:rPr>
          <w:rFonts w:hint="eastAsia"/>
        </w:rPr>
        <w:t>окружающей</w:t>
      </w:r>
      <w:r>
        <w:t xml:space="preserve"> </w:t>
      </w:r>
      <w:r>
        <w:rPr>
          <w:rFonts w:hint="eastAsia"/>
        </w:rPr>
        <w:t>среды</w:t>
      </w:r>
      <w:r>
        <w:t xml:space="preserve"> </w:t>
      </w:r>
      <w:r>
        <w:rPr>
          <w:rFonts w:hint="eastAsia"/>
        </w:rPr>
        <w:t>при</w:t>
      </w:r>
      <w:r>
        <w:t xml:space="preserve"> </w:t>
      </w:r>
      <w:r>
        <w:rPr>
          <w:rFonts w:hint="eastAsia"/>
        </w:rPr>
        <w:t>проведении</w:t>
      </w:r>
      <w:r>
        <w:t xml:space="preserve"> </w:t>
      </w:r>
      <w:r>
        <w:rPr>
          <w:rFonts w:hint="eastAsia"/>
        </w:rPr>
        <w:t>испытаний</w:t>
      </w:r>
    </w:p>
    <w:sectPr w:rsidR="00B37732" w:rsidRPr="00B37732" w:rsidSect="008A5A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E779" w14:textId="77777777" w:rsidR="008A5A73" w:rsidRDefault="008A5A73">
      <w:pPr>
        <w:spacing w:after="0" w:line="240" w:lineRule="auto"/>
      </w:pPr>
      <w:r>
        <w:separator/>
      </w:r>
    </w:p>
  </w:endnote>
  <w:endnote w:type="continuationSeparator" w:id="0">
    <w:p w14:paraId="143845E3" w14:textId="77777777" w:rsidR="008A5A73" w:rsidRDefault="008A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EC7E" w14:textId="77777777" w:rsidR="008A5A73" w:rsidRDefault="008A5A73"/>
    <w:p w14:paraId="53A66601" w14:textId="77777777" w:rsidR="008A5A73" w:rsidRDefault="008A5A73"/>
    <w:p w14:paraId="31A4121A" w14:textId="77777777" w:rsidR="008A5A73" w:rsidRDefault="008A5A73"/>
    <w:p w14:paraId="7E572BD6" w14:textId="77777777" w:rsidR="008A5A73" w:rsidRDefault="008A5A73"/>
    <w:p w14:paraId="71399A04" w14:textId="77777777" w:rsidR="008A5A73" w:rsidRDefault="008A5A73"/>
    <w:p w14:paraId="49D66D3C" w14:textId="77777777" w:rsidR="008A5A73" w:rsidRDefault="008A5A73"/>
    <w:p w14:paraId="42297249" w14:textId="77777777" w:rsidR="008A5A73" w:rsidRDefault="008A5A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CAE27C" wp14:editId="485FAE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24215" w14:textId="77777777" w:rsidR="008A5A73" w:rsidRDefault="008A5A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CAE2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924215" w14:textId="77777777" w:rsidR="008A5A73" w:rsidRDefault="008A5A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122C0B" w14:textId="77777777" w:rsidR="008A5A73" w:rsidRDefault="008A5A73"/>
    <w:p w14:paraId="13306D74" w14:textId="77777777" w:rsidR="008A5A73" w:rsidRDefault="008A5A73"/>
    <w:p w14:paraId="43E3AB3F" w14:textId="77777777" w:rsidR="008A5A73" w:rsidRDefault="008A5A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C1BCC6" wp14:editId="3873CA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49F8D" w14:textId="77777777" w:rsidR="008A5A73" w:rsidRDefault="008A5A73"/>
                          <w:p w14:paraId="72B9B3CB" w14:textId="77777777" w:rsidR="008A5A73" w:rsidRDefault="008A5A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C1BC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949F8D" w14:textId="77777777" w:rsidR="008A5A73" w:rsidRDefault="008A5A73"/>
                    <w:p w14:paraId="72B9B3CB" w14:textId="77777777" w:rsidR="008A5A73" w:rsidRDefault="008A5A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2D5AE5" w14:textId="77777777" w:rsidR="008A5A73" w:rsidRDefault="008A5A73"/>
    <w:p w14:paraId="3704AFD9" w14:textId="77777777" w:rsidR="008A5A73" w:rsidRDefault="008A5A73">
      <w:pPr>
        <w:rPr>
          <w:sz w:val="2"/>
          <w:szCs w:val="2"/>
        </w:rPr>
      </w:pPr>
    </w:p>
    <w:p w14:paraId="49DAFB90" w14:textId="77777777" w:rsidR="008A5A73" w:rsidRDefault="008A5A73"/>
    <w:p w14:paraId="70F19415" w14:textId="77777777" w:rsidR="008A5A73" w:rsidRDefault="008A5A73">
      <w:pPr>
        <w:spacing w:after="0" w:line="240" w:lineRule="auto"/>
      </w:pPr>
    </w:p>
  </w:footnote>
  <w:footnote w:type="continuationSeparator" w:id="0">
    <w:p w14:paraId="197C65F0" w14:textId="77777777" w:rsidR="008A5A73" w:rsidRDefault="008A5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73"/>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34222</TotalTime>
  <Pages>4</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4497</cp:revision>
  <cp:lastPrinted>2009-02-06T05:36:00Z</cp:lastPrinted>
  <dcterms:created xsi:type="dcterms:W3CDTF">2024-01-07T13:43:00Z</dcterms:created>
  <dcterms:modified xsi:type="dcterms:W3CDTF">2024-03-03T13:56:00Z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