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2B8A" w14:textId="5D0F701D" w:rsidR="003A0A61" w:rsidRDefault="00C97DEB" w:rsidP="00C97DEB">
      <w:r w:rsidRPr="00C97DEB">
        <w:rPr>
          <w:rFonts w:hint="eastAsia"/>
        </w:rPr>
        <w:t>Мишин</w:t>
      </w:r>
      <w:r w:rsidRPr="00C97DEB">
        <w:t xml:space="preserve"> </w:t>
      </w:r>
      <w:r w:rsidRPr="00C97DEB">
        <w:rPr>
          <w:rFonts w:hint="eastAsia"/>
        </w:rPr>
        <w:t>Илья</w:t>
      </w:r>
      <w:r w:rsidRPr="00C97DEB">
        <w:t xml:space="preserve"> </w:t>
      </w:r>
      <w:r w:rsidRPr="00C97DEB">
        <w:rPr>
          <w:rFonts w:hint="eastAsia"/>
        </w:rPr>
        <w:t>Игоревич</w:t>
      </w:r>
      <w:r>
        <w:rPr>
          <w:rFonts w:hint="cs"/>
        </w:rPr>
        <w:t xml:space="preserve"> </w:t>
      </w:r>
      <w:r w:rsidRPr="00C97DEB">
        <w:rPr>
          <w:rFonts w:hint="eastAsia"/>
        </w:rPr>
        <w:t>Совершенствование</w:t>
      </w:r>
      <w:r w:rsidRPr="00C97DEB">
        <w:t xml:space="preserve"> </w:t>
      </w:r>
      <w:r w:rsidRPr="00C97DEB">
        <w:rPr>
          <w:rFonts w:hint="eastAsia"/>
        </w:rPr>
        <w:t>технологического</w:t>
      </w:r>
      <w:r w:rsidRPr="00C97DEB">
        <w:t xml:space="preserve"> </w:t>
      </w:r>
      <w:r w:rsidRPr="00C97DEB">
        <w:rPr>
          <w:rFonts w:hint="eastAsia"/>
        </w:rPr>
        <w:t>процесса</w:t>
      </w:r>
      <w:r w:rsidRPr="00C97DEB">
        <w:t xml:space="preserve"> </w:t>
      </w:r>
      <w:r w:rsidRPr="00C97DEB">
        <w:rPr>
          <w:rFonts w:hint="eastAsia"/>
        </w:rPr>
        <w:t>изготовления</w:t>
      </w:r>
      <w:r w:rsidRPr="00C97DEB">
        <w:t xml:space="preserve"> </w:t>
      </w:r>
      <w:r w:rsidRPr="00C97DEB">
        <w:rPr>
          <w:rFonts w:hint="eastAsia"/>
        </w:rPr>
        <w:t>дробящих</w:t>
      </w:r>
      <w:r w:rsidRPr="00C97DEB">
        <w:t xml:space="preserve"> </w:t>
      </w:r>
      <w:r w:rsidRPr="00C97DEB">
        <w:rPr>
          <w:rFonts w:hint="eastAsia"/>
        </w:rPr>
        <w:t>плит</w:t>
      </w:r>
      <w:r w:rsidRPr="00C97DEB">
        <w:t xml:space="preserve"> </w:t>
      </w:r>
      <w:r w:rsidRPr="00C97DEB">
        <w:rPr>
          <w:rFonts w:hint="eastAsia"/>
        </w:rPr>
        <w:t>щековой</w:t>
      </w:r>
      <w:r w:rsidRPr="00C97DEB">
        <w:t xml:space="preserve"> </w:t>
      </w:r>
      <w:r w:rsidRPr="00C97DEB">
        <w:rPr>
          <w:rFonts w:hint="eastAsia"/>
        </w:rPr>
        <w:t>дробилки</w:t>
      </w:r>
      <w:r w:rsidRPr="00C97DEB">
        <w:t xml:space="preserve"> </w:t>
      </w:r>
      <w:r w:rsidRPr="00C97DEB">
        <w:rPr>
          <w:rFonts w:hint="eastAsia"/>
        </w:rPr>
        <w:t>для</w:t>
      </w:r>
      <w:r w:rsidRPr="00C97DEB">
        <w:t xml:space="preserve"> </w:t>
      </w:r>
      <w:r w:rsidRPr="00C97DEB">
        <w:rPr>
          <w:rFonts w:hint="eastAsia"/>
        </w:rPr>
        <w:t>повышения</w:t>
      </w:r>
      <w:r w:rsidRPr="00C97DEB">
        <w:t xml:space="preserve"> </w:t>
      </w:r>
      <w:r w:rsidRPr="00C97DEB">
        <w:rPr>
          <w:rFonts w:hint="eastAsia"/>
        </w:rPr>
        <w:t>их</w:t>
      </w:r>
      <w:r w:rsidRPr="00C97DEB">
        <w:t xml:space="preserve"> </w:t>
      </w:r>
      <w:r w:rsidRPr="00C97DEB">
        <w:rPr>
          <w:rFonts w:hint="eastAsia"/>
        </w:rPr>
        <w:t>износостойкости</w:t>
      </w:r>
      <w:r w:rsidRPr="00C97DEB">
        <w:t xml:space="preserve"> </w:t>
      </w:r>
      <w:r w:rsidRPr="00C97DEB">
        <w:rPr>
          <w:rFonts w:hint="eastAsia"/>
        </w:rPr>
        <w:t>при</w:t>
      </w:r>
      <w:r w:rsidRPr="00C97DEB">
        <w:t xml:space="preserve"> </w:t>
      </w:r>
      <w:r w:rsidRPr="00C97DEB">
        <w:rPr>
          <w:rFonts w:hint="eastAsia"/>
        </w:rPr>
        <w:t>дроблении</w:t>
      </w:r>
      <w:r w:rsidRPr="00C97DEB">
        <w:t xml:space="preserve"> </w:t>
      </w:r>
      <w:r w:rsidRPr="00C97DEB">
        <w:rPr>
          <w:rFonts w:hint="eastAsia"/>
        </w:rPr>
        <w:t>гранита</w:t>
      </w:r>
    </w:p>
    <w:p w14:paraId="24ED447B" w14:textId="77777777" w:rsidR="00C97DEB" w:rsidRDefault="00C97DEB" w:rsidP="00C97DEB">
      <w:r>
        <w:rPr>
          <w:rFonts w:hint="eastAsia"/>
        </w:rPr>
        <w:t>ОГЛАВЛЕНИЕ</w:t>
      </w:r>
      <w:r>
        <w:t xml:space="preserve"> </w:t>
      </w:r>
      <w:r>
        <w:rPr>
          <w:rFonts w:hint="eastAsia"/>
        </w:rPr>
        <w:t>ДИССЕРТАЦИИ</w:t>
      </w:r>
    </w:p>
    <w:p w14:paraId="3D68EAB1" w14:textId="77777777" w:rsidR="00C97DEB" w:rsidRDefault="00C97DEB" w:rsidP="00C97DEB">
      <w:r>
        <w:rPr>
          <w:rFonts w:hint="eastAsia"/>
        </w:rPr>
        <w:t>кандидат</w:t>
      </w:r>
      <w:r>
        <w:t xml:space="preserve"> </w:t>
      </w:r>
      <w:r>
        <w:rPr>
          <w:rFonts w:hint="eastAsia"/>
        </w:rPr>
        <w:t>наук</w:t>
      </w:r>
      <w:r>
        <w:t xml:space="preserve"> </w:t>
      </w:r>
      <w:r>
        <w:rPr>
          <w:rFonts w:hint="eastAsia"/>
        </w:rPr>
        <w:t>Мишин</w:t>
      </w:r>
      <w:r>
        <w:t xml:space="preserve"> </w:t>
      </w:r>
      <w:r>
        <w:rPr>
          <w:rFonts w:hint="eastAsia"/>
        </w:rPr>
        <w:t>Илья</w:t>
      </w:r>
      <w:r>
        <w:t xml:space="preserve"> </w:t>
      </w:r>
      <w:r>
        <w:rPr>
          <w:rFonts w:hint="eastAsia"/>
        </w:rPr>
        <w:t>Игоревич</w:t>
      </w:r>
    </w:p>
    <w:p w14:paraId="7D005121" w14:textId="77777777" w:rsidR="00C97DEB" w:rsidRDefault="00C97DEB" w:rsidP="00C97DEB">
      <w:r>
        <w:rPr>
          <w:rFonts w:hint="eastAsia"/>
        </w:rPr>
        <w:t>ВВЕДЕНИЕ</w:t>
      </w:r>
    </w:p>
    <w:p w14:paraId="10354E1C" w14:textId="77777777" w:rsidR="00C97DEB" w:rsidRDefault="00C97DEB" w:rsidP="00C97DEB"/>
    <w:p w14:paraId="68024A08" w14:textId="77777777" w:rsidR="00C97DEB" w:rsidRDefault="00C97DEB" w:rsidP="00C97DEB">
      <w:r>
        <w:rPr>
          <w:rFonts w:hint="eastAsia"/>
        </w:rPr>
        <w:t>Глава</w:t>
      </w:r>
      <w:r>
        <w:t xml:space="preserve"> 1 </w:t>
      </w:r>
      <w:r>
        <w:rPr>
          <w:rFonts w:hint="eastAsia"/>
        </w:rPr>
        <w:t>Аналитический</w:t>
      </w:r>
      <w:r>
        <w:t xml:space="preserve"> </w:t>
      </w:r>
      <w:r>
        <w:rPr>
          <w:rFonts w:hint="eastAsia"/>
        </w:rPr>
        <w:t>обзор</w:t>
      </w:r>
    </w:p>
    <w:p w14:paraId="3ADF0826" w14:textId="77777777" w:rsidR="00C97DEB" w:rsidRDefault="00C97DEB" w:rsidP="00C97DEB"/>
    <w:p w14:paraId="19485B38" w14:textId="77777777" w:rsidR="00C97DEB" w:rsidRDefault="00C97DEB" w:rsidP="00C97DEB">
      <w:r>
        <w:t xml:space="preserve">1.1 </w:t>
      </w:r>
      <w:r>
        <w:rPr>
          <w:rFonts w:hint="eastAsia"/>
        </w:rPr>
        <w:t>Анализ</w:t>
      </w:r>
      <w:r>
        <w:t xml:space="preserve"> </w:t>
      </w:r>
      <w:r>
        <w:rPr>
          <w:rFonts w:hint="eastAsia"/>
        </w:rPr>
        <w:t>способов</w:t>
      </w:r>
      <w:r>
        <w:t xml:space="preserve"> </w:t>
      </w:r>
      <w:r>
        <w:rPr>
          <w:rFonts w:hint="eastAsia"/>
        </w:rPr>
        <w:t>дробления</w:t>
      </w:r>
      <w:r>
        <w:t xml:space="preserve"> </w:t>
      </w:r>
      <w:r>
        <w:rPr>
          <w:rFonts w:hint="eastAsia"/>
        </w:rPr>
        <w:t>горных</w:t>
      </w:r>
      <w:r>
        <w:t xml:space="preserve"> </w:t>
      </w:r>
      <w:r>
        <w:rPr>
          <w:rFonts w:hint="eastAsia"/>
        </w:rPr>
        <w:t>пород</w:t>
      </w:r>
    </w:p>
    <w:p w14:paraId="07E03CC7" w14:textId="77777777" w:rsidR="00C97DEB" w:rsidRDefault="00C97DEB" w:rsidP="00C97DEB"/>
    <w:p w14:paraId="40885212" w14:textId="77777777" w:rsidR="00C97DEB" w:rsidRDefault="00C97DEB" w:rsidP="00C97DEB">
      <w:r>
        <w:t xml:space="preserve">1.2 </w:t>
      </w:r>
      <w:r>
        <w:rPr>
          <w:rFonts w:hint="eastAsia"/>
        </w:rPr>
        <w:t>Конструкция</w:t>
      </w:r>
      <w:r>
        <w:t xml:space="preserve"> </w:t>
      </w:r>
      <w:r>
        <w:rPr>
          <w:rFonts w:hint="eastAsia"/>
        </w:rPr>
        <w:t>щековой</w:t>
      </w:r>
      <w:r>
        <w:t xml:space="preserve"> </w:t>
      </w:r>
      <w:r>
        <w:rPr>
          <w:rFonts w:hint="eastAsia"/>
        </w:rPr>
        <w:t>дробилки</w:t>
      </w:r>
    </w:p>
    <w:p w14:paraId="48C143B9" w14:textId="77777777" w:rsidR="00C97DEB" w:rsidRDefault="00C97DEB" w:rsidP="00C97DEB"/>
    <w:p w14:paraId="394FD91D" w14:textId="77777777" w:rsidR="00C97DEB" w:rsidRDefault="00C97DEB" w:rsidP="00C97DEB">
      <w:r>
        <w:t xml:space="preserve">1.3 </w:t>
      </w:r>
      <w:r>
        <w:rPr>
          <w:rFonts w:hint="eastAsia"/>
        </w:rPr>
        <w:t>Условия</w:t>
      </w:r>
      <w:r>
        <w:t xml:space="preserve"> </w:t>
      </w:r>
      <w:r>
        <w:rPr>
          <w:rFonts w:hint="eastAsia"/>
        </w:rPr>
        <w:t>эксплуатации</w:t>
      </w:r>
      <w:r>
        <w:t xml:space="preserve"> </w:t>
      </w:r>
      <w:r>
        <w:rPr>
          <w:rFonts w:hint="eastAsia"/>
        </w:rPr>
        <w:t>щековых</w:t>
      </w:r>
      <w:r>
        <w:t xml:space="preserve"> </w:t>
      </w:r>
      <w:r>
        <w:rPr>
          <w:rFonts w:hint="eastAsia"/>
        </w:rPr>
        <w:t>дробилок</w:t>
      </w:r>
    </w:p>
    <w:p w14:paraId="4748FD42" w14:textId="77777777" w:rsidR="00C97DEB" w:rsidRDefault="00C97DEB" w:rsidP="00C97DEB"/>
    <w:p w14:paraId="5628B101" w14:textId="77777777" w:rsidR="00C97DEB" w:rsidRDefault="00C97DEB" w:rsidP="00C97DEB">
      <w:r>
        <w:t xml:space="preserve">1.4 </w:t>
      </w:r>
      <w:r>
        <w:rPr>
          <w:rFonts w:hint="eastAsia"/>
        </w:rPr>
        <w:t>Дробящие</w:t>
      </w:r>
      <w:r>
        <w:t xml:space="preserve"> </w:t>
      </w:r>
      <w:r>
        <w:rPr>
          <w:rFonts w:hint="eastAsia"/>
        </w:rPr>
        <w:t>плиты</w:t>
      </w:r>
      <w:r>
        <w:t xml:space="preserve"> </w:t>
      </w:r>
      <w:r>
        <w:rPr>
          <w:rFonts w:hint="eastAsia"/>
        </w:rPr>
        <w:t>щековых</w:t>
      </w:r>
      <w:r>
        <w:t xml:space="preserve"> </w:t>
      </w:r>
      <w:r>
        <w:rPr>
          <w:rFonts w:hint="eastAsia"/>
        </w:rPr>
        <w:t>дробилок</w:t>
      </w:r>
      <w:r>
        <w:t xml:space="preserve"> </w:t>
      </w:r>
      <w:r>
        <w:rPr>
          <w:rFonts w:hint="eastAsia"/>
        </w:rPr>
        <w:t>и</w:t>
      </w:r>
      <w:r>
        <w:t xml:space="preserve"> </w:t>
      </w:r>
      <w:r>
        <w:rPr>
          <w:rFonts w:hint="eastAsia"/>
        </w:rPr>
        <w:t>технология</w:t>
      </w:r>
      <w:r>
        <w:t xml:space="preserve"> </w:t>
      </w:r>
      <w:r>
        <w:rPr>
          <w:rFonts w:hint="eastAsia"/>
        </w:rPr>
        <w:t>их</w:t>
      </w:r>
      <w:r>
        <w:t xml:space="preserve"> </w:t>
      </w:r>
      <w:r>
        <w:rPr>
          <w:rFonts w:hint="eastAsia"/>
        </w:rPr>
        <w:t>изготовления</w:t>
      </w:r>
    </w:p>
    <w:p w14:paraId="721B6002" w14:textId="77777777" w:rsidR="00C97DEB" w:rsidRDefault="00C97DEB" w:rsidP="00C97DEB"/>
    <w:p w14:paraId="1F3F151B" w14:textId="77777777" w:rsidR="00C97DEB" w:rsidRDefault="00C97DEB" w:rsidP="00C97DEB">
      <w:r>
        <w:t xml:space="preserve">1.5 </w:t>
      </w:r>
      <w:r>
        <w:rPr>
          <w:rFonts w:hint="eastAsia"/>
        </w:rPr>
        <w:t>Условия</w:t>
      </w:r>
      <w:r>
        <w:t xml:space="preserve"> </w:t>
      </w:r>
      <w:r>
        <w:rPr>
          <w:rFonts w:hint="eastAsia"/>
        </w:rPr>
        <w:t>эксплуатации</w:t>
      </w:r>
      <w:r>
        <w:t xml:space="preserve"> </w:t>
      </w:r>
      <w:r>
        <w:rPr>
          <w:rFonts w:hint="eastAsia"/>
        </w:rPr>
        <w:t>и</w:t>
      </w:r>
      <w:r>
        <w:t xml:space="preserve"> </w:t>
      </w:r>
      <w:r>
        <w:rPr>
          <w:rFonts w:hint="eastAsia"/>
        </w:rPr>
        <w:t>причины</w:t>
      </w:r>
      <w:r>
        <w:t xml:space="preserve"> </w:t>
      </w:r>
      <w:r>
        <w:rPr>
          <w:rFonts w:hint="eastAsia"/>
        </w:rPr>
        <w:t>отказа</w:t>
      </w:r>
      <w:r>
        <w:t xml:space="preserve"> </w:t>
      </w:r>
      <w:r>
        <w:rPr>
          <w:rFonts w:hint="eastAsia"/>
        </w:rPr>
        <w:t>дробящих</w:t>
      </w:r>
      <w:r>
        <w:t xml:space="preserve"> </w:t>
      </w:r>
      <w:r>
        <w:rPr>
          <w:rFonts w:hint="eastAsia"/>
        </w:rPr>
        <w:t>плит</w:t>
      </w:r>
    </w:p>
    <w:p w14:paraId="52196155" w14:textId="77777777" w:rsidR="00C97DEB" w:rsidRDefault="00C97DEB" w:rsidP="00C97DEB"/>
    <w:p w14:paraId="32B7E062" w14:textId="77777777" w:rsidR="00C97DEB" w:rsidRDefault="00C97DEB" w:rsidP="00C97DEB">
      <w:r>
        <w:t xml:space="preserve">1.6 </w:t>
      </w:r>
      <w:r>
        <w:rPr>
          <w:rFonts w:hint="eastAsia"/>
        </w:rPr>
        <w:t>Способы</w:t>
      </w:r>
      <w:r>
        <w:t xml:space="preserve"> </w:t>
      </w:r>
      <w:r>
        <w:rPr>
          <w:rFonts w:hint="eastAsia"/>
        </w:rPr>
        <w:t>повышения</w:t>
      </w:r>
      <w:r>
        <w:t xml:space="preserve"> </w:t>
      </w:r>
      <w:r>
        <w:rPr>
          <w:rFonts w:hint="eastAsia"/>
        </w:rPr>
        <w:t>механических</w:t>
      </w:r>
      <w:r>
        <w:t xml:space="preserve"> </w:t>
      </w:r>
      <w:r>
        <w:rPr>
          <w:rFonts w:hint="eastAsia"/>
        </w:rPr>
        <w:t>характеристик</w:t>
      </w:r>
      <w:r>
        <w:t xml:space="preserve"> </w:t>
      </w:r>
      <w:r>
        <w:rPr>
          <w:rFonts w:hint="eastAsia"/>
        </w:rPr>
        <w:t>деталей</w:t>
      </w:r>
      <w:r>
        <w:t xml:space="preserve"> </w:t>
      </w:r>
      <w:r>
        <w:rPr>
          <w:rFonts w:hint="eastAsia"/>
        </w:rPr>
        <w:t>горных</w:t>
      </w:r>
      <w:r>
        <w:t xml:space="preserve"> </w:t>
      </w:r>
      <w:r>
        <w:rPr>
          <w:rFonts w:hint="eastAsia"/>
        </w:rPr>
        <w:t>машин</w:t>
      </w:r>
    </w:p>
    <w:p w14:paraId="5327D5A9" w14:textId="77777777" w:rsidR="00C97DEB" w:rsidRDefault="00C97DEB" w:rsidP="00C97DEB"/>
    <w:p w14:paraId="3A3C87DE" w14:textId="77777777" w:rsidR="00C97DEB" w:rsidRDefault="00C97DEB" w:rsidP="00C97DEB">
      <w:r>
        <w:t xml:space="preserve">1.7 </w:t>
      </w:r>
      <w:r>
        <w:rPr>
          <w:rFonts w:hint="eastAsia"/>
        </w:rPr>
        <w:t>Влияние</w:t>
      </w:r>
      <w:r>
        <w:t xml:space="preserve"> </w:t>
      </w:r>
      <w:r>
        <w:rPr>
          <w:rFonts w:hint="eastAsia"/>
        </w:rPr>
        <w:t>высокотемпературной</w:t>
      </w:r>
      <w:r>
        <w:t xml:space="preserve"> </w:t>
      </w:r>
      <w:r>
        <w:rPr>
          <w:rFonts w:hint="eastAsia"/>
        </w:rPr>
        <w:t>обработки</w:t>
      </w:r>
      <w:r>
        <w:t xml:space="preserve"> </w:t>
      </w:r>
      <w:r>
        <w:rPr>
          <w:rFonts w:hint="eastAsia"/>
        </w:rPr>
        <w:t>давлением</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износостойкость</w:t>
      </w:r>
      <w:r>
        <w:t xml:space="preserve"> </w:t>
      </w:r>
      <w:r>
        <w:rPr>
          <w:rFonts w:hint="eastAsia"/>
        </w:rPr>
        <w:t>материала</w:t>
      </w:r>
      <w:r>
        <w:t xml:space="preserve"> </w:t>
      </w:r>
      <w:r>
        <w:rPr>
          <w:rFonts w:hint="eastAsia"/>
        </w:rPr>
        <w:t>плит</w:t>
      </w:r>
    </w:p>
    <w:p w14:paraId="3F351076" w14:textId="77777777" w:rsidR="00C97DEB" w:rsidRDefault="00C97DEB" w:rsidP="00C97DEB"/>
    <w:p w14:paraId="71C55D46" w14:textId="77777777" w:rsidR="00C97DEB" w:rsidRDefault="00C97DEB" w:rsidP="00C97DEB">
      <w:r>
        <w:t xml:space="preserve">1.8 </w:t>
      </w:r>
      <w:r>
        <w:rPr>
          <w:rFonts w:hint="eastAsia"/>
        </w:rPr>
        <w:t>Выводы</w:t>
      </w:r>
      <w:r>
        <w:t xml:space="preserve"> </w:t>
      </w:r>
      <w:r>
        <w:rPr>
          <w:rFonts w:hint="eastAsia"/>
        </w:rPr>
        <w:t>по</w:t>
      </w:r>
      <w:r>
        <w:t xml:space="preserve"> </w:t>
      </w:r>
      <w:r>
        <w:rPr>
          <w:rFonts w:hint="eastAsia"/>
        </w:rPr>
        <w:t>Главе</w:t>
      </w:r>
    </w:p>
    <w:p w14:paraId="3B98418A" w14:textId="77777777" w:rsidR="00C97DEB" w:rsidRDefault="00C97DEB" w:rsidP="00C97DEB"/>
    <w:p w14:paraId="5B170F64" w14:textId="77777777" w:rsidR="00C97DEB" w:rsidRDefault="00C97DEB" w:rsidP="00C97DEB">
      <w:r>
        <w:rPr>
          <w:rFonts w:hint="eastAsia"/>
        </w:rPr>
        <w:t>Глава</w:t>
      </w:r>
      <w:r>
        <w:t xml:space="preserve"> 2 </w:t>
      </w:r>
      <w:r>
        <w:rPr>
          <w:rFonts w:hint="eastAsia"/>
        </w:rPr>
        <w:t>Анализ</w:t>
      </w:r>
      <w:r>
        <w:t xml:space="preserve"> </w:t>
      </w:r>
      <w:r>
        <w:rPr>
          <w:rFonts w:hint="eastAsia"/>
        </w:rPr>
        <w:t>влияния</w:t>
      </w:r>
      <w:r>
        <w:t xml:space="preserve"> </w:t>
      </w:r>
      <w:r>
        <w:rPr>
          <w:rFonts w:hint="eastAsia"/>
        </w:rPr>
        <w:t>радиуса</w:t>
      </w:r>
      <w:r>
        <w:t xml:space="preserve"> </w:t>
      </w:r>
      <w:r>
        <w:rPr>
          <w:rFonts w:hint="eastAsia"/>
        </w:rPr>
        <w:t>выступа</w:t>
      </w:r>
      <w:r>
        <w:t xml:space="preserve"> </w:t>
      </w:r>
      <w:r>
        <w:rPr>
          <w:rFonts w:hint="eastAsia"/>
        </w:rPr>
        <w:t>дробящей</w:t>
      </w:r>
      <w:r>
        <w:t xml:space="preserve"> </w:t>
      </w:r>
      <w:r>
        <w:rPr>
          <w:rFonts w:hint="eastAsia"/>
        </w:rPr>
        <w:t>плиты</w:t>
      </w:r>
      <w:r>
        <w:t xml:space="preserve"> </w:t>
      </w:r>
      <w:r>
        <w:rPr>
          <w:rFonts w:hint="eastAsia"/>
        </w:rPr>
        <w:t>на</w:t>
      </w:r>
      <w:r>
        <w:t xml:space="preserve"> </w:t>
      </w:r>
      <w:r>
        <w:rPr>
          <w:rFonts w:hint="eastAsia"/>
        </w:rPr>
        <w:t>потребляемую</w:t>
      </w:r>
      <w:r>
        <w:t xml:space="preserve"> </w:t>
      </w:r>
      <w:r>
        <w:rPr>
          <w:rFonts w:hint="eastAsia"/>
        </w:rPr>
        <w:t>дробилкой</w:t>
      </w:r>
      <w:r>
        <w:t xml:space="preserve"> </w:t>
      </w:r>
      <w:r>
        <w:rPr>
          <w:rFonts w:hint="eastAsia"/>
        </w:rPr>
        <w:t>мощность</w:t>
      </w:r>
      <w:r>
        <w:t xml:space="preserve">. </w:t>
      </w:r>
      <w:r>
        <w:rPr>
          <w:rFonts w:hint="eastAsia"/>
        </w:rPr>
        <w:t>Разработка</w:t>
      </w:r>
      <w:r>
        <w:t xml:space="preserve"> </w:t>
      </w:r>
      <w:r>
        <w:rPr>
          <w:rFonts w:hint="eastAsia"/>
        </w:rPr>
        <w:t>конструкции</w:t>
      </w:r>
      <w:r>
        <w:t xml:space="preserve"> </w:t>
      </w:r>
      <w:r>
        <w:rPr>
          <w:rFonts w:hint="eastAsia"/>
        </w:rPr>
        <w:t>плиты</w:t>
      </w:r>
      <w:r>
        <w:t xml:space="preserve"> </w:t>
      </w:r>
      <w:r>
        <w:rPr>
          <w:rFonts w:hint="eastAsia"/>
        </w:rPr>
        <w:t>дробилки</w:t>
      </w:r>
      <w:r>
        <w:t xml:space="preserve"> </w:t>
      </w:r>
      <w:r>
        <w:rPr>
          <w:rFonts w:hint="eastAsia"/>
        </w:rPr>
        <w:t>СМД</w:t>
      </w:r>
      <w:r>
        <w:t xml:space="preserve">-118, </w:t>
      </w:r>
      <w:r>
        <w:rPr>
          <w:rFonts w:hint="eastAsia"/>
        </w:rPr>
        <w:t>обеспечивающей</w:t>
      </w:r>
      <w:r>
        <w:t xml:space="preserve"> </w:t>
      </w:r>
      <w:r>
        <w:rPr>
          <w:rFonts w:hint="eastAsia"/>
        </w:rPr>
        <w:t>уменьшение</w:t>
      </w:r>
      <w:r>
        <w:t xml:space="preserve"> </w:t>
      </w:r>
      <w:r>
        <w:rPr>
          <w:rFonts w:hint="eastAsia"/>
        </w:rPr>
        <w:t>работы</w:t>
      </w:r>
      <w:r>
        <w:t xml:space="preserve"> </w:t>
      </w:r>
      <w:r>
        <w:rPr>
          <w:rFonts w:hint="eastAsia"/>
        </w:rPr>
        <w:t>на</w:t>
      </w:r>
      <w:r>
        <w:t xml:space="preserve"> </w:t>
      </w:r>
      <w:r>
        <w:rPr>
          <w:rFonts w:hint="eastAsia"/>
        </w:rPr>
        <w:t>дробление</w:t>
      </w:r>
    </w:p>
    <w:p w14:paraId="1EB65B61" w14:textId="77777777" w:rsidR="00C97DEB" w:rsidRDefault="00C97DEB" w:rsidP="00C97DEB"/>
    <w:p w14:paraId="54DC48DE" w14:textId="77777777" w:rsidR="00C97DEB" w:rsidRDefault="00C97DEB" w:rsidP="00C97DEB">
      <w:r>
        <w:t xml:space="preserve">2.1 </w:t>
      </w:r>
      <w:r>
        <w:rPr>
          <w:rFonts w:hint="eastAsia"/>
        </w:rPr>
        <w:t>Особенности</w:t>
      </w:r>
      <w:r>
        <w:t xml:space="preserve"> </w:t>
      </w:r>
      <w:r>
        <w:rPr>
          <w:rFonts w:hint="eastAsia"/>
        </w:rPr>
        <w:t>конструкции</w:t>
      </w:r>
      <w:r>
        <w:t xml:space="preserve"> </w:t>
      </w:r>
      <w:r>
        <w:rPr>
          <w:rFonts w:hint="eastAsia"/>
        </w:rPr>
        <w:t>и</w:t>
      </w:r>
      <w:r>
        <w:t xml:space="preserve"> </w:t>
      </w:r>
      <w:r>
        <w:rPr>
          <w:rFonts w:hint="eastAsia"/>
        </w:rPr>
        <w:t>эксплуатации</w:t>
      </w:r>
      <w:r>
        <w:t xml:space="preserve"> </w:t>
      </w:r>
      <w:r>
        <w:rPr>
          <w:rFonts w:hint="eastAsia"/>
        </w:rPr>
        <w:t>щековой</w:t>
      </w:r>
      <w:r>
        <w:t xml:space="preserve"> </w:t>
      </w:r>
      <w:r>
        <w:rPr>
          <w:rFonts w:hint="eastAsia"/>
        </w:rPr>
        <w:t>дробилки</w:t>
      </w:r>
      <w:r>
        <w:t xml:space="preserve"> </w:t>
      </w:r>
      <w:r>
        <w:rPr>
          <w:rFonts w:hint="eastAsia"/>
        </w:rPr>
        <w:t>СМД</w:t>
      </w:r>
      <w:r>
        <w:t>-118</w:t>
      </w:r>
    </w:p>
    <w:p w14:paraId="21E44212" w14:textId="77777777" w:rsidR="00C97DEB" w:rsidRDefault="00C97DEB" w:rsidP="00C97DEB"/>
    <w:p w14:paraId="4CC762B6" w14:textId="77777777" w:rsidR="00C97DEB" w:rsidRDefault="00C97DEB" w:rsidP="00C97DEB">
      <w:r>
        <w:t xml:space="preserve">2.2 </w:t>
      </w:r>
      <w:r>
        <w:rPr>
          <w:rFonts w:hint="eastAsia"/>
        </w:rPr>
        <w:t>Существующие</w:t>
      </w:r>
      <w:r>
        <w:t xml:space="preserve"> </w:t>
      </w:r>
      <w:r>
        <w:rPr>
          <w:rFonts w:hint="eastAsia"/>
        </w:rPr>
        <w:t>методы</w:t>
      </w:r>
      <w:r>
        <w:t xml:space="preserve"> </w:t>
      </w:r>
      <w:r>
        <w:rPr>
          <w:rFonts w:hint="eastAsia"/>
        </w:rPr>
        <w:t>определения</w:t>
      </w:r>
      <w:r>
        <w:t xml:space="preserve"> </w:t>
      </w:r>
      <w:r>
        <w:rPr>
          <w:rFonts w:hint="eastAsia"/>
        </w:rPr>
        <w:t>мощности</w:t>
      </w:r>
      <w:r>
        <w:t xml:space="preserve">, </w:t>
      </w:r>
      <w:r>
        <w:rPr>
          <w:rFonts w:hint="eastAsia"/>
        </w:rPr>
        <w:t>потребляемой</w:t>
      </w:r>
      <w:r>
        <w:t xml:space="preserve"> </w:t>
      </w:r>
      <w:r>
        <w:rPr>
          <w:rFonts w:hint="eastAsia"/>
        </w:rPr>
        <w:t>дробилкой</w:t>
      </w:r>
    </w:p>
    <w:p w14:paraId="1822C679" w14:textId="77777777" w:rsidR="00C97DEB" w:rsidRDefault="00C97DEB" w:rsidP="00C97DEB"/>
    <w:p w14:paraId="0924C815" w14:textId="77777777" w:rsidR="00C97DEB" w:rsidRDefault="00C97DEB" w:rsidP="00C97DEB">
      <w:r>
        <w:t xml:space="preserve">2.3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дробления</w:t>
      </w:r>
      <w:r>
        <w:t xml:space="preserve"> </w:t>
      </w:r>
      <w:r>
        <w:rPr>
          <w:rFonts w:hint="eastAsia"/>
        </w:rPr>
        <w:t>породы</w:t>
      </w:r>
      <w:r>
        <w:t xml:space="preserve"> </w:t>
      </w:r>
      <w:r>
        <w:rPr>
          <w:rFonts w:hint="eastAsia"/>
        </w:rPr>
        <w:t>в</w:t>
      </w:r>
      <w:r>
        <w:t xml:space="preserve"> </w:t>
      </w:r>
      <w:r>
        <w:rPr>
          <w:rFonts w:hint="eastAsia"/>
        </w:rPr>
        <w:t>дробилке</w:t>
      </w:r>
      <w:r>
        <w:t xml:space="preserve"> </w:t>
      </w:r>
      <w:r>
        <w:rPr>
          <w:rFonts w:hint="eastAsia"/>
        </w:rPr>
        <w:t>СМД</w:t>
      </w:r>
      <w:r>
        <w:t xml:space="preserve">-118, </w:t>
      </w:r>
      <w:r>
        <w:rPr>
          <w:rFonts w:hint="eastAsia"/>
        </w:rPr>
        <w:t>учитывающей</w:t>
      </w:r>
      <w:r>
        <w:t xml:space="preserve"> </w:t>
      </w:r>
      <w:r>
        <w:rPr>
          <w:rFonts w:hint="eastAsia"/>
        </w:rPr>
        <w:t>износ</w:t>
      </w:r>
      <w:r>
        <w:t xml:space="preserve"> </w:t>
      </w:r>
      <w:r>
        <w:rPr>
          <w:rFonts w:hint="eastAsia"/>
        </w:rPr>
        <w:t>выступов</w:t>
      </w:r>
      <w:r>
        <w:t xml:space="preserve"> </w:t>
      </w:r>
      <w:r>
        <w:rPr>
          <w:rFonts w:hint="eastAsia"/>
        </w:rPr>
        <w:t>плит</w:t>
      </w:r>
      <w:r>
        <w:t xml:space="preserve"> </w:t>
      </w:r>
      <w:r>
        <w:rPr>
          <w:rFonts w:hint="eastAsia"/>
        </w:rPr>
        <w:t>в</w:t>
      </w:r>
      <w:r>
        <w:t xml:space="preserve"> </w:t>
      </w:r>
      <w:r>
        <w:rPr>
          <w:rFonts w:hint="eastAsia"/>
        </w:rPr>
        <w:t>процессе</w:t>
      </w:r>
      <w:r>
        <w:t xml:space="preserve"> </w:t>
      </w:r>
      <w:r>
        <w:rPr>
          <w:rFonts w:hint="eastAsia"/>
        </w:rPr>
        <w:t>эксплуатации</w:t>
      </w:r>
    </w:p>
    <w:p w14:paraId="631C82FA" w14:textId="77777777" w:rsidR="00C97DEB" w:rsidRDefault="00C97DEB" w:rsidP="00C97DEB"/>
    <w:p w14:paraId="57D9973F" w14:textId="77777777" w:rsidR="00C97DEB" w:rsidRDefault="00C97DEB" w:rsidP="00C97DEB">
      <w:r>
        <w:t xml:space="preserve">2.4 </w:t>
      </w:r>
      <w:r>
        <w:rPr>
          <w:rFonts w:hint="eastAsia"/>
        </w:rPr>
        <w:t>Разработка</w:t>
      </w:r>
      <w:r>
        <w:t xml:space="preserve"> </w:t>
      </w:r>
      <w:r>
        <w:rPr>
          <w:rFonts w:hint="eastAsia"/>
        </w:rPr>
        <w:t>модифицированной</w:t>
      </w:r>
      <w:r>
        <w:t xml:space="preserve"> </w:t>
      </w:r>
      <w:r>
        <w:rPr>
          <w:rFonts w:hint="eastAsia"/>
        </w:rPr>
        <w:t>конфигурации</w:t>
      </w:r>
      <w:r>
        <w:t xml:space="preserve"> </w:t>
      </w:r>
      <w:r>
        <w:rPr>
          <w:rFonts w:hint="eastAsia"/>
        </w:rPr>
        <w:t>рифления</w:t>
      </w:r>
      <w:r>
        <w:t xml:space="preserve"> </w:t>
      </w:r>
      <w:r>
        <w:rPr>
          <w:rFonts w:hint="eastAsia"/>
        </w:rPr>
        <w:t>дробящей</w:t>
      </w:r>
      <w:r>
        <w:t xml:space="preserve"> </w:t>
      </w:r>
      <w:r>
        <w:rPr>
          <w:rFonts w:hint="eastAsia"/>
        </w:rPr>
        <w:t>плиты</w:t>
      </w:r>
      <w:r>
        <w:t xml:space="preserve"> </w:t>
      </w:r>
      <w:r>
        <w:rPr>
          <w:rFonts w:hint="eastAsia"/>
        </w:rPr>
        <w:t>дробилки</w:t>
      </w:r>
      <w:r>
        <w:t xml:space="preserve"> </w:t>
      </w:r>
      <w:r>
        <w:rPr>
          <w:rFonts w:hint="eastAsia"/>
        </w:rPr>
        <w:t>СМД</w:t>
      </w:r>
      <w:r>
        <w:t>-118</w:t>
      </w:r>
    </w:p>
    <w:p w14:paraId="518C3157" w14:textId="77777777" w:rsidR="00C97DEB" w:rsidRDefault="00C97DEB" w:rsidP="00C97DEB"/>
    <w:p w14:paraId="0A4DAE33" w14:textId="77777777" w:rsidR="00C97DEB" w:rsidRDefault="00C97DEB" w:rsidP="00C97DEB">
      <w:r>
        <w:t xml:space="preserve">2.5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испытаний</w:t>
      </w:r>
      <w:r>
        <w:t xml:space="preserve"> </w:t>
      </w:r>
      <w:r>
        <w:rPr>
          <w:rFonts w:hint="eastAsia"/>
        </w:rPr>
        <w:t>пород</w:t>
      </w:r>
      <w:r>
        <w:t xml:space="preserve"> </w:t>
      </w:r>
      <w:r>
        <w:rPr>
          <w:rFonts w:hint="eastAsia"/>
        </w:rPr>
        <w:t>на</w:t>
      </w:r>
      <w:r>
        <w:t xml:space="preserve"> </w:t>
      </w:r>
      <w:r>
        <w:rPr>
          <w:rFonts w:hint="eastAsia"/>
        </w:rPr>
        <w:t>прочность</w:t>
      </w:r>
    </w:p>
    <w:p w14:paraId="61209AF7" w14:textId="77777777" w:rsidR="00C97DEB" w:rsidRDefault="00C97DEB" w:rsidP="00C97DEB"/>
    <w:p w14:paraId="3AE5D7AA" w14:textId="77777777" w:rsidR="00C97DEB" w:rsidRDefault="00C97DEB" w:rsidP="00C97DEB">
      <w:r>
        <w:t xml:space="preserve">2.6 </w:t>
      </w:r>
      <w:r>
        <w:rPr>
          <w:rFonts w:hint="eastAsia"/>
        </w:rPr>
        <w:t>Методика</w:t>
      </w:r>
      <w:r>
        <w:t xml:space="preserve"> </w:t>
      </w:r>
      <w:r>
        <w:rPr>
          <w:rFonts w:hint="eastAsia"/>
        </w:rPr>
        <w:t>испытания</w:t>
      </w:r>
      <w:r>
        <w:t xml:space="preserve"> </w:t>
      </w:r>
      <w:r>
        <w:rPr>
          <w:rFonts w:hint="eastAsia"/>
        </w:rPr>
        <w:t>образцов</w:t>
      </w:r>
      <w:r>
        <w:t xml:space="preserve"> </w:t>
      </w:r>
      <w:r>
        <w:rPr>
          <w:rFonts w:hint="eastAsia"/>
        </w:rPr>
        <w:t>породы</w:t>
      </w:r>
      <w:r>
        <w:t xml:space="preserve"> </w:t>
      </w:r>
      <w:r>
        <w:rPr>
          <w:rFonts w:hint="eastAsia"/>
        </w:rPr>
        <w:t>для</w:t>
      </w:r>
      <w:r>
        <w:t xml:space="preserve"> </w:t>
      </w:r>
      <w:r>
        <w:rPr>
          <w:rFonts w:hint="eastAsia"/>
        </w:rPr>
        <w:t>определения</w:t>
      </w:r>
      <w:r>
        <w:t xml:space="preserve"> </w:t>
      </w:r>
      <w:r>
        <w:rPr>
          <w:rFonts w:hint="eastAsia"/>
        </w:rPr>
        <w:t>зависимости</w:t>
      </w:r>
      <w:r>
        <w:t xml:space="preserve"> </w:t>
      </w:r>
      <w:r>
        <w:rPr>
          <w:rFonts w:hint="eastAsia"/>
        </w:rPr>
        <w:t>разрушающего</w:t>
      </w:r>
      <w:r>
        <w:t xml:space="preserve"> </w:t>
      </w:r>
      <w:r>
        <w:rPr>
          <w:rFonts w:hint="eastAsia"/>
        </w:rPr>
        <w:t>усилия</w:t>
      </w:r>
      <w:r>
        <w:t xml:space="preserve"> </w:t>
      </w:r>
      <w:r>
        <w:rPr>
          <w:rFonts w:hint="eastAsia"/>
        </w:rPr>
        <w:t>от</w:t>
      </w:r>
      <w:r>
        <w:t xml:space="preserve"> </w:t>
      </w:r>
      <w:r>
        <w:rPr>
          <w:rFonts w:hint="eastAsia"/>
        </w:rPr>
        <w:t>радиуса</w:t>
      </w:r>
      <w:r>
        <w:t xml:space="preserve"> </w:t>
      </w:r>
      <w:r>
        <w:rPr>
          <w:rFonts w:hint="eastAsia"/>
        </w:rPr>
        <w:t>притупления</w:t>
      </w:r>
      <w:r>
        <w:t xml:space="preserve"> </w:t>
      </w:r>
      <w:r>
        <w:rPr>
          <w:rFonts w:hint="eastAsia"/>
        </w:rPr>
        <w:t>выступа</w:t>
      </w:r>
      <w:r>
        <w:t xml:space="preserve"> </w:t>
      </w:r>
      <w:r>
        <w:rPr>
          <w:rFonts w:hint="eastAsia"/>
        </w:rPr>
        <w:t>плит</w:t>
      </w:r>
    </w:p>
    <w:p w14:paraId="1E8F57BF" w14:textId="77777777" w:rsidR="00C97DEB" w:rsidRDefault="00C97DEB" w:rsidP="00C97DEB"/>
    <w:p w14:paraId="7C25FCB2" w14:textId="77777777" w:rsidR="00C97DEB" w:rsidRDefault="00C97DEB" w:rsidP="00C97DEB">
      <w:r>
        <w:t xml:space="preserve">2.7 </w:t>
      </w:r>
      <w:r>
        <w:rPr>
          <w:rFonts w:hint="eastAsia"/>
        </w:rPr>
        <w:t>Определение</w:t>
      </w:r>
      <w:r>
        <w:t xml:space="preserve"> </w:t>
      </w:r>
      <w:r>
        <w:rPr>
          <w:rFonts w:hint="eastAsia"/>
        </w:rPr>
        <w:t>потребляемой</w:t>
      </w:r>
      <w:r>
        <w:t xml:space="preserve"> </w:t>
      </w:r>
      <w:r>
        <w:rPr>
          <w:rFonts w:hint="eastAsia"/>
        </w:rPr>
        <w:t>дробилкой</w:t>
      </w:r>
      <w:r>
        <w:t xml:space="preserve"> </w:t>
      </w:r>
      <w:r>
        <w:rPr>
          <w:rFonts w:hint="eastAsia"/>
        </w:rPr>
        <w:t>СМД</w:t>
      </w:r>
      <w:r>
        <w:t xml:space="preserve">-118 </w:t>
      </w:r>
      <w:r>
        <w:rPr>
          <w:rFonts w:hint="eastAsia"/>
        </w:rPr>
        <w:t>мощности</w:t>
      </w:r>
      <w:r>
        <w:t xml:space="preserve"> </w:t>
      </w:r>
      <w:r>
        <w:rPr>
          <w:rFonts w:hint="eastAsia"/>
        </w:rPr>
        <w:t>при</w:t>
      </w:r>
      <w:r>
        <w:t xml:space="preserve"> </w:t>
      </w:r>
      <w:r>
        <w:rPr>
          <w:rFonts w:hint="eastAsia"/>
        </w:rPr>
        <w:t>дроблении</w:t>
      </w:r>
      <w:r>
        <w:t xml:space="preserve"> </w:t>
      </w:r>
      <w:r>
        <w:rPr>
          <w:rFonts w:hint="eastAsia"/>
        </w:rPr>
        <w:t>гранита</w:t>
      </w:r>
    </w:p>
    <w:p w14:paraId="585C2F59" w14:textId="77777777" w:rsidR="00C97DEB" w:rsidRDefault="00C97DEB" w:rsidP="00C97DEB"/>
    <w:p w14:paraId="63915EBE" w14:textId="77777777" w:rsidR="00C97DEB" w:rsidRDefault="00C97DEB" w:rsidP="00C97DEB">
      <w:r>
        <w:t xml:space="preserve">2.8 </w:t>
      </w:r>
      <w:r>
        <w:rPr>
          <w:rFonts w:hint="eastAsia"/>
        </w:rPr>
        <w:t>Выводы</w:t>
      </w:r>
      <w:r>
        <w:t xml:space="preserve"> </w:t>
      </w:r>
      <w:r>
        <w:rPr>
          <w:rFonts w:hint="eastAsia"/>
        </w:rPr>
        <w:t>по</w:t>
      </w:r>
      <w:r>
        <w:t xml:space="preserve"> </w:t>
      </w:r>
      <w:r>
        <w:rPr>
          <w:rFonts w:hint="eastAsia"/>
        </w:rPr>
        <w:t>Главе</w:t>
      </w:r>
    </w:p>
    <w:p w14:paraId="5AEC9110" w14:textId="77777777" w:rsidR="00C97DEB" w:rsidRDefault="00C97DEB" w:rsidP="00C97DEB"/>
    <w:p w14:paraId="4085FE2F" w14:textId="77777777" w:rsidR="00C97DEB" w:rsidRDefault="00C97DEB" w:rsidP="00C97DEB">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высокотемпературной</w:t>
      </w:r>
      <w:r>
        <w:t xml:space="preserve"> </w:t>
      </w:r>
      <w:r>
        <w:rPr>
          <w:rFonts w:hint="eastAsia"/>
        </w:rPr>
        <w:t>обработки</w:t>
      </w:r>
      <w:r>
        <w:t xml:space="preserve"> </w:t>
      </w:r>
      <w:r>
        <w:rPr>
          <w:rFonts w:hint="eastAsia"/>
        </w:rPr>
        <w:t>давлением</w:t>
      </w:r>
      <w:r>
        <w:t xml:space="preserve"> </w:t>
      </w:r>
      <w:r>
        <w:rPr>
          <w:rFonts w:hint="eastAsia"/>
        </w:rPr>
        <w:t>на</w:t>
      </w:r>
      <w:r>
        <w:t xml:space="preserve"> </w:t>
      </w:r>
      <w:r>
        <w:rPr>
          <w:rFonts w:hint="eastAsia"/>
        </w:rPr>
        <w:t>износостойкость</w:t>
      </w:r>
      <w:r>
        <w:t xml:space="preserve"> </w:t>
      </w:r>
      <w:r>
        <w:rPr>
          <w:rFonts w:hint="eastAsia"/>
        </w:rPr>
        <w:t>дробящих</w:t>
      </w:r>
      <w:r>
        <w:t xml:space="preserve"> </w:t>
      </w:r>
      <w:r>
        <w:rPr>
          <w:rFonts w:hint="eastAsia"/>
        </w:rPr>
        <w:t>плит</w:t>
      </w:r>
      <w:r>
        <w:t xml:space="preserve"> </w:t>
      </w:r>
      <w:r>
        <w:rPr>
          <w:rFonts w:hint="eastAsia"/>
        </w:rPr>
        <w:t>при</w:t>
      </w:r>
      <w:r>
        <w:t xml:space="preserve"> </w:t>
      </w:r>
      <w:r>
        <w:rPr>
          <w:rFonts w:hint="eastAsia"/>
        </w:rPr>
        <w:t>видах</w:t>
      </w:r>
      <w:r>
        <w:t xml:space="preserve"> </w:t>
      </w:r>
      <w:r>
        <w:rPr>
          <w:rFonts w:hint="eastAsia"/>
        </w:rPr>
        <w:t>изнашивания</w:t>
      </w:r>
      <w:r>
        <w:t xml:space="preserve">, </w:t>
      </w:r>
      <w:r>
        <w:rPr>
          <w:rFonts w:hint="eastAsia"/>
        </w:rPr>
        <w:t>имеющих</w:t>
      </w:r>
      <w:r>
        <w:t xml:space="preserve"> </w:t>
      </w:r>
      <w:r>
        <w:rPr>
          <w:rFonts w:hint="eastAsia"/>
        </w:rPr>
        <w:t>место</w:t>
      </w:r>
      <w:r>
        <w:t xml:space="preserve"> </w:t>
      </w:r>
      <w:r>
        <w:rPr>
          <w:rFonts w:hint="eastAsia"/>
        </w:rPr>
        <w:t>при</w:t>
      </w:r>
      <w:r>
        <w:t xml:space="preserve"> </w:t>
      </w:r>
      <w:r>
        <w:rPr>
          <w:rFonts w:hint="eastAsia"/>
        </w:rPr>
        <w:t>дроблении</w:t>
      </w:r>
      <w:r>
        <w:t xml:space="preserve"> </w:t>
      </w:r>
      <w:r>
        <w:rPr>
          <w:rFonts w:hint="eastAsia"/>
        </w:rPr>
        <w:t>гранита</w:t>
      </w:r>
      <w:r>
        <w:t xml:space="preserve"> </w:t>
      </w:r>
      <w:r>
        <w:rPr>
          <w:rFonts w:hint="eastAsia"/>
        </w:rPr>
        <w:t>в</w:t>
      </w:r>
      <w:r>
        <w:t xml:space="preserve"> </w:t>
      </w:r>
      <w:r>
        <w:rPr>
          <w:rFonts w:hint="eastAsia"/>
        </w:rPr>
        <w:t>щековой</w:t>
      </w:r>
      <w:r>
        <w:t xml:space="preserve"> </w:t>
      </w:r>
      <w:r>
        <w:rPr>
          <w:rFonts w:hint="eastAsia"/>
        </w:rPr>
        <w:t>дробилке</w:t>
      </w:r>
      <w:r>
        <w:t xml:space="preserve"> </w:t>
      </w:r>
      <w:r>
        <w:rPr>
          <w:rFonts w:hint="eastAsia"/>
        </w:rPr>
        <w:t>СМД</w:t>
      </w:r>
      <w:r>
        <w:t>-118</w:t>
      </w:r>
    </w:p>
    <w:p w14:paraId="6F753613" w14:textId="77777777" w:rsidR="00C97DEB" w:rsidRDefault="00C97DEB" w:rsidP="00C97DEB"/>
    <w:p w14:paraId="7EA87168" w14:textId="77777777" w:rsidR="00C97DEB" w:rsidRDefault="00C97DEB" w:rsidP="00C97DEB">
      <w:r>
        <w:t xml:space="preserve">3.1 </w:t>
      </w:r>
      <w:r>
        <w:rPr>
          <w:rFonts w:hint="eastAsia"/>
        </w:rPr>
        <w:t>Разработка</w:t>
      </w:r>
      <w:r>
        <w:t xml:space="preserve"> </w:t>
      </w:r>
      <w:r>
        <w:rPr>
          <w:rFonts w:hint="eastAsia"/>
        </w:rPr>
        <w:t>методики</w:t>
      </w:r>
      <w:r>
        <w:t xml:space="preserve"> </w:t>
      </w:r>
      <w:r>
        <w:rPr>
          <w:rFonts w:hint="eastAsia"/>
        </w:rPr>
        <w:t>испытаний</w:t>
      </w:r>
      <w:r>
        <w:t xml:space="preserve"> </w:t>
      </w:r>
      <w:r>
        <w:rPr>
          <w:rFonts w:hint="eastAsia"/>
        </w:rPr>
        <w:t>по</w:t>
      </w:r>
      <w:r>
        <w:t xml:space="preserve"> </w:t>
      </w:r>
      <w:r>
        <w:rPr>
          <w:rFonts w:hint="eastAsia"/>
        </w:rPr>
        <w:t>исследованию</w:t>
      </w:r>
      <w:r>
        <w:t xml:space="preserve"> </w:t>
      </w:r>
      <w:r>
        <w:rPr>
          <w:rFonts w:hint="eastAsia"/>
        </w:rPr>
        <w:t>влияния</w:t>
      </w:r>
      <w:r>
        <w:t xml:space="preserve"> </w:t>
      </w:r>
      <w:r>
        <w:rPr>
          <w:rFonts w:hint="eastAsia"/>
        </w:rPr>
        <w:t>высокотемпературной</w:t>
      </w:r>
      <w:r>
        <w:t xml:space="preserve"> </w:t>
      </w:r>
      <w:r>
        <w:rPr>
          <w:rFonts w:hint="eastAsia"/>
        </w:rPr>
        <w:t>обработки</w:t>
      </w:r>
      <w:r>
        <w:t xml:space="preserve"> </w:t>
      </w:r>
      <w:r>
        <w:rPr>
          <w:rFonts w:hint="eastAsia"/>
        </w:rPr>
        <w:t>давлением</w:t>
      </w:r>
      <w:r>
        <w:t xml:space="preserve"> </w:t>
      </w:r>
      <w:r>
        <w:rPr>
          <w:rFonts w:hint="eastAsia"/>
        </w:rPr>
        <w:t>на</w:t>
      </w:r>
      <w:r>
        <w:t xml:space="preserve"> </w:t>
      </w:r>
      <w:r>
        <w:rPr>
          <w:rFonts w:hint="eastAsia"/>
        </w:rPr>
        <w:t>износостойкость</w:t>
      </w:r>
      <w:r>
        <w:t xml:space="preserve"> </w:t>
      </w:r>
      <w:r>
        <w:rPr>
          <w:rFonts w:hint="eastAsia"/>
        </w:rPr>
        <w:t>фрагментов</w:t>
      </w:r>
      <w:r>
        <w:t xml:space="preserve"> </w:t>
      </w:r>
      <w:r>
        <w:rPr>
          <w:rFonts w:hint="eastAsia"/>
        </w:rPr>
        <w:t>дробящих</w:t>
      </w:r>
      <w:r>
        <w:t xml:space="preserve"> </w:t>
      </w:r>
      <w:r>
        <w:rPr>
          <w:rFonts w:hint="eastAsia"/>
        </w:rPr>
        <w:t>плит</w:t>
      </w:r>
      <w:r>
        <w:t xml:space="preserve"> </w:t>
      </w:r>
      <w:r>
        <w:rPr>
          <w:rFonts w:hint="eastAsia"/>
        </w:rPr>
        <w:t>в</w:t>
      </w:r>
      <w:r>
        <w:t xml:space="preserve"> </w:t>
      </w:r>
      <w:r>
        <w:rPr>
          <w:rFonts w:hint="eastAsia"/>
        </w:rPr>
        <w:t>условиях</w:t>
      </w:r>
      <w:r>
        <w:t xml:space="preserve"> </w:t>
      </w:r>
      <w:r>
        <w:rPr>
          <w:rFonts w:hint="eastAsia"/>
        </w:rPr>
        <w:t>абразивного</w:t>
      </w:r>
      <w:r>
        <w:t xml:space="preserve"> </w:t>
      </w:r>
      <w:r>
        <w:rPr>
          <w:rFonts w:hint="eastAsia"/>
        </w:rPr>
        <w:t>изнашивания</w:t>
      </w:r>
    </w:p>
    <w:p w14:paraId="1F13A263" w14:textId="77777777" w:rsidR="00C97DEB" w:rsidRDefault="00C97DEB" w:rsidP="00C97DEB"/>
    <w:p w14:paraId="4F497054" w14:textId="77777777" w:rsidR="00C97DEB" w:rsidRDefault="00C97DEB" w:rsidP="00C97DEB">
      <w:r>
        <w:lastRenderedPageBreak/>
        <w:t xml:space="preserve">3.2 </w:t>
      </w:r>
      <w:r>
        <w:rPr>
          <w:rFonts w:hint="eastAsia"/>
        </w:rPr>
        <w:t>Результаты</w:t>
      </w:r>
      <w:r>
        <w:t xml:space="preserve"> </w:t>
      </w:r>
      <w:r>
        <w:rPr>
          <w:rFonts w:hint="eastAsia"/>
        </w:rPr>
        <w:t>сравнительных</w:t>
      </w:r>
      <w:r>
        <w:t xml:space="preserve"> </w:t>
      </w:r>
      <w:r>
        <w:rPr>
          <w:rFonts w:hint="eastAsia"/>
        </w:rPr>
        <w:t>испытаний</w:t>
      </w:r>
      <w:r>
        <w:t xml:space="preserve"> </w:t>
      </w:r>
      <w:r>
        <w:rPr>
          <w:rFonts w:hint="eastAsia"/>
        </w:rPr>
        <w:t>образцов</w:t>
      </w:r>
    </w:p>
    <w:p w14:paraId="4F67217A" w14:textId="77777777" w:rsidR="00C97DEB" w:rsidRDefault="00C97DEB" w:rsidP="00C97DEB"/>
    <w:p w14:paraId="427C32CA" w14:textId="77777777" w:rsidR="00C97DEB" w:rsidRDefault="00C97DEB" w:rsidP="00C97DEB">
      <w:r>
        <w:t xml:space="preserve">3.3 </w:t>
      </w:r>
      <w:r>
        <w:rPr>
          <w:rFonts w:hint="eastAsia"/>
        </w:rPr>
        <w:t>Оценка</w:t>
      </w:r>
      <w:r>
        <w:t xml:space="preserve"> </w:t>
      </w:r>
      <w:r>
        <w:rPr>
          <w:rFonts w:hint="eastAsia"/>
        </w:rPr>
        <w:t>интенсивности</w:t>
      </w:r>
      <w:r>
        <w:t xml:space="preserve"> </w:t>
      </w:r>
      <w:r>
        <w:rPr>
          <w:rFonts w:hint="eastAsia"/>
        </w:rPr>
        <w:t>деформации</w:t>
      </w:r>
      <w:r>
        <w:t xml:space="preserve"> </w:t>
      </w:r>
      <w:r>
        <w:rPr>
          <w:rFonts w:hint="eastAsia"/>
        </w:rPr>
        <w:t>образцов</w:t>
      </w:r>
      <w:r>
        <w:t xml:space="preserve">, </w:t>
      </w:r>
      <w:r>
        <w:rPr>
          <w:rFonts w:hint="eastAsia"/>
        </w:rPr>
        <w:t>прошедших</w:t>
      </w:r>
      <w:r>
        <w:t xml:space="preserve"> </w:t>
      </w:r>
      <w:r>
        <w:rPr>
          <w:rFonts w:hint="eastAsia"/>
        </w:rPr>
        <w:t>ВОД</w:t>
      </w:r>
      <w:r>
        <w:t xml:space="preserve">, </w:t>
      </w:r>
      <w:r>
        <w:rPr>
          <w:rFonts w:hint="eastAsia"/>
        </w:rPr>
        <w:t>с</w:t>
      </w:r>
      <w:r>
        <w:t xml:space="preserve"> </w:t>
      </w:r>
      <w:r>
        <w:rPr>
          <w:rFonts w:hint="eastAsia"/>
        </w:rPr>
        <w:t>помощью</w:t>
      </w:r>
      <w:r>
        <w:t xml:space="preserve"> </w:t>
      </w:r>
      <w:r>
        <w:rPr>
          <w:rFonts w:hint="eastAsia"/>
        </w:rPr>
        <w:t>компьютерного</w:t>
      </w:r>
      <w:r>
        <w:t xml:space="preserve"> </w:t>
      </w:r>
      <w:r>
        <w:rPr>
          <w:rFonts w:hint="eastAsia"/>
        </w:rPr>
        <w:t>моделирования</w:t>
      </w:r>
    </w:p>
    <w:p w14:paraId="31B557AF" w14:textId="77777777" w:rsidR="00C97DEB" w:rsidRDefault="00C97DEB" w:rsidP="00C97DEB"/>
    <w:p w14:paraId="14F1A86C" w14:textId="77777777" w:rsidR="00C97DEB" w:rsidRDefault="00C97DEB" w:rsidP="00C97DEB">
      <w:r>
        <w:t xml:space="preserve">3.4 </w:t>
      </w:r>
      <w:r>
        <w:rPr>
          <w:rFonts w:hint="eastAsia"/>
        </w:rPr>
        <w:t>Определение</w:t>
      </w:r>
      <w:r>
        <w:t xml:space="preserve"> </w:t>
      </w:r>
      <w:r>
        <w:rPr>
          <w:rFonts w:hint="eastAsia"/>
        </w:rPr>
        <w:t>скорости</w:t>
      </w:r>
      <w:r>
        <w:t xml:space="preserve"> </w:t>
      </w:r>
      <w:r>
        <w:rPr>
          <w:rFonts w:hint="eastAsia"/>
        </w:rPr>
        <w:t>изнашивания</w:t>
      </w:r>
      <w:r>
        <w:t xml:space="preserve"> </w:t>
      </w:r>
      <w:r>
        <w:rPr>
          <w:rFonts w:hint="eastAsia"/>
        </w:rPr>
        <w:t>футеровки</w:t>
      </w:r>
      <w:r>
        <w:t xml:space="preserve"> </w:t>
      </w:r>
      <w:r>
        <w:rPr>
          <w:rFonts w:hint="eastAsia"/>
        </w:rPr>
        <w:t>при</w:t>
      </w:r>
      <w:r>
        <w:t xml:space="preserve"> </w:t>
      </w:r>
      <w:r>
        <w:rPr>
          <w:rFonts w:hint="eastAsia"/>
        </w:rPr>
        <w:t>дроблении</w:t>
      </w:r>
      <w:r>
        <w:t xml:space="preserve"> </w:t>
      </w:r>
      <w:r>
        <w:rPr>
          <w:rFonts w:hint="eastAsia"/>
        </w:rPr>
        <w:t>гранита</w:t>
      </w:r>
      <w:r>
        <w:t xml:space="preserve"> </w:t>
      </w:r>
      <w:r>
        <w:rPr>
          <w:rFonts w:hint="eastAsia"/>
        </w:rPr>
        <w:t>дробилкой</w:t>
      </w:r>
      <w:r>
        <w:t xml:space="preserve"> </w:t>
      </w:r>
      <w:r>
        <w:rPr>
          <w:rFonts w:hint="eastAsia"/>
        </w:rPr>
        <w:t>СМД</w:t>
      </w:r>
      <w:r>
        <w:t>-118</w:t>
      </w:r>
    </w:p>
    <w:p w14:paraId="15D6F487" w14:textId="77777777" w:rsidR="00C97DEB" w:rsidRDefault="00C97DEB" w:rsidP="00C97DEB"/>
    <w:p w14:paraId="726FA8D8" w14:textId="77777777" w:rsidR="00C97DEB" w:rsidRDefault="00C97DEB" w:rsidP="00C97DEB">
      <w:r>
        <w:t xml:space="preserve">3.5 </w:t>
      </w:r>
      <w:r>
        <w:rPr>
          <w:rFonts w:hint="eastAsia"/>
        </w:rPr>
        <w:t>Выводы</w:t>
      </w:r>
      <w:r>
        <w:t xml:space="preserve"> </w:t>
      </w:r>
      <w:r>
        <w:rPr>
          <w:rFonts w:hint="eastAsia"/>
        </w:rPr>
        <w:t>по</w:t>
      </w:r>
      <w:r>
        <w:t xml:space="preserve"> </w:t>
      </w:r>
      <w:r>
        <w:rPr>
          <w:rFonts w:hint="eastAsia"/>
        </w:rPr>
        <w:t>Главе</w:t>
      </w:r>
    </w:p>
    <w:p w14:paraId="40AD6373" w14:textId="77777777" w:rsidR="00C97DEB" w:rsidRDefault="00C97DEB" w:rsidP="00C97DEB"/>
    <w:p w14:paraId="56CD0BB7" w14:textId="77777777" w:rsidR="00C97DEB" w:rsidRDefault="00C97DEB" w:rsidP="00C97DEB">
      <w:r>
        <w:rPr>
          <w:rFonts w:hint="eastAsia"/>
        </w:rPr>
        <w:t>Глава</w:t>
      </w:r>
      <w:r>
        <w:t xml:space="preserve"> 4 </w:t>
      </w:r>
      <w:r>
        <w:rPr>
          <w:rFonts w:hint="eastAsia"/>
        </w:rPr>
        <w:t>Совершенствование</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дробящих</w:t>
      </w:r>
      <w:r>
        <w:t xml:space="preserve"> </w:t>
      </w:r>
      <w:r>
        <w:rPr>
          <w:rFonts w:hint="eastAsia"/>
        </w:rPr>
        <w:t>плит</w:t>
      </w:r>
      <w:r>
        <w:t xml:space="preserve"> </w:t>
      </w:r>
      <w:r>
        <w:rPr>
          <w:rFonts w:hint="eastAsia"/>
        </w:rPr>
        <w:t>щековой</w:t>
      </w:r>
      <w:r>
        <w:t xml:space="preserve"> </w:t>
      </w:r>
      <w:r>
        <w:rPr>
          <w:rFonts w:hint="eastAsia"/>
        </w:rPr>
        <w:t>дробилки</w:t>
      </w:r>
      <w:r>
        <w:t xml:space="preserve"> </w:t>
      </w:r>
      <w:r>
        <w:rPr>
          <w:rFonts w:hint="eastAsia"/>
        </w:rPr>
        <w:t>СМД</w:t>
      </w:r>
      <w:r>
        <w:t xml:space="preserve">-118 </w:t>
      </w:r>
      <w:r>
        <w:rPr>
          <w:rFonts w:hint="eastAsia"/>
        </w:rPr>
        <w:t>для</w:t>
      </w:r>
      <w:r>
        <w:t xml:space="preserve"> </w:t>
      </w:r>
      <w:r>
        <w:rPr>
          <w:rFonts w:hint="eastAsia"/>
        </w:rPr>
        <w:t>повышения</w:t>
      </w:r>
      <w:r>
        <w:t xml:space="preserve"> </w:t>
      </w:r>
      <w:r>
        <w:rPr>
          <w:rFonts w:hint="eastAsia"/>
        </w:rPr>
        <w:t>их</w:t>
      </w:r>
      <w:r>
        <w:t xml:space="preserve"> </w:t>
      </w:r>
      <w:r>
        <w:rPr>
          <w:rFonts w:hint="eastAsia"/>
        </w:rPr>
        <w:t>износостойкости</w:t>
      </w:r>
      <w:r>
        <w:t xml:space="preserve"> </w:t>
      </w:r>
      <w:r>
        <w:rPr>
          <w:rFonts w:hint="eastAsia"/>
        </w:rPr>
        <w:t>при</w:t>
      </w:r>
      <w:r>
        <w:t xml:space="preserve"> </w:t>
      </w:r>
      <w:r>
        <w:rPr>
          <w:rFonts w:hint="eastAsia"/>
        </w:rPr>
        <w:t>дроблении</w:t>
      </w:r>
      <w:r>
        <w:t xml:space="preserve"> </w:t>
      </w:r>
      <w:r>
        <w:rPr>
          <w:rFonts w:hint="eastAsia"/>
        </w:rPr>
        <w:t>гранита</w:t>
      </w:r>
    </w:p>
    <w:p w14:paraId="13475CA0" w14:textId="77777777" w:rsidR="00C97DEB" w:rsidRDefault="00C97DEB" w:rsidP="00C97DEB"/>
    <w:p w14:paraId="33B9243E" w14:textId="77777777" w:rsidR="00C97DEB" w:rsidRDefault="00C97DEB" w:rsidP="00C97DEB">
      <w:r>
        <w:t xml:space="preserve">4.1 </w:t>
      </w:r>
      <w:r>
        <w:rPr>
          <w:rFonts w:hint="eastAsia"/>
        </w:rPr>
        <w:t>Установление</w:t>
      </w:r>
      <w:r>
        <w:t xml:space="preserve"> </w:t>
      </w:r>
      <w:r>
        <w:rPr>
          <w:rFonts w:hint="eastAsia"/>
        </w:rPr>
        <w:t>рациональной</w:t>
      </w:r>
      <w:r>
        <w:t xml:space="preserve"> </w:t>
      </w:r>
      <w:r>
        <w:rPr>
          <w:rFonts w:hint="eastAsia"/>
        </w:rPr>
        <w:t>геометрии</w:t>
      </w:r>
      <w:r>
        <w:t xml:space="preserve"> </w:t>
      </w:r>
      <w:r>
        <w:rPr>
          <w:rFonts w:hint="eastAsia"/>
        </w:rPr>
        <w:t>поковки</w:t>
      </w:r>
      <w:r>
        <w:t xml:space="preserve"> </w:t>
      </w:r>
      <w:r>
        <w:rPr>
          <w:rFonts w:hint="eastAsia"/>
        </w:rPr>
        <w:t>для</w:t>
      </w:r>
      <w:r>
        <w:t xml:space="preserve"> </w:t>
      </w:r>
      <w:r>
        <w:rPr>
          <w:rFonts w:hint="eastAsia"/>
        </w:rPr>
        <w:t>изготовления</w:t>
      </w:r>
      <w:r>
        <w:t xml:space="preserve"> </w:t>
      </w:r>
      <w:r>
        <w:rPr>
          <w:rFonts w:hint="eastAsia"/>
        </w:rPr>
        <w:t>футеровки</w:t>
      </w:r>
      <w:r>
        <w:t xml:space="preserve"> </w:t>
      </w:r>
      <w:r>
        <w:rPr>
          <w:rFonts w:hint="eastAsia"/>
        </w:rPr>
        <w:t>дробящей</w:t>
      </w:r>
      <w:r>
        <w:t xml:space="preserve"> </w:t>
      </w:r>
      <w:r>
        <w:rPr>
          <w:rFonts w:hint="eastAsia"/>
        </w:rPr>
        <w:t>плиты</w:t>
      </w:r>
      <w:r>
        <w:t xml:space="preserve"> </w:t>
      </w:r>
      <w:r>
        <w:rPr>
          <w:rFonts w:hint="eastAsia"/>
        </w:rPr>
        <w:t>штамповкой</w:t>
      </w:r>
    </w:p>
    <w:p w14:paraId="60B02840" w14:textId="77777777" w:rsidR="00C97DEB" w:rsidRDefault="00C97DEB" w:rsidP="00C97DEB"/>
    <w:p w14:paraId="61051543" w14:textId="77777777" w:rsidR="00C97DEB" w:rsidRDefault="00C97DEB" w:rsidP="00C97DEB">
      <w:r>
        <w:t xml:space="preserve">4.2 </w:t>
      </w:r>
      <w:r>
        <w:rPr>
          <w:rFonts w:hint="eastAsia"/>
        </w:rPr>
        <w:t>Усовершенствованный</w:t>
      </w:r>
      <w:r>
        <w:t xml:space="preserve"> </w:t>
      </w:r>
      <w:r>
        <w:rPr>
          <w:rFonts w:hint="eastAsia"/>
        </w:rPr>
        <w:t>технологический</w:t>
      </w:r>
      <w:r>
        <w:t xml:space="preserve"> </w:t>
      </w:r>
      <w:r>
        <w:rPr>
          <w:rFonts w:hint="eastAsia"/>
        </w:rPr>
        <w:t>процесс</w:t>
      </w:r>
      <w:r>
        <w:t xml:space="preserve"> </w:t>
      </w:r>
      <w:r>
        <w:rPr>
          <w:rFonts w:hint="eastAsia"/>
        </w:rPr>
        <w:t>изготовления</w:t>
      </w:r>
      <w:r>
        <w:t xml:space="preserve"> </w:t>
      </w:r>
      <w:r>
        <w:rPr>
          <w:rFonts w:hint="eastAsia"/>
        </w:rPr>
        <w:t>дробящих</w:t>
      </w:r>
      <w:r>
        <w:t xml:space="preserve"> </w:t>
      </w:r>
      <w:r>
        <w:rPr>
          <w:rFonts w:hint="eastAsia"/>
        </w:rPr>
        <w:t>плит</w:t>
      </w:r>
      <w:r>
        <w:t xml:space="preserve"> </w:t>
      </w:r>
      <w:r>
        <w:rPr>
          <w:rFonts w:hint="eastAsia"/>
        </w:rPr>
        <w:t>щековой</w:t>
      </w:r>
      <w:r>
        <w:t xml:space="preserve"> </w:t>
      </w:r>
      <w:r>
        <w:rPr>
          <w:rFonts w:hint="eastAsia"/>
        </w:rPr>
        <w:t>дробилки</w:t>
      </w:r>
      <w:r>
        <w:t xml:space="preserve"> </w:t>
      </w:r>
      <w:r>
        <w:rPr>
          <w:rFonts w:hint="eastAsia"/>
        </w:rPr>
        <w:t>СМД</w:t>
      </w:r>
      <w:r>
        <w:t>-118</w:t>
      </w:r>
    </w:p>
    <w:p w14:paraId="1B0D8867" w14:textId="77777777" w:rsidR="00C97DEB" w:rsidRDefault="00C97DEB" w:rsidP="00C97DEB"/>
    <w:p w14:paraId="7136A1D2" w14:textId="77777777" w:rsidR="00C97DEB" w:rsidRDefault="00C97DEB" w:rsidP="00C97DEB">
      <w:r>
        <w:t xml:space="preserve">4.3 </w:t>
      </w:r>
      <w:r>
        <w:rPr>
          <w:rFonts w:hint="eastAsia"/>
        </w:rPr>
        <w:t>Выводы</w:t>
      </w:r>
      <w:r>
        <w:t xml:space="preserve"> </w:t>
      </w:r>
      <w:r>
        <w:rPr>
          <w:rFonts w:hint="eastAsia"/>
        </w:rPr>
        <w:t>по</w:t>
      </w:r>
      <w:r>
        <w:t xml:space="preserve"> </w:t>
      </w:r>
      <w:r>
        <w:rPr>
          <w:rFonts w:hint="eastAsia"/>
        </w:rPr>
        <w:t>Главе</w:t>
      </w:r>
    </w:p>
    <w:p w14:paraId="57EADD4A" w14:textId="77777777" w:rsidR="00C97DEB" w:rsidRDefault="00C97DEB" w:rsidP="00C97DEB"/>
    <w:p w14:paraId="68383E37" w14:textId="77777777" w:rsidR="00C97DEB" w:rsidRDefault="00C97DEB" w:rsidP="00C97DEB">
      <w:r>
        <w:rPr>
          <w:rFonts w:hint="eastAsia"/>
        </w:rPr>
        <w:t>ЗАКЛЮЧЕНИЕ</w:t>
      </w:r>
    </w:p>
    <w:p w14:paraId="50B7B81E" w14:textId="77777777" w:rsidR="00C97DEB" w:rsidRDefault="00C97DEB" w:rsidP="00C97DEB"/>
    <w:p w14:paraId="331F4592" w14:textId="77777777" w:rsidR="00C97DEB" w:rsidRDefault="00C97DEB" w:rsidP="00C97DE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1BCB061" w14:textId="77777777" w:rsidR="00C97DEB" w:rsidRDefault="00C97DEB" w:rsidP="00C97DEB"/>
    <w:p w14:paraId="4EC757DF" w14:textId="77777777" w:rsidR="00C97DEB" w:rsidRDefault="00C97DEB" w:rsidP="00C97DEB">
      <w:r>
        <w:rPr>
          <w:rFonts w:hint="eastAsia"/>
        </w:rPr>
        <w:t>Список</w:t>
      </w:r>
      <w:r>
        <w:t xml:space="preserve"> </w:t>
      </w:r>
      <w:r>
        <w:rPr>
          <w:rFonts w:hint="eastAsia"/>
        </w:rPr>
        <w:t>литературы</w:t>
      </w:r>
    </w:p>
    <w:p w14:paraId="5082EFA9" w14:textId="77777777" w:rsidR="00C97DEB" w:rsidRDefault="00C97DEB" w:rsidP="00C97DEB"/>
    <w:p w14:paraId="4A310494" w14:textId="77777777" w:rsidR="00C97DEB" w:rsidRDefault="00C97DEB" w:rsidP="00C97DEB">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p>
    <w:p w14:paraId="558987F8" w14:textId="77777777" w:rsidR="00C97DEB" w:rsidRDefault="00C97DEB" w:rsidP="00C97DEB"/>
    <w:p w14:paraId="0802071B" w14:textId="183205A5" w:rsidR="00C97DEB" w:rsidRPr="00C97DEB" w:rsidRDefault="00C97DEB" w:rsidP="00C97DEB">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sectPr w:rsidR="00C97DEB" w:rsidRPr="00C97DEB" w:rsidSect="00CC51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0588" w14:textId="77777777" w:rsidR="00CC51C9" w:rsidRDefault="00CC51C9">
      <w:pPr>
        <w:spacing w:after="0" w:line="240" w:lineRule="auto"/>
      </w:pPr>
      <w:r>
        <w:separator/>
      </w:r>
    </w:p>
  </w:endnote>
  <w:endnote w:type="continuationSeparator" w:id="0">
    <w:p w14:paraId="0BAED9A6" w14:textId="77777777" w:rsidR="00CC51C9" w:rsidRDefault="00CC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1E37" w14:textId="77777777" w:rsidR="00CC51C9" w:rsidRDefault="00CC51C9"/>
    <w:p w14:paraId="351DFD72" w14:textId="77777777" w:rsidR="00CC51C9" w:rsidRDefault="00CC51C9"/>
    <w:p w14:paraId="5A90D39B" w14:textId="77777777" w:rsidR="00CC51C9" w:rsidRDefault="00CC51C9"/>
    <w:p w14:paraId="0112CF4F" w14:textId="77777777" w:rsidR="00CC51C9" w:rsidRDefault="00CC51C9"/>
    <w:p w14:paraId="49A7AFB0" w14:textId="77777777" w:rsidR="00CC51C9" w:rsidRDefault="00CC51C9"/>
    <w:p w14:paraId="410BD04D" w14:textId="77777777" w:rsidR="00CC51C9" w:rsidRDefault="00CC51C9"/>
    <w:p w14:paraId="7D42E559" w14:textId="77777777" w:rsidR="00CC51C9" w:rsidRDefault="00CC51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3BFB5B" wp14:editId="6F26B0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26DA1" w14:textId="77777777" w:rsidR="00CC51C9" w:rsidRDefault="00CC51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3BFB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726DA1" w14:textId="77777777" w:rsidR="00CC51C9" w:rsidRDefault="00CC51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657D33" w14:textId="77777777" w:rsidR="00CC51C9" w:rsidRDefault="00CC51C9"/>
    <w:p w14:paraId="7280B65C" w14:textId="77777777" w:rsidR="00CC51C9" w:rsidRDefault="00CC51C9"/>
    <w:p w14:paraId="4EE0E766" w14:textId="77777777" w:rsidR="00CC51C9" w:rsidRDefault="00CC51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4140DB" wp14:editId="7461E6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2D90" w14:textId="77777777" w:rsidR="00CC51C9" w:rsidRDefault="00CC51C9"/>
                          <w:p w14:paraId="2E40C967" w14:textId="77777777" w:rsidR="00CC51C9" w:rsidRDefault="00CC51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140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E02D90" w14:textId="77777777" w:rsidR="00CC51C9" w:rsidRDefault="00CC51C9"/>
                    <w:p w14:paraId="2E40C967" w14:textId="77777777" w:rsidR="00CC51C9" w:rsidRDefault="00CC51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1A1730" w14:textId="77777777" w:rsidR="00CC51C9" w:rsidRDefault="00CC51C9"/>
    <w:p w14:paraId="74F84BD3" w14:textId="77777777" w:rsidR="00CC51C9" w:rsidRDefault="00CC51C9">
      <w:pPr>
        <w:rPr>
          <w:sz w:val="2"/>
          <w:szCs w:val="2"/>
        </w:rPr>
      </w:pPr>
    </w:p>
    <w:p w14:paraId="7481D11D" w14:textId="77777777" w:rsidR="00CC51C9" w:rsidRDefault="00CC51C9"/>
    <w:p w14:paraId="3340424B" w14:textId="77777777" w:rsidR="00CC51C9" w:rsidRDefault="00CC51C9">
      <w:pPr>
        <w:spacing w:after="0" w:line="240" w:lineRule="auto"/>
      </w:pPr>
    </w:p>
  </w:footnote>
  <w:footnote w:type="continuationSeparator" w:id="0">
    <w:p w14:paraId="55E68D8B" w14:textId="77777777" w:rsidR="00CC51C9" w:rsidRDefault="00CC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1C9"/>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32573</TotalTime>
  <Pages>3</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4278</cp:revision>
  <cp:lastPrinted>2009-02-06T05:36:00Z</cp:lastPrinted>
  <dcterms:created xsi:type="dcterms:W3CDTF">2024-01-07T13:43:00Z</dcterms:created>
  <dcterms:modified xsi:type="dcterms:W3CDTF">2024-03-01T11:11:00Z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