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D0B" w:rsidRDefault="000F2D0B" w:rsidP="000F2D0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Конечного Юліана Тарасовича</w:t>
      </w:r>
      <w:r>
        <w:rPr>
          <w:rFonts w:ascii="Arial" w:hAnsi="Arial" w:cs="Arial"/>
          <w:kern w:val="0"/>
          <w:sz w:val="28"/>
          <w:szCs w:val="28"/>
          <w:lang w:eastAsia="ru-RU"/>
        </w:rPr>
        <w:t>, асистента кафедри мікробіології</w:t>
      </w:r>
    </w:p>
    <w:p w:rsidR="000F2D0B" w:rsidRDefault="000F2D0B" w:rsidP="000F2D0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Львівського національного медичного університету імені Данила</w:t>
      </w:r>
    </w:p>
    <w:p w:rsidR="000F2D0B" w:rsidRDefault="000F2D0B" w:rsidP="000F2D0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Галицького МОЗ України, тема дисертації «Видовий спектр та</w:t>
      </w:r>
    </w:p>
    <w:p w:rsidR="000F2D0B" w:rsidRDefault="000F2D0B" w:rsidP="000F2D0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біологічні властивості бактерійних та грибкових збудників інфекцій,</w:t>
      </w:r>
    </w:p>
    <w:p w:rsidR="000F2D0B" w:rsidRDefault="000F2D0B" w:rsidP="000F2D0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пов'язаних з наданням медичної допомоги та протимікробна активність</w:t>
      </w:r>
    </w:p>
    <w:p w:rsidR="000F2D0B" w:rsidRDefault="000F2D0B" w:rsidP="000F2D0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щодо них похідних 4-тіазолідинонів». (222 Медицина). Спеціалізована</w:t>
      </w:r>
    </w:p>
    <w:p w:rsidR="000F2D0B" w:rsidRDefault="000F2D0B" w:rsidP="000F2D0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вчена рада ДФ 35.600.024 у Львівському національному медичному</w:t>
      </w:r>
    </w:p>
    <w:p w:rsidR="008625C9" w:rsidRPr="000F2D0B" w:rsidRDefault="000F2D0B" w:rsidP="000F2D0B">
      <w:r>
        <w:rPr>
          <w:rFonts w:ascii="Arial" w:hAnsi="Arial" w:cs="Arial"/>
          <w:kern w:val="0"/>
          <w:sz w:val="28"/>
          <w:szCs w:val="28"/>
          <w:lang w:eastAsia="ru-RU"/>
        </w:rPr>
        <w:t>університеті імені Данила Галицького</w:t>
      </w:r>
    </w:p>
    <w:sectPr w:rsidR="008625C9" w:rsidRPr="000F2D0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0F2D0B" w:rsidRPr="000F2D0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4A5A4-DEFD-4BA5-ADAF-D0518BFC5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Pages>
  <Words>72</Words>
  <Characters>414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2022-01-28T18:02:00Z</dcterms:created>
  <dcterms:modified xsi:type="dcterms:W3CDTF">2022-01-29T16:48:00Z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