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ГАДЖИЄВ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ВІТАЛІЙ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ВОЛОДИМИРОВИЧ</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Назва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роботи</w:t>
      </w:r>
      <w:r w:rsidRPr="005E74C7">
        <w:rPr>
          <w:rFonts w:ascii="Verdana" w:hAnsi="Verdana"/>
          <w:b/>
          <w:color w:val="000000"/>
          <w:shd w:val="clear" w:color="auto" w:fill="FFFFFF"/>
          <w:lang w:val="uk-UA"/>
        </w:rPr>
        <w:t>: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ПІДХІД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ПРИКЛАДНИЙ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АСПЕКТ</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p>
    <w:p w:rsidR="005E74C7" w:rsidRPr="005E74C7" w:rsidRDefault="005E74C7" w:rsidP="005E74C7">
      <w:pPr>
        <w:rPr>
          <w:rFonts w:ascii="Verdana" w:hAnsi="Verdana"/>
          <w:b/>
          <w:color w:val="000000"/>
          <w:shd w:val="clear" w:color="auto" w:fill="FFFFFF"/>
          <w:lang w:val="uk-UA"/>
        </w:rPr>
      </w:pPr>
    </w:p>
    <w:p w:rsidR="005E74C7" w:rsidRPr="005E74C7" w:rsidRDefault="005E74C7" w:rsidP="005E74C7">
      <w:pPr>
        <w:rPr>
          <w:rFonts w:ascii="Verdana" w:hAnsi="Verdana"/>
          <w:b/>
          <w:color w:val="000000"/>
          <w:shd w:val="clear" w:color="auto" w:fill="FFFFFF"/>
          <w:lang w:val="uk-UA"/>
        </w:rPr>
      </w:pP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Київський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національний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університет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імені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Тараса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Шевченка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Міністерство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освіти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України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правах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рукопису</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УДК</w:t>
      </w:r>
      <w:r w:rsidRPr="005E74C7">
        <w:rPr>
          <w:rFonts w:ascii="Verdana" w:hAnsi="Verdana"/>
          <w:b/>
          <w:color w:val="000000"/>
          <w:shd w:val="clear" w:color="auto" w:fill="FFFFFF"/>
          <w:lang w:val="uk-UA"/>
        </w:rPr>
        <w:t xml:space="preserve"> 161.162</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ГАДЖИЄВ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ВІТАЛІЙ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ВОЛОДИМИРОВИЧ</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ПІДХІД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ПРИКЛАДНИЙ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АСПЕКТ</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09.00.06.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Дисертація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здобуття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ступеня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Кандидата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філософських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Науковий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керівник</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Конверський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Анатолій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Євгенович</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академік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України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доктор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філософських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професор</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КИЇВ</w:t>
      </w:r>
      <w:r w:rsidRPr="005E74C7">
        <w:rPr>
          <w:rFonts w:ascii="Verdana" w:hAnsi="Verdana"/>
          <w:b/>
          <w:color w:val="000000"/>
          <w:shd w:val="clear" w:color="auto" w:fill="FFFFFF"/>
          <w:lang w:val="uk-UA"/>
        </w:rPr>
        <w:t xml:space="preserve"> 2016</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2</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ЗМІСТ</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ВСТУП………………………………………………………………………</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РОЗДІЛ</w:t>
      </w:r>
      <w:r w:rsidRPr="005E74C7">
        <w:rPr>
          <w:rFonts w:ascii="Verdana" w:hAnsi="Verdana"/>
          <w:b/>
          <w:color w:val="000000"/>
          <w:shd w:val="clear" w:color="auto" w:fill="FFFFFF"/>
          <w:lang w:val="uk-UA"/>
        </w:rPr>
        <w:t xml:space="preserve"> 1.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МЕТОДОЛОГІЧНА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ДЖЕРЕЛЬНА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БАЗА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ДОСЛІДЖЕННЯ……………………………………………………………………</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1.1. </w:t>
      </w:r>
      <w:r w:rsidRPr="005E74C7">
        <w:rPr>
          <w:rFonts w:ascii="Verdana" w:hAnsi="Verdana" w:hint="eastAsia"/>
          <w:b/>
          <w:color w:val="000000"/>
          <w:shd w:val="clear" w:color="auto" w:fill="FFFFFF"/>
          <w:lang w:val="uk-UA"/>
        </w:rPr>
        <w:t>Поняття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гуманітарному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знанні…………………………………………</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1.2. </w:t>
      </w:r>
      <w:r w:rsidRPr="005E74C7">
        <w:rPr>
          <w:rFonts w:ascii="Verdana" w:hAnsi="Verdana" w:hint="eastAsia"/>
          <w:b/>
          <w:color w:val="000000"/>
          <w:shd w:val="clear" w:color="auto" w:fill="FFFFFF"/>
          <w:lang w:val="uk-UA"/>
        </w:rPr>
        <w:t>Теорія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підґрунтя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1.3. </w:t>
      </w:r>
      <w:r w:rsidRPr="005E74C7">
        <w:rPr>
          <w:rFonts w:ascii="Verdana" w:hAnsi="Verdana" w:hint="eastAsia"/>
          <w:b/>
          <w:color w:val="000000"/>
          <w:shd w:val="clear" w:color="auto" w:fill="FFFFFF"/>
          <w:lang w:val="uk-UA"/>
        </w:rPr>
        <w:t>Теорія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класифікації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1.4. </w:t>
      </w:r>
      <w:r w:rsidRPr="005E74C7">
        <w:rPr>
          <w:rFonts w:ascii="Verdana" w:hAnsi="Verdana" w:hint="eastAsia"/>
          <w:b/>
          <w:color w:val="000000"/>
          <w:shd w:val="clear" w:color="auto" w:fill="FFFFFF"/>
          <w:lang w:val="uk-UA"/>
        </w:rPr>
        <w:t>Гра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РОЗДІЛ</w:t>
      </w:r>
      <w:r w:rsidRPr="005E74C7">
        <w:rPr>
          <w:rFonts w:ascii="Verdana" w:hAnsi="Verdana"/>
          <w:b/>
          <w:color w:val="000000"/>
          <w:shd w:val="clear" w:color="auto" w:fill="FFFFFF"/>
          <w:lang w:val="uk-UA"/>
        </w:rPr>
        <w:t xml:space="preserve"> 2. </w:t>
      </w:r>
      <w:r w:rsidRPr="005E74C7">
        <w:rPr>
          <w:rFonts w:ascii="Verdana" w:hAnsi="Verdana" w:hint="eastAsia"/>
          <w:b/>
          <w:color w:val="000000"/>
          <w:shd w:val="clear" w:color="auto" w:fill="FFFFFF"/>
          <w:lang w:val="uk-UA"/>
        </w:rPr>
        <w:t>ПЕРЕДУМОВИ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ЛОГІЦІ</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2.1.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підхід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Аристотеля……………………………</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2.2. </w:t>
      </w:r>
      <w:r w:rsidRPr="005E74C7">
        <w:rPr>
          <w:rFonts w:ascii="Verdana" w:hAnsi="Verdana" w:hint="eastAsia"/>
          <w:b/>
          <w:color w:val="000000"/>
          <w:shd w:val="clear" w:color="auto" w:fill="FFFFFF"/>
          <w:lang w:val="uk-UA"/>
        </w:rPr>
        <w:t>Середньовічний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диспут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гра………………………………………</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2.3. </w:t>
      </w:r>
      <w:r w:rsidRPr="005E74C7">
        <w:rPr>
          <w:rFonts w:ascii="Verdana" w:hAnsi="Verdana" w:hint="eastAsia"/>
          <w:b/>
          <w:color w:val="000000"/>
          <w:shd w:val="clear" w:color="auto" w:fill="FFFFFF"/>
          <w:lang w:val="uk-UA"/>
        </w:rPr>
        <w:t>Діаграматична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Ч</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Пірса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витлумачення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кванторів…</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2.4. </w:t>
      </w:r>
      <w:r w:rsidRPr="005E74C7">
        <w:rPr>
          <w:rFonts w:ascii="Verdana" w:hAnsi="Verdana" w:hint="eastAsia"/>
          <w:b/>
          <w:color w:val="000000"/>
          <w:shd w:val="clear" w:color="auto" w:fill="FFFFFF"/>
          <w:lang w:val="uk-UA"/>
        </w:rPr>
        <w:t>Формальний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диспут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діалогічній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Лоренцена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Лоренца……</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2.5.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моделях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репрезентація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p>
    <w:p w:rsidR="005E74C7" w:rsidRPr="005E74C7" w:rsidRDefault="005E74C7" w:rsidP="005E74C7">
      <w:pPr>
        <w:rPr>
          <w:rFonts w:ascii="Verdana" w:hAnsi="Verdana"/>
          <w:b/>
          <w:color w:val="000000"/>
          <w:shd w:val="clear" w:color="auto" w:fill="FFFFFF"/>
          <w:lang w:val="uk-UA"/>
        </w:rPr>
      </w:pP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РОЗДІЛ</w:t>
      </w:r>
      <w:r w:rsidRPr="005E74C7">
        <w:rPr>
          <w:rFonts w:ascii="Verdana" w:hAnsi="Verdana"/>
          <w:b/>
          <w:color w:val="000000"/>
          <w:shd w:val="clear" w:color="auto" w:fill="FFFFFF"/>
          <w:lang w:val="uk-UA"/>
        </w:rPr>
        <w:t xml:space="preserve"> 3. </w:t>
      </w:r>
      <w:r w:rsidRPr="005E74C7">
        <w:rPr>
          <w:rFonts w:ascii="Verdana" w:hAnsi="Verdana" w:hint="eastAsia"/>
          <w:b/>
          <w:color w:val="000000"/>
          <w:shd w:val="clear" w:color="auto" w:fill="FFFFFF"/>
          <w:lang w:val="uk-UA"/>
        </w:rPr>
        <w:t>ПРИКЛАДНИЙ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ПОТЕНЦІАЛ</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СЕМАНТИКИ</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3.1. </w:t>
      </w:r>
      <w:r w:rsidRPr="005E74C7">
        <w:rPr>
          <w:rFonts w:ascii="Verdana" w:hAnsi="Verdana" w:hint="eastAsia"/>
          <w:b/>
          <w:color w:val="000000"/>
          <w:shd w:val="clear" w:color="auto" w:fill="FFFFFF"/>
          <w:lang w:val="uk-UA"/>
        </w:rPr>
        <w:t>До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визначення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семантичної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3.2.</w:t>
      </w:r>
      <w:r w:rsidRPr="005E74C7">
        <w:rPr>
          <w:rFonts w:ascii="Verdana" w:hAnsi="Verdana" w:hint="eastAsia"/>
          <w:b/>
          <w:color w:val="000000"/>
          <w:shd w:val="clear" w:color="auto" w:fill="FFFFFF"/>
          <w:lang w:val="uk-UA"/>
        </w:rPr>
        <w:t>Обмеженість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першопорядкової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3.3. </w:t>
      </w:r>
      <w:r w:rsidRPr="005E74C7">
        <w:rPr>
          <w:rFonts w:ascii="Verdana" w:hAnsi="Verdana" w:hint="eastAsia"/>
          <w:b/>
          <w:color w:val="000000"/>
          <w:shd w:val="clear" w:color="auto" w:fill="FFFFFF"/>
          <w:lang w:val="uk-UA"/>
        </w:rPr>
        <w:t>Прикладні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можливості</w:t>
      </w:r>
      <w:r w:rsidRPr="005E74C7">
        <w:rPr>
          <w:rFonts w:ascii="Verdana" w:hAnsi="Verdana"/>
          <w:b/>
          <w:color w:val="000000"/>
          <w:shd w:val="clear" w:color="auto" w:fill="FFFFFF"/>
          <w:lang w:val="uk-UA"/>
        </w:rPr>
        <w:t xml:space="preserve"> IF-</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3.4. </w:t>
      </w:r>
      <w:r w:rsidRPr="005E74C7">
        <w:rPr>
          <w:rFonts w:ascii="Verdana" w:hAnsi="Verdana" w:hint="eastAsia"/>
          <w:b/>
          <w:color w:val="000000"/>
          <w:shd w:val="clear" w:color="auto" w:fill="FFFFFF"/>
          <w:lang w:val="uk-UA"/>
        </w:rPr>
        <w:t>Паралельні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семантичні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прикладна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значущість………………</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3.5. </w:t>
      </w:r>
      <w:r w:rsidRPr="005E74C7">
        <w:rPr>
          <w:rFonts w:ascii="Verdana" w:hAnsi="Verdana" w:hint="eastAsia"/>
          <w:b/>
          <w:color w:val="000000"/>
          <w:shd w:val="clear" w:color="auto" w:fill="FFFFFF"/>
          <w:lang w:val="uk-UA"/>
        </w:rPr>
        <w:t>Сигнальні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прагматиці……………………………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РОЗДІЛ</w:t>
      </w:r>
      <w:r w:rsidRPr="005E74C7">
        <w:rPr>
          <w:rFonts w:ascii="Verdana" w:hAnsi="Verdana"/>
          <w:b/>
          <w:color w:val="000000"/>
          <w:shd w:val="clear" w:color="auto" w:fill="FFFFFF"/>
          <w:lang w:val="uk-UA"/>
        </w:rPr>
        <w:t xml:space="preserve"> 4. </w:t>
      </w:r>
      <w:r w:rsidRPr="005E74C7">
        <w:rPr>
          <w:rFonts w:ascii="Verdana" w:hAnsi="Verdana" w:hint="eastAsia"/>
          <w:b/>
          <w:color w:val="000000"/>
          <w:shd w:val="clear" w:color="auto" w:fill="FFFFFF"/>
          <w:lang w:val="uk-UA"/>
        </w:rPr>
        <w:t>ПРОБЛЕМА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СОЦІАЛЬНОГО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КОНТРАКТУ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ТОЧКИ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ЗОРУ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3</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4.1. </w:t>
      </w:r>
      <w:r w:rsidRPr="005E74C7">
        <w:rPr>
          <w:rFonts w:ascii="Verdana" w:hAnsi="Verdana" w:hint="eastAsia"/>
          <w:b/>
          <w:color w:val="000000"/>
          <w:shd w:val="clear" w:color="auto" w:fill="FFFFFF"/>
          <w:lang w:val="uk-UA"/>
        </w:rPr>
        <w:t>Історико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філософський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аналіз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соціального</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контракту…………</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4.2.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моделювання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соціального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контракту…………………</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ВИСНОВКИ………………………………………………………………………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СПИСОК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ВИКОРИСТАНИХ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ДЖЕРЕЛ…………………………………………</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4</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ВСТУП</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Актуальність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наш</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час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прагматика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репрезентують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царини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швидко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розвиваються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перетині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тільки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мають</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міждисциплінарній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характер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включають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також</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економіку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лінгвістику</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політологію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міжнародних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відносин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аргументації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теорію</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мультиагентної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взаємодії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еволюційну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психологію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раціонального</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вибору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тощо</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середини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сторіччя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почав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стрімко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розвиватися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ігровий</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напрямок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сьогодні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репрезентований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цілою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низкою</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різноманітних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Оскільки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виконати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задачу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повного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вичерпного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опису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усіх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дуже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важко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головна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увага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була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приділена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проблематика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яких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активно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обговорюється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наш</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час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науковцями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Серед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назвати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відомих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сучасності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Дж</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ван</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Бентем</w:t>
      </w:r>
      <w:r w:rsidRPr="005E74C7">
        <w:rPr>
          <w:rFonts w:ascii="Verdana" w:hAnsi="Verdana"/>
          <w:b/>
          <w:color w:val="000000"/>
          <w:shd w:val="clear" w:color="auto" w:fill="FFFFFF"/>
          <w:lang w:val="uk-UA"/>
        </w:rPr>
        <w:t xml:space="preserve"> (J.van Benthem), </w:t>
      </w:r>
      <w:r w:rsidRPr="005E74C7">
        <w:rPr>
          <w:rFonts w:ascii="Verdana" w:hAnsi="Verdana" w:hint="eastAsia"/>
          <w:b/>
          <w:color w:val="000000"/>
          <w:shd w:val="clear" w:color="auto" w:fill="FFFFFF"/>
          <w:lang w:val="uk-UA"/>
        </w:rPr>
        <w:t>Г</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Санду</w:t>
      </w:r>
      <w:r w:rsidRPr="005E74C7">
        <w:rPr>
          <w:rFonts w:ascii="Verdana" w:hAnsi="Verdana"/>
          <w:b/>
          <w:color w:val="000000"/>
          <w:shd w:val="clear" w:color="auto" w:fill="FFFFFF"/>
          <w:lang w:val="uk-UA"/>
        </w:rPr>
        <w:t xml:space="preserve"> (G. Sandu), </w:t>
      </w:r>
      <w:r w:rsidRPr="005E74C7">
        <w:rPr>
          <w:rFonts w:ascii="Verdana" w:hAnsi="Verdana" w:hint="eastAsia"/>
          <w:b/>
          <w:color w:val="000000"/>
          <w:shd w:val="clear" w:color="auto" w:fill="FFFFFF"/>
          <w:lang w:val="uk-UA"/>
        </w:rPr>
        <w:t>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Хінтикка</w:t>
      </w:r>
      <w:r w:rsidRPr="005E74C7">
        <w:rPr>
          <w:rFonts w:ascii="Verdana" w:hAnsi="Verdana"/>
          <w:b/>
          <w:color w:val="000000"/>
          <w:shd w:val="clear" w:color="auto" w:fill="FFFFFF"/>
          <w:lang w:val="uk-UA"/>
        </w:rPr>
        <w:t xml:space="preserve"> (Ja. Hintikka). </w:t>
      </w:r>
      <w:r w:rsidRPr="005E74C7">
        <w:rPr>
          <w:rFonts w:ascii="Verdana" w:hAnsi="Verdana" w:hint="eastAsia"/>
          <w:b/>
          <w:color w:val="000000"/>
          <w:shd w:val="clear" w:color="auto" w:fill="FFFFFF"/>
          <w:lang w:val="uk-UA"/>
        </w:rPr>
        <w:t>Крім</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проблематику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розробляли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також</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Абрамскі</w:t>
      </w:r>
      <w:r w:rsidRPr="005E74C7">
        <w:rPr>
          <w:rFonts w:ascii="Verdana" w:hAnsi="Verdana"/>
          <w:b/>
          <w:color w:val="000000"/>
          <w:shd w:val="clear" w:color="auto" w:fill="FFFFFF"/>
          <w:lang w:val="uk-UA"/>
        </w:rPr>
        <w:t xml:space="preserve"> (S. Abramsky),), </w:t>
      </w:r>
      <w:r w:rsidRPr="005E74C7">
        <w:rPr>
          <w:rFonts w:ascii="Verdana" w:hAnsi="Verdana" w:hint="eastAsia"/>
          <w:b/>
          <w:color w:val="000000"/>
          <w:shd w:val="clear" w:color="auto" w:fill="FFFFFF"/>
          <w:lang w:val="uk-UA"/>
        </w:rPr>
        <w:t>Е</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Бенц</w:t>
      </w:r>
      <w:r w:rsidRPr="005E74C7">
        <w:rPr>
          <w:rFonts w:ascii="Verdana" w:hAnsi="Verdana"/>
          <w:b/>
          <w:color w:val="000000"/>
          <w:shd w:val="clear" w:color="auto" w:fill="FFFFFF"/>
          <w:lang w:val="uk-UA"/>
        </w:rPr>
        <w:t xml:space="preserve"> (A. Benz),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Васюков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Годжес</w:t>
      </w:r>
      <w:r w:rsidRPr="005E74C7">
        <w:rPr>
          <w:rFonts w:ascii="Verdana" w:hAnsi="Verdana"/>
          <w:b/>
          <w:color w:val="000000"/>
          <w:shd w:val="clear" w:color="auto" w:fill="FFFFFF"/>
          <w:lang w:val="uk-UA"/>
        </w:rPr>
        <w:t xml:space="preserve"> (W. Hodges), </w:t>
      </w:r>
      <w:r w:rsidRPr="005E74C7">
        <w:rPr>
          <w:rFonts w:ascii="Verdana" w:hAnsi="Verdana" w:hint="eastAsia"/>
          <w:b/>
          <w:color w:val="000000"/>
          <w:shd w:val="clear" w:color="auto" w:fill="FFFFFF"/>
          <w:lang w:val="uk-UA"/>
        </w:rPr>
        <w:t>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Глейзер</w:t>
      </w:r>
      <w:r w:rsidRPr="005E74C7">
        <w:rPr>
          <w:rFonts w:ascii="Verdana" w:hAnsi="Verdana"/>
          <w:b/>
          <w:color w:val="000000"/>
          <w:shd w:val="clear" w:color="auto" w:fill="FFFFFF"/>
          <w:lang w:val="uk-UA"/>
        </w:rPr>
        <w:t xml:space="preserve"> (J. Glazer), </w:t>
      </w:r>
      <w:r w:rsidRPr="005E74C7">
        <w:rPr>
          <w:rFonts w:ascii="Verdana" w:hAnsi="Verdana" w:hint="eastAsia"/>
          <w:b/>
          <w:color w:val="000000"/>
          <w:shd w:val="clear" w:color="auto" w:fill="FFFFFF"/>
          <w:lang w:val="uk-UA"/>
        </w:rPr>
        <w:t>Р</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Джагадісен</w:t>
      </w:r>
      <w:r w:rsidRPr="005E74C7">
        <w:rPr>
          <w:rFonts w:ascii="Verdana" w:hAnsi="Verdana"/>
          <w:b/>
          <w:color w:val="000000"/>
          <w:shd w:val="clear" w:color="auto" w:fill="FFFFFF"/>
          <w:lang w:val="uk-UA"/>
        </w:rPr>
        <w:t xml:space="preserve"> (R. Jagadeesan), </w:t>
      </w:r>
      <w:r w:rsidRPr="005E74C7">
        <w:rPr>
          <w:rFonts w:ascii="Verdana" w:hAnsi="Verdana" w:hint="eastAsia"/>
          <w:b/>
          <w:color w:val="000000"/>
          <w:shd w:val="clear" w:color="auto" w:fill="FFFFFF"/>
          <w:lang w:val="uk-UA"/>
        </w:rPr>
        <w:t>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Драгаліна</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Чорна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Еренфойхт</w:t>
      </w:r>
      <w:r w:rsidRPr="005E74C7">
        <w:rPr>
          <w:rFonts w:ascii="Verdana" w:hAnsi="Verdana"/>
          <w:b/>
          <w:color w:val="000000"/>
          <w:shd w:val="clear" w:color="auto" w:fill="FFFFFF"/>
          <w:lang w:val="uk-UA"/>
        </w:rPr>
        <w:t xml:space="preserve"> (A.</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Ehrenfeucht), </w:t>
      </w:r>
      <w:r w:rsidRPr="005E74C7">
        <w:rPr>
          <w:rFonts w:ascii="Verdana" w:hAnsi="Verdana" w:hint="eastAsia"/>
          <w:b/>
          <w:color w:val="000000"/>
          <w:shd w:val="clear" w:color="auto" w:fill="FFFFFF"/>
          <w:lang w:val="uk-UA"/>
        </w:rPr>
        <w:t>Г</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Йєгер</w:t>
      </w:r>
      <w:r w:rsidRPr="005E74C7">
        <w:rPr>
          <w:rFonts w:ascii="Verdana" w:hAnsi="Verdana"/>
          <w:b/>
          <w:color w:val="000000"/>
          <w:shd w:val="clear" w:color="auto" w:fill="FFFFFF"/>
          <w:lang w:val="uk-UA"/>
        </w:rPr>
        <w:t xml:space="preserve"> ( G.Jager), </w:t>
      </w:r>
      <w:r w:rsidRPr="005E74C7">
        <w:rPr>
          <w:rFonts w:ascii="Verdana" w:hAnsi="Verdana" w:hint="eastAsia"/>
          <w:b/>
          <w:color w:val="000000"/>
          <w:shd w:val="clear" w:color="auto" w:fill="FFFFFF"/>
          <w:lang w:val="uk-UA"/>
        </w:rPr>
        <w:t>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Лоренц</w:t>
      </w:r>
      <w:r w:rsidRPr="005E74C7">
        <w:rPr>
          <w:rFonts w:ascii="Verdana" w:hAnsi="Verdana"/>
          <w:b/>
          <w:color w:val="000000"/>
          <w:shd w:val="clear" w:color="auto" w:fill="FFFFFF"/>
          <w:lang w:val="uk-UA"/>
        </w:rPr>
        <w:t xml:space="preserve"> (K. Lorenz), </w:t>
      </w:r>
      <w:r w:rsidRPr="005E74C7">
        <w:rPr>
          <w:rFonts w:ascii="Verdana" w:hAnsi="Verdana" w:hint="eastAsia"/>
          <w:b/>
          <w:color w:val="000000"/>
          <w:shd w:val="clear" w:color="auto" w:fill="FFFFFF"/>
          <w:lang w:val="uk-UA"/>
        </w:rPr>
        <w:t>П</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Лоренцен</w:t>
      </w:r>
      <w:r w:rsidRPr="005E74C7">
        <w:rPr>
          <w:rFonts w:ascii="Verdana" w:hAnsi="Verdana"/>
          <w:b/>
          <w:color w:val="000000"/>
          <w:shd w:val="clear" w:color="auto" w:fill="FFFFFF"/>
          <w:lang w:val="uk-UA"/>
        </w:rPr>
        <w:t xml:space="preserve"> (P.</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Lorenzen),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Манн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 xml:space="preserve">. Mann), </w:t>
      </w:r>
      <w:r w:rsidRPr="005E74C7">
        <w:rPr>
          <w:rFonts w:ascii="Verdana" w:hAnsi="Verdana" w:hint="eastAsia"/>
          <w:b/>
          <w:color w:val="000000"/>
          <w:shd w:val="clear" w:color="auto" w:fill="FFFFFF"/>
          <w:lang w:val="uk-UA"/>
        </w:rPr>
        <w:t>П</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Меллієс</w:t>
      </w:r>
      <w:r w:rsidRPr="005E74C7">
        <w:rPr>
          <w:rFonts w:ascii="Verdana" w:hAnsi="Verdana"/>
          <w:b/>
          <w:color w:val="000000"/>
          <w:shd w:val="clear" w:color="auto" w:fill="FFFFFF"/>
          <w:lang w:val="uk-UA"/>
        </w:rPr>
        <w:t xml:space="preserve"> (P.-A. Melli`es), </w:t>
      </w:r>
      <w:r w:rsidRPr="005E74C7">
        <w:rPr>
          <w:rFonts w:ascii="Verdana" w:hAnsi="Verdana" w:hint="eastAsia"/>
          <w:b/>
          <w:color w:val="000000"/>
          <w:shd w:val="clear" w:color="auto" w:fill="FFFFFF"/>
          <w:lang w:val="uk-UA"/>
        </w:rPr>
        <w:t>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Нечитайлов</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Ч</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С</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Пірс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Пієтаринен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 xml:space="preserve">. Pietarinen),), </w:t>
      </w:r>
      <w:r w:rsidRPr="005E74C7">
        <w:rPr>
          <w:rFonts w:ascii="Verdana" w:hAnsi="Verdana" w:hint="eastAsia"/>
          <w:b/>
          <w:color w:val="000000"/>
          <w:shd w:val="clear" w:color="auto" w:fill="FFFFFF"/>
          <w:lang w:val="uk-UA"/>
        </w:rPr>
        <w:t>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ван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Роой</w:t>
      </w:r>
      <w:r w:rsidRPr="005E74C7">
        <w:rPr>
          <w:rFonts w:ascii="Verdana" w:hAnsi="Verdana"/>
          <w:b/>
          <w:color w:val="000000"/>
          <w:shd w:val="clear" w:color="auto" w:fill="FFFFFF"/>
          <w:lang w:val="uk-UA"/>
        </w:rPr>
        <w:t xml:space="preserve"> (R. Van Rooij),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Рубінштейн</w:t>
      </w:r>
      <w:r w:rsidRPr="005E74C7">
        <w:rPr>
          <w:rFonts w:ascii="Verdana" w:hAnsi="Verdana"/>
          <w:b/>
          <w:color w:val="000000"/>
          <w:shd w:val="clear" w:color="auto" w:fill="FFFFFF"/>
          <w:lang w:val="uk-UA"/>
        </w:rPr>
        <w:t xml:space="preserve"> (A. Rubinstein), </w:t>
      </w:r>
      <w:r w:rsidRPr="005E74C7">
        <w:rPr>
          <w:rFonts w:ascii="Verdana" w:hAnsi="Verdana" w:hint="eastAsia"/>
          <w:b/>
          <w:color w:val="000000"/>
          <w:shd w:val="clear" w:color="auto" w:fill="FFFFFF"/>
          <w:lang w:val="uk-UA"/>
        </w:rPr>
        <w:t>М</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Севенстер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w:t>
      </w:r>
      <w:r w:rsidRPr="005E74C7">
        <w:rPr>
          <w:rFonts w:ascii="Verdana" w:hAnsi="Verdana"/>
          <w:b/>
          <w:color w:val="000000"/>
          <w:shd w:val="clear" w:color="auto" w:fill="FFFFFF"/>
          <w:lang w:val="uk-UA"/>
        </w:rPr>
        <w:t xml:space="preserve">. Sevenster), </w:t>
      </w:r>
      <w:r w:rsidRPr="005E74C7">
        <w:rPr>
          <w:rFonts w:ascii="Verdana" w:hAnsi="Verdana" w:hint="eastAsia"/>
          <w:b/>
          <w:color w:val="000000"/>
          <w:shd w:val="clear" w:color="auto" w:fill="FFFFFF"/>
          <w:lang w:val="uk-UA"/>
        </w:rPr>
        <w:t>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Франк</w:t>
      </w:r>
      <w:r w:rsidRPr="005E74C7">
        <w:rPr>
          <w:rFonts w:ascii="Verdana" w:hAnsi="Verdana"/>
          <w:b/>
          <w:color w:val="000000"/>
          <w:shd w:val="clear" w:color="auto" w:fill="FFFFFF"/>
          <w:lang w:val="uk-UA"/>
        </w:rPr>
        <w:t xml:space="preserve"> (M.</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Franke), </w:t>
      </w:r>
      <w:r w:rsidRPr="005E74C7">
        <w:rPr>
          <w:rFonts w:ascii="Verdana" w:hAnsi="Verdana" w:hint="eastAsia"/>
          <w:b/>
          <w:color w:val="000000"/>
          <w:shd w:val="clear" w:color="auto" w:fill="FFFFFF"/>
          <w:lang w:val="uk-UA"/>
        </w:rPr>
        <w:t>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Фрессе</w:t>
      </w:r>
      <w:r w:rsidRPr="005E74C7">
        <w:rPr>
          <w:rFonts w:ascii="Verdana" w:hAnsi="Verdana"/>
          <w:b/>
          <w:color w:val="000000"/>
          <w:shd w:val="clear" w:color="auto" w:fill="FFFFFF"/>
          <w:lang w:val="uk-UA"/>
        </w:rPr>
        <w:t xml:space="preserve"> (R. Fraisse)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інші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Репертуар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семантичних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прагматичних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якими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працюють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дослідники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достатньо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різноманітний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Серед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Верифікатор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Фальсифікатор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Пропонент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Опонент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Новатор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Консерватор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Слухач</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Промовець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хто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запитує</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хто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відповідає</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Природа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Абеляр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Елоїза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Орел</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Решка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Дилема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в’язня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Полювання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оленя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інші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Наведені</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5</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репрезентують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цікавий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дослідницький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проект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стиці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сучасної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наш</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час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активно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використовують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моделювання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різноманітної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зокрема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гуманітарної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ігровий</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інструментарій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знайшов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своє</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застосування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філософському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знанні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наприклад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формальній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епістемології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філософії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мови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зв’язку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цим</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викликає</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певний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інтерес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розгляд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таким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кутом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зору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також</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інших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царин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філософського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зокрема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царини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соціальної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філософії</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Зв</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язок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роботи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науковими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планами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програмами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темами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виконано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межах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комплексної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програми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досліджень</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Київського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національного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університету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імені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Тараса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Шевченка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w:t>
      </w:r>
      <w:r w:rsidRPr="005E74C7">
        <w:rPr>
          <w:rFonts w:ascii="Verdana" w:hAnsi="Verdana" w:hint="eastAsia"/>
          <w:b/>
          <w:color w:val="000000"/>
          <w:shd w:val="clear" w:color="auto" w:fill="FFFFFF"/>
          <w:lang w:val="uk-UA"/>
        </w:rPr>
        <w:t>Модернізація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суспільного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розвитку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України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умовах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світових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процесів</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глобалізації</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дослідної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роботи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філософського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факультету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НДР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НДР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11</w:t>
      </w:r>
      <w:r w:rsidRPr="005E74C7">
        <w:rPr>
          <w:rFonts w:ascii="Verdana" w:hAnsi="Verdana" w:hint="eastAsia"/>
          <w:b/>
          <w:color w:val="000000"/>
          <w:shd w:val="clear" w:color="auto" w:fill="FFFFFF"/>
          <w:lang w:val="uk-UA"/>
        </w:rPr>
        <w:t>БФ</w:t>
      </w:r>
      <w:r w:rsidRPr="005E74C7">
        <w:rPr>
          <w:rFonts w:ascii="Verdana" w:hAnsi="Verdana"/>
          <w:b/>
          <w:color w:val="000000"/>
          <w:shd w:val="clear" w:color="auto" w:fill="FFFFFF"/>
          <w:lang w:val="uk-UA"/>
        </w:rPr>
        <w:t xml:space="preserve">041-01 </w:t>
      </w:r>
      <w:r w:rsidRPr="005E74C7">
        <w:rPr>
          <w:rFonts w:ascii="Verdana" w:hAnsi="Verdana" w:hint="eastAsia"/>
          <w:b/>
          <w:color w:val="000000"/>
          <w:shd w:val="clear" w:color="auto" w:fill="FFFFFF"/>
          <w:lang w:val="uk-UA"/>
        </w:rPr>
        <w:t>“Філософсько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світоглядні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політологічні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аспекти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гуманітарного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розвитку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суспільства”</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Метою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роботи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є</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аналіз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здобутків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семантики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точки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зору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їхнього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прикладного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аспекту</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Досягнення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здійснюється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шляхом</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розв’язання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завдань</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з’ясувати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специфіку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взаємозв’язку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дослідити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класифікацію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виявити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передумови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межах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логічного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знання</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виявити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прикладні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можливості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ігровій</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семантиці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прагматиці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дослідити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можливість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моделювання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соціального</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контракту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допомогою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інструментарію</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Об’єкт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підхід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6</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Предмет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моделювання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семантиці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прагматиці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методологічну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основу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становлять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зарубіжних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вітчизняних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дослідників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галузі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філософських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підвалин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Серед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визначних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дослідників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пов’язаної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царині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гуманітарного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назвати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Бахмана</w:t>
      </w:r>
      <w:r w:rsidRPr="005E74C7">
        <w:rPr>
          <w:rFonts w:ascii="Verdana" w:hAnsi="Verdana"/>
          <w:b/>
          <w:color w:val="000000"/>
          <w:shd w:val="clear" w:color="auto" w:fill="FFFFFF"/>
          <w:lang w:val="uk-UA"/>
        </w:rPr>
        <w:t xml:space="preserve"> (R. Bakhman) </w:t>
      </w:r>
      <w:r w:rsidRPr="005E74C7">
        <w:rPr>
          <w:rFonts w:ascii="Verdana" w:hAnsi="Verdana" w:hint="eastAsia"/>
          <w:b/>
          <w:color w:val="000000"/>
          <w:shd w:val="clear" w:color="auto" w:fill="FFFFFF"/>
          <w:lang w:val="uk-UA"/>
        </w:rPr>
        <w:t>Е</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Берна</w:t>
      </w:r>
      <w:r w:rsidRPr="005E74C7">
        <w:rPr>
          <w:rFonts w:ascii="Verdana" w:hAnsi="Verdana"/>
          <w:b/>
          <w:color w:val="000000"/>
          <w:shd w:val="clear" w:color="auto" w:fill="FFFFFF"/>
          <w:lang w:val="uk-UA"/>
        </w:rPr>
        <w:t xml:space="preserve"> (E. Berne) </w:t>
      </w:r>
      <w:r w:rsidRPr="005E74C7">
        <w:rPr>
          <w:rFonts w:ascii="Verdana" w:hAnsi="Verdana" w:hint="eastAsia"/>
          <w:b/>
          <w:color w:val="000000"/>
          <w:shd w:val="clear" w:color="auto" w:fill="FFFFFF"/>
          <w:lang w:val="uk-UA"/>
        </w:rPr>
        <w:t>Л</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Вітгенштайна</w:t>
      </w:r>
      <w:r w:rsidRPr="005E74C7">
        <w:rPr>
          <w:rFonts w:ascii="Verdana" w:hAnsi="Verdana"/>
          <w:b/>
          <w:color w:val="000000"/>
          <w:shd w:val="clear" w:color="auto" w:fill="FFFFFF"/>
          <w:lang w:val="uk-UA"/>
        </w:rPr>
        <w:t xml:space="preserve"> (Ludwig Wittgenstein), </w:t>
      </w:r>
      <w:r w:rsidRPr="005E74C7">
        <w:rPr>
          <w:rFonts w:ascii="Verdana" w:hAnsi="Verdana" w:hint="eastAsia"/>
          <w:b/>
          <w:color w:val="000000"/>
          <w:shd w:val="clear" w:color="auto" w:fill="FFFFFF"/>
          <w:lang w:val="uk-UA"/>
        </w:rPr>
        <w:t>Г</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Г</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Гадамера</w:t>
      </w:r>
      <w:r w:rsidRPr="005E74C7">
        <w:rPr>
          <w:rFonts w:ascii="Verdana" w:hAnsi="Verdana"/>
          <w:b/>
          <w:color w:val="000000"/>
          <w:shd w:val="clear" w:color="auto" w:fill="FFFFFF"/>
          <w:lang w:val="uk-UA"/>
        </w:rPr>
        <w:t xml:space="preserve"> (HansGeorg Gadamer), </w:t>
      </w:r>
      <w:r w:rsidRPr="005E74C7">
        <w:rPr>
          <w:rFonts w:ascii="Verdana" w:hAnsi="Verdana" w:hint="eastAsia"/>
          <w:b/>
          <w:color w:val="000000"/>
          <w:shd w:val="clear" w:color="auto" w:fill="FFFFFF"/>
          <w:lang w:val="uk-UA"/>
        </w:rPr>
        <w:t>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Гейзінгу</w:t>
      </w:r>
      <w:r w:rsidRPr="005E74C7">
        <w:rPr>
          <w:rFonts w:ascii="Verdana" w:hAnsi="Verdana"/>
          <w:b/>
          <w:color w:val="000000"/>
          <w:shd w:val="clear" w:color="auto" w:fill="FFFFFF"/>
          <w:lang w:val="uk-UA"/>
        </w:rPr>
        <w:t xml:space="preserve"> (Johan Huizinga), </w:t>
      </w:r>
      <w:r w:rsidRPr="005E74C7">
        <w:rPr>
          <w:rFonts w:ascii="Verdana" w:hAnsi="Verdana" w:hint="eastAsia"/>
          <w:b/>
          <w:color w:val="000000"/>
          <w:shd w:val="clear" w:color="auto" w:fill="FFFFFF"/>
          <w:lang w:val="uk-UA"/>
        </w:rPr>
        <w:t>Г</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Гессе</w:t>
      </w:r>
      <w:r w:rsidRPr="005E74C7">
        <w:rPr>
          <w:rFonts w:ascii="Verdana" w:hAnsi="Verdana"/>
          <w:b/>
          <w:color w:val="000000"/>
          <w:shd w:val="clear" w:color="auto" w:fill="FFFFFF"/>
          <w:lang w:val="uk-UA"/>
        </w:rPr>
        <w:t xml:space="preserve"> (Hermann Hesse)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інших</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Серед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дослідників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галузі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стали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підґрунтям</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цього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назвати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авторів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Ауман</w:t>
      </w:r>
      <w:r w:rsidRPr="005E74C7">
        <w:rPr>
          <w:rFonts w:ascii="Verdana" w:hAnsi="Verdana"/>
          <w:b/>
          <w:color w:val="000000"/>
          <w:shd w:val="clear" w:color="auto" w:fill="FFFFFF"/>
          <w:lang w:val="uk-UA"/>
        </w:rPr>
        <w:t xml:space="preserve"> (R. J. Aumann), </w:t>
      </w:r>
      <w:r w:rsidRPr="005E74C7">
        <w:rPr>
          <w:rFonts w:ascii="Verdana" w:hAnsi="Verdana" w:hint="eastAsia"/>
          <w:b/>
          <w:color w:val="000000"/>
          <w:shd w:val="clear" w:color="auto" w:fill="FFFFFF"/>
          <w:lang w:val="uk-UA"/>
        </w:rPr>
        <w:t>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Зелтен</w:t>
      </w:r>
      <w:r w:rsidRPr="005E74C7">
        <w:rPr>
          <w:rFonts w:ascii="Verdana" w:hAnsi="Verdana"/>
          <w:b/>
          <w:color w:val="000000"/>
          <w:shd w:val="clear" w:color="auto" w:fill="FFFFFF"/>
          <w:lang w:val="uk-UA"/>
        </w:rPr>
        <w:t xml:space="preserve"> (R. Selten), </w:t>
      </w:r>
      <w:r w:rsidRPr="005E74C7">
        <w:rPr>
          <w:rFonts w:ascii="Verdana" w:hAnsi="Verdana" w:hint="eastAsia"/>
          <w:b/>
          <w:color w:val="000000"/>
          <w:shd w:val="clear" w:color="auto" w:fill="FFFFFF"/>
          <w:lang w:val="uk-UA"/>
        </w:rPr>
        <w:t>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Моргенштерн</w:t>
      </w:r>
      <w:r w:rsidRPr="005E74C7">
        <w:rPr>
          <w:rFonts w:ascii="Verdana" w:hAnsi="Verdana"/>
          <w:b/>
          <w:color w:val="000000"/>
          <w:shd w:val="clear" w:color="auto" w:fill="FFFFFF"/>
          <w:lang w:val="uk-UA"/>
        </w:rPr>
        <w:t xml:space="preserve"> (), </w:t>
      </w:r>
      <w:r w:rsidRPr="005E74C7">
        <w:rPr>
          <w:rFonts w:ascii="Verdana" w:hAnsi="Verdana" w:hint="eastAsia"/>
          <w:b/>
          <w:color w:val="000000"/>
          <w:shd w:val="clear" w:color="auto" w:fill="FFFFFF"/>
          <w:lang w:val="uk-UA"/>
        </w:rPr>
        <w:t>Дж</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фон</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Нейман</w:t>
      </w:r>
      <w:r w:rsidRPr="005E74C7">
        <w:rPr>
          <w:rFonts w:ascii="Verdana" w:hAnsi="Verdana"/>
          <w:b/>
          <w:color w:val="000000"/>
          <w:shd w:val="clear" w:color="auto" w:fill="FFFFFF"/>
          <w:lang w:val="uk-UA"/>
        </w:rPr>
        <w:t xml:space="preserve"> (), </w:t>
      </w:r>
      <w:r w:rsidRPr="005E74C7">
        <w:rPr>
          <w:rFonts w:ascii="Verdana" w:hAnsi="Verdana" w:hint="eastAsia"/>
          <w:b/>
          <w:color w:val="000000"/>
          <w:shd w:val="clear" w:color="auto" w:fill="FFFFFF"/>
          <w:lang w:val="uk-UA"/>
        </w:rPr>
        <w:t>Дж</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Неш</w:t>
      </w:r>
      <w:r w:rsidRPr="005E74C7">
        <w:rPr>
          <w:rFonts w:ascii="Verdana" w:hAnsi="Verdana"/>
          <w:b/>
          <w:color w:val="000000"/>
          <w:shd w:val="clear" w:color="auto" w:fill="FFFFFF"/>
          <w:lang w:val="uk-UA"/>
        </w:rPr>
        <w:t xml:space="preserve"> (J. F. Nash), </w:t>
      </w:r>
      <w:r w:rsidRPr="005E74C7">
        <w:rPr>
          <w:rFonts w:ascii="Verdana" w:hAnsi="Verdana" w:hint="eastAsia"/>
          <w:b/>
          <w:color w:val="000000"/>
          <w:shd w:val="clear" w:color="auto" w:fill="FFFFFF"/>
          <w:lang w:val="uk-UA"/>
        </w:rPr>
        <w:t>Дж</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Харсан’ї</w:t>
      </w:r>
      <w:r w:rsidRPr="005E74C7">
        <w:rPr>
          <w:rFonts w:ascii="Verdana" w:hAnsi="Verdana"/>
          <w:b/>
          <w:color w:val="000000"/>
          <w:shd w:val="clear" w:color="auto" w:fill="FFFFFF"/>
          <w:lang w:val="uk-UA"/>
        </w:rPr>
        <w:t xml:space="preserve"> (J. C. Harsanyi), </w:t>
      </w:r>
      <w:r w:rsidRPr="005E74C7">
        <w:rPr>
          <w:rFonts w:ascii="Verdana" w:hAnsi="Verdana" w:hint="eastAsia"/>
          <w:b/>
          <w:color w:val="000000"/>
          <w:shd w:val="clear" w:color="auto" w:fill="FFFFFF"/>
          <w:lang w:val="uk-UA"/>
        </w:rPr>
        <w:t>Т</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Шеллінг</w:t>
      </w:r>
      <w:r w:rsidRPr="005E74C7">
        <w:rPr>
          <w:rFonts w:ascii="Verdana" w:hAnsi="Verdana"/>
          <w:b/>
          <w:color w:val="000000"/>
          <w:shd w:val="clear" w:color="auto" w:fill="FFFFFF"/>
          <w:lang w:val="uk-UA"/>
        </w:rPr>
        <w:t xml:space="preserve"> (T.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C. Schelling)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інші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Особлива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увага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роботі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була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приділена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працям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царині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вже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стали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хрестоматійними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таких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видатних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Дж</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ван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Бентем</w:t>
      </w:r>
      <w:r w:rsidRPr="005E74C7">
        <w:rPr>
          <w:rFonts w:ascii="Verdana" w:hAnsi="Verdana"/>
          <w:b/>
          <w:color w:val="000000"/>
          <w:shd w:val="clear" w:color="auto" w:fill="FFFFFF"/>
          <w:lang w:val="uk-UA"/>
        </w:rPr>
        <w:t xml:space="preserve"> (J.van Benthem), </w:t>
      </w:r>
      <w:r w:rsidRPr="005E74C7">
        <w:rPr>
          <w:rFonts w:ascii="Verdana" w:hAnsi="Verdana" w:hint="eastAsia"/>
          <w:b/>
          <w:color w:val="000000"/>
          <w:shd w:val="clear" w:color="auto" w:fill="FFFFFF"/>
          <w:lang w:val="uk-UA"/>
        </w:rPr>
        <w:t>Г</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Санду</w:t>
      </w:r>
      <w:r w:rsidRPr="005E74C7">
        <w:rPr>
          <w:rFonts w:ascii="Verdana" w:hAnsi="Verdana"/>
          <w:b/>
          <w:color w:val="000000"/>
          <w:shd w:val="clear" w:color="auto" w:fill="FFFFFF"/>
          <w:lang w:val="uk-UA"/>
        </w:rPr>
        <w:t xml:space="preserve"> (G. Sandu), </w:t>
      </w:r>
      <w:r w:rsidRPr="005E74C7">
        <w:rPr>
          <w:rFonts w:ascii="Verdana" w:hAnsi="Verdana" w:hint="eastAsia"/>
          <w:b/>
          <w:color w:val="000000"/>
          <w:shd w:val="clear" w:color="auto" w:fill="FFFFFF"/>
          <w:lang w:val="uk-UA"/>
        </w:rPr>
        <w:t>Я</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Хінтикка</w:t>
      </w:r>
      <w:r w:rsidRPr="005E74C7">
        <w:rPr>
          <w:rFonts w:ascii="Verdana" w:hAnsi="Verdana"/>
          <w:b/>
          <w:color w:val="000000"/>
          <w:shd w:val="clear" w:color="auto" w:fill="FFFFFF"/>
          <w:lang w:val="uk-UA"/>
        </w:rPr>
        <w:t xml:space="preserve"> (Ja. Hintikka).</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Серед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пострадянських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науковців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експліцитно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або</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імпліцитно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мають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відношення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що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досліджується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дисертації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варто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назвати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Васюкова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Драгаліну</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Чорну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Козаченко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Конверського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Лисанюк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Нечитайлова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Плахтій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Поповича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Шрамка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Хоменко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інших</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реалізації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поставленої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дисертаційному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застосовувалися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загальнонаукові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спеціальні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методи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розв’язання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сформованих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завдань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були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використані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системний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підхід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розгляду</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методологічної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джерельної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бази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компаративний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метод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метод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аналогії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порівняння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7</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яких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репрезентується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підхід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різноманітні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методи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застосовані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прагматиці</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Наукова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новизна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отриманих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результатів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роботі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підставі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виявлені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прикладні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можливості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моделювання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різноманітних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допомогою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засобів</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прагматики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Наукова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новизна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розкривається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таких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теоретичних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положеннях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що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виносяться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захист</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уперше</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Продемонстрована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можливість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застосування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інструментарію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філософської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проблематики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щодо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поняття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соціального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контракту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базі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hint="eastAsia"/>
          <w:b/>
          <w:color w:val="000000"/>
          <w:shd w:val="clear" w:color="auto" w:fill="FFFFFF"/>
          <w:lang w:val="uk-UA"/>
        </w:rPr>
        <w:t>Полювання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оленя</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hint="eastAsia"/>
          <w:b/>
          <w:color w:val="000000"/>
          <w:shd w:val="clear" w:color="auto" w:fill="FFFFFF"/>
          <w:lang w:val="uk-UA"/>
        </w:rPr>
        <w:t>Дилема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ув’язненого</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удосконалено</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З’ясовано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що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класифікувати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такими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ознаками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мета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спосіб</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взаємодії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відношення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синтаксису</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семантики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різновид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поділяються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семантичні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Хінтиккою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систем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доведень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порівнянні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моделей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межах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булевих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алгебр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межах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прийняття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рішень</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прагматичні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інтеррогативні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способом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взаємодії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засобами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прояснюють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конструкції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ігровий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інструментарій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застосовують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прояснення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відношенням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синтаксису</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семантики</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прагматики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синтаксичних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конструкціях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систем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синтаксисом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моделях</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семантикою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співставлення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синтаксису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семантики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раціональністю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включаючи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різноманітні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інформаційні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межах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логічною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прагматикою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різновидом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аргументативні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послідовні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8</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підставі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порівняльного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аналізу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нормальних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екстенсивних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паралельних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були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виявлені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суттєві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характеристики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впливають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прикладні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можливості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теорій</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вони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моделюються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Нормальні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можуть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застосовані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аналізу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ігрових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ситуацій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повною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досконалою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інформацією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час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екстенсивні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ігрових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ситуацій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неповною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недосконалою</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інформацією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Перші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зручно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використовувати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щоб</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показати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стратегії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гравців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є</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виграшними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другі</w:t>
      </w:r>
      <w:r w:rsidRPr="005E74C7">
        <w:rPr>
          <w:rFonts w:ascii="Verdana" w:hAnsi="Verdana"/>
          <w:b/>
          <w:color w:val="000000"/>
          <w:shd w:val="clear" w:color="auto" w:fill="FFFFFF"/>
          <w:lang w:val="uk-UA"/>
        </w:rPr>
        <w:t xml:space="preserve"> - </w:t>
      </w:r>
      <w:r w:rsidRPr="005E74C7">
        <w:rPr>
          <w:rFonts w:ascii="Verdana" w:hAnsi="Verdana" w:hint="eastAsia"/>
          <w:b/>
          <w:color w:val="000000"/>
          <w:shd w:val="clear" w:color="auto" w:fill="FFFFFF"/>
          <w:lang w:val="uk-UA"/>
        </w:rPr>
        <w:t>дають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змогу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генерувати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стратегії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безпосередньо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самій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Непослідовність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симетричність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паралельних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розширюють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можливості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аналізу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реальних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ігрових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ситуацій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дозволяють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моделювати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гравці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можуть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діяти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непослідовно</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доповнено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уточнено</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Обґрунтовано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що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успіх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поєднання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обумовлений</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принциповою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схожістю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їхніх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методологічних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чинників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зв’язку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цим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можна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розглядати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перше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широкому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розумінні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версії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загальної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раціональності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тією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різницею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що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прагне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розробки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раціональних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міркувань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раціональної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поведінки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будується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підставі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певних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стратегій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друге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вузькому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розумінні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можна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репрезентувати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царини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загальної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міркування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розробити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спираючись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відношення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виводимості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синтаксисі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або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відношення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логічного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слідування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описати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стратегічні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способи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міркування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яких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базується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раціональна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поведінка</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Виокремлені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передумови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етапі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традиційної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концепції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діалектичного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силогізму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Аристотеля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середньовічного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диспуту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приписами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етапі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діаграматична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Ч</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С</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Пірса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діалогічні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Лоренцена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Лоренца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моделях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Еренфойхта</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Фрессе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Серед</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філософських</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передумов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цього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підходу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логіці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назвати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концепцію</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мовних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ігор</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Вітгенштайна</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9</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Наукове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значення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роботи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Результати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можуть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доповненням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різноманітних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курсів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застосовуються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відомості</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традиційної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Крім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бути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підґрунтям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подальших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розвідок</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царині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теоретико</w:t>
      </w:r>
      <w:r w:rsidRPr="005E74C7">
        <w:rPr>
          <w:rFonts w:ascii="Verdana" w:hAnsi="Verdana"/>
          <w:b/>
          <w:color w:val="000000"/>
          <w:shd w:val="clear" w:color="auto" w:fill="FFFFFF"/>
          <w:lang w:val="uk-UA"/>
        </w:rPr>
        <w:t>-</w:t>
      </w:r>
      <w:r w:rsidRPr="005E74C7">
        <w:rPr>
          <w:rFonts w:ascii="Verdana" w:hAnsi="Verdana" w:hint="eastAsia"/>
          <w:b/>
          <w:color w:val="000000"/>
          <w:shd w:val="clear" w:color="auto" w:fill="FFFFFF"/>
          <w:lang w:val="uk-UA"/>
        </w:rPr>
        <w:t>ігрової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семантики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прагматики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застосування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їхніх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методів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філософської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проблематики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Практичне</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значення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отриманих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результатів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Результати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дисертації</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можуть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застосовані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міждисципдінарних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проблематика</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яких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пов’язана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моделюванням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ігрових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ситуацій</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Крім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матеріали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можуть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бути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використані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навчальних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курсах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традиційної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також</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історії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сучасної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теорії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практики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аргументації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для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студентів</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вищих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навчальних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закладів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України</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Апробація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результатів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Апробація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результатів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наукового</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відбувалася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міжнародних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конференціях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hint="eastAsia"/>
          <w:b/>
          <w:color w:val="000000"/>
          <w:shd w:val="clear" w:color="auto" w:fill="FFFFFF"/>
          <w:lang w:val="uk-UA"/>
        </w:rPr>
        <w:t>Дні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науки</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філософського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факультету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КНУ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імені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Тараса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Шевченка</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Київ</w:t>
      </w:r>
      <w:r w:rsidRPr="005E74C7">
        <w:rPr>
          <w:rFonts w:ascii="Verdana" w:hAnsi="Verdana"/>
          <w:b/>
          <w:color w:val="000000"/>
          <w:shd w:val="clear" w:color="auto" w:fill="FFFFFF"/>
          <w:lang w:val="uk-UA"/>
        </w:rPr>
        <w:t xml:space="preserve"> 2013, 2014,</w:t>
      </w:r>
    </w:p>
    <w:p w:rsidR="005E74C7" w:rsidRPr="005E74C7" w:rsidRDefault="005E74C7" w:rsidP="005E74C7">
      <w:pPr>
        <w:rPr>
          <w:rFonts w:ascii="Verdana" w:hAnsi="Verdana"/>
          <w:b/>
          <w:color w:val="000000"/>
          <w:shd w:val="clear" w:color="auto" w:fill="FFFFFF"/>
          <w:lang w:val="uk-UA"/>
        </w:rPr>
      </w:pPr>
      <w:r w:rsidRPr="005E74C7">
        <w:rPr>
          <w:rFonts w:ascii="Verdana" w:hAnsi="Verdana"/>
          <w:b/>
          <w:color w:val="000000"/>
          <w:shd w:val="clear" w:color="auto" w:fill="FFFFFF"/>
          <w:lang w:val="uk-UA"/>
        </w:rPr>
        <w:t xml:space="preserve">2015, 2016), </w:t>
      </w:r>
      <w:r w:rsidRPr="005E74C7">
        <w:rPr>
          <w:rFonts w:ascii="Verdana" w:hAnsi="Verdana" w:hint="eastAsia"/>
          <w:b/>
          <w:color w:val="000000"/>
          <w:shd w:val="clear" w:color="auto" w:fill="FFFFFF"/>
          <w:lang w:val="uk-UA"/>
        </w:rPr>
        <w:t>міжнародних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наукових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конференцій</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w:t>
      </w:r>
      <w:r w:rsidRPr="005E74C7">
        <w:rPr>
          <w:rFonts w:ascii="Verdana" w:hAnsi="Verdana" w:hint="eastAsia"/>
          <w:b/>
          <w:color w:val="000000"/>
          <w:shd w:val="clear" w:color="auto" w:fill="FFFFFF"/>
          <w:lang w:val="uk-UA"/>
        </w:rPr>
        <w:t>Проблеми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викладання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логіки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перспективи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її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розвитку</w:t>
      </w:r>
      <w:r w:rsidRPr="005E74C7">
        <w:rPr>
          <w:rFonts w:ascii="Verdana" w:hAnsi="Verdana" w:hint="eastAsia"/>
          <w:b/>
          <w:color w:val="000000"/>
          <w:shd w:val="clear" w:color="auto" w:fill="FFFFFF"/>
          <w:lang w:val="uk-UA"/>
        </w:rPr>
        <w:t>»</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Київ</w:t>
      </w:r>
      <w:r w:rsidRPr="005E74C7">
        <w:rPr>
          <w:rFonts w:ascii="Verdana" w:hAnsi="Verdana"/>
          <w:b/>
          <w:color w:val="000000"/>
          <w:shd w:val="clear" w:color="auto" w:fill="FFFFFF"/>
          <w:lang w:val="uk-UA"/>
        </w:rPr>
        <w:t>, 2012, 2014, 2016).</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Публікації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Результати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опубліковані</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r w:rsidRPr="005E74C7">
        <w:rPr>
          <w:rFonts w:ascii="Verdana" w:hAnsi="Verdana"/>
          <w:b/>
          <w:color w:val="000000"/>
          <w:shd w:val="clear" w:color="auto" w:fill="FFFFFF"/>
          <w:lang w:val="uk-UA"/>
        </w:rPr>
        <w:t xml:space="preserve"> 5 </w:t>
      </w:r>
      <w:r w:rsidRPr="005E74C7">
        <w:rPr>
          <w:rFonts w:ascii="Verdana" w:hAnsi="Verdana" w:hint="eastAsia"/>
          <w:b/>
          <w:color w:val="000000"/>
          <w:shd w:val="clear" w:color="auto" w:fill="FFFFFF"/>
          <w:lang w:val="uk-UA"/>
        </w:rPr>
        <w:t>статтях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у</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фахових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виданнях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8 </w:t>
      </w:r>
      <w:r w:rsidRPr="005E74C7">
        <w:rPr>
          <w:rFonts w:ascii="Verdana" w:hAnsi="Verdana" w:hint="eastAsia"/>
          <w:b/>
          <w:color w:val="000000"/>
          <w:shd w:val="clear" w:color="auto" w:fill="FFFFFF"/>
          <w:lang w:val="uk-UA"/>
        </w:rPr>
        <w:t>тез</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доповідей</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Структура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Структура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зумовлена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особливостями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досліджуваної</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теми</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Дисертація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складається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вступу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чотирьох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розділів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висновків</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та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списку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використаних</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джерел</w:t>
      </w:r>
      <w:r w:rsidRPr="005E74C7">
        <w:rPr>
          <w:rFonts w:ascii="Verdana" w:hAnsi="Verdana"/>
          <w:b/>
          <w:color w:val="000000"/>
          <w:shd w:val="clear" w:color="auto" w:fill="FFFFFF"/>
          <w:lang w:val="uk-UA"/>
        </w:rPr>
        <w:t>.</w:t>
      </w:r>
    </w:p>
    <w:p w:rsidR="005E74C7" w:rsidRPr="005E74C7"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Послідовність</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викладання</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матеріалу</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зумовлена</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порядком</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завдань</w:t>
      </w:r>
    </w:p>
    <w:p w:rsidR="002266EA" w:rsidRDefault="005E74C7" w:rsidP="005E74C7">
      <w:pPr>
        <w:rPr>
          <w:rFonts w:ascii="Verdana" w:hAnsi="Verdana"/>
          <w:b/>
          <w:color w:val="000000"/>
          <w:shd w:val="clear" w:color="auto" w:fill="FFFFFF"/>
          <w:lang w:val="uk-UA"/>
        </w:rPr>
      </w:pPr>
      <w:r w:rsidRPr="005E74C7">
        <w:rPr>
          <w:rFonts w:ascii="Verdana" w:hAnsi="Verdana" w:hint="eastAsia"/>
          <w:b/>
          <w:color w:val="000000"/>
          <w:shd w:val="clear" w:color="auto" w:fill="FFFFFF"/>
          <w:lang w:val="uk-UA"/>
        </w:rPr>
        <w:t>дисертаційного</w:t>
      </w:r>
      <w:r w:rsidRPr="005E74C7">
        <w:rPr>
          <w:rFonts w:ascii="Verdana" w:hAnsi="Verdana"/>
          <w:b/>
          <w:color w:val="000000"/>
          <w:shd w:val="clear" w:color="auto" w:fill="FFFFFF"/>
          <w:lang w:val="uk-UA"/>
        </w:rPr>
        <w:t xml:space="preserve"> </w:t>
      </w:r>
      <w:r w:rsidRPr="005E74C7">
        <w:rPr>
          <w:rFonts w:ascii="Verdana" w:hAnsi="Verdana" w:hint="eastAsia"/>
          <w:b/>
          <w:color w:val="000000"/>
          <w:shd w:val="clear" w:color="auto" w:fill="FFFFFF"/>
          <w:lang w:val="uk-UA"/>
        </w:rPr>
        <w:t>дослідження</w:t>
      </w:r>
      <w:r w:rsidRPr="005E74C7">
        <w:rPr>
          <w:rFonts w:ascii="Verdana" w:hAnsi="Verdana"/>
          <w:b/>
          <w:color w:val="000000"/>
          <w:shd w:val="clear" w:color="auto" w:fill="FFFFFF"/>
          <w:lang w:val="uk-UA"/>
        </w:rPr>
        <w:t>.</w:t>
      </w:r>
    </w:p>
    <w:p w:rsidR="005E74C7" w:rsidRDefault="005E74C7" w:rsidP="005E74C7">
      <w:pPr>
        <w:rPr>
          <w:rFonts w:ascii="Verdana" w:hAnsi="Verdana"/>
          <w:b/>
          <w:color w:val="000000"/>
          <w:shd w:val="clear" w:color="auto" w:fill="FFFFFF"/>
          <w:lang w:val="uk-UA"/>
        </w:rPr>
      </w:pPr>
    </w:p>
    <w:p w:rsidR="005E74C7" w:rsidRDefault="005E74C7" w:rsidP="005E74C7">
      <w:pPr>
        <w:rPr>
          <w:rFonts w:ascii="Verdana" w:hAnsi="Verdana"/>
          <w:b/>
          <w:color w:val="000000"/>
          <w:shd w:val="clear" w:color="auto" w:fill="FFFFFF"/>
          <w:lang w:val="uk-UA"/>
        </w:rPr>
      </w:pPr>
    </w:p>
    <w:p w:rsidR="005E74C7" w:rsidRDefault="005E74C7" w:rsidP="005E74C7">
      <w:pPr>
        <w:rPr>
          <w:rFonts w:ascii="Verdana" w:hAnsi="Verdana"/>
          <w:b/>
          <w:color w:val="000000"/>
          <w:shd w:val="clear" w:color="auto" w:fill="FFFFFF"/>
          <w:lang w:val="uk-UA"/>
        </w:rPr>
      </w:pPr>
    </w:p>
    <w:p w:rsidR="005E74C7" w:rsidRPr="005E74C7" w:rsidRDefault="005E74C7" w:rsidP="005E74C7">
      <w:pPr>
        <w:rPr>
          <w:lang w:val="uk-UA"/>
        </w:rPr>
      </w:pPr>
      <w:r w:rsidRPr="005E74C7">
        <w:rPr>
          <w:rFonts w:hint="eastAsia"/>
          <w:lang w:val="uk-UA"/>
        </w:rPr>
        <w:t>ВИСНОВКИ</w:t>
      </w:r>
    </w:p>
    <w:p w:rsidR="005E74C7" w:rsidRPr="005E74C7" w:rsidRDefault="005E74C7" w:rsidP="005E74C7">
      <w:pPr>
        <w:rPr>
          <w:lang w:val="uk-UA"/>
        </w:rPr>
      </w:pPr>
      <w:r w:rsidRPr="005E74C7">
        <w:rPr>
          <w:rFonts w:hint="eastAsia"/>
          <w:lang w:val="uk-UA"/>
        </w:rPr>
        <w:t>По</w:t>
      </w:r>
      <w:r>
        <w:t></w:t>
      </w:r>
      <w:r w:rsidRPr="005E74C7">
        <w:rPr>
          <w:rFonts w:hint="eastAsia"/>
          <w:lang w:val="uk-UA"/>
        </w:rPr>
        <w:t>перше</w:t>
      </w:r>
      <w:r>
        <w:t></w:t>
      </w:r>
      <w:r>
        <w:t></w:t>
      </w:r>
      <w:r w:rsidRPr="005E74C7">
        <w:rPr>
          <w:rFonts w:hint="eastAsia"/>
          <w:lang w:val="uk-UA"/>
        </w:rPr>
        <w:t>у</w:t>
      </w:r>
      <w:r>
        <w:t></w:t>
      </w:r>
      <w:r w:rsidRPr="005E74C7">
        <w:rPr>
          <w:rFonts w:hint="eastAsia"/>
          <w:lang w:val="uk-UA"/>
        </w:rPr>
        <w:t>дисертаційному</w:t>
      </w:r>
      <w:r>
        <w:t></w:t>
      </w:r>
      <w:r w:rsidRPr="005E74C7">
        <w:rPr>
          <w:rFonts w:hint="eastAsia"/>
          <w:lang w:val="uk-UA"/>
        </w:rPr>
        <w:t>дослідженні</w:t>
      </w:r>
      <w:r>
        <w:t></w:t>
      </w:r>
      <w:r w:rsidRPr="005E74C7">
        <w:rPr>
          <w:rFonts w:hint="eastAsia"/>
          <w:lang w:val="uk-UA"/>
        </w:rPr>
        <w:t>було</w:t>
      </w:r>
      <w:r>
        <w:t></w:t>
      </w:r>
      <w:r w:rsidRPr="005E74C7">
        <w:rPr>
          <w:rFonts w:hint="eastAsia"/>
          <w:lang w:val="uk-UA"/>
        </w:rPr>
        <w:t>розглянуто</w:t>
      </w:r>
      <w:r>
        <w:t></w:t>
      </w:r>
      <w:r w:rsidRPr="005E74C7">
        <w:rPr>
          <w:rFonts w:hint="eastAsia"/>
          <w:lang w:val="uk-UA"/>
        </w:rPr>
        <w:t>поняття</w:t>
      </w:r>
      <w:r>
        <w:t></w:t>
      </w:r>
      <w:r w:rsidRPr="005E74C7">
        <w:rPr>
          <w:rFonts w:hint="eastAsia"/>
          <w:lang w:val="uk-UA"/>
        </w:rPr>
        <w:t>гри</w:t>
      </w:r>
    </w:p>
    <w:p w:rsidR="005E74C7" w:rsidRPr="005E74C7" w:rsidRDefault="005E74C7" w:rsidP="005E74C7">
      <w:pPr>
        <w:rPr>
          <w:lang w:val="uk-UA"/>
        </w:rPr>
      </w:pPr>
      <w:r w:rsidRPr="005E74C7">
        <w:rPr>
          <w:rFonts w:hint="eastAsia"/>
          <w:lang w:val="uk-UA"/>
        </w:rPr>
        <w:t>у</w:t>
      </w:r>
      <w:r>
        <w:t></w:t>
      </w:r>
      <w:r w:rsidRPr="005E74C7">
        <w:rPr>
          <w:rFonts w:hint="eastAsia"/>
          <w:lang w:val="uk-UA"/>
        </w:rPr>
        <w:t>гуманітарному</w:t>
      </w:r>
      <w:r>
        <w:t></w:t>
      </w:r>
      <w:r w:rsidRPr="005E74C7">
        <w:rPr>
          <w:rFonts w:hint="eastAsia"/>
          <w:lang w:val="uk-UA"/>
        </w:rPr>
        <w:t>знанні</w:t>
      </w:r>
      <w:r>
        <w:t></w:t>
      </w:r>
      <w:r>
        <w:t></w:t>
      </w:r>
      <w:r w:rsidRPr="005E74C7">
        <w:rPr>
          <w:rFonts w:hint="eastAsia"/>
          <w:lang w:val="uk-UA"/>
        </w:rPr>
        <w:t>Для</w:t>
      </w:r>
      <w:r>
        <w:t></w:t>
      </w:r>
      <w:r w:rsidRPr="005E74C7">
        <w:rPr>
          <w:rFonts w:hint="eastAsia"/>
          <w:lang w:val="uk-UA"/>
        </w:rPr>
        <w:t>аналізу</w:t>
      </w:r>
      <w:r>
        <w:t></w:t>
      </w:r>
      <w:r w:rsidRPr="005E74C7">
        <w:rPr>
          <w:rFonts w:hint="eastAsia"/>
          <w:lang w:val="uk-UA"/>
        </w:rPr>
        <w:t>були</w:t>
      </w:r>
      <w:r>
        <w:t></w:t>
      </w:r>
      <w:r w:rsidRPr="005E74C7">
        <w:rPr>
          <w:rFonts w:hint="eastAsia"/>
          <w:lang w:val="uk-UA"/>
        </w:rPr>
        <w:t>взяті</w:t>
      </w:r>
      <w:r>
        <w:t></w:t>
      </w:r>
      <w:r w:rsidRPr="005E74C7">
        <w:rPr>
          <w:rFonts w:hint="eastAsia"/>
          <w:lang w:val="uk-UA"/>
        </w:rPr>
        <w:t>три</w:t>
      </w:r>
      <w:r>
        <w:t></w:t>
      </w:r>
      <w:r w:rsidRPr="005E74C7">
        <w:rPr>
          <w:rFonts w:hint="eastAsia"/>
          <w:lang w:val="uk-UA"/>
        </w:rPr>
        <w:t>ігрові</w:t>
      </w:r>
      <w:r>
        <w:t></w:t>
      </w:r>
      <w:r w:rsidRPr="005E74C7">
        <w:rPr>
          <w:rFonts w:hint="eastAsia"/>
          <w:lang w:val="uk-UA"/>
        </w:rPr>
        <w:t>концепції</w:t>
      </w:r>
      <w:r>
        <w:t></w:t>
      </w:r>
      <w:r>
        <w:t></w:t>
      </w:r>
      <w:r w:rsidRPr="005E74C7">
        <w:rPr>
          <w:rFonts w:hint="eastAsia"/>
          <w:lang w:val="uk-UA"/>
        </w:rPr>
        <w:t>мовна</w:t>
      </w:r>
    </w:p>
    <w:p w:rsidR="005E74C7" w:rsidRPr="005E74C7" w:rsidRDefault="005E74C7" w:rsidP="005E74C7">
      <w:pPr>
        <w:rPr>
          <w:lang w:val="uk-UA"/>
        </w:rPr>
      </w:pPr>
      <w:r w:rsidRPr="005E74C7">
        <w:rPr>
          <w:rFonts w:hint="eastAsia"/>
          <w:lang w:val="uk-UA"/>
        </w:rPr>
        <w:t>гра</w:t>
      </w:r>
      <w:r>
        <w:t></w:t>
      </w:r>
      <w:r w:rsidRPr="005E74C7">
        <w:rPr>
          <w:rFonts w:hint="eastAsia"/>
          <w:lang w:val="uk-UA"/>
        </w:rPr>
        <w:t>у</w:t>
      </w:r>
      <w:r>
        <w:t></w:t>
      </w:r>
      <w:r w:rsidRPr="005E74C7">
        <w:rPr>
          <w:rFonts w:hint="eastAsia"/>
          <w:lang w:val="uk-UA"/>
        </w:rPr>
        <w:t>Л</w:t>
      </w:r>
      <w:r>
        <w:t></w:t>
      </w:r>
      <w:r>
        <w:t></w:t>
      </w:r>
      <w:r w:rsidRPr="005E74C7">
        <w:rPr>
          <w:rFonts w:hint="eastAsia"/>
          <w:lang w:val="uk-UA"/>
        </w:rPr>
        <w:t>Вітгенштайна</w:t>
      </w:r>
      <w:r>
        <w:t></w:t>
      </w:r>
      <w:r>
        <w:t></w:t>
      </w:r>
      <w:r w:rsidRPr="005E74C7">
        <w:rPr>
          <w:rFonts w:hint="eastAsia"/>
          <w:lang w:val="uk-UA"/>
        </w:rPr>
        <w:t>культурологічна</w:t>
      </w:r>
      <w:r>
        <w:t></w:t>
      </w:r>
      <w:r w:rsidRPr="005E74C7">
        <w:rPr>
          <w:rFonts w:hint="eastAsia"/>
          <w:lang w:val="uk-UA"/>
        </w:rPr>
        <w:t>гра</w:t>
      </w:r>
      <w:r>
        <w:t></w:t>
      </w:r>
      <w:r w:rsidRPr="005E74C7">
        <w:rPr>
          <w:rFonts w:hint="eastAsia"/>
          <w:lang w:val="uk-UA"/>
        </w:rPr>
        <w:t>у</w:t>
      </w:r>
      <w:r>
        <w:t></w:t>
      </w:r>
      <w:r w:rsidRPr="005E74C7">
        <w:rPr>
          <w:rFonts w:hint="eastAsia"/>
          <w:lang w:val="uk-UA"/>
        </w:rPr>
        <w:t>Й</w:t>
      </w:r>
      <w:r>
        <w:t></w:t>
      </w:r>
      <w:r w:rsidRPr="005E74C7">
        <w:rPr>
          <w:rFonts w:hint="eastAsia"/>
          <w:lang w:val="uk-UA"/>
        </w:rPr>
        <w:t>Гейзінги</w:t>
      </w:r>
      <w:r>
        <w:t></w:t>
      </w:r>
      <w:r>
        <w:t></w:t>
      </w:r>
      <w:r w:rsidRPr="005E74C7">
        <w:rPr>
          <w:rFonts w:hint="eastAsia"/>
          <w:lang w:val="uk-UA"/>
        </w:rPr>
        <w:t>психологічна</w:t>
      </w:r>
      <w:r>
        <w:t></w:t>
      </w:r>
      <w:r w:rsidRPr="005E74C7">
        <w:rPr>
          <w:rFonts w:hint="eastAsia"/>
          <w:lang w:val="uk-UA"/>
        </w:rPr>
        <w:t>гра</w:t>
      </w:r>
      <w:r>
        <w:t></w:t>
      </w:r>
      <w:r w:rsidRPr="005E74C7">
        <w:rPr>
          <w:rFonts w:hint="eastAsia"/>
          <w:lang w:val="uk-UA"/>
        </w:rPr>
        <w:t>у</w:t>
      </w:r>
    </w:p>
    <w:p w:rsidR="005E74C7" w:rsidRPr="005E74C7" w:rsidRDefault="005E74C7" w:rsidP="005E74C7">
      <w:pPr>
        <w:rPr>
          <w:lang w:val="uk-UA"/>
        </w:rPr>
      </w:pPr>
      <w:r w:rsidRPr="005E74C7">
        <w:rPr>
          <w:rFonts w:hint="eastAsia"/>
          <w:lang w:val="uk-UA"/>
        </w:rPr>
        <w:t>Е</w:t>
      </w:r>
      <w:r>
        <w:t></w:t>
      </w:r>
      <w:r>
        <w:t></w:t>
      </w:r>
      <w:r w:rsidRPr="005E74C7">
        <w:rPr>
          <w:rFonts w:hint="eastAsia"/>
          <w:lang w:val="uk-UA"/>
        </w:rPr>
        <w:t>Берна</w:t>
      </w:r>
      <w:r>
        <w:t></w:t>
      </w:r>
      <w:r>
        <w:t></w:t>
      </w:r>
      <w:r w:rsidRPr="005E74C7">
        <w:rPr>
          <w:rFonts w:hint="eastAsia"/>
          <w:lang w:val="uk-UA"/>
        </w:rPr>
        <w:t>Було</w:t>
      </w:r>
      <w:r>
        <w:t></w:t>
      </w:r>
      <w:r w:rsidRPr="005E74C7">
        <w:rPr>
          <w:rFonts w:hint="eastAsia"/>
          <w:lang w:val="uk-UA"/>
        </w:rPr>
        <w:t>показано</w:t>
      </w:r>
      <w:r>
        <w:t></w:t>
      </w:r>
      <w:r>
        <w:t></w:t>
      </w:r>
      <w:r w:rsidRPr="005E74C7">
        <w:rPr>
          <w:rFonts w:hint="eastAsia"/>
          <w:lang w:val="uk-UA"/>
        </w:rPr>
        <w:t>що</w:t>
      </w:r>
      <w:r>
        <w:t></w:t>
      </w:r>
      <w:r w:rsidRPr="005E74C7">
        <w:rPr>
          <w:rFonts w:hint="eastAsia"/>
          <w:lang w:val="uk-UA"/>
        </w:rPr>
        <w:t>ці</w:t>
      </w:r>
      <w:r>
        <w:t></w:t>
      </w:r>
      <w:r w:rsidRPr="005E74C7">
        <w:rPr>
          <w:rFonts w:hint="eastAsia"/>
          <w:lang w:val="uk-UA"/>
        </w:rPr>
        <w:t>різновиди</w:t>
      </w:r>
      <w:r>
        <w:t></w:t>
      </w:r>
      <w:r w:rsidRPr="005E74C7">
        <w:rPr>
          <w:rFonts w:hint="eastAsia"/>
          <w:lang w:val="uk-UA"/>
        </w:rPr>
        <w:t>гри</w:t>
      </w:r>
      <w:r>
        <w:t></w:t>
      </w:r>
      <w:r w:rsidRPr="005E74C7">
        <w:rPr>
          <w:rFonts w:hint="eastAsia"/>
          <w:lang w:val="uk-UA"/>
        </w:rPr>
        <w:t>суттєво</w:t>
      </w:r>
      <w:r>
        <w:t></w:t>
      </w:r>
      <w:r w:rsidRPr="005E74C7">
        <w:rPr>
          <w:rFonts w:hint="eastAsia"/>
          <w:lang w:val="uk-UA"/>
        </w:rPr>
        <w:t>відрізняються</w:t>
      </w:r>
      <w:r>
        <w:t></w:t>
      </w:r>
      <w:r w:rsidRPr="005E74C7">
        <w:rPr>
          <w:rFonts w:hint="eastAsia"/>
          <w:lang w:val="uk-UA"/>
        </w:rPr>
        <w:t>одна</w:t>
      </w:r>
      <w:r>
        <w:t></w:t>
      </w:r>
      <w:r w:rsidRPr="005E74C7">
        <w:rPr>
          <w:rFonts w:hint="eastAsia"/>
          <w:lang w:val="uk-UA"/>
        </w:rPr>
        <w:t>від</w:t>
      </w:r>
    </w:p>
    <w:p w:rsidR="005E74C7" w:rsidRPr="005E74C7" w:rsidRDefault="005E74C7" w:rsidP="005E74C7">
      <w:pPr>
        <w:rPr>
          <w:lang w:val="uk-UA"/>
        </w:rPr>
      </w:pPr>
      <w:r w:rsidRPr="005E74C7">
        <w:rPr>
          <w:rFonts w:hint="eastAsia"/>
          <w:lang w:val="uk-UA"/>
        </w:rPr>
        <w:t>одної</w:t>
      </w:r>
      <w:r>
        <w:t></w:t>
      </w:r>
      <w:r>
        <w:t></w:t>
      </w:r>
      <w:r w:rsidRPr="005E74C7">
        <w:rPr>
          <w:rFonts w:hint="eastAsia"/>
          <w:lang w:val="uk-UA"/>
        </w:rPr>
        <w:t>але</w:t>
      </w:r>
      <w:r>
        <w:t></w:t>
      </w:r>
      <w:r w:rsidRPr="005E74C7">
        <w:rPr>
          <w:rFonts w:hint="eastAsia"/>
          <w:lang w:val="uk-UA"/>
        </w:rPr>
        <w:t>при</w:t>
      </w:r>
      <w:r>
        <w:t></w:t>
      </w:r>
      <w:r w:rsidRPr="005E74C7">
        <w:rPr>
          <w:rFonts w:hint="eastAsia"/>
          <w:lang w:val="uk-UA"/>
        </w:rPr>
        <w:t>цьому</w:t>
      </w:r>
      <w:r>
        <w:t></w:t>
      </w:r>
      <w:r w:rsidRPr="005E74C7">
        <w:rPr>
          <w:rFonts w:hint="eastAsia"/>
          <w:lang w:val="uk-UA"/>
        </w:rPr>
        <w:t>мають</w:t>
      </w:r>
      <w:r>
        <w:t></w:t>
      </w:r>
      <w:r w:rsidRPr="005E74C7">
        <w:rPr>
          <w:rFonts w:hint="eastAsia"/>
          <w:lang w:val="uk-UA"/>
        </w:rPr>
        <w:t>також</w:t>
      </w:r>
      <w:r>
        <w:t></w:t>
      </w:r>
      <w:r w:rsidRPr="005E74C7">
        <w:rPr>
          <w:rFonts w:hint="eastAsia"/>
          <w:lang w:val="uk-UA"/>
        </w:rPr>
        <w:t>спільні</w:t>
      </w:r>
      <w:r>
        <w:t></w:t>
      </w:r>
      <w:r w:rsidRPr="005E74C7">
        <w:rPr>
          <w:rFonts w:hint="eastAsia"/>
          <w:lang w:val="uk-UA"/>
        </w:rPr>
        <w:t>риси</w:t>
      </w:r>
      <w:r>
        <w:t></w:t>
      </w:r>
      <w:r>
        <w:t></w:t>
      </w:r>
      <w:r w:rsidRPr="005E74C7">
        <w:rPr>
          <w:rFonts w:hint="eastAsia"/>
          <w:lang w:val="uk-UA"/>
        </w:rPr>
        <w:t>Серед</w:t>
      </w:r>
      <w:r>
        <w:t></w:t>
      </w:r>
      <w:r w:rsidRPr="005E74C7">
        <w:rPr>
          <w:rFonts w:hint="eastAsia"/>
          <w:lang w:val="uk-UA"/>
        </w:rPr>
        <w:t>них</w:t>
      </w:r>
      <w:r>
        <w:t></w:t>
      </w:r>
      <w:r>
        <w:t></w:t>
      </w:r>
      <w:r w:rsidRPr="005E74C7">
        <w:rPr>
          <w:rFonts w:hint="eastAsia"/>
          <w:lang w:val="uk-UA"/>
        </w:rPr>
        <w:t>наявність</w:t>
      </w:r>
      <w:r>
        <w:t></w:t>
      </w:r>
      <w:r w:rsidRPr="005E74C7">
        <w:rPr>
          <w:rFonts w:hint="eastAsia"/>
          <w:lang w:val="uk-UA"/>
        </w:rPr>
        <w:t>двох</w:t>
      </w:r>
      <w:r>
        <w:t></w:t>
      </w:r>
      <w:r w:rsidRPr="005E74C7">
        <w:rPr>
          <w:rFonts w:hint="eastAsia"/>
          <w:lang w:val="uk-UA"/>
        </w:rPr>
        <w:t>чи</w:t>
      </w:r>
    </w:p>
    <w:p w:rsidR="005E74C7" w:rsidRPr="005E74C7" w:rsidRDefault="005E74C7" w:rsidP="005E74C7">
      <w:pPr>
        <w:rPr>
          <w:lang w:val="uk-UA"/>
        </w:rPr>
      </w:pPr>
      <w:r w:rsidRPr="005E74C7">
        <w:rPr>
          <w:rFonts w:hint="eastAsia"/>
          <w:lang w:val="uk-UA"/>
        </w:rPr>
        <w:t>більше</w:t>
      </w:r>
      <w:r>
        <w:t></w:t>
      </w:r>
      <w:r w:rsidRPr="005E74C7">
        <w:rPr>
          <w:rFonts w:hint="eastAsia"/>
          <w:lang w:val="uk-UA"/>
        </w:rPr>
        <w:t>учасників</w:t>
      </w:r>
      <w:r>
        <w:t></w:t>
      </w:r>
      <w:r>
        <w:t></w:t>
      </w:r>
      <w:r w:rsidRPr="005E74C7">
        <w:rPr>
          <w:rFonts w:hint="eastAsia"/>
          <w:lang w:val="uk-UA"/>
        </w:rPr>
        <w:t>наявність</w:t>
      </w:r>
      <w:r>
        <w:t></w:t>
      </w:r>
      <w:r w:rsidRPr="005E74C7">
        <w:rPr>
          <w:rFonts w:hint="eastAsia"/>
          <w:lang w:val="uk-UA"/>
        </w:rPr>
        <w:t>правил</w:t>
      </w:r>
      <w:r>
        <w:t></w:t>
      </w:r>
      <w:r w:rsidRPr="005E74C7">
        <w:rPr>
          <w:rFonts w:hint="eastAsia"/>
          <w:lang w:val="uk-UA"/>
        </w:rPr>
        <w:t>гри</w:t>
      </w:r>
      <w:r>
        <w:t></w:t>
      </w:r>
      <w:r>
        <w:t></w:t>
      </w:r>
      <w:r w:rsidRPr="005E74C7">
        <w:rPr>
          <w:rFonts w:hint="eastAsia"/>
          <w:lang w:val="uk-UA"/>
        </w:rPr>
        <w:t>порушення</w:t>
      </w:r>
      <w:r>
        <w:t></w:t>
      </w:r>
      <w:r w:rsidRPr="005E74C7">
        <w:rPr>
          <w:rFonts w:hint="eastAsia"/>
          <w:lang w:val="uk-UA"/>
        </w:rPr>
        <w:t>яких</w:t>
      </w:r>
      <w:r>
        <w:t></w:t>
      </w:r>
      <w:r w:rsidRPr="005E74C7">
        <w:rPr>
          <w:rFonts w:hint="eastAsia"/>
          <w:lang w:val="uk-UA"/>
        </w:rPr>
        <w:t>призводить</w:t>
      </w:r>
      <w:r>
        <w:t></w:t>
      </w:r>
      <w:r w:rsidRPr="005E74C7">
        <w:rPr>
          <w:rFonts w:hint="eastAsia"/>
          <w:lang w:val="uk-UA"/>
        </w:rPr>
        <w:t>до</w:t>
      </w:r>
      <w:r>
        <w:t></w:t>
      </w:r>
      <w:r w:rsidRPr="005E74C7">
        <w:rPr>
          <w:rFonts w:hint="eastAsia"/>
          <w:lang w:val="uk-UA"/>
        </w:rPr>
        <w:t>її</w:t>
      </w:r>
    </w:p>
    <w:p w:rsidR="005E74C7" w:rsidRPr="005E74C7" w:rsidRDefault="005E74C7" w:rsidP="005E74C7">
      <w:pPr>
        <w:rPr>
          <w:lang w:val="uk-UA"/>
        </w:rPr>
      </w:pPr>
      <w:r w:rsidRPr="005E74C7">
        <w:rPr>
          <w:rFonts w:hint="eastAsia"/>
          <w:lang w:val="uk-UA"/>
        </w:rPr>
        <w:t>завершення</w:t>
      </w:r>
      <w:r>
        <w:t></w:t>
      </w:r>
      <w:r>
        <w:t></w:t>
      </w:r>
      <w:r w:rsidRPr="005E74C7">
        <w:rPr>
          <w:rFonts w:hint="eastAsia"/>
          <w:lang w:val="uk-UA"/>
        </w:rPr>
        <w:t>елементарною</w:t>
      </w:r>
      <w:r>
        <w:t></w:t>
      </w:r>
      <w:r w:rsidRPr="005E74C7">
        <w:rPr>
          <w:rFonts w:hint="eastAsia"/>
          <w:lang w:val="uk-UA"/>
        </w:rPr>
        <w:t>складовою</w:t>
      </w:r>
      <w:r>
        <w:t></w:t>
      </w:r>
      <w:r w:rsidRPr="005E74C7">
        <w:rPr>
          <w:rFonts w:hint="eastAsia"/>
          <w:lang w:val="uk-UA"/>
        </w:rPr>
        <w:t>будь</w:t>
      </w:r>
      <w:r>
        <w:t></w:t>
      </w:r>
      <w:r w:rsidRPr="005E74C7">
        <w:rPr>
          <w:rFonts w:hint="eastAsia"/>
          <w:lang w:val="uk-UA"/>
        </w:rPr>
        <w:t>якої</w:t>
      </w:r>
      <w:r>
        <w:t></w:t>
      </w:r>
      <w:r w:rsidRPr="005E74C7">
        <w:rPr>
          <w:rFonts w:hint="eastAsia"/>
          <w:lang w:val="uk-UA"/>
        </w:rPr>
        <w:t>гри</w:t>
      </w:r>
      <w:r>
        <w:t></w:t>
      </w:r>
      <w:r w:rsidRPr="005E74C7">
        <w:rPr>
          <w:rFonts w:hint="eastAsia"/>
          <w:lang w:val="uk-UA"/>
        </w:rPr>
        <w:t>є</w:t>
      </w:r>
      <w:r>
        <w:t></w:t>
      </w:r>
      <w:r w:rsidRPr="005E74C7">
        <w:rPr>
          <w:rFonts w:hint="eastAsia"/>
          <w:lang w:val="uk-UA"/>
        </w:rPr>
        <w:t>хід</w:t>
      </w:r>
      <w:r>
        <w:t></w:t>
      </w:r>
      <w:r>
        <w:t></w:t>
      </w:r>
      <w:r w:rsidRPr="005E74C7">
        <w:rPr>
          <w:rFonts w:hint="eastAsia"/>
          <w:lang w:val="uk-UA"/>
        </w:rPr>
        <w:t>за</w:t>
      </w:r>
      <w:r>
        <w:t></w:t>
      </w:r>
      <w:r w:rsidRPr="005E74C7">
        <w:rPr>
          <w:rFonts w:hint="eastAsia"/>
          <w:lang w:val="uk-UA"/>
        </w:rPr>
        <w:t>допомогою</w:t>
      </w:r>
    </w:p>
    <w:p w:rsidR="005E74C7" w:rsidRPr="005E74C7" w:rsidRDefault="005E74C7" w:rsidP="005E74C7">
      <w:pPr>
        <w:rPr>
          <w:lang w:val="uk-UA"/>
        </w:rPr>
      </w:pPr>
      <w:r w:rsidRPr="005E74C7">
        <w:rPr>
          <w:rFonts w:hint="eastAsia"/>
          <w:lang w:val="uk-UA"/>
        </w:rPr>
        <w:t>якого</w:t>
      </w:r>
      <w:r>
        <w:t></w:t>
      </w:r>
      <w:r w:rsidRPr="005E74C7">
        <w:rPr>
          <w:rFonts w:hint="eastAsia"/>
          <w:lang w:val="uk-UA"/>
        </w:rPr>
        <w:t>відбувається</w:t>
      </w:r>
      <w:r>
        <w:t></w:t>
      </w:r>
      <w:r w:rsidRPr="005E74C7">
        <w:rPr>
          <w:rFonts w:hint="eastAsia"/>
          <w:lang w:val="uk-UA"/>
        </w:rPr>
        <w:t>зміна</w:t>
      </w:r>
      <w:r>
        <w:t></w:t>
      </w:r>
      <w:r w:rsidRPr="005E74C7">
        <w:rPr>
          <w:rFonts w:hint="eastAsia"/>
          <w:lang w:val="uk-UA"/>
        </w:rPr>
        <w:t>гравця</w:t>
      </w:r>
      <w:r>
        <w:t></w:t>
      </w:r>
      <w:r>
        <w:t></w:t>
      </w:r>
      <w:r w:rsidRPr="005E74C7">
        <w:rPr>
          <w:rFonts w:hint="eastAsia"/>
          <w:lang w:val="uk-UA"/>
        </w:rPr>
        <w:t>Крім</w:t>
      </w:r>
      <w:r>
        <w:t></w:t>
      </w:r>
      <w:r w:rsidRPr="005E74C7">
        <w:rPr>
          <w:rFonts w:hint="eastAsia"/>
          <w:lang w:val="uk-UA"/>
        </w:rPr>
        <w:t>того</w:t>
      </w:r>
      <w:r>
        <w:t></w:t>
      </w:r>
      <w:r>
        <w:t></w:t>
      </w:r>
      <w:r w:rsidRPr="005E74C7">
        <w:rPr>
          <w:rFonts w:hint="eastAsia"/>
          <w:lang w:val="uk-UA"/>
        </w:rPr>
        <w:t>у</w:t>
      </w:r>
      <w:r>
        <w:t></w:t>
      </w:r>
      <w:r w:rsidRPr="005E74C7">
        <w:rPr>
          <w:rFonts w:hint="eastAsia"/>
          <w:lang w:val="uk-UA"/>
        </w:rPr>
        <w:t>дисертаційному</w:t>
      </w:r>
      <w:r>
        <w:t></w:t>
      </w:r>
      <w:r w:rsidRPr="005E74C7">
        <w:rPr>
          <w:rFonts w:hint="eastAsia"/>
          <w:lang w:val="uk-UA"/>
        </w:rPr>
        <w:t>дослідженні</w:t>
      </w:r>
    </w:p>
    <w:p w:rsidR="005E74C7" w:rsidRPr="005E74C7" w:rsidRDefault="005E74C7" w:rsidP="005E74C7">
      <w:pPr>
        <w:rPr>
          <w:lang w:val="uk-UA"/>
        </w:rPr>
      </w:pPr>
      <w:r w:rsidRPr="005E74C7">
        <w:rPr>
          <w:rFonts w:hint="eastAsia"/>
          <w:lang w:val="uk-UA"/>
        </w:rPr>
        <w:t>була</w:t>
      </w:r>
      <w:r>
        <w:t></w:t>
      </w:r>
      <w:r w:rsidRPr="005E74C7">
        <w:rPr>
          <w:rFonts w:hint="eastAsia"/>
          <w:lang w:val="uk-UA"/>
        </w:rPr>
        <w:t>виявлена</w:t>
      </w:r>
      <w:r>
        <w:t></w:t>
      </w:r>
      <w:r w:rsidRPr="005E74C7">
        <w:rPr>
          <w:rFonts w:hint="eastAsia"/>
          <w:lang w:val="uk-UA"/>
        </w:rPr>
        <w:t>спільна</w:t>
      </w:r>
      <w:r>
        <w:t></w:t>
      </w:r>
      <w:r w:rsidRPr="005E74C7">
        <w:rPr>
          <w:rFonts w:hint="eastAsia"/>
          <w:lang w:val="uk-UA"/>
        </w:rPr>
        <w:t>термінологія</w:t>
      </w:r>
      <w:r>
        <w:t></w:t>
      </w:r>
      <w:r>
        <w:t></w:t>
      </w:r>
      <w:r w:rsidRPr="005E74C7">
        <w:rPr>
          <w:rFonts w:hint="eastAsia"/>
          <w:lang w:val="uk-UA"/>
        </w:rPr>
        <w:t>яка</w:t>
      </w:r>
      <w:r>
        <w:t></w:t>
      </w:r>
      <w:r w:rsidRPr="005E74C7">
        <w:rPr>
          <w:rFonts w:hint="eastAsia"/>
          <w:lang w:val="uk-UA"/>
        </w:rPr>
        <w:t>застосовувалася</w:t>
      </w:r>
      <w:r>
        <w:t></w:t>
      </w:r>
      <w:r w:rsidRPr="005E74C7">
        <w:rPr>
          <w:rFonts w:hint="eastAsia"/>
          <w:lang w:val="uk-UA"/>
        </w:rPr>
        <w:t>у</w:t>
      </w:r>
      <w:r>
        <w:t></w:t>
      </w:r>
      <w:r w:rsidRPr="005E74C7">
        <w:rPr>
          <w:rFonts w:hint="eastAsia"/>
          <w:lang w:val="uk-UA"/>
        </w:rPr>
        <w:t>цих</w:t>
      </w:r>
      <w:r>
        <w:t></w:t>
      </w:r>
      <w:r w:rsidRPr="005E74C7">
        <w:rPr>
          <w:rFonts w:hint="eastAsia"/>
          <w:lang w:val="uk-UA"/>
        </w:rPr>
        <w:t>трьох</w:t>
      </w:r>
    </w:p>
    <w:p w:rsidR="005E74C7" w:rsidRPr="005E74C7" w:rsidRDefault="005E74C7" w:rsidP="005E74C7">
      <w:pPr>
        <w:rPr>
          <w:lang w:val="uk-UA"/>
        </w:rPr>
      </w:pPr>
      <w:r w:rsidRPr="005E74C7">
        <w:rPr>
          <w:rFonts w:hint="eastAsia"/>
          <w:lang w:val="uk-UA"/>
        </w:rPr>
        <w:t>концепціях</w:t>
      </w:r>
      <w:r>
        <w:t></w:t>
      </w:r>
      <w:r>
        <w:t></w:t>
      </w:r>
      <w:r w:rsidRPr="005E74C7">
        <w:rPr>
          <w:rFonts w:hint="eastAsia"/>
          <w:lang w:val="uk-UA"/>
        </w:rPr>
        <w:t>гра</w:t>
      </w:r>
      <w:r>
        <w:t></w:t>
      </w:r>
      <w:r>
        <w:t></w:t>
      </w:r>
      <w:r w:rsidRPr="005E74C7">
        <w:rPr>
          <w:rFonts w:hint="eastAsia"/>
          <w:lang w:val="uk-UA"/>
        </w:rPr>
        <w:t>гравець</w:t>
      </w:r>
      <w:r>
        <w:t></w:t>
      </w:r>
      <w:r>
        <w:t></w:t>
      </w:r>
      <w:r w:rsidRPr="005E74C7">
        <w:rPr>
          <w:rFonts w:hint="eastAsia"/>
          <w:lang w:val="uk-UA"/>
        </w:rPr>
        <w:t>правила</w:t>
      </w:r>
      <w:r>
        <w:t></w:t>
      </w:r>
      <w:r w:rsidRPr="005E74C7">
        <w:rPr>
          <w:rFonts w:hint="eastAsia"/>
          <w:lang w:val="uk-UA"/>
        </w:rPr>
        <w:t>гри</w:t>
      </w:r>
      <w:r>
        <w:t></w:t>
      </w:r>
      <w:r>
        <w:t></w:t>
      </w:r>
      <w:r w:rsidRPr="005E74C7">
        <w:rPr>
          <w:rFonts w:hint="eastAsia"/>
          <w:lang w:val="uk-UA"/>
        </w:rPr>
        <w:t>результат</w:t>
      </w:r>
      <w:r>
        <w:t></w:t>
      </w:r>
      <w:r w:rsidRPr="005E74C7">
        <w:rPr>
          <w:rFonts w:hint="eastAsia"/>
          <w:lang w:val="uk-UA"/>
        </w:rPr>
        <w:t>гри</w:t>
      </w:r>
      <w:r>
        <w:t></w:t>
      </w:r>
      <w:r>
        <w:t></w:t>
      </w:r>
      <w:r w:rsidRPr="005E74C7">
        <w:rPr>
          <w:rFonts w:hint="eastAsia"/>
          <w:lang w:val="uk-UA"/>
        </w:rPr>
        <w:t>стратегія</w:t>
      </w:r>
      <w:r>
        <w:t></w:t>
      </w:r>
      <w:r w:rsidRPr="005E74C7">
        <w:rPr>
          <w:rFonts w:hint="eastAsia"/>
          <w:lang w:val="uk-UA"/>
        </w:rPr>
        <w:t>гри</w:t>
      </w:r>
      <w:r>
        <w:t></w:t>
      </w:r>
      <w:r>
        <w:t></w:t>
      </w:r>
      <w:r w:rsidRPr="005E74C7">
        <w:rPr>
          <w:rFonts w:hint="eastAsia"/>
          <w:lang w:val="uk-UA"/>
        </w:rPr>
        <w:t>ролі</w:t>
      </w:r>
    </w:p>
    <w:p w:rsidR="005E74C7" w:rsidRPr="005E74C7" w:rsidRDefault="005E74C7" w:rsidP="005E74C7">
      <w:pPr>
        <w:rPr>
          <w:lang w:val="uk-UA"/>
        </w:rPr>
      </w:pPr>
      <w:r w:rsidRPr="005E74C7">
        <w:rPr>
          <w:rFonts w:hint="eastAsia"/>
          <w:lang w:val="uk-UA"/>
        </w:rPr>
        <w:t>гравців</w:t>
      </w:r>
      <w:r>
        <w:t></w:t>
      </w:r>
      <w:r>
        <w:t></w:t>
      </w:r>
      <w:r w:rsidRPr="005E74C7">
        <w:rPr>
          <w:rFonts w:hint="eastAsia"/>
          <w:lang w:val="uk-UA"/>
        </w:rPr>
        <w:t>виграш</w:t>
      </w:r>
      <w:r>
        <w:t></w:t>
      </w:r>
      <w:r w:rsidRPr="005E74C7">
        <w:rPr>
          <w:rFonts w:hint="eastAsia"/>
          <w:lang w:val="uk-UA"/>
        </w:rPr>
        <w:t>у</w:t>
      </w:r>
      <w:r>
        <w:t></w:t>
      </w:r>
      <w:r w:rsidRPr="005E74C7">
        <w:rPr>
          <w:rFonts w:hint="eastAsia"/>
          <w:lang w:val="uk-UA"/>
        </w:rPr>
        <w:t>грі</w:t>
      </w:r>
      <w:r>
        <w:t></w:t>
      </w:r>
      <w:r>
        <w:t></w:t>
      </w:r>
    </w:p>
    <w:p w:rsidR="005E74C7" w:rsidRPr="005E74C7" w:rsidRDefault="005E74C7" w:rsidP="005E74C7">
      <w:pPr>
        <w:rPr>
          <w:lang w:val="uk-UA"/>
        </w:rPr>
      </w:pPr>
      <w:r w:rsidRPr="005E74C7">
        <w:rPr>
          <w:rFonts w:hint="eastAsia"/>
          <w:lang w:val="uk-UA"/>
        </w:rPr>
        <w:t>По</w:t>
      </w:r>
      <w:r>
        <w:t></w:t>
      </w:r>
      <w:r w:rsidRPr="005E74C7">
        <w:rPr>
          <w:rFonts w:hint="eastAsia"/>
          <w:lang w:val="uk-UA"/>
        </w:rPr>
        <w:t>друге</w:t>
      </w:r>
      <w:r>
        <w:t></w:t>
      </w:r>
      <w:r>
        <w:t></w:t>
      </w:r>
      <w:r w:rsidRPr="005E74C7">
        <w:rPr>
          <w:rFonts w:hint="eastAsia"/>
          <w:lang w:val="uk-UA"/>
        </w:rPr>
        <w:t>на</w:t>
      </w:r>
      <w:r>
        <w:t></w:t>
      </w:r>
      <w:r w:rsidRPr="005E74C7">
        <w:rPr>
          <w:rFonts w:hint="eastAsia"/>
          <w:lang w:val="uk-UA"/>
        </w:rPr>
        <w:t>підставі</w:t>
      </w:r>
      <w:r>
        <w:t></w:t>
      </w:r>
      <w:r w:rsidRPr="005E74C7">
        <w:rPr>
          <w:rFonts w:hint="eastAsia"/>
          <w:lang w:val="uk-UA"/>
        </w:rPr>
        <w:t>проведеного</w:t>
      </w:r>
      <w:r>
        <w:t></w:t>
      </w:r>
      <w:r w:rsidRPr="005E74C7">
        <w:rPr>
          <w:rFonts w:hint="eastAsia"/>
          <w:lang w:val="uk-UA"/>
        </w:rPr>
        <w:t>аналізу</w:t>
      </w:r>
      <w:r>
        <w:t></w:t>
      </w:r>
      <w:r w:rsidRPr="005E74C7">
        <w:rPr>
          <w:rFonts w:hint="eastAsia"/>
          <w:lang w:val="uk-UA"/>
        </w:rPr>
        <w:t>було</w:t>
      </w:r>
      <w:r>
        <w:t></w:t>
      </w:r>
      <w:r w:rsidRPr="005E74C7">
        <w:rPr>
          <w:rFonts w:hint="eastAsia"/>
          <w:lang w:val="uk-UA"/>
        </w:rPr>
        <w:t>надане</w:t>
      </w:r>
      <w:r>
        <w:t></w:t>
      </w:r>
      <w:r w:rsidRPr="005E74C7">
        <w:rPr>
          <w:rFonts w:hint="eastAsia"/>
          <w:lang w:val="uk-UA"/>
        </w:rPr>
        <w:t>загальне</w:t>
      </w:r>
    </w:p>
    <w:p w:rsidR="005E74C7" w:rsidRPr="005E74C7" w:rsidRDefault="005E74C7" w:rsidP="005E74C7">
      <w:pPr>
        <w:rPr>
          <w:lang w:val="uk-UA"/>
        </w:rPr>
      </w:pPr>
      <w:r w:rsidRPr="005E74C7">
        <w:rPr>
          <w:rFonts w:hint="eastAsia"/>
          <w:lang w:val="uk-UA"/>
        </w:rPr>
        <w:t>визначення</w:t>
      </w:r>
      <w:r>
        <w:t></w:t>
      </w:r>
      <w:r w:rsidRPr="005E74C7">
        <w:rPr>
          <w:rFonts w:hint="eastAsia"/>
          <w:lang w:val="uk-UA"/>
        </w:rPr>
        <w:t>гри</w:t>
      </w:r>
      <w:r>
        <w:t></w:t>
      </w:r>
      <w:r>
        <w:t></w:t>
      </w:r>
      <w:r w:rsidRPr="005E74C7">
        <w:rPr>
          <w:rFonts w:hint="eastAsia"/>
          <w:lang w:val="uk-UA"/>
        </w:rPr>
        <w:t>на</w:t>
      </w:r>
      <w:r>
        <w:t></w:t>
      </w:r>
      <w:r w:rsidRPr="005E74C7">
        <w:rPr>
          <w:rFonts w:hint="eastAsia"/>
          <w:lang w:val="uk-UA"/>
        </w:rPr>
        <w:t>яке</w:t>
      </w:r>
      <w:r>
        <w:t></w:t>
      </w:r>
      <w:r w:rsidRPr="005E74C7">
        <w:rPr>
          <w:rFonts w:hint="eastAsia"/>
          <w:lang w:val="uk-UA"/>
        </w:rPr>
        <w:t>дисертант</w:t>
      </w:r>
      <w:r>
        <w:t></w:t>
      </w:r>
      <w:r w:rsidRPr="005E74C7">
        <w:rPr>
          <w:rFonts w:hint="eastAsia"/>
          <w:lang w:val="uk-UA"/>
        </w:rPr>
        <w:t>спирався</w:t>
      </w:r>
      <w:r>
        <w:t></w:t>
      </w:r>
      <w:r w:rsidRPr="005E74C7">
        <w:rPr>
          <w:rFonts w:hint="eastAsia"/>
          <w:lang w:val="uk-UA"/>
        </w:rPr>
        <w:t>у</w:t>
      </w:r>
      <w:r>
        <w:t></w:t>
      </w:r>
      <w:r w:rsidRPr="005E74C7">
        <w:rPr>
          <w:rFonts w:hint="eastAsia"/>
          <w:lang w:val="uk-UA"/>
        </w:rPr>
        <w:t>подальших</w:t>
      </w:r>
      <w:r>
        <w:t></w:t>
      </w:r>
      <w:r w:rsidRPr="005E74C7">
        <w:rPr>
          <w:rFonts w:hint="eastAsia"/>
          <w:lang w:val="uk-UA"/>
        </w:rPr>
        <w:t>розвідках</w:t>
      </w:r>
      <w:r>
        <w:t></w:t>
      </w:r>
      <w:r>
        <w:t></w:t>
      </w:r>
      <w:r w:rsidRPr="005E74C7">
        <w:rPr>
          <w:rFonts w:hint="eastAsia"/>
          <w:lang w:val="uk-UA"/>
        </w:rPr>
        <w:t>Гра</w:t>
      </w:r>
      <w:r>
        <w:t></w:t>
      </w:r>
      <w:r w:rsidRPr="005E74C7">
        <w:rPr>
          <w:rFonts w:hint="eastAsia"/>
          <w:lang w:val="uk-UA"/>
        </w:rPr>
        <w:t>–</w:t>
      </w:r>
      <w:r>
        <w:t></w:t>
      </w:r>
      <w:r w:rsidRPr="005E74C7">
        <w:rPr>
          <w:rFonts w:hint="eastAsia"/>
          <w:lang w:val="uk-UA"/>
        </w:rPr>
        <w:t>це</w:t>
      </w:r>
    </w:p>
    <w:p w:rsidR="005E74C7" w:rsidRPr="005E74C7" w:rsidRDefault="005E74C7" w:rsidP="005E74C7">
      <w:pPr>
        <w:rPr>
          <w:lang w:val="uk-UA"/>
        </w:rPr>
      </w:pPr>
      <w:r w:rsidRPr="005E74C7">
        <w:rPr>
          <w:rFonts w:hint="eastAsia"/>
          <w:lang w:val="uk-UA"/>
        </w:rPr>
        <w:t>дія</w:t>
      </w:r>
      <w:r>
        <w:t></w:t>
      </w:r>
      <w:r w:rsidRPr="005E74C7">
        <w:rPr>
          <w:rFonts w:hint="eastAsia"/>
          <w:lang w:val="uk-UA"/>
        </w:rPr>
        <w:t>з</w:t>
      </w:r>
      <w:r>
        <w:t></w:t>
      </w:r>
      <w:r w:rsidRPr="005E74C7">
        <w:rPr>
          <w:rFonts w:hint="eastAsia"/>
          <w:lang w:val="uk-UA"/>
        </w:rPr>
        <w:t>умовою</w:t>
      </w:r>
      <w:r>
        <w:t></w:t>
      </w:r>
      <w:r w:rsidRPr="005E74C7">
        <w:rPr>
          <w:rFonts w:hint="eastAsia"/>
          <w:lang w:val="uk-UA"/>
        </w:rPr>
        <w:t>ризику</w:t>
      </w:r>
      <w:r>
        <w:t></w:t>
      </w:r>
      <w:r>
        <w:t></w:t>
      </w:r>
      <w:r w:rsidRPr="005E74C7">
        <w:rPr>
          <w:rFonts w:hint="eastAsia"/>
          <w:lang w:val="uk-UA"/>
        </w:rPr>
        <w:t>яка</w:t>
      </w:r>
      <w:r>
        <w:t></w:t>
      </w:r>
      <w:r w:rsidRPr="005E74C7">
        <w:rPr>
          <w:rFonts w:hint="eastAsia"/>
          <w:lang w:val="uk-UA"/>
        </w:rPr>
        <w:t>базується</w:t>
      </w:r>
      <w:r>
        <w:t></w:t>
      </w:r>
      <w:r w:rsidRPr="005E74C7">
        <w:rPr>
          <w:rFonts w:hint="eastAsia"/>
          <w:lang w:val="uk-UA"/>
        </w:rPr>
        <w:t>на</w:t>
      </w:r>
      <w:r>
        <w:t></w:t>
      </w:r>
      <w:r w:rsidRPr="005E74C7">
        <w:rPr>
          <w:rFonts w:hint="eastAsia"/>
          <w:lang w:val="uk-UA"/>
        </w:rPr>
        <w:t>чітких</w:t>
      </w:r>
      <w:r>
        <w:t></w:t>
      </w:r>
      <w:r w:rsidRPr="005E74C7">
        <w:rPr>
          <w:rFonts w:hint="eastAsia"/>
          <w:lang w:val="uk-UA"/>
        </w:rPr>
        <w:t>правилах</w:t>
      </w:r>
      <w:r>
        <w:t></w:t>
      </w:r>
      <w:r>
        <w:t></w:t>
      </w:r>
      <w:r w:rsidRPr="005E74C7">
        <w:rPr>
          <w:rFonts w:hint="eastAsia"/>
          <w:lang w:val="uk-UA"/>
        </w:rPr>
        <w:t>підпорядковується</w:t>
      </w:r>
    </w:p>
    <w:p w:rsidR="005E74C7" w:rsidRPr="005E74C7" w:rsidRDefault="005E74C7" w:rsidP="005E74C7">
      <w:pPr>
        <w:rPr>
          <w:lang w:val="uk-UA"/>
        </w:rPr>
      </w:pPr>
      <w:r w:rsidRPr="005E74C7">
        <w:rPr>
          <w:rFonts w:hint="eastAsia"/>
          <w:lang w:val="uk-UA"/>
        </w:rPr>
        <w:t>певним</w:t>
      </w:r>
      <w:r>
        <w:t></w:t>
      </w:r>
      <w:r w:rsidRPr="005E74C7">
        <w:rPr>
          <w:rFonts w:hint="eastAsia"/>
          <w:lang w:val="uk-UA"/>
        </w:rPr>
        <w:t>стратегіям</w:t>
      </w:r>
      <w:r>
        <w:t></w:t>
      </w:r>
      <w:r w:rsidRPr="005E74C7">
        <w:rPr>
          <w:rFonts w:hint="eastAsia"/>
          <w:lang w:val="uk-UA"/>
        </w:rPr>
        <w:t>та</w:t>
      </w:r>
      <w:r>
        <w:t></w:t>
      </w:r>
      <w:r w:rsidRPr="005E74C7">
        <w:rPr>
          <w:rFonts w:hint="eastAsia"/>
          <w:lang w:val="uk-UA"/>
        </w:rPr>
        <w:t>відбувається</w:t>
      </w:r>
      <w:r>
        <w:t></w:t>
      </w:r>
      <w:r w:rsidRPr="005E74C7">
        <w:rPr>
          <w:rFonts w:hint="eastAsia"/>
          <w:lang w:val="uk-UA"/>
        </w:rPr>
        <w:t>між</w:t>
      </w:r>
      <w:r>
        <w:t></w:t>
      </w:r>
      <w:r w:rsidRPr="005E74C7">
        <w:rPr>
          <w:rFonts w:hint="eastAsia"/>
          <w:lang w:val="uk-UA"/>
        </w:rPr>
        <w:t>гравцями</w:t>
      </w:r>
      <w:r>
        <w:t></w:t>
      </w:r>
      <w:r w:rsidRPr="005E74C7">
        <w:rPr>
          <w:rFonts w:hint="eastAsia"/>
          <w:lang w:val="uk-UA"/>
        </w:rPr>
        <w:t>задля</w:t>
      </w:r>
      <w:r>
        <w:t></w:t>
      </w:r>
      <w:r w:rsidRPr="005E74C7">
        <w:rPr>
          <w:rFonts w:hint="eastAsia"/>
          <w:lang w:val="uk-UA"/>
        </w:rPr>
        <w:t>розв’язанням</w:t>
      </w:r>
      <w:r>
        <w:t></w:t>
      </w:r>
      <w:r w:rsidRPr="005E74C7">
        <w:rPr>
          <w:rFonts w:hint="eastAsia"/>
          <w:lang w:val="uk-UA"/>
        </w:rPr>
        <w:t>власних</w:t>
      </w:r>
    </w:p>
    <w:p w:rsidR="005E74C7" w:rsidRPr="005E74C7" w:rsidRDefault="005E74C7" w:rsidP="005E74C7">
      <w:pPr>
        <w:rPr>
          <w:lang w:val="uk-UA"/>
        </w:rPr>
      </w:pPr>
      <w:r w:rsidRPr="005E74C7">
        <w:rPr>
          <w:rFonts w:hint="eastAsia"/>
          <w:lang w:val="uk-UA"/>
        </w:rPr>
        <w:t>потреб</w:t>
      </w:r>
      <w:r>
        <w:t></w:t>
      </w:r>
      <w:r w:rsidRPr="005E74C7">
        <w:rPr>
          <w:rFonts w:hint="eastAsia"/>
          <w:lang w:val="uk-UA"/>
        </w:rPr>
        <w:t>з</w:t>
      </w:r>
      <w:r>
        <w:t></w:t>
      </w:r>
      <w:r w:rsidRPr="005E74C7">
        <w:rPr>
          <w:rFonts w:hint="eastAsia"/>
          <w:lang w:val="uk-UA"/>
        </w:rPr>
        <w:t>метою</w:t>
      </w:r>
      <w:r>
        <w:t></w:t>
      </w:r>
      <w:r w:rsidRPr="005E74C7">
        <w:rPr>
          <w:rFonts w:hint="eastAsia"/>
          <w:lang w:val="uk-UA"/>
        </w:rPr>
        <w:t>виграшу</w:t>
      </w:r>
      <w:r>
        <w:t></w:t>
      </w:r>
      <w:r>
        <w:t></w:t>
      </w:r>
      <w:r w:rsidRPr="005E74C7">
        <w:rPr>
          <w:rFonts w:hint="eastAsia"/>
          <w:lang w:val="uk-UA"/>
        </w:rPr>
        <w:t>Гра</w:t>
      </w:r>
      <w:r>
        <w:t></w:t>
      </w:r>
      <w:r w:rsidRPr="005E74C7">
        <w:rPr>
          <w:rFonts w:hint="eastAsia"/>
          <w:lang w:val="uk-UA"/>
        </w:rPr>
        <w:t>може</w:t>
      </w:r>
      <w:r>
        <w:t></w:t>
      </w:r>
      <w:r w:rsidRPr="005E74C7">
        <w:rPr>
          <w:rFonts w:hint="eastAsia"/>
          <w:lang w:val="uk-UA"/>
        </w:rPr>
        <w:t>бути</w:t>
      </w:r>
      <w:r>
        <w:t></w:t>
      </w:r>
      <w:r w:rsidRPr="005E74C7">
        <w:rPr>
          <w:rFonts w:hint="eastAsia"/>
          <w:lang w:val="uk-UA"/>
        </w:rPr>
        <w:t>свідомою</w:t>
      </w:r>
      <w:r>
        <w:t></w:t>
      </w:r>
      <w:r>
        <w:t></w:t>
      </w:r>
      <w:r w:rsidRPr="005E74C7">
        <w:rPr>
          <w:rFonts w:hint="eastAsia"/>
          <w:lang w:val="uk-UA"/>
        </w:rPr>
        <w:t>або</w:t>
      </w:r>
      <w:r>
        <w:t></w:t>
      </w:r>
      <w:r w:rsidRPr="005E74C7">
        <w:rPr>
          <w:rFonts w:hint="eastAsia"/>
          <w:lang w:val="uk-UA"/>
        </w:rPr>
        <w:t>несвідомою</w:t>
      </w:r>
      <w:r>
        <w:t></w:t>
      </w:r>
    </w:p>
    <w:p w:rsidR="005E74C7" w:rsidRPr="005E74C7" w:rsidRDefault="005E74C7" w:rsidP="005E74C7">
      <w:pPr>
        <w:rPr>
          <w:lang w:val="uk-UA"/>
        </w:rPr>
      </w:pPr>
      <w:r w:rsidRPr="005E74C7">
        <w:rPr>
          <w:rFonts w:hint="eastAsia"/>
          <w:lang w:val="uk-UA"/>
        </w:rPr>
        <w:t>теоретичною</w:t>
      </w:r>
      <w:r>
        <w:t></w:t>
      </w:r>
      <w:r>
        <w:t></w:t>
      </w:r>
      <w:r w:rsidRPr="005E74C7">
        <w:rPr>
          <w:rFonts w:hint="eastAsia"/>
          <w:lang w:val="uk-UA"/>
        </w:rPr>
        <w:t>або</w:t>
      </w:r>
      <w:r>
        <w:t></w:t>
      </w:r>
      <w:r w:rsidRPr="005E74C7">
        <w:rPr>
          <w:rFonts w:hint="eastAsia"/>
          <w:lang w:val="uk-UA"/>
        </w:rPr>
        <w:t>практичною</w:t>
      </w:r>
      <w:r>
        <w:t></w:t>
      </w:r>
      <w:r>
        <w:t></w:t>
      </w:r>
      <w:r w:rsidRPr="005E74C7">
        <w:rPr>
          <w:rFonts w:hint="eastAsia"/>
          <w:lang w:val="uk-UA"/>
        </w:rPr>
        <w:t>Поняття</w:t>
      </w:r>
      <w:r>
        <w:t></w:t>
      </w:r>
      <w:r w:rsidRPr="005E74C7">
        <w:rPr>
          <w:rFonts w:hint="eastAsia"/>
          <w:lang w:val="uk-UA"/>
        </w:rPr>
        <w:t>гри</w:t>
      </w:r>
      <w:r>
        <w:t></w:t>
      </w:r>
      <w:r w:rsidRPr="005E74C7">
        <w:rPr>
          <w:rFonts w:hint="eastAsia"/>
          <w:lang w:val="uk-UA"/>
        </w:rPr>
        <w:t>охоплює</w:t>
      </w:r>
      <w:r>
        <w:t></w:t>
      </w:r>
      <w:r w:rsidRPr="005E74C7">
        <w:rPr>
          <w:rFonts w:hint="eastAsia"/>
          <w:lang w:val="uk-UA"/>
        </w:rPr>
        <w:t>усі</w:t>
      </w:r>
      <w:r>
        <w:t></w:t>
      </w:r>
      <w:r w:rsidRPr="005E74C7">
        <w:rPr>
          <w:rFonts w:hint="eastAsia"/>
          <w:lang w:val="uk-UA"/>
        </w:rPr>
        <w:t>сфери</w:t>
      </w:r>
      <w:r>
        <w:t></w:t>
      </w:r>
      <w:r w:rsidRPr="005E74C7">
        <w:rPr>
          <w:rFonts w:hint="eastAsia"/>
          <w:lang w:val="uk-UA"/>
        </w:rPr>
        <w:t>буття</w:t>
      </w:r>
    </w:p>
    <w:p w:rsidR="005E74C7" w:rsidRPr="005E74C7" w:rsidRDefault="005E74C7" w:rsidP="005E74C7">
      <w:pPr>
        <w:rPr>
          <w:lang w:val="uk-UA"/>
        </w:rPr>
      </w:pPr>
      <w:r w:rsidRPr="005E74C7">
        <w:rPr>
          <w:rFonts w:hint="eastAsia"/>
          <w:lang w:val="uk-UA"/>
        </w:rPr>
        <w:t>особистості</w:t>
      </w:r>
      <w:r>
        <w:t></w:t>
      </w:r>
      <w:r w:rsidRPr="005E74C7">
        <w:rPr>
          <w:rFonts w:hint="eastAsia"/>
          <w:lang w:val="uk-UA"/>
        </w:rPr>
        <w:t>залежно</w:t>
      </w:r>
      <w:r>
        <w:t></w:t>
      </w:r>
      <w:r w:rsidRPr="005E74C7">
        <w:rPr>
          <w:rFonts w:hint="eastAsia"/>
          <w:lang w:val="uk-UA"/>
        </w:rPr>
        <w:t>від</w:t>
      </w:r>
      <w:r>
        <w:t></w:t>
      </w:r>
      <w:r w:rsidRPr="005E74C7">
        <w:rPr>
          <w:rFonts w:hint="eastAsia"/>
          <w:lang w:val="uk-UA"/>
        </w:rPr>
        <w:t>необхідності</w:t>
      </w:r>
      <w:r>
        <w:t></w:t>
      </w:r>
    </w:p>
    <w:p w:rsidR="005E74C7" w:rsidRPr="005E74C7" w:rsidRDefault="005E74C7" w:rsidP="005E74C7">
      <w:pPr>
        <w:rPr>
          <w:lang w:val="uk-UA"/>
        </w:rPr>
      </w:pPr>
      <w:r w:rsidRPr="005E74C7">
        <w:rPr>
          <w:rFonts w:hint="eastAsia"/>
          <w:lang w:val="uk-UA"/>
        </w:rPr>
        <w:t>По</w:t>
      </w:r>
      <w:r>
        <w:t></w:t>
      </w:r>
      <w:r w:rsidRPr="005E74C7">
        <w:rPr>
          <w:rFonts w:hint="eastAsia"/>
          <w:lang w:val="uk-UA"/>
        </w:rPr>
        <w:t>третє</w:t>
      </w:r>
      <w:r>
        <w:t></w:t>
      </w:r>
      <w:r>
        <w:t></w:t>
      </w:r>
      <w:r w:rsidRPr="005E74C7">
        <w:rPr>
          <w:rFonts w:hint="eastAsia"/>
          <w:lang w:val="uk-UA"/>
        </w:rPr>
        <w:t>було</w:t>
      </w:r>
      <w:r>
        <w:t></w:t>
      </w:r>
      <w:r w:rsidRPr="005E74C7">
        <w:rPr>
          <w:rFonts w:hint="eastAsia"/>
          <w:lang w:val="uk-UA"/>
        </w:rPr>
        <w:t>з’ясовано</w:t>
      </w:r>
      <w:r>
        <w:t></w:t>
      </w:r>
      <w:r>
        <w:t></w:t>
      </w:r>
      <w:r w:rsidRPr="005E74C7">
        <w:rPr>
          <w:rFonts w:hint="eastAsia"/>
          <w:lang w:val="uk-UA"/>
        </w:rPr>
        <w:t>що</w:t>
      </w:r>
      <w:r>
        <w:t></w:t>
      </w:r>
      <w:r w:rsidRPr="005E74C7">
        <w:rPr>
          <w:rFonts w:hint="eastAsia"/>
          <w:lang w:val="uk-UA"/>
        </w:rPr>
        <w:t>підґрунтям</w:t>
      </w:r>
      <w:r>
        <w:t></w:t>
      </w:r>
      <w:r w:rsidRPr="005E74C7">
        <w:rPr>
          <w:rFonts w:hint="eastAsia"/>
          <w:lang w:val="uk-UA"/>
        </w:rPr>
        <w:t>теоретико</w:t>
      </w:r>
      <w:r>
        <w:t></w:t>
      </w:r>
      <w:r w:rsidRPr="005E74C7">
        <w:rPr>
          <w:rFonts w:hint="eastAsia"/>
          <w:lang w:val="uk-UA"/>
        </w:rPr>
        <w:t>ігрового</w:t>
      </w:r>
      <w:r>
        <w:t></w:t>
      </w:r>
      <w:r w:rsidRPr="005E74C7">
        <w:rPr>
          <w:rFonts w:hint="eastAsia"/>
          <w:lang w:val="uk-UA"/>
        </w:rPr>
        <w:t>підходу</w:t>
      </w:r>
      <w:r>
        <w:t></w:t>
      </w:r>
      <w:r w:rsidRPr="005E74C7">
        <w:rPr>
          <w:rFonts w:hint="eastAsia"/>
          <w:lang w:val="uk-UA"/>
        </w:rPr>
        <w:t>в</w:t>
      </w:r>
    </w:p>
    <w:p w:rsidR="005E74C7" w:rsidRPr="005E74C7" w:rsidRDefault="005E74C7" w:rsidP="005E74C7">
      <w:pPr>
        <w:rPr>
          <w:lang w:val="uk-UA"/>
        </w:rPr>
      </w:pPr>
      <w:r w:rsidRPr="005E74C7">
        <w:rPr>
          <w:rFonts w:hint="eastAsia"/>
          <w:lang w:val="uk-UA"/>
        </w:rPr>
        <w:t>логіці</w:t>
      </w:r>
      <w:r>
        <w:t></w:t>
      </w:r>
      <w:r w:rsidRPr="005E74C7">
        <w:rPr>
          <w:rFonts w:hint="eastAsia"/>
          <w:lang w:val="uk-UA"/>
        </w:rPr>
        <w:t>є</w:t>
      </w:r>
      <w:r>
        <w:t></w:t>
      </w:r>
      <w:r w:rsidRPr="005E74C7">
        <w:rPr>
          <w:rFonts w:hint="eastAsia"/>
          <w:lang w:val="uk-UA"/>
        </w:rPr>
        <w:t>математична</w:t>
      </w:r>
      <w:r>
        <w:t></w:t>
      </w:r>
      <w:r w:rsidRPr="005E74C7">
        <w:rPr>
          <w:rFonts w:hint="eastAsia"/>
          <w:lang w:val="uk-UA"/>
        </w:rPr>
        <w:t>теорія</w:t>
      </w:r>
      <w:r>
        <w:t></w:t>
      </w:r>
      <w:r w:rsidRPr="005E74C7">
        <w:rPr>
          <w:rFonts w:hint="eastAsia"/>
          <w:lang w:val="uk-UA"/>
        </w:rPr>
        <w:t>ігор</w:t>
      </w:r>
      <w:r>
        <w:t></w:t>
      </w:r>
      <w:r>
        <w:t></w:t>
      </w:r>
      <w:r w:rsidRPr="005E74C7">
        <w:rPr>
          <w:rFonts w:hint="eastAsia"/>
          <w:lang w:val="uk-UA"/>
        </w:rPr>
        <w:t>яка</w:t>
      </w:r>
      <w:r>
        <w:t></w:t>
      </w:r>
      <w:r w:rsidRPr="005E74C7">
        <w:rPr>
          <w:rFonts w:hint="eastAsia"/>
          <w:lang w:val="uk-UA"/>
        </w:rPr>
        <w:t>на</w:t>
      </w:r>
      <w:r>
        <w:t></w:t>
      </w:r>
      <w:r w:rsidRPr="005E74C7">
        <w:rPr>
          <w:rFonts w:hint="eastAsia"/>
          <w:lang w:val="uk-UA"/>
        </w:rPr>
        <w:t>сьогодні</w:t>
      </w:r>
      <w:r>
        <w:t></w:t>
      </w:r>
      <w:r w:rsidRPr="005E74C7">
        <w:rPr>
          <w:rFonts w:hint="eastAsia"/>
          <w:lang w:val="uk-UA"/>
        </w:rPr>
        <w:t>широко</w:t>
      </w:r>
      <w:r>
        <w:t></w:t>
      </w:r>
      <w:r w:rsidRPr="005E74C7">
        <w:rPr>
          <w:rFonts w:hint="eastAsia"/>
          <w:lang w:val="uk-UA"/>
        </w:rPr>
        <w:t>застосовується</w:t>
      </w:r>
      <w:r>
        <w:t></w:t>
      </w:r>
      <w:r w:rsidRPr="005E74C7">
        <w:rPr>
          <w:rFonts w:hint="eastAsia"/>
          <w:lang w:val="uk-UA"/>
        </w:rPr>
        <w:t>у</w:t>
      </w:r>
    </w:p>
    <w:p w:rsidR="005E74C7" w:rsidRPr="005E74C7" w:rsidRDefault="005E74C7" w:rsidP="005E74C7">
      <w:pPr>
        <w:rPr>
          <w:lang w:val="uk-UA"/>
        </w:rPr>
      </w:pPr>
      <w:r w:rsidRPr="005E74C7">
        <w:rPr>
          <w:rFonts w:hint="eastAsia"/>
          <w:lang w:val="uk-UA"/>
        </w:rPr>
        <w:t>науковому</w:t>
      </w:r>
      <w:r>
        <w:t></w:t>
      </w:r>
      <w:r w:rsidRPr="005E74C7">
        <w:rPr>
          <w:rFonts w:hint="eastAsia"/>
          <w:lang w:val="uk-UA"/>
        </w:rPr>
        <w:t>знанні</w:t>
      </w:r>
      <w:r>
        <w:t></w:t>
      </w:r>
      <w:r>
        <w:t></w:t>
      </w:r>
      <w:r w:rsidRPr="005E74C7">
        <w:rPr>
          <w:rFonts w:hint="eastAsia"/>
          <w:lang w:val="uk-UA"/>
        </w:rPr>
        <w:t>Серед</w:t>
      </w:r>
      <w:r>
        <w:t></w:t>
      </w:r>
      <w:r w:rsidRPr="005E74C7">
        <w:rPr>
          <w:rFonts w:hint="eastAsia"/>
          <w:lang w:val="uk-UA"/>
        </w:rPr>
        <w:t>головних</w:t>
      </w:r>
      <w:r>
        <w:t></w:t>
      </w:r>
      <w:r w:rsidRPr="005E74C7">
        <w:rPr>
          <w:rFonts w:hint="eastAsia"/>
          <w:lang w:val="uk-UA"/>
        </w:rPr>
        <w:t>сфер</w:t>
      </w:r>
      <w:r>
        <w:t></w:t>
      </w:r>
      <w:r w:rsidRPr="005E74C7">
        <w:rPr>
          <w:rFonts w:hint="eastAsia"/>
          <w:lang w:val="uk-UA"/>
        </w:rPr>
        <w:t>її</w:t>
      </w:r>
      <w:r>
        <w:t></w:t>
      </w:r>
      <w:r w:rsidRPr="005E74C7">
        <w:rPr>
          <w:rFonts w:hint="eastAsia"/>
          <w:lang w:val="uk-UA"/>
        </w:rPr>
        <w:t>прикладного</w:t>
      </w:r>
      <w:r>
        <w:t></w:t>
      </w:r>
      <w:r w:rsidRPr="005E74C7">
        <w:rPr>
          <w:rFonts w:hint="eastAsia"/>
          <w:lang w:val="uk-UA"/>
        </w:rPr>
        <w:t>використання</w:t>
      </w:r>
      <w:r>
        <w:t></w:t>
      </w:r>
      <w:r w:rsidRPr="005E74C7">
        <w:rPr>
          <w:rFonts w:hint="eastAsia"/>
          <w:lang w:val="uk-UA"/>
        </w:rPr>
        <w:t>є</w:t>
      </w:r>
    </w:p>
    <w:p w:rsidR="005E74C7" w:rsidRPr="005E74C7" w:rsidRDefault="005E74C7" w:rsidP="005E74C7">
      <w:pPr>
        <w:rPr>
          <w:lang w:val="uk-UA"/>
        </w:rPr>
      </w:pPr>
      <w:r w:rsidRPr="005E74C7">
        <w:rPr>
          <w:rFonts w:hint="eastAsia"/>
          <w:lang w:val="uk-UA"/>
        </w:rPr>
        <w:t>економіка</w:t>
      </w:r>
      <w:r>
        <w:t></w:t>
      </w:r>
      <w:r>
        <w:t></w:t>
      </w:r>
      <w:r w:rsidRPr="005E74C7">
        <w:rPr>
          <w:rFonts w:hint="eastAsia"/>
          <w:lang w:val="uk-UA"/>
        </w:rPr>
        <w:t>теорія</w:t>
      </w:r>
      <w:r>
        <w:t></w:t>
      </w:r>
      <w:r w:rsidRPr="005E74C7">
        <w:rPr>
          <w:rFonts w:hint="eastAsia"/>
          <w:lang w:val="uk-UA"/>
        </w:rPr>
        <w:t>міжнародних</w:t>
      </w:r>
      <w:r>
        <w:t></w:t>
      </w:r>
      <w:r w:rsidRPr="005E74C7">
        <w:rPr>
          <w:rFonts w:hint="eastAsia"/>
          <w:lang w:val="uk-UA"/>
        </w:rPr>
        <w:t>відносин</w:t>
      </w:r>
      <w:r>
        <w:t></w:t>
      </w:r>
      <w:r>
        <w:t></w:t>
      </w:r>
      <w:r w:rsidRPr="005E74C7">
        <w:rPr>
          <w:rFonts w:hint="eastAsia"/>
          <w:lang w:val="uk-UA"/>
        </w:rPr>
        <w:t>політологія</w:t>
      </w:r>
      <w:r>
        <w:t></w:t>
      </w:r>
      <w:r>
        <w:t></w:t>
      </w:r>
      <w:r w:rsidRPr="005E74C7">
        <w:rPr>
          <w:rFonts w:hint="eastAsia"/>
          <w:lang w:val="uk-UA"/>
        </w:rPr>
        <w:t>філософія</w:t>
      </w:r>
      <w:r>
        <w:t></w:t>
      </w:r>
      <w:r>
        <w:t></w:t>
      </w:r>
      <w:r w:rsidRPr="005E74C7">
        <w:rPr>
          <w:rFonts w:hint="eastAsia"/>
          <w:lang w:val="uk-UA"/>
        </w:rPr>
        <w:t>фізика</w:t>
      </w:r>
      <w:r>
        <w:t></w:t>
      </w:r>
    </w:p>
    <w:p w:rsidR="005E74C7" w:rsidRPr="005E74C7" w:rsidRDefault="005E74C7" w:rsidP="005E74C7">
      <w:pPr>
        <w:rPr>
          <w:lang w:val="uk-UA"/>
        </w:rPr>
      </w:pPr>
      <w:r w:rsidRPr="005E74C7">
        <w:rPr>
          <w:rFonts w:hint="eastAsia"/>
          <w:lang w:val="uk-UA"/>
        </w:rPr>
        <w:t>біологія</w:t>
      </w:r>
      <w:r>
        <w:t></w:t>
      </w:r>
      <w:r>
        <w:t></w:t>
      </w:r>
      <w:r w:rsidRPr="005E74C7">
        <w:rPr>
          <w:rFonts w:hint="eastAsia"/>
          <w:lang w:val="uk-UA"/>
        </w:rPr>
        <w:t>комп’ютерні</w:t>
      </w:r>
      <w:r>
        <w:t></w:t>
      </w:r>
      <w:r w:rsidRPr="005E74C7">
        <w:rPr>
          <w:rFonts w:hint="eastAsia"/>
          <w:lang w:val="uk-UA"/>
        </w:rPr>
        <w:t>науки</w:t>
      </w:r>
      <w:r>
        <w:t></w:t>
      </w:r>
      <w:r w:rsidRPr="005E74C7">
        <w:rPr>
          <w:rFonts w:hint="eastAsia"/>
          <w:lang w:val="uk-UA"/>
        </w:rPr>
        <w:t>тощо</w:t>
      </w:r>
      <w:r>
        <w:t></w:t>
      </w:r>
      <w:r>
        <w:t></w:t>
      </w:r>
      <w:r w:rsidRPr="005E74C7">
        <w:rPr>
          <w:rFonts w:hint="eastAsia"/>
          <w:lang w:val="uk-UA"/>
        </w:rPr>
        <w:t>У</w:t>
      </w:r>
      <w:r>
        <w:t></w:t>
      </w:r>
      <w:r w:rsidRPr="005E74C7">
        <w:rPr>
          <w:rFonts w:hint="eastAsia"/>
          <w:lang w:val="uk-UA"/>
        </w:rPr>
        <w:t>дисертації</w:t>
      </w:r>
      <w:r>
        <w:t></w:t>
      </w:r>
      <w:r w:rsidRPr="005E74C7">
        <w:rPr>
          <w:rFonts w:hint="eastAsia"/>
          <w:lang w:val="uk-UA"/>
        </w:rPr>
        <w:t>було</w:t>
      </w:r>
      <w:r>
        <w:t></w:t>
      </w:r>
      <w:r w:rsidRPr="005E74C7">
        <w:rPr>
          <w:rFonts w:hint="eastAsia"/>
          <w:lang w:val="uk-UA"/>
        </w:rPr>
        <w:t>виявлено</w:t>
      </w:r>
      <w:r>
        <w:t></w:t>
      </w:r>
      <w:r>
        <w:t></w:t>
      </w:r>
      <w:r w:rsidRPr="005E74C7">
        <w:rPr>
          <w:rFonts w:hint="eastAsia"/>
          <w:lang w:val="uk-UA"/>
        </w:rPr>
        <w:t>що</w:t>
      </w:r>
      <w:r>
        <w:t></w:t>
      </w:r>
      <w:r w:rsidRPr="005E74C7">
        <w:rPr>
          <w:rFonts w:hint="eastAsia"/>
          <w:lang w:val="uk-UA"/>
        </w:rPr>
        <w:t>у</w:t>
      </w:r>
    </w:p>
    <w:p w:rsidR="005E74C7" w:rsidRPr="005E74C7" w:rsidRDefault="005E74C7" w:rsidP="005E74C7">
      <w:pPr>
        <w:rPr>
          <w:lang w:val="uk-UA"/>
        </w:rPr>
      </w:pPr>
      <w:r w:rsidRPr="005E74C7">
        <w:rPr>
          <w:rFonts w:hint="eastAsia"/>
          <w:lang w:val="uk-UA"/>
        </w:rPr>
        <w:t>філософському</w:t>
      </w:r>
      <w:r>
        <w:t></w:t>
      </w:r>
      <w:r w:rsidRPr="005E74C7">
        <w:rPr>
          <w:rFonts w:hint="eastAsia"/>
          <w:lang w:val="uk-UA"/>
        </w:rPr>
        <w:t>знанні</w:t>
      </w:r>
      <w:r>
        <w:t></w:t>
      </w:r>
      <w:r w:rsidRPr="005E74C7">
        <w:rPr>
          <w:rFonts w:hint="eastAsia"/>
          <w:lang w:val="uk-UA"/>
        </w:rPr>
        <w:t>теоретико</w:t>
      </w:r>
      <w:r>
        <w:t></w:t>
      </w:r>
      <w:r w:rsidRPr="005E74C7">
        <w:rPr>
          <w:rFonts w:hint="eastAsia"/>
          <w:lang w:val="uk-UA"/>
        </w:rPr>
        <w:t>ігрові</w:t>
      </w:r>
      <w:r>
        <w:t></w:t>
      </w:r>
      <w:r w:rsidRPr="005E74C7">
        <w:rPr>
          <w:rFonts w:hint="eastAsia"/>
          <w:lang w:val="uk-UA"/>
        </w:rPr>
        <w:t>методи</w:t>
      </w:r>
      <w:r>
        <w:t></w:t>
      </w:r>
      <w:r w:rsidRPr="005E74C7">
        <w:rPr>
          <w:rFonts w:hint="eastAsia"/>
          <w:lang w:val="uk-UA"/>
        </w:rPr>
        <w:t>знайшли</w:t>
      </w:r>
      <w:r>
        <w:t></w:t>
      </w:r>
      <w:r w:rsidRPr="005E74C7">
        <w:rPr>
          <w:rFonts w:hint="eastAsia"/>
          <w:lang w:val="uk-UA"/>
        </w:rPr>
        <w:t>своє</w:t>
      </w:r>
      <w:r>
        <w:t></w:t>
      </w:r>
      <w:r w:rsidRPr="005E74C7">
        <w:rPr>
          <w:rFonts w:hint="eastAsia"/>
          <w:lang w:val="uk-UA"/>
        </w:rPr>
        <w:t>застосування</w:t>
      </w:r>
    </w:p>
    <w:p w:rsidR="005E74C7" w:rsidRPr="005E74C7" w:rsidRDefault="005E74C7" w:rsidP="005E74C7">
      <w:pPr>
        <w:rPr>
          <w:lang w:val="uk-UA"/>
        </w:rPr>
      </w:pPr>
      <w:r w:rsidRPr="005E74C7">
        <w:rPr>
          <w:rFonts w:hint="eastAsia"/>
          <w:lang w:val="uk-UA"/>
        </w:rPr>
        <w:t>передусім</w:t>
      </w:r>
      <w:r>
        <w:t></w:t>
      </w:r>
      <w:r w:rsidRPr="005E74C7">
        <w:rPr>
          <w:rFonts w:hint="eastAsia"/>
          <w:lang w:val="uk-UA"/>
        </w:rPr>
        <w:t>у</w:t>
      </w:r>
      <w:r>
        <w:t></w:t>
      </w:r>
      <w:r w:rsidRPr="005E74C7">
        <w:rPr>
          <w:rFonts w:hint="eastAsia"/>
          <w:lang w:val="uk-UA"/>
        </w:rPr>
        <w:t>логіці</w:t>
      </w:r>
      <w:r>
        <w:t></w:t>
      </w:r>
      <w:r>
        <w:t></w:t>
      </w:r>
      <w:r w:rsidRPr="005E74C7">
        <w:rPr>
          <w:rFonts w:hint="eastAsia"/>
          <w:lang w:val="uk-UA"/>
        </w:rPr>
        <w:t>логічна</w:t>
      </w:r>
      <w:r>
        <w:t></w:t>
      </w:r>
      <w:r w:rsidRPr="005E74C7">
        <w:rPr>
          <w:rFonts w:hint="eastAsia"/>
          <w:lang w:val="uk-UA"/>
        </w:rPr>
        <w:t>семантика</w:t>
      </w:r>
      <w:r>
        <w:t></w:t>
      </w:r>
      <w:r w:rsidRPr="005E74C7">
        <w:rPr>
          <w:rFonts w:hint="eastAsia"/>
          <w:lang w:val="uk-UA"/>
        </w:rPr>
        <w:t>та</w:t>
      </w:r>
      <w:r>
        <w:t></w:t>
      </w:r>
      <w:r w:rsidRPr="005E74C7">
        <w:rPr>
          <w:rFonts w:hint="eastAsia"/>
          <w:lang w:val="uk-UA"/>
        </w:rPr>
        <w:t>прагматика</w:t>
      </w:r>
      <w:r>
        <w:t></w:t>
      </w:r>
      <w:r>
        <w:t></w:t>
      </w:r>
      <w:r>
        <w:t></w:t>
      </w:r>
      <w:r w:rsidRPr="005E74C7">
        <w:rPr>
          <w:rFonts w:hint="eastAsia"/>
          <w:lang w:val="uk-UA"/>
        </w:rPr>
        <w:t>формальній</w:t>
      </w:r>
    </w:p>
    <w:p w:rsidR="005E74C7" w:rsidRPr="005E74C7" w:rsidRDefault="005E74C7" w:rsidP="005E74C7">
      <w:pPr>
        <w:rPr>
          <w:lang w:val="uk-UA"/>
        </w:rPr>
      </w:pPr>
      <w:r w:rsidRPr="005E74C7">
        <w:rPr>
          <w:rFonts w:hint="eastAsia"/>
          <w:lang w:val="uk-UA"/>
        </w:rPr>
        <w:t>епістемології</w:t>
      </w:r>
      <w:r>
        <w:t></w:t>
      </w:r>
      <w:r w:rsidRPr="005E74C7">
        <w:rPr>
          <w:rFonts w:hint="eastAsia"/>
          <w:lang w:val="uk-UA"/>
        </w:rPr>
        <w:t>та</w:t>
      </w:r>
      <w:r>
        <w:t></w:t>
      </w:r>
      <w:r w:rsidRPr="005E74C7">
        <w:rPr>
          <w:rFonts w:hint="eastAsia"/>
          <w:lang w:val="uk-UA"/>
        </w:rPr>
        <w:t>філософії</w:t>
      </w:r>
      <w:r>
        <w:t></w:t>
      </w:r>
      <w:r w:rsidRPr="005E74C7">
        <w:rPr>
          <w:rFonts w:hint="eastAsia"/>
          <w:lang w:val="uk-UA"/>
        </w:rPr>
        <w:t>мови</w:t>
      </w:r>
      <w:r>
        <w:t></w:t>
      </w:r>
      <w:r>
        <w:t></w:t>
      </w:r>
      <w:r w:rsidRPr="005E74C7">
        <w:rPr>
          <w:rFonts w:hint="eastAsia"/>
          <w:lang w:val="uk-UA"/>
        </w:rPr>
        <w:t>Крім</w:t>
      </w:r>
      <w:r>
        <w:t></w:t>
      </w:r>
      <w:r w:rsidRPr="005E74C7">
        <w:rPr>
          <w:rFonts w:hint="eastAsia"/>
          <w:lang w:val="uk-UA"/>
        </w:rPr>
        <w:t>того</w:t>
      </w:r>
      <w:r>
        <w:t></w:t>
      </w:r>
      <w:r>
        <w:t></w:t>
      </w:r>
      <w:r w:rsidRPr="005E74C7">
        <w:rPr>
          <w:rFonts w:hint="eastAsia"/>
          <w:lang w:val="uk-UA"/>
        </w:rPr>
        <w:t>теорія</w:t>
      </w:r>
      <w:r>
        <w:t></w:t>
      </w:r>
      <w:r w:rsidRPr="005E74C7">
        <w:rPr>
          <w:rFonts w:hint="eastAsia"/>
          <w:lang w:val="uk-UA"/>
        </w:rPr>
        <w:t>ігор</w:t>
      </w:r>
      <w:r>
        <w:t></w:t>
      </w:r>
      <w:r w:rsidRPr="005E74C7">
        <w:rPr>
          <w:rFonts w:hint="eastAsia"/>
          <w:lang w:val="uk-UA"/>
        </w:rPr>
        <w:t>активно</w:t>
      </w:r>
    </w:p>
    <w:p w:rsidR="005E74C7" w:rsidRPr="005E74C7" w:rsidRDefault="005E74C7" w:rsidP="005E74C7">
      <w:pPr>
        <w:rPr>
          <w:lang w:val="uk-UA"/>
        </w:rPr>
      </w:pPr>
      <w:r w:rsidRPr="005E74C7">
        <w:rPr>
          <w:rFonts w:hint="eastAsia"/>
          <w:lang w:val="uk-UA"/>
        </w:rPr>
        <w:t>застосовується</w:t>
      </w:r>
      <w:r>
        <w:t></w:t>
      </w:r>
      <w:r w:rsidRPr="005E74C7">
        <w:rPr>
          <w:rFonts w:hint="eastAsia"/>
          <w:lang w:val="uk-UA"/>
        </w:rPr>
        <w:t>у</w:t>
      </w:r>
      <w:r>
        <w:t></w:t>
      </w:r>
      <w:r w:rsidRPr="005E74C7">
        <w:rPr>
          <w:rFonts w:hint="eastAsia"/>
          <w:lang w:val="uk-UA"/>
        </w:rPr>
        <w:t>бізнесі</w:t>
      </w:r>
      <w:r>
        <w:t></w:t>
      </w:r>
      <w:r>
        <w:t></w:t>
      </w:r>
      <w:r w:rsidRPr="005E74C7">
        <w:rPr>
          <w:rFonts w:hint="eastAsia"/>
          <w:lang w:val="uk-UA"/>
        </w:rPr>
        <w:t>політиці</w:t>
      </w:r>
      <w:r>
        <w:t></w:t>
      </w:r>
      <w:r>
        <w:t></w:t>
      </w:r>
      <w:r w:rsidRPr="005E74C7">
        <w:rPr>
          <w:rFonts w:hint="eastAsia"/>
          <w:lang w:val="uk-UA"/>
        </w:rPr>
        <w:t>спорті</w:t>
      </w:r>
      <w:r>
        <w:t></w:t>
      </w:r>
      <w:r w:rsidRPr="005E74C7">
        <w:rPr>
          <w:rFonts w:hint="eastAsia"/>
          <w:lang w:val="uk-UA"/>
        </w:rPr>
        <w:t>і</w:t>
      </w:r>
      <w:r>
        <w:t></w:t>
      </w:r>
      <w:r w:rsidRPr="005E74C7">
        <w:rPr>
          <w:rFonts w:hint="eastAsia"/>
          <w:lang w:val="uk-UA"/>
        </w:rPr>
        <w:t>навіть</w:t>
      </w:r>
      <w:r>
        <w:t></w:t>
      </w:r>
      <w:r w:rsidRPr="005E74C7">
        <w:rPr>
          <w:rFonts w:hint="eastAsia"/>
          <w:lang w:val="uk-UA"/>
        </w:rPr>
        <w:t>у</w:t>
      </w:r>
      <w:r>
        <w:t></w:t>
      </w:r>
      <w:r w:rsidRPr="005E74C7">
        <w:rPr>
          <w:rFonts w:hint="eastAsia"/>
          <w:lang w:val="uk-UA"/>
        </w:rPr>
        <w:t>повсякденній</w:t>
      </w:r>
      <w:r>
        <w:t></w:t>
      </w:r>
      <w:r w:rsidRPr="005E74C7">
        <w:rPr>
          <w:rFonts w:hint="eastAsia"/>
          <w:lang w:val="uk-UA"/>
        </w:rPr>
        <w:t>соціальній</w:t>
      </w:r>
    </w:p>
    <w:p w:rsidR="005E74C7" w:rsidRPr="005E74C7" w:rsidRDefault="005E74C7" w:rsidP="005E74C7">
      <w:pPr>
        <w:rPr>
          <w:lang w:val="uk-UA"/>
        </w:rPr>
      </w:pPr>
      <w:r w:rsidRPr="005E74C7">
        <w:rPr>
          <w:rFonts w:hint="eastAsia"/>
          <w:lang w:val="uk-UA"/>
        </w:rPr>
        <w:t>взаємодії</w:t>
      </w:r>
      <w:r>
        <w:t></w:t>
      </w:r>
    </w:p>
    <w:p w:rsidR="005E74C7" w:rsidRPr="005E74C7" w:rsidRDefault="005E74C7" w:rsidP="005E74C7">
      <w:pPr>
        <w:rPr>
          <w:lang w:val="uk-UA"/>
        </w:rPr>
      </w:pPr>
      <w:r>
        <w:t></w:t>
      </w:r>
      <w:r>
        <w:t></w:t>
      </w:r>
      <w:r>
        <w:t></w:t>
      </w:r>
    </w:p>
    <w:p w:rsidR="005E74C7" w:rsidRPr="005E74C7" w:rsidRDefault="005E74C7" w:rsidP="005E74C7">
      <w:pPr>
        <w:rPr>
          <w:lang w:val="uk-UA"/>
        </w:rPr>
      </w:pPr>
      <w:r w:rsidRPr="005E74C7">
        <w:rPr>
          <w:rFonts w:hint="eastAsia"/>
          <w:lang w:val="uk-UA"/>
        </w:rPr>
        <w:t>По</w:t>
      </w:r>
      <w:r>
        <w:t></w:t>
      </w:r>
      <w:r w:rsidRPr="005E74C7">
        <w:rPr>
          <w:rFonts w:hint="eastAsia"/>
          <w:lang w:val="uk-UA"/>
        </w:rPr>
        <w:t>четверте</w:t>
      </w:r>
      <w:r>
        <w:t></w:t>
      </w:r>
      <w:r>
        <w:t></w:t>
      </w:r>
      <w:r w:rsidRPr="005E74C7">
        <w:rPr>
          <w:rFonts w:hint="eastAsia"/>
          <w:lang w:val="uk-UA"/>
        </w:rPr>
        <w:t>були</w:t>
      </w:r>
      <w:r>
        <w:t></w:t>
      </w:r>
      <w:r w:rsidRPr="005E74C7">
        <w:rPr>
          <w:rFonts w:hint="eastAsia"/>
          <w:lang w:val="uk-UA"/>
        </w:rPr>
        <w:t>виділені</w:t>
      </w:r>
      <w:r>
        <w:t></w:t>
      </w:r>
      <w:r w:rsidRPr="005E74C7">
        <w:rPr>
          <w:rFonts w:hint="eastAsia"/>
          <w:lang w:val="uk-UA"/>
        </w:rPr>
        <w:t>та</w:t>
      </w:r>
      <w:r>
        <w:t></w:t>
      </w:r>
      <w:r w:rsidRPr="005E74C7">
        <w:rPr>
          <w:rFonts w:hint="eastAsia"/>
          <w:lang w:val="uk-UA"/>
        </w:rPr>
        <w:t>проаналізовані</w:t>
      </w:r>
      <w:r>
        <w:t></w:t>
      </w:r>
      <w:r w:rsidRPr="005E74C7">
        <w:rPr>
          <w:rFonts w:hint="eastAsia"/>
          <w:lang w:val="uk-UA"/>
        </w:rPr>
        <w:t>етапи</w:t>
      </w:r>
      <w:r>
        <w:t></w:t>
      </w:r>
      <w:r w:rsidRPr="005E74C7">
        <w:rPr>
          <w:rFonts w:hint="eastAsia"/>
          <w:lang w:val="uk-UA"/>
        </w:rPr>
        <w:t>розвитку</w:t>
      </w:r>
      <w:r>
        <w:t></w:t>
      </w:r>
      <w:r w:rsidRPr="005E74C7">
        <w:rPr>
          <w:rFonts w:hint="eastAsia"/>
          <w:lang w:val="uk-UA"/>
        </w:rPr>
        <w:t>теорії</w:t>
      </w:r>
    </w:p>
    <w:p w:rsidR="005E74C7" w:rsidRPr="005E74C7" w:rsidRDefault="005E74C7" w:rsidP="005E74C7">
      <w:pPr>
        <w:rPr>
          <w:lang w:val="uk-UA"/>
        </w:rPr>
      </w:pPr>
      <w:r w:rsidRPr="005E74C7">
        <w:rPr>
          <w:rFonts w:hint="eastAsia"/>
          <w:lang w:val="uk-UA"/>
        </w:rPr>
        <w:t>ігор</w:t>
      </w:r>
      <w:r>
        <w:t></w:t>
      </w:r>
      <w:r>
        <w:t></w:t>
      </w:r>
      <w:r w:rsidRPr="005E74C7">
        <w:rPr>
          <w:rFonts w:hint="eastAsia"/>
          <w:lang w:val="uk-UA"/>
        </w:rPr>
        <w:t>На</w:t>
      </w:r>
      <w:r>
        <w:t></w:t>
      </w:r>
      <w:r w:rsidRPr="005E74C7">
        <w:rPr>
          <w:rFonts w:hint="eastAsia"/>
          <w:lang w:val="uk-UA"/>
        </w:rPr>
        <w:t>першому</w:t>
      </w:r>
      <w:r>
        <w:t></w:t>
      </w:r>
      <w:r w:rsidRPr="005E74C7">
        <w:rPr>
          <w:rFonts w:hint="eastAsia"/>
          <w:lang w:val="uk-UA"/>
        </w:rPr>
        <w:t>етапі</w:t>
      </w:r>
      <w:r>
        <w:t></w:t>
      </w:r>
      <w:r w:rsidRPr="005E74C7">
        <w:rPr>
          <w:rFonts w:hint="eastAsia"/>
          <w:lang w:val="uk-UA"/>
        </w:rPr>
        <w:t>були</w:t>
      </w:r>
      <w:r>
        <w:t></w:t>
      </w:r>
      <w:r w:rsidRPr="005E74C7">
        <w:rPr>
          <w:rFonts w:hint="eastAsia"/>
          <w:lang w:val="uk-UA"/>
        </w:rPr>
        <w:t>сформовані</w:t>
      </w:r>
      <w:r>
        <w:t></w:t>
      </w:r>
      <w:r w:rsidRPr="005E74C7">
        <w:rPr>
          <w:rFonts w:hint="eastAsia"/>
          <w:lang w:val="uk-UA"/>
        </w:rPr>
        <w:t>передумови</w:t>
      </w:r>
      <w:r>
        <w:t></w:t>
      </w:r>
      <w:r w:rsidRPr="005E74C7">
        <w:rPr>
          <w:rFonts w:hint="eastAsia"/>
          <w:lang w:val="uk-UA"/>
        </w:rPr>
        <w:t>цієї</w:t>
      </w:r>
      <w:r>
        <w:t></w:t>
      </w:r>
      <w:r w:rsidRPr="005E74C7">
        <w:rPr>
          <w:rFonts w:hint="eastAsia"/>
          <w:lang w:val="uk-UA"/>
        </w:rPr>
        <w:t>теорії</w:t>
      </w:r>
      <w:r>
        <w:t></w:t>
      </w:r>
      <w:r>
        <w:t></w:t>
      </w:r>
      <w:r w:rsidRPr="005E74C7">
        <w:rPr>
          <w:rFonts w:hint="eastAsia"/>
          <w:lang w:val="uk-UA"/>
        </w:rPr>
        <w:t>до</w:t>
      </w:r>
      <w:r>
        <w:t></w:t>
      </w:r>
      <w:r w:rsidRPr="005E74C7">
        <w:rPr>
          <w:rFonts w:hint="eastAsia"/>
          <w:lang w:val="uk-UA"/>
        </w:rPr>
        <w:t>яких</w:t>
      </w:r>
    </w:p>
    <w:p w:rsidR="005E74C7" w:rsidRPr="005E74C7" w:rsidRDefault="005E74C7" w:rsidP="005E74C7">
      <w:pPr>
        <w:rPr>
          <w:lang w:val="uk-UA"/>
        </w:rPr>
      </w:pPr>
      <w:r w:rsidRPr="005E74C7">
        <w:rPr>
          <w:rFonts w:hint="eastAsia"/>
          <w:lang w:val="uk-UA"/>
        </w:rPr>
        <w:t>можна</w:t>
      </w:r>
      <w:r>
        <w:t></w:t>
      </w:r>
      <w:r w:rsidRPr="005E74C7">
        <w:rPr>
          <w:rFonts w:hint="eastAsia"/>
          <w:lang w:val="uk-UA"/>
        </w:rPr>
        <w:t>віднести</w:t>
      </w:r>
      <w:r>
        <w:t></w:t>
      </w:r>
      <w:r w:rsidRPr="005E74C7">
        <w:rPr>
          <w:rFonts w:hint="eastAsia"/>
          <w:lang w:val="uk-UA"/>
        </w:rPr>
        <w:t>праці</w:t>
      </w:r>
      <w:r>
        <w:t></w:t>
      </w:r>
      <w:r w:rsidRPr="005E74C7">
        <w:rPr>
          <w:rFonts w:hint="eastAsia"/>
          <w:lang w:val="uk-UA"/>
        </w:rPr>
        <w:t>Е</w:t>
      </w:r>
      <w:r>
        <w:t></w:t>
      </w:r>
      <w:r>
        <w:t></w:t>
      </w:r>
      <w:r w:rsidRPr="005E74C7">
        <w:rPr>
          <w:rFonts w:hint="eastAsia"/>
          <w:lang w:val="uk-UA"/>
        </w:rPr>
        <w:t>Цермело</w:t>
      </w:r>
      <w:r>
        <w:t></w:t>
      </w:r>
      <w:r>
        <w:t></w:t>
      </w:r>
      <w:r w:rsidRPr="005E74C7">
        <w:rPr>
          <w:rFonts w:hint="eastAsia"/>
          <w:lang w:val="uk-UA"/>
        </w:rPr>
        <w:t>Е</w:t>
      </w:r>
      <w:r>
        <w:t></w:t>
      </w:r>
      <w:r>
        <w:t></w:t>
      </w:r>
      <w:r w:rsidRPr="005E74C7">
        <w:rPr>
          <w:rFonts w:hint="eastAsia"/>
          <w:lang w:val="uk-UA"/>
        </w:rPr>
        <w:t>Бореля</w:t>
      </w:r>
      <w:r>
        <w:t></w:t>
      </w:r>
      <w:r>
        <w:t></w:t>
      </w:r>
      <w:r w:rsidRPr="005E74C7">
        <w:rPr>
          <w:rFonts w:hint="eastAsia"/>
          <w:lang w:val="uk-UA"/>
        </w:rPr>
        <w:t>Л</w:t>
      </w:r>
      <w:r>
        <w:t></w:t>
      </w:r>
      <w:r>
        <w:t></w:t>
      </w:r>
      <w:r w:rsidRPr="005E74C7">
        <w:rPr>
          <w:rFonts w:hint="eastAsia"/>
          <w:lang w:val="uk-UA"/>
        </w:rPr>
        <w:t>Кальмара</w:t>
      </w:r>
      <w:r>
        <w:t></w:t>
      </w:r>
      <w:r>
        <w:t></w:t>
      </w:r>
      <w:r w:rsidRPr="005E74C7">
        <w:rPr>
          <w:rFonts w:hint="eastAsia"/>
          <w:lang w:val="uk-UA"/>
        </w:rPr>
        <w:t>Д</w:t>
      </w:r>
      <w:r>
        <w:t></w:t>
      </w:r>
      <w:r>
        <w:t></w:t>
      </w:r>
      <w:r w:rsidRPr="005E74C7">
        <w:rPr>
          <w:rFonts w:hint="eastAsia"/>
          <w:lang w:val="uk-UA"/>
        </w:rPr>
        <w:t>Кенига</w:t>
      </w:r>
      <w:r>
        <w:t></w:t>
      </w:r>
      <w:r w:rsidRPr="005E74C7">
        <w:rPr>
          <w:rFonts w:hint="eastAsia"/>
          <w:lang w:val="uk-UA"/>
        </w:rPr>
        <w:t>та</w:t>
      </w:r>
    </w:p>
    <w:p w:rsidR="005E74C7" w:rsidRPr="005E74C7" w:rsidRDefault="005E74C7" w:rsidP="005E74C7">
      <w:pPr>
        <w:rPr>
          <w:lang w:val="uk-UA"/>
        </w:rPr>
      </w:pPr>
      <w:r w:rsidRPr="005E74C7">
        <w:rPr>
          <w:rFonts w:hint="eastAsia"/>
          <w:lang w:val="uk-UA"/>
        </w:rPr>
        <w:t>інших</w:t>
      </w:r>
      <w:r>
        <w:t></w:t>
      </w:r>
      <w:r>
        <w:t></w:t>
      </w:r>
      <w:r w:rsidRPr="005E74C7">
        <w:rPr>
          <w:rFonts w:hint="eastAsia"/>
          <w:lang w:val="uk-UA"/>
        </w:rPr>
        <w:t>Цей</w:t>
      </w:r>
      <w:r>
        <w:t></w:t>
      </w:r>
      <w:r w:rsidRPr="005E74C7">
        <w:rPr>
          <w:rFonts w:hint="eastAsia"/>
          <w:lang w:val="uk-UA"/>
        </w:rPr>
        <w:t>період</w:t>
      </w:r>
      <w:r>
        <w:t></w:t>
      </w:r>
      <w:r w:rsidRPr="005E74C7">
        <w:rPr>
          <w:rFonts w:hint="eastAsia"/>
          <w:lang w:val="uk-UA"/>
        </w:rPr>
        <w:t>тривав</w:t>
      </w:r>
      <w:r>
        <w:t></w:t>
      </w:r>
      <w:r w:rsidRPr="005E74C7">
        <w:rPr>
          <w:rFonts w:hint="eastAsia"/>
          <w:lang w:val="uk-UA"/>
        </w:rPr>
        <w:t>від</w:t>
      </w:r>
      <w:r>
        <w:t></w:t>
      </w:r>
      <w:r w:rsidRPr="005E74C7">
        <w:rPr>
          <w:rFonts w:hint="eastAsia"/>
          <w:lang w:val="uk-UA"/>
        </w:rPr>
        <w:t>початку</w:t>
      </w:r>
      <w:r>
        <w:t></w:t>
      </w:r>
      <w:r w:rsidRPr="005E74C7">
        <w:rPr>
          <w:rFonts w:hint="eastAsia"/>
          <w:lang w:val="uk-UA"/>
        </w:rPr>
        <w:t>до</w:t>
      </w:r>
      <w:r>
        <w:t></w:t>
      </w:r>
      <w:r>
        <w:t></w:t>
      </w:r>
      <w:r>
        <w:t></w:t>
      </w:r>
      <w:r>
        <w:t></w:t>
      </w:r>
      <w:r w:rsidRPr="005E74C7">
        <w:rPr>
          <w:rFonts w:hint="eastAsia"/>
          <w:lang w:val="uk-UA"/>
        </w:rPr>
        <w:t>х</w:t>
      </w:r>
      <w:r>
        <w:t></w:t>
      </w:r>
      <w:r w:rsidRPr="005E74C7">
        <w:rPr>
          <w:rFonts w:hint="eastAsia"/>
          <w:lang w:val="uk-UA"/>
        </w:rPr>
        <w:t>років</w:t>
      </w:r>
      <w:r>
        <w:t></w:t>
      </w:r>
      <w:r w:rsidRPr="005E74C7">
        <w:rPr>
          <w:rFonts w:hint="eastAsia"/>
          <w:lang w:val="uk-UA"/>
        </w:rPr>
        <w:t>ХХ</w:t>
      </w:r>
      <w:r>
        <w:t></w:t>
      </w:r>
      <w:r w:rsidRPr="005E74C7">
        <w:rPr>
          <w:rFonts w:hint="eastAsia"/>
          <w:lang w:val="uk-UA"/>
        </w:rPr>
        <w:t>сторіччя</w:t>
      </w:r>
      <w:r>
        <w:t></w:t>
      </w:r>
      <w:r>
        <w:t></w:t>
      </w:r>
      <w:r w:rsidRPr="005E74C7">
        <w:rPr>
          <w:rFonts w:hint="eastAsia"/>
          <w:lang w:val="uk-UA"/>
        </w:rPr>
        <w:t>На</w:t>
      </w:r>
      <w:r>
        <w:t></w:t>
      </w:r>
      <w:r w:rsidRPr="005E74C7">
        <w:rPr>
          <w:rFonts w:hint="eastAsia"/>
          <w:lang w:val="uk-UA"/>
        </w:rPr>
        <w:t>другому</w:t>
      </w:r>
    </w:p>
    <w:p w:rsidR="005E74C7" w:rsidRPr="005E74C7" w:rsidRDefault="005E74C7" w:rsidP="005E74C7">
      <w:pPr>
        <w:rPr>
          <w:lang w:val="uk-UA"/>
        </w:rPr>
      </w:pPr>
      <w:r w:rsidRPr="005E74C7">
        <w:rPr>
          <w:rFonts w:hint="eastAsia"/>
          <w:lang w:val="uk-UA"/>
        </w:rPr>
        <w:t>етапі</w:t>
      </w:r>
      <w:r>
        <w:t></w:t>
      </w:r>
      <w:r w:rsidRPr="005E74C7">
        <w:rPr>
          <w:rFonts w:hint="eastAsia"/>
          <w:lang w:val="uk-UA"/>
        </w:rPr>
        <w:t>були</w:t>
      </w:r>
      <w:r>
        <w:t></w:t>
      </w:r>
      <w:r w:rsidRPr="005E74C7">
        <w:rPr>
          <w:rFonts w:hint="eastAsia"/>
          <w:lang w:val="uk-UA"/>
        </w:rPr>
        <w:t>розроблені</w:t>
      </w:r>
      <w:r>
        <w:t></w:t>
      </w:r>
      <w:r w:rsidRPr="005E74C7">
        <w:rPr>
          <w:rFonts w:hint="eastAsia"/>
          <w:lang w:val="uk-UA"/>
        </w:rPr>
        <w:t>основи</w:t>
      </w:r>
      <w:r>
        <w:t></w:t>
      </w:r>
      <w:r w:rsidRPr="005E74C7">
        <w:rPr>
          <w:rFonts w:hint="eastAsia"/>
          <w:lang w:val="uk-UA"/>
        </w:rPr>
        <w:t>теорії</w:t>
      </w:r>
      <w:r>
        <w:t></w:t>
      </w:r>
      <w:r w:rsidRPr="005E74C7">
        <w:rPr>
          <w:rFonts w:hint="eastAsia"/>
          <w:lang w:val="uk-UA"/>
        </w:rPr>
        <w:t>ігор</w:t>
      </w:r>
      <w:r>
        <w:t></w:t>
      </w:r>
      <w:r w:rsidRPr="005E74C7">
        <w:rPr>
          <w:rFonts w:hint="eastAsia"/>
          <w:lang w:val="uk-UA"/>
        </w:rPr>
        <w:t>як</w:t>
      </w:r>
      <w:r>
        <w:t></w:t>
      </w:r>
      <w:r w:rsidRPr="005E74C7">
        <w:rPr>
          <w:rFonts w:hint="eastAsia"/>
          <w:lang w:val="uk-UA"/>
        </w:rPr>
        <w:t>напряму</w:t>
      </w:r>
      <w:r>
        <w:t></w:t>
      </w:r>
      <w:r w:rsidRPr="005E74C7">
        <w:rPr>
          <w:rFonts w:hint="eastAsia"/>
          <w:lang w:val="uk-UA"/>
        </w:rPr>
        <w:t>наукових</w:t>
      </w:r>
      <w:r>
        <w:t></w:t>
      </w:r>
      <w:r w:rsidRPr="005E74C7">
        <w:rPr>
          <w:rFonts w:hint="eastAsia"/>
          <w:lang w:val="uk-UA"/>
        </w:rPr>
        <w:t>досліджень</w:t>
      </w:r>
      <w:r>
        <w:t></w:t>
      </w:r>
    </w:p>
    <w:p w:rsidR="005E74C7" w:rsidRPr="005E74C7" w:rsidRDefault="005E74C7" w:rsidP="005E74C7">
      <w:pPr>
        <w:rPr>
          <w:lang w:val="uk-UA"/>
        </w:rPr>
      </w:pPr>
      <w:r w:rsidRPr="005E74C7">
        <w:rPr>
          <w:rFonts w:hint="eastAsia"/>
          <w:lang w:val="uk-UA"/>
        </w:rPr>
        <w:t>Він</w:t>
      </w:r>
      <w:r>
        <w:t></w:t>
      </w:r>
      <w:r w:rsidRPr="005E74C7">
        <w:rPr>
          <w:rFonts w:hint="eastAsia"/>
          <w:lang w:val="uk-UA"/>
        </w:rPr>
        <w:t>фактично</w:t>
      </w:r>
      <w:r>
        <w:t></w:t>
      </w:r>
      <w:r w:rsidRPr="005E74C7">
        <w:rPr>
          <w:rFonts w:hint="eastAsia"/>
          <w:lang w:val="uk-UA"/>
        </w:rPr>
        <w:t>розпочався</w:t>
      </w:r>
      <w:r>
        <w:t></w:t>
      </w:r>
      <w:r w:rsidRPr="005E74C7">
        <w:rPr>
          <w:rFonts w:hint="eastAsia"/>
          <w:lang w:val="uk-UA"/>
        </w:rPr>
        <w:t>з</w:t>
      </w:r>
      <w:r>
        <w:t></w:t>
      </w:r>
      <w:r>
        <w:t></w:t>
      </w:r>
      <w:r>
        <w:t></w:t>
      </w:r>
      <w:r>
        <w:t></w:t>
      </w:r>
      <w:r>
        <w:t></w:t>
      </w:r>
      <w:r>
        <w:t></w:t>
      </w:r>
      <w:r w:rsidRPr="005E74C7">
        <w:rPr>
          <w:rFonts w:hint="eastAsia"/>
          <w:lang w:val="uk-UA"/>
        </w:rPr>
        <w:t>року</w:t>
      </w:r>
      <w:r>
        <w:t></w:t>
      </w:r>
      <w:r>
        <w:t></w:t>
      </w:r>
      <w:r w:rsidRPr="005E74C7">
        <w:rPr>
          <w:rFonts w:hint="eastAsia"/>
          <w:lang w:val="uk-UA"/>
        </w:rPr>
        <w:t>коли</w:t>
      </w:r>
      <w:r>
        <w:t></w:t>
      </w:r>
      <w:r w:rsidRPr="005E74C7">
        <w:rPr>
          <w:rFonts w:hint="eastAsia"/>
          <w:lang w:val="uk-UA"/>
        </w:rPr>
        <w:t>виходить</w:t>
      </w:r>
      <w:r>
        <w:t></w:t>
      </w:r>
      <w:r w:rsidRPr="005E74C7">
        <w:rPr>
          <w:rFonts w:hint="eastAsia"/>
          <w:lang w:val="uk-UA"/>
        </w:rPr>
        <w:t>друком</w:t>
      </w:r>
      <w:r>
        <w:t></w:t>
      </w:r>
      <w:r w:rsidRPr="005E74C7">
        <w:rPr>
          <w:rFonts w:hint="eastAsia"/>
          <w:lang w:val="uk-UA"/>
        </w:rPr>
        <w:t>фундаментальна</w:t>
      </w:r>
    </w:p>
    <w:p w:rsidR="005E74C7" w:rsidRPr="005E74C7" w:rsidRDefault="005E74C7" w:rsidP="005E74C7">
      <w:pPr>
        <w:rPr>
          <w:lang w:val="uk-UA"/>
        </w:rPr>
      </w:pPr>
      <w:r w:rsidRPr="005E74C7">
        <w:rPr>
          <w:rFonts w:hint="eastAsia"/>
          <w:lang w:val="uk-UA"/>
        </w:rPr>
        <w:t>книга</w:t>
      </w:r>
      <w:r>
        <w:t></w:t>
      </w:r>
      <w:r w:rsidRPr="005E74C7">
        <w:rPr>
          <w:rFonts w:hint="eastAsia"/>
          <w:lang w:val="uk-UA"/>
        </w:rPr>
        <w:t>Дж</w:t>
      </w:r>
      <w:r>
        <w:t></w:t>
      </w:r>
      <w:r>
        <w:t></w:t>
      </w:r>
      <w:r w:rsidRPr="005E74C7">
        <w:rPr>
          <w:rFonts w:hint="eastAsia"/>
          <w:lang w:val="uk-UA"/>
        </w:rPr>
        <w:t>фон</w:t>
      </w:r>
      <w:r>
        <w:t></w:t>
      </w:r>
      <w:r w:rsidRPr="005E74C7">
        <w:rPr>
          <w:rFonts w:hint="eastAsia"/>
          <w:lang w:val="uk-UA"/>
        </w:rPr>
        <w:t>Неймана</w:t>
      </w:r>
      <w:r>
        <w:t></w:t>
      </w:r>
      <w:r w:rsidRPr="005E74C7">
        <w:rPr>
          <w:rFonts w:hint="eastAsia"/>
          <w:lang w:val="uk-UA"/>
        </w:rPr>
        <w:t>та</w:t>
      </w:r>
      <w:r>
        <w:t></w:t>
      </w:r>
      <w:r w:rsidRPr="005E74C7">
        <w:rPr>
          <w:rFonts w:hint="eastAsia"/>
          <w:lang w:val="uk-UA"/>
        </w:rPr>
        <w:t>О</w:t>
      </w:r>
      <w:r>
        <w:t></w:t>
      </w:r>
      <w:r>
        <w:t></w:t>
      </w:r>
      <w:r w:rsidRPr="005E74C7">
        <w:rPr>
          <w:rFonts w:hint="eastAsia"/>
          <w:lang w:val="uk-UA"/>
        </w:rPr>
        <w:t>Моргенштерна</w:t>
      </w:r>
      <w:r>
        <w:t></w:t>
      </w:r>
      <w:r>
        <w:t></w:t>
      </w:r>
      <w:r w:rsidRPr="005E74C7">
        <w:rPr>
          <w:rFonts w:hint="eastAsia"/>
          <w:lang w:val="uk-UA"/>
        </w:rPr>
        <w:t>Теорія</w:t>
      </w:r>
      <w:r>
        <w:t></w:t>
      </w:r>
      <w:r w:rsidRPr="005E74C7">
        <w:rPr>
          <w:rFonts w:hint="eastAsia"/>
          <w:lang w:val="uk-UA"/>
        </w:rPr>
        <w:t>ігор</w:t>
      </w:r>
      <w:r>
        <w:t></w:t>
      </w:r>
      <w:r w:rsidRPr="005E74C7">
        <w:rPr>
          <w:rFonts w:hint="eastAsia"/>
          <w:lang w:val="uk-UA"/>
        </w:rPr>
        <w:t>та</w:t>
      </w:r>
      <w:r>
        <w:t></w:t>
      </w:r>
      <w:r w:rsidRPr="005E74C7">
        <w:rPr>
          <w:rFonts w:hint="eastAsia"/>
          <w:lang w:val="uk-UA"/>
        </w:rPr>
        <w:t>економічна</w:t>
      </w:r>
    </w:p>
    <w:p w:rsidR="005E74C7" w:rsidRPr="005E74C7" w:rsidRDefault="005E74C7" w:rsidP="005E74C7">
      <w:pPr>
        <w:rPr>
          <w:lang w:val="uk-UA"/>
        </w:rPr>
      </w:pPr>
      <w:r w:rsidRPr="005E74C7">
        <w:rPr>
          <w:rFonts w:hint="eastAsia"/>
          <w:lang w:val="uk-UA"/>
        </w:rPr>
        <w:t>поведінка</w:t>
      </w:r>
      <w:r>
        <w:t></w:t>
      </w:r>
      <w:r>
        <w:t></w:t>
      </w:r>
      <w:r>
        <w:t></w:t>
      </w:r>
      <w:r w:rsidRPr="005E74C7">
        <w:rPr>
          <w:rFonts w:hint="eastAsia"/>
          <w:lang w:val="uk-UA"/>
        </w:rPr>
        <w:t>Третій</w:t>
      </w:r>
      <w:r>
        <w:t></w:t>
      </w:r>
      <w:r w:rsidRPr="005E74C7">
        <w:rPr>
          <w:rFonts w:hint="eastAsia"/>
          <w:lang w:val="uk-UA"/>
        </w:rPr>
        <w:t>етап</w:t>
      </w:r>
      <w:r>
        <w:t></w:t>
      </w:r>
      <w:r w:rsidRPr="005E74C7">
        <w:rPr>
          <w:rFonts w:hint="eastAsia"/>
          <w:lang w:val="uk-UA"/>
        </w:rPr>
        <w:t>–</w:t>
      </w:r>
      <w:r>
        <w:t></w:t>
      </w:r>
      <w:r w:rsidRPr="005E74C7">
        <w:rPr>
          <w:rFonts w:hint="eastAsia"/>
          <w:lang w:val="uk-UA"/>
        </w:rPr>
        <w:t>це</w:t>
      </w:r>
      <w:r>
        <w:t></w:t>
      </w:r>
      <w:r w:rsidRPr="005E74C7">
        <w:rPr>
          <w:rFonts w:hint="eastAsia"/>
          <w:lang w:val="uk-UA"/>
        </w:rPr>
        <w:t>сучасний</w:t>
      </w:r>
      <w:r>
        <w:t></w:t>
      </w:r>
      <w:r w:rsidRPr="005E74C7">
        <w:rPr>
          <w:rFonts w:hint="eastAsia"/>
          <w:lang w:val="uk-UA"/>
        </w:rPr>
        <w:t>стан</w:t>
      </w:r>
      <w:r>
        <w:t></w:t>
      </w:r>
      <w:r w:rsidRPr="005E74C7">
        <w:rPr>
          <w:rFonts w:hint="eastAsia"/>
          <w:lang w:val="uk-UA"/>
        </w:rPr>
        <w:t>розвитку</w:t>
      </w:r>
      <w:r>
        <w:t></w:t>
      </w:r>
      <w:r w:rsidRPr="005E74C7">
        <w:rPr>
          <w:rFonts w:hint="eastAsia"/>
          <w:lang w:val="uk-UA"/>
        </w:rPr>
        <w:t>теорії</w:t>
      </w:r>
      <w:r>
        <w:t></w:t>
      </w:r>
      <w:r w:rsidRPr="005E74C7">
        <w:rPr>
          <w:rFonts w:hint="eastAsia"/>
          <w:lang w:val="uk-UA"/>
        </w:rPr>
        <w:t>ігор</w:t>
      </w:r>
      <w:r>
        <w:t></w:t>
      </w:r>
      <w:r>
        <w:t></w:t>
      </w:r>
      <w:r w:rsidRPr="005E74C7">
        <w:rPr>
          <w:rFonts w:hint="eastAsia"/>
          <w:lang w:val="uk-UA"/>
        </w:rPr>
        <w:t>який</w:t>
      </w:r>
      <w:r>
        <w:t></w:t>
      </w:r>
      <w:r w:rsidRPr="005E74C7">
        <w:rPr>
          <w:rFonts w:hint="eastAsia"/>
          <w:lang w:val="uk-UA"/>
        </w:rPr>
        <w:t>триває</w:t>
      </w:r>
      <w:r>
        <w:t></w:t>
      </w:r>
      <w:r w:rsidRPr="005E74C7">
        <w:rPr>
          <w:rFonts w:hint="eastAsia"/>
          <w:lang w:val="uk-UA"/>
        </w:rPr>
        <w:t>з</w:t>
      </w:r>
    </w:p>
    <w:p w:rsidR="005E74C7" w:rsidRPr="005E74C7" w:rsidRDefault="005E74C7" w:rsidP="005E74C7">
      <w:pPr>
        <w:rPr>
          <w:lang w:val="uk-UA"/>
        </w:rPr>
      </w:pPr>
      <w:r w:rsidRPr="005E74C7">
        <w:rPr>
          <w:rFonts w:hint="eastAsia"/>
          <w:lang w:val="uk-UA"/>
        </w:rPr>
        <w:t>кінця</w:t>
      </w:r>
      <w:r>
        <w:t></w:t>
      </w:r>
      <w:r w:rsidRPr="005E74C7">
        <w:rPr>
          <w:rFonts w:hint="eastAsia"/>
          <w:lang w:val="uk-UA"/>
        </w:rPr>
        <w:t>ХХ</w:t>
      </w:r>
      <w:r>
        <w:t></w:t>
      </w:r>
      <w:r w:rsidRPr="005E74C7">
        <w:rPr>
          <w:rFonts w:hint="eastAsia"/>
          <w:lang w:val="uk-UA"/>
        </w:rPr>
        <w:t>сторіччя</w:t>
      </w:r>
      <w:r>
        <w:t></w:t>
      </w:r>
      <w:r w:rsidRPr="005E74C7">
        <w:rPr>
          <w:rFonts w:hint="eastAsia"/>
          <w:lang w:val="uk-UA"/>
        </w:rPr>
        <w:t>до</w:t>
      </w:r>
      <w:r>
        <w:t></w:t>
      </w:r>
      <w:r w:rsidRPr="005E74C7">
        <w:rPr>
          <w:rFonts w:hint="eastAsia"/>
          <w:lang w:val="uk-UA"/>
        </w:rPr>
        <w:t>нашого</w:t>
      </w:r>
      <w:r>
        <w:t></w:t>
      </w:r>
      <w:r w:rsidRPr="005E74C7">
        <w:rPr>
          <w:rFonts w:hint="eastAsia"/>
          <w:lang w:val="uk-UA"/>
        </w:rPr>
        <w:t>часу</w:t>
      </w:r>
      <w:r>
        <w:t></w:t>
      </w:r>
      <w:r>
        <w:t></w:t>
      </w:r>
      <w:r w:rsidRPr="005E74C7">
        <w:rPr>
          <w:rFonts w:hint="eastAsia"/>
          <w:lang w:val="uk-UA"/>
        </w:rPr>
        <w:t>За</w:t>
      </w:r>
      <w:r>
        <w:t></w:t>
      </w:r>
      <w:r w:rsidRPr="005E74C7">
        <w:rPr>
          <w:rFonts w:hint="eastAsia"/>
          <w:lang w:val="uk-UA"/>
        </w:rPr>
        <w:t>цей</w:t>
      </w:r>
      <w:r>
        <w:t></w:t>
      </w:r>
      <w:r w:rsidRPr="005E74C7">
        <w:rPr>
          <w:rFonts w:hint="eastAsia"/>
          <w:lang w:val="uk-UA"/>
        </w:rPr>
        <w:t>час</w:t>
      </w:r>
      <w:r>
        <w:t></w:t>
      </w:r>
      <w:r w:rsidRPr="005E74C7">
        <w:rPr>
          <w:rFonts w:hint="eastAsia"/>
          <w:lang w:val="uk-UA"/>
        </w:rPr>
        <w:t>теорія</w:t>
      </w:r>
      <w:r>
        <w:t></w:t>
      </w:r>
      <w:r w:rsidRPr="005E74C7">
        <w:rPr>
          <w:rFonts w:hint="eastAsia"/>
          <w:lang w:val="uk-UA"/>
        </w:rPr>
        <w:t>ігор</w:t>
      </w:r>
      <w:r>
        <w:t></w:t>
      </w:r>
      <w:r w:rsidRPr="005E74C7">
        <w:rPr>
          <w:rFonts w:hint="eastAsia"/>
          <w:lang w:val="uk-UA"/>
        </w:rPr>
        <w:t>перетворилася</w:t>
      </w:r>
      <w:r>
        <w:t></w:t>
      </w:r>
      <w:r w:rsidRPr="005E74C7">
        <w:rPr>
          <w:rFonts w:hint="eastAsia"/>
          <w:lang w:val="uk-UA"/>
        </w:rPr>
        <w:t>на</w:t>
      </w:r>
    </w:p>
    <w:p w:rsidR="005E74C7" w:rsidRPr="005E74C7" w:rsidRDefault="005E74C7" w:rsidP="005E74C7">
      <w:pPr>
        <w:rPr>
          <w:lang w:val="uk-UA"/>
        </w:rPr>
      </w:pPr>
      <w:r w:rsidRPr="005E74C7">
        <w:rPr>
          <w:rFonts w:hint="eastAsia"/>
          <w:lang w:val="uk-UA"/>
        </w:rPr>
        <w:t>потужну</w:t>
      </w:r>
      <w:r>
        <w:t></w:t>
      </w:r>
      <w:r w:rsidRPr="005E74C7">
        <w:rPr>
          <w:rFonts w:hint="eastAsia"/>
          <w:lang w:val="uk-UA"/>
        </w:rPr>
        <w:t>царину</w:t>
      </w:r>
      <w:r>
        <w:t></w:t>
      </w:r>
      <w:r w:rsidRPr="005E74C7">
        <w:rPr>
          <w:rFonts w:hint="eastAsia"/>
          <w:lang w:val="uk-UA"/>
        </w:rPr>
        <w:t>міждисциплінарних</w:t>
      </w:r>
      <w:r>
        <w:t></w:t>
      </w:r>
      <w:r w:rsidRPr="005E74C7">
        <w:rPr>
          <w:rFonts w:hint="eastAsia"/>
          <w:lang w:val="uk-UA"/>
        </w:rPr>
        <w:t>досліджень</w:t>
      </w:r>
      <w:r>
        <w:t></w:t>
      </w:r>
      <w:r>
        <w:t></w:t>
      </w:r>
      <w:r w:rsidRPr="005E74C7">
        <w:rPr>
          <w:rFonts w:hint="eastAsia"/>
          <w:lang w:val="uk-UA"/>
        </w:rPr>
        <w:t>У</w:t>
      </w:r>
      <w:r>
        <w:t></w:t>
      </w:r>
      <w:r w:rsidRPr="005E74C7">
        <w:rPr>
          <w:rFonts w:hint="eastAsia"/>
          <w:lang w:val="uk-UA"/>
        </w:rPr>
        <w:t>процесі</w:t>
      </w:r>
      <w:r>
        <w:t></w:t>
      </w:r>
      <w:r w:rsidRPr="005E74C7">
        <w:rPr>
          <w:rFonts w:hint="eastAsia"/>
          <w:lang w:val="uk-UA"/>
        </w:rPr>
        <w:t>аналізу</w:t>
      </w:r>
    </w:p>
    <w:p w:rsidR="005E74C7" w:rsidRPr="005E74C7" w:rsidRDefault="005E74C7" w:rsidP="005E74C7">
      <w:pPr>
        <w:rPr>
          <w:lang w:val="uk-UA"/>
        </w:rPr>
      </w:pPr>
      <w:r w:rsidRPr="005E74C7">
        <w:rPr>
          <w:rFonts w:hint="eastAsia"/>
          <w:lang w:val="uk-UA"/>
        </w:rPr>
        <w:t>сучасного</w:t>
      </w:r>
      <w:r>
        <w:t></w:t>
      </w:r>
      <w:r w:rsidRPr="005E74C7">
        <w:rPr>
          <w:rFonts w:hint="eastAsia"/>
          <w:lang w:val="uk-UA"/>
        </w:rPr>
        <w:t>стану</w:t>
      </w:r>
      <w:r>
        <w:t></w:t>
      </w:r>
      <w:r w:rsidRPr="005E74C7">
        <w:rPr>
          <w:rFonts w:hint="eastAsia"/>
          <w:lang w:val="uk-UA"/>
        </w:rPr>
        <w:t>розвитку</w:t>
      </w:r>
      <w:r>
        <w:t></w:t>
      </w:r>
      <w:r w:rsidRPr="005E74C7">
        <w:rPr>
          <w:rFonts w:hint="eastAsia"/>
          <w:lang w:val="uk-UA"/>
        </w:rPr>
        <w:t>теорії</w:t>
      </w:r>
      <w:r>
        <w:t></w:t>
      </w:r>
      <w:r w:rsidRPr="005E74C7">
        <w:rPr>
          <w:rFonts w:hint="eastAsia"/>
          <w:lang w:val="uk-UA"/>
        </w:rPr>
        <w:t>ігор</w:t>
      </w:r>
      <w:r>
        <w:t></w:t>
      </w:r>
      <w:r w:rsidRPr="005E74C7">
        <w:rPr>
          <w:rFonts w:hint="eastAsia"/>
          <w:lang w:val="uk-UA"/>
        </w:rPr>
        <w:t>був</w:t>
      </w:r>
      <w:r>
        <w:t></w:t>
      </w:r>
      <w:r w:rsidRPr="005E74C7">
        <w:rPr>
          <w:rFonts w:hint="eastAsia"/>
          <w:lang w:val="uk-UA"/>
        </w:rPr>
        <w:t>з’ясований</w:t>
      </w:r>
      <w:r>
        <w:t></w:t>
      </w:r>
      <w:r w:rsidRPr="005E74C7">
        <w:rPr>
          <w:rFonts w:hint="eastAsia"/>
          <w:lang w:val="uk-UA"/>
        </w:rPr>
        <w:t>її</w:t>
      </w:r>
      <w:r>
        <w:t></w:t>
      </w:r>
      <w:r w:rsidRPr="005E74C7">
        <w:rPr>
          <w:rFonts w:hint="eastAsia"/>
          <w:lang w:val="uk-UA"/>
        </w:rPr>
        <w:t>категоріальний</w:t>
      </w:r>
      <w:r>
        <w:t></w:t>
      </w:r>
      <w:r w:rsidRPr="005E74C7">
        <w:rPr>
          <w:rFonts w:hint="eastAsia"/>
          <w:lang w:val="uk-UA"/>
        </w:rPr>
        <w:t>апарат</w:t>
      </w:r>
      <w:r>
        <w:t></w:t>
      </w:r>
    </w:p>
    <w:p w:rsidR="005E74C7" w:rsidRPr="005E74C7" w:rsidRDefault="005E74C7" w:rsidP="005E74C7">
      <w:pPr>
        <w:rPr>
          <w:lang w:val="uk-UA"/>
        </w:rPr>
      </w:pPr>
      <w:r w:rsidRPr="005E74C7">
        <w:rPr>
          <w:rFonts w:hint="eastAsia"/>
          <w:lang w:val="uk-UA"/>
        </w:rPr>
        <w:t>важливий</w:t>
      </w:r>
      <w:r>
        <w:t></w:t>
      </w:r>
      <w:r w:rsidRPr="005E74C7">
        <w:rPr>
          <w:rFonts w:hint="eastAsia"/>
          <w:lang w:val="uk-UA"/>
        </w:rPr>
        <w:t>для</w:t>
      </w:r>
      <w:r>
        <w:t></w:t>
      </w:r>
      <w:r w:rsidRPr="005E74C7">
        <w:rPr>
          <w:rFonts w:hint="eastAsia"/>
          <w:lang w:val="uk-UA"/>
        </w:rPr>
        <w:t>цього</w:t>
      </w:r>
      <w:r>
        <w:t></w:t>
      </w:r>
      <w:r w:rsidRPr="005E74C7">
        <w:rPr>
          <w:rFonts w:hint="eastAsia"/>
          <w:lang w:val="uk-UA"/>
        </w:rPr>
        <w:t>дисертаційного</w:t>
      </w:r>
      <w:r>
        <w:t></w:t>
      </w:r>
      <w:r w:rsidRPr="005E74C7">
        <w:rPr>
          <w:rFonts w:hint="eastAsia"/>
          <w:lang w:val="uk-UA"/>
        </w:rPr>
        <w:t>дослідження</w:t>
      </w:r>
      <w:r>
        <w:t></w:t>
      </w:r>
      <w:r>
        <w:t></w:t>
      </w:r>
      <w:r w:rsidRPr="005E74C7">
        <w:rPr>
          <w:rFonts w:hint="eastAsia"/>
          <w:lang w:val="uk-UA"/>
        </w:rPr>
        <w:t>агенти</w:t>
      </w:r>
      <w:r>
        <w:t></w:t>
      </w:r>
      <w:r w:rsidRPr="005E74C7">
        <w:rPr>
          <w:rFonts w:hint="eastAsia"/>
          <w:lang w:val="uk-UA"/>
        </w:rPr>
        <w:t>гравці</w:t>
      </w:r>
      <w:r>
        <w:t></w:t>
      </w:r>
      <w:r>
        <w:t></w:t>
      </w:r>
      <w:r w:rsidRPr="005E74C7">
        <w:rPr>
          <w:rFonts w:hint="eastAsia"/>
          <w:lang w:val="uk-UA"/>
        </w:rPr>
        <w:t>стратегія</w:t>
      </w:r>
    </w:p>
    <w:p w:rsidR="005E74C7" w:rsidRPr="005E74C7" w:rsidRDefault="005E74C7" w:rsidP="005E74C7">
      <w:pPr>
        <w:rPr>
          <w:lang w:val="uk-UA"/>
        </w:rPr>
      </w:pPr>
      <w:r>
        <w:t></w:t>
      </w:r>
      <w:r w:rsidRPr="005E74C7">
        <w:rPr>
          <w:rFonts w:hint="eastAsia"/>
          <w:lang w:val="uk-UA"/>
        </w:rPr>
        <w:t>чиста</w:t>
      </w:r>
      <w:r>
        <w:t></w:t>
      </w:r>
      <w:r>
        <w:t></w:t>
      </w:r>
      <w:r w:rsidRPr="005E74C7">
        <w:rPr>
          <w:rFonts w:hint="eastAsia"/>
          <w:lang w:val="uk-UA"/>
        </w:rPr>
        <w:t>міксована</w:t>
      </w:r>
      <w:r>
        <w:t></w:t>
      </w:r>
      <w:r>
        <w:t></w:t>
      </w:r>
      <w:r>
        <w:t></w:t>
      </w:r>
      <w:r w:rsidRPr="005E74C7">
        <w:rPr>
          <w:rFonts w:hint="eastAsia"/>
          <w:lang w:val="uk-UA"/>
        </w:rPr>
        <w:t>форми</w:t>
      </w:r>
      <w:r>
        <w:t></w:t>
      </w:r>
      <w:r w:rsidRPr="005E74C7">
        <w:rPr>
          <w:rFonts w:hint="eastAsia"/>
          <w:lang w:val="uk-UA"/>
        </w:rPr>
        <w:t>гри</w:t>
      </w:r>
      <w:r>
        <w:t></w:t>
      </w:r>
      <w:r>
        <w:t></w:t>
      </w:r>
      <w:r w:rsidRPr="005E74C7">
        <w:rPr>
          <w:rFonts w:hint="eastAsia"/>
          <w:lang w:val="uk-UA"/>
        </w:rPr>
        <w:t>платіжна</w:t>
      </w:r>
      <w:r>
        <w:t></w:t>
      </w:r>
      <w:r w:rsidRPr="005E74C7">
        <w:rPr>
          <w:rFonts w:hint="eastAsia"/>
          <w:lang w:val="uk-UA"/>
        </w:rPr>
        <w:t>матриця</w:t>
      </w:r>
      <w:r>
        <w:t></w:t>
      </w:r>
      <w:r>
        <w:t></w:t>
      </w:r>
      <w:r w:rsidRPr="005E74C7">
        <w:rPr>
          <w:rFonts w:hint="eastAsia"/>
          <w:lang w:val="uk-UA"/>
        </w:rPr>
        <w:t>дерево</w:t>
      </w:r>
      <w:r>
        <w:t></w:t>
      </w:r>
      <w:r w:rsidRPr="005E74C7">
        <w:rPr>
          <w:rFonts w:hint="eastAsia"/>
          <w:lang w:val="uk-UA"/>
        </w:rPr>
        <w:t>гри</w:t>
      </w:r>
      <w:r>
        <w:t></w:t>
      </w:r>
      <w:r>
        <w:t></w:t>
      </w:r>
      <w:r w:rsidRPr="005E74C7">
        <w:rPr>
          <w:rFonts w:hint="eastAsia"/>
          <w:lang w:val="uk-UA"/>
        </w:rPr>
        <w:t>рівновага</w:t>
      </w:r>
      <w:r>
        <w:t></w:t>
      </w:r>
      <w:r>
        <w:t></w:t>
      </w:r>
    </w:p>
    <w:p w:rsidR="005E74C7" w:rsidRPr="005E74C7" w:rsidRDefault="005E74C7" w:rsidP="005E74C7">
      <w:pPr>
        <w:rPr>
          <w:lang w:val="uk-UA"/>
        </w:rPr>
      </w:pPr>
      <w:r w:rsidRPr="005E74C7">
        <w:rPr>
          <w:rFonts w:hint="eastAsia"/>
          <w:lang w:val="uk-UA"/>
        </w:rPr>
        <w:t>По</w:t>
      </w:r>
      <w:r>
        <w:t></w:t>
      </w:r>
      <w:r w:rsidRPr="005E74C7">
        <w:rPr>
          <w:rFonts w:hint="eastAsia"/>
          <w:lang w:val="uk-UA"/>
        </w:rPr>
        <w:t>п’яте</w:t>
      </w:r>
      <w:r>
        <w:t></w:t>
      </w:r>
      <w:r>
        <w:t></w:t>
      </w:r>
      <w:r w:rsidRPr="005E74C7">
        <w:rPr>
          <w:rFonts w:hint="eastAsia"/>
          <w:lang w:val="uk-UA"/>
        </w:rPr>
        <w:t>було</w:t>
      </w:r>
      <w:r>
        <w:t></w:t>
      </w:r>
      <w:r w:rsidRPr="005E74C7">
        <w:rPr>
          <w:rFonts w:hint="eastAsia"/>
          <w:lang w:val="uk-UA"/>
        </w:rPr>
        <w:t>з’ясовано</w:t>
      </w:r>
      <w:r>
        <w:t></w:t>
      </w:r>
      <w:r>
        <w:t></w:t>
      </w:r>
      <w:r w:rsidRPr="005E74C7">
        <w:rPr>
          <w:rFonts w:hint="eastAsia"/>
          <w:lang w:val="uk-UA"/>
        </w:rPr>
        <w:t>що</w:t>
      </w:r>
      <w:r>
        <w:t></w:t>
      </w:r>
      <w:r w:rsidRPr="005E74C7">
        <w:rPr>
          <w:rFonts w:hint="eastAsia"/>
          <w:lang w:val="uk-UA"/>
        </w:rPr>
        <w:t>успіх</w:t>
      </w:r>
      <w:r>
        <w:t></w:t>
      </w:r>
      <w:r w:rsidRPr="005E74C7">
        <w:rPr>
          <w:rFonts w:hint="eastAsia"/>
          <w:lang w:val="uk-UA"/>
        </w:rPr>
        <w:t>поєднання</w:t>
      </w:r>
      <w:r>
        <w:t></w:t>
      </w:r>
      <w:r w:rsidRPr="005E74C7">
        <w:rPr>
          <w:rFonts w:hint="eastAsia"/>
          <w:lang w:val="uk-UA"/>
        </w:rPr>
        <w:t>теорії</w:t>
      </w:r>
      <w:r>
        <w:t></w:t>
      </w:r>
      <w:r w:rsidRPr="005E74C7">
        <w:rPr>
          <w:rFonts w:hint="eastAsia"/>
          <w:lang w:val="uk-UA"/>
        </w:rPr>
        <w:t>ігор</w:t>
      </w:r>
      <w:r>
        <w:t></w:t>
      </w:r>
      <w:r w:rsidRPr="005E74C7">
        <w:rPr>
          <w:rFonts w:hint="eastAsia"/>
          <w:lang w:val="uk-UA"/>
        </w:rPr>
        <w:t>і</w:t>
      </w:r>
      <w:r>
        <w:t></w:t>
      </w:r>
      <w:r w:rsidRPr="005E74C7">
        <w:rPr>
          <w:rFonts w:hint="eastAsia"/>
          <w:lang w:val="uk-UA"/>
        </w:rPr>
        <w:t>логіки</w:t>
      </w:r>
      <w:r>
        <w:t></w:t>
      </w:r>
      <w:r w:rsidRPr="005E74C7">
        <w:rPr>
          <w:rFonts w:hint="eastAsia"/>
          <w:lang w:val="uk-UA"/>
        </w:rPr>
        <w:t>не</w:t>
      </w:r>
      <w:r>
        <w:t></w:t>
      </w:r>
      <w:r w:rsidRPr="005E74C7">
        <w:rPr>
          <w:rFonts w:hint="eastAsia"/>
          <w:lang w:val="uk-UA"/>
        </w:rPr>
        <w:t>є</w:t>
      </w:r>
    </w:p>
    <w:p w:rsidR="005E74C7" w:rsidRPr="005E74C7" w:rsidRDefault="005E74C7" w:rsidP="005E74C7">
      <w:pPr>
        <w:rPr>
          <w:lang w:val="uk-UA"/>
        </w:rPr>
      </w:pPr>
      <w:r w:rsidRPr="005E74C7">
        <w:rPr>
          <w:rFonts w:hint="eastAsia"/>
          <w:lang w:val="uk-UA"/>
        </w:rPr>
        <w:t>випадковим</w:t>
      </w:r>
      <w:r>
        <w:t></w:t>
      </w:r>
      <w:r>
        <w:t></w:t>
      </w:r>
      <w:r w:rsidRPr="005E74C7">
        <w:rPr>
          <w:rFonts w:hint="eastAsia"/>
          <w:lang w:val="uk-UA"/>
        </w:rPr>
        <w:t>Це</w:t>
      </w:r>
      <w:r>
        <w:t></w:t>
      </w:r>
      <w:r w:rsidRPr="005E74C7">
        <w:rPr>
          <w:rFonts w:hint="eastAsia"/>
          <w:lang w:val="uk-UA"/>
        </w:rPr>
        <w:t>обумовлено</w:t>
      </w:r>
      <w:r>
        <w:t></w:t>
      </w:r>
      <w:r w:rsidRPr="005E74C7">
        <w:rPr>
          <w:rFonts w:hint="eastAsia"/>
          <w:lang w:val="uk-UA"/>
        </w:rPr>
        <w:t>принциповою</w:t>
      </w:r>
      <w:r>
        <w:t></w:t>
      </w:r>
      <w:r w:rsidRPr="005E74C7">
        <w:rPr>
          <w:rFonts w:hint="eastAsia"/>
          <w:lang w:val="uk-UA"/>
        </w:rPr>
        <w:t>схожістю</w:t>
      </w:r>
      <w:r>
        <w:t></w:t>
      </w:r>
      <w:r w:rsidRPr="005E74C7">
        <w:rPr>
          <w:rFonts w:hint="eastAsia"/>
          <w:lang w:val="uk-UA"/>
        </w:rPr>
        <w:t>їхніх</w:t>
      </w:r>
      <w:r>
        <w:t></w:t>
      </w:r>
      <w:r w:rsidRPr="005E74C7">
        <w:rPr>
          <w:rFonts w:hint="eastAsia"/>
          <w:lang w:val="uk-UA"/>
        </w:rPr>
        <w:t>методологічних</w:t>
      </w:r>
    </w:p>
    <w:p w:rsidR="005E74C7" w:rsidRPr="005E74C7" w:rsidRDefault="005E74C7" w:rsidP="005E74C7">
      <w:pPr>
        <w:rPr>
          <w:lang w:val="uk-UA"/>
        </w:rPr>
      </w:pPr>
      <w:r w:rsidRPr="005E74C7">
        <w:rPr>
          <w:rFonts w:hint="eastAsia"/>
          <w:lang w:val="uk-UA"/>
        </w:rPr>
        <w:t>чинників</w:t>
      </w:r>
      <w:r>
        <w:t></w:t>
      </w:r>
      <w:r>
        <w:t></w:t>
      </w:r>
      <w:r w:rsidRPr="005E74C7">
        <w:rPr>
          <w:rFonts w:hint="eastAsia"/>
          <w:lang w:val="uk-UA"/>
        </w:rPr>
        <w:t>Так</w:t>
      </w:r>
      <w:r>
        <w:t></w:t>
      </w:r>
      <w:r>
        <w:t></w:t>
      </w:r>
      <w:r w:rsidRPr="005E74C7">
        <w:rPr>
          <w:rFonts w:hint="eastAsia"/>
          <w:lang w:val="uk-UA"/>
        </w:rPr>
        <w:t>теорія</w:t>
      </w:r>
      <w:r>
        <w:t></w:t>
      </w:r>
      <w:r w:rsidRPr="005E74C7">
        <w:rPr>
          <w:rFonts w:hint="eastAsia"/>
          <w:lang w:val="uk-UA"/>
        </w:rPr>
        <w:t>ігор</w:t>
      </w:r>
      <w:r>
        <w:t></w:t>
      </w:r>
      <w:r w:rsidRPr="005E74C7">
        <w:rPr>
          <w:rFonts w:hint="eastAsia"/>
          <w:lang w:val="uk-UA"/>
        </w:rPr>
        <w:t>та</w:t>
      </w:r>
      <w:r>
        <w:t></w:t>
      </w:r>
      <w:r w:rsidRPr="005E74C7">
        <w:rPr>
          <w:rFonts w:hint="eastAsia"/>
          <w:lang w:val="uk-UA"/>
        </w:rPr>
        <w:t>логіка</w:t>
      </w:r>
      <w:r>
        <w:t></w:t>
      </w:r>
      <w:r w:rsidRPr="005E74C7">
        <w:rPr>
          <w:rFonts w:hint="eastAsia"/>
          <w:lang w:val="uk-UA"/>
        </w:rPr>
        <w:t>застосовують</w:t>
      </w:r>
      <w:r>
        <w:t></w:t>
      </w:r>
      <w:r w:rsidRPr="005E74C7">
        <w:rPr>
          <w:rFonts w:hint="eastAsia"/>
          <w:lang w:val="uk-UA"/>
        </w:rPr>
        <w:t>формалізацію</w:t>
      </w:r>
      <w:r>
        <w:t></w:t>
      </w:r>
      <w:r w:rsidRPr="005E74C7">
        <w:rPr>
          <w:rFonts w:hint="eastAsia"/>
          <w:lang w:val="uk-UA"/>
        </w:rPr>
        <w:t>як</w:t>
      </w:r>
      <w:r>
        <w:t></w:t>
      </w:r>
      <w:r w:rsidRPr="005E74C7">
        <w:rPr>
          <w:rFonts w:hint="eastAsia"/>
          <w:lang w:val="uk-UA"/>
        </w:rPr>
        <w:t>метод</w:t>
      </w:r>
      <w:r>
        <w:t></w:t>
      </w:r>
      <w:r w:rsidRPr="005E74C7">
        <w:rPr>
          <w:rFonts w:hint="eastAsia"/>
          <w:lang w:val="uk-UA"/>
        </w:rPr>
        <w:t>для</w:t>
      </w:r>
    </w:p>
    <w:p w:rsidR="005E74C7" w:rsidRPr="005E74C7" w:rsidRDefault="005E74C7" w:rsidP="005E74C7">
      <w:pPr>
        <w:rPr>
          <w:lang w:val="uk-UA"/>
        </w:rPr>
      </w:pPr>
      <w:r w:rsidRPr="005E74C7">
        <w:rPr>
          <w:rFonts w:hint="eastAsia"/>
          <w:lang w:val="uk-UA"/>
        </w:rPr>
        <w:t>розв’язання</w:t>
      </w:r>
      <w:r>
        <w:t></w:t>
      </w:r>
      <w:r w:rsidRPr="005E74C7">
        <w:rPr>
          <w:rFonts w:hint="eastAsia"/>
          <w:lang w:val="uk-UA"/>
        </w:rPr>
        <w:t>досліджуваних</w:t>
      </w:r>
      <w:r>
        <w:t></w:t>
      </w:r>
      <w:r w:rsidRPr="005E74C7">
        <w:rPr>
          <w:rFonts w:hint="eastAsia"/>
          <w:lang w:val="uk-UA"/>
        </w:rPr>
        <w:t>питань</w:t>
      </w:r>
      <w:r>
        <w:t></w:t>
      </w:r>
      <w:r>
        <w:t></w:t>
      </w:r>
      <w:r w:rsidRPr="005E74C7">
        <w:rPr>
          <w:rFonts w:hint="eastAsia"/>
          <w:lang w:val="uk-UA"/>
        </w:rPr>
        <w:t>Крім</w:t>
      </w:r>
      <w:r>
        <w:t></w:t>
      </w:r>
      <w:r w:rsidRPr="005E74C7">
        <w:rPr>
          <w:rFonts w:hint="eastAsia"/>
          <w:lang w:val="uk-UA"/>
        </w:rPr>
        <w:t>того</w:t>
      </w:r>
      <w:r>
        <w:t></w:t>
      </w:r>
      <w:r>
        <w:t></w:t>
      </w:r>
      <w:r w:rsidRPr="005E74C7">
        <w:rPr>
          <w:rFonts w:hint="eastAsia"/>
          <w:lang w:val="uk-UA"/>
        </w:rPr>
        <w:t>дослідники</w:t>
      </w:r>
      <w:r>
        <w:t></w:t>
      </w:r>
      <w:r>
        <w:t></w:t>
      </w:r>
      <w:r w:rsidRPr="005E74C7">
        <w:rPr>
          <w:rFonts w:hint="eastAsia"/>
          <w:lang w:val="uk-UA"/>
        </w:rPr>
        <w:t>які</w:t>
      </w:r>
      <w:r>
        <w:t></w:t>
      </w:r>
      <w:r w:rsidRPr="005E74C7">
        <w:rPr>
          <w:rFonts w:hint="eastAsia"/>
          <w:lang w:val="uk-UA"/>
        </w:rPr>
        <w:t>працюють</w:t>
      </w:r>
      <w:r>
        <w:t></w:t>
      </w:r>
      <w:r w:rsidRPr="005E74C7">
        <w:rPr>
          <w:rFonts w:hint="eastAsia"/>
          <w:lang w:val="uk-UA"/>
        </w:rPr>
        <w:t>в</w:t>
      </w:r>
    </w:p>
    <w:p w:rsidR="005E74C7" w:rsidRPr="005E74C7" w:rsidRDefault="005E74C7" w:rsidP="005E74C7">
      <w:pPr>
        <w:rPr>
          <w:lang w:val="uk-UA"/>
        </w:rPr>
      </w:pPr>
      <w:r w:rsidRPr="005E74C7">
        <w:rPr>
          <w:rFonts w:hint="eastAsia"/>
          <w:lang w:val="uk-UA"/>
        </w:rPr>
        <w:t>цих</w:t>
      </w:r>
      <w:r>
        <w:t></w:t>
      </w:r>
      <w:r w:rsidRPr="005E74C7">
        <w:rPr>
          <w:rFonts w:hint="eastAsia"/>
          <w:lang w:val="uk-UA"/>
        </w:rPr>
        <w:t>царинах</w:t>
      </w:r>
      <w:r>
        <w:t></w:t>
      </w:r>
      <w:r>
        <w:t></w:t>
      </w:r>
      <w:r w:rsidRPr="005E74C7">
        <w:rPr>
          <w:rFonts w:hint="eastAsia"/>
          <w:lang w:val="uk-UA"/>
        </w:rPr>
        <w:t>використовують</w:t>
      </w:r>
      <w:r>
        <w:t></w:t>
      </w:r>
      <w:r w:rsidRPr="005E74C7">
        <w:rPr>
          <w:rFonts w:hint="eastAsia"/>
          <w:lang w:val="uk-UA"/>
        </w:rPr>
        <w:t>синтаксичні</w:t>
      </w:r>
      <w:r>
        <w:t></w:t>
      </w:r>
      <w:r w:rsidRPr="005E74C7">
        <w:rPr>
          <w:rFonts w:hint="eastAsia"/>
          <w:lang w:val="uk-UA"/>
        </w:rPr>
        <w:t>та</w:t>
      </w:r>
      <w:r>
        <w:t></w:t>
      </w:r>
      <w:r w:rsidRPr="005E74C7">
        <w:rPr>
          <w:rFonts w:hint="eastAsia"/>
          <w:lang w:val="uk-UA"/>
        </w:rPr>
        <w:t>семантичні</w:t>
      </w:r>
      <w:r>
        <w:t></w:t>
      </w:r>
      <w:r w:rsidRPr="005E74C7">
        <w:rPr>
          <w:rFonts w:hint="eastAsia"/>
          <w:lang w:val="uk-UA"/>
        </w:rPr>
        <w:t>методи</w:t>
      </w:r>
      <w:r>
        <w:t></w:t>
      </w:r>
      <w:r w:rsidRPr="005E74C7">
        <w:rPr>
          <w:rFonts w:hint="eastAsia"/>
          <w:lang w:val="uk-UA"/>
        </w:rPr>
        <w:t>та</w:t>
      </w:r>
      <w:r>
        <w:t></w:t>
      </w:r>
      <w:r w:rsidRPr="005E74C7">
        <w:rPr>
          <w:rFonts w:hint="eastAsia"/>
          <w:lang w:val="uk-UA"/>
        </w:rPr>
        <w:t>поняття</w:t>
      </w:r>
    </w:p>
    <w:p w:rsidR="005E74C7" w:rsidRPr="005E74C7" w:rsidRDefault="005E74C7" w:rsidP="005E74C7">
      <w:pPr>
        <w:rPr>
          <w:lang w:val="uk-UA"/>
        </w:rPr>
      </w:pPr>
      <w:r w:rsidRPr="005E74C7">
        <w:rPr>
          <w:rFonts w:hint="eastAsia"/>
          <w:lang w:val="uk-UA"/>
        </w:rPr>
        <w:t>дедуктивної</w:t>
      </w:r>
      <w:r>
        <w:t></w:t>
      </w:r>
      <w:r w:rsidRPr="005E74C7">
        <w:rPr>
          <w:rFonts w:hint="eastAsia"/>
          <w:lang w:val="uk-UA"/>
        </w:rPr>
        <w:t>теорії</w:t>
      </w:r>
      <w:r>
        <w:t></w:t>
      </w:r>
    </w:p>
    <w:p w:rsidR="005E74C7" w:rsidRPr="005E74C7" w:rsidRDefault="005E74C7" w:rsidP="005E74C7">
      <w:pPr>
        <w:rPr>
          <w:lang w:val="uk-UA"/>
        </w:rPr>
      </w:pPr>
      <w:r w:rsidRPr="005E74C7">
        <w:rPr>
          <w:rFonts w:hint="eastAsia"/>
          <w:lang w:val="uk-UA"/>
        </w:rPr>
        <w:t>Таким</w:t>
      </w:r>
      <w:r>
        <w:t></w:t>
      </w:r>
      <w:r w:rsidRPr="005E74C7">
        <w:rPr>
          <w:rFonts w:hint="eastAsia"/>
          <w:lang w:val="uk-UA"/>
        </w:rPr>
        <w:t>чином</w:t>
      </w:r>
      <w:r>
        <w:t></w:t>
      </w:r>
      <w:r>
        <w:t></w:t>
      </w:r>
      <w:r w:rsidRPr="005E74C7">
        <w:rPr>
          <w:rFonts w:hint="eastAsia"/>
          <w:lang w:val="uk-UA"/>
        </w:rPr>
        <w:t>ці</w:t>
      </w:r>
      <w:r>
        <w:t></w:t>
      </w:r>
      <w:r w:rsidRPr="005E74C7">
        <w:rPr>
          <w:rFonts w:hint="eastAsia"/>
          <w:lang w:val="uk-UA"/>
        </w:rPr>
        <w:t>дві</w:t>
      </w:r>
      <w:r>
        <w:t></w:t>
      </w:r>
      <w:r w:rsidRPr="005E74C7">
        <w:rPr>
          <w:rFonts w:hint="eastAsia"/>
          <w:lang w:val="uk-UA"/>
        </w:rPr>
        <w:t>науки</w:t>
      </w:r>
      <w:r>
        <w:t></w:t>
      </w:r>
      <w:r w:rsidRPr="005E74C7">
        <w:rPr>
          <w:rFonts w:hint="eastAsia"/>
          <w:lang w:val="uk-UA"/>
        </w:rPr>
        <w:t>можна</w:t>
      </w:r>
      <w:r>
        <w:t></w:t>
      </w:r>
      <w:r w:rsidRPr="005E74C7">
        <w:rPr>
          <w:rFonts w:hint="eastAsia"/>
          <w:lang w:val="uk-UA"/>
        </w:rPr>
        <w:t>розглядати</w:t>
      </w:r>
      <w:r>
        <w:t></w:t>
      </w:r>
      <w:r>
        <w:t></w:t>
      </w:r>
      <w:r w:rsidRPr="005E74C7">
        <w:rPr>
          <w:rFonts w:hint="eastAsia"/>
          <w:lang w:val="uk-UA"/>
        </w:rPr>
        <w:t>у</w:t>
      </w:r>
      <w:r>
        <w:t></w:t>
      </w:r>
      <w:r w:rsidRPr="005E74C7">
        <w:rPr>
          <w:rFonts w:hint="eastAsia"/>
          <w:lang w:val="uk-UA"/>
        </w:rPr>
        <w:t>широкому</w:t>
      </w:r>
      <w:r>
        <w:t></w:t>
      </w:r>
      <w:r w:rsidRPr="005E74C7">
        <w:rPr>
          <w:rFonts w:hint="eastAsia"/>
          <w:lang w:val="uk-UA"/>
        </w:rPr>
        <w:t>розумінні</w:t>
      </w:r>
      <w:r>
        <w:t></w:t>
      </w:r>
    </w:p>
    <w:p w:rsidR="005E74C7" w:rsidRPr="005E74C7" w:rsidRDefault="005E74C7" w:rsidP="005E74C7">
      <w:pPr>
        <w:rPr>
          <w:lang w:val="uk-UA"/>
        </w:rPr>
      </w:pPr>
      <w:r w:rsidRPr="005E74C7">
        <w:rPr>
          <w:rFonts w:hint="eastAsia"/>
          <w:lang w:val="uk-UA"/>
        </w:rPr>
        <w:t>як</w:t>
      </w:r>
      <w:r>
        <w:t></w:t>
      </w:r>
      <w:r w:rsidRPr="005E74C7">
        <w:rPr>
          <w:rFonts w:hint="eastAsia"/>
          <w:lang w:val="uk-UA"/>
        </w:rPr>
        <w:t>версії</w:t>
      </w:r>
      <w:r>
        <w:t></w:t>
      </w:r>
      <w:r w:rsidRPr="005E74C7">
        <w:rPr>
          <w:rFonts w:hint="eastAsia"/>
          <w:lang w:val="uk-UA"/>
        </w:rPr>
        <w:t>загальної</w:t>
      </w:r>
      <w:r>
        <w:t></w:t>
      </w:r>
      <w:r w:rsidRPr="005E74C7">
        <w:rPr>
          <w:rFonts w:hint="eastAsia"/>
          <w:lang w:val="uk-UA"/>
        </w:rPr>
        <w:t>теорії</w:t>
      </w:r>
      <w:r>
        <w:t></w:t>
      </w:r>
      <w:r w:rsidRPr="005E74C7">
        <w:rPr>
          <w:rFonts w:hint="eastAsia"/>
          <w:lang w:val="uk-UA"/>
        </w:rPr>
        <w:t>раціональності</w:t>
      </w:r>
      <w:r>
        <w:t></w:t>
      </w:r>
      <w:r>
        <w:t></w:t>
      </w:r>
      <w:r w:rsidRPr="005E74C7">
        <w:rPr>
          <w:rFonts w:hint="eastAsia"/>
          <w:lang w:val="uk-UA"/>
        </w:rPr>
        <w:t>з</w:t>
      </w:r>
      <w:r>
        <w:t></w:t>
      </w:r>
      <w:r w:rsidRPr="005E74C7">
        <w:rPr>
          <w:rFonts w:hint="eastAsia"/>
          <w:lang w:val="uk-UA"/>
        </w:rPr>
        <w:t>тією</w:t>
      </w:r>
      <w:r>
        <w:t></w:t>
      </w:r>
      <w:r w:rsidRPr="005E74C7">
        <w:rPr>
          <w:rFonts w:hint="eastAsia"/>
          <w:lang w:val="uk-UA"/>
        </w:rPr>
        <w:t>різницею</w:t>
      </w:r>
      <w:r>
        <w:t></w:t>
      </w:r>
      <w:r>
        <w:t></w:t>
      </w:r>
      <w:r w:rsidRPr="005E74C7">
        <w:rPr>
          <w:rFonts w:hint="eastAsia"/>
          <w:lang w:val="uk-UA"/>
        </w:rPr>
        <w:t>що</w:t>
      </w:r>
      <w:r>
        <w:t></w:t>
      </w:r>
      <w:r w:rsidRPr="005E74C7">
        <w:rPr>
          <w:rFonts w:hint="eastAsia"/>
          <w:lang w:val="uk-UA"/>
        </w:rPr>
        <w:t>логіка</w:t>
      </w:r>
      <w:r>
        <w:t></w:t>
      </w:r>
      <w:r w:rsidRPr="005E74C7">
        <w:rPr>
          <w:rFonts w:hint="eastAsia"/>
          <w:lang w:val="uk-UA"/>
        </w:rPr>
        <w:t>прагне</w:t>
      </w:r>
    </w:p>
    <w:p w:rsidR="005E74C7" w:rsidRPr="005E74C7" w:rsidRDefault="005E74C7" w:rsidP="005E74C7">
      <w:pPr>
        <w:rPr>
          <w:lang w:val="uk-UA"/>
        </w:rPr>
      </w:pPr>
      <w:r w:rsidRPr="005E74C7">
        <w:rPr>
          <w:rFonts w:hint="eastAsia"/>
          <w:lang w:val="uk-UA"/>
        </w:rPr>
        <w:t>до</w:t>
      </w:r>
      <w:r>
        <w:t></w:t>
      </w:r>
      <w:r w:rsidRPr="005E74C7">
        <w:rPr>
          <w:rFonts w:hint="eastAsia"/>
          <w:lang w:val="uk-UA"/>
        </w:rPr>
        <w:t>розробки</w:t>
      </w:r>
      <w:r>
        <w:t></w:t>
      </w:r>
      <w:r w:rsidRPr="005E74C7">
        <w:rPr>
          <w:rFonts w:hint="eastAsia"/>
          <w:lang w:val="uk-UA"/>
        </w:rPr>
        <w:t>теорії</w:t>
      </w:r>
      <w:r>
        <w:t></w:t>
      </w:r>
      <w:r w:rsidRPr="005E74C7">
        <w:rPr>
          <w:rFonts w:hint="eastAsia"/>
          <w:lang w:val="uk-UA"/>
        </w:rPr>
        <w:t>раціональних</w:t>
      </w:r>
      <w:r>
        <w:t></w:t>
      </w:r>
      <w:r w:rsidRPr="005E74C7">
        <w:rPr>
          <w:rFonts w:hint="eastAsia"/>
          <w:lang w:val="uk-UA"/>
        </w:rPr>
        <w:t>міркувань</w:t>
      </w:r>
      <w:r>
        <w:t></w:t>
      </w:r>
      <w:r>
        <w:t></w:t>
      </w:r>
      <w:r w:rsidRPr="005E74C7">
        <w:rPr>
          <w:rFonts w:hint="eastAsia"/>
          <w:lang w:val="uk-UA"/>
        </w:rPr>
        <w:t>а</w:t>
      </w:r>
      <w:r>
        <w:t></w:t>
      </w:r>
      <w:r w:rsidRPr="005E74C7">
        <w:rPr>
          <w:rFonts w:hint="eastAsia"/>
          <w:lang w:val="uk-UA"/>
        </w:rPr>
        <w:t>теорія</w:t>
      </w:r>
      <w:r>
        <w:t></w:t>
      </w:r>
      <w:r w:rsidRPr="005E74C7">
        <w:rPr>
          <w:rFonts w:hint="eastAsia"/>
          <w:lang w:val="uk-UA"/>
        </w:rPr>
        <w:t>ігор</w:t>
      </w:r>
      <w:r>
        <w:t></w:t>
      </w:r>
      <w:r w:rsidRPr="005E74C7">
        <w:rPr>
          <w:rFonts w:hint="eastAsia"/>
          <w:lang w:val="uk-UA"/>
        </w:rPr>
        <w:t>–</w:t>
      </w:r>
      <w:r>
        <w:t></w:t>
      </w:r>
      <w:r w:rsidRPr="005E74C7">
        <w:rPr>
          <w:rFonts w:hint="eastAsia"/>
          <w:lang w:val="uk-UA"/>
        </w:rPr>
        <w:t>теорії</w:t>
      </w:r>
      <w:r>
        <w:t></w:t>
      </w:r>
      <w:r w:rsidRPr="005E74C7">
        <w:rPr>
          <w:rFonts w:hint="eastAsia"/>
          <w:lang w:val="uk-UA"/>
        </w:rPr>
        <w:t>раціональної</w:t>
      </w:r>
    </w:p>
    <w:p w:rsidR="005E74C7" w:rsidRPr="005E74C7" w:rsidRDefault="005E74C7" w:rsidP="005E74C7">
      <w:pPr>
        <w:rPr>
          <w:lang w:val="uk-UA"/>
        </w:rPr>
      </w:pPr>
      <w:r w:rsidRPr="005E74C7">
        <w:rPr>
          <w:rFonts w:hint="eastAsia"/>
          <w:lang w:val="uk-UA"/>
        </w:rPr>
        <w:t>поведінки</w:t>
      </w:r>
      <w:r>
        <w:t></w:t>
      </w:r>
      <w:r>
        <w:t></w:t>
      </w:r>
      <w:r w:rsidRPr="005E74C7">
        <w:rPr>
          <w:rFonts w:hint="eastAsia"/>
          <w:lang w:val="uk-UA"/>
        </w:rPr>
        <w:t>яка</w:t>
      </w:r>
      <w:r>
        <w:t></w:t>
      </w:r>
      <w:r w:rsidRPr="005E74C7">
        <w:rPr>
          <w:rFonts w:hint="eastAsia"/>
          <w:lang w:val="uk-UA"/>
        </w:rPr>
        <w:t>будується</w:t>
      </w:r>
      <w:r>
        <w:t></w:t>
      </w:r>
      <w:r w:rsidRPr="005E74C7">
        <w:rPr>
          <w:rFonts w:hint="eastAsia"/>
          <w:lang w:val="uk-UA"/>
        </w:rPr>
        <w:t>на</w:t>
      </w:r>
      <w:r>
        <w:t></w:t>
      </w:r>
      <w:r w:rsidRPr="005E74C7">
        <w:rPr>
          <w:rFonts w:hint="eastAsia"/>
          <w:lang w:val="uk-UA"/>
        </w:rPr>
        <w:t>підставі</w:t>
      </w:r>
      <w:r>
        <w:t></w:t>
      </w:r>
      <w:r w:rsidRPr="005E74C7">
        <w:rPr>
          <w:rFonts w:hint="eastAsia"/>
          <w:lang w:val="uk-UA"/>
        </w:rPr>
        <w:t>стратегічних</w:t>
      </w:r>
      <w:r>
        <w:t></w:t>
      </w:r>
      <w:r w:rsidRPr="005E74C7">
        <w:rPr>
          <w:rFonts w:hint="eastAsia"/>
          <w:lang w:val="uk-UA"/>
        </w:rPr>
        <w:t>положень</w:t>
      </w:r>
      <w:r>
        <w:t></w:t>
      </w:r>
    </w:p>
    <w:p w:rsidR="005E74C7" w:rsidRPr="005E74C7" w:rsidRDefault="005E74C7" w:rsidP="005E74C7">
      <w:pPr>
        <w:rPr>
          <w:lang w:val="uk-UA"/>
        </w:rPr>
      </w:pPr>
      <w:r w:rsidRPr="005E74C7">
        <w:rPr>
          <w:rFonts w:hint="eastAsia"/>
          <w:lang w:val="uk-UA"/>
        </w:rPr>
        <w:t>У</w:t>
      </w:r>
      <w:r>
        <w:t></w:t>
      </w:r>
      <w:r w:rsidRPr="005E74C7">
        <w:rPr>
          <w:rFonts w:hint="eastAsia"/>
          <w:lang w:val="uk-UA"/>
        </w:rPr>
        <w:t>вузькому</w:t>
      </w:r>
      <w:r>
        <w:t></w:t>
      </w:r>
      <w:r w:rsidRPr="005E74C7">
        <w:rPr>
          <w:rFonts w:hint="eastAsia"/>
          <w:lang w:val="uk-UA"/>
        </w:rPr>
        <w:t>розумінні</w:t>
      </w:r>
      <w:r>
        <w:t></w:t>
      </w:r>
      <w:r>
        <w:t></w:t>
      </w:r>
      <w:r w:rsidRPr="005E74C7">
        <w:rPr>
          <w:rFonts w:hint="eastAsia"/>
          <w:lang w:val="uk-UA"/>
        </w:rPr>
        <w:t>їх</w:t>
      </w:r>
      <w:r>
        <w:t></w:t>
      </w:r>
      <w:r w:rsidRPr="005E74C7">
        <w:rPr>
          <w:rFonts w:hint="eastAsia"/>
          <w:lang w:val="uk-UA"/>
        </w:rPr>
        <w:t>можна</w:t>
      </w:r>
      <w:r>
        <w:t></w:t>
      </w:r>
      <w:r w:rsidRPr="005E74C7">
        <w:rPr>
          <w:rFonts w:hint="eastAsia"/>
          <w:lang w:val="uk-UA"/>
        </w:rPr>
        <w:t>репрезентувати</w:t>
      </w:r>
      <w:r>
        <w:t></w:t>
      </w:r>
      <w:r w:rsidRPr="005E74C7">
        <w:rPr>
          <w:rFonts w:hint="eastAsia"/>
          <w:lang w:val="uk-UA"/>
        </w:rPr>
        <w:t>як</w:t>
      </w:r>
      <w:r>
        <w:t></w:t>
      </w:r>
      <w:r w:rsidRPr="005E74C7">
        <w:rPr>
          <w:rFonts w:hint="eastAsia"/>
          <w:lang w:val="uk-UA"/>
        </w:rPr>
        <w:t>царини</w:t>
      </w:r>
      <w:r>
        <w:t></w:t>
      </w:r>
      <w:r w:rsidRPr="005E74C7">
        <w:rPr>
          <w:rFonts w:hint="eastAsia"/>
          <w:lang w:val="uk-UA"/>
        </w:rPr>
        <w:t>загальної</w:t>
      </w:r>
    </w:p>
    <w:p w:rsidR="005E74C7" w:rsidRPr="005E74C7" w:rsidRDefault="005E74C7" w:rsidP="005E74C7">
      <w:pPr>
        <w:rPr>
          <w:lang w:val="uk-UA"/>
        </w:rPr>
      </w:pPr>
      <w:r w:rsidRPr="005E74C7">
        <w:rPr>
          <w:rFonts w:hint="eastAsia"/>
          <w:lang w:val="uk-UA"/>
        </w:rPr>
        <w:t>теорії</w:t>
      </w:r>
      <w:r>
        <w:t></w:t>
      </w:r>
      <w:r w:rsidRPr="005E74C7">
        <w:rPr>
          <w:rFonts w:hint="eastAsia"/>
          <w:lang w:val="uk-UA"/>
        </w:rPr>
        <w:t>міркування</w:t>
      </w:r>
      <w:r>
        <w:t></w:t>
      </w:r>
      <w:r>
        <w:t></w:t>
      </w:r>
      <w:r w:rsidRPr="005E74C7">
        <w:rPr>
          <w:rFonts w:hint="eastAsia"/>
          <w:lang w:val="uk-UA"/>
        </w:rPr>
        <w:t>мета</w:t>
      </w:r>
      <w:r>
        <w:t></w:t>
      </w:r>
      <w:r w:rsidRPr="005E74C7">
        <w:rPr>
          <w:rFonts w:hint="eastAsia"/>
          <w:lang w:val="uk-UA"/>
        </w:rPr>
        <w:t>логіки</w:t>
      </w:r>
      <w:r>
        <w:t></w:t>
      </w:r>
      <w:r w:rsidRPr="005E74C7">
        <w:rPr>
          <w:rFonts w:hint="eastAsia"/>
          <w:lang w:val="uk-UA"/>
        </w:rPr>
        <w:t>–</w:t>
      </w:r>
      <w:r>
        <w:t></w:t>
      </w:r>
      <w:r w:rsidRPr="005E74C7">
        <w:rPr>
          <w:rFonts w:hint="eastAsia"/>
          <w:lang w:val="uk-UA"/>
        </w:rPr>
        <w:t>розробити</w:t>
      </w:r>
      <w:r>
        <w:t></w:t>
      </w:r>
      <w:r w:rsidRPr="005E74C7">
        <w:rPr>
          <w:rFonts w:hint="eastAsia"/>
          <w:lang w:val="uk-UA"/>
        </w:rPr>
        <w:t>таку</w:t>
      </w:r>
      <w:r>
        <w:t></w:t>
      </w:r>
      <w:r w:rsidRPr="005E74C7">
        <w:rPr>
          <w:rFonts w:hint="eastAsia"/>
          <w:lang w:val="uk-UA"/>
        </w:rPr>
        <w:t>теорію</w:t>
      </w:r>
      <w:r>
        <w:t></w:t>
      </w:r>
      <w:r>
        <w:t></w:t>
      </w:r>
      <w:r w:rsidRPr="005E74C7">
        <w:rPr>
          <w:rFonts w:hint="eastAsia"/>
          <w:lang w:val="uk-UA"/>
        </w:rPr>
        <w:t>спираючись</w:t>
      </w:r>
      <w:r>
        <w:t></w:t>
      </w:r>
      <w:r w:rsidRPr="005E74C7">
        <w:rPr>
          <w:rFonts w:hint="eastAsia"/>
          <w:lang w:val="uk-UA"/>
        </w:rPr>
        <w:t>на</w:t>
      </w:r>
    </w:p>
    <w:p w:rsidR="005E74C7" w:rsidRPr="005E74C7" w:rsidRDefault="005E74C7" w:rsidP="005E74C7">
      <w:pPr>
        <w:rPr>
          <w:lang w:val="uk-UA"/>
        </w:rPr>
      </w:pPr>
      <w:r w:rsidRPr="005E74C7">
        <w:rPr>
          <w:rFonts w:hint="eastAsia"/>
          <w:lang w:val="uk-UA"/>
        </w:rPr>
        <w:t>відношення</w:t>
      </w:r>
      <w:r>
        <w:t></w:t>
      </w:r>
      <w:r w:rsidRPr="005E74C7">
        <w:rPr>
          <w:rFonts w:hint="eastAsia"/>
          <w:lang w:val="uk-UA"/>
        </w:rPr>
        <w:t>виводимості</w:t>
      </w:r>
      <w:r>
        <w:t></w:t>
      </w:r>
      <w:r>
        <w:t></w:t>
      </w:r>
      <w:r w:rsidRPr="005E74C7">
        <w:rPr>
          <w:rFonts w:hint="eastAsia"/>
          <w:lang w:val="uk-UA"/>
        </w:rPr>
        <w:t>у</w:t>
      </w:r>
      <w:r>
        <w:t></w:t>
      </w:r>
      <w:r w:rsidRPr="005E74C7">
        <w:rPr>
          <w:rFonts w:hint="eastAsia"/>
          <w:lang w:val="uk-UA"/>
        </w:rPr>
        <w:t>синтаксисі</w:t>
      </w:r>
      <w:r>
        <w:t></w:t>
      </w:r>
      <w:r>
        <w:t></w:t>
      </w:r>
      <w:r w:rsidRPr="005E74C7">
        <w:rPr>
          <w:rFonts w:hint="eastAsia"/>
          <w:lang w:val="uk-UA"/>
        </w:rPr>
        <w:t>або</w:t>
      </w:r>
      <w:r>
        <w:t></w:t>
      </w:r>
      <w:r w:rsidRPr="005E74C7">
        <w:rPr>
          <w:rFonts w:hint="eastAsia"/>
          <w:lang w:val="uk-UA"/>
        </w:rPr>
        <w:t>відношення</w:t>
      </w:r>
      <w:r>
        <w:t></w:t>
      </w:r>
      <w:r w:rsidRPr="005E74C7">
        <w:rPr>
          <w:rFonts w:hint="eastAsia"/>
          <w:lang w:val="uk-UA"/>
        </w:rPr>
        <w:t>логічного</w:t>
      </w:r>
      <w:r>
        <w:t></w:t>
      </w:r>
      <w:r w:rsidRPr="005E74C7">
        <w:rPr>
          <w:rFonts w:hint="eastAsia"/>
          <w:lang w:val="uk-UA"/>
        </w:rPr>
        <w:t>слідування</w:t>
      </w:r>
    </w:p>
    <w:p w:rsidR="005E74C7" w:rsidRPr="005E74C7" w:rsidRDefault="005E74C7" w:rsidP="005E74C7">
      <w:pPr>
        <w:rPr>
          <w:lang w:val="uk-UA"/>
        </w:rPr>
      </w:pPr>
      <w:r>
        <w:t></w:t>
      </w:r>
      <w:r w:rsidRPr="005E74C7">
        <w:rPr>
          <w:rFonts w:hint="eastAsia"/>
          <w:lang w:val="uk-UA"/>
        </w:rPr>
        <w:t>у</w:t>
      </w:r>
      <w:r>
        <w:t></w:t>
      </w:r>
      <w:r w:rsidRPr="005E74C7">
        <w:rPr>
          <w:rFonts w:hint="eastAsia"/>
          <w:lang w:val="uk-UA"/>
        </w:rPr>
        <w:t>семантиці</w:t>
      </w:r>
      <w:r>
        <w:t></w:t>
      </w:r>
      <w:r>
        <w:t></w:t>
      </w:r>
      <w:r>
        <w:t></w:t>
      </w:r>
      <w:r w:rsidRPr="005E74C7">
        <w:rPr>
          <w:rFonts w:hint="eastAsia"/>
          <w:lang w:val="uk-UA"/>
        </w:rPr>
        <w:t>мета</w:t>
      </w:r>
      <w:r>
        <w:t></w:t>
      </w:r>
      <w:r w:rsidRPr="005E74C7">
        <w:rPr>
          <w:rFonts w:hint="eastAsia"/>
          <w:lang w:val="uk-UA"/>
        </w:rPr>
        <w:t>теорії</w:t>
      </w:r>
      <w:r>
        <w:t></w:t>
      </w:r>
      <w:r w:rsidRPr="005E74C7">
        <w:rPr>
          <w:rFonts w:hint="eastAsia"/>
          <w:lang w:val="uk-UA"/>
        </w:rPr>
        <w:t>ігор</w:t>
      </w:r>
      <w:r>
        <w:t></w:t>
      </w:r>
      <w:r w:rsidRPr="005E74C7">
        <w:rPr>
          <w:rFonts w:hint="eastAsia"/>
          <w:lang w:val="uk-UA"/>
        </w:rPr>
        <w:t>–</w:t>
      </w:r>
      <w:r>
        <w:t></w:t>
      </w:r>
      <w:r w:rsidRPr="005E74C7">
        <w:rPr>
          <w:rFonts w:hint="eastAsia"/>
          <w:lang w:val="uk-UA"/>
        </w:rPr>
        <w:t>описати</w:t>
      </w:r>
      <w:r>
        <w:t></w:t>
      </w:r>
      <w:r w:rsidRPr="005E74C7">
        <w:rPr>
          <w:rFonts w:hint="eastAsia"/>
          <w:lang w:val="uk-UA"/>
        </w:rPr>
        <w:t>стратегічні</w:t>
      </w:r>
      <w:r>
        <w:t></w:t>
      </w:r>
      <w:r w:rsidRPr="005E74C7">
        <w:rPr>
          <w:rFonts w:hint="eastAsia"/>
          <w:lang w:val="uk-UA"/>
        </w:rPr>
        <w:t>способи</w:t>
      </w:r>
      <w:r>
        <w:t></w:t>
      </w:r>
      <w:r w:rsidRPr="005E74C7">
        <w:rPr>
          <w:rFonts w:hint="eastAsia"/>
          <w:lang w:val="uk-UA"/>
        </w:rPr>
        <w:t>міркування</w:t>
      </w:r>
      <w:r>
        <w:t></w:t>
      </w:r>
      <w:r>
        <w:t></w:t>
      </w:r>
      <w:r w:rsidRPr="005E74C7">
        <w:rPr>
          <w:rFonts w:hint="eastAsia"/>
          <w:lang w:val="uk-UA"/>
        </w:rPr>
        <w:t>на</w:t>
      </w:r>
    </w:p>
    <w:p w:rsidR="005E74C7" w:rsidRPr="005E74C7" w:rsidRDefault="005E74C7" w:rsidP="005E74C7">
      <w:pPr>
        <w:rPr>
          <w:lang w:val="uk-UA"/>
        </w:rPr>
      </w:pPr>
      <w:r w:rsidRPr="005E74C7">
        <w:rPr>
          <w:rFonts w:hint="eastAsia"/>
          <w:lang w:val="uk-UA"/>
        </w:rPr>
        <w:t>яких</w:t>
      </w:r>
      <w:r>
        <w:t></w:t>
      </w:r>
      <w:r w:rsidRPr="005E74C7">
        <w:rPr>
          <w:rFonts w:hint="eastAsia"/>
          <w:lang w:val="uk-UA"/>
        </w:rPr>
        <w:t>базується</w:t>
      </w:r>
      <w:r>
        <w:t></w:t>
      </w:r>
      <w:r w:rsidRPr="005E74C7">
        <w:rPr>
          <w:rFonts w:hint="eastAsia"/>
          <w:lang w:val="uk-UA"/>
        </w:rPr>
        <w:t>раціональна</w:t>
      </w:r>
      <w:r>
        <w:t></w:t>
      </w:r>
      <w:r w:rsidRPr="005E74C7">
        <w:rPr>
          <w:rFonts w:hint="eastAsia"/>
          <w:lang w:val="uk-UA"/>
        </w:rPr>
        <w:t>поведінка</w:t>
      </w:r>
      <w:r>
        <w:t></w:t>
      </w:r>
    </w:p>
    <w:p w:rsidR="005E74C7" w:rsidRPr="005E74C7" w:rsidRDefault="005E74C7" w:rsidP="005E74C7">
      <w:pPr>
        <w:rPr>
          <w:lang w:val="uk-UA"/>
        </w:rPr>
      </w:pPr>
      <w:r>
        <w:t></w:t>
      </w:r>
      <w:r>
        <w:t></w:t>
      </w:r>
      <w:r>
        <w:t></w:t>
      </w:r>
    </w:p>
    <w:p w:rsidR="005E74C7" w:rsidRPr="005E74C7" w:rsidRDefault="005E74C7" w:rsidP="005E74C7">
      <w:pPr>
        <w:rPr>
          <w:lang w:val="uk-UA"/>
        </w:rPr>
      </w:pPr>
      <w:r w:rsidRPr="005E74C7">
        <w:rPr>
          <w:rFonts w:hint="eastAsia"/>
          <w:lang w:val="uk-UA"/>
        </w:rPr>
        <w:t>По</w:t>
      </w:r>
      <w:r>
        <w:t></w:t>
      </w:r>
      <w:r w:rsidRPr="005E74C7">
        <w:rPr>
          <w:rFonts w:hint="eastAsia"/>
          <w:lang w:val="uk-UA"/>
        </w:rPr>
        <w:t>шосте</w:t>
      </w:r>
      <w:r>
        <w:t></w:t>
      </w:r>
      <w:r>
        <w:t></w:t>
      </w:r>
      <w:r w:rsidRPr="005E74C7">
        <w:rPr>
          <w:rFonts w:hint="eastAsia"/>
          <w:lang w:val="uk-UA"/>
        </w:rPr>
        <w:t>у</w:t>
      </w:r>
      <w:r>
        <w:t></w:t>
      </w:r>
      <w:r w:rsidRPr="005E74C7">
        <w:rPr>
          <w:rFonts w:hint="eastAsia"/>
          <w:lang w:val="uk-UA"/>
        </w:rPr>
        <w:t>дисертації</w:t>
      </w:r>
      <w:r>
        <w:t></w:t>
      </w:r>
      <w:r w:rsidRPr="005E74C7">
        <w:rPr>
          <w:rFonts w:hint="eastAsia"/>
          <w:lang w:val="uk-UA"/>
        </w:rPr>
        <w:t>були</w:t>
      </w:r>
      <w:r>
        <w:t></w:t>
      </w:r>
      <w:r w:rsidRPr="005E74C7">
        <w:rPr>
          <w:rFonts w:hint="eastAsia"/>
          <w:lang w:val="uk-UA"/>
        </w:rPr>
        <w:t>виділені</w:t>
      </w:r>
      <w:r>
        <w:t></w:t>
      </w:r>
      <w:r w:rsidRPr="005E74C7">
        <w:rPr>
          <w:rFonts w:hint="eastAsia"/>
          <w:lang w:val="uk-UA"/>
        </w:rPr>
        <w:t>та</w:t>
      </w:r>
      <w:r>
        <w:t></w:t>
      </w:r>
      <w:r w:rsidRPr="005E74C7">
        <w:rPr>
          <w:rFonts w:hint="eastAsia"/>
          <w:lang w:val="uk-UA"/>
        </w:rPr>
        <w:t>проаналізовані</w:t>
      </w:r>
      <w:r>
        <w:t></w:t>
      </w:r>
      <w:r w:rsidRPr="005E74C7">
        <w:rPr>
          <w:rFonts w:hint="eastAsia"/>
          <w:lang w:val="uk-UA"/>
        </w:rPr>
        <w:t>найвідоміші</w:t>
      </w:r>
      <w:r>
        <w:t></w:t>
      </w:r>
      <w:r w:rsidRPr="005E74C7">
        <w:rPr>
          <w:rFonts w:hint="eastAsia"/>
          <w:lang w:val="uk-UA"/>
        </w:rPr>
        <w:t>на</w:t>
      </w:r>
    </w:p>
    <w:p w:rsidR="005E74C7" w:rsidRPr="005E74C7" w:rsidRDefault="005E74C7" w:rsidP="005E74C7">
      <w:pPr>
        <w:rPr>
          <w:lang w:val="uk-UA"/>
        </w:rPr>
      </w:pPr>
      <w:r w:rsidRPr="005E74C7">
        <w:rPr>
          <w:rFonts w:hint="eastAsia"/>
          <w:lang w:val="uk-UA"/>
        </w:rPr>
        <w:t>наш</w:t>
      </w:r>
      <w:r>
        <w:t></w:t>
      </w:r>
      <w:r w:rsidRPr="005E74C7">
        <w:rPr>
          <w:rFonts w:hint="eastAsia"/>
          <w:lang w:val="uk-UA"/>
        </w:rPr>
        <w:t>час</w:t>
      </w:r>
      <w:r>
        <w:t></w:t>
      </w:r>
      <w:r w:rsidRPr="005E74C7">
        <w:rPr>
          <w:rFonts w:hint="eastAsia"/>
          <w:lang w:val="uk-UA"/>
        </w:rPr>
        <w:t>логіко</w:t>
      </w:r>
      <w:r>
        <w:t></w:t>
      </w:r>
      <w:r w:rsidRPr="005E74C7">
        <w:rPr>
          <w:rFonts w:hint="eastAsia"/>
          <w:lang w:val="uk-UA"/>
        </w:rPr>
        <w:t>семантичні</w:t>
      </w:r>
      <w:r>
        <w:t></w:t>
      </w:r>
      <w:r w:rsidRPr="005E74C7">
        <w:rPr>
          <w:rFonts w:hint="eastAsia"/>
          <w:lang w:val="uk-UA"/>
        </w:rPr>
        <w:t>та</w:t>
      </w:r>
      <w:r>
        <w:t></w:t>
      </w:r>
      <w:r w:rsidRPr="005E74C7">
        <w:rPr>
          <w:rFonts w:hint="eastAsia"/>
          <w:lang w:val="uk-UA"/>
        </w:rPr>
        <w:t>логіко</w:t>
      </w:r>
      <w:r>
        <w:t></w:t>
      </w:r>
      <w:r w:rsidRPr="005E74C7">
        <w:rPr>
          <w:rFonts w:hint="eastAsia"/>
          <w:lang w:val="uk-UA"/>
        </w:rPr>
        <w:t>прагматичні</w:t>
      </w:r>
      <w:r>
        <w:t></w:t>
      </w:r>
      <w:r w:rsidRPr="005E74C7">
        <w:rPr>
          <w:rFonts w:hint="eastAsia"/>
          <w:lang w:val="uk-UA"/>
        </w:rPr>
        <w:t>ігри</w:t>
      </w:r>
      <w:r>
        <w:t></w:t>
      </w:r>
      <w:r>
        <w:t></w:t>
      </w:r>
      <w:r w:rsidRPr="005E74C7">
        <w:rPr>
          <w:rFonts w:hint="eastAsia"/>
          <w:lang w:val="uk-UA"/>
        </w:rPr>
        <w:t>Серед</w:t>
      </w:r>
      <w:r>
        <w:t></w:t>
      </w:r>
      <w:r w:rsidRPr="005E74C7">
        <w:rPr>
          <w:rFonts w:hint="eastAsia"/>
          <w:lang w:val="uk-UA"/>
        </w:rPr>
        <w:t>них</w:t>
      </w:r>
      <w:r>
        <w:t></w:t>
      </w:r>
    </w:p>
    <w:p w:rsidR="005E74C7" w:rsidRPr="005E74C7" w:rsidRDefault="005E74C7" w:rsidP="005E74C7">
      <w:pPr>
        <w:rPr>
          <w:lang w:val="uk-UA"/>
        </w:rPr>
      </w:pPr>
      <w:r w:rsidRPr="005E74C7">
        <w:rPr>
          <w:rFonts w:hint="eastAsia"/>
          <w:lang w:val="uk-UA"/>
        </w:rPr>
        <w:t>Верифікатор</w:t>
      </w:r>
      <w:r>
        <w:t></w:t>
      </w:r>
      <w:r w:rsidRPr="005E74C7">
        <w:rPr>
          <w:rFonts w:hint="eastAsia"/>
          <w:lang w:val="uk-UA"/>
        </w:rPr>
        <w:t>та</w:t>
      </w:r>
      <w:r>
        <w:t></w:t>
      </w:r>
      <w:r w:rsidRPr="005E74C7">
        <w:rPr>
          <w:rFonts w:hint="eastAsia"/>
          <w:lang w:val="uk-UA"/>
        </w:rPr>
        <w:t>Фальсифікатор</w:t>
      </w:r>
      <w:r>
        <w:t></w:t>
      </w:r>
      <w:r>
        <w:t></w:t>
      </w:r>
      <w:r w:rsidRPr="005E74C7">
        <w:rPr>
          <w:rFonts w:hint="eastAsia"/>
          <w:lang w:val="uk-UA"/>
        </w:rPr>
        <w:t>Пропонент</w:t>
      </w:r>
      <w:r>
        <w:t></w:t>
      </w:r>
      <w:r w:rsidRPr="005E74C7">
        <w:rPr>
          <w:rFonts w:hint="eastAsia"/>
          <w:lang w:val="uk-UA"/>
        </w:rPr>
        <w:t>та</w:t>
      </w:r>
      <w:r>
        <w:t></w:t>
      </w:r>
      <w:r w:rsidRPr="005E74C7">
        <w:rPr>
          <w:rFonts w:hint="eastAsia"/>
          <w:lang w:val="uk-UA"/>
        </w:rPr>
        <w:t>Опонент</w:t>
      </w:r>
      <w:r>
        <w:t></w:t>
      </w:r>
      <w:r>
        <w:t></w:t>
      </w:r>
      <w:r w:rsidRPr="005E74C7">
        <w:rPr>
          <w:rFonts w:hint="eastAsia"/>
          <w:lang w:val="uk-UA"/>
        </w:rPr>
        <w:t>Новатор</w:t>
      </w:r>
      <w:r>
        <w:t></w:t>
      </w:r>
      <w:r w:rsidRPr="005E74C7">
        <w:rPr>
          <w:rFonts w:hint="eastAsia"/>
          <w:lang w:val="uk-UA"/>
        </w:rPr>
        <w:t>та</w:t>
      </w:r>
    </w:p>
    <w:p w:rsidR="005E74C7" w:rsidRPr="005E74C7" w:rsidRDefault="005E74C7" w:rsidP="005E74C7">
      <w:pPr>
        <w:rPr>
          <w:lang w:val="uk-UA"/>
        </w:rPr>
      </w:pPr>
      <w:r w:rsidRPr="005E74C7">
        <w:rPr>
          <w:rFonts w:hint="eastAsia"/>
          <w:lang w:val="uk-UA"/>
        </w:rPr>
        <w:t>Консерватор</w:t>
      </w:r>
      <w:r>
        <w:t></w:t>
      </w:r>
      <w:r>
        <w:t></w:t>
      </w:r>
      <w:r w:rsidRPr="005E74C7">
        <w:rPr>
          <w:rFonts w:hint="eastAsia"/>
          <w:lang w:val="uk-UA"/>
        </w:rPr>
        <w:t>Той</w:t>
      </w:r>
      <w:r>
        <w:t></w:t>
      </w:r>
      <w:r>
        <w:t></w:t>
      </w:r>
      <w:r w:rsidRPr="005E74C7">
        <w:rPr>
          <w:rFonts w:hint="eastAsia"/>
          <w:lang w:val="uk-UA"/>
        </w:rPr>
        <w:t>хто</w:t>
      </w:r>
      <w:r>
        <w:t></w:t>
      </w:r>
      <w:r w:rsidRPr="005E74C7">
        <w:rPr>
          <w:rFonts w:hint="eastAsia"/>
          <w:lang w:val="uk-UA"/>
        </w:rPr>
        <w:t>слухає</w:t>
      </w:r>
      <w:r>
        <w:t></w:t>
      </w:r>
      <w:r>
        <w:t></w:t>
      </w:r>
      <w:r w:rsidRPr="005E74C7">
        <w:rPr>
          <w:rFonts w:hint="eastAsia"/>
          <w:lang w:val="uk-UA"/>
        </w:rPr>
        <w:t>та</w:t>
      </w:r>
      <w:r>
        <w:t></w:t>
      </w:r>
      <w:r>
        <w:t></w:t>
      </w:r>
      <w:r w:rsidRPr="005E74C7">
        <w:rPr>
          <w:rFonts w:hint="eastAsia"/>
          <w:lang w:val="uk-UA"/>
        </w:rPr>
        <w:t>Той</w:t>
      </w:r>
      <w:r>
        <w:t></w:t>
      </w:r>
      <w:r>
        <w:t></w:t>
      </w:r>
      <w:r w:rsidRPr="005E74C7">
        <w:rPr>
          <w:rFonts w:hint="eastAsia"/>
          <w:lang w:val="uk-UA"/>
        </w:rPr>
        <w:t>хто</w:t>
      </w:r>
      <w:r>
        <w:t></w:t>
      </w:r>
      <w:r w:rsidRPr="005E74C7">
        <w:rPr>
          <w:rFonts w:hint="eastAsia"/>
          <w:lang w:val="uk-UA"/>
        </w:rPr>
        <w:t>говорить</w:t>
      </w:r>
      <w:r>
        <w:t></w:t>
      </w:r>
      <w:r>
        <w:t></w:t>
      </w:r>
      <w:r w:rsidRPr="005E74C7">
        <w:rPr>
          <w:rFonts w:hint="eastAsia"/>
          <w:lang w:val="uk-UA"/>
        </w:rPr>
        <w:t>Той</w:t>
      </w:r>
      <w:r>
        <w:t></w:t>
      </w:r>
      <w:r>
        <w:t></w:t>
      </w:r>
      <w:r w:rsidRPr="005E74C7">
        <w:rPr>
          <w:rFonts w:hint="eastAsia"/>
          <w:lang w:val="uk-UA"/>
        </w:rPr>
        <w:t>хто</w:t>
      </w:r>
      <w:r>
        <w:t></w:t>
      </w:r>
      <w:r w:rsidRPr="005E74C7">
        <w:rPr>
          <w:rFonts w:hint="eastAsia"/>
          <w:lang w:val="uk-UA"/>
        </w:rPr>
        <w:t>задає</w:t>
      </w:r>
    </w:p>
    <w:p w:rsidR="005E74C7" w:rsidRPr="005E74C7" w:rsidRDefault="005E74C7" w:rsidP="005E74C7">
      <w:pPr>
        <w:rPr>
          <w:lang w:val="uk-UA"/>
        </w:rPr>
      </w:pPr>
      <w:r w:rsidRPr="005E74C7">
        <w:rPr>
          <w:rFonts w:hint="eastAsia"/>
          <w:lang w:val="uk-UA"/>
        </w:rPr>
        <w:t>запитання</w:t>
      </w:r>
      <w:r>
        <w:t></w:t>
      </w:r>
      <w:r>
        <w:t></w:t>
      </w:r>
      <w:r w:rsidRPr="005E74C7">
        <w:rPr>
          <w:rFonts w:hint="eastAsia"/>
          <w:lang w:val="uk-UA"/>
        </w:rPr>
        <w:t>та</w:t>
      </w:r>
      <w:r>
        <w:t></w:t>
      </w:r>
      <w:r w:rsidRPr="005E74C7">
        <w:rPr>
          <w:rFonts w:hint="eastAsia"/>
          <w:lang w:val="uk-UA"/>
        </w:rPr>
        <w:t>Той</w:t>
      </w:r>
      <w:r>
        <w:t></w:t>
      </w:r>
      <w:r>
        <w:t></w:t>
      </w:r>
      <w:r w:rsidRPr="005E74C7">
        <w:rPr>
          <w:rFonts w:hint="eastAsia"/>
          <w:lang w:val="uk-UA"/>
        </w:rPr>
        <w:t>хто</w:t>
      </w:r>
      <w:r>
        <w:t></w:t>
      </w:r>
      <w:r w:rsidRPr="005E74C7">
        <w:rPr>
          <w:rFonts w:hint="eastAsia"/>
          <w:lang w:val="uk-UA"/>
        </w:rPr>
        <w:t>дає</w:t>
      </w:r>
      <w:r>
        <w:t></w:t>
      </w:r>
      <w:r w:rsidRPr="005E74C7">
        <w:rPr>
          <w:rFonts w:hint="eastAsia"/>
          <w:lang w:val="uk-UA"/>
        </w:rPr>
        <w:t>відповідь</w:t>
      </w:r>
      <w:r>
        <w:t></w:t>
      </w:r>
      <w:r>
        <w:t></w:t>
      </w:r>
      <w:r w:rsidRPr="005E74C7">
        <w:rPr>
          <w:rFonts w:hint="eastAsia"/>
          <w:lang w:val="uk-UA"/>
        </w:rPr>
        <w:t>Я</w:t>
      </w:r>
      <w:r>
        <w:t></w:t>
      </w:r>
      <w:r w:rsidRPr="005E74C7">
        <w:rPr>
          <w:rFonts w:hint="eastAsia"/>
          <w:lang w:val="uk-UA"/>
        </w:rPr>
        <w:t>та</w:t>
      </w:r>
      <w:r>
        <w:t></w:t>
      </w:r>
      <w:r w:rsidRPr="005E74C7">
        <w:rPr>
          <w:rFonts w:hint="eastAsia"/>
          <w:lang w:val="uk-UA"/>
        </w:rPr>
        <w:t>Природа</w:t>
      </w:r>
      <w:r>
        <w:t></w:t>
      </w:r>
      <w:r>
        <w:t></w:t>
      </w:r>
      <w:r w:rsidRPr="005E74C7">
        <w:rPr>
          <w:lang w:val="uk-UA"/>
        </w:rPr>
        <w:t>∀</w:t>
      </w:r>
      <w:r w:rsidRPr="005E74C7">
        <w:rPr>
          <w:rFonts w:hint="eastAsia"/>
          <w:lang w:val="uk-UA"/>
        </w:rPr>
        <w:t>беляр</w:t>
      </w:r>
      <w:r>
        <w:t></w:t>
      </w:r>
      <w:r w:rsidRPr="005E74C7">
        <w:rPr>
          <w:rFonts w:hint="eastAsia"/>
          <w:lang w:val="uk-UA"/>
        </w:rPr>
        <w:t>та</w:t>
      </w:r>
      <w:r>
        <w:t></w:t>
      </w:r>
      <w:r w:rsidRPr="005E74C7">
        <w:rPr>
          <w:lang w:val="uk-UA"/>
        </w:rPr>
        <w:t>∃</w:t>
      </w:r>
      <w:r w:rsidRPr="005E74C7">
        <w:rPr>
          <w:rFonts w:hint="eastAsia"/>
          <w:lang w:val="uk-UA"/>
        </w:rPr>
        <w:t>лоїза</w:t>
      </w:r>
      <w:r>
        <w:t></w:t>
      </w:r>
    </w:p>
    <w:p w:rsidR="005E74C7" w:rsidRPr="005E74C7" w:rsidRDefault="005E74C7" w:rsidP="005E74C7">
      <w:pPr>
        <w:rPr>
          <w:lang w:val="uk-UA"/>
        </w:rPr>
      </w:pPr>
      <w:r w:rsidRPr="005E74C7">
        <w:rPr>
          <w:rFonts w:hint="eastAsia"/>
          <w:lang w:val="uk-UA"/>
        </w:rPr>
        <w:t>Зроблена</w:t>
      </w:r>
      <w:r>
        <w:t></w:t>
      </w:r>
      <w:r w:rsidRPr="005E74C7">
        <w:rPr>
          <w:rFonts w:hint="eastAsia"/>
          <w:lang w:val="uk-UA"/>
        </w:rPr>
        <w:t>спроба</w:t>
      </w:r>
      <w:r>
        <w:t></w:t>
      </w:r>
      <w:r w:rsidRPr="005E74C7">
        <w:rPr>
          <w:rFonts w:hint="eastAsia"/>
          <w:lang w:val="uk-UA"/>
        </w:rPr>
        <w:t>дослідити</w:t>
      </w:r>
      <w:r>
        <w:t></w:t>
      </w:r>
      <w:r w:rsidRPr="005E74C7">
        <w:rPr>
          <w:rFonts w:hint="eastAsia"/>
          <w:lang w:val="uk-UA"/>
        </w:rPr>
        <w:t>їхню</w:t>
      </w:r>
      <w:r>
        <w:t></w:t>
      </w:r>
      <w:r w:rsidRPr="005E74C7">
        <w:rPr>
          <w:rFonts w:hint="eastAsia"/>
          <w:lang w:val="uk-UA"/>
        </w:rPr>
        <w:t>класифікацію</w:t>
      </w:r>
      <w:r>
        <w:t></w:t>
      </w:r>
      <w:r>
        <w:t></w:t>
      </w:r>
      <w:r w:rsidRPr="005E74C7">
        <w:rPr>
          <w:rFonts w:hint="eastAsia"/>
          <w:lang w:val="uk-UA"/>
        </w:rPr>
        <w:t>спираючись</w:t>
      </w:r>
      <w:r>
        <w:t></w:t>
      </w:r>
      <w:r w:rsidRPr="005E74C7">
        <w:rPr>
          <w:rFonts w:hint="eastAsia"/>
          <w:lang w:val="uk-UA"/>
        </w:rPr>
        <w:t>на</w:t>
      </w:r>
      <w:r>
        <w:t></w:t>
      </w:r>
      <w:r w:rsidRPr="005E74C7">
        <w:rPr>
          <w:rFonts w:hint="eastAsia"/>
          <w:lang w:val="uk-UA"/>
        </w:rPr>
        <w:t>сучасні</w:t>
      </w:r>
    </w:p>
    <w:p w:rsidR="005E74C7" w:rsidRPr="005E74C7" w:rsidRDefault="005E74C7" w:rsidP="005E74C7">
      <w:pPr>
        <w:rPr>
          <w:lang w:val="uk-UA"/>
        </w:rPr>
      </w:pPr>
      <w:r w:rsidRPr="005E74C7">
        <w:rPr>
          <w:rFonts w:hint="eastAsia"/>
          <w:lang w:val="uk-UA"/>
        </w:rPr>
        <w:t>дослідження</w:t>
      </w:r>
      <w:r>
        <w:t></w:t>
      </w:r>
      <w:r w:rsidRPr="005E74C7">
        <w:rPr>
          <w:rFonts w:hint="eastAsia"/>
          <w:lang w:val="uk-UA"/>
        </w:rPr>
        <w:t>в</w:t>
      </w:r>
      <w:r>
        <w:t></w:t>
      </w:r>
      <w:r w:rsidRPr="005E74C7">
        <w:rPr>
          <w:rFonts w:hint="eastAsia"/>
          <w:lang w:val="uk-UA"/>
        </w:rPr>
        <w:t>цій</w:t>
      </w:r>
      <w:r>
        <w:t></w:t>
      </w:r>
      <w:r w:rsidRPr="005E74C7">
        <w:rPr>
          <w:rFonts w:hint="eastAsia"/>
          <w:lang w:val="uk-UA"/>
        </w:rPr>
        <w:t>галузі</w:t>
      </w:r>
      <w:r>
        <w:t></w:t>
      </w:r>
      <w:r>
        <w:t></w:t>
      </w:r>
      <w:r w:rsidRPr="005E74C7">
        <w:rPr>
          <w:rFonts w:hint="eastAsia"/>
          <w:lang w:val="uk-UA"/>
        </w:rPr>
        <w:t>за</w:t>
      </w:r>
      <w:r>
        <w:t></w:t>
      </w:r>
      <w:r w:rsidRPr="005E74C7">
        <w:rPr>
          <w:rFonts w:hint="eastAsia"/>
          <w:lang w:val="uk-UA"/>
        </w:rPr>
        <w:t>такими</w:t>
      </w:r>
      <w:r>
        <w:t></w:t>
      </w:r>
      <w:r w:rsidRPr="005E74C7">
        <w:rPr>
          <w:rFonts w:hint="eastAsia"/>
          <w:lang w:val="uk-UA"/>
        </w:rPr>
        <w:t>ознаками</w:t>
      </w:r>
      <w:r>
        <w:t></w:t>
      </w:r>
      <w:r>
        <w:t></w:t>
      </w:r>
      <w:r w:rsidRPr="005E74C7">
        <w:rPr>
          <w:rFonts w:hint="eastAsia"/>
          <w:lang w:val="uk-UA"/>
        </w:rPr>
        <w:t>як</w:t>
      </w:r>
      <w:r>
        <w:t></w:t>
      </w:r>
      <w:r>
        <w:t></w:t>
      </w:r>
      <w:r w:rsidRPr="005E74C7">
        <w:rPr>
          <w:rFonts w:hint="eastAsia"/>
          <w:lang w:val="uk-UA"/>
        </w:rPr>
        <w:t>мета</w:t>
      </w:r>
      <w:r>
        <w:t></w:t>
      </w:r>
      <w:r w:rsidRPr="005E74C7">
        <w:rPr>
          <w:rFonts w:hint="eastAsia"/>
          <w:lang w:val="uk-UA"/>
        </w:rPr>
        <w:t>гри</w:t>
      </w:r>
      <w:r>
        <w:t></w:t>
      </w:r>
      <w:r>
        <w:t></w:t>
      </w:r>
      <w:r>
        <w:t></w:t>
      </w:r>
      <w:r>
        <w:t></w:t>
      </w:r>
      <w:r w:rsidRPr="005E74C7">
        <w:rPr>
          <w:rFonts w:hint="eastAsia"/>
          <w:lang w:val="uk-UA"/>
        </w:rPr>
        <w:t>спосіб</w:t>
      </w:r>
    </w:p>
    <w:p w:rsidR="005E74C7" w:rsidRPr="005E74C7" w:rsidRDefault="005E74C7" w:rsidP="005E74C7">
      <w:pPr>
        <w:rPr>
          <w:lang w:val="uk-UA"/>
        </w:rPr>
      </w:pPr>
      <w:r w:rsidRPr="005E74C7">
        <w:rPr>
          <w:rFonts w:hint="eastAsia"/>
          <w:lang w:val="uk-UA"/>
        </w:rPr>
        <w:t>взаємодії</w:t>
      </w:r>
      <w:r>
        <w:t></w:t>
      </w:r>
      <w:r w:rsidRPr="005E74C7">
        <w:rPr>
          <w:rFonts w:hint="eastAsia"/>
          <w:lang w:val="uk-UA"/>
        </w:rPr>
        <w:t>логіки</w:t>
      </w:r>
      <w:r>
        <w:t></w:t>
      </w:r>
      <w:r w:rsidRPr="005E74C7">
        <w:rPr>
          <w:rFonts w:hint="eastAsia"/>
          <w:lang w:val="uk-UA"/>
        </w:rPr>
        <w:t>та</w:t>
      </w:r>
      <w:r>
        <w:t></w:t>
      </w:r>
      <w:r w:rsidRPr="005E74C7">
        <w:rPr>
          <w:rFonts w:hint="eastAsia"/>
          <w:lang w:val="uk-UA"/>
        </w:rPr>
        <w:t>теорії</w:t>
      </w:r>
      <w:r>
        <w:t></w:t>
      </w:r>
      <w:r w:rsidRPr="005E74C7">
        <w:rPr>
          <w:rFonts w:hint="eastAsia"/>
          <w:lang w:val="uk-UA"/>
        </w:rPr>
        <w:t>ігор</w:t>
      </w:r>
      <w:r>
        <w:t></w:t>
      </w:r>
      <w:r>
        <w:t></w:t>
      </w:r>
      <w:r>
        <w:t></w:t>
      </w:r>
      <w:r>
        <w:t></w:t>
      </w:r>
      <w:r w:rsidRPr="005E74C7">
        <w:rPr>
          <w:rFonts w:hint="eastAsia"/>
          <w:lang w:val="uk-UA"/>
        </w:rPr>
        <w:t>відношення</w:t>
      </w:r>
      <w:r>
        <w:t></w:t>
      </w:r>
      <w:r w:rsidRPr="005E74C7">
        <w:rPr>
          <w:rFonts w:hint="eastAsia"/>
          <w:lang w:val="uk-UA"/>
        </w:rPr>
        <w:t>до</w:t>
      </w:r>
      <w:r>
        <w:t></w:t>
      </w:r>
      <w:r w:rsidRPr="005E74C7">
        <w:rPr>
          <w:rFonts w:hint="eastAsia"/>
          <w:lang w:val="uk-UA"/>
        </w:rPr>
        <w:t>синтаксису</w:t>
      </w:r>
      <w:r>
        <w:t></w:t>
      </w:r>
      <w:r w:rsidRPr="005E74C7">
        <w:rPr>
          <w:rFonts w:hint="eastAsia"/>
          <w:lang w:val="uk-UA"/>
        </w:rPr>
        <w:t>семантики</w:t>
      </w:r>
      <w:r>
        <w:t></w:t>
      </w:r>
      <w:r>
        <w:t></w:t>
      </w:r>
    </w:p>
    <w:p w:rsidR="005E74C7" w:rsidRPr="005E74C7" w:rsidRDefault="005E74C7" w:rsidP="005E74C7">
      <w:pPr>
        <w:rPr>
          <w:lang w:val="uk-UA"/>
        </w:rPr>
      </w:pPr>
      <w:r>
        <w:t></w:t>
      </w:r>
      <w:r w:rsidRPr="005E74C7">
        <w:rPr>
          <w:rFonts w:hint="eastAsia"/>
          <w:lang w:val="uk-UA"/>
        </w:rPr>
        <w:t>різновид</w:t>
      </w:r>
      <w:r>
        <w:t></w:t>
      </w:r>
      <w:r w:rsidRPr="005E74C7">
        <w:rPr>
          <w:rFonts w:hint="eastAsia"/>
          <w:lang w:val="uk-UA"/>
        </w:rPr>
        <w:t>гри</w:t>
      </w:r>
      <w:r>
        <w:t></w:t>
      </w:r>
      <w:r>
        <w:t></w:t>
      </w:r>
    </w:p>
    <w:p w:rsidR="005E74C7" w:rsidRPr="005E74C7" w:rsidRDefault="005E74C7" w:rsidP="005E74C7">
      <w:pPr>
        <w:rPr>
          <w:lang w:val="uk-UA"/>
        </w:rPr>
      </w:pPr>
      <w:r w:rsidRPr="005E74C7">
        <w:rPr>
          <w:rFonts w:hint="eastAsia"/>
          <w:lang w:val="uk-UA"/>
        </w:rPr>
        <w:t>У</w:t>
      </w:r>
      <w:r>
        <w:t></w:t>
      </w:r>
      <w:r w:rsidRPr="005E74C7">
        <w:rPr>
          <w:rFonts w:hint="eastAsia"/>
          <w:lang w:val="uk-UA"/>
        </w:rPr>
        <w:t>першому</w:t>
      </w:r>
      <w:r>
        <w:t></w:t>
      </w:r>
      <w:r w:rsidRPr="005E74C7">
        <w:rPr>
          <w:rFonts w:hint="eastAsia"/>
          <w:lang w:val="uk-UA"/>
        </w:rPr>
        <w:t>варіанті</w:t>
      </w:r>
      <w:r>
        <w:t></w:t>
      </w:r>
      <w:r w:rsidRPr="005E74C7">
        <w:rPr>
          <w:rFonts w:hint="eastAsia"/>
          <w:lang w:val="uk-UA"/>
        </w:rPr>
        <w:t>ми</w:t>
      </w:r>
      <w:r>
        <w:t></w:t>
      </w:r>
      <w:r w:rsidRPr="005E74C7">
        <w:rPr>
          <w:rFonts w:hint="eastAsia"/>
          <w:lang w:val="uk-UA"/>
        </w:rPr>
        <w:t>отримуємо</w:t>
      </w:r>
      <w:r>
        <w:t></w:t>
      </w:r>
      <w:r w:rsidRPr="005E74C7">
        <w:rPr>
          <w:rFonts w:hint="eastAsia"/>
          <w:lang w:val="uk-UA"/>
        </w:rPr>
        <w:t>такі</w:t>
      </w:r>
      <w:r>
        <w:t></w:t>
      </w:r>
      <w:r w:rsidRPr="005E74C7">
        <w:rPr>
          <w:rFonts w:hint="eastAsia"/>
          <w:lang w:val="uk-UA"/>
        </w:rPr>
        <w:t>різновиди</w:t>
      </w:r>
      <w:r>
        <w:t></w:t>
      </w:r>
      <w:r w:rsidRPr="005E74C7">
        <w:rPr>
          <w:rFonts w:hint="eastAsia"/>
          <w:lang w:val="uk-UA"/>
        </w:rPr>
        <w:t>ігор</w:t>
      </w:r>
      <w:r>
        <w:t></w:t>
      </w:r>
      <w:r>
        <w:t></w:t>
      </w:r>
      <w:r w:rsidRPr="005E74C7">
        <w:rPr>
          <w:rFonts w:hint="eastAsia"/>
          <w:lang w:val="uk-UA"/>
        </w:rPr>
        <w:t>як</w:t>
      </w:r>
      <w:r>
        <w:t></w:t>
      </w:r>
      <w:r>
        <w:t></w:t>
      </w:r>
      <w:r w:rsidRPr="005E74C7">
        <w:rPr>
          <w:rFonts w:hint="eastAsia"/>
          <w:lang w:val="uk-UA"/>
        </w:rPr>
        <w:t>семантичні</w:t>
      </w:r>
    </w:p>
    <w:p w:rsidR="005E74C7" w:rsidRPr="005E74C7" w:rsidRDefault="005E74C7" w:rsidP="005E74C7">
      <w:pPr>
        <w:rPr>
          <w:lang w:val="uk-UA"/>
        </w:rPr>
      </w:pPr>
      <w:r w:rsidRPr="005E74C7">
        <w:rPr>
          <w:rFonts w:hint="eastAsia"/>
          <w:lang w:val="uk-UA"/>
        </w:rPr>
        <w:t>ігри</w:t>
      </w:r>
      <w:r>
        <w:t></w:t>
      </w:r>
      <w:r>
        <w:t></w:t>
      </w:r>
      <w:r w:rsidRPr="005E74C7">
        <w:rPr>
          <w:rFonts w:hint="eastAsia"/>
          <w:lang w:val="uk-UA"/>
        </w:rPr>
        <w:t>за</w:t>
      </w:r>
      <w:r>
        <w:t></w:t>
      </w:r>
      <w:r w:rsidRPr="005E74C7">
        <w:rPr>
          <w:rFonts w:hint="eastAsia"/>
          <w:lang w:val="uk-UA"/>
        </w:rPr>
        <w:t>Хінтіккою</w:t>
      </w:r>
      <w:r>
        <w:t></w:t>
      </w:r>
      <w:r>
        <w:t></w:t>
      </w:r>
      <w:r>
        <w:t></w:t>
      </w:r>
      <w:r w:rsidRPr="005E74C7">
        <w:rPr>
          <w:rFonts w:hint="eastAsia"/>
          <w:lang w:val="uk-UA"/>
        </w:rPr>
        <w:t>ігри</w:t>
      </w:r>
      <w:r>
        <w:t></w:t>
      </w:r>
      <w:r w:rsidRPr="005E74C7">
        <w:rPr>
          <w:rFonts w:hint="eastAsia"/>
          <w:lang w:val="uk-UA"/>
        </w:rPr>
        <w:t>для</w:t>
      </w:r>
      <w:r>
        <w:t></w:t>
      </w:r>
      <w:r w:rsidRPr="005E74C7">
        <w:rPr>
          <w:rFonts w:hint="eastAsia"/>
          <w:lang w:val="uk-UA"/>
        </w:rPr>
        <w:t>систем</w:t>
      </w:r>
      <w:r>
        <w:t></w:t>
      </w:r>
      <w:r w:rsidRPr="005E74C7">
        <w:rPr>
          <w:rFonts w:hint="eastAsia"/>
          <w:lang w:val="uk-UA"/>
        </w:rPr>
        <w:t>доведень</w:t>
      </w:r>
      <w:r>
        <w:t></w:t>
      </w:r>
      <w:r>
        <w:t></w:t>
      </w:r>
      <w:r w:rsidRPr="005E74C7">
        <w:rPr>
          <w:rFonts w:hint="eastAsia"/>
          <w:lang w:val="uk-UA"/>
        </w:rPr>
        <w:t>ігри</w:t>
      </w:r>
      <w:r>
        <w:t></w:t>
      </w:r>
      <w:r w:rsidRPr="005E74C7">
        <w:rPr>
          <w:rFonts w:hint="eastAsia"/>
          <w:lang w:val="uk-UA"/>
        </w:rPr>
        <w:t>на</w:t>
      </w:r>
      <w:r>
        <w:t></w:t>
      </w:r>
      <w:r w:rsidRPr="005E74C7">
        <w:rPr>
          <w:rFonts w:hint="eastAsia"/>
          <w:lang w:val="uk-UA"/>
        </w:rPr>
        <w:t>порівнянні</w:t>
      </w:r>
      <w:r>
        <w:t></w:t>
      </w:r>
      <w:r w:rsidRPr="005E74C7">
        <w:rPr>
          <w:rFonts w:hint="eastAsia"/>
          <w:lang w:val="uk-UA"/>
        </w:rPr>
        <w:t>моделей</w:t>
      </w:r>
      <w:r>
        <w:t></w:t>
      </w:r>
    </w:p>
    <w:p w:rsidR="005E74C7" w:rsidRPr="005E74C7" w:rsidRDefault="005E74C7" w:rsidP="005E74C7">
      <w:pPr>
        <w:rPr>
          <w:lang w:val="uk-UA"/>
        </w:rPr>
      </w:pPr>
      <w:r w:rsidRPr="005E74C7">
        <w:rPr>
          <w:rFonts w:hint="eastAsia"/>
          <w:lang w:val="uk-UA"/>
        </w:rPr>
        <w:t>ігри</w:t>
      </w:r>
      <w:r>
        <w:t></w:t>
      </w:r>
      <w:r w:rsidRPr="005E74C7">
        <w:rPr>
          <w:rFonts w:hint="eastAsia"/>
          <w:lang w:val="uk-UA"/>
        </w:rPr>
        <w:t>в</w:t>
      </w:r>
      <w:r>
        <w:t></w:t>
      </w:r>
      <w:r w:rsidRPr="005E74C7">
        <w:rPr>
          <w:rFonts w:hint="eastAsia"/>
          <w:lang w:val="uk-UA"/>
        </w:rPr>
        <w:t>межах</w:t>
      </w:r>
      <w:r>
        <w:t></w:t>
      </w:r>
      <w:r w:rsidRPr="005E74C7">
        <w:rPr>
          <w:rFonts w:hint="eastAsia"/>
          <w:lang w:val="uk-UA"/>
        </w:rPr>
        <w:t>булевих</w:t>
      </w:r>
      <w:r>
        <w:t></w:t>
      </w:r>
      <w:r w:rsidRPr="005E74C7">
        <w:rPr>
          <w:rFonts w:hint="eastAsia"/>
          <w:lang w:val="uk-UA"/>
        </w:rPr>
        <w:t>алгебр</w:t>
      </w:r>
      <w:r>
        <w:t></w:t>
      </w:r>
      <w:r>
        <w:t></w:t>
      </w:r>
      <w:r w:rsidRPr="005E74C7">
        <w:rPr>
          <w:rFonts w:hint="eastAsia"/>
          <w:lang w:val="uk-UA"/>
        </w:rPr>
        <w:t>ігри</w:t>
      </w:r>
      <w:r>
        <w:t></w:t>
      </w:r>
      <w:r w:rsidRPr="005E74C7">
        <w:rPr>
          <w:rFonts w:hint="eastAsia"/>
          <w:lang w:val="uk-UA"/>
        </w:rPr>
        <w:t>в</w:t>
      </w:r>
      <w:r>
        <w:t></w:t>
      </w:r>
      <w:r w:rsidRPr="005E74C7">
        <w:rPr>
          <w:rFonts w:hint="eastAsia"/>
          <w:lang w:val="uk-UA"/>
        </w:rPr>
        <w:t>межах</w:t>
      </w:r>
      <w:r>
        <w:t></w:t>
      </w:r>
      <w:r w:rsidRPr="005E74C7">
        <w:rPr>
          <w:rFonts w:hint="eastAsia"/>
          <w:lang w:val="uk-UA"/>
        </w:rPr>
        <w:t>прийняття</w:t>
      </w:r>
      <w:r>
        <w:t></w:t>
      </w:r>
      <w:r w:rsidRPr="005E74C7">
        <w:rPr>
          <w:rFonts w:hint="eastAsia"/>
          <w:lang w:val="uk-UA"/>
        </w:rPr>
        <w:t>рішень</w:t>
      </w:r>
      <w:r>
        <w:t></w:t>
      </w:r>
      <w:r>
        <w:t></w:t>
      </w:r>
      <w:r w:rsidRPr="005E74C7">
        <w:rPr>
          <w:rFonts w:hint="eastAsia"/>
          <w:lang w:val="uk-UA"/>
        </w:rPr>
        <w:t>прагматичні</w:t>
      </w:r>
    </w:p>
    <w:p w:rsidR="005E74C7" w:rsidRDefault="005E74C7" w:rsidP="005E74C7">
      <w:r>
        <w:rPr>
          <w:rFonts w:hint="eastAsia"/>
        </w:rPr>
        <w:t>ігри</w:t>
      </w:r>
      <w:r>
        <w:t></w:t>
      </w:r>
      <w:r>
        <w:t></w:t>
      </w:r>
      <w:r>
        <w:rPr>
          <w:rFonts w:hint="eastAsia"/>
        </w:rPr>
        <w:t>інтеррогативні</w:t>
      </w:r>
      <w:r>
        <w:t></w:t>
      </w:r>
      <w:r>
        <w:rPr>
          <w:rFonts w:hint="eastAsia"/>
        </w:rPr>
        <w:t>ігри</w:t>
      </w:r>
      <w:r>
        <w:t></w:t>
      </w:r>
    </w:p>
    <w:p w:rsidR="005E74C7" w:rsidRDefault="005E74C7" w:rsidP="005E74C7">
      <w:r>
        <w:rPr>
          <w:rFonts w:hint="eastAsia"/>
        </w:rPr>
        <w:t>У</w:t>
      </w:r>
      <w:r>
        <w:t></w:t>
      </w:r>
      <w:r>
        <w:rPr>
          <w:rFonts w:hint="eastAsia"/>
        </w:rPr>
        <w:t>другому</w:t>
      </w:r>
      <w:r>
        <w:t></w:t>
      </w:r>
      <w:r>
        <w:rPr>
          <w:rFonts w:hint="eastAsia"/>
        </w:rPr>
        <w:t>варіанті</w:t>
      </w:r>
      <w:r>
        <w:t></w:t>
      </w:r>
      <w:r>
        <w:rPr>
          <w:rFonts w:hint="eastAsia"/>
        </w:rPr>
        <w:t>можна</w:t>
      </w:r>
      <w:r>
        <w:t></w:t>
      </w:r>
      <w:r>
        <w:rPr>
          <w:rFonts w:hint="eastAsia"/>
        </w:rPr>
        <w:t>говорити</w:t>
      </w:r>
      <w:r>
        <w:t></w:t>
      </w:r>
      <w:r>
        <w:t></w:t>
      </w:r>
      <w:r>
        <w:rPr>
          <w:rFonts w:hint="eastAsia"/>
        </w:rPr>
        <w:t>з</w:t>
      </w:r>
      <w:r>
        <w:t></w:t>
      </w:r>
      <w:r>
        <w:rPr>
          <w:rFonts w:hint="eastAsia"/>
        </w:rPr>
        <w:t>одного</w:t>
      </w:r>
      <w:r>
        <w:t></w:t>
      </w:r>
      <w:r>
        <w:rPr>
          <w:rFonts w:hint="eastAsia"/>
        </w:rPr>
        <w:t>боку</w:t>
      </w:r>
      <w:r>
        <w:t></w:t>
      </w:r>
      <w:r>
        <w:t></w:t>
      </w:r>
      <w:r>
        <w:rPr>
          <w:rFonts w:hint="eastAsia"/>
        </w:rPr>
        <w:t>про</w:t>
      </w:r>
      <w:r>
        <w:t></w:t>
      </w:r>
      <w:r>
        <w:rPr>
          <w:rFonts w:hint="eastAsia"/>
        </w:rPr>
        <w:t>сукупність</w:t>
      </w:r>
    </w:p>
    <w:p w:rsidR="005E74C7" w:rsidRDefault="005E74C7" w:rsidP="005E74C7">
      <w:r>
        <w:rPr>
          <w:rFonts w:hint="eastAsia"/>
        </w:rPr>
        <w:t>ігор</w:t>
      </w:r>
      <w:r>
        <w:t></w:t>
      </w:r>
      <w:r>
        <w:t></w:t>
      </w:r>
      <w:r>
        <w:rPr>
          <w:rFonts w:hint="eastAsia"/>
        </w:rPr>
        <w:t>де</w:t>
      </w:r>
      <w:r>
        <w:t></w:t>
      </w:r>
      <w:r>
        <w:rPr>
          <w:rFonts w:hint="eastAsia"/>
        </w:rPr>
        <w:t>використовують</w:t>
      </w:r>
      <w:r>
        <w:t></w:t>
      </w:r>
      <w:r>
        <w:rPr>
          <w:rFonts w:hint="eastAsia"/>
        </w:rPr>
        <w:t>логічні</w:t>
      </w:r>
      <w:r>
        <w:t></w:t>
      </w:r>
      <w:r>
        <w:rPr>
          <w:rFonts w:hint="eastAsia"/>
        </w:rPr>
        <w:t>методи</w:t>
      </w:r>
      <w:r>
        <w:t></w:t>
      </w:r>
      <w:r>
        <w:rPr>
          <w:rFonts w:hint="eastAsia"/>
        </w:rPr>
        <w:t>для</w:t>
      </w:r>
      <w:r>
        <w:t></w:t>
      </w:r>
      <w:r>
        <w:rPr>
          <w:rFonts w:hint="eastAsia"/>
        </w:rPr>
        <w:t>прояснення</w:t>
      </w:r>
      <w:r>
        <w:t></w:t>
      </w:r>
      <w:r>
        <w:rPr>
          <w:rFonts w:hint="eastAsia"/>
        </w:rPr>
        <w:t>теоретико</w:t>
      </w:r>
      <w:r>
        <w:t></w:t>
      </w:r>
      <w:r>
        <w:rPr>
          <w:rFonts w:hint="eastAsia"/>
        </w:rPr>
        <w:t>ігрових</w:t>
      </w:r>
    </w:p>
    <w:p w:rsidR="005E74C7" w:rsidRDefault="005E74C7" w:rsidP="005E74C7">
      <w:r>
        <w:rPr>
          <w:rFonts w:hint="eastAsia"/>
        </w:rPr>
        <w:t>конструкцій</w:t>
      </w:r>
      <w:r>
        <w:t></w:t>
      </w:r>
      <w:r>
        <w:t></w:t>
      </w:r>
      <w:r>
        <w:rPr>
          <w:rFonts w:hint="eastAsia"/>
        </w:rPr>
        <w:t>З</w:t>
      </w:r>
      <w:r>
        <w:t></w:t>
      </w:r>
      <w:r>
        <w:rPr>
          <w:rFonts w:hint="eastAsia"/>
        </w:rPr>
        <w:t>іншого</w:t>
      </w:r>
      <w:r>
        <w:t></w:t>
      </w:r>
      <w:r>
        <w:rPr>
          <w:rFonts w:hint="eastAsia"/>
        </w:rPr>
        <w:t>боку</w:t>
      </w:r>
      <w:r>
        <w:t></w:t>
      </w:r>
      <w:r>
        <w:t></w:t>
      </w:r>
      <w:r>
        <w:rPr>
          <w:rFonts w:hint="eastAsia"/>
        </w:rPr>
        <w:t>це</w:t>
      </w:r>
      <w:r>
        <w:t></w:t>
      </w:r>
      <w:r>
        <w:rPr>
          <w:rFonts w:hint="eastAsia"/>
        </w:rPr>
        <w:t>сукупність</w:t>
      </w:r>
      <w:r>
        <w:t></w:t>
      </w:r>
      <w:r>
        <w:rPr>
          <w:rFonts w:hint="eastAsia"/>
        </w:rPr>
        <w:t>ігор</w:t>
      </w:r>
      <w:r>
        <w:t></w:t>
      </w:r>
      <w:r>
        <w:t></w:t>
      </w:r>
      <w:r>
        <w:rPr>
          <w:rFonts w:hint="eastAsia"/>
        </w:rPr>
        <w:t>де</w:t>
      </w:r>
      <w:r>
        <w:t></w:t>
      </w:r>
      <w:r>
        <w:rPr>
          <w:rFonts w:hint="eastAsia"/>
        </w:rPr>
        <w:t>теоретико</w:t>
      </w:r>
      <w:r>
        <w:t></w:t>
      </w:r>
      <w:r>
        <w:rPr>
          <w:rFonts w:hint="eastAsia"/>
        </w:rPr>
        <w:t>ігровий</w:t>
      </w:r>
    </w:p>
    <w:p w:rsidR="005E74C7" w:rsidRDefault="005E74C7" w:rsidP="005E74C7">
      <w:r>
        <w:rPr>
          <w:rFonts w:hint="eastAsia"/>
        </w:rPr>
        <w:t>інструментарій</w:t>
      </w:r>
      <w:r>
        <w:t></w:t>
      </w:r>
      <w:r>
        <w:rPr>
          <w:rFonts w:hint="eastAsia"/>
        </w:rPr>
        <w:t>застосовують</w:t>
      </w:r>
      <w:r>
        <w:t></w:t>
      </w:r>
      <w:r>
        <w:rPr>
          <w:rFonts w:hint="eastAsia"/>
        </w:rPr>
        <w:t>для</w:t>
      </w:r>
      <w:r>
        <w:t></w:t>
      </w:r>
      <w:r>
        <w:rPr>
          <w:rFonts w:hint="eastAsia"/>
        </w:rPr>
        <w:t>прояснення</w:t>
      </w:r>
      <w:r>
        <w:t></w:t>
      </w:r>
      <w:r>
        <w:rPr>
          <w:rFonts w:hint="eastAsia"/>
        </w:rPr>
        <w:t>логічних</w:t>
      </w:r>
      <w:r>
        <w:t></w:t>
      </w:r>
      <w:r>
        <w:rPr>
          <w:rFonts w:hint="eastAsia"/>
        </w:rPr>
        <w:t>теорій</w:t>
      </w:r>
      <w:r>
        <w:t></w:t>
      </w:r>
    </w:p>
    <w:p w:rsidR="005E74C7" w:rsidRDefault="005E74C7" w:rsidP="005E74C7">
      <w:r>
        <w:rPr>
          <w:rFonts w:hint="eastAsia"/>
        </w:rPr>
        <w:t>У</w:t>
      </w:r>
      <w:r>
        <w:t></w:t>
      </w:r>
      <w:r>
        <w:rPr>
          <w:rFonts w:hint="eastAsia"/>
        </w:rPr>
        <w:t>третьому</w:t>
      </w:r>
      <w:r>
        <w:t></w:t>
      </w:r>
      <w:r>
        <w:rPr>
          <w:rFonts w:hint="eastAsia"/>
        </w:rPr>
        <w:t>варіанті</w:t>
      </w:r>
      <w:r>
        <w:t></w:t>
      </w:r>
      <w:r>
        <w:t></w:t>
      </w:r>
      <w:r>
        <w:rPr>
          <w:rFonts w:hint="eastAsia"/>
        </w:rPr>
        <w:t>можна</w:t>
      </w:r>
      <w:r>
        <w:t></w:t>
      </w:r>
      <w:r>
        <w:rPr>
          <w:rFonts w:hint="eastAsia"/>
        </w:rPr>
        <w:t>поділити</w:t>
      </w:r>
      <w:r>
        <w:t></w:t>
      </w:r>
      <w:r>
        <w:rPr>
          <w:rFonts w:hint="eastAsia"/>
        </w:rPr>
        <w:t>логіки</w:t>
      </w:r>
      <w:r>
        <w:t></w:t>
      </w:r>
      <w:r>
        <w:rPr>
          <w:rFonts w:hint="eastAsia"/>
        </w:rPr>
        <w:t>на</w:t>
      </w:r>
      <w:r>
        <w:t></w:t>
      </w:r>
      <w:r>
        <w:rPr>
          <w:rFonts w:hint="eastAsia"/>
        </w:rPr>
        <w:t>ті</w:t>
      </w:r>
      <w:r>
        <w:t></w:t>
      </w:r>
      <w:r>
        <w:t></w:t>
      </w:r>
      <w:r>
        <w:rPr>
          <w:rFonts w:hint="eastAsia"/>
        </w:rPr>
        <w:t>які</w:t>
      </w:r>
      <w:r>
        <w:t></w:t>
      </w:r>
      <w:r>
        <w:rPr>
          <w:rFonts w:hint="eastAsia"/>
        </w:rPr>
        <w:t>досліджують</w:t>
      </w:r>
      <w:r>
        <w:t></w:t>
      </w:r>
      <w:r>
        <w:t></w:t>
      </w:r>
      <w:r>
        <w:rPr>
          <w:rFonts w:hint="eastAsia"/>
        </w:rPr>
        <w:t>ігри</w:t>
      </w:r>
    </w:p>
    <w:p w:rsidR="005E74C7" w:rsidRDefault="005E74C7" w:rsidP="005E74C7">
      <w:r>
        <w:rPr>
          <w:rFonts w:hint="eastAsia"/>
        </w:rPr>
        <w:t>на</w:t>
      </w:r>
      <w:r>
        <w:t></w:t>
      </w:r>
      <w:r>
        <w:rPr>
          <w:rFonts w:hint="eastAsia"/>
        </w:rPr>
        <w:t>синтаксичних</w:t>
      </w:r>
      <w:r>
        <w:t></w:t>
      </w:r>
      <w:r>
        <w:rPr>
          <w:rFonts w:hint="eastAsia"/>
        </w:rPr>
        <w:t>конструкціях</w:t>
      </w:r>
      <w:r>
        <w:t></w:t>
      </w:r>
      <w:r>
        <w:rPr>
          <w:rFonts w:hint="eastAsia"/>
        </w:rPr>
        <w:t>логічних</w:t>
      </w:r>
      <w:r>
        <w:t></w:t>
      </w:r>
      <w:r>
        <w:rPr>
          <w:rFonts w:hint="eastAsia"/>
        </w:rPr>
        <w:t>систем</w:t>
      </w:r>
      <w:r>
        <w:t></w:t>
      </w:r>
      <w:r>
        <w:t></w:t>
      </w:r>
      <w:r>
        <w:rPr>
          <w:rFonts w:hint="eastAsia"/>
        </w:rPr>
        <w:t>ігри</w:t>
      </w:r>
      <w:r>
        <w:t></w:t>
      </w:r>
      <w:r>
        <w:rPr>
          <w:rFonts w:hint="eastAsia"/>
        </w:rPr>
        <w:t>з</w:t>
      </w:r>
      <w:r>
        <w:t></w:t>
      </w:r>
      <w:r>
        <w:rPr>
          <w:rFonts w:hint="eastAsia"/>
        </w:rPr>
        <w:t>логічним</w:t>
      </w:r>
    </w:p>
    <w:p w:rsidR="005E74C7" w:rsidRDefault="005E74C7" w:rsidP="005E74C7">
      <w:r>
        <w:rPr>
          <w:rFonts w:hint="eastAsia"/>
        </w:rPr>
        <w:t>синтаксисом</w:t>
      </w:r>
      <w:r>
        <w:t></w:t>
      </w:r>
      <w:r>
        <w:t></w:t>
      </w:r>
      <w:r>
        <w:t></w:t>
      </w:r>
      <w:r>
        <w:rPr>
          <w:rFonts w:hint="eastAsia"/>
        </w:rPr>
        <w:t>ігри</w:t>
      </w:r>
      <w:r>
        <w:t></w:t>
      </w:r>
      <w:r>
        <w:rPr>
          <w:rFonts w:hint="eastAsia"/>
        </w:rPr>
        <w:t>на</w:t>
      </w:r>
      <w:r>
        <w:t></w:t>
      </w:r>
      <w:r>
        <w:rPr>
          <w:rFonts w:hint="eastAsia"/>
        </w:rPr>
        <w:t>логічних</w:t>
      </w:r>
      <w:r>
        <w:t></w:t>
      </w:r>
      <w:r>
        <w:rPr>
          <w:rFonts w:hint="eastAsia"/>
        </w:rPr>
        <w:t>моделях</w:t>
      </w:r>
      <w:r>
        <w:t></w:t>
      </w:r>
      <w:r>
        <w:t></w:t>
      </w:r>
      <w:r>
        <w:rPr>
          <w:rFonts w:hint="eastAsia"/>
        </w:rPr>
        <w:t>ігри</w:t>
      </w:r>
      <w:r>
        <w:t></w:t>
      </w:r>
      <w:r>
        <w:rPr>
          <w:rFonts w:hint="eastAsia"/>
        </w:rPr>
        <w:t>з</w:t>
      </w:r>
      <w:r>
        <w:t></w:t>
      </w:r>
      <w:r>
        <w:rPr>
          <w:rFonts w:hint="eastAsia"/>
        </w:rPr>
        <w:t>логічною</w:t>
      </w:r>
      <w:r>
        <w:t></w:t>
      </w:r>
      <w:r>
        <w:rPr>
          <w:rFonts w:hint="eastAsia"/>
        </w:rPr>
        <w:t>семантикою</w:t>
      </w:r>
      <w:r>
        <w:t></w:t>
      </w:r>
      <w:r>
        <w:t></w:t>
      </w:r>
      <w:r>
        <w:t></w:t>
      </w:r>
      <w:r>
        <w:rPr>
          <w:rFonts w:hint="eastAsia"/>
        </w:rPr>
        <w:t>ігри</w:t>
      </w:r>
    </w:p>
    <w:p w:rsidR="005E74C7" w:rsidRDefault="005E74C7" w:rsidP="005E74C7">
      <w:r>
        <w:rPr>
          <w:rFonts w:hint="eastAsia"/>
        </w:rPr>
        <w:t>на</w:t>
      </w:r>
      <w:r>
        <w:t></w:t>
      </w:r>
      <w:r>
        <w:rPr>
          <w:rFonts w:hint="eastAsia"/>
        </w:rPr>
        <w:t>співставлення</w:t>
      </w:r>
      <w:r>
        <w:t></w:t>
      </w:r>
      <w:r>
        <w:rPr>
          <w:rFonts w:hint="eastAsia"/>
        </w:rPr>
        <w:t>синтаксису</w:t>
      </w:r>
      <w:r>
        <w:t></w:t>
      </w:r>
      <w:r>
        <w:rPr>
          <w:rFonts w:hint="eastAsia"/>
        </w:rPr>
        <w:t>та</w:t>
      </w:r>
      <w:r>
        <w:t></w:t>
      </w:r>
      <w:r>
        <w:rPr>
          <w:rFonts w:hint="eastAsia"/>
        </w:rPr>
        <w:t>семантики</w:t>
      </w:r>
      <w:r>
        <w:t></w:t>
      </w:r>
      <w:r>
        <w:t></w:t>
      </w:r>
      <w:r>
        <w:rPr>
          <w:rFonts w:hint="eastAsia"/>
        </w:rPr>
        <w:t>ігри</w:t>
      </w:r>
      <w:r>
        <w:t></w:t>
      </w:r>
      <w:r>
        <w:rPr>
          <w:rFonts w:hint="eastAsia"/>
        </w:rPr>
        <w:t>з</w:t>
      </w:r>
      <w:r>
        <w:t></w:t>
      </w:r>
      <w:r>
        <w:rPr>
          <w:rFonts w:hint="eastAsia"/>
        </w:rPr>
        <w:t>логічною</w:t>
      </w:r>
      <w:r>
        <w:t></w:t>
      </w:r>
      <w:r>
        <w:rPr>
          <w:rFonts w:hint="eastAsia"/>
        </w:rPr>
        <w:t>раціональністю</w:t>
      </w:r>
      <w:r>
        <w:t></w:t>
      </w:r>
    </w:p>
    <w:p w:rsidR="005E74C7" w:rsidRDefault="005E74C7" w:rsidP="005E74C7">
      <w:r>
        <w:rPr>
          <w:rFonts w:hint="eastAsia"/>
        </w:rPr>
        <w:t>включаючи</w:t>
      </w:r>
      <w:r>
        <w:t></w:t>
      </w:r>
      <w:r>
        <w:rPr>
          <w:rFonts w:hint="eastAsia"/>
        </w:rPr>
        <w:t>різноманітні</w:t>
      </w:r>
      <w:r>
        <w:t></w:t>
      </w:r>
      <w:r>
        <w:rPr>
          <w:rFonts w:hint="eastAsia"/>
        </w:rPr>
        <w:t>інформаційні</w:t>
      </w:r>
      <w:r>
        <w:t></w:t>
      </w:r>
      <w:r>
        <w:rPr>
          <w:rFonts w:hint="eastAsia"/>
        </w:rPr>
        <w:t>ігри</w:t>
      </w:r>
      <w:r>
        <w:t></w:t>
      </w:r>
      <w:r>
        <w:t></w:t>
      </w:r>
      <w:r>
        <w:rPr>
          <w:rFonts w:hint="eastAsia"/>
        </w:rPr>
        <w:t>та</w:t>
      </w:r>
      <w:r>
        <w:t></w:t>
      </w:r>
      <w:r>
        <w:rPr>
          <w:rFonts w:hint="eastAsia"/>
        </w:rPr>
        <w:t>ігри</w:t>
      </w:r>
      <w:r>
        <w:t></w:t>
      </w:r>
      <w:r>
        <w:rPr>
          <w:rFonts w:hint="eastAsia"/>
        </w:rPr>
        <w:t>в</w:t>
      </w:r>
      <w:r>
        <w:t></w:t>
      </w:r>
      <w:r>
        <w:rPr>
          <w:rFonts w:hint="eastAsia"/>
        </w:rPr>
        <w:t>межах</w:t>
      </w:r>
      <w:r>
        <w:t></w:t>
      </w:r>
      <w:r>
        <w:rPr>
          <w:rFonts w:hint="eastAsia"/>
        </w:rPr>
        <w:t>теоретико</w:t>
      </w:r>
      <w:r>
        <w:t></w:t>
      </w:r>
      <w:r>
        <w:rPr>
          <w:rFonts w:hint="eastAsia"/>
        </w:rPr>
        <w:t>ігрової</w:t>
      </w:r>
    </w:p>
    <w:p w:rsidR="005E74C7" w:rsidRDefault="005E74C7" w:rsidP="005E74C7">
      <w:r>
        <w:rPr>
          <w:rFonts w:hint="eastAsia"/>
        </w:rPr>
        <w:t>прагматики</w:t>
      </w:r>
      <w:r>
        <w:t></w:t>
      </w:r>
    </w:p>
    <w:p w:rsidR="005E74C7" w:rsidRDefault="005E74C7" w:rsidP="005E74C7">
      <w:r>
        <w:rPr>
          <w:rFonts w:hint="eastAsia"/>
        </w:rPr>
        <w:t>У</w:t>
      </w:r>
      <w:r>
        <w:t></w:t>
      </w:r>
      <w:r>
        <w:rPr>
          <w:rFonts w:hint="eastAsia"/>
        </w:rPr>
        <w:t>четвертому</w:t>
      </w:r>
      <w:r>
        <w:t></w:t>
      </w:r>
      <w:r>
        <w:rPr>
          <w:rFonts w:hint="eastAsia"/>
        </w:rPr>
        <w:t>варіанті</w:t>
      </w:r>
      <w:r>
        <w:t></w:t>
      </w:r>
      <w:r>
        <w:t></w:t>
      </w:r>
      <w:r>
        <w:rPr>
          <w:rFonts w:hint="eastAsia"/>
        </w:rPr>
        <w:t>можна</w:t>
      </w:r>
      <w:r>
        <w:t></w:t>
      </w:r>
      <w:r>
        <w:rPr>
          <w:rFonts w:hint="eastAsia"/>
        </w:rPr>
        <w:t>говорити</w:t>
      </w:r>
      <w:r>
        <w:t></w:t>
      </w:r>
      <w:r>
        <w:rPr>
          <w:rFonts w:hint="eastAsia"/>
        </w:rPr>
        <w:t>про</w:t>
      </w:r>
      <w:r>
        <w:t></w:t>
      </w:r>
      <w:r>
        <w:rPr>
          <w:rFonts w:hint="eastAsia"/>
        </w:rPr>
        <w:t>логіки</w:t>
      </w:r>
      <w:r>
        <w:t></w:t>
      </w:r>
      <w:r>
        <w:t></w:t>
      </w:r>
      <w:r>
        <w:rPr>
          <w:rFonts w:hint="eastAsia"/>
        </w:rPr>
        <w:t>які</w:t>
      </w:r>
      <w:r>
        <w:t></w:t>
      </w:r>
      <w:r>
        <w:rPr>
          <w:rFonts w:hint="eastAsia"/>
        </w:rPr>
        <w:t>досліджують</w:t>
      </w:r>
    </w:p>
    <w:p w:rsidR="005E74C7" w:rsidRDefault="005E74C7" w:rsidP="005E74C7">
      <w:r>
        <w:rPr>
          <w:rFonts w:hint="eastAsia"/>
        </w:rPr>
        <w:t>аргументативні</w:t>
      </w:r>
      <w:r>
        <w:t></w:t>
      </w:r>
      <w:r>
        <w:rPr>
          <w:rFonts w:hint="eastAsia"/>
        </w:rPr>
        <w:t>ігри</w:t>
      </w:r>
      <w:r>
        <w:t></w:t>
      </w:r>
      <w:r>
        <w:t></w:t>
      </w:r>
      <w:r>
        <w:rPr>
          <w:rFonts w:hint="eastAsia"/>
        </w:rPr>
        <w:t>логіки</w:t>
      </w:r>
      <w:r>
        <w:t></w:t>
      </w:r>
      <w:r>
        <w:t></w:t>
      </w:r>
      <w:r>
        <w:rPr>
          <w:rFonts w:hint="eastAsia"/>
        </w:rPr>
        <w:t>де</w:t>
      </w:r>
      <w:r>
        <w:t></w:t>
      </w:r>
      <w:r>
        <w:rPr>
          <w:rFonts w:hint="eastAsia"/>
        </w:rPr>
        <w:t>предметом</w:t>
      </w:r>
      <w:r>
        <w:t></w:t>
      </w:r>
      <w:r>
        <w:rPr>
          <w:rFonts w:hint="eastAsia"/>
        </w:rPr>
        <w:t>аналізу</w:t>
      </w:r>
      <w:r>
        <w:t></w:t>
      </w:r>
      <w:r>
        <w:rPr>
          <w:rFonts w:hint="eastAsia"/>
        </w:rPr>
        <w:t>є</w:t>
      </w:r>
      <w:r>
        <w:t></w:t>
      </w:r>
      <w:r>
        <w:rPr>
          <w:rFonts w:hint="eastAsia"/>
        </w:rPr>
        <w:t>послідовні</w:t>
      </w:r>
      <w:r>
        <w:t></w:t>
      </w:r>
      <w:r>
        <w:rPr>
          <w:rFonts w:hint="eastAsia"/>
        </w:rPr>
        <w:t>ігри</w:t>
      </w:r>
      <w:r>
        <w:t></w:t>
      </w:r>
      <w:r>
        <w:t></w:t>
      </w:r>
      <w:r>
        <w:rPr>
          <w:rFonts w:hint="eastAsia"/>
        </w:rPr>
        <w:t>та</w:t>
      </w:r>
    </w:p>
    <w:p w:rsidR="005E74C7" w:rsidRDefault="005E74C7" w:rsidP="005E74C7">
      <w:r>
        <w:rPr>
          <w:rFonts w:hint="eastAsia"/>
        </w:rPr>
        <w:t>логічні</w:t>
      </w:r>
      <w:r>
        <w:t></w:t>
      </w:r>
      <w:r>
        <w:rPr>
          <w:rFonts w:hint="eastAsia"/>
        </w:rPr>
        <w:t>теорії</w:t>
      </w:r>
      <w:r>
        <w:t></w:t>
      </w:r>
      <w:r>
        <w:t></w:t>
      </w:r>
      <w:r>
        <w:rPr>
          <w:rFonts w:hint="eastAsia"/>
        </w:rPr>
        <w:t>спрямовані</w:t>
      </w:r>
      <w:r>
        <w:t></w:t>
      </w:r>
      <w:r>
        <w:rPr>
          <w:rFonts w:hint="eastAsia"/>
        </w:rPr>
        <w:t>на</w:t>
      </w:r>
      <w:r>
        <w:t></w:t>
      </w:r>
      <w:r>
        <w:rPr>
          <w:rFonts w:hint="eastAsia"/>
        </w:rPr>
        <w:t>розгляд</w:t>
      </w:r>
      <w:r>
        <w:t></w:t>
      </w:r>
      <w:r>
        <w:rPr>
          <w:rFonts w:hint="eastAsia"/>
        </w:rPr>
        <w:t>логічних</w:t>
      </w:r>
      <w:r>
        <w:t></w:t>
      </w:r>
      <w:r>
        <w:rPr>
          <w:rFonts w:hint="eastAsia"/>
        </w:rPr>
        <w:t>ігор</w:t>
      </w:r>
      <w:r>
        <w:t></w:t>
      </w:r>
    </w:p>
    <w:p w:rsidR="005E74C7" w:rsidRDefault="005E74C7" w:rsidP="005E74C7">
      <w:r>
        <w:rPr>
          <w:rFonts w:hint="eastAsia"/>
        </w:rPr>
        <w:t>По</w:t>
      </w:r>
      <w:r>
        <w:t></w:t>
      </w:r>
      <w:r>
        <w:rPr>
          <w:rFonts w:hint="eastAsia"/>
        </w:rPr>
        <w:t>сьоме</w:t>
      </w:r>
      <w:r>
        <w:t></w:t>
      </w:r>
      <w:r>
        <w:t></w:t>
      </w:r>
      <w:r>
        <w:rPr>
          <w:rFonts w:hint="eastAsia"/>
        </w:rPr>
        <w:t>серед</w:t>
      </w:r>
      <w:r>
        <w:t></w:t>
      </w:r>
      <w:r>
        <w:rPr>
          <w:rFonts w:hint="eastAsia"/>
        </w:rPr>
        <w:t>передумов</w:t>
      </w:r>
      <w:r>
        <w:t></w:t>
      </w:r>
      <w:r>
        <w:rPr>
          <w:rFonts w:hint="eastAsia"/>
        </w:rPr>
        <w:t>теоретико</w:t>
      </w:r>
      <w:r>
        <w:t></w:t>
      </w:r>
      <w:r>
        <w:rPr>
          <w:rFonts w:hint="eastAsia"/>
        </w:rPr>
        <w:t>ігрового</w:t>
      </w:r>
      <w:r>
        <w:t></w:t>
      </w:r>
      <w:r>
        <w:rPr>
          <w:rFonts w:hint="eastAsia"/>
        </w:rPr>
        <w:t>підходу</w:t>
      </w:r>
      <w:r>
        <w:t></w:t>
      </w:r>
      <w:r>
        <w:rPr>
          <w:rFonts w:hint="eastAsia"/>
        </w:rPr>
        <w:t>на</w:t>
      </w:r>
      <w:r>
        <w:t></w:t>
      </w:r>
      <w:r>
        <w:rPr>
          <w:rFonts w:hint="eastAsia"/>
        </w:rPr>
        <w:t>етапі</w:t>
      </w:r>
    </w:p>
    <w:p w:rsidR="005E74C7" w:rsidRDefault="005E74C7" w:rsidP="005E74C7">
      <w:r>
        <w:rPr>
          <w:rFonts w:hint="eastAsia"/>
        </w:rPr>
        <w:t>традиційної</w:t>
      </w:r>
      <w:r>
        <w:t></w:t>
      </w:r>
      <w:r>
        <w:rPr>
          <w:rFonts w:hint="eastAsia"/>
        </w:rPr>
        <w:t>логіки</w:t>
      </w:r>
      <w:r>
        <w:t></w:t>
      </w:r>
      <w:r>
        <w:rPr>
          <w:rFonts w:hint="eastAsia"/>
        </w:rPr>
        <w:t>були</w:t>
      </w:r>
      <w:r>
        <w:t></w:t>
      </w:r>
      <w:r>
        <w:rPr>
          <w:rFonts w:hint="eastAsia"/>
        </w:rPr>
        <w:t>виокремлені</w:t>
      </w:r>
      <w:r>
        <w:t></w:t>
      </w:r>
      <w:r>
        <w:rPr>
          <w:rFonts w:hint="eastAsia"/>
        </w:rPr>
        <w:t>концепції</w:t>
      </w:r>
      <w:r>
        <w:t></w:t>
      </w:r>
      <w:r>
        <w:rPr>
          <w:rFonts w:hint="eastAsia"/>
        </w:rPr>
        <w:t>діалектичного</w:t>
      </w:r>
      <w:r>
        <w:t></w:t>
      </w:r>
      <w:r>
        <w:rPr>
          <w:rFonts w:hint="eastAsia"/>
        </w:rPr>
        <w:t>силогізму</w:t>
      </w:r>
    </w:p>
    <w:p w:rsidR="005E74C7" w:rsidRDefault="005E74C7" w:rsidP="005E74C7">
      <w:r>
        <w:rPr>
          <w:rFonts w:hint="eastAsia"/>
        </w:rPr>
        <w:t>Аристотеля</w:t>
      </w:r>
      <w:r>
        <w:t></w:t>
      </w:r>
      <w:r>
        <w:rPr>
          <w:rFonts w:hint="eastAsia"/>
        </w:rPr>
        <w:t>та</w:t>
      </w:r>
      <w:r>
        <w:t></w:t>
      </w:r>
      <w:r>
        <w:rPr>
          <w:rFonts w:hint="eastAsia"/>
        </w:rPr>
        <w:t>середньовічного</w:t>
      </w:r>
      <w:r>
        <w:t></w:t>
      </w:r>
      <w:r>
        <w:rPr>
          <w:rFonts w:hint="eastAsia"/>
        </w:rPr>
        <w:t>диспуту</w:t>
      </w:r>
      <w:r>
        <w:t></w:t>
      </w:r>
      <w:r>
        <w:rPr>
          <w:rFonts w:hint="eastAsia"/>
        </w:rPr>
        <w:t>з</w:t>
      </w:r>
      <w:r>
        <w:t></w:t>
      </w:r>
      <w:r>
        <w:rPr>
          <w:rFonts w:hint="eastAsia"/>
        </w:rPr>
        <w:t>приписами</w:t>
      </w:r>
      <w:r>
        <w:t></w:t>
      </w:r>
      <w:r>
        <w:t></w:t>
      </w:r>
      <w:r>
        <w:rPr>
          <w:rFonts w:hint="eastAsia"/>
        </w:rPr>
        <w:t>На</w:t>
      </w:r>
      <w:r>
        <w:t></w:t>
      </w:r>
      <w:r>
        <w:rPr>
          <w:rFonts w:hint="eastAsia"/>
        </w:rPr>
        <w:t>етапі</w:t>
      </w:r>
      <w:r>
        <w:t></w:t>
      </w:r>
      <w:r>
        <w:rPr>
          <w:rFonts w:hint="eastAsia"/>
        </w:rPr>
        <w:t>сучасної</w:t>
      </w:r>
    </w:p>
    <w:p w:rsidR="005E74C7" w:rsidRDefault="005E74C7" w:rsidP="005E74C7">
      <w:r>
        <w:rPr>
          <w:rFonts w:hint="eastAsia"/>
        </w:rPr>
        <w:t>логіки</w:t>
      </w:r>
      <w:r>
        <w:t></w:t>
      </w:r>
      <w:r>
        <w:rPr>
          <w:rFonts w:hint="eastAsia"/>
        </w:rPr>
        <w:t>такими</w:t>
      </w:r>
      <w:r>
        <w:t></w:t>
      </w:r>
      <w:r>
        <w:rPr>
          <w:rFonts w:hint="eastAsia"/>
        </w:rPr>
        <w:t>передумовами</w:t>
      </w:r>
      <w:r>
        <w:t></w:t>
      </w:r>
      <w:r>
        <w:rPr>
          <w:rFonts w:hint="eastAsia"/>
        </w:rPr>
        <w:t>є</w:t>
      </w:r>
      <w:r>
        <w:t></w:t>
      </w:r>
      <w:r>
        <w:t></w:t>
      </w:r>
      <w:r>
        <w:rPr>
          <w:rFonts w:hint="eastAsia"/>
        </w:rPr>
        <w:t>діаграматична</w:t>
      </w:r>
      <w:r>
        <w:t></w:t>
      </w:r>
      <w:r>
        <w:rPr>
          <w:rFonts w:hint="eastAsia"/>
        </w:rPr>
        <w:t>логіка</w:t>
      </w:r>
      <w:r>
        <w:t></w:t>
      </w:r>
      <w:r>
        <w:rPr>
          <w:rFonts w:hint="eastAsia"/>
        </w:rPr>
        <w:t>Ч</w:t>
      </w:r>
      <w:r>
        <w:t></w:t>
      </w:r>
      <w:r>
        <w:t></w:t>
      </w:r>
      <w:r>
        <w:rPr>
          <w:rFonts w:hint="eastAsia"/>
        </w:rPr>
        <w:t>С</w:t>
      </w:r>
      <w:r>
        <w:t></w:t>
      </w:r>
      <w:r>
        <w:t></w:t>
      </w:r>
      <w:r>
        <w:rPr>
          <w:rFonts w:hint="eastAsia"/>
        </w:rPr>
        <w:t>Пірса</w:t>
      </w:r>
      <w:r>
        <w:t></w:t>
      </w:r>
      <w:r>
        <w:t></w:t>
      </w:r>
      <w:r>
        <w:rPr>
          <w:rFonts w:hint="eastAsia"/>
        </w:rPr>
        <w:t>діалогічні</w:t>
      </w:r>
    </w:p>
    <w:p w:rsidR="005E74C7" w:rsidRDefault="005E74C7" w:rsidP="005E74C7">
      <w:r>
        <w:t></w:t>
      </w:r>
      <w:r>
        <w:t></w:t>
      </w:r>
      <w:r>
        <w:t></w:t>
      </w:r>
    </w:p>
    <w:p w:rsidR="005E74C7" w:rsidRDefault="005E74C7" w:rsidP="005E74C7">
      <w:r>
        <w:rPr>
          <w:rFonts w:hint="eastAsia"/>
        </w:rPr>
        <w:t>логіки</w:t>
      </w:r>
      <w:r>
        <w:t></w:t>
      </w:r>
      <w:r>
        <w:rPr>
          <w:rFonts w:hint="eastAsia"/>
        </w:rPr>
        <w:t>П</w:t>
      </w:r>
      <w:r>
        <w:t></w:t>
      </w:r>
      <w:r>
        <w:t></w:t>
      </w:r>
      <w:r>
        <w:rPr>
          <w:rFonts w:hint="eastAsia"/>
        </w:rPr>
        <w:t>Лоренцена</w:t>
      </w:r>
      <w:r>
        <w:t></w:t>
      </w:r>
      <w:r>
        <w:rPr>
          <w:rFonts w:hint="eastAsia"/>
        </w:rPr>
        <w:t>–</w:t>
      </w:r>
      <w:r>
        <w:t></w:t>
      </w:r>
      <w:r>
        <w:rPr>
          <w:rFonts w:hint="eastAsia"/>
        </w:rPr>
        <w:t>К</w:t>
      </w:r>
      <w:r>
        <w:t></w:t>
      </w:r>
      <w:r>
        <w:t></w:t>
      </w:r>
      <w:r>
        <w:rPr>
          <w:rFonts w:hint="eastAsia"/>
        </w:rPr>
        <w:t>Лоренца</w:t>
      </w:r>
      <w:r>
        <w:t></w:t>
      </w:r>
      <w:r>
        <w:rPr>
          <w:rFonts w:hint="eastAsia"/>
        </w:rPr>
        <w:t>та</w:t>
      </w:r>
      <w:r>
        <w:t></w:t>
      </w:r>
      <w:r>
        <w:rPr>
          <w:rFonts w:hint="eastAsia"/>
        </w:rPr>
        <w:t>ігри</w:t>
      </w:r>
      <w:r>
        <w:t></w:t>
      </w:r>
      <w:r>
        <w:rPr>
          <w:rFonts w:hint="eastAsia"/>
        </w:rPr>
        <w:t>на</w:t>
      </w:r>
      <w:r>
        <w:t></w:t>
      </w:r>
      <w:r>
        <w:rPr>
          <w:rFonts w:hint="eastAsia"/>
        </w:rPr>
        <w:t>моделях</w:t>
      </w:r>
      <w:r>
        <w:t></w:t>
      </w:r>
      <w:r>
        <w:rPr>
          <w:rFonts w:hint="eastAsia"/>
        </w:rPr>
        <w:t>Еренфойхта</w:t>
      </w:r>
      <w:r>
        <w:t></w:t>
      </w:r>
      <w:r>
        <w:rPr>
          <w:rFonts w:hint="eastAsia"/>
        </w:rPr>
        <w:t>Фрессе</w:t>
      </w:r>
      <w:r>
        <w:t></w:t>
      </w:r>
    </w:p>
    <w:p w:rsidR="005E74C7" w:rsidRDefault="005E74C7" w:rsidP="005E74C7">
      <w:r>
        <w:rPr>
          <w:rFonts w:hint="eastAsia"/>
        </w:rPr>
        <w:t>Серед</w:t>
      </w:r>
      <w:r>
        <w:t></w:t>
      </w:r>
      <w:r>
        <w:rPr>
          <w:rFonts w:hint="eastAsia"/>
        </w:rPr>
        <w:t>логіко</w:t>
      </w:r>
      <w:r>
        <w:t></w:t>
      </w:r>
      <w:r>
        <w:rPr>
          <w:rFonts w:hint="eastAsia"/>
        </w:rPr>
        <w:t>філософських</w:t>
      </w:r>
      <w:r>
        <w:t></w:t>
      </w:r>
      <w:r>
        <w:rPr>
          <w:rFonts w:hint="eastAsia"/>
        </w:rPr>
        <w:t>передумов</w:t>
      </w:r>
      <w:r>
        <w:t></w:t>
      </w:r>
      <w:r>
        <w:rPr>
          <w:rFonts w:hint="eastAsia"/>
        </w:rPr>
        <w:t>цього</w:t>
      </w:r>
      <w:r>
        <w:t></w:t>
      </w:r>
      <w:r>
        <w:rPr>
          <w:rFonts w:hint="eastAsia"/>
        </w:rPr>
        <w:t>підходу</w:t>
      </w:r>
      <w:r>
        <w:t></w:t>
      </w:r>
      <w:r>
        <w:rPr>
          <w:rFonts w:hint="eastAsia"/>
        </w:rPr>
        <w:t>в</w:t>
      </w:r>
      <w:r>
        <w:t></w:t>
      </w:r>
      <w:r>
        <w:rPr>
          <w:rFonts w:hint="eastAsia"/>
        </w:rPr>
        <w:t>логіці</w:t>
      </w:r>
      <w:r>
        <w:t></w:t>
      </w:r>
      <w:r>
        <w:rPr>
          <w:rFonts w:hint="eastAsia"/>
        </w:rPr>
        <w:t>можна</w:t>
      </w:r>
      <w:r>
        <w:t></w:t>
      </w:r>
      <w:r>
        <w:rPr>
          <w:rFonts w:hint="eastAsia"/>
        </w:rPr>
        <w:t>назвати</w:t>
      </w:r>
    </w:p>
    <w:p w:rsidR="005E74C7" w:rsidRDefault="005E74C7" w:rsidP="005E74C7">
      <w:r>
        <w:rPr>
          <w:rFonts w:hint="eastAsia"/>
        </w:rPr>
        <w:t>концепцію</w:t>
      </w:r>
      <w:r>
        <w:t></w:t>
      </w:r>
      <w:r>
        <w:rPr>
          <w:rFonts w:hint="eastAsia"/>
        </w:rPr>
        <w:t>мовних</w:t>
      </w:r>
      <w:r>
        <w:t></w:t>
      </w:r>
      <w:r>
        <w:rPr>
          <w:rFonts w:hint="eastAsia"/>
        </w:rPr>
        <w:t>ігор</w:t>
      </w:r>
      <w:r>
        <w:t></w:t>
      </w:r>
      <w:r>
        <w:rPr>
          <w:rFonts w:hint="eastAsia"/>
        </w:rPr>
        <w:t>Л</w:t>
      </w:r>
      <w:r>
        <w:t></w:t>
      </w:r>
      <w:r>
        <w:t></w:t>
      </w:r>
      <w:r>
        <w:rPr>
          <w:rFonts w:hint="eastAsia"/>
        </w:rPr>
        <w:t>Вітгенштайна</w:t>
      </w:r>
      <w:r>
        <w:t></w:t>
      </w:r>
    </w:p>
    <w:p w:rsidR="005E74C7" w:rsidRDefault="005E74C7" w:rsidP="005E74C7">
      <w:r>
        <w:rPr>
          <w:rFonts w:hint="eastAsia"/>
        </w:rPr>
        <w:t>По</w:t>
      </w:r>
      <w:r>
        <w:t></w:t>
      </w:r>
      <w:r>
        <w:rPr>
          <w:rFonts w:hint="eastAsia"/>
        </w:rPr>
        <w:t>восьме</w:t>
      </w:r>
      <w:r>
        <w:t></w:t>
      </w:r>
      <w:r>
        <w:t></w:t>
      </w:r>
      <w:r>
        <w:rPr>
          <w:rFonts w:hint="eastAsia"/>
        </w:rPr>
        <w:t>у</w:t>
      </w:r>
      <w:r>
        <w:t></w:t>
      </w:r>
      <w:r>
        <w:rPr>
          <w:rFonts w:hint="eastAsia"/>
        </w:rPr>
        <w:t>дисертації</w:t>
      </w:r>
      <w:r>
        <w:t></w:t>
      </w:r>
      <w:r>
        <w:rPr>
          <w:rFonts w:hint="eastAsia"/>
        </w:rPr>
        <w:t>було</w:t>
      </w:r>
      <w:r>
        <w:t></w:t>
      </w:r>
      <w:r>
        <w:rPr>
          <w:rFonts w:hint="eastAsia"/>
        </w:rPr>
        <w:t>обґрунтовано</w:t>
      </w:r>
      <w:r>
        <w:t></w:t>
      </w:r>
      <w:r>
        <w:t></w:t>
      </w:r>
      <w:r>
        <w:rPr>
          <w:rFonts w:hint="eastAsia"/>
        </w:rPr>
        <w:t>що</w:t>
      </w:r>
      <w:r>
        <w:t></w:t>
      </w:r>
      <w:r>
        <w:rPr>
          <w:rFonts w:hint="eastAsia"/>
        </w:rPr>
        <w:t>оригінальність</w:t>
      </w:r>
    </w:p>
    <w:p w:rsidR="005E74C7" w:rsidRDefault="005E74C7" w:rsidP="005E74C7">
      <w:r>
        <w:rPr>
          <w:rFonts w:hint="eastAsia"/>
        </w:rPr>
        <w:t>теоретико</w:t>
      </w:r>
      <w:r>
        <w:t></w:t>
      </w:r>
      <w:r>
        <w:rPr>
          <w:rFonts w:hint="eastAsia"/>
        </w:rPr>
        <w:t>ігрового</w:t>
      </w:r>
      <w:r>
        <w:t></w:t>
      </w:r>
      <w:r>
        <w:rPr>
          <w:rFonts w:hint="eastAsia"/>
        </w:rPr>
        <w:t>підходу</w:t>
      </w:r>
      <w:r>
        <w:t></w:t>
      </w:r>
      <w:r>
        <w:rPr>
          <w:rFonts w:hint="eastAsia"/>
        </w:rPr>
        <w:t>в</w:t>
      </w:r>
      <w:r>
        <w:t></w:t>
      </w:r>
      <w:r>
        <w:rPr>
          <w:rFonts w:hint="eastAsia"/>
        </w:rPr>
        <w:t>логіці</w:t>
      </w:r>
      <w:r>
        <w:t></w:t>
      </w:r>
      <w:r>
        <w:rPr>
          <w:rFonts w:hint="eastAsia"/>
        </w:rPr>
        <w:t>з</w:t>
      </w:r>
      <w:r>
        <w:t></w:t>
      </w:r>
      <w:r>
        <w:rPr>
          <w:rFonts w:hint="eastAsia"/>
        </w:rPr>
        <w:t>точки</w:t>
      </w:r>
      <w:r>
        <w:t></w:t>
      </w:r>
      <w:r>
        <w:rPr>
          <w:rFonts w:hint="eastAsia"/>
        </w:rPr>
        <w:t>зору</w:t>
      </w:r>
      <w:r>
        <w:t></w:t>
      </w:r>
      <w:r>
        <w:rPr>
          <w:rFonts w:hint="eastAsia"/>
        </w:rPr>
        <w:t>прикладного</w:t>
      </w:r>
      <w:r>
        <w:t></w:t>
      </w:r>
      <w:r>
        <w:rPr>
          <w:rFonts w:hint="eastAsia"/>
        </w:rPr>
        <w:t>аспекту</w:t>
      </w:r>
    </w:p>
    <w:p w:rsidR="005E74C7" w:rsidRDefault="005E74C7" w:rsidP="005E74C7">
      <w:r>
        <w:rPr>
          <w:rFonts w:hint="eastAsia"/>
        </w:rPr>
        <w:t>математичної</w:t>
      </w:r>
      <w:r>
        <w:t></w:t>
      </w:r>
      <w:r>
        <w:rPr>
          <w:rFonts w:hint="eastAsia"/>
        </w:rPr>
        <w:t>теорії</w:t>
      </w:r>
      <w:r>
        <w:t></w:t>
      </w:r>
      <w:r>
        <w:rPr>
          <w:rFonts w:hint="eastAsia"/>
        </w:rPr>
        <w:t>ігор</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центральні</w:t>
      </w:r>
      <w:r>
        <w:t></w:t>
      </w:r>
      <w:r>
        <w:rPr>
          <w:rFonts w:hint="eastAsia"/>
        </w:rPr>
        <w:t>поняття</w:t>
      </w:r>
      <w:r>
        <w:t></w:t>
      </w:r>
      <w:r>
        <w:rPr>
          <w:rFonts w:hint="eastAsia"/>
        </w:rPr>
        <w:t>логіки</w:t>
      </w:r>
      <w:r>
        <w:t></w:t>
      </w:r>
      <w:r>
        <w:rPr>
          <w:rFonts w:hint="eastAsia"/>
        </w:rPr>
        <w:t>такі</w:t>
      </w:r>
      <w:r>
        <w:t></w:t>
      </w:r>
    </w:p>
    <w:p w:rsidR="005E74C7" w:rsidRDefault="005E74C7" w:rsidP="005E74C7">
      <w:r>
        <w:rPr>
          <w:rFonts w:hint="eastAsia"/>
        </w:rPr>
        <w:t>як</w:t>
      </w:r>
      <w:r>
        <w:t></w:t>
      </w:r>
      <w:r>
        <w:rPr>
          <w:rFonts w:hint="eastAsia"/>
        </w:rPr>
        <w:t>істинність</w:t>
      </w:r>
      <w:r>
        <w:t></w:t>
      </w:r>
      <w:r>
        <w:t></w:t>
      </w:r>
      <w:r>
        <w:rPr>
          <w:rFonts w:hint="eastAsia"/>
        </w:rPr>
        <w:t>виконуваність</w:t>
      </w:r>
      <w:r>
        <w:t></w:t>
      </w:r>
      <w:r>
        <w:t></w:t>
      </w:r>
      <w:r>
        <w:rPr>
          <w:rFonts w:hint="eastAsia"/>
        </w:rPr>
        <w:t>слідування</w:t>
      </w:r>
      <w:r>
        <w:t></w:t>
      </w:r>
      <w:r>
        <w:t></w:t>
      </w:r>
      <w:r>
        <w:rPr>
          <w:rFonts w:hint="eastAsia"/>
        </w:rPr>
        <w:t>та</w:t>
      </w:r>
      <w:r>
        <w:t></w:t>
      </w:r>
      <w:r>
        <w:rPr>
          <w:rFonts w:hint="eastAsia"/>
        </w:rPr>
        <w:t>її</w:t>
      </w:r>
      <w:r>
        <w:t></w:t>
      </w:r>
      <w:r>
        <w:rPr>
          <w:rFonts w:hint="eastAsia"/>
        </w:rPr>
        <w:t>принципи</w:t>
      </w:r>
      <w:r>
        <w:t></w:t>
      </w:r>
      <w:r>
        <w:rPr>
          <w:rFonts w:hint="eastAsia"/>
        </w:rPr>
        <w:t>можна</w:t>
      </w:r>
      <w:r>
        <w:t></w:t>
      </w:r>
      <w:r>
        <w:rPr>
          <w:rFonts w:hint="eastAsia"/>
        </w:rPr>
        <w:t>виразити</w:t>
      </w:r>
      <w:r>
        <w:t></w:t>
      </w:r>
      <w:r>
        <w:rPr>
          <w:rFonts w:hint="eastAsia"/>
        </w:rPr>
        <w:t>у</w:t>
      </w:r>
    </w:p>
    <w:p w:rsidR="005E74C7" w:rsidRDefault="005E74C7" w:rsidP="005E74C7">
      <w:r>
        <w:rPr>
          <w:rFonts w:hint="eastAsia"/>
        </w:rPr>
        <w:t>термінах</w:t>
      </w:r>
      <w:r>
        <w:t></w:t>
      </w:r>
      <w:r>
        <w:rPr>
          <w:rFonts w:hint="eastAsia"/>
        </w:rPr>
        <w:t>теорії</w:t>
      </w:r>
      <w:r>
        <w:t></w:t>
      </w:r>
      <w:r>
        <w:rPr>
          <w:rFonts w:hint="eastAsia"/>
        </w:rPr>
        <w:t>ігор</w:t>
      </w:r>
      <w:r>
        <w:t></w:t>
      </w:r>
      <w:r>
        <w:rPr>
          <w:rFonts w:hint="eastAsia"/>
        </w:rPr>
        <w:t>таких</w:t>
      </w:r>
      <w:r>
        <w:t></w:t>
      </w:r>
      <w:r>
        <w:t></w:t>
      </w:r>
      <w:r>
        <w:rPr>
          <w:rFonts w:hint="eastAsia"/>
        </w:rPr>
        <w:t>як</w:t>
      </w:r>
      <w:r>
        <w:t></w:t>
      </w:r>
      <w:r>
        <w:rPr>
          <w:rFonts w:hint="eastAsia"/>
        </w:rPr>
        <w:t>виграшна</w:t>
      </w:r>
      <w:r>
        <w:t></w:t>
      </w:r>
      <w:r>
        <w:rPr>
          <w:rFonts w:hint="eastAsia"/>
        </w:rPr>
        <w:t>стратегія</w:t>
      </w:r>
      <w:r>
        <w:t></w:t>
      </w:r>
      <w:r>
        <w:t></w:t>
      </w:r>
      <w:r>
        <w:rPr>
          <w:rFonts w:hint="eastAsia"/>
        </w:rPr>
        <w:t>платіжна</w:t>
      </w:r>
      <w:r>
        <w:t></w:t>
      </w:r>
      <w:r>
        <w:rPr>
          <w:rFonts w:hint="eastAsia"/>
        </w:rPr>
        <w:t>функція</w:t>
      </w:r>
      <w:r>
        <w:t></w:t>
      </w:r>
    </w:p>
    <w:p w:rsidR="005E74C7" w:rsidRDefault="005E74C7" w:rsidP="005E74C7">
      <w:r>
        <w:rPr>
          <w:rFonts w:hint="eastAsia"/>
        </w:rPr>
        <w:t>інформаційна</w:t>
      </w:r>
      <w:r>
        <w:t></w:t>
      </w:r>
      <w:r>
        <w:rPr>
          <w:rFonts w:hint="eastAsia"/>
        </w:rPr>
        <w:t>множина</w:t>
      </w:r>
      <w:r>
        <w:t></w:t>
      </w:r>
      <w:r>
        <w:t></w:t>
      </w:r>
      <w:r>
        <w:rPr>
          <w:rFonts w:hint="eastAsia"/>
        </w:rPr>
        <w:t>У</w:t>
      </w:r>
      <w:r>
        <w:t></w:t>
      </w:r>
      <w:r>
        <w:rPr>
          <w:rFonts w:hint="eastAsia"/>
        </w:rPr>
        <w:t>дисертації</w:t>
      </w:r>
      <w:r>
        <w:t></w:t>
      </w:r>
      <w:r>
        <w:rPr>
          <w:rFonts w:hint="eastAsia"/>
        </w:rPr>
        <w:t>було</w:t>
      </w:r>
      <w:r>
        <w:t></w:t>
      </w:r>
      <w:r>
        <w:rPr>
          <w:rFonts w:hint="eastAsia"/>
        </w:rPr>
        <w:t>показано</w:t>
      </w:r>
      <w:r>
        <w:t></w:t>
      </w:r>
      <w:r>
        <w:t></w:t>
      </w:r>
      <w:r>
        <w:rPr>
          <w:rFonts w:hint="eastAsia"/>
        </w:rPr>
        <w:t>як</w:t>
      </w:r>
      <w:r>
        <w:t></w:t>
      </w:r>
      <w:r>
        <w:rPr>
          <w:rFonts w:hint="eastAsia"/>
        </w:rPr>
        <w:t>можна</w:t>
      </w:r>
    </w:p>
    <w:p w:rsidR="005E74C7" w:rsidRDefault="005E74C7" w:rsidP="005E74C7">
      <w:r>
        <w:rPr>
          <w:rFonts w:hint="eastAsia"/>
        </w:rPr>
        <w:t>промоделювати</w:t>
      </w:r>
      <w:r>
        <w:t></w:t>
      </w:r>
      <w:r>
        <w:rPr>
          <w:rFonts w:hint="eastAsia"/>
        </w:rPr>
        <w:t>у</w:t>
      </w:r>
      <w:r>
        <w:t></w:t>
      </w:r>
      <w:r>
        <w:rPr>
          <w:rFonts w:hint="eastAsia"/>
        </w:rPr>
        <w:t>межах</w:t>
      </w:r>
      <w:r>
        <w:t></w:t>
      </w:r>
      <w:r>
        <w:rPr>
          <w:rFonts w:hint="eastAsia"/>
        </w:rPr>
        <w:t>першопорядкової</w:t>
      </w:r>
      <w:r>
        <w:t></w:t>
      </w:r>
      <w:r>
        <w:rPr>
          <w:rFonts w:hint="eastAsia"/>
        </w:rPr>
        <w:t>логіки</w:t>
      </w:r>
      <w:r>
        <w:t></w:t>
      </w:r>
      <w:r>
        <w:rPr>
          <w:rFonts w:hint="eastAsia"/>
        </w:rPr>
        <w:t>предикатів</w:t>
      </w:r>
      <w:r>
        <w:t></w:t>
      </w:r>
      <w:r>
        <w:rPr>
          <w:rFonts w:hint="eastAsia"/>
        </w:rPr>
        <w:t>зі</w:t>
      </w:r>
      <w:r>
        <w:t></w:t>
      </w:r>
      <w:r>
        <w:rPr>
          <w:rFonts w:hint="eastAsia"/>
        </w:rPr>
        <w:t>стандартними</w:t>
      </w:r>
    </w:p>
    <w:p w:rsidR="005E74C7" w:rsidRDefault="005E74C7" w:rsidP="005E74C7">
      <w:r>
        <w:rPr>
          <w:rFonts w:hint="eastAsia"/>
        </w:rPr>
        <w:t>кванторами</w:t>
      </w:r>
      <w:r>
        <w:t></w:t>
      </w:r>
      <w:r>
        <w:rPr>
          <w:rFonts w:hint="eastAsia"/>
        </w:rPr>
        <w:t>антагоністичні</w:t>
      </w:r>
      <w:r>
        <w:t></w:t>
      </w:r>
      <w:r>
        <w:rPr>
          <w:rFonts w:hint="eastAsia"/>
        </w:rPr>
        <w:t>ігри</w:t>
      </w:r>
      <w:r>
        <w:t></w:t>
      </w:r>
      <w:r>
        <w:rPr>
          <w:rFonts w:hint="eastAsia"/>
        </w:rPr>
        <w:t>з</w:t>
      </w:r>
      <w:r>
        <w:t></w:t>
      </w:r>
      <w:r>
        <w:rPr>
          <w:rFonts w:hint="eastAsia"/>
        </w:rPr>
        <w:t>двома</w:t>
      </w:r>
      <w:r>
        <w:t></w:t>
      </w:r>
      <w:r>
        <w:rPr>
          <w:rFonts w:hint="eastAsia"/>
        </w:rPr>
        <w:t>гравцями</w:t>
      </w:r>
      <w:r>
        <w:t></w:t>
      </w:r>
      <w:r>
        <w:rPr>
          <w:rFonts w:hint="eastAsia"/>
        </w:rPr>
        <w:t>і</w:t>
      </w:r>
      <w:r>
        <w:t></w:t>
      </w:r>
      <w:r>
        <w:rPr>
          <w:rFonts w:hint="eastAsia"/>
        </w:rPr>
        <w:t>з</w:t>
      </w:r>
      <w:r>
        <w:t></w:t>
      </w:r>
      <w:r>
        <w:rPr>
          <w:rFonts w:hint="eastAsia"/>
        </w:rPr>
        <w:t>повною</w:t>
      </w:r>
      <w:r>
        <w:t></w:t>
      </w:r>
      <w:r>
        <w:rPr>
          <w:rFonts w:hint="eastAsia"/>
        </w:rPr>
        <w:t>інформацією</w:t>
      </w:r>
      <w:r>
        <w:t></w:t>
      </w:r>
      <w:r>
        <w:t></w:t>
      </w:r>
      <w:r>
        <w:rPr>
          <w:rFonts w:hint="eastAsia"/>
        </w:rPr>
        <w:t>До</w:t>
      </w:r>
    </w:p>
    <w:p w:rsidR="005E74C7" w:rsidRDefault="005E74C7" w:rsidP="005E74C7">
      <w:r>
        <w:rPr>
          <w:rFonts w:hint="eastAsia"/>
        </w:rPr>
        <w:t>таких</w:t>
      </w:r>
      <w:r>
        <w:t></w:t>
      </w:r>
      <w:r>
        <w:rPr>
          <w:rFonts w:hint="eastAsia"/>
        </w:rPr>
        <w:t>семантичних</w:t>
      </w:r>
      <w:r>
        <w:t></w:t>
      </w:r>
      <w:r>
        <w:rPr>
          <w:rFonts w:hint="eastAsia"/>
        </w:rPr>
        <w:t>ігор</w:t>
      </w:r>
      <w:r>
        <w:t></w:t>
      </w:r>
      <w:r>
        <w:rPr>
          <w:rFonts w:hint="eastAsia"/>
        </w:rPr>
        <w:t>можна</w:t>
      </w:r>
      <w:r>
        <w:t></w:t>
      </w:r>
      <w:r>
        <w:rPr>
          <w:rFonts w:hint="eastAsia"/>
        </w:rPr>
        <w:t>застосувати</w:t>
      </w:r>
      <w:r>
        <w:t></w:t>
      </w:r>
      <w:r>
        <w:rPr>
          <w:rFonts w:hint="eastAsia"/>
        </w:rPr>
        <w:t>загальні</w:t>
      </w:r>
      <w:r>
        <w:t></w:t>
      </w:r>
      <w:r>
        <w:rPr>
          <w:rFonts w:hint="eastAsia"/>
        </w:rPr>
        <w:t>результати</w:t>
      </w:r>
      <w:r>
        <w:t></w:t>
      </w:r>
      <w:r>
        <w:t></w:t>
      </w:r>
      <w:r>
        <w:rPr>
          <w:rFonts w:hint="eastAsia"/>
        </w:rPr>
        <w:t>які</w:t>
      </w:r>
      <w:r>
        <w:t></w:t>
      </w:r>
      <w:r>
        <w:rPr>
          <w:rFonts w:hint="eastAsia"/>
        </w:rPr>
        <w:t>були</w:t>
      </w:r>
    </w:p>
    <w:p w:rsidR="005E74C7" w:rsidRDefault="005E74C7" w:rsidP="005E74C7">
      <w:r>
        <w:rPr>
          <w:rFonts w:hint="eastAsia"/>
        </w:rPr>
        <w:t>отримані</w:t>
      </w:r>
      <w:r>
        <w:t></w:t>
      </w:r>
      <w:r>
        <w:rPr>
          <w:rFonts w:hint="eastAsia"/>
        </w:rPr>
        <w:t>в</w:t>
      </w:r>
      <w:r>
        <w:t></w:t>
      </w:r>
      <w:r>
        <w:rPr>
          <w:rFonts w:hint="eastAsia"/>
        </w:rPr>
        <w:t>математиці</w:t>
      </w:r>
      <w:r>
        <w:t></w:t>
      </w:r>
      <w:r>
        <w:rPr>
          <w:rFonts w:hint="eastAsia"/>
        </w:rPr>
        <w:t>до</w:t>
      </w:r>
      <w:r>
        <w:t></w:t>
      </w:r>
      <w:r>
        <w:rPr>
          <w:rFonts w:hint="eastAsia"/>
        </w:rPr>
        <w:t>такого</w:t>
      </w:r>
      <w:r>
        <w:t></w:t>
      </w:r>
      <w:r>
        <w:rPr>
          <w:rFonts w:hint="eastAsia"/>
        </w:rPr>
        <w:t>класу</w:t>
      </w:r>
      <w:r>
        <w:t></w:t>
      </w:r>
      <w:r>
        <w:rPr>
          <w:rFonts w:hint="eastAsia"/>
        </w:rPr>
        <w:t>ігор</w:t>
      </w:r>
      <w:r>
        <w:t></w:t>
      </w:r>
    </w:p>
    <w:p w:rsidR="005E74C7" w:rsidRDefault="005E74C7" w:rsidP="005E74C7">
      <w:r>
        <w:rPr>
          <w:rFonts w:hint="eastAsia"/>
        </w:rPr>
        <w:t>По</w:t>
      </w:r>
      <w:r>
        <w:t></w:t>
      </w:r>
      <w:r>
        <w:rPr>
          <w:rFonts w:hint="eastAsia"/>
        </w:rPr>
        <w:t>дев’яте</w:t>
      </w:r>
      <w:r>
        <w:t></w:t>
      </w:r>
      <w:r>
        <w:t></w:t>
      </w:r>
      <w:r>
        <w:rPr>
          <w:rFonts w:hint="eastAsia"/>
        </w:rPr>
        <w:t>на</w:t>
      </w:r>
      <w:r>
        <w:t></w:t>
      </w:r>
      <w:r>
        <w:rPr>
          <w:rFonts w:hint="eastAsia"/>
        </w:rPr>
        <w:t>підставі</w:t>
      </w:r>
      <w:r>
        <w:t></w:t>
      </w:r>
      <w:r>
        <w:rPr>
          <w:rFonts w:hint="eastAsia"/>
        </w:rPr>
        <w:t>огляду</w:t>
      </w:r>
      <w:r>
        <w:t></w:t>
      </w:r>
      <w:r>
        <w:rPr>
          <w:rFonts w:hint="eastAsia"/>
        </w:rPr>
        <w:t>головних</w:t>
      </w:r>
      <w:r>
        <w:t></w:t>
      </w:r>
      <w:r>
        <w:rPr>
          <w:rFonts w:hint="eastAsia"/>
        </w:rPr>
        <w:t>етапів</w:t>
      </w:r>
      <w:r>
        <w:t></w:t>
      </w:r>
      <w:r>
        <w:rPr>
          <w:rFonts w:hint="eastAsia"/>
        </w:rPr>
        <w:t>розвитку</w:t>
      </w:r>
      <w:r>
        <w:t></w:t>
      </w:r>
      <w:r>
        <w:rPr>
          <w:rFonts w:hint="eastAsia"/>
        </w:rPr>
        <w:t>теоретикоігрової</w:t>
      </w:r>
      <w:r>
        <w:t></w:t>
      </w:r>
      <w:r>
        <w:rPr>
          <w:rFonts w:hint="eastAsia"/>
        </w:rPr>
        <w:t>семантики</w:t>
      </w:r>
      <w:r>
        <w:t></w:t>
      </w:r>
      <w:r>
        <w:t></w:t>
      </w:r>
      <w:r>
        <w:rPr>
          <w:rFonts w:hint="eastAsia"/>
        </w:rPr>
        <w:t>зробленого</w:t>
      </w:r>
      <w:r>
        <w:t></w:t>
      </w:r>
      <w:r>
        <w:rPr>
          <w:rFonts w:hint="eastAsia"/>
        </w:rPr>
        <w:t>в</w:t>
      </w:r>
      <w:r>
        <w:t></w:t>
      </w:r>
      <w:r>
        <w:rPr>
          <w:rFonts w:hint="eastAsia"/>
        </w:rPr>
        <w:t>дисертації</w:t>
      </w:r>
      <w:r>
        <w:t></w:t>
      </w:r>
      <w:r>
        <w:t></w:t>
      </w:r>
      <w:r>
        <w:rPr>
          <w:rFonts w:hint="eastAsia"/>
        </w:rPr>
        <w:t>було</w:t>
      </w:r>
      <w:r>
        <w:t></w:t>
      </w:r>
      <w:r>
        <w:rPr>
          <w:rFonts w:hint="eastAsia"/>
        </w:rPr>
        <w:t>показано</w:t>
      </w:r>
      <w:r>
        <w:t></w:t>
      </w:r>
      <w:r>
        <w:t></w:t>
      </w:r>
      <w:r>
        <w:rPr>
          <w:rFonts w:hint="eastAsia"/>
        </w:rPr>
        <w:t>що</w:t>
      </w:r>
      <w:r>
        <w:t></w:t>
      </w:r>
      <w:r>
        <w:rPr>
          <w:rFonts w:hint="eastAsia"/>
        </w:rPr>
        <w:t>на</w:t>
      </w:r>
      <w:r>
        <w:t></w:t>
      </w:r>
      <w:r>
        <w:rPr>
          <w:rFonts w:hint="eastAsia"/>
        </w:rPr>
        <w:t>першому</w:t>
      </w:r>
    </w:p>
    <w:p w:rsidR="005E74C7" w:rsidRDefault="005E74C7" w:rsidP="005E74C7">
      <w:r>
        <w:rPr>
          <w:rFonts w:hint="eastAsia"/>
        </w:rPr>
        <w:t>етапі</w:t>
      </w:r>
      <w:r>
        <w:t></w:t>
      </w:r>
      <w:r>
        <w:rPr>
          <w:rFonts w:hint="eastAsia"/>
        </w:rPr>
        <w:t>теоретико</w:t>
      </w:r>
      <w:r>
        <w:t></w:t>
      </w:r>
      <w:r>
        <w:rPr>
          <w:rFonts w:hint="eastAsia"/>
        </w:rPr>
        <w:t>ігрова</w:t>
      </w:r>
      <w:r>
        <w:t></w:t>
      </w:r>
      <w:r>
        <w:rPr>
          <w:rFonts w:hint="eastAsia"/>
        </w:rPr>
        <w:t>семантика</w:t>
      </w:r>
      <w:r>
        <w:t></w:t>
      </w:r>
      <w:r>
        <w:rPr>
          <w:rFonts w:hint="eastAsia"/>
        </w:rPr>
        <w:t>була</w:t>
      </w:r>
      <w:r>
        <w:t></w:t>
      </w:r>
      <w:r>
        <w:rPr>
          <w:rFonts w:hint="eastAsia"/>
        </w:rPr>
        <w:t>розроблена</w:t>
      </w:r>
      <w:r>
        <w:t></w:t>
      </w:r>
      <w:r>
        <w:rPr>
          <w:rFonts w:hint="eastAsia"/>
        </w:rPr>
        <w:t>для</w:t>
      </w:r>
      <w:r>
        <w:t></w:t>
      </w:r>
      <w:r>
        <w:rPr>
          <w:rFonts w:hint="eastAsia"/>
        </w:rPr>
        <w:t>першопорядкової</w:t>
      </w:r>
    </w:p>
    <w:p w:rsidR="005E74C7" w:rsidRDefault="005E74C7" w:rsidP="005E74C7">
      <w:r>
        <w:rPr>
          <w:rFonts w:hint="eastAsia"/>
        </w:rPr>
        <w:t>логіки</w:t>
      </w:r>
      <w:r>
        <w:t></w:t>
      </w:r>
      <w:r>
        <w:rPr>
          <w:rFonts w:hint="eastAsia"/>
        </w:rPr>
        <w:t>предикатів</w:t>
      </w:r>
      <w:r>
        <w:t></w:t>
      </w:r>
      <w:r>
        <w:t></w:t>
      </w:r>
      <w:r>
        <w:rPr>
          <w:rFonts w:hint="eastAsia"/>
        </w:rPr>
        <w:t>У</w:t>
      </w:r>
      <w:r>
        <w:t></w:t>
      </w:r>
      <w:r>
        <w:rPr>
          <w:rFonts w:hint="eastAsia"/>
        </w:rPr>
        <w:t>ній</w:t>
      </w:r>
      <w:r>
        <w:t></w:t>
      </w:r>
      <w:r>
        <w:rPr>
          <w:rFonts w:hint="eastAsia"/>
        </w:rPr>
        <w:t>намагалися</w:t>
      </w:r>
      <w:r>
        <w:t></w:t>
      </w:r>
      <w:r>
        <w:rPr>
          <w:rFonts w:hint="eastAsia"/>
        </w:rPr>
        <w:t>змоделювати</w:t>
      </w:r>
      <w:r>
        <w:t></w:t>
      </w:r>
      <w:r>
        <w:rPr>
          <w:rFonts w:hint="eastAsia"/>
        </w:rPr>
        <w:t>логічними</w:t>
      </w:r>
      <w:r>
        <w:t></w:t>
      </w:r>
      <w:r>
        <w:rPr>
          <w:rFonts w:hint="eastAsia"/>
        </w:rPr>
        <w:t>засобами</w:t>
      </w:r>
      <w:r>
        <w:t></w:t>
      </w:r>
      <w:r>
        <w:rPr>
          <w:rFonts w:hint="eastAsia"/>
        </w:rPr>
        <w:t>ігри</w:t>
      </w:r>
      <w:r>
        <w:t></w:t>
      </w:r>
      <w:r>
        <w:rPr>
          <w:rFonts w:hint="eastAsia"/>
        </w:rPr>
        <w:t>з</w:t>
      </w:r>
    </w:p>
    <w:p w:rsidR="005E74C7" w:rsidRDefault="005E74C7" w:rsidP="005E74C7">
      <w:r>
        <w:rPr>
          <w:rFonts w:hint="eastAsia"/>
        </w:rPr>
        <w:t>повною</w:t>
      </w:r>
      <w:r>
        <w:t></w:t>
      </w:r>
      <w:r>
        <w:t></w:t>
      </w:r>
      <w:r>
        <w:rPr>
          <w:rFonts w:hint="eastAsia"/>
        </w:rPr>
        <w:t>досконалою</w:t>
      </w:r>
      <w:r>
        <w:t></w:t>
      </w:r>
      <w:r>
        <w:t></w:t>
      </w:r>
      <w:r>
        <w:rPr>
          <w:rFonts w:hint="eastAsia"/>
        </w:rPr>
        <w:t>інформацією</w:t>
      </w:r>
      <w:r>
        <w:t></w:t>
      </w:r>
      <w:r>
        <w:t></w:t>
      </w:r>
      <w:r>
        <w:rPr>
          <w:rFonts w:hint="eastAsia"/>
        </w:rPr>
        <w:t>На</w:t>
      </w:r>
      <w:r>
        <w:t></w:t>
      </w:r>
      <w:r>
        <w:rPr>
          <w:rFonts w:hint="eastAsia"/>
        </w:rPr>
        <w:t>другому</w:t>
      </w:r>
      <w:r>
        <w:t></w:t>
      </w:r>
      <w:r>
        <w:rPr>
          <w:rFonts w:hint="eastAsia"/>
        </w:rPr>
        <w:t>етапі</w:t>
      </w:r>
      <w:r>
        <w:t></w:t>
      </w:r>
      <w:r>
        <w:rPr>
          <w:rFonts w:hint="eastAsia"/>
        </w:rPr>
        <w:t>логіки</w:t>
      </w:r>
      <w:r>
        <w:t></w:t>
      </w:r>
      <w:r>
        <w:rPr>
          <w:rFonts w:hint="eastAsia"/>
        </w:rPr>
        <w:t>розробляли</w:t>
      </w:r>
    </w:p>
    <w:p w:rsidR="005E74C7" w:rsidRDefault="005E74C7" w:rsidP="005E74C7">
      <w:r>
        <w:rPr>
          <w:rFonts w:hint="eastAsia"/>
        </w:rPr>
        <w:t>теоретико</w:t>
      </w:r>
      <w:r>
        <w:t></w:t>
      </w:r>
      <w:r>
        <w:rPr>
          <w:rFonts w:hint="eastAsia"/>
        </w:rPr>
        <w:t>ігрову</w:t>
      </w:r>
      <w:r>
        <w:t></w:t>
      </w:r>
      <w:r>
        <w:rPr>
          <w:rFonts w:hint="eastAsia"/>
        </w:rPr>
        <w:t>семантику</w:t>
      </w:r>
      <w:r>
        <w:t></w:t>
      </w:r>
      <w:r>
        <w:rPr>
          <w:rFonts w:hint="eastAsia"/>
        </w:rPr>
        <w:t>для</w:t>
      </w:r>
      <w:r>
        <w:t></w:t>
      </w:r>
      <w:r>
        <w:rPr>
          <w:rFonts w:hint="eastAsia"/>
        </w:rPr>
        <w:t>ігор</w:t>
      </w:r>
      <w:r>
        <w:t></w:t>
      </w:r>
      <w:r>
        <w:rPr>
          <w:rFonts w:hint="eastAsia"/>
        </w:rPr>
        <w:t>з</w:t>
      </w:r>
      <w:r>
        <w:t></w:t>
      </w:r>
      <w:r>
        <w:rPr>
          <w:rFonts w:hint="eastAsia"/>
        </w:rPr>
        <w:t>неповною</w:t>
      </w:r>
      <w:r>
        <w:t></w:t>
      </w:r>
      <w:r>
        <w:t></w:t>
      </w:r>
      <w:r>
        <w:rPr>
          <w:rFonts w:hint="eastAsia"/>
        </w:rPr>
        <w:t>недосконалою</w:t>
      </w:r>
      <w:r>
        <w:t></w:t>
      </w:r>
    </w:p>
    <w:p w:rsidR="005E74C7" w:rsidRDefault="005E74C7" w:rsidP="005E74C7">
      <w:r>
        <w:rPr>
          <w:rFonts w:hint="eastAsia"/>
        </w:rPr>
        <w:t>інформацією</w:t>
      </w:r>
      <w:r>
        <w:t></w:t>
      </w:r>
      <w:r>
        <w:t></w:t>
      </w:r>
      <w:r>
        <w:rPr>
          <w:rFonts w:hint="eastAsia"/>
        </w:rPr>
        <w:t>І</w:t>
      </w:r>
      <w:r>
        <w:t></w:t>
      </w:r>
      <w:r>
        <w:t></w:t>
      </w:r>
      <w:r>
        <w:rPr>
          <w:rFonts w:hint="eastAsia"/>
        </w:rPr>
        <w:t>нарешті</w:t>
      </w:r>
      <w:r>
        <w:t></w:t>
      </w:r>
      <w:r>
        <w:t></w:t>
      </w:r>
      <w:r>
        <w:rPr>
          <w:rFonts w:hint="eastAsia"/>
        </w:rPr>
        <w:t>на</w:t>
      </w:r>
      <w:r>
        <w:t></w:t>
      </w:r>
      <w:r>
        <w:rPr>
          <w:rFonts w:hint="eastAsia"/>
        </w:rPr>
        <w:t>третьому</w:t>
      </w:r>
      <w:r>
        <w:t></w:t>
      </w:r>
      <w:r>
        <w:rPr>
          <w:rFonts w:hint="eastAsia"/>
        </w:rPr>
        <w:t>етапі</w:t>
      </w:r>
      <w:r>
        <w:t></w:t>
      </w:r>
      <w:r>
        <w:rPr>
          <w:rFonts w:hint="eastAsia"/>
        </w:rPr>
        <w:t>інтерес</w:t>
      </w:r>
      <w:r>
        <w:t></w:t>
      </w:r>
      <w:r>
        <w:rPr>
          <w:rFonts w:hint="eastAsia"/>
        </w:rPr>
        <w:t>змістився</w:t>
      </w:r>
      <w:r>
        <w:t></w:t>
      </w:r>
      <w:r>
        <w:rPr>
          <w:rFonts w:hint="eastAsia"/>
        </w:rPr>
        <w:t>на</w:t>
      </w:r>
      <w:r>
        <w:t></w:t>
      </w:r>
      <w:r>
        <w:rPr>
          <w:rFonts w:hint="eastAsia"/>
        </w:rPr>
        <w:t>дослідження</w:t>
      </w:r>
    </w:p>
    <w:p w:rsidR="005E74C7" w:rsidRDefault="005E74C7" w:rsidP="005E74C7">
      <w:r>
        <w:rPr>
          <w:rFonts w:hint="eastAsia"/>
        </w:rPr>
        <w:t>теоретико</w:t>
      </w:r>
      <w:r>
        <w:t></w:t>
      </w:r>
      <w:r>
        <w:rPr>
          <w:rFonts w:hint="eastAsia"/>
        </w:rPr>
        <w:t>ігрової</w:t>
      </w:r>
      <w:r>
        <w:t></w:t>
      </w:r>
      <w:r>
        <w:rPr>
          <w:rFonts w:hint="eastAsia"/>
        </w:rPr>
        <w:t>семантики</w:t>
      </w:r>
      <w:r>
        <w:t></w:t>
      </w:r>
      <w:r>
        <w:rPr>
          <w:rFonts w:hint="eastAsia"/>
        </w:rPr>
        <w:t>з</w:t>
      </w:r>
      <w:r>
        <w:t></w:t>
      </w:r>
      <w:r>
        <w:rPr>
          <w:rFonts w:hint="eastAsia"/>
        </w:rPr>
        <w:t>паралельними</w:t>
      </w:r>
      <w:r>
        <w:t></w:t>
      </w:r>
      <w:r>
        <w:rPr>
          <w:rFonts w:hint="eastAsia"/>
        </w:rPr>
        <w:t>іграми</w:t>
      </w:r>
      <w:r>
        <w:t></w:t>
      </w:r>
    </w:p>
    <w:p w:rsidR="005E74C7" w:rsidRDefault="005E74C7" w:rsidP="005E74C7">
      <w:r>
        <w:rPr>
          <w:rFonts w:hint="eastAsia"/>
        </w:rPr>
        <w:t>По</w:t>
      </w:r>
      <w:r>
        <w:t></w:t>
      </w:r>
      <w:r>
        <w:rPr>
          <w:rFonts w:hint="eastAsia"/>
        </w:rPr>
        <w:t>десяте</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були</w:t>
      </w:r>
      <w:r>
        <w:t></w:t>
      </w:r>
      <w:r>
        <w:rPr>
          <w:rFonts w:hint="eastAsia"/>
        </w:rPr>
        <w:t>виявлені</w:t>
      </w:r>
      <w:r>
        <w:t></w:t>
      </w:r>
      <w:r>
        <w:rPr>
          <w:rFonts w:hint="eastAsia"/>
        </w:rPr>
        <w:t>суттєві</w:t>
      </w:r>
    </w:p>
    <w:p w:rsidR="005E74C7" w:rsidRDefault="005E74C7" w:rsidP="005E74C7">
      <w:r>
        <w:rPr>
          <w:rFonts w:hint="eastAsia"/>
        </w:rPr>
        <w:t>характеристики</w:t>
      </w:r>
      <w:r>
        <w:t></w:t>
      </w:r>
      <w:r>
        <w:rPr>
          <w:rFonts w:hint="eastAsia"/>
        </w:rPr>
        <w:t>семантичної</w:t>
      </w:r>
      <w:r>
        <w:t></w:t>
      </w:r>
      <w:r>
        <w:rPr>
          <w:rFonts w:hint="eastAsia"/>
        </w:rPr>
        <w:t>нормальної</w:t>
      </w:r>
      <w:r>
        <w:t></w:t>
      </w:r>
      <w:r>
        <w:rPr>
          <w:rFonts w:hint="eastAsia"/>
        </w:rPr>
        <w:t>гри</w:t>
      </w:r>
      <w:r>
        <w:t></w:t>
      </w:r>
      <w:r>
        <w:t></w:t>
      </w:r>
      <w:r>
        <w:rPr>
          <w:rFonts w:hint="eastAsia"/>
        </w:rPr>
        <w:t>Вона</w:t>
      </w:r>
      <w:r>
        <w:t></w:t>
      </w:r>
      <w:r>
        <w:rPr>
          <w:rFonts w:hint="eastAsia"/>
        </w:rPr>
        <w:t>є</w:t>
      </w:r>
      <w:r>
        <w:t></w:t>
      </w:r>
      <w:r>
        <w:rPr>
          <w:rFonts w:hint="eastAsia"/>
        </w:rPr>
        <w:t>грою</w:t>
      </w:r>
      <w:r>
        <w:t></w:t>
      </w:r>
      <w:r>
        <w:rPr>
          <w:rFonts w:hint="eastAsia"/>
        </w:rPr>
        <w:t>з</w:t>
      </w:r>
      <w:r>
        <w:t></w:t>
      </w:r>
      <w:r>
        <w:rPr>
          <w:rFonts w:hint="eastAsia"/>
        </w:rPr>
        <w:t>повною</w:t>
      </w:r>
    </w:p>
    <w:p w:rsidR="005E74C7" w:rsidRDefault="005E74C7" w:rsidP="005E74C7">
      <w:r>
        <w:t></w:t>
      </w:r>
      <w:r>
        <w:rPr>
          <w:rFonts w:hint="eastAsia"/>
        </w:rPr>
        <w:t>досконалою</w:t>
      </w:r>
      <w:r>
        <w:t></w:t>
      </w:r>
      <w:r>
        <w:t></w:t>
      </w:r>
      <w:r>
        <w:rPr>
          <w:rFonts w:hint="eastAsia"/>
        </w:rPr>
        <w:t>інформацією</w:t>
      </w:r>
      <w:r>
        <w:t></w:t>
      </w:r>
      <w:r>
        <w:rPr>
          <w:rFonts w:hint="eastAsia"/>
        </w:rPr>
        <w:t>та</w:t>
      </w:r>
      <w:r>
        <w:t></w:t>
      </w:r>
      <w:r>
        <w:rPr>
          <w:rFonts w:hint="eastAsia"/>
        </w:rPr>
        <w:t>нульовою</w:t>
      </w:r>
      <w:r>
        <w:t></w:t>
      </w:r>
      <w:r>
        <w:rPr>
          <w:rFonts w:hint="eastAsia"/>
        </w:rPr>
        <w:t>сумою</w:t>
      </w:r>
      <w:r>
        <w:t></w:t>
      </w:r>
      <w:r>
        <w:t></w:t>
      </w:r>
      <w:r>
        <w:rPr>
          <w:rFonts w:hint="eastAsia"/>
        </w:rPr>
        <w:t>Це</w:t>
      </w:r>
      <w:r>
        <w:t></w:t>
      </w:r>
      <w:r>
        <w:rPr>
          <w:rFonts w:hint="eastAsia"/>
        </w:rPr>
        <w:t>означає</w:t>
      </w:r>
      <w:r>
        <w:t></w:t>
      </w:r>
      <w:r>
        <w:rPr>
          <w:rFonts w:hint="eastAsia"/>
        </w:rPr>
        <w:t>у</w:t>
      </w:r>
      <w:r>
        <w:t></w:t>
      </w:r>
      <w:r>
        <w:rPr>
          <w:rFonts w:hint="eastAsia"/>
        </w:rPr>
        <w:t>прикладному</w:t>
      </w:r>
    </w:p>
    <w:p w:rsidR="005E74C7" w:rsidRDefault="005E74C7" w:rsidP="005E74C7">
      <w:r>
        <w:rPr>
          <w:rFonts w:hint="eastAsia"/>
        </w:rPr>
        <w:t>аспекті</w:t>
      </w:r>
      <w:r>
        <w:t></w:t>
      </w:r>
      <w:r>
        <w:t></w:t>
      </w:r>
      <w:r>
        <w:rPr>
          <w:rFonts w:hint="eastAsia"/>
        </w:rPr>
        <w:t>що</w:t>
      </w:r>
      <w:r>
        <w:t></w:t>
      </w:r>
      <w:r>
        <w:rPr>
          <w:rFonts w:hint="eastAsia"/>
        </w:rPr>
        <w:t>в</w:t>
      </w:r>
      <w:r>
        <w:t></w:t>
      </w:r>
      <w:r>
        <w:rPr>
          <w:rFonts w:hint="eastAsia"/>
        </w:rPr>
        <w:t>межах</w:t>
      </w:r>
      <w:r>
        <w:t></w:t>
      </w:r>
      <w:r>
        <w:rPr>
          <w:rFonts w:hint="eastAsia"/>
        </w:rPr>
        <w:t>такої</w:t>
      </w:r>
      <w:r>
        <w:t></w:t>
      </w:r>
      <w:r>
        <w:rPr>
          <w:rFonts w:hint="eastAsia"/>
        </w:rPr>
        <w:t>гри</w:t>
      </w:r>
      <w:r>
        <w:t></w:t>
      </w:r>
      <w:r>
        <w:rPr>
          <w:rFonts w:hint="eastAsia"/>
        </w:rPr>
        <w:t>можна</w:t>
      </w:r>
      <w:r>
        <w:t></w:t>
      </w:r>
      <w:r>
        <w:rPr>
          <w:rFonts w:hint="eastAsia"/>
        </w:rPr>
        <w:t>промоделювати</w:t>
      </w:r>
      <w:r>
        <w:t></w:t>
      </w:r>
      <w:r>
        <w:rPr>
          <w:rFonts w:hint="eastAsia"/>
        </w:rPr>
        <w:t>ігрову</w:t>
      </w:r>
      <w:r>
        <w:t></w:t>
      </w:r>
      <w:r>
        <w:rPr>
          <w:rFonts w:hint="eastAsia"/>
        </w:rPr>
        <w:t>ситуацію</w:t>
      </w:r>
      <w:r>
        <w:t></w:t>
      </w:r>
      <w:r>
        <w:rPr>
          <w:rFonts w:hint="eastAsia"/>
        </w:rPr>
        <w:t>з</w:t>
      </w:r>
    </w:p>
    <w:p w:rsidR="005E74C7" w:rsidRDefault="005E74C7" w:rsidP="005E74C7">
      <w:r>
        <w:rPr>
          <w:rFonts w:hint="eastAsia"/>
        </w:rPr>
        <w:t>такими</w:t>
      </w:r>
      <w:r>
        <w:t></w:t>
      </w:r>
      <w:r>
        <w:rPr>
          <w:rFonts w:hint="eastAsia"/>
        </w:rPr>
        <w:t>ознаками</w:t>
      </w:r>
      <w:r>
        <w:t></w:t>
      </w:r>
      <w:r>
        <w:t></w:t>
      </w:r>
      <w:r>
        <w:rPr>
          <w:rFonts w:hint="eastAsia"/>
        </w:rPr>
        <w:t>По</w:t>
      </w:r>
      <w:r>
        <w:t></w:t>
      </w:r>
      <w:r>
        <w:rPr>
          <w:rFonts w:hint="eastAsia"/>
        </w:rPr>
        <w:t>перше</w:t>
      </w:r>
      <w:r>
        <w:t></w:t>
      </w:r>
      <w:r>
        <w:t></w:t>
      </w:r>
      <w:r>
        <w:rPr>
          <w:rFonts w:hint="eastAsia"/>
        </w:rPr>
        <w:t>у</w:t>
      </w:r>
      <w:r>
        <w:t></w:t>
      </w:r>
      <w:r>
        <w:rPr>
          <w:rFonts w:hint="eastAsia"/>
        </w:rPr>
        <w:t>кожний</w:t>
      </w:r>
      <w:r>
        <w:t></w:t>
      </w:r>
      <w:r>
        <w:rPr>
          <w:rFonts w:hint="eastAsia"/>
        </w:rPr>
        <w:t>момент</w:t>
      </w:r>
      <w:r>
        <w:t></w:t>
      </w:r>
      <w:r>
        <w:rPr>
          <w:rFonts w:hint="eastAsia"/>
        </w:rPr>
        <w:t>гри</w:t>
      </w:r>
      <w:r>
        <w:t></w:t>
      </w:r>
      <w:r>
        <w:rPr>
          <w:rFonts w:hint="eastAsia"/>
        </w:rPr>
        <w:t>кожний</w:t>
      </w:r>
      <w:r>
        <w:t></w:t>
      </w:r>
      <w:r>
        <w:rPr>
          <w:rFonts w:hint="eastAsia"/>
        </w:rPr>
        <w:t>гравець</w:t>
      </w:r>
      <w:r>
        <w:t></w:t>
      </w:r>
      <w:r>
        <w:rPr>
          <w:rFonts w:hint="eastAsia"/>
        </w:rPr>
        <w:t>має</w:t>
      </w:r>
    </w:p>
    <w:p w:rsidR="005E74C7" w:rsidRDefault="005E74C7" w:rsidP="005E74C7">
      <w:r>
        <w:rPr>
          <w:rFonts w:hint="eastAsia"/>
        </w:rPr>
        <w:t>доступ</w:t>
      </w:r>
      <w:r>
        <w:t></w:t>
      </w:r>
      <w:r>
        <w:rPr>
          <w:rFonts w:hint="eastAsia"/>
        </w:rPr>
        <w:t>до</w:t>
      </w:r>
      <w:r>
        <w:t></w:t>
      </w:r>
      <w:r>
        <w:t></w:t>
      </w:r>
      <w:r>
        <w:rPr>
          <w:rFonts w:hint="eastAsia"/>
        </w:rPr>
        <w:t>історії</w:t>
      </w:r>
      <w:r>
        <w:t></w:t>
      </w:r>
      <w:r>
        <w:t></w:t>
      </w:r>
      <w:r>
        <w:rPr>
          <w:rFonts w:hint="eastAsia"/>
        </w:rPr>
        <w:t>ходів</w:t>
      </w:r>
      <w:r>
        <w:t></w:t>
      </w:r>
      <w:r>
        <w:rPr>
          <w:rFonts w:hint="eastAsia"/>
        </w:rPr>
        <w:t>гри</w:t>
      </w:r>
      <w:r>
        <w:t></w:t>
      </w:r>
      <w:r>
        <w:rPr>
          <w:rFonts w:hint="eastAsia"/>
        </w:rPr>
        <w:t>і</w:t>
      </w:r>
      <w:r>
        <w:t></w:t>
      </w:r>
      <w:r>
        <w:rPr>
          <w:rFonts w:hint="eastAsia"/>
        </w:rPr>
        <w:t>знає</w:t>
      </w:r>
      <w:r>
        <w:t></w:t>
      </w:r>
      <w:r>
        <w:t></w:t>
      </w:r>
      <w:r>
        <w:rPr>
          <w:rFonts w:hint="eastAsia"/>
        </w:rPr>
        <w:t>в</w:t>
      </w:r>
      <w:r>
        <w:t></w:t>
      </w:r>
      <w:r>
        <w:rPr>
          <w:rFonts w:hint="eastAsia"/>
        </w:rPr>
        <w:t>якому</w:t>
      </w:r>
      <w:r>
        <w:t></w:t>
      </w:r>
      <w:r>
        <w:rPr>
          <w:rFonts w:hint="eastAsia"/>
        </w:rPr>
        <w:t>місці</w:t>
      </w:r>
      <w:r>
        <w:t></w:t>
      </w:r>
      <w:r>
        <w:rPr>
          <w:rFonts w:hint="eastAsia"/>
        </w:rPr>
        <w:t>гри</w:t>
      </w:r>
      <w:r>
        <w:t></w:t>
      </w:r>
      <w:r>
        <w:rPr>
          <w:rFonts w:hint="eastAsia"/>
        </w:rPr>
        <w:t>він</w:t>
      </w:r>
      <w:r>
        <w:t></w:t>
      </w:r>
      <w:r>
        <w:rPr>
          <w:rFonts w:hint="eastAsia"/>
        </w:rPr>
        <w:t>зараз</w:t>
      </w:r>
      <w:r>
        <w:t></w:t>
      </w:r>
      <w:r>
        <w:rPr>
          <w:rFonts w:hint="eastAsia"/>
        </w:rPr>
        <w:t>знаходиться</w:t>
      </w:r>
      <w:r>
        <w:t></w:t>
      </w:r>
    </w:p>
    <w:p w:rsidR="005E74C7" w:rsidRDefault="005E74C7" w:rsidP="005E74C7">
      <w:r>
        <w:rPr>
          <w:rFonts w:hint="eastAsia"/>
        </w:rPr>
        <w:t>По</w:t>
      </w:r>
      <w:r>
        <w:t></w:t>
      </w:r>
      <w:r>
        <w:rPr>
          <w:rFonts w:hint="eastAsia"/>
        </w:rPr>
        <w:t>друге</w:t>
      </w:r>
      <w:r>
        <w:t></w:t>
      </w:r>
      <w:r>
        <w:t></w:t>
      </w:r>
      <w:r>
        <w:rPr>
          <w:rFonts w:hint="eastAsia"/>
        </w:rPr>
        <w:t>загальна</w:t>
      </w:r>
      <w:r>
        <w:t></w:t>
      </w:r>
      <w:r>
        <w:rPr>
          <w:rFonts w:hint="eastAsia"/>
        </w:rPr>
        <w:t>вигода</w:t>
      </w:r>
      <w:r>
        <w:t></w:t>
      </w:r>
      <w:r>
        <w:rPr>
          <w:rFonts w:hint="eastAsia"/>
        </w:rPr>
        <w:t>для</w:t>
      </w:r>
      <w:r>
        <w:t></w:t>
      </w:r>
      <w:r>
        <w:rPr>
          <w:rFonts w:hint="eastAsia"/>
        </w:rPr>
        <w:t>усіх</w:t>
      </w:r>
      <w:r>
        <w:t></w:t>
      </w:r>
      <w:r>
        <w:rPr>
          <w:rFonts w:hint="eastAsia"/>
        </w:rPr>
        <w:t>гравців</w:t>
      </w:r>
      <w:r>
        <w:t></w:t>
      </w:r>
      <w:r>
        <w:t></w:t>
      </w:r>
      <w:r>
        <w:rPr>
          <w:rFonts w:hint="eastAsia"/>
        </w:rPr>
        <w:t>які</w:t>
      </w:r>
      <w:r>
        <w:t></w:t>
      </w:r>
      <w:r>
        <w:rPr>
          <w:rFonts w:hint="eastAsia"/>
        </w:rPr>
        <w:t>приймають</w:t>
      </w:r>
      <w:r>
        <w:t></w:t>
      </w:r>
      <w:r>
        <w:rPr>
          <w:rFonts w:hint="eastAsia"/>
        </w:rPr>
        <w:t>участь</w:t>
      </w:r>
      <w:r>
        <w:t></w:t>
      </w:r>
      <w:r>
        <w:rPr>
          <w:rFonts w:hint="eastAsia"/>
        </w:rPr>
        <w:t>у</w:t>
      </w:r>
      <w:r>
        <w:t></w:t>
      </w:r>
      <w:r>
        <w:rPr>
          <w:rFonts w:hint="eastAsia"/>
        </w:rPr>
        <w:t>грі</w:t>
      </w:r>
      <w:r>
        <w:t></w:t>
      </w:r>
      <w:r>
        <w:t></w:t>
      </w:r>
      <w:r>
        <w:rPr>
          <w:rFonts w:hint="eastAsia"/>
        </w:rPr>
        <w:t>для</w:t>
      </w:r>
    </w:p>
    <w:p w:rsidR="005E74C7" w:rsidRDefault="005E74C7" w:rsidP="005E74C7">
      <w:r>
        <w:rPr>
          <w:rFonts w:hint="eastAsia"/>
        </w:rPr>
        <w:t>будь</w:t>
      </w:r>
      <w:r>
        <w:t></w:t>
      </w:r>
      <w:r>
        <w:rPr>
          <w:rFonts w:hint="eastAsia"/>
        </w:rPr>
        <w:t>якої</w:t>
      </w:r>
      <w:r>
        <w:t></w:t>
      </w:r>
      <w:r>
        <w:rPr>
          <w:rFonts w:hint="eastAsia"/>
        </w:rPr>
        <w:t>комбінації</w:t>
      </w:r>
      <w:r>
        <w:t></w:t>
      </w:r>
      <w:r>
        <w:rPr>
          <w:rFonts w:hint="eastAsia"/>
        </w:rPr>
        <w:t>стратегій</w:t>
      </w:r>
      <w:r>
        <w:t></w:t>
      </w:r>
      <w:r>
        <w:rPr>
          <w:rFonts w:hint="eastAsia"/>
        </w:rPr>
        <w:t>завжди</w:t>
      </w:r>
      <w:r>
        <w:t></w:t>
      </w:r>
      <w:r>
        <w:rPr>
          <w:rFonts w:hint="eastAsia"/>
        </w:rPr>
        <w:t>дорівнює</w:t>
      </w:r>
      <w:r>
        <w:t></w:t>
      </w:r>
      <w:r>
        <w:rPr>
          <w:rFonts w:hint="eastAsia"/>
        </w:rPr>
        <w:t>нулю</w:t>
      </w:r>
      <w:r>
        <w:t></w:t>
      </w:r>
      <w:r>
        <w:t></w:t>
      </w:r>
      <w:r>
        <w:rPr>
          <w:rFonts w:hint="eastAsia"/>
        </w:rPr>
        <w:t>Отже</w:t>
      </w:r>
      <w:r>
        <w:t></w:t>
      </w:r>
      <w:r>
        <w:t></w:t>
      </w:r>
      <w:r>
        <w:rPr>
          <w:rFonts w:hint="eastAsia"/>
        </w:rPr>
        <w:t>у</w:t>
      </w:r>
      <w:r>
        <w:t></w:t>
      </w:r>
      <w:r>
        <w:rPr>
          <w:rFonts w:hint="eastAsia"/>
        </w:rPr>
        <w:t>випадку</w:t>
      </w:r>
    </w:p>
    <w:p w:rsidR="005E74C7" w:rsidRDefault="005E74C7" w:rsidP="005E74C7">
      <w:r>
        <w:rPr>
          <w:rFonts w:hint="eastAsia"/>
        </w:rPr>
        <w:t>нормальної</w:t>
      </w:r>
      <w:r>
        <w:t></w:t>
      </w:r>
      <w:r>
        <w:rPr>
          <w:rFonts w:hint="eastAsia"/>
        </w:rPr>
        <w:t>гри</w:t>
      </w:r>
      <w:r>
        <w:t></w:t>
      </w:r>
      <w:r>
        <w:rPr>
          <w:rFonts w:hint="eastAsia"/>
        </w:rPr>
        <w:t>ми</w:t>
      </w:r>
      <w:r>
        <w:t></w:t>
      </w:r>
      <w:r>
        <w:rPr>
          <w:rFonts w:hint="eastAsia"/>
        </w:rPr>
        <w:t>маємо</w:t>
      </w:r>
      <w:r>
        <w:t></w:t>
      </w:r>
      <w:r>
        <w:rPr>
          <w:rFonts w:hint="eastAsia"/>
        </w:rPr>
        <w:t>справу</w:t>
      </w:r>
      <w:r>
        <w:t></w:t>
      </w:r>
      <w:r>
        <w:rPr>
          <w:rFonts w:hint="eastAsia"/>
        </w:rPr>
        <w:t>з</w:t>
      </w:r>
      <w:r>
        <w:t></w:t>
      </w:r>
      <w:r>
        <w:rPr>
          <w:rFonts w:hint="eastAsia"/>
        </w:rPr>
        <w:t>Виграш</w:t>
      </w:r>
      <w:r>
        <w:t></w:t>
      </w:r>
      <w:r>
        <w:rPr>
          <w:rFonts w:hint="eastAsia"/>
        </w:rPr>
        <w:t>Програш</w:t>
      </w:r>
      <w:r>
        <w:t></w:t>
      </w:r>
      <w:r>
        <w:rPr>
          <w:rFonts w:hint="eastAsia"/>
        </w:rPr>
        <w:t>іграми</w:t>
      </w:r>
      <w:r>
        <w:t></w:t>
      </w:r>
    </w:p>
    <w:p w:rsidR="005E74C7" w:rsidRDefault="005E74C7" w:rsidP="005E74C7">
      <w:r>
        <w:t></w:t>
      </w:r>
      <w:r>
        <w:t></w:t>
      </w:r>
      <w:r>
        <w:t></w:t>
      </w:r>
    </w:p>
    <w:p w:rsidR="005E74C7" w:rsidRDefault="005E74C7" w:rsidP="005E74C7">
      <w:r>
        <w:rPr>
          <w:rFonts w:hint="eastAsia"/>
        </w:rPr>
        <w:t>По</w:t>
      </w:r>
      <w:r>
        <w:t></w:t>
      </w:r>
      <w:r>
        <w:rPr>
          <w:rFonts w:hint="eastAsia"/>
        </w:rPr>
        <w:t>одинадцяте</w:t>
      </w:r>
      <w:r>
        <w:t></w:t>
      </w:r>
      <w:r>
        <w:t></w:t>
      </w:r>
      <w:r>
        <w:rPr>
          <w:rFonts w:hint="eastAsia"/>
        </w:rPr>
        <w:t>було</w:t>
      </w:r>
      <w:r>
        <w:t></w:t>
      </w:r>
      <w:r>
        <w:rPr>
          <w:rFonts w:hint="eastAsia"/>
        </w:rPr>
        <w:t>з’ясовано</w:t>
      </w:r>
      <w:r>
        <w:t></w:t>
      </w:r>
      <w:r>
        <w:t></w:t>
      </w:r>
      <w:r>
        <w:rPr>
          <w:rFonts w:hint="eastAsia"/>
        </w:rPr>
        <w:t>що</w:t>
      </w:r>
      <w:r>
        <w:t></w:t>
      </w:r>
      <w:r>
        <w:rPr>
          <w:rFonts w:hint="eastAsia"/>
        </w:rPr>
        <w:t>обмеженість</w:t>
      </w:r>
      <w:r>
        <w:t></w:t>
      </w:r>
      <w:r>
        <w:rPr>
          <w:rFonts w:hint="eastAsia"/>
        </w:rPr>
        <w:t>теоретико</w:t>
      </w:r>
      <w:r>
        <w:t></w:t>
      </w:r>
      <w:r>
        <w:rPr>
          <w:rFonts w:hint="eastAsia"/>
        </w:rPr>
        <w:t>ігрової</w:t>
      </w:r>
    </w:p>
    <w:p w:rsidR="005E74C7" w:rsidRDefault="005E74C7" w:rsidP="005E74C7">
      <w:r>
        <w:rPr>
          <w:rFonts w:hint="eastAsia"/>
        </w:rPr>
        <w:t>семантики</w:t>
      </w:r>
      <w:r>
        <w:t></w:t>
      </w:r>
      <w:r>
        <w:rPr>
          <w:rFonts w:hint="eastAsia"/>
        </w:rPr>
        <w:t>Я</w:t>
      </w:r>
      <w:r>
        <w:t></w:t>
      </w:r>
      <w:r>
        <w:t></w:t>
      </w:r>
      <w:r>
        <w:rPr>
          <w:rFonts w:hint="eastAsia"/>
        </w:rPr>
        <w:t>Хінттики</w:t>
      </w:r>
      <w:r>
        <w:t></w:t>
      </w:r>
      <w:r>
        <w:rPr>
          <w:rFonts w:hint="eastAsia"/>
        </w:rPr>
        <w:t>для</w:t>
      </w:r>
      <w:r>
        <w:t></w:t>
      </w:r>
      <w:r>
        <w:rPr>
          <w:rFonts w:hint="eastAsia"/>
        </w:rPr>
        <w:t>першопорядкової</w:t>
      </w:r>
      <w:r>
        <w:t></w:t>
      </w:r>
      <w:r>
        <w:rPr>
          <w:rFonts w:hint="eastAsia"/>
        </w:rPr>
        <w:t>логіки</w:t>
      </w:r>
      <w:r>
        <w:t></w:t>
      </w:r>
      <w:r>
        <w:rPr>
          <w:rFonts w:hint="eastAsia"/>
        </w:rPr>
        <w:t>обумовлена</w:t>
      </w:r>
      <w:r>
        <w:t></w:t>
      </w:r>
      <w:r>
        <w:rPr>
          <w:rFonts w:hint="eastAsia"/>
        </w:rPr>
        <w:t>силою</w:t>
      </w:r>
    </w:p>
    <w:p w:rsidR="005E74C7" w:rsidRDefault="005E74C7" w:rsidP="005E74C7">
      <w:r>
        <w:rPr>
          <w:rFonts w:hint="eastAsia"/>
        </w:rPr>
        <w:t>абстракцій</w:t>
      </w:r>
      <w:r>
        <w:t></w:t>
      </w:r>
      <w:r>
        <w:t></w:t>
      </w:r>
      <w:r>
        <w:rPr>
          <w:rFonts w:hint="eastAsia"/>
        </w:rPr>
        <w:t>на</w:t>
      </w:r>
      <w:r>
        <w:t></w:t>
      </w:r>
      <w:r>
        <w:rPr>
          <w:rFonts w:hint="eastAsia"/>
        </w:rPr>
        <w:t>які</w:t>
      </w:r>
      <w:r>
        <w:t></w:t>
      </w:r>
      <w:r>
        <w:rPr>
          <w:rFonts w:hint="eastAsia"/>
        </w:rPr>
        <w:t>вона</w:t>
      </w:r>
      <w:r>
        <w:t></w:t>
      </w:r>
      <w:r>
        <w:rPr>
          <w:rFonts w:hint="eastAsia"/>
        </w:rPr>
        <w:t>спирається</w:t>
      </w:r>
      <w:r>
        <w:t></w:t>
      </w:r>
      <w:r>
        <w:t></w:t>
      </w:r>
      <w:r>
        <w:rPr>
          <w:rFonts w:hint="eastAsia"/>
        </w:rPr>
        <w:t>По</w:t>
      </w:r>
      <w:r>
        <w:t></w:t>
      </w:r>
      <w:r>
        <w:rPr>
          <w:rFonts w:hint="eastAsia"/>
        </w:rPr>
        <w:t>перше</w:t>
      </w:r>
      <w:r>
        <w:t></w:t>
      </w:r>
      <w:r>
        <w:t></w:t>
      </w:r>
      <w:r>
        <w:rPr>
          <w:rFonts w:hint="eastAsia"/>
        </w:rPr>
        <w:t>тут</w:t>
      </w:r>
      <w:r>
        <w:t></w:t>
      </w:r>
      <w:r>
        <w:rPr>
          <w:rFonts w:hint="eastAsia"/>
        </w:rPr>
        <w:t>можливо</w:t>
      </w:r>
      <w:r>
        <w:t></w:t>
      </w:r>
      <w:r>
        <w:rPr>
          <w:rFonts w:hint="eastAsia"/>
        </w:rPr>
        <w:t>моделювати</w:t>
      </w:r>
    </w:p>
    <w:p w:rsidR="005E74C7" w:rsidRDefault="005E74C7" w:rsidP="005E74C7">
      <w:r>
        <w:rPr>
          <w:rFonts w:hint="eastAsia"/>
        </w:rPr>
        <w:t>тільки</w:t>
      </w:r>
      <w:r>
        <w:t></w:t>
      </w:r>
      <w:r>
        <w:rPr>
          <w:rFonts w:hint="eastAsia"/>
        </w:rPr>
        <w:t>ігрові</w:t>
      </w:r>
      <w:r>
        <w:t></w:t>
      </w:r>
      <w:r>
        <w:rPr>
          <w:rFonts w:hint="eastAsia"/>
        </w:rPr>
        <w:t>ситуації</w:t>
      </w:r>
      <w:r>
        <w:t></w:t>
      </w:r>
      <w:r>
        <w:rPr>
          <w:rFonts w:hint="eastAsia"/>
        </w:rPr>
        <w:t>з</w:t>
      </w:r>
      <w:r>
        <w:t></w:t>
      </w:r>
      <w:r>
        <w:rPr>
          <w:rFonts w:hint="eastAsia"/>
        </w:rPr>
        <w:t>повною</w:t>
      </w:r>
      <w:r>
        <w:t></w:t>
      </w:r>
      <w:r>
        <w:rPr>
          <w:rFonts w:hint="eastAsia"/>
        </w:rPr>
        <w:t>інформацією</w:t>
      </w:r>
      <w:r>
        <w:t></w:t>
      </w:r>
      <w:r>
        <w:t></w:t>
      </w:r>
      <w:r>
        <w:rPr>
          <w:rFonts w:hint="eastAsia"/>
        </w:rPr>
        <w:t>по</w:t>
      </w:r>
      <w:r>
        <w:t></w:t>
      </w:r>
      <w:r>
        <w:rPr>
          <w:rFonts w:hint="eastAsia"/>
        </w:rPr>
        <w:t>друге</w:t>
      </w:r>
      <w:r>
        <w:t></w:t>
      </w:r>
      <w:r>
        <w:t></w:t>
      </w:r>
      <w:r>
        <w:rPr>
          <w:rFonts w:hint="eastAsia"/>
        </w:rPr>
        <w:t>тут</w:t>
      </w:r>
      <w:r>
        <w:t></w:t>
      </w:r>
      <w:r>
        <w:rPr>
          <w:rFonts w:hint="eastAsia"/>
        </w:rPr>
        <w:t>застосовується</w:t>
      </w:r>
    </w:p>
    <w:p w:rsidR="005E74C7" w:rsidRDefault="005E74C7" w:rsidP="005E74C7">
      <w:r>
        <w:rPr>
          <w:rFonts w:hint="eastAsia"/>
        </w:rPr>
        <w:t>тільки</w:t>
      </w:r>
      <w:r>
        <w:t></w:t>
      </w:r>
      <w:r>
        <w:rPr>
          <w:rFonts w:hint="eastAsia"/>
        </w:rPr>
        <w:t>нормальна</w:t>
      </w:r>
      <w:r>
        <w:t></w:t>
      </w:r>
      <w:r>
        <w:rPr>
          <w:rFonts w:hint="eastAsia"/>
        </w:rPr>
        <w:t>форма</w:t>
      </w:r>
      <w:r>
        <w:t></w:t>
      </w:r>
      <w:r>
        <w:rPr>
          <w:rFonts w:hint="eastAsia"/>
        </w:rPr>
        <w:t>гри</w:t>
      </w:r>
      <w:r>
        <w:t></w:t>
      </w:r>
      <w:r>
        <w:t></w:t>
      </w:r>
      <w:r>
        <w:rPr>
          <w:rFonts w:hint="eastAsia"/>
        </w:rPr>
        <w:t>по</w:t>
      </w:r>
      <w:r>
        <w:t></w:t>
      </w:r>
      <w:r>
        <w:rPr>
          <w:rFonts w:hint="eastAsia"/>
        </w:rPr>
        <w:t>третє</w:t>
      </w:r>
      <w:r>
        <w:t></w:t>
      </w:r>
      <w:r>
        <w:t></w:t>
      </w:r>
      <w:r>
        <w:rPr>
          <w:rFonts w:hint="eastAsia"/>
        </w:rPr>
        <w:t>хід</w:t>
      </w:r>
      <w:r>
        <w:t>∀</w:t>
      </w:r>
      <w:r>
        <w:rPr>
          <w:rFonts w:hint="eastAsia"/>
        </w:rPr>
        <w:t>беляра</w:t>
      </w:r>
      <w:r>
        <w:t></w:t>
      </w:r>
      <w:r>
        <w:rPr>
          <w:rFonts w:hint="eastAsia"/>
        </w:rPr>
        <w:t>залежить</w:t>
      </w:r>
      <w:r>
        <w:t></w:t>
      </w:r>
      <w:r>
        <w:rPr>
          <w:rFonts w:hint="eastAsia"/>
        </w:rPr>
        <w:t>від</w:t>
      </w:r>
      <w:r>
        <w:t></w:t>
      </w:r>
      <w:r>
        <w:rPr>
          <w:rFonts w:hint="eastAsia"/>
        </w:rPr>
        <w:t>ходу</w:t>
      </w:r>
      <w:r>
        <w:t>∃</w:t>
      </w:r>
      <w:r>
        <w:rPr>
          <w:rFonts w:hint="eastAsia"/>
        </w:rPr>
        <w:t>лоїзи</w:t>
      </w:r>
      <w:r>
        <w:t></w:t>
      </w:r>
    </w:p>
    <w:p w:rsidR="005E74C7" w:rsidRDefault="005E74C7" w:rsidP="005E74C7">
      <w:r>
        <w:rPr>
          <w:rFonts w:hint="eastAsia"/>
        </w:rPr>
        <w:t>по</w:t>
      </w:r>
      <w:r>
        <w:t></w:t>
      </w:r>
      <w:r>
        <w:rPr>
          <w:rFonts w:hint="eastAsia"/>
        </w:rPr>
        <w:t>четверте</w:t>
      </w:r>
      <w:r>
        <w:t></w:t>
      </w:r>
      <w:r>
        <w:t></w:t>
      </w:r>
      <w:r>
        <w:rPr>
          <w:rFonts w:hint="eastAsia"/>
        </w:rPr>
        <w:t>або</w:t>
      </w:r>
      <w:r>
        <w:t>∀</w:t>
      </w:r>
      <w:r>
        <w:rPr>
          <w:rFonts w:hint="eastAsia"/>
        </w:rPr>
        <w:t>беляр</w:t>
      </w:r>
      <w:r>
        <w:t></w:t>
      </w:r>
      <w:r>
        <w:t></w:t>
      </w:r>
      <w:r>
        <w:rPr>
          <w:rFonts w:hint="eastAsia"/>
        </w:rPr>
        <w:t>або</w:t>
      </w:r>
      <w:r>
        <w:t>∃</w:t>
      </w:r>
      <w:r>
        <w:rPr>
          <w:rFonts w:hint="eastAsia"/>
        </w:rPr>
        <w:t>лоїза</w:t>
      </w:r>
      <w:r>
        <w:t></w:t>
      </w:r>
      <w:r>
        <w:rPr>
          <w:rFonts w:hint="eastAsia"/>
        </w:rPr>
        <w:t>повинні</w:t>
      </w:r>
      <w:r>
        <w:t></w:t>
      </w:r>
      <w:r>
        <w:rPr>
          <w:rFonts w:hint="eastAsia"/>
        </w:rPr>
        <w:t>мати</w:t>
      </w:r>
      <w:r>
        <w:t></w:t>
      </w:r>
      <w:r>
        <w:rPr>
          <w:rFonts w:hint="eastAsia"/>
        </w:rPr>
        <w:t>виграшну</w:t>
      </w:r>
      <w:r>
        <w:t></w:t>
      </w:r>
      <w:r>
        <w:rPr>
          <w:rFonts w:hint="eastAsia"/>
        </w:rPr>
        <w:t>стратегію</w:t>
      </w:r>
      <w:r>
        <w:t></w:t>
      </w:r>
    </w:p>
    <w:p w:rsidR="005E74C7" w:rsidRDefault="005E74C7" w:rsidP="005E74C7">
      <w:r>
        <w:rPr>
          <w:rFonts w:hint="eastAsia"/>
        </w:rPr>
        <w:t>По</w:t>
      </w:r>
      <w:r>
        <w:t></w:t>
      </w:r>
      <w:r>
        <w:rPr>
          <w:rFonts w:hint="eastAsia"/>
        </w:rPr>
        <w:t>дванадцяте</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були</w:t>
      </w:r>
      <w:r>
        <w:t></w:t>
      </w:r>
      <w:r>
        <w:rPr>
          <w:rFonts w:hint="eastAsia"/>
        </w:rPr>
        <w:t>виявлені</w:t>
      </w:r>
      <w:r>
        <w:t></w:t>
      </w:r>
      <w:r>
        <w:rPr>
          <w:rFonts w:hint="eastAsia"/>
        </w:rPr>
        <w:t>суттєві</w:t>
      </w:r>
    </w:p>
    <w:p w:rsidR="005E74C7" w:rsidRDefault="005E74C7" w:rsidP="005E74C7">
      <w:r>
        <w:rPr>
          <w:rFonts w:hint="eastAsia"/>
        </w:rPr>
        <w:t>характеристики</w:t>
      </w:r>
      <w:r>
        <w:t></w:t>
      </w:r>
      <w:r>
        <w:rPr>
          <w:rFonts w:hint="eastAsia"/>
        </w:rPr>
        <w:t>семантичної</w:t>
      </w:r>
      <w:r>
        <w:t></w:t>
      </w:r>
      <w:r>
        <w:rPr>
          <w:rFonts w:hint="eastAsia"/>
        </w:rPr>
        <w:t>екстенсивної</w:t>
      </w:r>
      <w:r>
        <w:t></w:t>
      </w:r>
      <w:r>
        <w:rPr>
          <w:rFonts w:hint="eastAsia"/>
        </w:rPr>
        <w:t>гри</w:t>
      </w:r>
      <w:r>
        <w:t></w:t>
      </w:r>
      <w:r>
        <w:t></w:t>
      </w:r>
      <w:r>
        <w:rPr>
          <w:rFonts w:hint="eastAsia"/>
        </w:rPr>
        <w:t>Вона</w:t>
      </w:r>
      <w:r>
        <w:t></w:t>
      </w:r>
      <w:r>
        <w:rPr>
          <w:rFonts w:hint="eastAsia"/>
        </w:rPr>
        <w:t>є</w:t>
      </w:r>
      <w:r>
        <w:t></w:t>
      </w:r>
      <w:r>
        <w:rPr>
          <w:rFonts w:hint="eastAsia"/>
        </w:rPr>
        <w:t>грою</w:t>
      </w:r>
      <w:r>
        <w:t></w:t>
      </w:r>
      <w:r>
        <w:rPr>
          <w:rFonts w:hint="eastAsia"/>
        </w:rPr>
        <w:t>з</w:t>
      </w:r>
      <w:r>
        <w:t></w:t>
      </w:r>
      <w:r>
        <w:rPr>
          <w:rFonts w:hint="eastAsia"/>
        </w:rPr>
        <w:t>неповною</w:t>
      </w:r>
    </w:p>
    <w:p w:rsidR="005E74C7" w:rsidRDefault="005E74C7" w:rsidP="005E74C7">
      <w:r>
        <w:t></w:t>
      </w:r>
      <w:r>
        <w:rPr>
          <w:rFonts w:hint="eastAsia"/>
        </w:rPr>
        <w:t>недосконалою</w:t>
      </w:r>
      <w:r>
        <w:t></w:t>
      </w:r>
      <w:r>
        <w:t></w:t>
      </w:r>
      <w:r>
        <w:rPr>
          <w:rFonts w:hint="eastAsia"/>
        </w:rPr>
        <w:t>інформацією</w:t>
      </w:r>
      <w:r>
        <w:t></w:t>
      </w:r>
      <w:r>
        <w:t></w:t>
      </w:r>
      <w:r>
        <w:rPr>
          <w:rFonts w:hint="eastAsia"/>
        </w:rPr>
        <w:t>Це</w:t>
      </w:r>
      <w:r>
        <w:t></w:t>
      </w:r>
      <w:r>
        <w:rPr>
          <w:rFonts w:hint="eastAsia"/>
        </w:rPr>
        <w:t>означає</w:t>
      </w:r>
      <w:r>
        <w:t></w:t>
      </w:r>
      <w:r>
        <w:t></w:t>
      </w:r>
      <w:r>
        <w:rPr>
          <w:rFonts w:hint="eastAsia"/>
        </w:rPr>
        <w:t>що</w:t>
      </w:r>
      <w:r>
        <w:t></w:t>
      </w:r>
      <w:r>
        <w:rPr>
          <w:rFonts w:hint="eastAsia"/>
        </w:rPr>
        <w:t>гравці</w:t>
      </w:r>
      <w:r>
        <w:t></w:t>
      </w:r>
      <w:r>
        <w:t></w:t>
      </w:r>
      <w:r>
        <w:rPr>
          <w:rFonts w:hint="eastAsia"/>
        </w:rPr>
        <w:t>які</w:t>
      </w:r>
      <w:r>
        <w:t></w:t>
      </w:r>
      <w:r>
        <w:rPr>
          <w:rFonts w:hint="eastAsia"/>
        </w:rPr>
        <w:t>приймають</w:t>
      </w:r>
      <w:r>
        <w:t></w:t>
      </w:r>
      <w:r>
        <w:rPr>
          <w:rFonts w:hint="eastAsia"/>
        </w:rPr>
        <w:t>участь</w:t>
      </w:r>
      <w:r>
        <w:t></w:t>
      </w:r>
      <w:r>
        <w:rPr>
          <w:rFonts w:hint="eastAsia"/>
        </w:rPr>
        <w:t>у</w:t>
      </w:r>
    </w:p>
    <w:p w:rsidR="005E74C7" w:rsidRDefault="005E74C7" w:rsidP="005E74C7">
      <w:r>
        <w:rPr>
          <w:rFonts w:hint="eastAsia"/>
        </w:rPr>
        <w:t>грі</w:t>
      </w:r>
      <w:r>
        <w:t></w:t>
      </w:r>
      <w:r>
        <w:t></w:t>
      </w:r>
      <w:r>
        <w:rPr>
          <w:rFonts w:hint="eastAsia"/>
        </w:rPr>
        <w:t>мають</w:t>
      </w:r>
      <w:r>
        <w:t></w:t>
      </w:r>
      <w:r>
        <w:rPr>
          <w:rFonts w:hint="eastAsia"/>
        </w:rPr>
        <w:t>обмежений</w:t>
      </w:r>
      <w:r>
        <w:t></w:t>
      </w:r>
      <w:r>
        <w:rPr>
          <w:rFonts w:hint="eastAsia"/>
        </w:rPr>
        <w:t>доступ</w:t>
      </w:r>
      <w:r>
        <w:t></w:t>
      </w:r>
      <w:r>
        <w:rPr>
          <w:rFonts w:hint="eastAsia"/>
        </w:rPr>
        <w:t>до</w:t>
      </w:r>
      <w:r>
        <w:t></w:t>
      </w:r>
      <w:r>
        <w:rPr>
          <w:rFonts w:hint="eastAsia"/>
        </w:rPr>
        <w:t>її</w:t>
      </w:r>
      <w:r>
        <w:t></w:t>
      </w:r>
      <w:r>
        <w:rPr>
          <w:rFonts w:hint="eastAsia"/>
        </w:rPr>
        <w:t>історії</w:t>
      </w:r>
      <w:r>
        <w:t></w:t>
      </w:r>
      <w:r>
        <w:rPr>
          <w:rFonts w:hint="eastAsia"/>
        </w:rPr>
        <w:t>за</w:t>
      </w:r>
      <w:r>
        <w:t></w:t>
      </w:r>
      <w:r>
        <w:rPr>
          <w:rFonts w:hint="eastAsia"/>
        </w:rPr>
        <w:t>рахунок</w:t>
      </w:r>
      <w:r>
        <w:t></w:t>
      </w:r>
      <w:r>
        <w:rPr>
          <w:rFonts w:hint="eastAsia"/>
        </w:rPr>
        <w:t>обмеження</w:t>
      </w:r>
      <w:r>
        <w:t></w:t>
      </w:r>
      <w:r>
        <w:rPr>
          <w:rFonts w:hint="eastAsia"/>
        </w:rPr>
        <w:t>доступу</w:t>
      </w:r>
    </w:p>
    <w:p w:rsidR="005E74C7" w:rsidRDefault="005E74C7" w:rsidP="005E74C7">
      <w:r>
        <w:rPr>
          <w:rFonts w:hint="eastAsia"/>
        </w:rPr>
        <w:t>гравців</w:t>
      </w:r>
      <w:r>
        <w:t></w:t>
      </w:r>
      <w:r>
        <w:rPr>
          <w:rFonts w:hint="eastAsia"/>
        </w:rPr>
        <w:t>до</w:t>
      </w:r>
      <w:r>
        <w:t></w:t>
      </w:r>
      <w:r>
        <w:rPr>
          <w:rFonts w:hint="eastAsia"/>
        </w:rPr>
        <w:t>приписування</w:t>
      </w:r>
      <w:r>
        <w:t></w:t>
      </w:r>
      <w:r>
        <w:rPr>
          <w:rFonts w:hint="eastAsia"/>
        </w:rPr>
        <w:t>значень</w:t>
      </w:r>
      <w:r>
        <w:t></w:t>
      </w:r>
    </w:p>
    <w:p w:rsidR="005E74C7" w:rsidRDefault="005E74C7" w:rsidP="005E74C7">
      <w:r>
        <w:rPr>
          <w:rFonts w:hint="eastAsia"/>
        </w:rPr>
        <w:t>По</w:t>
      </w:r>
      <w:r>
        <w:t></w:t>
      </w:r>
      <w:r>
        <w:rPr>
          <w:rFonts w:hint="eastAsia"/>
        </w:rPr>
        <w:t>тринадцяте</w:t>
      </w:r>
      <w:r>
        <w:t></w:t>
      </w:r>
      <w:r>
        <w:t></w:t>
      </w:r>
      <w:r>
        <w:rPr>
          <w:rFonts w:hint="eastAsia"/>
        </w:rPr>
        <w:t>було</w:t>
      </w:r>
      <w:r>
        <w:t></w:t>
      </w:r>
      <w:r>
        <w:rPr>
          <w:rFonts w:hint="eastAsia"/>
        </w:rPr>
        <w:t>з’ясовано</w:t>
      </w:r>
      <w:r>
        <w:t></w:t>
      </w:r>
      <w:r>
        <w:t></w:t>
      </w:r>
      <w:r>
        <w:rPr>
          <w:rFonts w:hint="eastAsia"/>
        </w:rPr>
        <w:t>що</w:t>
      </w:r>
      <w:r>
        <w:t></w:t>
      </w:r>
      <w:r>
        <w:rPr>
          <w:rFonts w:hint="eastAsia"/>
        </w:rPr>
        <w:t>екстенсивні</w:t>
      </w:r>
      <w:r>
        <w:t></w:t>
      </w:r>
      <w:r>
        <w:rPr>
          <w:rFonts w:hint="eastAsia"/>
        </w:rPr>
        <w:t>ігри</w:t>
      </w:r>
      <w:r>
        <w:t></w:t>
      </w:r>
      <w:r>
        <w:rPr>
          <w:rFonts w:hint="eastAsia"/>
        </w:rPr>
        <w:t>–</w:t>
      </w:r>
      <w:r>
        <w:t></w:t>
      </w:r>
      <w:r>
        <w:rPr>
          <w:rFonts w:hint="eastAsia"/>
        </w:rPr>
        <w:t>це</w:t>
      </w:r>
      <w:r>
        <w:t></w:t>
      </w:r>
      <w:r>
        <w:rPr>
          <w:rFonts w:hint="eastAsia"/>
        </w:rPr>
        <w:t>особливий</w:t>
      </w:r>
      <w:r>
        <w:t></w:t>
      </w:r>
      <w:r>
        <w:rPr>
          <w:rFonts w:hint="eastAsia"/>
        </w:rPr>
        <w:t>вид</w:t>
      </w:r>
    </w:p>
    <w:p w:rsidR="005E74C7" w:rsidRDefault="005E74C7" w:rsidP="005E74C7">
      <w:r>
        <w:rPr>
          <w:rFonts w:hint="eastAsia"/>
        </w:rPr>
        <w:t>семантичних</w:t>
      </w:r>
      <w:r>
        <w:t></w:t>
      </w:r>
      <w:r>
        <w:rPr>
          <w:rFonts w:hint="eastAsia"/>
        </w:rPr>
        <w:t>ігор</w:t>
      </w:r>
      <w:r>
        <w:t></w:t>
      </w:r>
      <w:r>
        <w:t></w:t>
      </w:r>
      <w:r>
        <w:rPr>
          <w:rFonts w:hint="eastAsia"/>
        </w:rPr>
        <w:t>який</w:t>
      </w:r>
      <w:r>
        <w:t></w:t>
      </w:r>
      <w:r>
        <w:rPr>
          <w:rFonts w:hint="eastAsia"/>
        </w:rPr>
        <w:t>дозволяє</w:t>
      </w:r>
      <w:r>
        <w:t></w:t>
      </w:r>
      <w:r>
        <w:rPr>
          <w:rFonts w:hint="eastAsia"/>
        </w:rPr>
        <w:t>чітко</w:t>
      </w:r>
      <w:r>
        <w:t></w:t>
      </w:r>
      <w:r>
        <w:rPr>
          <w:rFonts w:hint="eastAsia"/>
        </w:rPr>
        <w:t>змоделювати</w:t>
      </w:r>
      <w:r>
        <w:t></w:t>
      </w:r>
      <w:r>
        <w:t></w:t>
      </w:r>
      <w:r>
        <w:rPr>
          <w:rFonts w:hint="eastAsia"/>
        </w:rPr>
        <w:t>послідовність</w:t>
      </w:r>
      <w:r>
        <w:t></w:t>
      </w:r>
      <w:r>
        <w:rPr>
          <w:rFonts w:hint="eastAsia"/>
        </w:rPr>
        <w:t>можливих</w:t>
      </w:r>
    </w:p>
    <w:p w:rsidR="005E74C7" w:rsidRDefault="005E74C7" w:rsidP="005E74C7">
      <w:r>
        <w:rPr>
          <w:rFonts w:hint="eastAsia"/>
        </w:rPr>
        <w:t>ходів</w:t>
      </w:r>
      <w:r>
        <w:t></w:t>
      </w:r>
      <w:r>
        <w:rPr>
          <w:rFonts w:hint="eastAsia"/>
        </w:rPr>
        <w:t>гравців</w:t>
      </w:r>
      <w:r>
        <w:t></w:t>
      </w:r>
      <w:r>
        <w:t></w:t>
      </w:r>
      <w:r>
        <w:rPr>
          <w:rFonts w:hint="eastAsia"/>
        </w:rPr>
        <w:t>їхній</w:t>
      </w:r>
      <w:r>
        <w:t></w:t>
      </w:r>
      <w:r>
        <w:rPr>
          <w:rFonts w:hint="eastAsia"/>
        </w:rPr>
        <w:t>вибір</w:t>
      </w:r>
      <w:r>
        <w:t></w:t>
      </w:r>
      <w:r>
        <w:rPr>
          <w:rFonts w:hint="eastAsia"/>
        </w:rPr>
        <w:t>у</w:t>
      </w:r>
      <w:r>
        <w:t></w:t>
      </w:r>
      <w:r>
        <w:rPr>
          <w:rFonts w:hint="eastAsia"/>
        </w:rPr>
        <w:t>кожний</w:t>
      </w:r>
      <w:r>
        <w:t></w:t>
      </w:r>
      <w:r>
        <w:rPr>
          <w:rFonts w:hint="eastAsia"/>
        </w:rPr>
        <w:t>момент</w:t>
      </w:r>
      <w:r>
        <w:t></w:t>
      </w:r>
      <w:r>
        <w:rPr>
          <w:rFonts w:hint="eastAsia"/>
        </w:rPr>
        <w:t>прийняття</w:t>
      </w:r>
      <w:r>
        <w:t></w:t>
      </w:r>
      <w:r>
        <w:rPr>
          <w:rFonts w:hint="eastAsia"/>
        </w:rPr>
        <w:t>рішення</w:t>
      </w:r>
      <w:r>
        <w:t></w:t>
      </w:r>
      <w:r>
        <w:t></w:t>
      </w:r>
      <w:r>
        <w:rPr>
          <w:rFonts w:hint="eastAsia"/>
        </w:rPr>
        <w:t>інформацію</w:t>
      </w:r>
    </w:p>
    <w:p w:rsidR="005E74C7" w:rsidRDefault="005E74C7" w:rsidP="005E74C7">
      <w:r>
        <w:t></w:t>
      </w:r>
      <w:r>
        <w:rPr>
          <w:rFonts w:hint="eastAsia"/>
        </w:rPr>
        <w:t>у</w:t>
      </w:r>
      <w:r>
        <w:t></w:t>
      </w:r>
      <w:r>
        <w:rPr>
          <w:rFonts w:hint="eastAsia"/>
        </w:rPr>
        <w:t>тому</w:t>
      </w:r>
      <w:r>
        <w:t></w:t>
      </w:r>
      <w:r>
        <w:rPr>
          <w:rFonts w:hint="eastAsia"/>
        </w:rPr>
        <w:t>числі</w:t>
      </w:r>
      <w:r>
        <w:t></w:t>
      </w:r>
      <w:r>
        <w:rPr>
          <w:rFonts w:hint="eastAsia"/>
        </w:rPr>
        <w:t>неповну</w:t>
      </w:r>
      <w:r>
        <w:t></w:t>
      </w:r>
      <w:r>
        <w:t></w:t>
      </w:r>
      <w:r>
        <w:t></w:t>
      </w:r>
      <w:r>
        <w:rPr>
          <w:rFonts w:hint="eastAsia"/>
        </w:rPr>
        <w:t>яку</w:t>
      </w:r>
      <w:r>
        <w:t></w:t>
      </w:r>
      <w:r>
        <w:rPr>
          <w:rFonts w:hint="eastAsia"/>
        </w:rPr>
        <w:t>кожний</w:t>
      </w:r>
      <w:r>
        <w:t></w:t>
      </w:r>
      <w:r>
        <w:rPr>
          <w:rFonts w:hint="eastAsia"/>
        </w:rPr>
        <w:t>гравець</w:t>
      </w:r>
      <w:r>
        <w:t></w:t>
      </w:r>
      <w:r>
        <w:rPr>
          <w:rFonts w:hint="eastAsia"/>
        </w:rPr>
        <w:t>має</w:t>
      </w:r>
      <w:r>
        <w:t></w:t>
      </w:r>
      <w:r>
        <w:rPr>
          <w:rFonts w:hint="eastAsia"/>
        </w:rPr>
        <w:t>щодо</w:t>
      </w:r>
      <w:r>
        <w:t></w:t>
      </w:r>
      <w:r>
        <w:rPr>
          <w:rFonts w:hint="eastAsia"/>
        </w:rPr>
        <w:t>ходу</w:t>
      </w:r>
      <w:r>
        <w:t></w:t>
      </w:r>
      <w:r>
        <w:rPr>
          <w:rFonts w:hint="eastAsia"/>
        </w:rPr>
        <w:t>іншого</w:t>
      </w:r>
      <w:r>
        <w:t></w:t>
      </w:r>
      <w:r>
        <w:rPr>
          <w:rFonts w:hint="eastAsia"/>
        </w:rPr>
        <w:t>гравця</w:t>
      </w:r>
      <w:r>
        <w:t></w:t>
      </w:r>
    </w:p>
    <w:p w:rsidR="005E74C7" w:rsidRDefault="005E74C7" w:rsidP="005E74C7">
      <w:r>
        <w:rPr>
          <w:rFonts w:hint="eastAsia"/>
        </w:rPr>
        <w:t>коли</w:t>
      </w:r>
      <w:r>
        <w:t></w:t>
      </w:r>
      <w:r>
        <w:rPr>
          <w:rFonts w:hint="eastAsia"/>
        </w:rPr>
        <w:t>він</w:t>
      </w:r>
      <w:r>
        <w:t></w:t>
      </w:r>
      <w:r>
        <w:rPr>
          <w:rFonts w:hint="eastAsia"/>
        </w:rPr>
        <w:t>приймає</w:t>
      </w:r>
      <w:r>
        <w:t></w:t>
      </w:r>
      <w:r>
        <w:rPr>
          <w:rFonts w:hint="eastAsia"/>
        </w:rPr>
        <w:t>рішення</w:t>
      </w:r>
      <w:r>
        <w:t></w:t>
      </w:r>
      <w:r>
        <w:t></w:t>
      </w:r>
      <w:r>
        <w:rPr>
          <w:rFonts w:hint="eastAsia"/>
        </w:rPr>
        <w:t>нагороди</w:t>
      </w:r>
      <w:r>
        <w:t></w:t>
      </w:r>
      <w:r>
        <w:rPr>
          <w:rFonts w:hint="eastAsia"/>
        </w:rPr>
        <w:t>гравців</w:t>
      </w:r>
      <w:r>
        <w:t></w:t>
      </w:r>
      <w:r>
        <w:rPr>
          <w:rFonts w:hint="eastAsia"/>
        </w:rPr>
        <w:t>для</w:t>
      </w:r>
      <w:r>
        <w:t></w:t>
      </w:r>
      <w:r>
        <w:rPr>
          <w:rFonts w:hint="eastAsia"/>
        </w:rPr>
        <w:t>усіх</w:t>
      </w:r>
      <w:r>
        <w:t></w:t>
      </w:r>
      <w:r>
        <w:rPr>
          <w:rFonts w:hint="eastAsia"/>
        </w:rPr>
        <w:t>можливих</w:t>
      </w:r>
      <w:r>
        <w:t></w:t>
      </w:r>
      <w:r>
        <w:rPr>
          <w:rFonts w:hint="eastAsia"/>
        </w:rPr>
        <w:t>витоків</w:t>
      </w:r>
      <w:r>
        <w:t></w:t>
      </w:r>
      <w:r>
        <w:rPr>
          <w:rFonts w:hint="eastAsia"/>
        </w:rPr>
        <w:t>гри</w:t>
      </w:r>
      <w:r>
        <w:t></w:t>
      </w:r>
    </w:p>
    <w:p w:rsidR="005E74C7" w:rsidRDefault="005E74C7" w:rsidP="005E74C7">
      <w:r>
        <w:rPr>
          <w:rFonts w:hint="eastAsia"/>
        </w:rPr>
        <w:t>Крім</w:t>
      </w:r>
      <w:r>
        <w:t></w:t>
      </w:r>
      <w:r>
        <w:rPr>
          <w:rFonts w:hint="eastAsia"/>
        </w:rPr>
        <w:t>того</w:t>
      </w:r>
      <w:r>
        <w:t></w:t>
      </w:r>
      <w:r>
        <w:t></w:t>
      </w:r>
      <w:r>
        <w:rPr>
          <w:rFonts w:hint="eastAsia"/>
        </w:rPr>
        <w:t>екстенсивні</w:t>
      </w:r>
      <w:r>
        <w:t></w:t>
      </w:r>
      <w:r>
        <w:rPr>
          <w:rFonts w:hint="eastAsia"/>
        </w:rPr>
        <w:t>ігри</w:t>
      </w:r>
      <w:r>
        <w:t></w:t>
      </w:r>
      <w:r>
        <w:rPr>
          <w:rFonts w:hint="eastAsia"/>
        </w:rPr>
        <w:t>дають</w:t>
      </w:r>
      <w:r>
        <w:t></w:t>
      </w:r>
      <w:r>
        <w:rPr>
          <w:rFonts w:hint="eastAsia"/>
        </w:rPr>
        <w:t>можливість</w:t>
      </w:r>
      <w:r>
        <w:t></w:t>
      </w:r>
      <w:r>
        <w:rPr>
          <w:rFonts w:hint="eastAsia"/>
        </w:rPr>
        <w:t>репрезентувати</w:t>
      </w:r>
      <w:r>
        <w:t></w:t>
      </w:r>
      <w:r>
        <w:rPr>
          <w:rFonts w:hint="eastAsia"/>
        </w:rPr>
        <w:t>неповну</w:t>
      </w:r>
    </w:p>
    <w:p w:rsidR="005E74C7" w:rsidRDefault="005E74C7" w:rsidP="005E74C7">
      <w:r>
        <w:t></w:t>
      </w:r>
      <w:r>
        <w:rPr>
          <w:rFonts w:hint="eastAsia"/>
        </w:rPr>
        <w:t>недосконалу</w:t>
      </w:r>
      <w:r>
        <w:t></w:t>
      </w:r>
      <w:r>
        <w:t></w:t>
      </w:r>
      <w:r>
        <w:rPr>
          <w:rFonts w:hint="eastAsia"/>
        </w:rPr>
        <w:t>інформацію</w:t>
      </w:r>
      <w:r>
        <w:t></w:t>
      </w:r>
      <w:r>
        <w:rPr>
          <w:rFonts w:hint="eastAsia"/>
        </w:rPr>
        <w:t>у</w:t>
      </w:r>
      <w:r>
        <w:t></w:t>
      </w:r>
      <w:r>
        <w:rPr>
          <w:rFonts w:hint="eastAsia"/>
        </w:rPr>
        <w:t>вигляді</w:t>
      </w:r>
      <w:r>
        <w:t></w:t>
      </w:r>
      <w:r>
        <w:rPr>
          <w:rFonts w:hint="eastAsia"/>
        </w:rPr>
        <w:t>випадкових</w:t>
      </w:r>
      <w:r>
        <w:t></w:t>
      </w:r>
      <w:r>
        <w:rPr>
          <w:rFonts w:hint="eastAsia"/>
        </w:rPr>
        <w:t>подій</w:t>
      </w:r>
      <w:r>
        <w:t></w:t>
      </w:r>
    </w:p>
    <w:p w:rsidR="005E74C7" w:rsidRDefault="005E74C7" w:rsidP="005E74C7">
      <w:r>
        <w:rPr>
          <w:rFonts w:hint="eastAsia"/>
        </w:rPr>
        <w:t>По</w:t>
      </w:r>
      <w:r>
        <w:t></w:t>
      </w:r>
      <w:r>
        <w:rPr>
          <w:rFonts w:hint="eastAsia"/>
        </w:rPr>
        <w:t>чотирнадцяте</w:t>
      </w:r>
      <w:r>
        <w:t></w:t>
      </w:r>
      <w:r>
        <w:t></w:t>
      </w:r>
      <w:r>
        <w:rPr>
          <w:rFonts w:hint="eastAsia"/>
        </w:rPr>
        <w:t>на</w:t>
      </w:r>
      <w:r>
        <w:t></w:t>
      </w:r>
      <w:r>
        <w:rPr>
          <w:rFonts w:hint="eastAsia"/>
        </w:rPr>
        <w:t>підставі</w:t>
      </w:r>
      <w:r>
        <w:t></w:t>
      </w:r>
      <w:r>
        <w:rPr>
          <w:rFonts w:hint="eastAsia"/>
        </w:rPr>
        <w:t>порівняльного</w:t>
      </w:r>
      <w:r>
        <w:t></w:t>
      </w:r>
      <w:r>
        <w:rPr>
          <w:rFonts w:hint="eastAsia"/>
        </w:rPr>
        <w:t>аналізу</w:t>
      </w:r>
      <w:r>
        <w:t></w:t>
      </w:r>
      <w:r>
        <w:rPr>
          <w:rFonts w:hint="eastAsia"/>
        </w:rPr>
        <w:t>двох</w:t>
      </w:r>
      <w:r>
        <w:t></w:t>
      </w:r>
      <w:r>
        <w:rPr>
          <w:rFonts w:hint="eastAsia"/>
        </w:rPr>
        <w:t>типів</w:t>
      </w:r>
    </w:p>
    <w:p w:rsidR="005E74C7" w:rsidRDefault="005E74C7" w:rsidP="005E74C7">
      <w:r>
        <w:rPr>
          <w:rFonts w:hint="eastAsia"/>
        </w:rPr>
        <w:t>семантичних</w:t>
      </w:r>
      <w:r>
        <w:t></w:t>
      </w:r>
      <w:r>
        <w:rPr>
          <w:rFonts w:hint="eastAsia"/>
        </w:rPr>
        <w:t>ігор</w:t>
      </w:r>
      <w:r>
        <w:t></w:t>
      </w:r>
      <w:r>
        <w:rPr>
          <w:rFonts w:hint="eastAsia"/>
        </w:rPr>
        <w:t>було</w:t>
      </w:r>
      <w:r>
        <w:t></w:t>
      </w:r>
      <w:r>
        <w:rPr>
          <w:rFonts w:hint="eastAsia"/>
        </w:rPr>
        <w:t>з’ясовано</w:t>
      </w:r>
      <w:r>
        <w:t></w:t>
      </w:r>
      <w:r>
        <w:t></w:t>
      </w:r>
      <w:r>
        <w:rPr>
          <w:rFonts w:hint="eastAsia"/>
        </w:rPr>
        <w:t>що</w:t>
      </w:r>
      <w:r>
        <w:t></w:t>
      </w:r>
      <w:r>
        <w:rPr>
          <w:rFonts w:hint="eastAsia"/>
        </w:rPr>
        <w:t>у</w:t>
      </w:r>
      <w:r>
        <w:t></w:t>
      </w:r>
      <w:r>
        <w:rPr>
          <w:rFonts w:hint="eastAsia"/>
        </w:rPr>
        <w:t>прикладному</w:t>
      </w:r>
      <w:r>
        <w:t></w:t>
      </w:r>
      <w:r>
        <w:rPr>
          <w:rFonts w:hint="eastAsia"/>
        </w:rPr>
        <w:t>аспекті</w:t>
      </w:r>
      <w:r>
        <w:t></w:t>
      </w:r>
      <w:r>
        <w:rPr>
          <w:rFonts w:hint="eastAsia"/>
        </w:rPr>
        <w:t>ігри</w:t>
      </w:r>
      <w:r>
        <w:t></w:t>
      </w:r>
      <w:r>
        <w:rPr>
          <w:rFonts w:hint="eastAsia"/>
        </w:rPr>
        <w:t>в</w:t>
      </w:r>
    </w:p>
    <w:p w:rsidR="005E74C7" w:rsidRDefault="005E74C7" w:rsidP="005E74C7">
      <w:r>
        <w:rPr>
          <w:rFonts w:hint="eastAsia"/>
        </w:rPr>
        <w:t>екстенсивній</w:t>
      </w:r>
      <w:r>
        <w:t></w:t>
      </w:r>
      <w:r>
        <w:rPr>
          <w:rFonts w:hint="eastAsia"/>
        </w:rPr>
        <w:t>формі</w:t>
      </w:r>
      <w:r>
        <w:t></w:t>
      </w:r>
      <w:r>
        <w:rPr>
          <w:rFonts w:hint="eastAsia"/>
        </w:rPr>
        <w:t>виходять</w:t>
      </w:r>
      <w:r>
        <w:t></w:t>
      </w:r>
      <w:r>
        <w:rPr>
          <w:rFonts w:hint="eastAsia"/>
        </w:rPr>
        <w:t>за</w:t>
      </w:r>
      <w:r>
        <w:t></w:t>
      </w:r>
      <w:r>
        <w:rPr>
          <w:rFonts w:hint="eastAsia"/>
        </w:rPr>
        <w:t>межі</w:t>
      </w:r>
      <w:r>
        <w:t></w:t>
      </w:r>
      <w:r>
        <w:rPr>
          <w:rFonts w:hint="eastAsia"/>
        </w:rPr>
        <w:t>ігор</w:t>
      </w:r>
      <w:r>
        <w:t></w:t>
      </w:r>
      <w:r>
        <w:rPr>
          <w:rFonts w:hint="eastAsia"/>
        </w:rPr>
        <w:t>в</w:t>
      </w:r>
      <w:r>
        <w:t></w:t>
      </w:r>
      <w:r>
        <w:rPr>
          <w:rFonts w:hint="eastAsia"/>
        </w:rPr>
        <w:t>нормальній</w:t>
      </w:r>
      <w:r>
        <w:t></w:t>
      </w:r>
      <w:r>
        <w:rPr>
          <w:rFonts w:hint="eastAsia"/>
        </w:rPr>
        <w:t>формі</w:t>
      </w:r>
      <w:r>
        <w:t></w:t>
      </w:r>
      <w:r>
        <w:t></w:t>
      </w:r>
      <w:r>
        <w:rPr>
          <w:rFonts w:hint="eastAsia"/>
        </w:rPr>
        <w:t>Якщо</w:t>
      </w:r>
    </w:p>
    <w:p w:rsidR="005E74C7" w:rsidRDefault="005E74C7" w:rsidP="005E74C7">
      <w:r>
        <w:rPr>
          <w:rFonts w:hint="eastAsia"/>
        </w:rPr>
        <w:t>нормальні</w:t>
      </w:r>
      <w:r>
        <w:t></w:t>
      </w:r>
      <w:r>
        <w:rPr>
          <w:rFonts w:hint="eastAsia"/>
        </w:rPr>
        <w:t>форми</w:t>
      </w:r>
      <w:r>
        <w:t></w:t>
      </w:r>
      <w:r>
        <w:rPr>
          <w:rFonts w:hint="eastAsia"/>
        </w:rPr>
        <w:t>зручно</w:t>
      </w:r>
      <w:r>
        <w:t></w:t>
      </w:r>
      <w:r>
        <w:rPr>
          <w:rFonts w:hint="eastAsia"/>
        </w:rPr>
        <w:t>використовувати</w:t>
      </w:r>
      <w:r>
        <w:t></w:t>
      </w:r>
      <w:r>
        <w:rPr>
          <w:rFonts w:hint="eastAsia"/>
        </w:rPr>
        <w:t>для</w:t>
      </w:r>
      <w:r>
        <w:t></w:t>
      </w:r>
      <w:r>
        <w:rPr>
          <w:rFonts w:hint="eastAsia"/>
        </w:rPr>
        <w:t>того</w:t>
      </w:r>
      <w:r>
        <w:t></w:t>
      </w:r>
      <w:r>
        <w:t></w:t>
      </w:r>
      <w:r>
        <w:rPr>
          <w:rFonts w:hint="eastAsia"/>
        </w:rPr>
        <w:t>щоб</w:t>
      </w:r>
      <w:r>
        <w:t></w:t>
      </w:r>
      <w:r>
        <w:rPr>
          <w:rFonts w:hint="eastAsia"/>
        </w:rPr>
        <w:t>показати</w:t>
      </w:r>
      <w:r>
        <w:t></w:t>
      </w:r>
      <w:r>
        <w:t></w:t>
      </w:r>
      <w:r>
        <w:rPr>
          <w:rFonts w:hint="eastAsia"/>
        </w:rPr>
        <w:t>які</w:t>
      </w:r>
    </w:p>
    <w:p w:rsidR="005E74C7" w:rsidRDefault="005E74C7" w:rsidP="005E74C7">
      <w:r>
        <w:rPr>
          <w:rFonts w:hint="eastAsia"/>
        </w:rPr>
        <w:t>стратегії</w:t>
      </w:r>
      <w:r>
        <w:t></w:t>
      </w:r>
      <w:r>
        <w:rPr>
          <w:rFonts w:hint="eastAsia"/>
        </w:rPr>
        <w:t>для</w:t>
      </w:r>
      <w:r>
        <w:t></w:t>
      </w:r>
      <w:r>
        <w:rPr>
          <w:rFonts w:hint="eastAsia"/>
        </w:rPr>
        <w:t>гравців</w:t>
      </w:r>
      <w:r>
        <w:t></w:t>
      </w:r>
      <w:r>
        <w:rPr>
          <w:rFonts w:hint="eastAsia"/>
        </w:rPr>
        <w:t>є</w:t>
      </w:r>
      <w:r>
        <w:t></w:t>
      </w:r>
      <w:r>
        <w:rPr>
          <w:rFonts w:hint="eastAsia"/>
        </w:rPr>
        <w:t>виграшними</w:t>
      </w:r>
      <w:r>
        <w:t></w:t>
      </w:r>
      <w:r>
        <w:t></w:t>
      </w:r>
      <w:r>
        <w:rPr>
          <w:rFonts w:hint="eastAsia"/>
        </w:rPr>
        <w:t>то</w:t>
      </w:r>
      <w:r>
        <w:t></w:t>
      </w:r>
      <w:r>
        <w:rPr>
          <w:rFonts w:hint="eastAsia"/>
        </w:rPr>
        <w:t>екстенсивні</w:t>
      </w:r>
      <w:r>
        <w:t></w:t>
      </w:r>
      <w:r>
        <w:rPr>
          <w:rFonts w:hint="eastAsia"/>
        </w:rPr>
        <w:t>форми</w:t>
      </w:r>
      <w:r>
        <w:t></w:t>
      </w:r>
      <w:r>
        <w:rPr>
          <w:rFonts w:hint="eastAsia"/>
        </w:rPr>
        <w:t>дають</w:t>
      </w:r>
      <w:r>
        <w:t></w:t>
      </w:r>
      <w:r>
        <w:rPr>
          <w:rFonts w:hint="eastAsia"/>
        </w:rPr>
        <w:t>змогу</w:t>
      </w:r>
    </w:p>
    <w:p w:rsidR="005E74C7" w:rsidRDefault="005E74C7" w:rsidP="005E74C7">
      <w:r>
        <w:rPr>
          <w:rFonts w:hint="eastAsia"/>
        </w:rPr>
        <w:t>генерувати</w:t>
      </w:r>
      <w:r>
        <w:t></w:t>
      </w:r>
      <w:r>
        <w:rPr>
          <w:rFonts w:hint="eastAsia"/>
        </w:rPr>
        <w:t>стратегії</w:t>
      </w:r>
      <w:r>
        <w:t></w:t>
      </w:r>
      <w:r>
        <w:rPr>
          <w:rFonts w:hint="eastAsia"/>
        </w:rPr>
        <w:t>безпосередньо</w:t>
      </w:r>
      <w:r>
        <w:t></w:t>
      </w:r>
      <w:r>
        <w:rPr>
          <w:rFonts w:hint="eastAsia"/>
        </w:rPr>
        <w:t>у</w:t>
      </w:r>
      <w:r>
        <w:t></w:t>
      </w:r>
      <w:r>
        <w:rPr>
          <w:rFonts w:hint="eastAsia"/>
        </w:rPr>
        <w:t>самій</w:t>
      </w:r>
      <w:r>
        <w:t></w:t>
      </w:r>
      <w:r>
        <w:rPr>
          <w:rFonts w:hint="eastAsia"/>
        </w:rPr>
        <w:t>грі</w:t>
      </w:r>
      <w:r>
        <w:t></w:t>
      </w:r>
    </w:p>
    <w:p w:rsidR="005E74C7" w:rsidRDefault="005E74C7" w:rsidP="005E74C7">
      <w:r>
        <w:rPr>
          <w:rFonts w:hint="eastAsia"/>
        </w:rPr>
        <w:t>По</w:t>
      </w:r>
      <w:r>
        <w:t></w:t>
      </w:r>
      <w:r>
        <w:rPr>
          <w:rFonts w:hint="eastAsia"/>
        </w:rPr>
        <w:t>п’ятнадцяте</w:t>
      </w:r>
      <w:r>
        <w:t></w:t>
      </w:r>
      <w:r>
        <w:t></w:t>
      </w:r>
      <w:r>
        <w:rPr>
          <w:rFonts w:hint="eastAsia"/>
        </w:rPr>
        <w:t>були</w:t>
      </w:r>
      <w:r>
        <w:t></w:t>
      </w:r>
      <w:r>
        <w:rPr>
          <w:rFonts w:hint="eastAsia"/>
        </w:rPr>
        <w:t>виявлені</w:t>
      </w:r>
      <w:r>
        <w:t></w:t>
      </w:r>
      <w:r>
        <w:rPr>
          <w:rFonts w:hint="eastAsia"/>
        </w:rPr>
        <w:t>суттєві</w:t>
      </w:r>
      <w:r>
        <w:t></w:t>
      </w:r>
      <w:r>
        <w:rPr>
          <w:rFonts w:hint="eastAsia"/>
        </w:rPr>
        <w:t>відмінності</w:t>
      </w:r>
      <w:r>
        <w:t></w:t>
      </w:r>
      <w:r>
        <w:rPr>
          <w:rFonts w:hint="eastAsia"/>
        </w:rPr>
        <w:t>теоретико</w:t>
      </w:r>
      <w:r>
        <w:t></w:t>
      </w:r>
      <w:r>
        <w:rPr>
          <w:rFonts w:hint="eastAsia"/>
        </w:rPr>
        <w:t>ігрової</w:t>
      </w:r>
    </w:p>
    <w:p w:rsidR="005E74C7" w:rsidRDefault="005E74C7" w:rsidP="005E74C7">
      <w:r>
        <w:rPr>
          <w:rFonts w:hint="eastAsia"/>
        </w:rPr>
        <w:t>семантики</w:t>
      </w:r>
      <w:r>
        <w:t></w:t>
      </w:r>
      <w:r>
        <w:rPr>
          <w:rFonts w:hint="eastAsia"/>
        </w:rPr>
        <w:t>для</w:t>
      </w:r>
      <w:r>
        <w:t></w:t>
      </w:r>
      <w:r>
        <w:rPr>
          <w:rFonts w:hint="eastAsia"/>
        </w:rPr>
        <w:t>першопорядкової</w:t>
      </w:r>
      <w:r>
        <w:t></w:t>
      </w:r>
      <w:r>
        <w:rPr>
          <w:rFonts w:hint="eastAsia"/>
        </w:rPr>
        <w:t>логіки</w:t>
      </w:r>
      <w:r>
        <w:t></w:t>
      </w:r>
      <w:r>
        <w:rPr>
          <w:rFonts w:hint="eastAsia"/>
        </w:rPr>
        <w:t>та</w:t>
      </w:r>
      <w:r>
        <w:t></w:t>
      </w:r>
      <w:r>
        <w:t></w:t>
      </w:r>
      <w:r>
        <w:t></w:t>
      </w:r>
      <w:r>
        <w:t></w:t>
      </w:r>
      <w:r>
        <w:rPr>
          <w:rFonts w:hint="eastAsia"/>
        </w:rPr>
        <w:t>логіки</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p>
    <w:p w:rsidR="005E74C7" w:rsidRDefault="005E74C7" w:rsidP="005E74C7">
      <w:r>
        <w:t></w:t>
      </w:r>
      <w:r>
        <w:t></w:t>
      </w:r>
      <w:r>
        <w:t></w:t>
      </w:r>
      <w:r>
        <w:t></w:t>
      </w:r>
      <w:r>
        <w:t></w:t>
      </w:r>
      <w:r>
        <w:t></w:t>
      </w:r>
      <w:r>
        <w:t></w:t>
      </w:r>
      <w:r>
        <w:t></w:t>
      </w:r>
      <w:r>
        <w:rPr>
          <w:rFonts w:hint="eastAsia"/>
        </w:rPr>
        <w:t>тобто</w:t>
      </w:r>
      <w:r>
        <w:t></w:t>
      </w:r>
      <w:r>
        <w:rPr>
          <w:rFonts w:hint="eastAsia"/>
        </w:rPr>
        <w:t>дружньої</w:t>
      </w:r>
      <w:r>
        <w:t></w:t>
      </w:r>
      <w:r>
        <w:rPr>
          <w:rFonts w:hint="eastAsia"/>
        </w:rPr>
        <w:t>до</w:t>
      </w:r>
      <w:r>
        <w:t></w:t>
      </w:r>
      <w:r>
        <w:rPr>
          <w:rFonts w:hint="eastAsia"/>
        </w:rPr>
        <w:t>незалежності</w:t>
      </w:r>
      <w:r>
        <w:t></w:t>
      </w:r>
      <w:r>
        <w:rPr>
          <w:rFonts w:hint="eastAsia"/>
        </w:rPr>
        <w:t>логіки</w:t>
      </w:r>
      <w:r>
        <w:t></w:t>
      </w:r>
      <w:r>
        <w:t></w:t>
      </w:r>
      <w:r>
        <w:rPr>
          <w:rFonts w:hint="eastAsia"/>
        </w:rPr>
        <w:t>По</w:t>
      </w:r>
      <w:r>
        <w:t></w:t>
      </w:r>
      <w:r>
        <w:rPr>
          <w:rFonts w:hint="eastAsia"/>
        </w:rPr>
        <w:t>перше</w:t>
      </w:r>
      <w:r>
        <w:t></w:t>
      </w:r>
      <w:r>
        <w:t></w:t>
      </w:r>
      <w:r>
        <w:t></w:t>
      </w:r>
      <w:r>
        <w:t></w:t>
      </w:r>
      <w:r>
        <w:t></w:t>
      </w:r>
      <w:r>
        <w:rPr>
          <w:rFonts w:hint="eastAsia"/>
        </w:rPr>
        <w:t>логіка</w:t>
      </w:r>
      <w:r>
        <w:t></w:t>
      </w:r>
      <w:r>
        <w:t></w:t>
      </w:r>
      <w:r>
        <w:rPr>
          <w:rFonts w:hint="eastAsia"/>
        </w:rPr>
        <w:t>не</w:t>
      </w:r>
    </w:p>
    <w:p w:rsidR="005E74C7" w:rsidRDefault="005E74C7" w:rsidP="005E74C7">
      <w:r>
        <w:rPr>
          <w:rFonts w:hint="eastAsia"/>
        </w:rPr>
        <w:t>застосовуючи</w:t>
      </w:r>
      <w:r>
        <w:t></w:t>
      </w:r>
      <w:r>
        <w:rPr>
          <w:rFonts w:hint="eastAsia"/>
        </w:rPr>
        <w:t>квантифікацію</w:t>
      </w:r>
      <w:r>
        <w:t></w:t>
      </w:r>
      <w:r>
        <w:rPr>
          <w:rFonts w:hint="eastAsia"/>
        </w:rPr>
        <w:t>по</w:t>
      </w:r>
      <w:r>
        <w:t></w:t>
      </w:r>
      <w:r>
        <w:rPr>
          <w:rFonts w:hint="eastAsia"/>
        </w:rPr>
        <w:t>функціям</w:t>
      </w:r>
      <w:r>
        <w:t></w:t>
      </w:r>
      <w:r>
        <w:t></w:t>
      </w:r>
      <w:r>
        <w:rPr>
          <w:rFonts w:hint="eastAsia"/>
        </w:rPr>
        <w:t>зіставляє</w:t>
      </w:r>
      <w:r>
        <w:t></w:t>
      </w:r>
      <w:r>
        <w:rPr>
          <w:rFonts w:hint="eastAsia"/>
        </w:rPr>
        <w:t>формулам</w:t>
      </w:r>
      <w:r>
        <w:t></w:t>
      </w:r>
      <w:r>
        <w:rPr>
          <w:rFonts w:hint="eastAsia"/>
        </w:rPr>
        <w:t>зі</w:t>
      </w:r>
      <w:r>
        <w:t></w:t>
      </w:r>
      <w:r>
        <w:rPr>
          <w:rFonts w:hint="eastAsia"/>
        </w:rPr>
        <w:t>слеш</w:t>
      </w:r>
    </w:p>
    <w:p w:rsidR="005E74C7" w:rsidRDefault="005E74C7" w:rsidP="005E74C7">
      <w:r>
        <w:rPr>
          <w:rFonts w:hint="eastAsia"/>
        </w:rPr>
        <w:t>операторами</w:t>
      </w:r>
      <w:r>
        <w:t></w:t>
      </w:r>
      <w:r>
        <w:t></w:t>
      </w:r>
      <w:r>
        <w:rPr>
          <w:rFonts w:hint="eastAsia"/>
        </w:rPr>
        <w:t>що</w:t>
      </w:r>
      <w:r>
        <w:t></w:t>
      </w:r>
      <w:r>
        <w:rPr>
          <w:rFonts w:hint="eastAsia"/>
        </w:rPr>
        <w:t>інтерпретуються</w:t>
      </w:r>
      <w:r>
        <w:t></w:t>
      </w:r>
      <w:r>
        <w:t></w:t>
      </w:r>
      <w:r>
        <w:rPr>
          <w:rFonts w:hint="eastAsia"/>
        </w:rPr>
        <w:t>протоколи</w:t>
      </w:r>
      <w:r>
        <w:t></w:t>
      </w:r>
      <w:r>
        <w:rPr>
          <w:rFonts w:hint="eastAsia"/>
        </w:rPr>
        <w:t>семантичних</w:t>
      </w:r>
      <w:r>
        <w:t></w:t>
      </w:r>
      <w:r>
        <w:rPr>
          <w:rFonts w:hint="eastAsia"/>
        </w:rPr>
        <w:t>ігор</w:t>
      </w:r>
      <w:r>
        <w:t></w:t>
      </w:r>
      <w:r>
        <w:rPr>
          <w:rFonts w:hint="eastAsia"/>
        </w:rPr>
        <w:t>з</w:t>
      </w:r>
      <w:r>
        <w:t></w:t>
      </w:r>
      <w:r>
        <w:rPr>
          <w:rFonts w:hint="eastAsia"/>
        </w:rPr>
        <w:t>індивідами</w:t>
      </w:r>
      <w:r>
        <w:t></w:t>
      </w:r>
    </w:p>
    <w:p w:rsidR="005E74C7" w:rsidRDefault="005E74C7" w:rsidP="005E74C7">
      <w:r>
        <w:rPr>
          <w:rFonts w:hint="eastAsia"/>
        </w:rPr>
        <w:t>По</w:t>
      </w:r>
      <w:r>
        <w:t></w:t>
      </w:r>
      <w:r>
        <w:rPr>
          <w:rFonts w:hint="eastAsia"/>
        </w:rPr>
        <w:t>друге</w:t>
      </w:r>
      <w:r>
        <w:t></w:t>
      </w:r>
      <w:r>
        <w:t></w:t>
      </w:r>
      <w:r>
        <w:rPr>
          <w:rFonts w:hint="eastAsia"/>
        </w:rPr>
        <w:t>в</w:t>
      </w:r>
      <w:r>
        <w:t></w:t>
      </w:r>
      <w:r>
        <w:t></w:t>
      </w:r>
      <w:r>
        <w:t></w:t>
      </w:r>
      <w:r>
        <w:t></w:t>
      </w:r>
      <w:r>
        <w:rPr>
          <w:rFonts w:hint="eastAsia"/>
        </w:rPr>
        <w:t>логіці</w:t>
      </w:r>
      <w:r>
        <w:t></w:t>
      </w:r>
      <w:r>
        <w:rPr>
          <w:rFonts w:hint="eastAsia"/>
        </w:rPr>
        <w:t>хід</w:t>
      </w:r>
      <w:r>
        <w:t>∀</w:t>
      </w:r>
      <w:r>
        <w:rPr>
          <w:rFonts w:hint="eastAsia"/>
        </w:rPr>
        <w:t>беляра</w:t>
      </w:r>
      <w:r>
        <w:t></w:t>
      </w:r>
      <w:r>
        <w:rPr>
          <w:rFonts w:hint="eastAsia"/>
        </w:rPr>
        <w:t>вже</w:t>
      </w:r>
      <w:r>
        <w:t></w:t>
      </w:r>
      <w:r>
        <w:rPr>
          <w:rFonts w:hint="eastAsia"/>
        </w:rPr>
        <w:t>може</w:t>
      </w:r>
      <w:r>
        <w:t></w:t>
      </w:r>
      <w:r>
        <w:rPr>
          <w:rFonts w:hint="eastAsia"/>
        </w:rPr>
        <w:t>не</w:t>
      </w:r>
      <w:r>
        <w:t></w:t>
      </w:r>
      <w:r>
        <w:rPr>
          <w:rFonts w:hint="eastAsia"/>
        </w:rPr>
        <w:t>залежати</w:t>
      </w:r>
      <w:r>
        <w:t></w:t>
      </w:r>
      <w:r>
        <w:rPr>
          <w:rFonts w:hint="eastAsia"/>
        </w:rPr>
        <w:t>від</w:t>
      </w:r>
      <w:r>
        <w:t></w:t>
      </w:r>
      <w:r>
        <w:rPr>
          <w:rFonts w:hint="eastAsia"/>
        </w:rPr>
        <w:t>ходу</w:t>
      </w:r>
      <w:r>
        <w:t>∃</w:t>
      </w:r>
      <w:r>
        <w:rPr>
          <w:rFonts w:hint="eastAsia"/>
        </w:rPr>
        <w:t>лоїзи</w:t>
      </w:r>
      <w:r>
        <w:t></w:t>
      </w:r>
      <w:r>
        <w:t></w:t>
      </w:r>
      <w:r>
        <w:rPr>
          <w:rFonts w:hint="eastAsia"/>
        </w:rPr>
        <w:t>чи</w:t>
      </w:r>
    </w:p>
    <w:p w:rsidR="005E74C7" w:rsidRDefault="005E74C7" w:rsidP="005E74C7">
      <w:r>
        <w:t></w:t>
      </w:r>
      <w:r>
        <w:t></w:t>
      </w:r>
      <w:r>
        <w:t></w:t>
      </w:r>
    </w:p>
    <w:p w:rsidR="005E74C7" w:rsidRDefault="005E74C7" w:rsidP="005E74C7">
      <w:r>
        <w:rPr>
          <w:rFonts w:hint="eastAsia"/>
        </w:rPr>
        <w:t>навпаки</w:t>
      </w:r>
      <w:r>
        <w:t></w:t>
      </w:r>
      <w:r>
        <w:t></w:t>
      </w:r>
      <w:r>
        <w:t></w:t>
      </w:r>
      <w:r>
        <w:rPr>
          <w:rFonts w:hint="eastAsia"/>
        </w:rPr>
        <w:t>У</w:t>
      </w:r>
      <w:r>
        <w:t></w:t>
      </w:r>
      <w:r>
        <w:rPr>
          <w:rFonts w:hint="eastAsia"/>
        </w:rPr>
        <w:t>результаті</w:t>
      </w:r>
      <w:r>
        <w:t></w:t>
      </w:r>
      <w:r>
        <w:rPr>
          <w:rFonts w:hint="eastAsia"/>
        </w:rPr>
        <w:t>такого</w:t>
      </w:r>
      <w:r>
        <w:t></w:t>
      </w:r>
      <w:r>
        <w:rPr>
          <w:rFonts w:hint="eastAsia"/>
        </w:rPr>
        <w:t>підходу</w:t>
      </w:r>
      <w:r>
        <w:t></w:t>
      </w:r>
      <w:r>
        <w:rPr>
          <w:rFonts w:hint="eastAsia"/>
        </w:rPr>
        <w:t>ми</w:t>
      </w:r>
      <w:r>
        <w:t></w:t>
      </w:r>
      <w:r>
        <w:rPr>
          <w:rFonts w:hint="eastAsia"/>
        </w:rPr>
        <w:t>отримуємо</w:t>
      </w:r>
      <w:r>
        <w:t></w:t>
      </w:r>
      <w:r>
        <w:rPr>
          <w:rFonts w:hint="eastAsia"/>
        </w:rPr>
        <w:t>незалежність</w:t>
      </w:r>
      <w:r>
        <w:t></w:t>
      </w:r>
      <w:r>
        <w:rPr>
          <w:rFonts w:hint="eastAsia"/>
        </w:rPr>
        <w:t>кванторів</w:t>
      </w:r>
    </w:p>
    <w:p w:rsidR="005E74C7" w:rsidRDefault="005E74C7" w:rsidP="005E74C7">
      <w:r>
        <w:rPr>
          <w:rFonts w:hint="eastAsia"/>
        </w:rPr>
        <w:t>один</w:t>
      </w:r>
      <w:r>
        <w:t></w:t>
      </w:r>
      <w:r>
        <w:rPr>
          <w:rFonts w:hint="eastAsia"/>
        </w:rPr>
        <w:t>від</w:t>
      </w:r>
      <w:r>
        <w:t></w:t>
      </w:r>
      <w:r>
        <w:rPr>
          <w:rFonts w:hint="eastAsia"/>
        </w:rPr>
        <w:t>одного</w:t>
      </w:r>
      <w:r>
        <w:t></w:t>
      </w:r>
      <w:r>
        <w:t></w:t>
      </w:r>
      <w:r>
        <w:rPr>
          <w:rFonts w:hint="eastAsia"/>
        </w:rPr>
        <w:t>а</w:t>
      </w:r>
      <w:r>
        <w:t></w:t>
      </w:r>
      <w:r>
        <w:rPr>
          <w:rFonts w:hint="eastAsia"/>
        </w:rPr>
        <w:t>також</w:t>
      </w:r>
      <w:r>
        <w:t></w:t>
      </w:r>
      <w:r>
        <w:rPr>
          <w:rFonts w:hint="eastAsia"/>
        </w:rPr>
        <w:t>від</w:t>
      </w:r>
      <w:r>
        <w:t></w:t>
      </w:r>
      <w:r>
        <w:rPr>
          <w:rFonts w:hint="eastAsia"/>
        </w:rPr>
        <w:t>логічного</w:t>
      </w:r>
      <w:r>
        <w:t></w:t>
      </w:r>
      <w:r>
        <w:rPr>
          <w:rFonts w:hint="eastAsia"/>
        </w:rPr>
        <w:t>сполучника</w:t>
      </w:r>
      <w:r>
        <w:t></w:t>
      </w:r>
      <w:r>
        <w:rPr>
          <w:rFonts w:hint="eastAsia"/>
        </w:rPr>
        <w:t>або</w:t>
      </w:r>
      <w:r>
        <w:t></w:t>
      </w:r>
      <w:r>
        <w:rPr>
          <w:rFonts w:hint="eastAsia"/>
        </w:rPr>
        <w:t>інтенсійного</w:t>
      </w:r>
    </w:p>
    <w:p w:rsidR="005E74C7" w:rsidRDefault="005E74C7" w:rsidP="005E74C7">
      <w:r>
        <w:rPr>
          <w:rFonts w:hint="eastAsia"/>
        </w:rPr>
        <w:t>оператора</w:t>
      </w:r>
      <w:r>
        <w:t></w:t>
      </w:r>
    </w:p>
    <w:p w:rsidR="005E74C7" w:rsidRDefault="005E74C7" w:rsidP="005E74C7">
      <w:r>
        <w:rPr>
          <w:rFonts w:hint="eastAsia"/>
        </w:rPr>
        <w:t>По</w:t>
      </w:r>
      <w:r>
        <w:t></w:t>
      </w:r>
      <w:r>
        <w:rPr>
          <w:rFonts w:hint="eastAsia"/>
        </w:rPr>
        <w:t>шістнадцяте</w:t>
      </w:r>
      <w:r>
        <w:t></w:t>
      </w:r>
      <w:r>
        <w:t></w:t>
      </w:r>
      <w:r>
        <w:rPr>
          <w:rFonts w:hint="eastAsia"/>
        </w:rPr>
        <w:t>застосування</w:t>
      </w:r>
      <w:r>
        <w:t></w:t>
      </w:r>
      <w:r>
        <w:rPr>
          <w:rFonts w:hint="eastAsia"/>
        </w:rPr>
        <w:t>теоретико</w:t>
      </w:r>
      <w:r>
        <w:t></w:t>
      </w:r>
      <w:r>
        <w:rPr>
          <w:rFonts w:hint="eastAsia"/>
        </w:rPr>
        <w:t>ігрової</w:t>
      </w:r>
      <w:r>
        <w:t></w:t>
      </w:r>
      <w:r>
        <w:rPr>
          <w:rFonts w:hint="eastAsia"/>
        </w:rPr>
        <w:t>семантики</w:t>
      </w:r>
      <w:r>
        <w:t></w:t>
      </w:r>
      <w:r>
        <w:rPr>
          <w:rFonts w:hint="eastAsia"/>
        </w:rPr>
        <w:t>на</w:t>
      </w:r>
      <w:r>
        <w:t></w:t>
      </w:r>
      <w:r>
        <w:rPr>
          <w:rFonts w:hint="eastAsia"/>
        </w:rPr>
        <w:t>ігри</w:t>
      </w:r>
      <w:r>
        <w:t></w:t>
      </w:r>
      <w:r>
        <w:rPr>
          <w:rFonts w:hint="eastAsia"/>
        </w:rPr>
        <w:t>з</w:t>
      </w:r>
    </w:p>
    <w:p w:rsidR="005E74C7" w:rsidRDefault="005E74C7" w:rsidP="005E74C7">
      <w:r>
        <w:rPr>
          <w:rFonts w:hint="eastAsia"/>
        </w:rPr>
        <w:t>неповною</w:t>
      </w:r>
      <w:r>
        <w:t></w:t>
      </w:r>
      <w:r>
        <w:rPr>
          <w:rFonts w:hint="eastAsia"/>
        </w:rPr>
        <w:t>інформацією</w:t>
      </w:r>
      <w:r>
        <w:t></w:t>
      </w:r>
      <w:r>
        <w:rPr>
          <w:rFonts w:hint="eastAsia"/>
        </w:rPr>
        <w:t>врешті</w:t>
      </w:r>
      <w:r>
        <w:t></w:t>
      </w:r>
      <w:r>
        <w:rPr>
          <w:rFonts w:hint="eastAsia"/>
        </w:rPr>
        <w:t>решт</w:t>
      </w:r>
      <w:r>
        <w:t></w:t>
      </w:r>
      <w:r>
        <w:rPr>
          <w:rFonts w:hint="eastAsia"/>
        </w:rPr>
        <w:t>призводить</w:t>
      </w:r>
      <w:r>
        <w:t></w:t>
      </w:r>
      <w:r>
        <w:rPr>
          <w:rFonts w:hint="eastAsia"/>
        </w:rPr>
        <w:t>до</w:t>
      </w:r>
      <w:r>
        <w:t></w:t>
      </w:r>
      <w:r>
        <w:rPr>
          <w:rFonts w:hint="eastAsia"/>
        </w:rPr>
        <w:t>того</w:t>
      </w:r>
      <w:r>
        <w:t></w:t>
      </w:r>
      <w:r>
        <w:t></w:t>
      </w:r>
      <w:r>
        <w:rPr>
          <w:rFonts w:hint="eastAsia"/>
        </w:rPr>
        <w:t>що</w:t>
      </w:r>
      <w:r>
        <w:t></w:t>
      </w:r>
      <w:r>
        <w:rPr>
          <w:rFonts w:hint="eastAsia"/>
        </w:rPr>
        <w:t>стає</w:t>
      </w:r>
      <w:r>
        <w:t></w:t>
      </w:r>
      <w:r>
        <w:rPr>
          <w:rFonts w:hint="eastAsia"/>
        </w:rPr>
        <w:t>можливим</w:t>
      </w:r>
    </w:p>
    <w:p w:rsidR="005E74C7" w:rsidRDefault="005E74C7" w:rsidP="005E74C7">
      <w:r>
        <w:rPr>
          <w:rFonts w:hint="eastAsia"/>
        </w:rPr>
        <w:t>існування</w:t>
      </w:r>
      <w:r>
        <w:t></w:t>
      </w:r>
      <w:r>
        <w:rPr>
          <w:rFonts w:hint="eastAsia"/>
        </w:rPr>
        <w:t>висловлювання</w:t>
      </w:r>
      <w:r>
        <w:t></w:t>
      </w:r>
      <w:r>
        <w:rPr>
          <w:rFonts w:hint="eastAsia"/>
        </w:rPr>
        <w:t>в</w:t>
      </w:r>
      <w:r>
        <w:t></w:t>
      </w:r>
      <w:r>
        <w:rPr>
          <w:rFonts w:hint="eastAsia"/>
        </w:rPr>
        <w:t>грі</w:t>
      </w:r>
      <w:r>
        <w:t></w:t>
      </w:r>
      <w:r>
        <w:t></w:t>
      </w:r>
      <w:r>
        <w:rPr>
          <w:rFonts w:hint="eastAsia"/>
        </w:rPr>
        <w:t>з</w:t>
      </w:r>
      <w:r>
        <w:t></w:t>
      </w:r>
      <w:r>
        <w:rPr>
          <w:rFonts w:hint="eastAsia"/>
        </w:rPr>
        <w:t>яким</w:t>
      </w:r>
      <w:r>
        <w:t></w:t>
      </w:r>
      <w:r>
        <w:rPr>
          <w:rFonts w:hint="eastAsia"/>
        </w:rPr>
        <w:t>ні</w:t>
      </w:r>
      <w:r>
        <w:t>∀</w:t>
      </w:r>
      <w:r>
        <w:rPr>
          <w:rFonts w:hint="eastAsia"/>
        </w:rPr>
        <w:t>беляр</w:t>
      </w:r>
      <w:r>
        <w:t></w:t>
      </w:r>
      <w:r>
        <w:t></w:t>
      </w:r>
      <w:r>
        <w:rPr>
          <w:rFonts w:hint="eastAsia"/>
        </w:rPr>
        <w:t>ні</w:t>
      </w:r>
      <w:r>
        <w:t>∃</w:t>
      </w:r>
      <w:r>
        <w:rPr>
          <w:rFonts w:hint="eastAsia"/>
        </w:rPr>
        <w:t>лоїза</w:t>
      </w:r>
      <w:r>
        <w:t></w:t>
      </w:r>
      <w:r>
        <w:rPr>
          <w:rFonts w:hint="eastAsia"/>
        </w:rPr>
        <w:t>не</w:t>
      </w:r>
      <w:r>
        <w:t></w:t>
      </w:r>
      <w:r>
        <w:rPr>
          <w:rFonts w:hint="eastAsia"/>
        </w:rPr>
        <w:t>будуть</w:t>
      </w:r>
      <w:r>
        <w:t></w:t>
      </w:r>
      <w:r>
        <w:rPr>
          <w:rFonts w:hint="eastAsia"/>
        </w:rPr>
        <w:t>мати</w:t>
      </w:r>
    </w:p>
    <w:p w:rsidR="005E74C7" w:rsidRDefault="005E74C7" w:rsidP="005E74C7">
      <w:r>
        <w:rPr>
          <w:rFonts w:hint="eastAsia"/>
        </w:rPr>
        <w:t>виграшну</w:t>
      </w:r>
      <w:r>
        <w:t></w:t>
      </w:r>
      <w:r>
        <w:rPr>
          <w:rFonts w:hint="eastAsia"/>
        </w:rPr>
        <w:t>стратегію</w:t>
      </w:r>
      <w:r>
        <w:t></w:t>
      </w:r>
      <w:r>
        <w:t></w:t>
      </w:r>
      <w:r>
        <w:rPr>
          <w:rFonts w:hint="eastAsia"/>
        </w:rPr>
        <w:t>Інакше</w:t>
      </w:r>
      <w:r>
        <w:t></w:t>
      </w:r>
      <w:r>
        <w:rPr>
          <w:rFonts w:hint="eastAsia"/>
        </w:rPr>
        <w:t>кажучи</w:t>
      </w:r>
      <w:r>
        <w:t></w:t>
      </w:r>
      <w:r>
        <w:t></w:t>
      </w:r>
      <w:r>
        <w:rPr>
          <w:rFonts w:hint="eastAsia"/>
        </w:rPr>
        <w:t>стає</w:t>
      </w:r>
      <w:r>
        <w:t></w:t>
      </w:r>
      <w:r>
        <w:rPr>
          <w:rFonts w:hint="eastAsia"/>
        </w:rPr>
        <w:t>можливим</w:t>
      </w:r>
      <w:r>
        <w:t></w:t>
      </w:r>
      <w:r>
        <w:rPr>
          <w:rFonts w:hint="eastAsia"/>
        </w:rPr>
        <w:t>моделювати</w:t>
      </w:r>
      <w:r>
        <w:t></w:t>
      </w:r>
      <w:r>
        <w:rPr>
          <w:rFonts w:hint="eastAsia"/>
        </w:rPr>
        <w:t>не</w:t>
      </w:r>
      <w:r>
        <w:t></w:t>
      </w:r>
      <w:r>
        <w:rPr>
          <w:rFonts w:hint="eastAsia"/>
        </w:rPr>
        <w:t>тільки</w:t>
      </w:r>
    </w:p>
    <w:p w:rsidR="005E74C7" w:rsidRDefault="005E74C7" w:rsidP="005E74C7">
      <w:r>
        <w:rPr>
          <w:rFonts w:hint="eastAsia"/>
        </w:rPr>
        <w:t>ігри</w:t>
      </w:r>
      <w:r>
        <w:t></w:t>
      </w:r>
      <w:r>
        <w:rPr>
          <w:rFonts w:hint="eastAsia"/>
        </w:rPr>
        <w:t>Виграш</w:t>
      </w:r>
      <w:r>
        <w:t></w:t>
      </w:r>
      <w:r>
        <w:rPr>
          <w:rFonts w:hint="eastAsia"/>
        </w:rPr>
        <w:t>Програш</w:t>
      </w:r>
      <w:r>
        <w:t></w:t>
      </w:r>
      <w:r>
        <w:t></w:t>
      </w:r>
      <w:r>
        <w:rPr>
          <w:rFonts w:hint="eastAsia"/>
        </w:rPr>
        <w:t>але</w:t>
      </w:r>
      <w:r>
        <w:t></w:t>
      </w:r>
      <w:r>
        <w:rPr>
          <w:rFonts w:hint="eastAsia"/>
        </w:rPr>
        <w:t>й</w:t>
      </w:r>
      <w:r>
        <w:t></w:t>
      </w:r>
      <w:r>
        <w:rPr>
          <w:rFonts w:hint="eastAsia"/>
        </w:rPr>
        <w:t>Виграш</w:t>
      </w:r>
      <w:r>
        <w:t></w:t>
      </w:r>
      <w:r>
        <w:rPr>
          <w:rFonts w:hint="eastAsia"/>
        </w:rPr>
        <w:t>Виграш</w:t>
      </w:r>
      <w:r>
        <w:t></w:t>
      </w:r>
      <w:r>
        <w:rPr>
          <w:rFonts w:hint="eastAsia"/>
        </w:rPr>
        <w:t>та</w:t>
      </w:r>
      <w:r>
        <w:t></w:t>
      </w:r>
      <w:r>
        <w:rPr>
          <w:rFonts w:hint="eastAsia"/>
        </w:rPr>
        <w:t>Програш</w:t>
      </w:r>
      <w:r>
        <w:t></w:t>
      </w:r>
      <w:r>
        <w:rPr>
          <w:rFonts w:hint="eastAsia"/>
        </w:rPr>
        <w:t>Програш</w:t>
      </w:r>
      <w:r>
        <w:t></w:t>
      </w:r>
    </w:p>
    <w:p w:rsidR="005E74C7" w:rsidRDefault="005E74C7" w:rsidP="005E74C7">
      <w:r>
        <w:rPr>
          <w:rFonts w:hint="eastAsia"/>
        </w:rPr>
        <w:t>По</w:t>
      </w:r>
      <w:r>
        <w:t></w:t>
      </w:r>
      <w:r>
        <w:rPr>
          <w:rFonts w:hint="eastAsia"/>
        </w:rPr>
        <w:t>сімнадцяте</w:t>
      </w:r>
      <w:r>
        <w:t></w:t>
      </w:r>
      <w:r>
        <w:t></w:t>
      </w:r>
      <w:r>
        <w:rPr>
          <w:rFonts w:hint="eastAsia"/>
        </w:rPr>
        <w:t>при</w:t>
      </w:r>
      <w:r>
        <w:t></w:t>
      </w:r>
      <w:r>
        <w:rPr>
          <w:rFonts w:hint="eastAsia"/>
        </w:rPr>
        <w:t>порівнянні</w:t>
      </w:r>
      <w:r>
        <w:t></w:t>
      </w:r>
      <w:r>
        <w:t></w:t>
      </w:r>
      <w:r>
        <w:t></w:t>
      </w:r>
      <w:r>
        <w:t></w:t>
      </w:r>
      <w:r>
        <w:rPr>
          <w:rFonts w:hint="eastAsia"/>
        </w:rPr>
        <w:t>логіки</w:t>
      </w:r>
      <w:r>
        <w:t></w:t>
      </w:r>
      <w:r>
        <w:rPr>
          <w:rFonts w:hint="eastAsia"/>
        </w:rPr>
        <w:t>з</w:t>
      </w:r>
      <w:r>
        <w:t></w:t>
      </w:r>
      <w:r>
        <w:rPr>
          <w:rFonts w:hint="eastAsia"/>
        </w:rPr>
        <w:t>класичною</w:t>
      </w:r>
      <w:r>
        <w:t></w:t>
      </w:r>
      <w:r>
        <w:rPr>
          <w:rFonts w:hint="eastAsia"/>
        </w:rPr>
        <w:t>логікою</w:t>
      </w:r>
    </w:p>
    <w:p w:rsidR="005E74C7" w:rsidRDefault="005E74C7" w:rsidP="005E74C7">
      <w:r>
        <w:rPr>
          <w:rFonts w:hint="eastAsia"/>
        </w:rPr>
        <w:t>дисертант</w:t>
      </w:r>
      <w:r>
        <w:t></w:t>
      </w:r>
      <w:r>
        <w:rPr>
          <w:rFonts w:hint="eastAsia"/>
        </w:rPr>
        <w:t>дійшов</w:t>
      </w:r>
      <w:r>
        <w:t></w:t>
      </w:r>
      <w:r>
        <w:rPr>
          <w:rFonts w:hint="eastAsia"/>
        </w:rPr>
        <w:t>висновку</w:t>
      </w:r>
      <w:r>
        <w:t></w:t>
      </w:r>
      <w:r>
        <w:t></w:t>
      </w:r>
      <w:r>
        <w:rPr>
          <w:rFonts w:hint="eastAsia"/>
        </w:rPr>
        <w:t>що</w:t>
      </w:r>
      <w:r>
        <w:t></w:t>
      </w:r>
      <w:r>
        <w:rPr>
          <w:rFonts w:hint="eastAsia"/>
        </w:rPr>
        <w:t>перша</w:t>
      </w:r>
      <w:r>
        <w:t></w:t>
      </w:r>
      <w:r>
        <w:t></w:t>
      </w:r>
      <w:r>
        <w:rPr>
          <w:rFonts w:hint="eastAsia"/>
        </w:rPr>
        <w:t>з</w:t>
      </w:r>
      <w:r>
        <w:t></w:t>
      </w:r>
      <w:r>
        <w:rPr>
          <w:rFonts w:hint="eastAsia"/>
        </w:rPr>
        <w:t>одного</w:t>
      </w:r>
      <w:r>
        <w:t></w:t>
      </w:r>
      <w:r>
        <w:rPr>
          <w:rFonts w:hint="eastAsia"/>
        </w:rPr>
        <w:t>боку</w:t>
      </w:r>
      <w:r>
        <w:t></w:t>
      </w:r>
      <w:r>
        <w:t></w:t>
      </w:r>
      <w:r>
        <w:rPr>
          <w:rFonts w:hint="eastAsia"/>
        </w:rPr>
        <w:t>має</w:t>
      </w:r>
      <w:r>
        <w:t></w:t>
      </w:r>
      <w:r>
        <w:rPr>
          <w:rFonts w:hint="eastAsia"/>
        </w:rPr>
        <w:t>певні</w:t>
      </w:r>
      <w:r>
        <w:t></w:t>
      </w:r>
      <w:r>
        <w:rPr>
          <w:rFonts w:hint="eastAsia"/>
        </w:rPr>
        <w:t>класичні</w:t>
      </w:r>
    </w:p>
    <w:p w:rsidR="005E74C7" w:rsidRDefault="005E74C7" w:rsidP="005E74C7">
      <w:r>
        <w:rPr>
          <w:rFonts w:hint="eastAsia"/>
        </w:rPr>
        <w:t>характеристики</w:t>
      </w:r>
      <w:r>
        <w:t></w:t>
      </w:r>
      <w:r>
        <w:rPr>
          <w:rFonts w:hint="eastAsia"/>
        </w:rPr>
        <w:t>–</w:t>
      </w:r>
      <w:r>
        <w:t></w:t>
      </w:r>
      <w:r>
        <w:rPr>
          <w:rFonts w:hint="eastAsia"/>
        </w:rPr>
        <w:t>вона</w:t>
      </w:r>
      <w:r>
        <w:t></w:t>
      </w:r>
      <w:r>
        <w:rPr>
          <w:rFonts w:hint="eastAsia"/>
        </w:rPr>
        <w:t>компактна</w:t>
      </w:r>
      <w:r>
        <w:t></w:t>
      </w:r>
      <w:r>
        <w:rPr>
          <w:rFonts w:hint="eastAsia"/>
        </w:rPr>
        <w:t>та</w:t>
      </w:r>
      <w:r>
        <w:t></w:t>
      </w:r>
      <w:r>
        <w:rPr>
          <w:rFonts w:hint="eastAsia"/>
        </w:rPr>
        <w:t>має</w:t>
      </w:r>
      <w:r>
        <w:t></w:t>
      </w:r>
      <w:r>
        <w:rPr>
          <w:rFonts w:hint="eastAsia"/>
        </w:rPr>
        <w:t>властивість</w:t>
      </w:r>
      <w:r>
        <w:t></w:t>
      </w:r>
      <w:r>
        <w:rPr>
          <w:rFonts w:hint="eastAsia"/>
        </w:rPr>
        <w:t>Льовенгейма</w:t>
      </w:r>
      <w:r>
        <w:t></w:t>
      </w:r>
      <w:r>
        <w:t></w:t>
      </w:r>
      <w:r>
        <w:rPr>
          <w:rFonts w:hint="eastAsia"/>
        </w:rPr>
        <w:t>Проте</w:t>
      </w:r>
      <w:r>
        <w:t></w:t>
      </w:r>
      <w:r>
        <w:t></w:t>
      </w:r>
      <w:r>
        <w:rPr>
          <w:rFonts w:hint="eastAsia"/>
        </w:rPr>
        <w:t>з</w:t>
      </w:r>
    </w:p>
    <w:p w:rsidR="005E74C7" w:rsidRDefault="005E74C7" w:rsidP="005E74C7">
      <w:r>
        <w:rPr>
          <w:rFonts w:hint="eastAsia"/>
        </w:rPr>
        <w:t>іншого</w:t>
      </w:r>
      <w:r>
        <w:t></w:t>
      </w:r>
      <w:r>
        <w:rPr>
          <w:rFonts w:hint="eastAsia"/>
        </w:rPr>
        <w:t>боку</w:t>
      </w:r>
      <w:r>
        <w:t></w:t>
      </w:r>
      <w:r>
        <w:t></w:t>
      </w:r>
      <w:r>
        <w:rPr>
          <w:rFonts w:hint="eastAsia"/>
        </w:rPr>
        <w:t>ця</w:t>
      </w:r>
      <w:r>
        <w:t></w:t>
      </w:r>
      <w:r>
        <w:rPr>
          <w:rFonts w:hint="eastAsia"/>
        </w:rPr>
        <w:t>логічна</w:t>
      </w:r>
      <w:r>
        <w:t></w:t>
      </w:r>
      <w:r>
        <w:rPr>
          <w:rFonts w:hint="eastAsia"/>
        </w:rPr>
        <w:t>теорія</w:t>
      </w:r>
      <w:r>
        <w:t></w:t>
      </w:r>
      <w:r>
        <w:rPr>
          <w:rFonts w:hint="eastAsia"/>
        </w:rPr>
        <w:t>не</w:t>
      </w:r>
      <w:r>
        <w:t></w:t>
      </w:r>
      <w:r>
        <w:rPr>
          <w:rFonts w:hint="eastAsia"/>
        </w:rPr>
        <w:t>має</w:t>
      </w:r>
      <w:r>
        <w:t></w:t>
      </w:r>
      <w:r>
        <w:rPr>
          <w:rFonts w:hint="eastAsia"/>
        </w:rPr>
        <w:t>однієї</w:t>
      </w:r>
      <w:r>
        <w:t></w:t>
      </w:r>
      <w:r>
        <w:rPr>
          <w:rFonts w:hint="eastAsia"/>
        </w:rPr>
        <w:t>з</w:t>
      </w:r>
      <w:r>
        <w:t></w:t>
      </w:r>
      <w:r>
        <w:rPr>
          <w:rFonts w:hint="eastAsia"/>
        </w:rPr>
        <w:t>головних</w:t>
      </w:r>
      <w:r>
        <w:t></w:t>
      </w:r>
      <w:r>
        <w:rPr>
          <w:rFonts w:hint="eastAsia"/>
        </w:rPr>
        <w:t>металогічних</w:t>
      </w:r>
    </w:p>
    <w:p w:rsidR="005E74C7" w:rsidRDefault="005E74C7" w:rsidP="005E74C7">
      <w:r>
        <w:rPr>
          <w:rFonts w:hint="eastAsia"/>
        </w:rPr>
        <w:t>властивостей</w:t>
      </w:r>
      <w:r>
        <w:t></w:t>
      </w:r>
      <w:r>
        <w:rPr>
          <w:rFonts w:hint="eastAsia"/>
        </w:rPr>
        <w:t>–</w:t>
      </w:r>
      <w:r>
        <w:t></w:t>
      </w:r>
      <w:r>
        <w:rPr>
          <w:rFonts w:hint="eastAsia"/>
        </w:rPr>
        <w:t>вона</w:t>
      </w:r>
      <w:r>
        <w:t></w:t>
      </w:r>
      <w:r>
        <w:rPr>
          <w:rFonts w:hint="eastAsia"/>
        </w:rPr>
        <w:t>не</w:t>
      </w:r>
      <w:r>
        <w:t></w:t>
      </w:r>
      <w:r>
        <w:rPr>
          <w:rFonts w:hint="eastAsia"/>
        </w:rPr>
        <w:t>є</w:t>
      </w:r>
      <w:r>
        <w:t></w:t>
      </w:r>
      <w:r>
        <w:rPr>
          <w:rFonts w:hint="eastAsia"/>
        </w:rPr>
        <w:t>повною</w:t>
      </w:r>
      <w:r>
        <w:t></w:t>
      </w:r>
    </w:p>
    <w:p w:rsidR="005E74C7" w:rsidRDefault="005E74C7" w:rsidP="005E74C7">
      <w:r>
        <w:rPr>
          <w:rFonts w:hint="eastAsia"/>
        </w:rPr>
        <w:t>По</w:t>
      </w:r>
      <w:r>
        <w:t></w:t>
      </w:r>
      <w:r>
        <w:rPr>
          <w:rFonts w:hint="eastAsia"/>
        </w:rPr>
        <w:t>вісімнадцяте</w:t>
      </w:r>
      <w:r>
        <w:t></w:t>
      </w:r>
      <w:r>
        <w:t></w:t>
      </w:r>
      <w:r>
        <w:rPr>
          <w:rFonts w:hint="eastAsia"/>
        </w:rPr>
        <w:t>у</w:t>
      </w:r>
      <w:r>
        <w:t></w:t>
      </w:r>
      <w:r>
        <w:rPr>
          <w:rFonts w:hint="eastAsia"/>
        </w:rPr>
        <w:t>дисертаційному</w:t>
      </w:r>
      <w:r>
        <w:t></w:t>
      </w:r>
      <w:r>
        <w:rPr>
          <w:rFonts w:hint="eastAsia"/>
        </w:rPr>
        <w:t>досліджені</w:t>
      </w:r>
      <w:r>
        <w:t></w:t>
      </w:r>
      <w:r>
        <w:rPr>
          <w:rFonts w:hint="eastAsia"/>
        </w:rPr>
        <w:t>було</w:t>
      </w:r>
      <w:r>
        <w:t></w:t>
      </w:r>
      <w:r>
        <w:rPr>
          <w:rFonts w:hint="eastAsia"/>
        </w:rPr>
        <w:t>обґрунтовано</w:t>
      </w:r>
      <w:r>
        <w:t></w:t>
      </w:r>
      <w:r>
        <w:t></w:t>
      </w:r>
      <w:r>
        <w:rPr>
          <w:rFonts w:hint="eastAsia"/>
        </w:rPr>
        <w:t>що</w:t>
      </w:r>
    </w:p>
    <w:p w:rsidR="005E74C7" w:rsidRDefault="005E74C7" w:rsidP="005E74C7">
      <w:r>
        <w:rPr>
          <w:rFonts w:hint="eastAsia"/>
        </w:rPr>
        <w:t>за</w:t>
      </w:r>
      <w:r>
        <w:t></w:t>
      </w:r>
      <w:r>
        <w:rPr>
          <w:rFonts w:hint="eastAsia"/>
        </w:rPr>
        <w:t>допомогою</w:t>
      </w:r>
      <w:r>
        <w:t></w:t>
      </w:r>
      <w:r>
        <w:rPr>
          <w:rFonts w:hint="eastAsia"/>
        </w:rPr>
        <w:t>хінтикківських</w:t>
      </w:r>
      <w:r>
        <w:t></w:t>
      </w:r>
      <w:r>
        <w:rPr>
          <w:rFonts w:hint="eastAsia"/>
        </w:rPr>
        <w:t>ігор</w:t>
      </w:r>
      <w:r>
        <w:t></w:t>
      </w:r>
      <w:r>
        <w:rPr>
          <w:rFonts w:hint="eastAsia"/>
        </w:rPr>
        <w:t>та</w:t>
      </w:r>
      <w:r>
        <w:t></w:t>
      </w:r>
      <w:r>
        <w:rPr>
          <w:rFonts w:hint="eastAsia"/>
        </w:rPr>
        <w:t>теоретико</w:t>
      </w:r>
      <w:r>
        <w:t></w:t>
      </w:r>
      <w:r>
        <w:rPr>
          <w:rFonts w:hint="eastAsia"/>
        </w:rPr>
        <w:t>ігрової</w:t>
      </w:r>
      <w:r>
        <w:t></w:t>
      </w:r>
      <w:r>
        <w:rPr>
          <w:rFonts w:hint="eastAsia"/>
        </w:rPr>
        <w:t>семантики</w:t>
      </w:r>
      <w:r>
        <w:t></w:t>
      </w:r>
      <w:r>
        <w:t></w:t>
      </w:r>
      <w:r>
        <w:rPr>
          <w:rFonts w:hint="eastAsia"/>
        </w:rPr>
        <w:t>базованої</w:t>
      </w:r>
    </w:p>
    <w:p w:rsidR="005E74C7" w:rsidRDefault="005E74C7" w:rsidP="005E74C7">
      <w:r>
        <w:rPr>
          <w:rFonts w:hint="eastAsia"/>
        </w:rPr>
        <w:t>на</w:t>
      </w:r>
      <w:r>
        <w:t></w:t>
      </w:r>
      <w:r>
        <w:rPr>
          <w:rFonts w:hint="eastAsia"/>
        </w:rPr>
        <w:t>них</w:t>
      </w:r>
      <w:r>
        <w:t></w:t>
      </w:r>
      <w:r>
        <w:t></w:t>
      </w:r>
      <w:r>
        <w:rPr>
          <w:rFonts w:hint="eastAsia"/>
        </w:rPr>
        <w:t>не</w:t>
      </w:r>
      <w:r>
        <w:t></w:t>
      </w:r>
      <w:r>
        <w:rPr>
          <w:rFonts w:hint="eastAsia"/>
        </w:rPr>
        <w:t>можна</w:t>
      </w:r>
      <w:r>
        <w:t></w:t>
      </w:r>
      <w:r>
        <w:rPr>
          <w:rFonts w:hint="eastAsia"/>
        </w:rPr>
        <w:t>розв’язати</w:t>
      </w:r>
      <w:r>
        <w:t></w:t>
      </w:r>
      <w:r>
        <w:rPr>
          <w:rFonts w:hint="eastAsia"/>
        </w:rPr>
        <w:t>такі</w:t>
      </w:r>
      <w:r>
        <w:t></w:t>
      </w:r>
      <w:r>
        <w:rPr>
          <w:rFonts w:hint="eastAsia"/>
        </w:rPr>
        <w:t>прикладні</w:t>
      </w:r>
      <w:r>
        <w:t></w:t>
      </w:r>
      <w:r>
        <w:rPr>
          <w:rFonts w:hint="eastAsia"/>
        </w:rPr>
        <w:t>проблеми</w:t>
      </w:r>
      <w:r>
        <w:t></w:t>
      </w:r>
      <w:r>
        <w:t></w:t>
      </w:r>
      <w:r>
        <w:rPr>
          <w:rFonts w:hint="eastAsia"/>
        </w:rPr>
        <w:t>як</w:t>
      </w:r>
      <w:r>
        <w:t></w:t>
      </w:r>
      <w:r>
        <w:rPr>
          <w:rFonts w:hint="eastAsia"/>
        </w:rPr>
        <w:t>моделювання</w:t>
      </w:r>
    </w:p>
    <w:p w:rsidR="005E74C7" w:rsidRDefault="005E74C7" w:rsidP="005E74C7">
      <w:r>
        <w:rPr>
          <w:rFonts w:hint="eastAsia"/>
        </w:rPr>
        <w:t>нескінчених</w:t>
      </w:r>
      <w:r>
        <w:t></w:t>
      </w:r>
      <w:r>
        <w:rPr>
          <w:rFonts w:hint="eastAsia"/>
        </w:rPr>
        <w:t>потоків</w:t>
      </w:r>
      <w:r>
        <w:t></w:t>
      </w:r>
      <w:r>
        <w:rPr>
          <w:rFonts w:hint="eastAsia"/>
        </w:rPr>
        <w:t>інформації</w:t>
      </w:r>
      <w:r>
        <w:t></w:t>
      </w:r>
      <w:r>
        <w:rPr>
          <w:rFonts w:hint="eastAsia"/>
        </w:rPr>
        <w:t>та</w:t>
      </w:r>
      <w:r>
        <w:t></w:t>
      </w:r>
      <w:r>
        <w:rPr>
          <w:rFonts w:hint="eastAsia"/>
        </w:rPr>
        <w:t>паралельних</w:t>
      </w:r>
      <w:r>
        <w:t></w:t>
      </w:r>
      <w:r>
        <w:rPr>
          <w:rFonts w:hint="eastAsia"/>
        </w:rPr>
        <w:t>ігор</w:t>
      </w:r>
      <w:r>
        <w:t></w:t>
      </w:r>
      <w:r>
        <w:t></w:t>
      </w:r>
      <w:r>
        <w:rPr>
          <w:rFonts w:hint="eastAsia"/>
        </w:rPr>
        <w:t>які</w:t>
      </w:r>
      <w:r>
        <w:t></w:t>
      </w:r>
      <w:r>
        <w:rPr>
          <w:rFonts w:hint="eastAsia"/>
        </w:rPr>
        <w:t>їм</w:t>
      </w:r>
      <w:r>
        <w:t></w:t>
      </w:r>
      <w:r>
        <w:rPr>
          <w:rFonts w:hint="eastAsia"/>
        </w:rPr>
        <w:t>відповідають</w:t>
      </w:r>
      <w:r>
        <w:t></w:t>
      </w:r>
      <w:r>
        <w:t></w:t>
      </w:r>
      <w:r>
        <w:rPr>
          <w:rFonts w:hint="eastAsia"/>
        </w:rPr>
        <w:t>У</w:t>
      </w:r>
    </w:p>
    <w:p w:rsidR="005E74C7" w:rsidRDefault="005E74C7" w:rsidP="005E74C7">
      <w:r>
        <w:rPr>
          <w:rFonts w:hint="eastAsia"/>
        </w:rPr>
        <w:t>зв’язку</w:t>
      </w:r>
      <w:r>
        <w:t></w:t>
      </w:r>
      <w:r>
        <w:rPr>
          <w:rFonts w:hint="eastAsia"/>
        </w:rPr>
        <w:t>з</w:t>
      </w:r>
      <w:r>
        <w:t></w:t>
      </w:r>
      <w:r>
        <w:rPr>
          <w:rFonts w:hint="eastAsia"/>
        </w:rPr>
        <w:t>цим</w:t>
      </w:r>
      <w:r>
        <w:t></w:t>
      </w:r>
      <w:r>
        <w:rPr>
          <w:rFonts w:hint="eastAsia"/>
        </w:rPr>
        <w:t>виникає</w:t>
      </w:r>
      <w:r>
        <w:t></w:t>
      </w:r>
      <w:r>
        <w:rPr>
          <w:rFonts w:hint="eastAsia"/>
        </w:rPr>
        <w:t>потреба</w:t>
      </w:r>
      <w:r>
        <w:t></w:t>
      </w:r>
      <w:r>
        <w:rPr>
          <w:rFonts w:hint="eastAsia"/>
        </w:rPr>
        <w:t>у</w:t>
      </w:r>
      <w:r>
        <w:t></w:t>
      </w:r>
      <w:r>
        <w:rPr>
          <w:rFonts w:hint="eastAsia"/>
        </w:rPr>
        <w:t>подальшій</w:t>
      </w:r>
      <w:r>
        <w:t></w:t>
      </w:r>
      <w:r>
        <w:rPr>
          <w:rFonts w:hint="eastAsia"/>
        </w:rPr>
        <w:t>розробці</w:t>
      </w:r>
      <w:r>
        <w:t></w:t>
      </w:r>
      <w:r>
        <w:rPr>
          <w:rFonts w:hint="eastAsia"/>
        </w:rPr>
        <w:t>теоретико</w:t>
      </w:r>
      <w:r>
        <w:t></w:t>
      </w:r>
      <w:r>
        <w:rPr>
          <w:rFonts w:hint="eastAsia"/>
        </w:rPr>
        <w:t>ігрового</w:t>
      </w:r>
    </w:p>
    <w:p w:rsidR="005E74C7" w:rsidRDefault="005E74C7" w:rsidP="005E74C7">
      <w:r>
        <w:rPr>
          <w:rFonts w:hint="eastAsia"/>
        </w:rPr>
        <w:t>інструментарію</w:t>
      </w:r>
      <w:r>
        <w:t></w:t>
      </w:r>
    </w:p>
    <w:p w:rsidR="005E74C7" w:rsidRDefault="005E74C7" w:rsidP="005E74C7">
      <w:r>
        <w:rPr>
          <w:rFonts w:hint="eastAsia"/>
        </w:rPr>
        <w:t>По</w:t>
      </w:r>
      <w:r>
        <w:t></w:t>
      </w:r>
      <w:r>
        <w:rPr>
          <w:rFonts w:hint="eastAsia"/>
        </w:rPr>
        <w:t>дев’ятнадцяте</w:t>
      </w:r>
      <w:r>
        <w:t></w:t>
      </w:r>
      <w:r>
        <w:t></w:t>
      </w:r>
      <w:r>
        <w:rPr>
          <w:rFonts w:hint="eastAsia"/>
        </w:rPr>
        <w:t>на</w:t>
      </w:r>
      <w:r>
        <w:t></w:t>
      </w:r>
      <w:r>
        <w:rPr>
          <w:rFonts w:hint="eastAsia"/>
        </w:rPr>
        <w:t>підставі</w:t>
      </w:r>
      <w:r>
        <w:t></w:t>
      </w:r>
      <w:r>
        <w:rPr>
          <w:rFonts w:hint="eastAsia"/>
        </w:rPr>
        <w:t>проведення</w:t>
      </w:r>
      <w:r>
        <w:t></w:t>
      </w:r>
      <w:r>
        <w:rPr>
          <w:rFonts w:hint="eastAsia"/>
        </w:rPr>
        <w:t>порівняльного</w:t>
      </w:r>
      <w:r>
        <w:t></w:t>
      </w:r>
      <w:r>
        <w:rPr>
          <w:rFonts w:hint="eastAsia"/>
        </w:rPr>
        <w:t>аналізу</w:t>
      </w:r>
    </w:p>
    <w:p w:rsidR="005E74C7" w:rsidRDefault="005E74C7" w:rsidP="005E74C7">
      <w:r>
        <w:rPr>
          <w:rFonts w:hint="eastAsia"/>
        </w:rPr>
        <w:t>екстенсивних</w:t>
      </w:r>
      <w:r>
        <w:t></w:t>
      </w:r>
      <w:r>
        <w:rPr>
          <w:rFonts w:hint="eastAsia"/>
        </w:rPr>
        <w:t>та</w:t>
      </w:r>
      <w:r>
        <w:t></w:t>
      </w:r>
      <w:r>
        <w:rPr>
          <w:rFonts w:hint="eastAsia"/>
        </w:rPr>
        <w:t>паралельних</w:t>
      </w:r>
      <w:r>
        <w:t></w:t>
      </w:r>
      <w:r>
        <w:rPr>
          <w:rFonts w:hint="eastAsia"/>
        </w:rPr>
        <w:t>ігор</w:t>
      </w:r>
      <w:r>
        <w:t></w:t>
      </w:r>
      <w:r>
        <w:rPr>
          <w:rFonts w:hint="eastAsia"/>
        </w:rPr>
        <w:t>були</w:t>
      </w:r>
      <w:r>
        <w:t></w:t>
      </w:r>
      <w:r>
        <w:rPr>
          <w:rFonts w:hint="eastAsia"/>
        </w:rPr>
        <w:t>виявлені</w:t>
      </w:r>
      <w:r>
        <w:t></w:t>
      </w:r>
      <w:r>
        <w:rPr>
          <w:rFonts w:hint="eastAsia"/>
        </w:rPr>
        <w:t>обмеження</w:t>
      </w:r>
      <w:r>
        <w:t></w:t>
      </w:r>
      <w:r>
        <w:rPr>
          <w:rFonts w:hint="eastAsia"/>
        </w:rPr>
        <w:t>перших</w:t>
      </w:r>
      <w:r>
        <w:t></w:t>
      </w:r>
      <w:r>
        <w:t></w:t>
      </w:r>
      <w:r>
        <w:rPr>
          <w:rFonts w:hint="eastAsia"/>
        </w:rPr>
        <w:t>Поперше</w:t>
      </w:r>
      <w:r>
        <w:t></w:t>
      </w:r>
      <w:r>
        <w:t></w:t>
      </w:r>
      <w:r>
        <w:rPr>
          <w:rFonts w:hint="eastAsia"/>
        </w:rPr>
        <w:t>такі</w:t>
      </w:r>
      <w:r>
        <w:t></w:t>
      </w:r>
      <w:r>
        <w:rPr>
          <w:rFonts w:hint="eastAsia"/>
        </w:rPr>
        <w:t>ігри</w:t>
      </w:r>
      <w:r>
        <w:t></w:t>
      </w:r>
      <w:r>
        <w:rPr>
          <w:rFonts w:hint="eastAsia"/>
        </w:rPr>
        <w:t>будуються</w:t>
      </w:r>
      <w:r>
        <w:t></w:t>
      </w:r>
      <w:r>
        <w:rPr>
          <w:rFonts w:hint="eastAsia"/>
        </w:rPr>
        <w:t>у</w:t>
      </w:r>
      <w:r>
        <w:t></w:t>
      </w:r>
      <w:r>
        <w:rPr>
          <w:rFonts w:hint="eastAsia"/>
        </w:rPr>
        <w:t>вигляді</w:t>
      </w:r>
      <w:r>
        <w:t></w:t>
      </w:r>
      <w:r>
        <w:rPr>
          <w:rFonts w:hint="eastAsia"/>
        </w:rPr>
        <w:t>дерев</w:t>
      </w:r>
      <w:r>
        <w:t></w:t>
      </w:r>
      <w:r>
        <w:t></w:t>
      </w:r>
      <w:r>
        <w:rPr>
          <w:rFonts w:hint="eastAsia"/>
        </w:rPr>
        <w:t>тобто</w:t>
      </w:r>
      <w:r>
        <w:t></w:t>
      </w:r>
      <w:r>
        <w:rPr>
          <w:rFonts w:hint="eastAsia"/>
        </w:rPr>
        <w:t>є</w:t>
      </w:r>
      <w:r>
        <w:t></w:t>
      </w:r>
      <w:r>
        <w:rPr>
          <w:rFonts w:hint="eastAsia"/>
        </w:rPr>
        <w:t>послідовними</w:t>
      </w:r>
      <w:r>
        <w:t></w:t>
      </w:r>
      <w:r>
        <w:t></w:t>
      </w:r>
      <w:r>
        <w:rPr>
          <w:rFonts w:hint="eastAsia"/>
        </w:rPr>
        <w:t>Це</w:t>
      </w:r>
    </w:p>
    <w:p w:rsidR="005E74C7" w:rsidRDefault="005E74C7" w:rsidP="005E74C7">
      <w:r>
        <w:rPr>
          <w:rFonts w:hint="eastAsia"/>
        </w:rPr>
        <w:t>означає</w:t>
      </w:r>
      <w:r>
        <w:t></w:t>
      </w:r>
      <w:r>
        <w:t></w:t>
      </w:r>
      <w:r>
        <w:rPr>
          <w:rFonts w:hint="eastAsia"/>
        </w:rPr>
        <w:t>що</w:t>
      </w:r>
      <w:r>
        <w:t></w:t>
      </w:r>
      <w:r>
        <w:t></w:t>
      </w:r>
      <w:r>
        <w:rPr>
          <w:rFonts w:hint="eastAsia"/>
        </w:rPr>
        <w:t>як</w:t>
      </w:r>
      <w:r>
        <w:t></w:t>
      </w:r>
      <w:r>
        <w:rPr>
          <w:rFonts w:hint="eastAsia"/>
        </w:rPr>
        <w:t>тільки</w:t>
      </w:r>
      <w:r>
        <w:t></w:t>
      </w:r>
      <w:r>
        <w:rPr>
          <w:rFonts w:hint="eastAsia"/>
        </w:rPr>
        <w:t>досягнуто</w:t>
      </w:r>
      <w:r>
        <w:t></w:t>
      </w:r>
      <w:r>
        <w:rPr>
          <w:rFonts w:hint="eastAsia"/>
        </w:rPr>
        <w:t>крайнього</w:t>
      </w:r>
      <w:r>
        <w:t></w:t>
      </w:r>
      <w:r>
        <w:rPr>
          <w:rFonts w:hint="eastAsia"/>
        </w:rPr>
        <w:t>вузла</w:t>
      </w:r>
      <w:r>
        <w:t></w:t>
      </w:r>
      <w:r>
        <w:rPr>
          <w:rFonts w:hint="eastAsia"/>
        </w:rPr>
        <w:t>гілки</w:t>
      </w:r>
      <w:r>
        <w:t></w:t>
      </w:r>
      <w:r>
        <w:t></w:t>
      </w:r>
      <w:r>
        <w:rPr>
          <w:rFonts w:hint="eastAsia"/>
        </w:rPr>
        <w:t>вже</w:t>
      </w:r>
      <w:r>
        <w:t></w:t>
      </w:r>
      <w:r>
        <w:rPr>
          <w:rFonts w:hint="eastAsia"/>
        </w:rPr>
        <w:t>не</w:t>
      </w:r>
      <w:r>
        <w:t></w:t>
      </w:r>
      <w:r>
        <w:rPr>
          <w:rFonts w:hint="eastAsia"/>
        </w:rPr>
        <w:t>можна</w:t>
      </w:r>
    </w:p>
    <w:p w:rsidR="005E74C7" w:rsidRDefault="005E74C7" w:rsidP="005E74C7">
      <w:r>
        <w:rPr>
          <w:rFonts w:hint="eastAsia"/>
        </w:rPr>
        <w:t>повернутися</w:t>
      </w:r>
      <w:r>
        <w:t></w:t>
      </w:r>
      <w:r>
        <w:rPr>
          <w:rFonts w:hint="eastAsia"/>
        </w:rPr>
        <w:t>назад</w:t>
      </w:r>
      <w:r>
        <w:t></w:t>
      </w:r>
      <w:r>
        <w:t></w:t>
      </w:r>
      <w:r>
        <w:rPr>
          <w:rFonts w:hint="eastAsia"/>
        </w:rPr>
        <w:t>тобто</w:t>
      </w:r>
      <w:r>
        <w:t></w:t>
      </w:r>
      <w:r>
        <w:rPr>
          <w:rFonts w:hint="eastAsia"/>
        </w:rPr>
        <w:t>тут</w:t>
      </w:r>
      <w:r>
        <w:t></w:t>
      </w:r>
      <w:r>
        <w:rPr>
          <w:rFonts w:hint="eastAsia"/>
        </w:rPr>
        <w:t>не</w:t>
      </w:r>
      <w:r>
        <w:t></w:t>
      </w:r>
      <w:r>
        <w:rPr>
          <w:rFonts w:hint="eastAsia"/>
        </w:rPr>
        <w:t>існує</w:t>
      </w:r>
      <w:r>
        <w:t></w:t>
      </w:r>
      <w:r>
        <w:rPr>
          <w:rFonts w:hint="eastAsia"/>
        </w:rPr>
        <w:t>можливості</w:t>
      </w:r>
      <w:r>
        <w:t></w:t>
      </w:r>
      <w:r>
        <w:rPr>
          <w:rFonts w:hint="eastAsia"/>
        </w:rPr>
        <w:t>повертатися</w:t>
      </w:r>
      <w:r>
        <w:t></w:t>
      </w:r>
      <w:r>
        <w:rPr>
          <w:rFonts w:hint="eastAsia"/>
        </w:rPr>
        <w:t>в</w:t>
      </w:r>
      <w:r>
        <w:t></w:t>
      </w:r>
      <w:r>
        <w:rPr>
          <w:rFonts w:hint="eastAsia"/>
        </w:rPr>
        <w:t>тій</w:t>
      </w:r>
      <w:r>
        <w:t></w:t>
      </w:r>
      <w:r>
        <w:rPr>
          <w:rFonts w:hint="eastAsia"/>
        </w:rPr>
        <w:t>самій</w:t>
      </w:r>
      <w:r>
        <w:t></w:t>
      </w:r>
      <w:r>
        <w:rPr>
          <w:rFonts w:hint="eastAsia"/>
        </w:rPr>
        <w:t>грі</w:t>
      </w:r>
    </w:p>
    <w:p w:rsidR="005E74C7" w:rsidRDefault="005E74C7" w:rsidP="005E74C7">
      <w:r>
        <w:rPr>
          <w:rFonts w:hint="eastAsia"/>
        </w:rPr>
        <w:t>декілька</w:t>
      </w:r>
      <w:r>
        <w:t></w:t>
      </w:r>
      <w:r>
        <w:rPr>
          <w:rFonts w:hint="eastAsia"/>
        </w:rPr>
        <w:t>разів</w:t>
      </w:r>
      <w:r>
        <w:t></w:t>
      </w:r>
      <w:r>
        <w:rPr>
          <w:rFonts w:hint="eastAsia"/>
        </w:rPr>
        <w:t>до</w:t>
      </w:r>
      <w:r>
        <w:t></w:t>
      </w:r>
      <w:r>
        <w:rPr>
          <w:rFonts w:hint="eastAsia"/>
        </w:rPr>
        <w:t>одного</w:t>
      </w:r>
      <w:r>
        <w:t></w:t>
      </w:r>
      <w:r>
        <w:rPr>
          <w:rFonts w:hint="eastAsia"/>
        </w:rPr>
        <w:t>й</w:t>
      </w:r>
      <w:r>
        <w:t></w:t>
      </w:r>
      <w:r>
        <w:rPr>
          <w:rFonts w:hint="eastAsia"/>
        </w:rPr>
        <w:t>того</w:t>
      </w:r>
      <w:r>
        <w:t></w:t>
      </w:r>
      <w:r>
        <w:rPr>
          <w:rFonts w:hint="eastAsia"/>
        </w:rPr>
        <w:t>ж</w:t>
      </w:r>
      <w:r>
        <w:t></w:t>
      </w:r>
      <w:r>
        <w:rPr>
          <w:rFonts w:hint="eastAsia"/>
        </w:rPr>
        <w:t>потоку</w:t>
      </w:r>
      <w:r>
        <w:t></w:t>
      </w:r>
      <w:r>
        <w:rPr>
          <w:rFonts w:hint="eastAsia"/>
        </w:rPr>
        <w:t>інформації</w:t>
      </w:r>
      <w:r>
        <w:t></w:t>
      </w:r>
      <w:r>
        <w:t></w:t>
      </w:r>
      <w:r>
        <w:rPr>
          <w:rFonts w:hint="eastAsia"/>
        </w:rPr>
        <w:t>розташованому</w:t>
      </w:r>
      <w:r>
        <w:t></w:t>
      </w:r>
      <w:r>
        <w:rPr>
          <w:rFonts w:hint="eastAsia"/>
        </w:rPr>
        <w:t>у</w:t>
      </w:r>
    </w:p>
    <w:p w:rsidR="005E74C7" w:rsidRDefault="005E74C7" w:rsidP="005E74C7">
      <w:r>
        <w:rPr>
          <w:rFonts w:hint="eastAsia"/>
        </w:rPr>
        <w:t>певному</w:t>
      </w:r>
      <w:r>
        <w:t></w:t>
      </w:r>
      <w:r>
        <w:rPr>
          <w:rFonts w:hint="eastAsia"/>
        </w:rPr>
        <w:t>вузлу</w:t>
      </w:r>
      <w:r>
        <w:t></w:t>
      </w:r>
      <w:r>
        <w:rPr>
          <w:rFonts w:hint="eastAsia"/>
        </w:rPr>
        <w:t>певної</w:t>
      </w:r>
      <w:r>
        <w:t></w:t>
      </w:r>
      <w:r>
        <w:rPr>
          <w:rFonts w:hint="eastAsia"/>
        </w:rPr>
        <w:t>гілки</w:t>
      </w:r>
      <w:r>
        <w:t></w:t>
      </w:r>
      <w:r>
        <w:rPr>
          <w:rFonts w:hint="eastAsia"/>
        </w:rPr>
        <w:t>дерева</w:t>
      </w:r>
      <w:r>
        <w:t></w:t>
      </w:r>
      <w:r>
        <w:rPr>
          <w:rFonts w:hint="eastAsia"/>
        </w:rPr>
        <w:t>гри</w:t>
      </w:r>
      <w:r>
        <w:t></w:t>
      </w:r>
      <w:r>
        <w:t></w:t>
      </w:r>
      <w:r>
        <w:rPr>
          <w:rFonts w:hint="eastAsia"/>
        </w:rPr>
        <w:t>По</w:t>
      </w:r>
      <w:r>
        <w:t></w:t>
      </w:r>
      <w:r>
        <w:rPr>
          <w:rFonts w:hint="eastAsia"/>
        </w:rPr>
        <w:t>друге</w:t>
      </w:r>
      <w:r>
        <w:t></w:t>
      </w:r>
      <w:r>
        <w:t></w:t>
      </w:r>
      <w:r>
        <w:rPr>
          <w:rFonts w:hint="eastAsia"/>
        </w:rPr>
        <w:t>як</w:t>
      </w:r>
      <w:r>
        <w:t></w:t>
      </w:r>
      <w:r>
        <w:rPr>
          <w:rFonts w:hint="eastAsia"/>
        </w:rPr>
        <w:t>тільки</w:t>
      </w:r>
      <w:r>
        <w:t></w:t>
      </w:r>
      <w:r>
        <w:rPr>
          <w:rFonts w:hint="eastAsia"/>
        </w:rPr>
        <w:t>гравець</w:t>
      </w:r>
      <w:r>
        <w:t></w:t>
      </w:r>
      <w:r>
        <w:rPr>
          <w:rFonts w:hint="eastAsia"/>
        </w:rPr>
        <w:t>обрав</w:t>
      </w:r>
    </w:p>
    <w:p w:rsidR="005E74C7" w:rsidRDefault="005E74C7" w:rsidP="005E74C7">
      <w:r>
        <w:rPr>
          <w:rFonts w:hint="eastAsia"/>
        </w:rPr>
        <w:t>шлях</w:t>
      </w:r>
      <w:r>
        <w:t></w:t>
      </w:r>
      <w:r>
        <w:t></w:t>
      </w:r>
      <w:r>
        <w:rPr>
          <w:rFonts w:hint="eastAsia"/>
        </w:rPr>
        <w:t>за</w:t>
      </w:r>
      <w:r>
        <w:t></w:t>
      </w:r>
      <w:r>
        <w:rPr>
          <w:rFonts w:hint="eastAsia"/>
        </w:rPr>
        <w:t>яким</w:t>
      </w:r>
      <w:r>
        <w:t></w:t>
      </w:r>
      <w:r>
        <w:rPr>
          <w:rFonts w:hint="eastAsia"/>
        </w:rPr>
        <w:t>хоче</w:t>
      </w:r>
      <w:r>
        <w:t></w:t>
      </w:r>
      <w:r>
        <w:rPr>
          <w:rFonts w:hint="eastAsia"/>
        </w:rPr>
        <w:t>грати</w:t>
      </w:r>
      <w:r>
        <w:t></w:t>
      </w:r>
      <w:r>
        <w:t></w:t>
      </w:r>
      <w:r>
        <w:rPr>
          <w:rFonts w:hint="eastAsia"/>
        </w:rPr>
        <w:t>він</w:t>
      </w:r>
      <w:r>
        <w:t></w:t>
      </w:r>
      <w:r>
        <w:rPr>
          <w:rFonts w:hint="eastAsia"/>
        </w:rPr>
        <w:t>вже</w:t>
      </w:r>
      <w:r>
        <w:t></w:t>
      </w:r>
      <w:r>
        <w:rPr>
          <w:rFonts w:hint="eastAsia"/>
        </w:rPr>
        <w:t>не</w:t>
      </w:r>
      <w:r>
        <w:t></w:t>
      </w:r>
      <w:r>
        <w:rPr>
          <w:rFonts w:hint="eastAsia"/>
        </w:rPr>
        <w:t>можете</w:t>
      </w:r>
      <w:r>
        <w:t></w:t>
      </w:r>
      <w:r>
        <w:rPr>
          <w:rFonts w:hint="eastAsia"/>
        </w:rPr>
        <w:t>перейти</w:t>
      </w:r>
      <w:r>
        <w:t></w:t>
      </w:r>
      <w:r>
        <w:rPr>
          <w:rFonts w:hint="eastAsia"/>
        </w:rPr>
        <w:t>до</w:t>
      </w:r>
      <w:r>
        <w:t></w:t>
      </w:r>
      <w:r>
        <w:rPr>
          <w:rFonts w:hint="eastAsia"/>
        </w:rPr>
        <w:t>іншої</w:t>
      </w:r>
      <w:r>
        <w:t></w:t>
      </w:r>
      <w:r>
        <w:rPr>
          <w:rFonts w:hint="eastAsia"/>
        </w:rPr>
        <w:t>гілки</w:t>
      </w:r>
      <w:r>
        <w:t></w:t>
      </w:r>
      <w:r>
        <w:t></w:t>
      </w:r>
      <w:r>
        <w:rPr>
          <w:rFonts w:hint="eastAsia"/>
        </w:rPr>
        <w:t>Потретє</w:t>
      </w:r>
      <w:r>
        <w:t></w:t>
      </w:r>
      <w:r>
        <w:t></w:t>
      </w:r>
      <w:r>
        <w:rPr>
          <w:rFonts w:hint="eastAsia"/>
        </w:rPr>
        <w:t>такі</w:t>
      </w:r>
      <w:r>
        <w:t></w:t>
      </w:r>
      <w:r>
        <w:rPr>
          <w:rFonts w:hint="eastAsia"/>
        </w:rPr>
        <w:t>ігри</w:t>
      </w:r>
      <w:r>
        <w:t></w:t>
      </w:r>
      <w:r>
        <w:rPr>
          <w:rFonts w:hint="eastAsia"/>
        </w:rPr>
        <w:t>є</w:t>
      </w:r>
      <w:r>
        <w:t></w:t>
      </w:r>
      <w:r>
        <w:rPr>
          <w:rFonts w:hint="eastAsia"/>
        </w:rPr>
        <w:t>асиметричними</w:t>
      </w:r>
      <w:r>
        <w:t></w:t>
      </w:r>
      <w:r>
        <w:t></w:t>
      </w:r>
      <w:r>
        <w:rPr>
          <w:rFonts w:hint="eastAsia"/>
        </w:rPr>
        <w:t>обов’язково</w:t>
      </w:r>
      <w:r>
        <w:t></w:t>
      </w:r>
      <w:r>
        <w:rPr>
          <w:rFonts w:hint="eastAsia"/>
        </w:rPr>
        <w:t>хтось</w:t>
      </w:r>
      <w:r>
        <w:t></w:t>
      </w:r>
      <w:r>
        <w:rPr>
          <w:rFonts w:hint="eastAsia"/>
        </w:rPr>
        <w:t>з</w:t>
      </w:r>
      <w:r>
        <w:t></w:t>
      </w:r>
      <w:r>
        <w:rPr>
          <w:rFonts w:hint="eastAsia"/>
        </w:rPr>
        <w:t>гравців</w:t>
      </w:r>
      <w:r>
        <w:t></w:t>
      </w:r>
      <w:r>
        <w:rPr>
          <w:rFonts w:hint="eastAsia"/>
        </w:rPr>
        <w:t>повинен</w:t>
      </w:r>
    </w:p>
    <w:p w:rsidR="005E74C7" w:rsidRDefault="005E74C7" w:rsidP="005E74C7">
      <w:r>
        <w:rPr>
          <w:rFonts w:hint="eastAsia"/>
        </w:rPr>
        <w:t>зробити</w:t>
      </w:r>
      <w:r>
        <w:t></w:t>
      </w:r>
      <w:r>
        <w:rPr>
          <w:rFonts w:hint="eastAsia"/>
        </w:rPr>
        <w:t>перший</w:t>
      </w:r>
      <w:r>
        <w:t></w:t>
      </w:r>
      <w:r>
        <w:rPr>
          <w:rFonts w:hint="eastAsia"/>
        </w:rPr>
        <w:t>крок</w:t>
      </w:r>
      <w:r>
        <w:t></w:t>
      </w:r>
    </w:p>
    <w:p w:rsidR="005E74C7" w:rsidRDefault="005E74C7" w:rsidP="005E74C7">
      <w:r>
        <w:t></w:t>
      </w:r>
      <w:r>
        <w:t></w:t>
      </w:r>
      <w:r>
        <w:t></w:t>
      </w:r>
    </w:p>
    <w:p w:rsidR="005E74C7" w:rsidRDefault="005E74C7" w:rsidP="005E74C7">
      <w:r>
        <w:rPr>
          <w:rFonts w:hint="eastAsia"/>
        </w:rPr>
        <w:t>По</w:t>
      </w:r>
      <w:r>
        <w:t></w:t>
      </w:r>
      <w:r>
        <w:rPr>
          <w:rFonts w:hint="eastAsia"/>
        </w:rPr>
        <w:t>двадцяте</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було</w:t>
      </w:r>
      <w:r>
        <w:t></w:t>
      </w:r>
      <w:r>
        <w:rPr>
          <w:rFonts w:hint="eastAsia"/>
        </w:rPr>
        <w:t>з’ясовано</w:t>
      </w:r>
      <w:r>
        <w:t></w:t>
      </w:r>
      <w:r>
        <w:t></w:t>
      </w:r>
      <w:r>
        <w:rPr>
          <w:rFonts w:hint="eastAsia"/>
        </w:rPr>
        <w:t>що</w:t>
      </w:r>
    </w:p>
    <w:p w:rsidR="005E74C7" w:rsidRDefault="005E74C7" w:rsidP="005E74C7">
      <w:r>
        <w:rPr>
          <w:rFonts w:hint="eastAsia"/>
        </w:rPr>
        <w:t>сучасною</w:t>
      </w:r>
      <w:r>
        <w:t></w:t>
      </w:r>
      <w:r>
        <w:rPr>
          <w:rFonts w:hint="eastAsia"/>
        </w:rPr>
        <w:t>альтернативою</w:t>
      </w:r>
      <w:r>
        <w:t></w:t>
      </w:r>
      <w:r>
        <w:rPr>
          <w:rFonts w:hint="eastAsia"/>
        </w:rPr>
        <w:t>для</w:t>
      </w:r>
      <w:r>
        <w:t></w:t>
      </w:r>
      <w:r>
        <w:rPr>
          <w:rFonts w:hint="eastAsia"/>
        </w:rPr>
        <w:t>класичної</w:t>
      </w:r>
      <w:r>
        <w:t></w:t>
      </w:r>
      <w:r>
        <w:rPr>
          <w:rFonts w:hint="eastAsia"/>
        </w:rPr>
        <w:t>теоретико</w:t>
      </w:r>
      <w:r>
        <w:t></w:t>
      </w:r>
      <w:r>
        <w:rPr>
          <w:rFonts w:hint="eastAsia"/>
        </w:rPr>
        <w:t>ігрової</w:t>
      </w:r>
      <w:r>
        <w:t></w:t>
      </w:r>
      <w:r>
        <w:rPr>
          <w:rFonts w:hint="eastAsia"/>
        </w:rPr>
        <w:t>семантики</w:t>
      </w:r>
      <w:r>
        <w:t></w:t>
      </w:r>
      <w:r>
        <w:rPr>
          <w:rFonts w:hint="eastAsia"/>
        </w:rPr>
        <w:t>на</w:t>
      </w:r>
    </w:p>
    <w:p w:rsidR="005E74C7" w:rsidRDefault="005E74C7" w:rsidP="005E74C7">
      <w:r>
        <w:rPr>
          <w:rFonts w:hint="eastAsia"/>
        </w:rPr>
        <w:t>сьогодні</w:t>
      </w:r>
      <w:r>
        <w:t></w:t>
      </w:r>
      <w:r>
        <w:rPr>
          <w:rFonts w:hint="eastAsia"/>
        </w:rPr>
        <w:t>стала</w:t>
      </w:r>
      <w:r>
        <w:t></w:t>
      </w:r>
      <w:r>
        <w:rPr>
          <w:rFonts w:hint="eastAsia"/>
        </w:rPr>
        <w:t>паралельна</w:t>
      </w:r>
      <w:r>
        <w:t></w:t>
      </w:r>
      <w:r>
        <w:rPr>
          <w:rFonts w:hint="eastAsia"/>
        </w:rPr>
        <w:t>семантика</w:t>
      </w:r>
      <w:r>
        <w:t></w:t>
      </w:r>
      <w:r>
        <w:t></w:t>
      </w:r>
      <w:r>
        <w:rPr>
          <w:rFonts w:hint="eastAsia"/>
        </w:rPr>
        <w:t>де</w:t>
      </w:r>
      <w:r>
        <w:t></w:t>
      </w:r>
      <w:r>
        <w:rPr>
          <w:rFonts w:hint="eastAsia"/>
        </w:rPr>
        <w:t>розробляються</w:t>
      </w:r>
      <w:r>
        <w:t></w:t>
      </w:r>
      <w:r>
        <w:rPr>
          <w:rFonts w:hint="eastAsia"/>
        </w:rPr>
        <w:t>альтернативні</w:t>
      </w:r>
      <w:r>
        <w:t></w:t>
      </w:r>
      <w:r>
        <w:rPr>
          <w:rFonts w:hint="eastAsia"/>
        </w:rPr>
        <w:t>моделі</w:t>
      </w:r>
    </w:p>
    <w:p w:rsidR="005E74C7" w:rsidRDefault="005E74C7" w:rsidP="005E74C7">
      <w:r>
        <w:rPr>
          <w:rFonts w:hint="eastAsia"/>
        </w:rPr>
        <w:t>гри</w:t>
      </w:r>
      <w:r>
        <w:t></w:t>
      </w:r>
      <w:r>
        <w:t></w:t>
      </w:r>
      <w:r>
        <w:t></w:t>
      </w:r>
      <w:r>
        <w:rPr>
          <w:rFonts w:hint="eastAsia"/>
        </w:rPr>
        <w:t>паралельні</w:t>
      </w:r>
      <w:r>
        <w:t></w:t>
      </w:r>
      <w:r>
        <w:rPr>
          <w:rFonts w:hint="eastAsia"/>
        </w:rPr>
        <w:t>ігри</w:t>
      </w:r>
      <w:r>
        <w:t></w:t>
      </w:r>
      <w:r>
        <w:t></w:t>
      </w:r>
      <w:r>
        <w:rPr>
          <w:rFonts w:hint="eastAsia"/>
        </w:rPr>
        <w:t>Такі</w:t>
      </w:r>
      <w:r>
        <w:t></w:t>
      </w:r>
      <w:r>
        <w:rPr>
          <w:rFonts w:hint="eastAsia"/>
        </w:rPr>
        <w:t>ігри</w:t>
      </w:r>
      <w:r>
        <w:t></w:t>
      </w:r>
      <w:r>
        <w:rPr>
          <w:rFonts w:hint="eastAsia"/>
        </w:rPr>
        <w:t>вже</w:t>
      </w:r>
      <w:r>
        <w:t></w:t>
      </w:r>
      <w:r>
        <w:rPr>
          <w:rFonts w:hint="eastAsia"/>
        </w:rPr>
        <w:t>не</w:t>
      </w:r>
      <w:r>
        <w:t></w:t>
      </w:r>
      <w:r>
        <w:rPr>
          <w:rFonts w:hint="eastAsia"/>
        </w:rPr>
        <w:t>є</w:t>
      </w:r>
      <w:r>
        <w:t></w:t>
      </w:r>
      <w:r>
        <w:rPr>
          <w:rFonts w:hint="eastAsia"/>
        </w:rPr>
        <w:t>екстенсивними</w:t>
      </w:r>
      <w:r>
        <w:t></w:t>
      </w:r>
      <w:r>
        <w:t></w:t>
      </w:r>
      <w:r>
        <w:rPr>
          <w:rFonts w:hint="eastAsia"/>
        </w:rPr>
        <w:t>У</w:t>
      </w:r>
      <w:r>
        <w:t></w:t>
      </w:r>
      <w:r>
        <w:rPr>
          <w:rFonts w:hint="eastAsia"/>
        </w:rPr>
        <w:t>них</w:t>
      </w:r>
      <w:r>
        <w:t></w:t>
      </w:r>
      <w:r>
        <w:rPr>
          <w:rFonts w:hint="eastAsia"/>
        </w:rPr>
        <w:t>долається</w:t>
      </w:r>
      <w:r>
        <w:t></w:t>
      </w:r>
      <w:r>
        <w:rPr>
          <w:rFonts w:hint="eastAsia"/>
        </w:rPr>
        <w:t>одне</w:t>
      </w:r>
    </w:p>
    <w:p w:rsidR="005E74C7" w:rsidRDefault="005E74C7" w:rsidP="005E74C7">
      <w:r>
        <w:rPr>
          <w:rFonts w:hint="eastAsia"/>
        </w:rPr>
        <w:t>з</w:t>
      </w:r>
      <w:r>
        <w:t></w:t>
      </w:r>
      <w:r>
        <w:rPr>
          <w:rFonts w:hint="eastAsia"/>
        </w:rPr>
        <w:t>головних</w:t>
      </w:r>
      <w:r>
        <w:t></w:t>
      </w:r>
      <w:r>
        <w:rPr>
          <w:rFonts w:hint="eastAsia"/>
        </w:rPr>
        <w:t>обмежень</w:t>
      </w:r>
      <w:r>
        <w:t></w:t>
      </w:r>
      <w:r>
        <w:rPr>
          <w:rFonts w:hint="eastAsia"/>
        </w:rPr>
        <w:t>останніх</w:t>
      </w:r>
      <w:r>
        <w:t></w:t>
      </w:r>
      <w:r>
        <w:rPr>
          <w:rFonts w:hint="eastAsia"/>
        </w:rPr>
        <w:t>–</w:t>
      </w:r>
      <w:r>
        <w:t></w:t>
      </w:r>
      <w:r>
        <w:rPr>
          <w:rFonts w:hint="eastAsia"/>
        </w:rPr>
        <w:t>послідовність</w:t>
      </w:r>
      <w:r>
        <w:t></w:t>
      </w:r>
      <w:r>
        <w:rPr>
          <w:rFonts w:hint="eastAsia"/>
        </w:rPr>
        <w:t>дій</w:t>
      </w:r>
      <w:r>
        <w:t></w:t>
      </w:r>
      <w:r>
        <w:rPr>
          <w:rFonts w:hint="eastAsia"/>
        </w:rPr>
        <w:t>гравців</w:t>
      </w:r>
      <w:r>
        <w:t></w:t>
      </w:r>
      <w:r>
        <w:t></w:t>
      </w:r>
      <w:r>
        <w:rPr>
          <w:rFonts w:hint="eastAsia"/>
        </w:rPr>
        <w:t>У</w:t>
      </w:r>
      <w:r>
        <w:t></w:t>
      </w:r>
      <w:r>
        <w:rPr>
          <w:rFonts w:hint="eastAsia"/>
        </w:rPr>
        <w:t>межах</w:t>
      </w:r>
    </w:p>
    <w:p w:rsidR="005E74C7" w:rsidRDefault="005E74C7" w:rsidP="005E74C7">
      <w:r>
        <w:rPr>
          <w:rFonts w:hint="eastAsia"/>
        </w:rPr>
        <w:t>паралельних</w:t>
      </w:r>
      <w:r>
        <w:t></w:t>
      </w:r>
      <w:r>
        <w:rPr>
          <w:rFonts w:hint="eastAsia"/>
        </w:rPr>
        <w:t>семантичних</w:t>
      </w:r>
      <w:r>
        <w:t></w:t>
      </w:r>
      <w:r>
        <w:rPr>
          <w:rFonts w:hint="eastAsia"/>
        </w:rPr>
        <w:t>ігор</w:t>
      </w:r>
      <w:r>
        <w:t></w:t>
      </w:r>
      <w:r>
        <w:rPr>
          <w:rFonts w:hint="eastAsia"/>
        </w:rPr>
        <w:t>можна</w:t>
      </w:r>
      <w:r>
        <w:t></w:t>
      </w:r>
      <w:r>
        <w:rPr>
          <w:rFonts w:hint="eastAsia"/>
        </w:rPr>
        <w:t>діяти</w:t>
      </w:r>
      <w:r>
        <w:t></w:t>
      </w:r>
      <w:r>
        <w:rPr>
          <w:rFonts w:hint="eastAsia"/>
        </w:rPr>
        <w:t>непослідовно</w:t>
      </w:r>
      <w:r>
        <w:t></w:t>
      </w:r>
      <w:r>
        <w:t></w:t>
      </w:r>
      <w:r>
        <w:rPr>
          <w:rFonts w:hint="eastAsia"/>
        </w:rPr>
        <w:t>тут</w:t>
      </w:r>
      <w:r>
        <w:t></w:t>
      </w:r>
      <w:r>
        <w:rPr>
          <w:rFonts w:hint="eastAsia"/>
        </w:rPr>
        <w:t>гру</w:t>
      </w:r>
      <w:r>
        <w:t></w:t>
      </w:r>
      <w:r>
        <w:rPr>
          <w:rFonts w:hint="eastAsia"/>
        </w:rPr>
        <w:t>проводять</w:t>
      </w:r>
    </w:p>
    <w:p w:rsidR="005E74C7" w:rsidRDefault="005E74C7" w:rsidP="005E74C7">
      <w:r>
        <w:rPr>
          <w:rFonts w:hint="eastAsia"/>
        </w:rPr>
        <w:t>у</w:t>
      </w:r>
      <w:r>
        <w:t></w:t>
      </w:r>
      <w:r>
        <w:rPr>
          <w:rFonts w:hint="eastAsia"/>
        </w:rPr>
        <w:t>формі</w:t>
      </w:r>
      <w:r>
        <w:t></w:t>
      </w:r>
      <w:r>
        <w:rPr>
          <w:rFonts w:hint="eastAsia"/>
        </w:rPr>
        <w:t>часткового</w:t>
      </w:r>
      <w:r>
        <w:t></w:t>
      </w:r>
      <w:r>
        <w:rPr>
          <w:rFonts w:hint="eastAsia"/>
        </w:rPr>
        <w:t>порядку</w:t>
      </w:r>
      <w:r>
        <w:t></w:t>
      </w:r>
      <w:r>
        <w:t></w:t>
      </w:r>
      <w:r>
        <w:rPr>
          <w:rFonts w:hint="eastAsia"/>
        </w:rPr>
        <w:t>а</w:t>
      </w:r>
      <w:r>
        <w:t></w:t>
      </w:r>
      <w:r>
        <w:rPr>
          <w:rFonts w:hint="eastAsia"/>
        </w:rPr>
        <w:t>не</w:t>
      </w:r>
      <w:r>
        <w:t></w:t>
      </w:r>
      <w:r>
        <w:rPr>
          <w:rFonts w:hint="eastAsia"/>
        </w:rPr>
        <w:t>дерева</w:t>
      </w:r>
      <w:r>
        <w:t></w:t>
      </w:r>
      <w:r>
        <w:t></w:t>
      </w:r>
      <w:r>
        <w:rPr>
          <w:rFonts w:hint="eastAsia"/>
        </w:rPr>
        <w:t>Крім</w:t>
      </w:r>
      <w:r>
        <w:t></w:t>
      </w:r>
      <w:r>
        <w:rPr>
          <w:rFonts w:hint="eastAsia"/>
        </w:rPr>
        <w:t>того</w:t>
      </w:r>
      <w:r>
        <w:t></w:t>
      </w:r>
      <w:r>
        <w:t></w:t>
      </w:r>
      <w:r>
        <w:rPr>
          <w:rFonts w:hint="eastAsia"/>
        </w:rPr>
        <w:t>знімається</w:t>
      </w:r>
      <w:r>
        <w:t></w:t>
      </w:r>
      <w:r>
        <w:rPr>
          <w:rFonts w:hint="eastAsia"/>
        </w:rPr>
        <w:t>ще</w:t>
      </w:r>
      <w:r>
        <w:t></w:t>
      </w:r>
      <w:r>
        <w:rPr>
          <w:rFonts w:hint="eastAsia"/>
        </w:rPr>
        <w:t>одна</w:t>
      </w:r>
    </w:p>
    <w:p w:rsidR="005E74C7" w:rsidRDefault="005E74C7" w:rsidP="005E74C7">
      <w:r>
        <w:rPr>
          <w:rFonts w:hint="eastAsia"/>
        </w:rPr>
        <w:t>обмеженість</w:t>
      </w:r>
      <w:r>
        <w:t></w:t>
      </w:r>
      <w:r>
        <w:rPr>
          <w:rFonts w:hint="eastAsia"/>
        </w:rPr>
        <w:t>екстенсивних</w:t>
      </w:r>
      <w:r>
        <w:t></w:t>
      </w:r>
      <w:r>
        <w:rPr>
          <w:rFonts w:hint="eastAsia"/>
        </w:rPr>
        <w:t>ігор</w:t>
      </w:r>
      <w:r>
        <w:t></w:t>
      </w:r>
      <w:r>
        <w:rPr>
          <w:rFonts w:hint="eastAsia"/>
        </w:rPr>
        <w:t>–</w:t>
      </w:r>
      <w:r>
        <w:t></w:t>
      </w:r>
      <w:r>
        <w:rPr>
          <w:rFonts w:hint="eastAsia"/>
        </w:rPr>
        <w:t>їхня</w:t>
      </w:r>
      <w:r>
        <w:t></w:t>
      </w:r>
      <w:r>
        <w:rPr>
          <w:rFonts w:hint="eastAsia"/>
        </w:rPr>
        <w:t>асиметричність</w:t>
      </w:r>
      <w:r>
        <w:t></w:t>
      </w:r>
      <w:r>
        <w:t></w:t>
      </w:r>
      <w:r>
        <w:rPr>
          <w:rFonts w:hint="eastAsia"/>
        </w:rPr>
        <w:t>гравці</w:t>
      </w:r>
      <w:r>
        <w:t></w:t>
      </w:r>
      <w:r>
        <w:rPr>
          <w:rFonts w:hint="eastAsia"/>
        </w:rPr>
        <w:t>вже</w:t>
      </w:r>
      <w:r>
        <w:t></w:t>
      </w:r>
      <w:r>
        <w:rPr>
          <w:rFonts w:hint="eastAsia"/>
        </w:rPr>
        <w:t>можуть</w:t>
      </w:r>
    </w:p>
    <w:p w:rsidR="005E74C7" w:rsidRDefault="005E74C7" w:rsidP="005E74C7">
      <w:r>
        <w:rPr>
          <w:rFonts w:hint="eastAsia"/>
        </w:rPr>
        <w:t>робити</w:t>
      </w:r>
      <w:r>
        <w:t></w:t>
      </w:r>
      <w:r>
        <w:rPr>
          <w:rFonts w:hint="eastAsia"/>
        </w:rPr>
        <w:t>вибір</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Насправді</w:t>
      </w:r>
      <w:r>
        <w:t></w:t>
      </w:r>
      <w:r>
        <w:rPr>
          <w:rFonts w:hint="eastAsia"/>
        </w:rPr>
        <w:t>виявляється</w:t>
      </w:r>
      <w:r>
        <w:t></w:t>
      </w:r>
      <w:r>
        <w:t></w:t>
      </w:r>
      <w:r>
        <w:rPr>
          <w:rFonts w:hint="eastAsia"/>
        </w:rPr>
        <w:t>що</w:t>
      </w:r>
      <w:r>
        <w:t></w:t>
      </w:r>
      <w:r>
        <w:rPr>
          <w:rFonts w:hint="eastAsia"/>
        </w:rPr>
        <w:t>семантичні</w:t>
      </w:r>
      <w:r>
        <w:t></w:t>
      </w:r>
      <w:r>
        <w:rPr>
          <w:rFonts w:hint="eastAsia"/>
        </w:rPr>
        <w:t>ігри</w:t>
      </w:r>
      <w:r>
        <w:t></w:t>
      </w:r>
      <w:r>
        <w:rPr>
          <w:rFonts w:hint="eastAsia"/>
        </w:rPr>
        <w:t>не</w:t>
      </w:r>
    </w:p>
    <w:p w:rsidR="005E74C7" w:rsidRDefault="005E74C7" w:rsidP="005E74C7">
      <w:r>
        <w:rPr>
          <w:rFonts w:hint="eastAsia"/>
        </w:rPr>
        <w:t>обов’язково</w:t>
      </w:r>
      <w:r>
        <w:t></w:t>
      </w:r>
      <w:r>
        <w:rPr>
          <w:rFonts w:hint="eastAsia"/>
        </w:rPr>
        <w:t>повинні</w:t>
      </w:r>
      <w:r>
        <w:t></w:t>
      </w:r>
      <w:r>
        <w:rPr>
          <w:rFonts w:hint="eastAsia"/>
        </w:rPr>
        <w:t>бути</w:t>
      </w:r>
      <w:r>
        <w:t></w:t>
      </w:r>
      <w:r>
        <w:rPr>
          <w:rFonts w:hint="eastAsia"/>
        </w:rPr>
        <w:t>асиметричними</w:t>
      </w:r>
      <w:r>
        <w:t></w:t>
      </w:r>
      <w:r>
        <w:t></w:t>
      </w:r>
      <w:r>
        <w:rPr>
          <w:rFonts w:hint="eastAsia"/>
        </w:rPr>
        <w:t>вони</w:t>
      </w:r>
      <w:r>
        <w:t></w:t>
      </w:r>
      <w:r>
        <w:rPr>
          <w:rFonts w:hint="eastAsia"/>
        </w:rPr>
        <w:t>можуть</w:t>
      </w:r>
      <w:r>
        <w:t></w:t>
      </w:r>
      <w:r>
        <w:rPr>
          <w:rFonts w:hint="eastAsia"/>
        </w:rPr>
        <w:t>бути</w:t>
      </w:r>
      <w:r>
        <w:t></w:t>
      </w:r>
      <w:r>
        <w:rPr>
          <w:rFonts w:hint="eastAsia"/>
        </w:rPr>
        <w:t>також</w:t>
      </w:r>
      <w:r>
        <w:t></w:t>
      </w:r>
      <w:r>
        <w:rPr>
          <w:rFonts w:hint="eastAsia"/>
        </w:rPr>
        <w:t>і</w:t>
      </w:r>
    </w:p>
    <w:p w:rsidR="005E74C7" w:rsidRDefault="005E74C7" w:rsidP="005E74C7">
      <w:r>
        <w:rPr>
          <w:rFonts w:hint="eastAsia"/>
        </w:rPr>
        <w:t>симетричними</w:t>
      </w:r>
      <w:r>
        <w:t></w:t>
      </w:r>
      <w:r>
        <w:t></w:t>
      </w:r>
      <w:r>
        <w:rPr>
          <w:rFonts w:hint="eastAsia"/>
        </w:rPr>
        <w:t>Проте</w:t>
      </w:r>
      <w:r>
        <w:t></w:t>
      </w:r>
      <w:r>
        <w:rPr>
          <w:rFonts w:hint="eastAsia"/>
        </w:rPr>
        <w:t>виразити</w:t>
      </w:r>
      <w:r>
        <w:t></w:t>
      </w:r>
      <w:r>
        <w:rPr>
          <w:rFonts w:hint="eastAsia"/>
        </w:rPr>
        <w:t>це</w:t>
      </w:r>
      <w:r>
        <w:t></w:t>
      </w:r>
      <w:r>
        <w:rPr>
          <w:rFonts w:hint="eastAsia"/>
        </w:rPr>
        <w:t>за</w:t>
      </w:r>
      <w:r>
        <w:t></w:t>
      </w:r>
      <w:r>
        <w:rPr>
          <w:rFonts w:hint="eastAsia"/>
        </w:rPr>
        <w:t>допомогою</w:t>
      </w:r>
      <w:r>
        <w:t></w:t>
      </w:r>
      <w:r>
        <w:rPr>
          <w:rFonts w:hint="eastAsia"/>
        </w:rPr>
        <w:t>класичної</w:t>
      </w:r>
      <w:r>
        <w:t></w:t>
      </w:r>
      <w:r>
        <w:rPr>
          <w:rFonts w:hint="eastAsia"/>
        </w:rPr>
        <w:t>теоретико</w:t>
      </w:r>
      <w:r>
        <w:t></w:t>
      </w:r>
      <w:r>
        <w:rPr>
          <w:rFonts w:hint="eastAsia"/>
        </w:rPr>
        <w:t>ігрової</w:t>
      </w:r>
    </w:p>
    <w:p w:rsidR="005E74C7" w:rsidRDefault="005E74C7" w:rsidP="005E74C7">
      <w:r>
        <w:rPr>
          <w:rFonts w:hint="eastAsia"/>
        </w:rPr>
        <w:t>семантики</w:t>
      </w:r>
      <w:r>
        <w:t></w:t>
      </w:r>
      <w:r>
        <w:rPr>
          <w:rFonts w:hint="eastAsia"/>
        </w:rPr>
        <w:t>не</w:t>
      </w:r>
      <w:r>
        <w:t></w:t>
      </w:r>
      <w:r>
        <w:rPr>
          <w:rFonts w:hint="eastAsia"/>
        </w:rPr>
        <w:t>можливо</w:t>
      </w:r>
      <w:r>
        <w:t></w:t>
      </w:r>
    </w:p>
    <w:p w:rsidR="005E74C7" w:rsidRDefault="005E74C7" w:rsidP="005E74C7">
      <w:r>
        <w:rPr>
          <w:rFonts w:hint="eastAsia"/>
        </w:rPr>
        <w:t>По</w:t>
      </w:r>
      <w:r>
        <w:t></w:t>
      </w:r>
      <w:r>
        <w:rPr>
          <w:rFonts w:hint="eastAsia"/>
        </w:rPr>
        <w:t>двадцять</w:t>
      </w:r>
      <w:r>
        <w:t></w:t>
      </w:r>
      <w:r>
        <w:rPr>
          <w:rFonts w:hint="eastAsia"/>
        </w:rPr>
        <w:t>перше</w:t>
      </w:r>
      <w:r>
        <w:t></w:t>
      </w:r>
      <w:r>
        <w:t></w:t>
      </w:r>
      <w:r>
        <w:rPr>
          <w:rFonts w:hint="eastAsia"/>
        </w:rPr>
        <w:t>було</w:t>
      </w:r>
      <w:r>
        <w:t></w:t>
      </w:r>
      <w:r>
        <w:rPr>
          <w:rFonts w:hint="eastAsia"/>
        </w:rPr>
        <w:t>виявлено</w:t>
      </w:r>
      <w:r>
        <w:t></w:t>
      </w:r>
      <w:r>
        <w:t></w:t>
      </w:r>
      <w:r>
        <w:rPr>
          <w:rFonts w:hint="eastAsia"/>
        </w:rPr>
        <w:t>що</w:t>
      </w:r>
      <w:r>
        <w:t></w:t>
      </w:r>
      <w:r>
        <w:rPr>
          <w:rFonts w:hint="eastAsia"/>
        </w:rPr>
        <w:t>симетричність</w:t>
      </w:r>
      <w:r>
        <w:t></w:t>
      </w:r>
      <w:r>
        <w:rPr>
          <w:rFonts w:hint="eastAsia"/>
        </w:rPr>
        <w:t>семантичних</w:t>
      </w:r>
    </w:p>
    <w:p w:rsidR="005E74C7" w:rsidRDefault="005E74C7" w:rsidP="005E74C7">
      <w:r>
        <w:rPr>
          <w:rFonts w:hint="eastAsia"/>
        </w:rPr>
        <w:t>паралельних</w:t>
      </w:r>
      <w:r>
        <w:t></w:t>
      </w:r>
      <w:r>
        <w:rPr>
          <w:rFonts w:hint="eastAsia"/>
        </w:rPr>
        <w:t>ігор</w:t>
      </w:r>
      <w:r>
        <w:t></w:t>
      </w:r>
      <w:r>
        <w:rPr>
          <w:rFonts w:hint="eastAsia"/>
        </w:rPr>
        <w:t>означає</w:t>
      </w:r>
      <w:r>
        <w:t></w:t>
      </w:r>
      <w:r>
        <w:t></w:t>
      </w:r>
      <w:r>
        <w:rPr>
          <w:rFonts w:hint="eastAsia"/>
        </w:rPr>
        <w:t>що</w:t>
      </w:r>
      <w:r>
        <w:t></w:t>
      </w:r>
      <w:r>
        <w:rPr>
          <w:rFonts w:hint="eastAsia"/>
        </w:rPr>
        <w:t>жодний</w:t>
      </w:r>
      <w:r>
        <w:t></w:t>
      </w:r>
      <w:r>
        <w:rPr>
          <w:rFonts w:hint="eastAsia"/>
        </w:rPr>
        <w:t>з</w:t>
      </w:r>
      <w:r>
        <w:t></w:t>
      </w:r>
      <w:r>
        <w:rPr>
          <w:rFonts w:hint="eastAsia"/>
        </w:rPr>
        <w:t>гравців</w:t>
      </w:r>
      <w:r>
        <w:t></w:t>
      </w:r>
      <w:r>
        <w:rPr>
          <w:rFonts w:hint="eastAsia"/>
        </w:rPr>
        <w:t>не</w:t>
      </w:r>
      <w:r>
        <w:t></w:t>
      </w:r>
      <w:r>
        <w:rPr>
          <w:rFonts w:hint="eastAsia"/>
        </w:rPr>
        <w:t>дискримінований</w:t>
      </w:r>
      <w:r>
        <w:t></w:t>
      </w:r>
      <w:r>
        <w:rPr>
          <w:rFonts w:hint="eastAsia"/>
        </w:rPr>
        <w:t>по</w:t>
      </w:r>
    </w:p>
    <w:p w:rsidR="005E74C7" w:rsidRDefault="005E74C7" w:rsidP="005E74C7">
      <w:r>
        <w:rPr>
          <w:rFonts w:hint="eastAsia"/>
        </w:rPr>
        <w:t>відношенню</w:t>
      </w:r>
      <w:r>
        <w:t></w:t>
      </w:r>
      <w:r>
        <w:rPr>
          <w:rFonts w:hint="eastAsia"/>
        </w:rPr>
        <w:t>до</w:t>
      </w:r>
      <w:r>
        <w:t></w:t>
      </w:r>
      <w:r>
        <w:rPr>
          <w:rFonts w:hint="eastAsia"/>
        </w:rPr>
        <w:t>супротивника</w:t>
      </w:r>
      <w:r>
        <w:t></w:t>
      </w:r>
      <w:r>
        <w:t></w:t>
      </w:r>
      <w:r>
        <w:rPr>
          <w:rFonts w:hint="eastAsia"/>
        </w:rPr>
        <w:t>у</w:t>
      </w:r>
      <w:r>
        <w:t></w:t>
      </w:r>
      <w:r>
        <w:rPr>
          <w:rFonts w:hint="eastAsia"/>
        </w:rPr>
        <w:t>таких</w:t>
      </w:r>
      <w:r>
        <w:t></w:t>
      </w:r>
      <w:r>
        <w:rPr>
          <w:rFonts w:hint="eastAsia"/>
        </w:rPr>
        <w:t>іграх</w:t>
      </w:r>
      <w:r>
        <w:t></w:t>
      </w:r>
      <w:r>
        <w:rPr>
          <w:rFonts w:hint="eastAsia"/>
        </w:rPr>
        <w:t>немає</w:t>
      </w:r>
      <w:r>
        <w:t></w:t>
      </w:r>
      <w:r>
        <w:rPr>
          <w:rFonts w:hint="eastAsia"/>
        </w:rPr>
        <w:t>переваги</w:t>
      </w:r>
      <w:r>
        <w:t></w:t>
      </w:r>
      <w:r>
        <w:rPr>
          <w:rFonts w:hint="eastAsia"/>
        </w:rPr>
        <w:t>першості</w:t>
      </w:r>
      <w:r>
        <w:t></w:t>
      </w:r>
      <w:r>
        <w:rPr>
          <w:rFonts w:hint="eastAsia"/>
        </w:rPr>
        <w:t>для</w:t>
      </w:r>
    </w:p>
    <w:p w:rsidR="005E74C7" w:rsidRDefault="005E74C7" w:rsidP="005E74C7">
      <w:r>
        <w:rPr>
          <w:rFonts w:hint="eastAsia"/>
        </w:rPr>
        <w:t>будь</w:t>
      </w:r>
      <w:r>
        <w:t></w:t>
      </w:r>
      <w:r>
        <w:rPr>
          <w:rFonts w:hint="eastAsia"/>
        </w:rPr>
        <w:t>якого</w:t>
      </w:r>
      <w:r>
        <w:t></w:t>
      </w:r>
      <w:r>
        <w:rPr>
          <w:rFonts w:hint="eastAsia"/>
        </w:rPr>
        <w:t>гравця</w:t>
      </w:r>
      <w:r>
        <w:t></w:t>
      </w:r>
      <w:r>
        <w:t></w:t>
      </w:r>
      <w:r>
        <w:rPr>
          <w:rFonts w:hint="eastAsia"/>
        </w:rPr>
        <w:t>Це</w:t>
      </w:r>
      <w:r>
        <w:t></w:t>
      </w:r>
      <w:r>
        <w:rPr>
          <w:rFonts w:hint="eastAsia"/>
        </w:rPr>
        <w:t>сприяє</w:t>
      </w:r>
      <w:r>
        <w:t></w:t>
      </w:r>
      <w:r>
        <w:rPr>
          <w:rFonts w:hint="eastAsia"/>
        </w:rPr>
        <w:t>тому</w:t>
      </w:r>
      <w:r>
        <w:t></w:t>
      </w:r>
      <w:r>
        <w:t></w:t>
      </w:r>
      <w:r>
        <w:rPr>
          <w:rFonts w:hint="eastAsia"/>
        </w:rPr>
        <w:t>що</w:t>
      </w:r>
      <w:r>
        <w:t></w:t>
      </w:r>
      <w:r>
        <w:rPr>
          <w:rFonts w:hint="eastAsia"/>
        </w:rPr>
        <w:t>такі</w:t>
      </w:r>
      <w:r>
        <w:t></w:t>
      </w:r>
      <w:r>
        <w:rPr>
          <w:rFonts w:hint="eastAsia"/>
        </w:rPr>
        <w:t>семантики</w:t>
      </w:r>
      <w:r>
        <w:t></w:t>
      </w:r>
      <w:r>
        <w:rPr>
          <w:rFonts w:hint="eastAsia"/>
        </w:rPr>
        <w:t>можна</w:t>
      </w:r>
      <w:r>
        <w:t></w:t>
      </w:r>
      <w:r>
        <w:rPr>
          <w:rFonts w:hint="eastAsia"/>
        </w:rPr>
        <w:t>застосовувати</w:t>
      </w:r>
    </w:p>
    <w:p w:rsidR="005E74C7" w:rsidRDefault="005E74C7" w:rsidP="005E74C7">
      <w:r>
        <w:rPr>
          <w:rFonts w:hint="eastAsia"/>
        </w:rPr>
        <w:t>для</w:t>
      </w:r>
      <w:r>
        <w:t></w:t>
      </w:r>
      <w:r>
        <w:rPr>
          <w:rFonts w:hint="eastAsia"/>
        </w:rPr>
        <w:t>моделювання</w:t>
      </w:r>
      <w:r>
        <w:t></w:t>
      </w:r>
      <w:r>
        <w:rPr>
          <w:rFonts w:hint="eastAsia"/>
        </w:rPr>
        <w:t>ігор</w:t>
      </w:r>
      <w:r>
        <w:t></w:t>
      </w:r>
      <w:r>
        <w:rPr>
          <w:rFonts w:hint="eastAsia"/>
        </w:rPr>
        <w:t>за</w:t>
      </w:r>
      <w:r>
        <w:t></w:t>
      </w:r>
      <w:r>
        <w:rPr>
          <w:rFonts w:hint="eastAsia"/>
        </w:rPr>
        <w:t>схемою</w:t>
      </w:r>
      <w:r>
        <w:t></w:t>
      </w:r>
      <w:r>
        <w:t></w:t>
      </w:r>
      <w:r>
        <w:rPr>
          <w:rFonts w:hint="eastAsia"/>
        </w:rPr>
        <w:t>Виграш</w:t>
      </w:r>
      <w:r>
        <w:t></w:t>
      </w:r>
      <w:r>
        <w:rPr>
          <w:rFonts w:hint="eastAsia"/>
        </w:rPr>
        <w:t>Виграш</w:t>
      </w:r>
      <w:r>
        <w:t></w:t>
      </w:r>
      <w:r>
        <w:t></w:t>
      </w:r>
    </w:p>
    <w:p w:rsidR="005E74C7" w:rsidRDefault="005E74C7" w:rsidP="005E74C7">
      <w:r>
        <w:rPr>
          <w:rFonts w:hint="eastAsia"/>
        </w:rPr>
        <w:t>По</w:t>
      </w:r>
      <w:r>
        <w:t></w:t>
      </w:r>
      <w:r>
        <w:rPr>
          <w:rFonts w:hint="eastAsia"/>
        </w:rPr>
        <w:t>двадцять</w:t>
      </w:r>
      <w:r>
        <w:t></w:t>
      </w:r>
      <w:r>
        <w:rPr>
          <w:rFonts w:hint="eastAsia"/>
        </w:rPr>
        <w:t>друге</w:t>
      </w:r>
      <w:r>
        <w:t></w:t>
      </w:r>
      <w:r>
        <w:t></w:t>
      </w:r>
      <w:r>
        <w:rPr>
          <w:rFonts w:hint="eastAsia"/>
        </w:rPr>
        <w:t>при</w:t>
      </w:r>
      <w:r>
        <w:t></w:t>
      </w:r>
      <w:r>
        <w:rPr>
          <w:rFonts w:hint="eastAsia"/>
        </w:rPr>
        <w:t>аналізі</w:t>
      </w:r>
      <w:r>
        <w:t></w:t>
      </w:r>
      <w:r>
        <w:rPr>
          <w:rFonts w:hint="eastAsia"/>
        </w:rPr>
        <w:t>результатів</w:t>
      </w:r>
      <w:r>
        <w:t></w:t>
      </w:r>
      <w:r>
        <w:rPr>
          <w:rFonts w:hint="eastAsia"/>
        </w:rPr>
        <w:t>сучасної</w:t>
      </w:r>
      <w:r>
        <w:t></w:t>
      </w:r>
      <w:r>
        <w:rPr>
          <w:rFonts w:hint="eastAsia"/>
        </w:rPr>
        <w:t>теоретико</w:t>
      </w:r>
      <w:r>
        <w:t></w:t>
      </w:r>
      <w:r>
        <w:rPr>
          <w:rFonts w:hint="eastAsia"/>
        </w:rPr>
        <w:t>ігрової</w:t>
      </w:r>
    </w:p>
    <w:p w:rsidR="005E74C7" w:rsidRDefault="005E74C7" w:rsidP="005E74C7">
      <w:r>
        <w:rPr>
          <w:rFonts w:hint="eastAsia"/>
        </w:rPr>
        <w:t>прагматики</w:t>
      </w:r>
      <w:r>
        <w:t></w:t>
      </w:r>
      <w:r>
        <w:rPr>
          <w:rFonts w:hint="eastAsia"/>
        </w:rPr>
        <w:t>були</w:t>
      </w:r>
      <w:r>
        <w:t></w:t>
      </w:r>
      <w:r>
        <w:rPr>
          <w:rFonts w:hint="eastAsia"/>
        </w:rPr>
        <w:t>розглянуті</w:t>
      </w:r>
      <w:r>
        <w:t></w:t>
      </w:r>
      <w:r>
        <w:rPr>
          <w:rFonts w:hint="eastAsia"/>
        </w:rPr>
        <w:t>сигнальні</w:t>
      </w:r>
      <w:r>
        <w:t></w:t>
      </w:r>
      <w:r>
        <w:rPr>
          <w:rFonts w:hint="eastAsia"/>
        </w:rPr>
        <w:t>ігри</w:t>
      </w:r>
      <w:r>
        <w:t></w:t>
      </w:r>
      <w:r>
        <w:rPr>
          <w:rFonts w:hint="eastAsia"/>
        </w:rPr>
        <w:t>в</w:t>
      </w:r>
      <w:r>
        <w:t></w:t>
      </w:r>
      <w:r>
        <w:rPr>
          <w:rFonts w:hint="eastAsia"/>
        </w:rPr>
        <w:t>теоретико</w:t>
      </w:r>
      <w:r>
        <w:t></w:t>
      </w:r>
      <w:r>
        <w:rPr>
          <w:rFonts w:hint="eastAsia"/>
        </w:rPr>
        <w:t>ігровій</w:t>
      </w:r>
      <w:r>
        <w:t></w:t>
      </w:r>
      <w:r>
        <w:rPr>
          <w:rFonts w:hint="eastAsia"/>
        </w:rPr>
        <w:t>прагматиці</w:t>
      </w:r>
      <w:r>
        <w:t></w:t>
      </w:r>
      <w:r>
        <w:t></w:t>
      </w:r>
      <w:r>
        <w:rPr>
          <w:rFonts w:hint="eastAsia"/>
        </w:rPr>
        <w:t>У</w:t>
      </w:r>
    </w:p>
    <w:p w:rsidR="005E74C7" w:rsidRDefault="005E74C7" w:rsidP="005E74C7">
      <w:r>
        <w:rPr>
          <w:rFonts w:hint="eastAsia"/>
        </w:rPr>
        <w:t>прикладному</w:t>
      </w:r>
      <w:r>
        <w:t></w:t>
      </w:r>
      <w:r>
        <w:rPr>
          <w:rFonts w:hint="eastAsia"/>
        </w:rPr>
        <w:t>аспекті</w:t>
      </w:r>
      <w:r>
        <w:t></w:t>
      </w:r>
      <w:r>
        <w:rPr>
          <w:rFonts w:hint="eastAsia"/>
        </w:rPr>
        <w:t>вони</w:t>
      </w:r>
      <w:r>
        <w:t></w:t>
      </w:r>
      <w:r>
        <w:rPr>
          <w:rFonts w:hint="eastAsia"/>
        </w:rPr>
        <w:t>можуть</w:t>
      </w:r>
      <w:r>
        <w:t></w:t>
      </w:r>
      <w:r>
        <w:rPr>
          <w:rFonts w:hint="eastAsia"/>
        </w:rPr>
        <w:t>бути</w:t>
      </w:r>
      <w:r>
        <w:t></w:t>
      </w:r>
      <w:r>
        <w:rPr>
          <w:rFonts w:hint="eastAsia"/>
        </w:rPr>
        <w:t>розглянуті</w:t>
      </w:r>
      <w:r>
        <w:t></w:t>
      </w:r>
      <w:r>
        <w:rPr>
          <w:rFonts w:hint="eastAsia"/>
        </w:rPr>
        <w:t>як</w:t>
      </w:r>
      <w:r>
        <w:t></w:t>
      </w:r>
      <w:r>
        <w:rPr>
          <w:rFonts w:hint="eastAsia"/>
        </w:rPr>
        <w:t>такі</w:t>
      </w:r>
      <w:r>
        <w:t></w:t>
      </w:r>
      <w:r>
        <w:rPr>
          <w:rFonts w:hint="eastAsia"/>
        </w:rPr>
        <w:t>ігри</w:t>
      </w:r>
      <w:r>
        <w:t></w:t>
      </w:r>
      <w:r>
        <w:t></w:t>
      </w:r>
      <w:r>
        <w:rPr>
          <w:rFonts w:hint="eastAsia"/>
        </w:rPr>
        <w:t>в</w:t>
      </w:r>
      <w:r>
        <w:t></w:t>
      </w:r>
      <w:r>
        <w:rPr>
          <w:rFonts w:hint="eastAsia"/>
        </w:rPr>
        <w:t>яких</w:t>
      </w:r>
      <w:r>
        <w:t></w:t>
      </w:r>
      <w:r>
        <w:rPr>
          <w:rFonts w:hint="eastAsia"/>
        </w:rPr>
        <w:t>йде</w:t>
      </w:r>
    </w:p>
    <w:p w:rsidR="005E74C7" w:rsidRDefault="005E74C7" w:rsidP="005E74C7">
      <w:r>
        <w:rPr>
          <w:rFonts w:hint="eastAsia"/>
        </w:rPr>
        <w:t>урахування</w:t>
      </w:r>
      <w:r>
        <w:t></w:t>
      </w:r>
      <w:r>
        <w:rPr>
          <w:rFonts w:hint="eastAsia"/>
        </w:rPr>
        <w:t>контексту</w:t>
      </w:r>
      <w:r>
        <w:t></w:t>
      </w:r>
      <w:r>
        <w:rPr>
          <w:rFonts w:hint="eastAsia"/>
        </w:rPr>
        <w:t>промовляння</w:t>
      </w:r>
      <w:r>
        <w:t></w:t>
      </w:r>
      <w:r>
        <w:t></w:t>
      </w:r>
      <w:r>
        <w:rPr>
          <w:rFonts w:hint="eastAsia"/>
        </w:rPr>
        <w:t>тобто</w:t>
      </w:r>
      <w:r>
        <w:t></w:t>
      </w:r>
      <w:r>
        <w:rPr>
          <w:rFonts w:hint="eastAsia"/>
        </w:rPr>
        <w:t>це</w:t>
      </w:r>
      <w:r>
        <w:t></w:t>
      </w:r>
      <w:r>
        <w:rPr>
          <w:rFonts w:hint="eastAsia"/>
        </w:rPr>
        <w:t>контекстуально</w:t>
      </w:r>
      <w:r>
        <w:t></w:t>
      </w:r>
      <w:r>
        <w:rPr>
          <w:rFonts w:hint="eastAsia"/>
        </w:rPr>
        <w:t>залежні</w:t>
      </w:r>
      <w:r>
        <w:t></w:t>
      </w:r>
      <w:r>
        <w:rPr>
          <w:rFonts w:hint="eastAsia"/>
        </w:rPr>
        <w:t>ігри</w:t>
      </w:r>
      <w:r>
        <w:t></w:t>
      </w:r>
    </w:p>
    <w:p w:rsidR="005E74C7" w:rsidRDefault="005E74C7" w:rsidP="005E74C7">
      <w:r>
        <w:rPr>
          <w:rFonts w:hint="eastAsia"/>
        </w:rPr>
        <w:t>По</w:t>
      </w:r>
      <w:r>
        <w:t></w:t>
      </w:r>
      <w:r>
        <w:rPr>
          <w:rFonts w:hint="eastAsia"/>
        </w:rPr>
        <w:t>двадцять</w:t>
      </w:r>
      <w:r>
        <w:t></w:t>
      </w:r>
      <w:r>
        <w:rPr>
          <w:rFonts w:hint="eastAsia"/>
        </w:rPr>
        <w:t>третє</w:t>
      </w:r>
      <w:r>
        <w:t></w:t>
      </w:r>
      <w:r>
        <w:t></w:t>
      </w:r>
      <w:r>
        <w:rPr>
          <w:rFonts w:hint="eastAsia"/>
        </w:rPr>
        <w:t>були</w:t>
      </w:r>
      <w:r>
        <w:t></w:t>
      </w:r>
      <w:r>
        <w:rPr>
          <w:rFonts w:hint="eastAsia"/>
        </w:rPr>
        <w:t>розглянуті</w:t>
      </w:r>
      <w:r>
        <w:t></w:t>
      </w:r>
      <w:r>
        <w:rPr>
          <w:rFonts w:hint="eastAsia"/>
        </w:rPr>
        <w:t>у</w:t>
      </w:r>
      <w:r>
        <w:t></w:t>
      </w:r>
      <w:r>
        <w:rPr>
          <w:rFonts w:hint="eastAsia"/>
        </w:rPr>
        <w:t>загальних</w:t>
      </w:r>
      <w:r>
        <w:t></w:t>
      </w:r>
      <w:r>
        <w:rPr>
          <w:rFonts w:hint="eastAsia"/>
        </w:rPr>
        <w:t>рисах</w:t>
      </w:r>
      <w:r>
        <w:t></w:t>
      </w:r>
      <w:r>
        <w:rPr>
          <w:rFonts w:hint="eastAsia"/>
        </w:rPr>
        <w:t>дві</w:t>
      </w:r>
      <w:r>
        <w:t></w:t>
      </w:r>
      <w:r>
        <w:rPr>
          <w:rFonts w:hint="eastAsia"/>
        </w:rPr>
        <w:t>гри</w:t>
      </w:r>
    </w:p>
    <w:p w:rsidR="005E74C7" w:rsidRDefault="005E74C7" w:rsidP="005E74C7">
      <w:r>
        <w:t></w:t>
      </w:r>
      <w:r>
        <w:rPr>
          <w:rFonts w:hint="eastAsia"/>
        </w:rPr>
        <w:t>Полювання</w:t>
      </w:r>
      <w:r>
        <w:t></w:t>
      </w:r>
      <w:r>
        <w:rPr>
          <w:rFonts w:hint="eastAsia"/>
        </w:rPr>
        <w:t>на</w:t>
      </w:r>
      <w:r>
        <w:t></w:t>
      </w:r>
      <w:r>
        <w:rPr>
          <w:rFonts w:hint="eastAsia"/>
        </w:rPr>
        <w:t>оленя</w:t>
      </w:r>
      <w:r>
        <w:t></w:t>
      </w:r>
      <w:r>
        <w:t></w:t>
      </w:r>
      <w:r>
        <w:rPr>
          <w:rFonts w:hint="eastAsia"/>
        </w:rPr>
        <w:t>та</w:t>
      </w:r>
      <w:r>
        <w:t></w:t>
      </w:r>
      <w:r>
        <w:t></w:t>
      </w:r>
      <w:r>
        <w:rPr>
          <w:rFonts w:hint="eastAsia"/>
        </w:rPr>
        <w:t>Дилема</w:t>
      </w:r>
      <w:r>
        <w:t></w:t>
      </w:r>
      <w:r>
        <w:rPr>
          <w:rFonts w:hint="eastAsia"/>
        </w:rPr>
        <w:t>ув’язненого</w:t>
      </w:r>
      <w:r>
        <w:t></w:t>
      </w:r>
      <w:r>
        <w:t></w:t>
      </w:r>
      <w:r>
        <w:rPr>
          <w:rFonts w:hint="eastAsia"/>
        </w:rPr>
        <w:t>та</w:t>
      </w:r>
      <w:r>
        <w:t></w:t>
      </w:r>
      <w:r>
        <w:rPr>
          <w:rFonts w:hint="eastAsia"/>
        </w:rPr>
        <w:t>обґрунтовано</w:t>
      </w:r>
      <w:r>
        <w:t></w:t>
      </w:r>
      <w:r>
        <w:t></w:t>
      </w:r>
      <w:r>
        <w:rPr>
          <w:rFonts w:hint="eastAsia"/>
        </w:rPr>
        <w:t>що</w:t>
      </w:r>
    </w:p>
    <w:p w:rsidR="005E74C7" w:rsidRDefault="005E74C7" w:rsidP="005E74C7">
      <w:r>
        <w:rPr>
          <w:rFonts w:hint="eastAsia"/>
        </w:rPr>
        <w:t>теоретико</w:t>
      </w:r>
      <w:r>
        <w:t></w:t>
      </w:r>
      <w:r>
        <w:rPr>
          <w:rFonts w:hint="eastAsia"/>
        </w:rPr>
        <w:t>ігровий</w:t>
      </w:r>
      <w:r>
        <w:t></w:t>
      </w:r>
      <w:r>
        <w:rPr>
          <w:rFonts w:hint="eastAsia"/>
        </w:rPr>
        <w:t>інструментарій</w:t>
      </w:r>
      <w:r>
        <w:t></w:t>
      </w:r>
      <w:r>
        <w:t></w:t>
      </w:r>
      <w:r>
        <w:rPr>
          <w:rFonts w:hint="eastAsia"/>
        </w:rPr>
        <w:t>застосований</w:t>
      </w:r>
      <w:r>
        <w:t></w:t>
      </w:r>
      <w:r>
        <w:rPr>
          <w:rFonts w:hint="eastAsia"/>
        </w:rPr>
        <w:t>для</w:t>
      </w:r>
      <w:r>
        <w:t></w:t>
      </w:r>
      <w:r>
        <w:rPr>
          <w:rFonts w:hint="eastAsia"/>
        </w:rPr>
        <w:t>їхнього</w:t>
      </w:r>
      <w:r>
        <w:t></w:t>
      </w:r>
      <w:r>
        <w:rPr>
          <w:rFonts w:hint="eastAsia"/>
        </w:rPr>
        <w:t>моделювання</w:t>
      </w:r>
      <w:r>
        <w:t></w:t>
      </w:r>
    </w:p>
    <w:p w:rsidR="005E74C7" w:rsidRDefault="005E74C7" w:rsidP="005E74C7">
      <w:r>
        <w:rPr>
          <w:rFonts w:hint="eastAsia"/>
        </w:rPr>
        <w:t>може</w:t>
      </w:r>
      <w:r>
        <w:t></w:t>
      </w:r>
      <w:r>
        <w:rPr>
          <w:rFonts w:hint="eastAsia"/>
        </w:rPr>
        <w:t>стати</w:t>
      </w:r>
      <w:r>
        <w:t></w:t>
      </w:r>
      <w:r>
        <w:rPr>
          <w:rFonts w:hint="eastAsia"/>
        </w:rPr>
        <w:t>вагомим</w:t>
      </w:r>
      <w:r>
        <w:t></w:t>
      </w:r>
      <w:r>
        <w:rPr>
          <w:rFonts w:hint="eastAsia"/>
        </w:rPr>
        <w:t>методологічним</w:t>
      </w:r>
      <w:r>
        <w:t></w:t>
      </w:r>
      <w:r>
        <w:rPr>
          <w:rFonts w:hint="eastAsia"/>
        </w:rPr>
        <w:t>чинником</w:t>
      </w:r>
      <w:r>
        <w:t></w:t>
      </w:r>
      <w:r>
        <w:rPr>
          <w:rFonts w:hint="eastAsia"/>
        </w:rPr>
        <w:t>для</w:t>
      </w:r>
      <w:r>
        <w:t></w:t>
      </w:r>
      <w:r>
        <w:rPr>
          <w:rFonts w:hint="eastAsia"/>
        </w:rPr>
        <w:t>експлікації</w:t>
      </w:r>
      <w:r>
        <w:t></w:t>
      </w:r>
      <w:r>
        <w:rPr>
          <w:rFonts w:hint="eastAsia"/>
        </w:rPr>
        <w:t>та</w:t>
      </w:r>
    </w:p>
    <w:p w:rsidR="005E74C7" w:rsidRDefault="005E74C7" w:rsidP="005E74C7">
      <w:r>
        <w:rPr>
          <w:rFonts w:hint="eastAsia"/>
        </w:rPr>
        <w:t>розв’язання</w:t>
      </w:r>
      <w:r>
        <w:t></w:t>
      </w:r>
      <w:r>
        <w:rPr>
          <w:rFonts w:hint="eastAsia"/>
        </w:rPr>
        <w:t>різноманітних</w:t>
      </w:r>
      <w:r>
        <w:t></w:t>
      </w:r>
      <w:r>
        <w:rPr>
          <w:rFonts w:hint="eastAsia"/>
        </w:rPr>
        <w:t>проблем</w:t>
      </w:r>
      <w:r>
        <w:t></w:t>
      </w:r>
      <w:r>
        <w:rPr>
          <w:rFonts w:hint="eastAsia"/>
        </w:rPr>
        <w:t>у</w:t>
      </w:r>
      <w:r>
        <w:t></w:t>
      </w:r>
      <w:r>
        <w:rPr>
          <w:rFonts w:hint="eastAsia"/>
        </w:rPr>
        <w:t>галузі</w:t>
      </w:r>
      <w:r>
        <w:t></w:t>
      </w:r>
      <w:r>
        <w:rPr>
          <w:rFonts w:hint="eastAsia"/>
        </w:rPr>
        <w:t>соціальної</w:t>
      </w:r>
      <w:r>
        <w:t></w:t>
      </w:r>
      <w:r>
        <w:rPr>
          <w:rFonts w:hint="eastAsia"/>
        </w:rPr>
        <w:t>філософії</w:t>
      </w:r>
      <w:r>
        <w:t></w:t>
      </w:r>
      <w:r>
        <w:rPr>
          <w:rFonts w:hint="eastAsia"/>
        </w:rPr>
        <w:t>та</w:t>
      </w:r>
    </w:p>
    <w:p w:rsidR="005E74C7" w:rsidRPr="005E74C7" w:rsidRDefault="005E74C7" w:rsidP="005E74C7">
      <w:r>
        <w:rPr>
          <w:rFonts w:hint="eastAsia"/>
        </w:rPr>
        <w:t>політології</w:t>
      </w:r>
      <w:r>
        <w:t></w:t>
      </w:r>
      <w:r>
        <w:t></w:t>
      </w:r>
      <w:r>
        <w:rPr>
          <w:rFonts w:hint="eastAsia"/>
        </w:rPr>
        <w:t>пов’язаних</w:t>
      </w:r>
      <w:r>
        <w:t></w:t>
      </w:r>
      <w:r>
        <w:rPr>
          <w:rFonts w:hint="eastAsia"/>
        </w:rPr>
        <w:t>з</w:t>
      </w:r>
      <w:r>
        <w:t></w:t>
      </w:r>
      <w:r>
        <w:rPr>
          <w:rFonts w:hint="eastAsia"/>
        </w:rPr>
        <w:t>поняттям</w:t>
      </w:r>
      <w:r>
        <w:t></w:t>
      </w:r>
      <w:r>
        <w:rPr>
          <w:rFonts w:hint="eastAsia"/>
        </w:rPr>
        <w:t>соціального</w:t>
      </w:r>
      <w:r>
        <w:t></w:t>
      </w:r>
      <w:r>
        <w:rPr>
          <w:rFonts w:hint="eastAsia"/>
        </w:rPr>
        <w:t>контракту</w:t>
      </w:r>
      <w:r>
        <w:t></w:t>
      </w:r>
    </w:p>
    <w:sectPr w:rsidR="005E74C7" w:rsidRPr="005E74C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5E74C7" w:rsidRPr="005E74C7">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12F51-94DD-46B5-B1C9-14F48CFB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23</Pages>
  <Words>3864</Words>
  <Characters>22026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2022-03-25T21:04:00Z</dcterms:created>
  <dcterms:modified xsi:type="dcterms:W3CDTF">2022-03-26T09:48:00Z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