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917C" w14:textId="61E0A854" w:rsidR="00197955" w:rsidRDefault="00B62748" w:rsidP="00B62748">
      <w:r w:rsidRPr="00B62748">
        <w:rPr>
          <w:rFonts w:hint="eastAsia"/>
        </w:rPr>
        <w:t>Карев</w:t>
      </w:r>
      <w:r w:rsidRPr="00B62748">
        <w:t xml:space="preserve"> </w:t>
      </w:r>
      <w:r w:rsidRPr="00B62748">
        <w:rPr>
          <w:rFonts w:hint="eastAsia"/>
        </w:rPr>
        <w:t>Дмитрий</w:t>
      </w:r>
      <w:r w:rsidRPr="00B62748">
        <w:t xml:space="preserve"> </w:t>
      </w:r>
      <w:r w:rsidRPr="00B62748">
        <w:rPr>
          <w:rFonts w:hint="eastAsia"/>
        </w:rPr>
        <w:t>Александрович</w:t>
      </w:r>
      <w:r>
        <w:t xml:space="preserve"> </w:t>
      </w:r>
      <w:r w:rsidRPr="00B62748">
        <w:rPr>
          <w:rFonts w:hint="eastAsia"/>
        </w:rPr>
        <w:t>Принципы</w:t>
      </w:r>
      <w:r w:rsidRPr="00B62748">
        <w:t xml:space="preserve"> </w:t>
      </w:r>
      <w:r w:rsidRPr="00B62748">
        <w:rPr>
          <w:rFonts w:hint="eastAsia"/>
        </w:rPr>
        <w:t>организации</w:t>
      </w:r>
      <w:r w:rsidRPr="00B62748">
        <w:t xml:space="preserve"> </w:t>
      </w:r>
      <w:r w:rsidRPr="00B62748">
        <w:rPr>
          <w:rFonts w:hint="eastAsia"/>
        </w:rPr>
        <w:t>и</w:t>
      </w:r>
      <w:r w:rsidRPr="00B62748">
        <w:t xml:space="preserve"> </w:t>
      </w:r>
      <w:r w:rsidRPr="00B62748">
        <w:rPr>
          <w:rFonts w:hint="eastAsia"/>
        </w:rPr>
        <w:t>функционирования</w:t>
      </w:r>
      <w:r w:rsidRPr="00B62748">
        <w:t xml:space="preserve"> </w:t>
      </w:r>
      <w:r w:rsidRPr="00B62748">
        <w:rPr>
          <w:rFonts w:hint="eastAsia"/>
        </w:rPr>
        <w:t>муниципальной</w:t>
      </w:r>
      <w:r w:rsidRPr="00B62748">
        <w:t xml:space="preserve"> </w:t>
      </w:r>
      <w:r w:rsidRPr="00B62748">
        <w:rPr>
          <w:rFonts w:hint="eastAsia"/>
        </w:rPr>
        <w:t>службы</w:t>
      </w:r>
      <w:r w:rsidRPr="00B62748">
        <w:t xml:space="preserve"> </w:t>
      </w:r>
      <w:r w:rsidRPr="00B62748">
        <w:rPr>
          <w:rFonts w:hint="eastAsia"/>
        </w:rPr>
        <w:t>в</w:t>
      </w:r>
      <w:r w:rsidRPr="00B62748">
        <w:t xml:space="preserve"> </w:t>
      </w:r>
      <w:r w:rsidRPr="00B62748">
        <w:rPr>
          <w:rFonts w:hint="eastAsia"/>
        </w:rPr>
        <w:t>Российской</w:t>
      </w:r>
      <w:r w:rsidRPr="00B62748">
        <w:t xml:space="preserve"> </w:t>
      </w:r>
      <w:r w:rsidRPr="00B62748">
        <w:rPr>
          <w:rFonts w:hint="eastAsia"/>
        </w:rPr>
        <w:t>Федерации</w:t>
      </w:r>
    </w:p>
    <w:p w14:paraId="09F8E66D" w14:textId="77777777" w:rsidR="00B62748" w:rsidRDefault="00B62748" w:rsidP="00B62748">
      <w:r>
        <w:rPr>
          <w:rFonts w:hint="eastAsia"/>
        </w:rPr>
        <w:t>ОГЛАВЛЕНИЕ</w:t>
      </w:r>
      <w:r>
        <w:t xml:space="preserve"> </w:t>
      </w:r>
      <w:r>
        <w:rPr>
          <w:rFonts w:hint="eastAsia"/>
        </w:rPr>
        <w:t>ДИССЕРТАЦИИ</w:t>
      </w:r>
    </w:p>
    <w:p w14:paraId="2CACA10A" w14:textId="77777777" w:rsidR="00B62748" w:rsidRDefault="00B62748" w:rsidP="00B62748">
      <w:r>
        <w:rPr>
          <w:rFonts w:hint="eastAsia"/>
        </w:rPr>
        <w:t>кандидат</w:t>
      </w:r>
      <w:r>
        <w:t xml:space="preserve"> </w:t>
      </w:r>
      <w:r>
        <w:rPr>
          <w:rFonts w:hint="eastAsia"/>
        </w:rPr>
        <w:t>наук</w:t>
      </w:r>
      <w:r>
        <w:t xml:space="preserve"> </w:t>
      </w:r>
      <w:r>
        <w:rPr>
          <w:rFonts w:hint="eastAsia"/>
        </w:rPr>
        <w:t>Карев</w:t>
      </w:r>
      <w:r>
        <w:t xml:space="preserve"> </w:t>
      </w:r>
      <w:r>
        <w:rPr>
          <w:rFonts w:hint="eastAsia"/>
        </w:rPr>
        <w:t>Дмитрий</w:t>
      </w:r>
      <w:r>
        <w:t xml:space="preserve"> </w:t>
      </w:r>
      <w:r>
        <w:rPr>
          <w:rFonts w:hint="eastAsia"/>
        </w:rPr>
        <w:t>Александрович</w:t>
      </w:r>
    </w:p>
    <w:p w14:paraId="75AAD45F" w14:textId="77777777" w:rsidR="00B62748" w:rsidRDefault="00B62748" w:rsidP="00B62748">
      <w:r>
        <w:rPr>
          <w:rFonts w:hint="eastAsia"/>
        </w:rPr>
        <w:t>Введение</w:t>
      </w:r>
      <w:r>
        <w:t>..........................................................................................................3</w:t>
      </w:r>
    </w:p>
    <w:p w14:paraId="35A23540" w14:textId="77777777" w:rsidR="00B62748" w:rsidRDefault="00B62748" w:rsidP="00B62748"/>
    <w:p w14:paraId="2AE1B217" w14:textId="77777777" w:rsidR="00B62748" w:rsidRDefault="00B62748" w:rsidP="00B62748">
      <w:r>
        <w:rPr>
          <w:rFonts w:hint="eastAsia"/>
        </w:rPr>
        <w:t>Глава</w:t>
      </w:r>
      <w:r>
        <w:t xml:space="preserve"> 1. </w:t>
      </w:r>
      <w:r>
        <w:rPr>
          <w:rFonts w:hint="eastAsia"/>
        </w:rPr>
        <w:t>Сущность</w:t>
      </w:r>
      <w:r>
        <w:t xml:space="preserve"> </w:t>
      </w:r>
      <w:r>
        <w:rPr>
          <w:rFonts w:hint="eastAsia"/>
        </w:rPr>
        <w:t>и</w:t>
      </w:r>
      <w:r>
        <w:t xml:space="preserve"> </w:t>
      </w:r>
      <w:r>
        <w:rPr>
          <w:rFonts w:hint="eastAsia"/>
        </w:rPr>
        <w:t>виды</w:t>
      </w:r>
      <w:r>
        <w:t xml:space="preserve"> </w:t>
      </w:r>
      <w:r>
        <w:rPr>
          <w:rFonts w:hint="eastAsia"/>
        </w:rPr>
        <w:t>принципов</w:t>
      </w:r>
      <w:r>
        <w:t xml:space="preserve"> </w:t>
      </w:r>
      <w:r>
        <w:rPr>
          <w:rFonts w:hint="eastAsia"/>
        </w:rPr>
        <w:t>организации</w:t>
      </w:r>
      <w:r>
        <w:t xml:space="preserve"> </w:t>
      </w:r>
      <w:r>
        <w:rPr>
          <w:rFonts w:hint="eastAsia"/>
        </w:rPr>
        <w:t>и</w:t>
      </w:r>
      <w:r>
        <w:t xml:space="preserve"> </w:t>
      </w:r>
      <w:r>
        <w:rPr>
          <w:rFonts w:hint="eastAsia"/>
        </w:rPr>
        <w:t>функционирования</w:t>
      </w:r>
      <w:r>
        <w:t xml:space="preserve"> </w:t>
      </w:r>
      <w:r>
        <w:rPr>
          <w:rFonts w:hint="eastAsia"/>
        </w:rPr>
        <w:t>муниципальной</w:t>
      </w:r>
      <w:r>
        <w:t xml:space="preserve"> </w:t>
      </w:r>
      <w:r>
        <w:rPr>
          <w:rFonts w:hint="eastAsia"/>
        </w:rPr>
        <w:t>службы</w:t>
      </w:r>
      <w:r>
        <w:t>............................................18</w:t>
      </w:r>
    </w:p>
    <w:p w14:paraId="2F79EE07" w14:textId="77777777" w:rsidR="00B62748" w:rsidRDefault="00B62748" w:rsidP="00B62748"/>
    <w:p w14:paraId="73AD5BEE" w14:textId="77777777" w:rsidR="00B62748" w:rsidRDefault="00B62748" w:rsidP="00B62748">
      <w:r>
        <w:t xml:space="preserve">1.1. </w:t>
      </w:r>
      <w:r>
        <w:rPr>
          <w:rFonts w:hint="eastAsia"/>
        </w:rPr>
        <w:t>Сущность</w:t>
      </w:r>
      <w:r>
        <w:t xml:space="preserve"> </w:t>
      </w:r>
      <w:r>
        <w:rPr>
          <w:rFonts w:hint="eastAsia"/>
        </w:rPr>
        <w:t>и</w:t>
      </w:r>
      <w:r>
        <w:t xml:space="preserve"> </w:t>
      </w:r>
      <w:r>
        <w:rPr>
          <w:rFonts w:hint="eastAsia"/>
        </w:rPr>
        <w:t>структура</w:t>
      </w:r>
      <w:r>
        <w:t xml:space="preserve"> </w:t>
      </w:r>
      <w:r>
        <w:rPr>
          <w:rFonts w:hint="eastAsia"/>
        </w:rPr>
        <w:t>правовых</w:t>
      </w:r>
      <w:r>
        <w:t xml:space="preserve"> </w:t>
      </w:r>
      <w:r>
        <w:rPr>
          <w:rFonts w:hint="eastAsia"/>
        </w:rPr>
        <w:t>принципов</w:t>
      </w:r>
      <w:r>
        <w:t>..................................18</w:t>
      </w:r>
    </w:p>
    <w:p w14:paraId="5CACAE0C" w14:textId="77777777" w:rsidR="00B62748" w:rsidRDefault="00B62748" w:rsidP="00B62748"/>
    <w:p w14:paraId="679DF479" w14:textId="77777777" w:rsidR="00B62748" w:rsidRDefault="00B62748" w:rsidP="00B62748">
      <w:r>
        <w:t xml:space="preserve">1.2. </w:t>
      </w:r>
      <w:r>
        <w:rPr>
          <w:rFonts w:hint="eastAsia"/>
        </w:rPr>
        <w:t>Классификация</w:t>
      </w:r>
      <w:r>
        <w:t xml:space="preserve"> </w:t>
      </w:r>
      <w:r>
        <w:rPr>
          <w:rFonts w:hint="eastAsia"/>
        </w:rPr>
        <w:t>правовых</w:t>
      </w:r>
      <w:r>
        <w:t xml:space="preserve"> </w:t>
      </w:r>
      <w:r>
        <w:rPr>
          <w:rFonts w:hint="eastAsia"/>
        </w:rPr>
        <w:t>принципов</w:t>
      </w:r>
      <w:r>
        <w:t xml:space="preserve">: </w:t>
      </w:r>
      <w:r>
        <w:rPr>
          <w:rFonts w:hint="eastAsia"/>
        </w:rPr>
        <w:t>позитивистский</w:t>
      </w:r>
      <w:r>
        <w:t xml:space="preserve">, </w:t>
      </w:r>
      <w:r>
        <w:rPr>
          <w:rFonts w:hint="eastAsia"/>
        </w:rPr>
        <w:t>предметный</w:t>
      </w:r>
      <w:r>
        <w:t xml:space="preserve"> </w:t>
      </w:r>
      <w:r>
        <w:rPr>
          <w:rFonts w:hint="eastAsia"/>
        </w:rPr>
        <w:t>и</w:t>
      </w:r>
      <w:r>
        <w:t xml:space="preserve"> </w:t>
      </w:r>
      <w:r>
        <w:rPr>
          <w:rFonts w:hint="eastAsia"/>
        </w:rPr>
        <w:t>функциональный</w:t>
      </w:r>
      <w:r>
        <w:t xml:space="preserve"> </w:t>
      </w:r>
      <w:r>
        <w:rPr>
          <w:rFonts w:hint="eastAsia"/>
        </w:rPr>
        <w:t>подходы</w:t>
      </w:r>
      <w:r>
        <w:t>..............................................36</w:t>
      </w:r>
    </w:p>
    <w:p w14:paraId="31B8B84C" w14:textId="77777777" w:rsidR="00B62748" w:rsidRDefault="00B62748" w:rsidP="00B62748"/>
    <w:p w14:paraId="16831C7F" w14:textId="77777777" w:rsidR="00B62748" w:rsidRDefault="00B62748" w:rsidP="00B62748">
      <w:r>
        <w:t xml:space="preserve">1.3. </w:t>
      </w:r>
      <w:r>
        <w:rPr>
          <w:rFonts w:hint="eastAsia"/>
        </w:rPr>
        <w:t>Виды</w:t>
      </w:r>
      <w:r>
        <w:t xml:space="preserve"> </w:t>
      </w:r>
      <w:r>
        <w:rPr>
          <w:rFonts w:hint="eastAsia"/>
        </w:rPr>
        <w:t>принципов</w:t>
      </w:r>
      <w:r>
        <w:t xml:space="preserve"> </w:t>
      </w:r>
      <w:r>
        <w:rPr>
          <w:rFonts w:hint="eastAsia"/>
        </w:rPr>
        <w:t>организации</w:t>
      </w:r>
      <w:r>
        <w:t xml:space="preserve"> </w:t>
      </w:r>
      <w:r>
        <w:rPr>
          <w:rFonts w:hint="eastAsia"/>
        </w:rPr>
        <w:t>и</w:t>
      </w:r>
      <w:r>
        <w:t xml:space="preserve"> </w:t>
      </w:r>
      <w:r>
        <w:rPr>
          <w:rFonts w:hint="eastAsia"/>
        </w:rPr>
        <w:t>функционирования</w:t>
      </w:r>
    </w:p>
    <w:p w14:paraId="3EE8E24B" w14:textId="77777777" w:rsidR="00B62748" w:rsidRDefault="00B62748" w:rsidP="00B62748"/>
    <w:p w14:paraId="073E2CE5" w14:textId="77777777" w:rsidR="00B62748" w:rsidRDefault="00B62748" w:rsidP="00B62748">
      <w:r>
        <w:rPr>
          <w:rFonts w:hint="eastAsia"/>
        </w:rPr>
        <w:t>муниципальной</w:t>
      </w:r>
      <w:r>
        <w:t xml:space="preserve"> </w:t>
      </w:r>
      <w:r>
        <w:rPr>
          <w:rFonts w:hint="eastAsia"/>
        </w:rPr>
        <w:t>службы</w:t>
      </w:r>
      <w:r>
        <w:t xml:space="preserve"> </w:t>
      </w:r>
      <w:r>
        <w:rPr>
          <w:rFonts w:hint="eastAsia"/>
        </w:rPr>
        <w:t>как</w:t>
      </w:r>
      <w:r>
        <w:t xml:space="preserve"> </w:t>
      </w:r>
      <w:r>
        <w:rPr>
          <w:rFonts w:hint="eastAsia"/>
        </w:rPr>
        <w:t>комплексного</w:t>
      </w:r>
      <w:r>
        <w:t xml:space="preserve"> </w:t>
      </w:r>
      <w:r>
        <w:rPr>
          <w:rFonts w:hint="eastAsia"/>
        </w:rPr>
        <w:t>межотраслевого</w:t>
      </w:r>
      <w:r>
        <w:t xml:space="preserve"> </w:t>
      </w:r>
      <w:r>
        <w:rPr>
          <w:rFonts w:hint="eastAsia"/>
        </w:rPr>
        <w:t>института</w:t>
      </w:r>
    </w:p>
    <w:p w14:paraId="774CF1E7" w14:textId="77777777" w:rsidR="00B62748" w:rsidRDefault="00B62748" w:rsidP="00B62748"/>
    <w:p w14:paraId="5DE92B45" w14:textId="77777777" w:rsidR="00B62748" w:rsidRDefault="00B62748" w:rsidP="00B62748">
      <w:r>
        <w:t>......................................................................................................................51</w:t>
      </w:r>
    </w:p>
    <w:p w14:paraId="552DD5C0" w14:textId="77777777" w:rsidR="00B62748" w:rsidRDefault="00B62748" w:rsidP="00B62748"/>
    <w:p w14:paraId="5A6DFEDD" w14:textId="77777777" w:rsidR="00B62748" w:rsidRDefault="00B62748" w:rsidP="00B62748">
      <w:r>
        <w:rPr>
          <w:rFonts w:hint="eastAsia"/>
        </w:rPr>
        <w:t>Глава</w:t>
      </w:r>
      <w:r>
        <w:t xml:space="preserve"> 2. </w:t>
      </w:r>
      <w:r>
        <w:rPr>
          <w:rFonts w:hint="eastAsia"/>
        </w:rPr>
        <w:t>Содержание</w:t>
      </w:r>
      <w:r>
        <w:t xml:space="preserve"> </w:t>
      </w:r>
      <w:r>
        <w:rPr>
          <w:rFonts w:hint="eastAsia"/>
        </w:rPr>
        <w:t>и</w:t>
      </w:r>
      <w:r>
        <w:t xml:space="preserve"> </w:t>
      </w:r>
      <w:r>
        <w:rPr>
          <w:rFonts w:hint="eastAsia"/>
        </w:rPr>
        <w:t>реализация</w:t>
      </w:r>
      <w:r>
        <w:t xml:space="preserve"> </w:t>
      </w:r>
      <w:r>
        <w:rPr>
          <w:rFonts w:hint="eastAsia"/>
        </w:rPr>
        <w:t>принципов</w:t>
      </w:r>
      <w:r>
        <w:t xml:space="preserve"> </w:t>
      </w:r>
      <w:r>
        <w:rPr>
          <w:rFonts w:hint="eastAsia"/>
        </w:rPr>
        <w:t>организации</w:t>
      </w:r>
      <w:r>
        <w:t xml:space="preserve"> </w:t>
      </w:r>
      <w:r>
        <w:rPr>
          <w:rFonts w:hint="eastAsia"/>
        </w:rPr>
        <w:t>и</w:t>
      </w:r>
      <w:r>
        <w:t xml:space="preserve"> </w:t>
      </w:r>
      <w:r>
        <w:rPr>
          <w:rFonts w:hint="eastAsia"/>
        </w:rPr>
        <w:t>функционирования</w:t>
      </w:r>
      <w:r>
        <w:t xml:space="preserve"> </w:t>
      </w:r>
      <w:r>
        <w:rPr>
          <w:rFonts w:hint="eastAsia"/>
        </w:rPr>
        <w:t>муниципальной</w:t>
      </w:r>
      <w:r>
        <w:t xml:space="preserve"> </w:t>
      </w:r>
      <w:r>
        <w:rPr>
          <w:rFonts w:hint="eastAsia"/>
        </w:rPr>
        <w:t>службы</w:t>
      </w:r>
      <w:r>
        <w:t>............................................80</w:t>
      </w:r>
    </w:p>
    <w:p w14:paraId="48D75580" w14:textId="77777777" w:rsidR="00B62748" w:rsidRDefault="00B62748" w:rsidP="00B62748"/>
    <w:p w14:paraId="07F7FAF3" w14:textId="77777777" w:rsidR="00B62748" w:rsidRDefault="00B62748" w:rsidP="00B62748">
      <w:r>
        <w:t xml:space="preserve">2.1. </w:t>
      </w:r>
      <w:r>
        <w:rPr>
          <w:rFonts w:hint="eastAsia"/>
        </w:rPr>
        <w:t>Общеправовые</w:t>
      </w:r>
      <w:r>
        <w:t xml:space="preserve"> </w:t>
      </w:r>
      <w:r>
        <w:rPr>
          <w:rFonts w:hint="eastAsia"/>
        </w:rPr>
        <w:t>принципы</w:t>
      </w:r>
      <w:r>
        <w:t xml:space="preserve"> </w:t>
      </w:r>
      <w:r>
        <w:rPr>
          <w:rFonts w:hint="eastAsia"/>
        </w:rPr>
        <w:t>организации</w:t>
      </w:r>
      <w:r>
        <w:t xml:space="preserve"> </w:t>
      </w:r>
      <w:r>
        <w:rPr>
          <w:rFonts w:hint="eastAsia"/>
        </w:rPr>
        <w:t>и</w:t>
      </w:r>
      <w:r>
        <w:t xml:space="preserve"> </w:t>
      </w:r>
      <w:r>
        <w:rPr>
          <w:rFonts w:hint="eastAsia"/>
        </w:rPr>
        <w:t>функционирования</w:t>
      </w:r>
      <w:r>
        <w:t xml:space="preserve"> </w:t>
      </w:r>
      <w:r>
        <w:rPr>
          <w:rFonts w:hint="eastAsia"/>
        </w:rPr>
        <w:t>муниципальной</w:t>
      </w:r>
      <w:r>
        <w:t xml:space="preserve"> </w:t>
      </w:r>
      <w:r>
        <w:rPr>
          <w:rFonts w:hint="eastAsia"/>
        </w:rPr>
        <w:t>службы</w:t>
      </w:r>
      <w:r>
        <w:t>............................................................................80</w:t>
      </w:r>
    </w:p>
    <w:p w14:paraId="4F6301E3" w14:textId="77777777" w:rsidR="00B62748" w:rsidRDefault="00B62748" w:rsidP="00B62748"/>
    <w:p w14:paraId="244C317E" w14:textId="77777777" w:rsidR="00B62748" w:rsidRDefault="00B62748" w:rsidP="00B62748">
      <w:r>
        <w:t xml:space="preserve">2.2. </w:t>
      </w:r>
      <w:r>
        <w:rPr>
          <w:rFonts w:hint="eastAsia"/>
        </w:rPr>
        <w:t>Отраслевые</w:t>
      </w:r>
      <w:r>
        <w:t xml:space="preserve"> </w:t>
      </w:r>
      <w:r>
        <w:rPr>
          <w:rFonts w:hint="eastAsia"/>
        </w:rPr>
        <w:t>принципы</w:t>
      </w:r>
      <w:r>
        <w:t xml:space="preserve"> </w:t>
      </w:r>
      <w:r>
        <w:rPr>
          <w:rFonts w:hint="eastAsia"/>
        </w:rPr>
        <w:t>организации</w:t>
      </w:r>
      <w:r>
        <w:t xml:space="preserve"> </w:t>
      </w:r>
      <w:r>
        <w:rPr>
          <w:rFonts w:hint="eastAsia"/>
        </w:rPr>
        <w:t>и</w:t>
      </w:r>
      <w:r>
        <w:t xml:space="preserve"> </w:t>
      </w:r>
      <w:r>
        <w:rPr>
          <w:rFonts w:hint="eastAsia"/>
        </w:rPr>
        <w:t>функционирования</w:t>
      </w:r>
      <w:r>
        <w:t xml:space="preserve"> </w:t>
      </w:r>
      <w:r>
        <w:rPr>
          <w:rFonts w:hint="eastAsia"/>
        </w:rPr>
        <w:t>муниципальной</w:t>
      </w:r>
      <w:r>
        <w:t xml:space="preserve"> </w:t>
      </w:r>
      <w:r>
        <w:rPr>
          <w:rFonts w:hint="eastAsia"/>
        </w:rPr>
        <w:t>службы</w:t>
      </w:r>
      <w:r>
        <w:t>..........................................................................107</w:t>
      </w:r>
    </w:p>
    <w:p w14:paraId="1A1361F4" w14:textId="77777777" w:rsidR="00B62748" w:rsidRDefault="00B62748" w:rsidP="00B62748"/>
    <w:p w14:paraId="74A18370" w14:textId="77777777" w:rsidR="00B62748" w:rsidRDefault="00B62748" w:rsidP="00B62748">
      <w:r>
        <w:t xml:space="preserve">2.3. </w:t>
      </w:r>
      <w:r>
        <w:rPr>
          <w:rFonts w:hint="eastAsia"/>
        </w:rPr>
        <w:t>Специальные</w:t>
      </w:r>
      <w:r>
        <w:t xml:space="preserve"> </w:t>
      </w:r>
      <w:r>
        <w:rPr>
          <w:rFonts w:hint="eastAsia"/>
        </w:rPr>
        <w:t>принципы</w:t>
      </w:r>
      <w:r>
        <w:t xml:space="preserve"> </w:t>
      </w:r>
      <w:r>
        <w:rPr>
          <w:rFonts w:hint="eastAsia"/>
        </w:rPr>
        <w:t>организации</w:t>
      </w:r>
      <w:r>
        <w:t xml:space="preserve"> </w:t>
      </w:r>
      <w:r>
        <w:rPr>
          <w:rFonts w:hint="eastAsia"/>
        </w:rPr>
        <w:t>и</w:t>
      </w:r>
      <w:r>
        <w:t xml:space="preserve"> </w:t>
      </w:r>
      <w:r>
        <w:rPr>
          <w:rFonts w:hint="eastAsia"/>
        </w:rPr>
        <w:t>функционирования</w:t>
      </w:r>
      <w:r>
        <w:t xml:space="preserve"> </w:t>
      </w:r>
      <w:r>
        <w:rPr>
          <w:rFonts w:hint="eastAsia"/>
        </w:rPr>
        <w:t>муниципальной</w:t>
      </w:r>
      <w:r>
        <w:t xml:space="preserve"> </w:t>
      </w:r>
      <w:r>
        <w:rPr>
          <w:rFonts w:hint="eastAsia"/>
        </w:rPr>
        <w:t>службы</w:t>
      </w:r>
      <w:r>
        <w:t>..........................................................................130</w:t>
      </w:r>
    </w:p>
    <w:p w14:paraId="733C498F" w14:textId="77777777" w:rsidR="00B62748" w:rsidRDefault="00B62748" w:rsidP="00B62748"/>
    <w:p w14:paraId="6ADEE61D" w14:textId="77777777" w:rsidR="00B62748" w:rsidRDefault="00B62748" w:rsidP="00B62748">
      <w:r>
        <w:rPr>
          <w:rFonts w:hint="eastAsia"/>
        </w:rPr>
        <w:t>Заключение</w:t>
      </w:r>
      <w:r>
        <w:t>..................................................................................................169</w:t>
      </w:r>
    </w:p>
    <w:p w14:paraId="042EC76C" w14:textId="77777777" w:rsidR="00B62748" w:rsidRDefault="00B62748" w:rsidP="00B62748"/>
    <w:p w14:paraId="4983544A" w14:textId="11A52878" w:rsidR="00B62748" w:rsidRPr="00B62748" w:rsidRDefault="00B62748" w:rsidP="00B62748">
      <w:r>
        <w:rPr>
          <w:rFonts w:hint="eastAsia"/>
        </w:rPr>
        <w:t>Библиографический</w:t>
      </w:r>
      <w:r>
        <w:t xml:space="preserve"> </w:t>
      </w:r>
      <w:r>
        <w:rPr>
          <w:rFonts w:hint="eastAsia"/>
        </w:rPr>
        <w:t>список</w:t>
      </w:r>
      <w:r>
        <w:t>.......................................................................178</w:t>
      </w:r>
    </w:p>
    <w:sectPr w:rsidR="00B62748" w:rsidRPr="00B62748" w:rsidSect="0020188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29BE" w14:textId="77777777" w:rsidR="00201883" w:rsidRDefault="00201883">
      <w:pPr>
        <w:spacing w:after="0" w:line="240" w:lineRule="auto"/>
      </w:pPr>
      <w:r>
        <w:separator/>
      </w:r>
    </w:p>
  </w:endnote>
  <w:endnote w:type="continuationSeparator" w:id="0">
    <w:p w14:paraId="107CFA89" w14:textId="77777777" w:rsidR="00201883" w:rsidRDefault="0020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7857D" w14:textId="77777777" w:rsidR="00201883" w:rsidRDefault="00201883"/>
    <w:p w14:paraId="6398EA98" w14:textId="77777777" w:rsidR="00201883" w:rsidRDefault="00201883"/>
    <w:p w14:paraId="7C6CAF6B" w14:textId="77777777" w:rsidR="00201883" w:rsidRDefault="00201883"/>
    <w:p w14:paraId="709292C8" w14:textId="77777777" w:rsidR="00201883" w:rsidRDefault="00201883"/>
    <w:p w14:paraId="4215E6B0" w14:textId="77777777" w:rsidR="00201883" w:rsidRDefault="00201883"/>
    <w:p w14:paraId="5D3FB44B" w14:textId="77777777" w:rsidR="00201883" w:rsidRDefault="00201883"/>
    <w:p w14:paraId="6FF49096" w14:textId="77777777" w:rsidR="00201883" w:rsidRDefault="002018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89FD43" wp14:editId="6EC5D1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53EC" w14:textId="77777777" w:rsidR="00201883" w:rsidRDefault="002018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89FD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0C53EC" w14:textId="77777777" w:rsidR="00201883" w:rsidRDefault="002018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5BC78D" w14:textId="77777777" w:rsidR="00201883" w:rsidRDefault="00201883"/>
    <w:p w14:paraId="200325D8" w14:textId="77777777" w:rsidR="00201883" w:rsidRDefault="00201883"/>
    <w:p w14:paraId="33CF9D18" w14:textId="77777777" w:rsidR="00201883" w:rsidRDefault="002018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09A7A0" wp14:editId="2B706D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59056" w14:textId="77777777" w:rsidR="00201883" w:rsidRDefault="00201883"/>
                          <w:p w14:paraId="0D0EF196" w14:textId="77777777" w:rsidR="00201883" w:rsidRDefault="002018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9A7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5D59056" w14:textId="77777777" w:rsidR="00201883" w:rsidRDefault="00201883"/>
                    <w:p w14:paraId="0D0EF196" w14:textId="77777777" w:rsidR="00201883" w:rsidRDefault="002018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CA8274" w14:textId="77777777" w:rsidR="00201883" w:rsidRDefault="00201883"/>
    <w:p w14:paraId="79FB62B8" w14:textId="77777777" w:rsidR="00201883" w:rsidRDefault="00201883">
      <w:pPr>
        <w:rPr>
          <w:sz w:val="2"/>
          <w:szCs w:val="2"/>
        </w:rPr>
      </w:pPr>
    </w:p>
    <w:p w14:paraId="3C073118" w14:textId="77777777" w:rsidR="00201883" w:rsidRDefault="00201883"/>
    <w:p w14:paraId="7AF3301F" w14:textId="77777777" w:rsidR="00201883" w:rsidRDefault="00201883">
      <w:pPr>
        <w:spacing w:after="0" w:line="240" w:lineRule="auto"/>
      </w:pPr>
    </w:p>
  </w:footnote>
  <w:footnote w:type="continuationSeparator" w:id="0">
    <w:p w14:paraId="1C5DA12D" w14:textId="77777777" w:rsidR="00201883" w:rsidRDefault="00201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83"/>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60155</TotalTime>
  <Pages>2</Pages>
  <Words>255</Words>
  <Characters>1456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1513</cp:revision>
  <cp:lastPrinted>2009-02-06T05:36:00Z</cp:lastPrinted>
  <dcterms:created xsi:type="dcterms:W3CDTF">2024-01-07T13:43:00Z</dcterms:created>
  <dcterms:modified xsi:type="dcterms:W3CDTF">2024-04-07T12:29:00Z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