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D8879" w14:textId="17C89E3E" w:rsidR="0051082C" w:rsidRDefault="001D5B19" w:rsidP="001D5B19">
      <w:pPr>
        <w:rPr>
          <w:lang w:val="ru-RU"/>
        </w:rPr>
      </w:pPr>
      <w:r w:rsidRPr="001D5B19">
        <w:rPr>
          <w:rFonts w:hint="eastAsia"/>
          <w:lang w:val="ru-RU"/>
        </w:rPr>
        <w:t>Научное</w:t>
      </w:r>
      <w:r w:rsidRPr="001D5B19">
        <w:rPr>
          <w:lang w:val="ru-RU"/>
        </w:rPr>
        <w:t xml:space="preserve"> </w:t>
      </w:r>
      <w:r w:rsidRPr="001D5B19">
        <w:rPr>
          <w:rFonts w:hint="eastAsia"/>
          <w:lang w:val="ru-RU"/>
        </w:rPr>
        <w:t>обоснование</w:t>
      </w:r>
      <w:r w:rsidRPr="001D5B19">
        <w:rPr>
          <w:lang w:val="ru-RU"/>
        </w:rPr>
        <w:t xml:space="preserve"> </w:t>
      </w:r>
      <w:r w:rsidRPr="001D5B19">
        <w:rPr>
          <w:rFonts w:hint="eastAsia"/>
          <w:lang w:val="ru-RU"/>
        </w:rPr>
        <w:t>и</w:t>
      </w:r>
      <w:r w:rsidRPr="001D5B19">
        <w:rPr>
          <w:lang w:val="ru-RU"/>
        </w:rPr>
        <w:t xml:space="preserve"> </w:t>
      </w:r>
      <w:r w:rsidRPr="001D5B19">
        <w:rPr>
          <w:rFonts w:hint="eastAsia"/>
          <w:lang w:val="ru-RU"/>
        </w:rPr>
        <w:t>разработка</w:t>
      </w:r>
      <w:r w:rsidRPr="001D5B19">
        <w:rPr>
          <w:lang w:val="ru-RU"/>
        </w:rPr>
        <w:t xml:space="preserve"> </w:t>
      </w:r>
      <w:r w:rsidRPr="001D5B19">
        <w:rPr>
          <w:rFonts w:hint="eastAsia"/>
          <w:lang w:val="ru-RU"/>
        </w:rPr>
        <w:t>региональной</w:t>
      </w:r>
      <w:r w:rsidRPr="001D5B19">
        <w:rPr>
          <w:lang w:val="ru-RU"/>
        </w:rPr>
        <w:t xml:space="preserve"> </w:t>
      </w:r>
      <w:r w:rsidRPr="001D5B19">
        <w:rPr>
          <w:rFonts w:hint="eastAsia"/>
          <w:lang w:val="ru-RU"/>
        </w:rPr>
        <w:t>модели</w:t>
      </w:r>
      <w:r w:rsidRPr="001D5B19">
        <w:rPr>
          <w:lang w:val="ru-RU"/>
        </w:rPr>
        <w:t xml:space="preserve"> </w:t>
      </w:r>
      <w:r w:rsidRPr="001D5B19">
        <w:rPr>
          <w:rFonts w:hint="eastAsia"/>
          <w:lang w:val="ru-RU"/>
        </w:rPr>
        <w:t>организации</w:t>
      </w:r>
      <w:r w:rsidRPr="001D5B19">
        <w:rPr>
          <w:lang w:val="ru-RU"/>
        </w:rPr>
        <w:t xml:space="preserve"> </w:t>
      </w:r>
      <w:r w:rsidRPr="001D5B19">
        <w:rPr>
          <w:rFonts w:hint="eastAsia"/>
          <w:lang w:val="ru-RU"/>
        </w:rPr>
        <w:t>медицинской</w:t>
      </w:r>
      <w:r w:rsidRPr="001D5B19">
        <w:rPr>
          <w:lang w:val="ru-RU"/>
        </w:rPr>
        <w:t xml:space="preserve"> </w:t>
      </w:r>
      <w:r w:rsidRPr="001D5B19">
        <w:rPr>
          <w:rFonts w:hint="eastAsia"/>
          <w:lang w:val="ru-RU"/>
        </w:rPr>
        <w:t>помощи</w:t>
      </w:r>
      <w:r w:rsidRPr="001D5B19">
        <w:rPr>
          <w:lang w:val="ru-RU"/>
        </w:rPr>
        <w:t xml:space="preserve"> </w:t>
      </w:r>
      <w:r w:rsidRPr="001D5B19">
        <w:rPr>
          <w:rFonts w:hint="eastAsia"/>
          <w:lang w:val="ru-RU"/>
        </w:rPr>
        <w:t>больным</w:t>
      </w:r>
      <w:r w:rsidRPr="001D5B19">
        <w:rPr>
          <w:lang w:val="ru-RU"/>
        </w:rPr>
        <w:t xml:space="preserve"> </w:t>
      </w:r>
      <w:r w:rsidRPr="001D5B19">
        <w:rPr>
          <w:rFonts w:hint="eastAsia"/>
          <w:lang w:val="ru-RU"/>
        </w:rPr>
        <w:t>болезнью</w:t>
      </w:r>
      <w:r w:rsidRPr="001D5B19">
        <w:rPr>
          <w:lang w:val="ru-RU"/>
        </w:rPr>
        <w:t xml:space="preserve"> </w:t>
      </w:r>
      <w:r w:rsidRPr="001D5B19">
        <w:rPr>
          <w:rFonts w:hint="eastAsia"/>
          <w:lang w:val="ru-RU"/>
        </w:rPr>
        <w:t>Паркинсона</w:t>
      </w:r>
      <w:r w:rsidRPr="001D5B19">
        <w:rPr>
          <w:lang w:val="ru-RU"/>
        </w:rPr>
        <w:t xml:space="preserve"> </w:t>
      </w:r>
      <w:r w:rsidRPr="001D5B19">
        <w:rPr>
          <w:rFonts w:hint="eastAsia"/>
          <w:lang w:val="ru-RU"/>
        </w:rPr>
        <w:t>в</w:t>
      </w:r>
      <w:r w:rsidRPr="001D5B19">
        <w:rPr>
          <w:lang w:val="ru-RU"/>
        </w:rPr>
        <w:t xml:space="preserve"> </w:t>
      </w:r>
      <w:r w:rsidRPr="001D5B19">
        <w:rPr>
          <w:rFonts w:hint="eastAsia"/>
          <w:lang w:val="ru-RU"/>
        </w:rPr>
        <w:t>современных</w:t>
      </w:r>
      <w:r w:rsidRPr="001D5B19">
        <w:rPr>
          <w:lang w:val="ru-RU"/>
        </w:rPr>
        <w:t xml:space="preserve"> </w:t>
      </w:r>
      <w:r w:rsidRPr="001D5B19">
        <w:rPr>
          <w:rFonts w:hint="eastAsia"/>
          <w:lang w:val="ru-RU"/>
        </w:rPr>
        <w:t>социально</w:t>
      </w:r>
      <w:r w:rsidRPr="001D5B19">
        <w:rPr>
          <w:lang w:val="ru-RU"/>
        </w:rPr>
        <w:t>-</w:t>
      </w:r>
      <w:r w:rsidRPr="001D5B19">
        <w:rPr>
          <w:rFonts w:hint="eastAsia"/>
          <w:lang w:val="ru-RU"/>
        </w:rPr>
        <w:t>экономических</w:t>
      </w:r>
      <w:r w:rsidRPr="001D5B19">
        <w:rPr>
          <w:lang w:val="ru-RU"/>
        </w:rPr>
        <w:t xml:space="preserve"> </w:t>
      </w:r>
      <w:r w:rsidRPr="001D5B19">
        <w:rPr>
          <w:rFonts w:hint="eastAsia"/>
          <w:lang w:val="ru-RU"/>
        </w:rPr>
        <w:t>условиях</w:t>
      </w:r>
      <w:r>
        <w:rPr>
          <w:lang w:val="ru-RU"/>
        </w:rPr>
        <w:t xml:space="preserve"> </w:t>
      </w:r>
      <w:r w:rsidRPr="001D5B19">
        <w:rPr>
          <w:rFonts w:hint="eastAsia"/>
          <w:lang w:val="ru-RU"/>
        </w:rPr>
        <w:t>Кривонос</w:t>
      </w:r>
      <w:r w:rsidRPr="001D5B19">
        <w:rPr>
          <w:lang w:val="ru-RU"/>
        </w:rPr>
        <w:t xml:space="preserve">, </w:t>
      </w:r>
      <w:r w:rsidRPr="001D5B19">
        <w:rPr>
          <w:rFonts w:hint="eastAsia"/>
          <w:lang w:val="ru-RU"/>
        </w:rPr>
        <w:t>Ольга</w:t>
      </w:r>
      <w:r w:rsidRPr="001D5B19">
        <w:rPr>
          <w:lang w:val="ru-RU"/>
        </w:rPr>
        <w:t xml:space="preserve"> </w:t>
      </w:r>
      <w:r w:rsidRPr="001D5B19">
        <w:rPr>
          <w:rFonts w:hint="eastAsia"/>
          <w:lang w:val="ru-RU"/>
        </w:rPr>
        <w:t>Владимировна</w:t>
      </w:r>
    </w:p>
    <w:p w14:paraId="008234A2" w14:textId="77777777" w:rsidR="001D5B19" w:rsidRDefault="001D5B19" w:rsidP="001D5B19">
      <w:r>
        <w:rPr>
          <w:rFonts w:hint="eastAsia"/>
        </w:rPr>
        <w:t>ОГЛАВЛЕНИЕ</w:t>
      </w:r>
      <w:r>
        <w:t xml:space="preserve"> </w:t>
      </w:r>
      <w:r>
        <w:rPr>
          <w:rFonts w:hint="eastAsia"/>
        </w:rPr>
        <w:t>ДИССЕРТАЦИИ</w:t>
      </w:r>
    </w:p>
    <w:p w14:paraId="1E29E5AC" w14:textId="77777777" w:rsidR="001D5B19" w:rsidRDefault="001D5B19" w:rsidP="001D5B19">
      <w:r>
        <w:rPr>
          <w:rFonts w:hint="eastAsia"/>
        </w:rPr>
        <w:t>кандидат</w:t>
      </w:r>
      <w:r>
        <w:t xml:space="preserve"> </w:t>
      </w:r>
      <w:r>
        <w:rPr>
          <w:rFonts w:hint="eastAsia"/>
        </w:rPr>
        <w:t>наук</w:t>
      </w:r>
      <w:r>
        <w:t xml:space="preserve"> </w:t>
      </w:r>
      <w:r>
        <w:rPr>
          <w:rFonts w:hint="eastAsia"/>
        </w:rPr>
        <w:t>Кривонос</w:t>
      </w:r>
      <w:r>
        <w:t xml:space="preserve">, </w:t>
      </w:r>
      <w:r>
        <w:rPr>
          <w:rFonts w:hint="eastAsia"/>
        </w:rPr>
        <w:t>Ольга</w:t>
      </w:r>
      <w:r>
        <w:t xml:space="preserve"> </w:t>
      </w:r>
      <w:r>
        <w:rPr>
          <w:rFonts w:hint="eastAsia"/>
        </w:rPr>
        <w:t>Владимировна</w:t>
      </w:r>
    </w:p>
    <w:p w14:paraId="485CC184" w14:textId="77777777" w:rsidR="001D5B19" w:rsidRDefault="001D5B19" w:rsidP="001D5B19">
      <w:r>
        <w:rPr>
          <w:rFonts w:hint="eastAsia"/>
        </w:rPr>
        <w:t>ОГЛАВЛЕНИЕ</w:t>
      </w:r>
    </w:p>
    <w:p w14:paraId="2978B59D" w14:textId="77777777" w:rsidR="001D5B19" w:rsidRDefault="001D5B19" w:rsidP="001D5B19"/>
    <w:p w14:paraId="16DC234D" w14:textId="77777777" w:rsidR="001D5B19" w:rsidRDefault="001D5B19" w:rsidP="001D5B19">
      <w:r>
        <w:rPr>
          <w:rFonts w:hint="eastAsia"/>
        </w:rPr>
        <w:t>ВВЕДЕНИЕ</w:t>
      </w:r>
      <w:r>
        <w:t xml:space="preserve"> 5-15</w:t>
      </w:r>
    </w:p>
    <w:p w14:paraId="1642FD98" w14:textId="77777777" w:rsidR="001D5B19" w:rsidRDefault="001D5B19" w:rsidP="001D5B19"/>
    <w:p w14:paraId="230761AC" w14:textId="77777777" w:rsidR="001D5B19" w:rsidRDefault="001D5B19" w:rsidP="001D5B19">
      <w:r>
        <w:rPr>
          <w:rFonts w:hint="eastAsia"/>
        </w:rPr>
        <w:t>ГЛАВА</w:t>
      </w:r>
      <w:r>
        <w:t xml:space="preserve"> 1. </w:t>
      </w:r>
      <w:r>
        <w:rPr>
          <w:rFonts w:hint="eastAsia"/>
        </w:rPr>
        <w:t>АКТУАЛЬНЫЕ</w:t>
      </w:r>
      <w:r>
        <w:t xml:space="preserve"> </w:t>
      </w:r>
      <w:r>
        <w:rPr>
          <w:rFonts w:hint="eastAsia"/>
        </w:rPr>
        <w:t>ВОПРОСЫ</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БОЛЬНЫМ</w:t>
      </w:r>
      <w:r>
        <w:t xml:space="preserve"> </w:t>
      </w:r>
      <w:r>
        <w:rPr>
          <w:rFonts w:hint="eastAsia"/>
        </w:rPr>
        <w:t>БОЛЕЗНЬЮ</w:t>
      </w:r>
      <w:r>
        <w:t xml:space="preserve"> </w:t>
      </w:r>
      <w:r>
        <w:rPr>
          <w:rFonts w:hint="eastAsia"/>
        </w:rPr>
        <w:t>ПАРКИНСОНА</w:t>
      </w:r>
      <w:r>
        <w:t xml:space="preserve"> (</w:t>
      </w:r>
      <w:r>
        <w:rPr>
          <w:rFonts w:hint="eastAsia"/>
        </w:rPr>
        <w:t>ОБЗОР</w:t>
      </w:r>
      <w:r>
        <w:t xml:space="preserve"> </w:t>
      </w:r>
      <w:r>
        <w:rPr>
          <w:rFonts w:hint="eastAsia"/>
        </w:rPr>
        <w:t>ЛИТЕРАТУРЫ</w:t>
      </w:r>
      <w:r>
        <w:t>) 16-49</w:t>
      </w:r>
    </w:p>
    <w:p w14:paraId="6D3AD8D3" w14:textId="77777777" w:rsidR="001D5B19" w:rsidRDefault="001D5B19" w:rsidP="001D5B19"/>
    <w:p w14:paraId="059D1296" w14:textId="77777777" w:rsidR="001D5B19" w:rsidRDefault="001D5B19" w:rsidP="001D5B19">
      <w:r>
        <w:t xml:space="preserve">1.1. </w:t>
      </w:r>
      <w:r>
        <w:rPr>
          <w:rFonts w:hint="eastAsia"/>
        </w:rPr>
        <w:t>Распространенность</w:t>
      </w:r>
      <w:r>
        <w:t xml:space="preserve"> </w:t>
      </w:r>
      <w:r>
        <w:rPr>
          <w:rFonts w:hint="eastAsia"/>
        </w:rPr>
        <w:t>и</w:t>
      </w:r>
      <w:r>
        <w:t xml:space="preserve"> </w:t>
      </w:r>
      <w:r>
        <w:rPr>
          <w:rFonts w:hint="eastAsia"/>
        </w:rPr>
        <w:t>медико</w:t>
      </w:r>
      <w:r>
        <w:t>-</w:t>
      </w:r>
      <w:r>
        <w:rPr>
          <w:rFonts w:hint="eastAsia"/>
        </w:rPr>
        <w:t>социальное</w:t>
      </w:r>
      <w:r>
        <w:t xml:space="preserve"> </w:t>
      </w:r>
      <w:r>
        <w:rPr>
          <w:rFonts w:hint="eastAsia"/>
        </w:rPr>
        <w:t>значение</w:t>
      </w:r>
      <w:r>
        <w:t xml:space="preserve"> </w:t>
      </w:r>
      <w:r>
        <w:rPr>
          <w:rFonts w:hint="eastAsia"/>
        </w:rPr>
        <w:t>заболеваемости</w:t>
      </w:r>
      <w:r>
        <w:t xml:space="preserve"> </w:t>
      </w:r>
      <w:r>
        <w:rPr>
          <w:rFonts w:hint="eastAsia"/>
        </w:rPr>
        <w:t>болезнью</w:t>
      </w:r>
      <w:r>
        <w:t xml:space="preserve"> </w:t>
      </w:r>
      <w:r>
        <w:rPr>
          <w:rFonts w:hint="eastAsia"/>
        </w:rPr>
        <w:t>Паркинсона</w:t>
      </w:r>
      <w:r>
        <w:t xml:space="preserve"> 16-24</w:t>
      </w:r>
    </w:p>
    <w:p w14:paraId="75DEC8C0" w14:textId="77777777" w:rsidR="001D5B19" w:rsidRDefault="001D5B19" w:rsidP="001D5B19"/>
    <w:p w14:paraId="7EC859CB" w14:textId="77777777" w:rsidR="001D5B19" w:rsidRDefault="001D5B19" w:rsidP="001D5B19">
      <w:r>
        <w:t xml:space="preserve">1.2.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болезни</w:t>
      </w:r>
      <w:r>
        <w:t xml:space="preserve"> </w:t>
      </w:r>
      <w:r>
        <w:rPr>
          <w:rFonts w:hint="eastAsia"/>
        </w:rPr>
        <w:t>Паркинсона</w:t>
      </w:r>
      <w:r>
        <w:t xml:space="preserve"> 24-34</w:t>
      </w:r>
    </w:p>
    <w:p w14:paraId="6729BE40" w14:textId="77777777" w:rsidR="001D5B19" w:rsidRDefault="001D5B19" w:rsidP="001D5B19"/>
    <w:p w14:paraId="477480AE" w14:textId="77777777" w:rsidR="001D5B19" w:rsidRDefault="001D5B19" w:rsidP="001D5B19">
      <w:r>
        <w:t xml:space="preserve">1.3. </w:t>
      </w:r>
      <w:r>
        <w:rPr>
          <w:rFonts w:hint="eastAsia"/>
        </w:rPr>
        <w:t>Особенности</w:t>
      </w:r>
      <w:r>
        <w:t xml:space="preserve"> </w:t>
      </w:r>
      <w:r>
        <w:rPr>
          <w:rFonts w:hint="eastAsia"/>
        </w:rPr>
        <w:t>реформирования</w:t>
      </w:r>
      <w:r>
        <w:t xml:space="preserve"> </w:t>
      </w:r>
      <w:r>
        <w:rPr>
          <w:rFonts w:hint="eastAsia"/>
        </w:rPr>
        <w:t>здравоохранения</w:t>
      </w:r>
      <w:r>
        <w:t xml:space="preserve"> </w:t>
      </w:r>
      <w:r>
        <w:rPr>
          <w:rFonts w:hint="eastAsia"/>
        </w:rPr>
        <w:t>в</w:t>
      </w:r>
      <w:r>
        <w:t xml:space="preserve"> </w:t>
      </w:r>
      <w:r>
        <w:rPr>
          <w:rFonts w:hint="eastAsia"/>
        </w:rPr>
        <w:t>России</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34-41</w:t>
      </w:r>
    </w:p>
    <w:p w14:paraId="5B796E79" w14:textId="77777777" w:rsidR="001D5B19" w:rsidRDefault="001D5B19" w:rsidP="001D5B19"/>
    <w:p w14:paraId="5C8FFAF0" w14:textId="77777777" w:rsidR="001D5B19" w:rsidRDefault="001D5B19" w:rsidP="001D5B19">
      <w:r>
        <w:t xml:space="preserve">1.4. </w:t>
      </w:r>
      <w:r>
        <w:rPr>
          <w:rFonts w:hint="eastAsia"/>
        </w:rPr>
        <w:t>Основные</w:t>
      </w:r>
      <w:r>
        <w:t xml:space="preserve"> </w:t>
      </w:r>
      <w:r>
        <w:rPr>
          <w:rFonts w:hint="eastAsia"/>
        </w:rPr>
        <w:t>направления</w:t>
      </w:r>
      <w:r>
        <w:t xml:space="preserve"> </w:t>
      </w:r>
      <w:r>
        <w:rPr>
          <w:rFonts w:hint="eastAsia"/>
        </w:rPr>
        <w:t>оптимизации</w:t>
      </w:r>
      <w:r>
        <w:t xml:space="preserve"> </w:t>
      </w:r>
      <w:r>
        <w:rPr>
          <w:rFonts w:hint="eastAsia"/>
        </w:rPr>
        <w:t>медицинской</w:t>
      </w:r>
      <w:r>
        <w:t xml:space="preserve"> </w:t>
      </w:r>
      <w:r>
        <w:rPr>
          <w:rFonts w:hint="eastAsia"/>
        </w:rPr>
        <w:t>помощи</w:t>
      </w:r>
      <w:r>
        <w:t xml:space="preserve"> </w:t>
      </w:r>
      <w:r>
        <w:rPr>
          <w:rFonts w:hint="eastAsia"/>
        </w:rPr>
        <w:t>при</w:t>
      </w:r>
      <w:r>
        <w:t xml:space="preserve"> </w:t>
      </w:r>
      <w:r>
        <w:rPr>
          <w:rFonts w:hint="eastAsia"/>
        </w:rPr>
        <w:t>болезни</w:t>
      </w:r>
      <w:r>
        <w:t xml:space="preserve"> </w:t>
      </w:r>
      <w:r>
        <w:rPr>
          <w:rFonts w:hint="eastAsia"/>
        </w:rPr>
        <w:t>Паркинсона</w:t>
      </w:r>
      <w:r>
        <w:t xml:space="preserve"> 41-49</w:t>
      </w:r>
    </w:p>
    <w:p w14:paraId="1A9AA102" w14:textId="77777777" w:rsidR="001D5B19" w:rsidRDefault="001D5B19" w:rsidP="001D5B19"/>
    <w:p w14:paraId="391F78B5" w14:textId="77777777" w:rsidR="001D5B19" w:rsidRDefault="001D5B19" w:rsidP="001D5B19">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50-61</w:t>
      </w:r>
    </w:p>
    <w:p w14:paraId="07668D53" w14:textId="77777777" w:rsidR="001D5B19" w:rsidRDefault="001D5B19" w:rsidP="001D5B19"/>
    <w:p w14:paraId="04486D44" w14:textId="77777777" w:rsidR="001D5B19" w:rsidRDefault="001D5B19" w:rsidP="001D5B19">
      <w:r>
        <w:t xml:space="preserve">2.1. </w:t>
      </w:r>
      <w:r>
        <w:rPr>
          <w:rFonts w:hint="eastAsia"/>
        </w:rPr>
        <w:t>Программа</w:t>
      </w:r>
      <w:r>
        <w:t xml:space="preserve"> </w:t>
      </w:r>
      <w:r>
        <w:rPr>
          <w:rFonts w:hint="eastAsia"/>
        </w:rPr>
        <w:t>исследования</w:t>
      </w:r>
      <w:r>
        <w:t xml:space="preserve"> 51-56</w:t>
      </w:r>
    </w:p>
    <w:p w14:paraId="69948173" w14:textId="77777777" w:rsidR="001D5B19" w:rsidRDefault="001D5B19" w:rsidP="001D5B19"/>
    <w:p w14:paraId="0136F804" w14:textId="77777777" w:rsidR="001D5B19" w:rsidRDefault="001D5B19" w:rsidP="001D5B19">
      <w:r>
        <w:t xml:space="preserve">2.2. </w:t>
      </w:r>
      <w:r>
        <w:rPr>
          <w:rFonts w:hint="eastAsia"/>
        </w:rPr>
        <w:t>Методические</w:t>
      </w:r>
      <w:r>
        <w:t xml:space="preserve"> </w:t>
      </w:r>
      <w:r>
        <w:rPr>
          <w:rFonts w:hint="eastAsia"/>
        </w:rPr>
        <w:t>особенности</w:t>
      </w:r>
      <w:r>
        <w:t xml:space="preserve"> </w:t>
      </w:r>
      <w:r>
        <w:rPr>
          <w:rFonts w:hint="eastAsia"/>
        </w:rPr>
        <w:t>исследования</w:t>
      </w:r>
      <w:r>
        <w:t xml:space="preserve"> 56-61</w:t>
      </w:r>
    </w:p>
    <w:p w14:paraId="34D55FC3" w14:textId="77777777" w:rsidR="001D5B19" w:rsidRDefault="001D5B19" w:rsidP="001D5B19"/>
    <w:p w14:paraId="78C7790E" w14:textId="77777777" w:rsidR="001D5B19" w:rsidRDefault="001D5B19" w:rsidP="001D5B19">
      <w:r>
        <w:rPr>
          <w:rFonts w:hint="eastAsia"/>
        </w:rPr>
        <w:t>ГЛАВА</w:t>
      </w:r>
      <w:r>
        <w:t xml:space="preserve"> 3. </w:t>
      </w:r>
      <w:r>
        <w:rPr>
          <w:rFonts w:hint="eastAsia"/>
        </w:rPr>
        <w:t>ЭПИДЕМИОЛОГИЧЕСКАЯ</w:t>
      </w:r>
      <w:r>
        <w:t xml:space="preserve"> </w:t>
      </w:r>
      <w:r>
        <w:rPr>
          <w:rFonts w:hint="eastAsia"/>
        </w:rPr>
        <w:t>СИТУАЦИЯ</w:t>
      </w:r>
      <w:r>
        <w:t xml:space="preserve"> </w:t>
      </w:r>
      <w:r>
        <w:rPr>
          <w:rFonts w:hint="eastAsia"/>
        </w:rPr>
        <w:t>ПО</w:t>
      </w:r>
      <w:r>
        <w:t xml:space="preserve"> </w:t>
      </w:r>
      <w:r>
        <w:rPr>
          <w:rFonts w:hint="eastAsia"/>
        </w:rPr>
        <w:t>БОЛЕЗНИ</w:t>
      </w:r>
      <w:r>
        <w:t xml:space="preserve"> </w:t>
      </w:r>
      <w:r>
        <w:rPr>
          <w:rFonts w:hint="eastAsia"/>
        </w:rPr>
        <w:t>ПАРКИНСОНА</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НА</w:t>
      </w:r>
      <w:r>
        <w:t xml:space="preserve"> </w:t>
      </w:r>
      <w:r>
        <w:rPr>
          <w:rFonts w:hint="eastAsia"/>
        </w:rPr>
        <w:t>ПРИМЕРЕ</w:t>
      </w:r>
      <w:r>
        <w:t xml:space="preserve"> </w:t>
      </w:r>
      <w:r>
        <w:rPr>
          <w:rFonts w:hint="eastAsia"/>
        </w:rPr>
        <w:t>РЯДА</w:t>
      </w:r>
      <w:r>
        <w:t xml:space="preserve"> </w:t>
      </w:r>
      <w:r>
        <w:rPr>
          <w:rFonts w:hint="eastAsia"/>
        </w:rPr>
        <w:t>ЗАКРЫТЫХ</w:t>
      </w:r>
      <w:r>
        <w:t xml:space="preserve"> </w:t>
      </w:r>
      <w:r>
        <w:rPr>
          <w:rFonts w:hint="eastAsia"/>
        </w:rPr>
        <w:t>АДМИНИСТРАТИВНО</w:t>
      </w:r>
      <w:r>
        <w:t>-</w:t>
      </w:r>
      <w:r>
        <w:rPr>
          <w:rFonts w:hint="eastAsia"/>
        </w:rPr>
        <w:t>ТЕРРИТОРИАЛЬНЫХ</w:t>
      </w:r>
      <w:r>
        <w:t xml:space="preserve"> </w:t>
      </w:r>
      <w:r>
        <w:rPr>
          <w:rFonts w:hint="eastAsia"/>
        </w:rPr>
        <w:t>ОБРАЗ</w:t>
      </w:r>
      <w:r>
        <w:rPr>
          <w:rFonts w:hint="eastAsia"/>
        </w:rPr>
        <w:lastRenderedPageBreak/>
        <w:t>ОВАНИЙ</w:t>
      </w:r>
      <w:r>
        <w:t xml:space="preserve"> 62-96</w:t>
      </w:r>
    </w:p>
    <w:p w14:paraId="177C02CA" w14:textId="77777777" w:rsidR="001D5B19" w:rsidRDefault="001D5B19" w:rsidP="001D5B19"/>
    <w:p w14:paraId="0B83C272" w14:textId="77777777" w:rsidR="001D5B19" w:rsidRDefault="001D5B19" w:rsidP="001D5B19">
      <w:r>
        <w:t xml:space="preserve">3.1. </w:t>
      </w:r>
      <w:r>
        <w:rPr>
          <w:rFonts w:hint="eastAsia"/>
        </w:rPr>
        <w:t>Анализ</w:t>
      </w:r>
      <w:r>
        <w:t xml:space="preserve"> </w:t>
      </w:r>
      <w:r>
        <w:rPr>
          <w:rFonts w:hint="eastAsia"/>
        </w:rPr>
        <w:t>эпидемиологической</w:t>
      </w:r>
      <w:r>
        <w:t xml:space="preserve"> </w:t>
      </w:r>
      <w:r>
        <w:rPr>
          <w:rFonts w:hint="eastAsia"/>
        </w:rPr>
        <w:t>ситуации</w:t>
      </w:r>
      <w:r>
        <w:t xml:space="preserve"> </w:t>
      </w:r>
      <w:r>
        <w:rPr>
          <w:rFonts w:hint="eastAsia"/>
        </w:rPr>
        <w:t>по</w:t>
      </w:r>
      <w:r>
        <w:t xml:space="preserve"> </w:t>
      </w:r>
      <w:r>
        <w:rPr>
          <w:rFonts w:hint="eastAsia"/>
        </w:rPr>
        <w:t>болезни</w:t>
      </w:r>
      <w:r>
        <w:t xml:space="preserve"> </w:t>
      </w:r>
      <w:r>
        <w:rPr>
          <w:rFonts w:hint="eastAsia"/>
        </w:rPr>
        <w:t>Паркинсона</w:t>
      </w:r>
      <w:r>
        <w:t xml:space="preserve"> </w:t>
      </w:r>
      <w:r>
        <w:rPr>
          <w:rFonts w:hint="eastAsia"/>
        </w:rPr>
        <w:t>на</w:t>
      </w:r>
      <w:r>
        <w:t xml:space="preserve"> </w:t>
      </w:r>
      <w:r>
        <w:rPr>
          <w:rFonts w:hint="eastAsia"/>
        </w:rPr>
        <w:t>основании</w:t>
      </w:r>
      <w:r>
        <w:t xml:space="preserve"> </w:t>
      </w:r>
      <w:r>
        <w:rPr>
          <w:rFonts w:hint="eastAsia"/>
        </w:rPr>
        <w:t>данных</w:t>
      </w:r>
      <w:r>
        <w:t xml:space="preserve"> </w:t>
      </w:r>
      <w:r>
        <w:rPr>
          <w:rFonts w:hint="eastAsia"/>
        </w:rPr>
        <w:t>федерального</w:t>
      </w:r>
      <w:r>
        <w:t xml:space="preserve"> </w:t>
      </w:r>
      <w:r>
        <w:rPr>
          <w:rFonts w:hint="eastAsia"/>
        </w:rPr>
        <w:t>статистического</w:t>
      </w:r>
      <w:r>
        <w:t xml:space="preserve"> </w:t>
      </w:r>
      <w:r>
        <w:rPr>
          <w:rFonts w:hint="eastAsia"/>
        </w:rPr>
        <w:t>наблюдения</w:t>
      </w:r>
      <w:r>
        <w:t xml:space="preserve"> 62-74</w:t>
      </w:r>
    </w:p>
    <w:p w14:paraId="58C758B1" w14:textId="77777777" w:rsidR="001D5B19" w:rsidRDefault="001D5B19" w:rsidP="001D5B19"/>
    <w:p w14:paraId="72A270DD" w14:textId="77777777" w:rsidR="001D5B19" w:rsidRDefault="001D5B19" w:rsidP="001D5B19">
      <w:r>
        <w:t xml:space="preserve">3.1.1. </w:t>
      </w:r>
      <w:r>
        <w:rPr>
          <w:rFonts w:hint="eastAsia"/>
        </w:rPr>
        <w:t>Общая</w:t>
      </w:r>
      <w:r>
        <w:t xml:space="preserve"> </w:t>
      </w:r>
      <w:r>
        <w:rPr>
          <w:rFonts w:hint="eastAsia"/>
        </w:rPr>
        <w:t>и</w:t>
      </w:r>
      <w:r>
        <w:t xml:space="preserve"> </w:t>
      </w:r>
      <w:r>
        <w:rPr>
          <w:rFonts w:hint="eastAsia"/>
        </w:rPr>
        <w:t>первичная</w:t>
      </w:r>
      <w:r>
        <w:t xml:space="preserve"> </w:t>
      </w:r>
      <w:r>
        <w:rPr>
          <w:rFonts w:hint="eastAsia"/>
        </w:rPr>
        <w:t>заболеваемость</w:t>
      </w:r>
      <w:r>
        <w:t xml:space="preserve"> </w:t>
      </w:r>
      <w:r>
        <w:rPr>
          <w:rFonts w:hint="eastAsia"/>
        </w:rPr>
        <w:t>болезнью</w:t>
      </w:r>
      <w:r>
        <w:t xml:space="preserve"> </w:t>
      </w:r>
      <w:r>
        <w:rPr>
          <w:rFonts w:hint="eastAsia"/>
        </w:rPr>
        <w:t>Паркинсона</w:t>
      </w:r>
      <w:r>
        <w:t xml:space="preserve"> </w:t>
      </w:r>
      <w:r>
        <w:rPr>
          <w:rFonts w:hint="eastAsia"/>
        </w:rPr>
        <w:t>среди</w:t>
      </w:r>
      <w:r>
        <w:t xml:space="preserve"> </w:t>
      </w:r>
      <w:r>
        <w:rPr>
          <w:rFonts w:hint="eastAsia"/>
        </w:rPr>
        <w:t>населения</w:t>
      </w:r>
      <w:r>
        <w:t xml:space="preserve"> </w:t>
      </w:r>
      <w:r>
        <w:rPr>
          <w:rFonts w:hint="eastAsia"/>
        </w:rPr>
        <w:t>Российской</w:t>
      </w:r>
      <w:r>
        <w:t xml:space="preserve"> </w:t>
      </w:r>
      <w:r>
        <w:rPr>
          <w:rFonts w:hint="eastAsia"/>
        </w:rPr>
        <w:t>Федерации</w:t>
      </w:r>
      <w:r>
        <w:t xml:space="preserve"> 64-71</w:t>
      </w:r>
    </w:p>
    <w:p w14:paraId="5CD0C412" w14:textId="77777777" w:rsidR="001D5B19" w:rsidRDefault="001D5B19" w:rsidP="001D5B19"/>
    <w:p w14:paraId="4FFED50F" w14:textId="77777777" w:rsidR="001D5B19" w:rsidRDefault="001D5B19" w:rsidP="001D5B19">
      <w:r>
        <w:t xml:space="preserve">3.1.2. </w:t>
      </w:r>
      <w:r>
        <w:rPr>
          <w:rFonts w:hint="eastAsia"/>
        </w:rPr>
        <w:t>Госпитальная</w:t>
      </w:r>
      <w:r>
        <w:t xml:space="preserve"> </w:t>
      </w:r>
      <w:r>
        <w:rPr>
          <w:rFonts w:hint="eastAsia"/>
        </w:rPr>
        <w:t>заболеваемость</w:t>
      </w:r>
      <w:r>
        <w:t xml:space="preserve"> </w:t>
      </w:r>
      <w:r>
        <w:rPr>
          <w:rFonts w:hint="eastAsia"/>
        </w:rPr>
        <w:t>болезнью</w:t>
      </w:r>
      <w:r>
        <w:t xml:space="preserve"> </w:t>
      </w:r>
      <w:r>
        <w:rPr>
          <w:rFonts w:hint="eastAsia"/>
        </w:rPr>
        <w:t>Паркинсона</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оказание</w:t>
      </w:r>
      <w:r>
        <w:t xml:space="preserve"> </w:t>
      </w:r>
      <w:r>
        <w:rPr>
          <w:rFonts w:hint="eastAsia"/>
        </w:rPr>
        <w:t>больным</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условиях</w:t>
      </w:r>
      <w:r>
        <w:t xml:space="preserve"> </w:t>
      </w:r>
      <w:r>
        <w:rPr>
          <w:rFonts w:hint="eastAsia"/>
        </w:rPr>
        <w:t>стационара</w:t>
      </w:r>
      <w:r>
        <w:t xml:space="preserve"> 71-74</w:t>
      </w:r>
    </w:p>
    <w:p w14:paraId="7E407736" w14:textId="77777777" w:rsidR="001D5B19" w:rsidRDefault="001D5B19" w:rsidP="001D5B19"/>
    <w:p w14:paraId="0A2A5FDC" w14:textId="77777777" w:rsidR="001D5B19" w:rsidRDefault="001D5B19" w:rsidP="001D5B19">
      <w:r>
        <w:t xml:space="preserve">3.1.3. </w:t>
      </w:r>
      <w:r>
        <w:rPr>
          <w:rFonts w:hint="eastAsia"/>
        </w:rPr>
        <w:t>Диспансерное</w:t>
      </w:r>
      <w:r>
        <w:t xml:space="preserve"> </w:t>
      </w:r>
      <w:r>
        <w:rPr>
          <w:rFonts w:hint="eastAsia"/>
        </w:rPr>
        <w:t>наблюдение</w:t>
      </w:r>
      <w:r>
        <w:t xml:space="preserve"> </w:t>
      </w:r>
      <w:r>
        <w:rPr>
          <w:rFonts w:hint="eastAsia"/>
        </w:rPr>
        <w:t>за</w:t>
      </w:r>
      <w:r>
        <w:t xml:space="preserve"> </w:t>
      </w:r>
      <w:r>
        <w:rPr>
          <w:rFonts w:hint="eastAsia"/>
        </w:rPr>
        <w:t>больными</w:t>
      </w:r>
      <w:r>
        <w:t xml:space="preserve"> </w:t>
      </w:r>
      <w:r>
        <w:rPr>
          <w:rFonts w:hint="eastAsia"/>
        </w:rPr>
        <w:t>болезнью</w:t>
      </w:r>
      <w:r>
        <w:t xml:space="preserve"> </w:t>
      </w:r>
      <w:r>
        <w:rPr>
          <w:rFonts w:hint="eastAsia"/>
        </w:rPr>
        <w:t>Паркинсона</w:t>
      </w:r>
      <w:r>
        <w:t xml:space="preserve"> </w:t>
      </w:r>
      <w:r>
        <w:rPr>
          <w:rFonts w:hint="eastAsia"/>
        </w:rPr>
        <w:t>в</w:t>
      </w:r>
      <w:r>
        <w:t xml:space="preserve"> </w:t>
      </w:r>
      <w:r>
        <w:rPr>
          <w:rFonts w:hint="eastAsia"/>
        </w:rPr>
        <w:t>Российской</w:t>
      </w:r>
      <w:r>
        <w:t xml:space="preserve"> </w:t>
      </w:r>
      <w:r>
        <w:rPr>
          <w:rFonts w:hint="eastAsia"/>
        </w:rPr>
        <w:t>Федерации</w:t>
      </w:r>
    </w:p>
    <w:p w14:paraId="16AC3D89" w14:textId="77777777" w:rsidR="001D5B19" w:rsidRDefault="001D5B19" w:rsidP="001D5B19"/>
    <w:p w14:paraId="68C1769A" w14:textId="77777777" w:rsidR="001D5B19" w:rsidRDefault="001D5B19" w:rsidP="001D5B19">
      <w:r>
        <w:t xml:space="preserve">3.2. </w:t>
      </w:r>
      <w:r>
        <w:rPr>
          <w:rFonts w:hint="eastAsia"/>
        </w:rPr>
        <w:t>Анализ</w:t>
      </w:r>
      <w:r>
        <w:t xml:space="preserve"> </w:t>
      </w:r>
      <w:r>
        <w:rPr>
          <w:rFonts w:hint="eastAsia"/>
        </w:rPr>
        <w:t>эпидемиологической</w:t>
      </w:r>
      <w:r>
        <w:t xml:space="preserve"> </w:t>
      </w:r>
      <w:r>
        <w:rPr>
          <w:rFonts w:hint="eastAsia"/>
        </w:rPr>
        <w:t>ситуации</w:t>
      </w:r>
      <w:r>
        <w:t xml:space="preserve"> </w:t>
      </w:r>
      <w:r>
        <w:rPr>
          <w:rFonts w:hint="eastAsia"/>
        </w:rPr>
        <w:t>по</w:t>
      </w:r>
      <w:r>
        <w:t xml:space="preserve"> </w:t>
      </w:r>
      <w:r>
        <w:rPr>
          <w:rFonts w:hint="eastAsia"/>
        </w:rPr>
        <w:t>болезни</w:t>
      </w:r>
      <w:r>
        <w:t xml:space="preserve"> </w:t>
      </w:r>
      <w:r>
        <w:rPr>
          <w:rFonts w:hint="eastAsia"/>
        </w:rPr>
        <w:t>Паркинсона</w:t>
      </w:r>
      <w:r>
        <w:t xml:space="preserve"> </w:t>
      </w:r>
      <w:r>
        <w:rPr>
          <w:rFonts w:hint="eastAsia"/>
        </w:rPr>
        <w:t>по</w:t>
      </w:r>
      <w:r>
        <w:t xml:space="preserve"> </w:t>
      </w:r>
      <w:r>
        <w:rPr>
          <w:rFonts w:hint="eastAsia"/>
        </w:rPr>
        <w:t>данным</w:t>
      </w:r>
      <w:r>
        <w:t xml:space="preserve"> </w:t>
      </w:r>
      <w:r>
        <w:rPr>
          <w:rFonts w:hint="eastAsia"/>
        </w:rPr>
        <w:t>регистра</w:t>
      </w:r>
      <w:r>
        <w:t xml:space="preserve"> </w:t>
      </w:r>
      <w:r>
        <w:rPr>
          <w:rFonts w:hint="eastAsia"/>
        </w:rPr>
        <w:t>больных</w:t>
      </w:r>
      <w:r>
        <w:t xml:space="preserve"> </w:t>
      </w:r>
      <w:r>
        <w:rPr>
          <w:rFonts w:hint="eastAsia"/>
        </w:rPr>
        <w:t>с</w:t>
      </w:r>
      <w:r>
        <w:t xml:space="preserve"> </w:t>
      </w:r>
      <w:r>
        <w:rPr>
          <w:rFonts w:hint="eastAsia"/>
        </w:rPr>
        <w:t>болезнью</w:t>
      </w:r>
      <w:r>
        <w:t xml:space="preserve"> </w:t>
      </w:r>
      <w:r>
        <w:rPr>
          <w:rFonts w:hint="eastAsia"/>
        </w:rPr>
        <w:t>Паркинсона</w:t>
      </w:r>
      <w:r>
        <w:t xml:space="preserve"> </w:t>
      </w:r>
      <w:r>
        <w:rPr>
          <w:rFonts w:hint="eastAsia"/>
        </w:rPr>
        <w:t>Федерального</w:t>
      </w:r>
      <w:r>
        <w:t xml:space="preserve"> </w:t>
      </w:r>
      <w:r>
        <w:rPr>
          <w:rFonts w:hint="eastAsia"/>
        </w:rPr>
        <w:t>медико</w:t>
      </w:r>
      <w:r>
        <w:t>-</w:t>
      </w:r>
      <w:r>
        <w:rPr>
          <w:rFonts w:hint="eastAsia"/>
        </w:rPr>
        <w:t>биологического</w:t>
      </w:r>
      <w:r>
        <w:t xml:space="preserve"> </w:t>
      </w:r>
      <w:r>
        <w:rPr>
          <w:rFonts w:hint="eastAsia"/>
        </w:rPr>
        <w:t>агентства</w:t>
      </w:r>
      <w:r>
        <w:t xml:space="preserve"> </w:t>
      </w:r>
      <w:r>
        <w:rPr>
          <w:rFonts w:hint="eastAsia"/>
        </w:rPr>
        <w:t>России</w:t>
      </w:r>
      <w:r>
        <w:t xml:space="preserve"> 75-96</w:t>
      </w:r>
    </w:p>
    <w:p w14:paraId="60EFD6DF" w14:textId="77777777" w:rsidR="001D5B19" w:rsidRDefault="001D5B19" w:rsidP="001D5B19"/>
    <w:p w14:paraId="6C131C8C" w14:textId="77777777" w:rsidR="001D5B19" w:rsidRDefault="001D5B19" w:rsidP="001D5B19">
      <w:r>
        <w:t xml:space="preserve">3.2.1. </w:t>
      </w:r>
      <w:r>
        <w:rPr>
          <w:rFonts w:hint="eastAsia"/>
        </w:rPr>
        <w:t>Особенности</w:t>
      </w:r>
      <w:r>
        <w:t xml:space="preserve"> </w:t>
      </w:r>
      <w:r>
        <w:rPr>
          <w:rFonts w:hint="eastAsia"/>
        </w:rPr>
        <w:t>общей</w:t>
      </w:r>
      <w:r>
        <w:t xml:space="preserve"> </w:t>
      </w:r>
      <w:r>
        <w:rPr>
          <w:rFonts w:hint="eastAsia"/>
        </w:rPr>
        <w:t>и</w:t>
      </w:r>
      <w:r>
        <w:t xml:space="preserve"> </w:t>
      </w:r>
      <w:r>
        <w:rPr>
          <w:rFonts w:hint="eastAsia"/>
        </w:rPr>
        <w:t>первичной</w:t>
      </w:r>
      <w:r>
        <w:t xml:space="preserve"> </w:t>
      </w:r>
      <w:r>
        <w:rPr>
          <w:rFonts w:hint="eastAsia"/>
        </w:rPr>
        <w:t>заболеваемости</w:t>
      </w:r>
      <w:r>
        <w:t xml:space="preserve"> </w:t>
      </w:r>
      <w:r>
        <w:rPr>
          <w:rFonts w:hint="eastAsia"/>
        </w:rPr>
        <w:t>болезнью</w:t>
      </w:r>
      <w:r>
        <w:t xml:space="preserve"> </w:t>
      </w:r>
      <w:r>
        <w:rPr>
          <w:rFonts w:hint="eastAsia"/>
        </w:rPr>
        <w:t>Паркинсона</w:t>
      </w:r>
      <w:r>
        <w:t xml:space="preserve"> </w:t>
      </w:r>
      <w:r>
        <w:rPr>
          <w:rFonts w:hint="eastAsia"/>
        </w:rPr>
        <w:t>по</w:t>
      </w:r>
      <w:r>
        <w:t xml:space="preserve"> </w:t>
      </w:r>
      <w:r>
        <w:rPr>
          <w:rFonts w:hint="eastAsia"/>
        </w:rPr>
        <w:t>данным</w:t>
      </w:r>
      <w:r>
        <w:t xml:space="preserve"> </w:t>
      </w:r>
      <w:r>
        <w:rPr>
          <w:rFonts w:hint="eastAsia"/>
        </w:rPr>
        <w:t>Регистра</w:t>
      </w:r>
      <w:r>
        <w:t xml:space="preserve"> 75-77</w:t>
      </w:r>
    </w:p>
    <w:p w14:paraId="343B2A82" w14:textId="77777777" w:rsidR="001D5B19" w:rsidRDefault="001D5B19" w:rsidP="001D5B19"/>
    <w:p w14:paraId="5CDA9C9C" w14:textId="77777777" w:rsidR="001D5B19" w:rsidRDefault="001D5B19" w:rsidP="001D5B19">
      <w:r>
        <w:t xml:space="preserve">3.2.2. </w:t>
      </w:r>
      <w:r>
        <w:rPr>
          <w:rFonts w:hint="eastAsia"/>
        </w:rPr>
        <w:t>Оценка</w:t>
      </w:r>
      <w:r>
        <w:t xml:space="preserve"> </w:t>
      </w:r>
      <w:r>
        <w:rPr>
          <w:rFonts w:hint="eastAsia"/>
        </w:rPr>
        <w:t>половозрастной</w:t>
      </w:r>
      <w:r>
        <w:t xml:space="preserve"> </w:t>
      </w:r>
      <w:r>
        <w:rPr>
          <w:rFonts w:hint="eastAsia"/>
        </w:rPr>
        <w:t>структуры</w:t>
      </w:r>
      <w:r>
        <w:t xml:space="preserve"> </w:t>
      </w:r>
      <w:r>
        <w:rPr>
          <w:rFonts w:hint="eastAsia"/>
        </w:rPr>
        <w:t>больных</w:t>
      </w:r>
      <w:r>
        <w:t xml:space="preserve"> </w:t>
      </w:r>
      <w:r>
        <w:rPr>
          <w:rFonts w:hint="eastAsia"/>
        </w:rPr>
        <w:t>болезнью</w:t>
      </w:r>
      <w:r>
        <w:t xml:space="preserve"> </w:t>
      </w:r>
      <w:r>
        <w:rPr>
          <w:rFonts w:hint="eastAsia"/>
        </w:rPr>
        <w:t>Паркинсона</w:t>
      </w:r>
      <w:r>
        <w:t xml:space="preserve"> </w:t>
      </w:r>
      <w:r>
        <w:rPr>
          <w:rFonts w:hint="eastAsia"/>
        </w:rPr>
        <w:t>по</w:t>
      </w:r>
      <w:r>
        <w:t xml:space="preserve"> </w:t>
      </w:r>
      <w:r>
        <w:rPr>
          <w:rFonts w:hint="eastAsia"/>
        </w:rPr>
        <w:t>данным</w:t>
      </w:r>
      <w:r>
        <w:t xml:space="preserve"> </w:t>
      </w:r>
      <w:r>
        <w:rPr>
          <w:rFonts w:hint="eastAsia"/>
        </w:rPr>
        <w:t>Регистра</w:t>
      </w:r>
      <w:r>
        <w:t xml:space="preserve"> </w:t>
      </w:r>
      <w:r>
        <w:rPr>
          <w:rFonts w:hint="eastAsia"/>
        </w:rPr>
        <w:t>на</w:t>
      </w:r>
      <w:r>
        <w:t xml:space="preserve"> </w:t>
      </w:r>
      <w:r>
        <w:rPr>
          <w:rFonts w:hint="eastAsia"/>
        </w:rPr>
        <w:t>примере</w:t>
      </w:r>
      <w:r>
        <w:t xml:space="preserve"> </w:t>
      </w:r>
      <w:r>
        <w:rPr>
          <w:rFonts w:hint="eastAsia"/>
        </w:rPr>
        <w:t>ЗАТО</w:t>
      </w:r>
      <w:r>
        <w:t xml:space="preserve"> 77-82</w:t>
      </w:r>
    </w:p>
    <w:p w14:paraId="49B6EF47" w14:textId="77777777" w:rsidR="001D5B19" w:rsidRDefault="001D5B19" w:rsidP="001D5B19"/>
    <w:p w14:paraId="0A065222" w14:textId="77777777" w:rsidR="001D5B19" w:rsidRDefault="001D5B19" w:rsidP="001D5B19">
      <w:r>
        <w:t xml:space="preserve">3.2.3. </w:t>
      </w:r>
      <w:r>
        <w:rPr>
          <w:rFonts w:hint="eastAsia"/>
        </w:rPr>
        <w:t>Сопутствующие</w:t>
      </w:r>
      <w:r>
        <w:t xml:space="preserve"> </w:t>
      </w:r>
      <w:r>
        <w:rPr>
          <w:rFonts w:hint="eastAsia"/>
        </w:rPr>
        <w:t>заболевания</w:t>
      </w:r>
      <w:r>
        <w:t xml:space="preserve"> </w:t>
      </w:r>
      <w:r>
        <w:rPr>
          <w:rFonts w:hint="eastAsia"/>
        </w:rPr>
        <w:t>и</w:t>
      </w:r>
      <w:r>
        <w:t xml:space="preserve"> </w:t>
      </w:r>
      <w:r>
        <w:rPr>
          <w:rFonts w:hint="eastAsia"/>
        </w:rPr>
        <w:t>факторы</w:t>
      </w:r>
      <w:r>
        <w:t xml:space="preserve"> </w:t>
      </w:r>
      <w:r>
        <w:rPr>
          <w:rFonts w:hint="eastAsia"/>
        </w:rPr>
        <w:t>риска</w:t>
      </w:r>
      <w:r>
        <w:t xml:space="preserve"> </w:t>
      </w:r>
      <w:r>
        <w:rPr>
          <w:rFonts w:hint="eastAsia"/>
        </w:rPr>
        <w:t>развития</w:t>
      </w:r>
      <w:r>
        <w:t xml:space="preserve"> </w:t>
      </w:r>
      <w:r>
        <w:rPr>
          <w:rFonts w:hint="eastAsia"/>
        </w:rPr>
        <w:t>болезни</w:t>
      </w:r>
      <w:r>
        <w:t xml:space="preserve"> </w:t>
      </w:r>
      <w:r>
        <w:rPr>
          <w:rFonts w:hint="eastAsia"/>
        </w:rPr>
        <w:t>Паркинсона</w:t>
      </w:r>
      <w:r>
        <w:t xml:space="preserve"> </w:t>
      </w:r>
      <w:r>
        <w:rPr>
          <w:rFonts w:hint="eastAsia"/>
        </w:rPr>
        <w:t>по</w:t>
      </w:r>
      <w:r>
        <w:t xml:space="preserve"> </w:t>
      </w:r>
      <w:r>
        <w:rPr>
          <w:rFonts w:hint="eastAsia"/>
        </w:rPr>
        <w:t>данным</w:t>
      </w:r>
      <w:r>
        <w:t xml:space="preserve"> </w:t>
      </w:r>
      <w:r>
        <w:rPr>
          <w:rFonts w:hint="eastAsia"/>
        </w:rPr>
        <w:t>Регистра</w:t>
      </w:r>
      <w:r>
        <w:t xml:space="preserve"> 83-86</w:t>
      </w:r>
    </w:p>
    <w:p w14:paraId="2F89A5F0" w14:textId="77777777" w:rsidR="001D5B19" w:rsidRDefault="001D5B19" w:rsidP="001D5B19"/>
    <w:p w14:paraId="4EAFBBE2" w14:textId="77777777" w:rsidR="001D5B19" w:rsidRDefault="001D5B19" w:rsidP="001D5B19">
      <w:r>
        <w:t xml:space="preserve">3.2.4. </w:t>
      </w:r>
      <w:r>
        <w:rPr>
          <w:rFonts w:hint="eastAsia"/>
        </w:rPr>
        <w:t>Причины</w:t>
      </w:r>
      <w:r>
        <w:t xml:space="preserve"> </w:t>
      </w:r>
      <w:r>
        <w:rPr>
          <w:rFonts w:hint="eastAsia"/>
        </w:rPr>
        <w:t>смерти</w:t>
      </w:r>
      <w:r>
        <w:t xml:space="preserve"> </w:t>
      </w:r>
      <w:r>
        <w:rPr>
          <w:rFonts w:hint="eastAsia"/>
        </w:rPr>
        <w:t>больных</w:t>
      </w:r>
      <w:r>
        <w:t xml:space="preserve"> </w:t>
      </w:r>
      <w:r>
        <w:rPr>
          <w:rFonts w:hint="eastAsia"/>
        </w:rPr>
        <w:t>болезнью</w:t>
      </w:r>
      <w:r>
        <w:t xml:space="preserve"> </w:t>
      </w:r>
      <w:r>
        <w:rPr>
          <w:rFonts w:hint="eastAsia"/>
        </w:rPr>
        <w:t>Паркинсона</w:t>
      </w:r>
      <w:r>
        <w:t xml:space="preserve"> </w:t>
      </w:r>
      <w:r>
        <w:rPr>
          <w:rFonts w:hint="eastAsia"/>
        </w:rPr>
        <w:t>по</w:t>
      </w:r>
      <w:r>
        <w:t xml:space="preserve"> </w:t>
      </w:r>
      <w:r>
        <w:rPr>
          <w:rFonts w:hint="eastAsia"/>
        </w:rPr>
        <w:t>данным</w:t>
      </w:r>
      <w:r>
        <w:t xml:space="preserve"> </w:t>
      </w:r>
      <w:r>
        <w:rPr>
          <w:rFonts w:hint="eastAsia"/>
        </w:rPr>
        <w:t>Регистра</w:t>
      </w:r>
      <w:r>
        <w:t xml:space="preserve"> 87-96</w:t>
      </w:r>
    </w:p>
    <w:p w14:paraId="46C7A2D2" w14:textId="77777777" w:rsidR="001D5B19" w:rsidRDefault="001D5B19" w:rsidP="001D5B19"/>
    <w:p w14:paraId="73BE2455" w14:textId="77777777" w:rsidR="001D5B19" w:rsidRDefault="001D5B19" w:rsidP="001D5B19">
      <w:r>
        <w:rPr>
          <w:rFonts w:hint="eastAsia"/>
        </w:rPr>
        <w:t>ГЛАВА</w:t>
      </w:r>
      <w:r>
        <w:t xml:space="preserve"> 4. </w:t>
      </w:r>
      <w:r>
        <w:rPr>
          <w:rFonts w:hint="eastAsia"/>
        </w:rPr>
        <w:t>ОРГАНИЗАЦИЯ</w:t>
      </w:r>
      <w:r>
        <w:t xml:space="preserve"> </w:t>
      </w:r>
      <w:r>
        <w:rPr>
          <w:rFonts w:hint="eastAsia"/>
        </w:rPr>
        <w:t>ВЫЯВЛЕНИЯ</w:t>
      </w:r>
      <w:r>
        <w:t xml:space="preserve"> </w:t>
      </w:r>
      <w:r>
        <w:rPr>
          <w:rFonts w:hint="eastAsia"/>
        </w:rPr>
        <w:t>БОЛЬНЫХ</w:t>
      </w:r>
      <w:r>
        <w:t xml:space="preserve"> </w:t>
      </w:r>
      <w:r>
        <w:rPr>
          <w:rFonts w:hint="eastAsia"/>
        </w:rPr>
        <w:t>С</w:t>
      </w:r>
      <w:r>
        <w:t xml:space="preserve"> 97-115</w:t>
      </w:r>
    </w:p>
    <w:p w14:paraId="6084CD1C" w14:textId="77777777" w:rsidR="001D5B19" w:rsidRDefault="001D5B19" w:rsidP="001D5B19"/>
    <w:p w14:paraId="61BD8B4E" w14:textId="77777777" w:rsidR="001D5B19" w:rsidRDefault="001D5B19" w:rsidP="001D5B19">
      <w:r>
        <w:rPr>
          <w:rFonts w:hint="eastAsia"/>
        </w:rPr>
        <w:lastRenderedPageBreak/>
        <w:t>БОЛЕЗНЬЮ</w:t>
      </w:r>
      <w:r>
        <w:t xml:space="preserve"> </w:t>
      </w:r>
      <w:r>
        <w:rPr>
          <w:rFonts w:hint="eastAsia"/>
        </w:rPr>
        <w:t>ПАРКИНСОНА</w:t>
      </w:r>
      <w:r>
        <w:t xml:space="preserve"> </w:t>
      </w:r>
      <w:r>
        <w:rPr>
          <w:rFonts w:hint="eastAsia"/>
        </w:rPr>
        <w:t>В</w:t>
      </w:r>
      <w:r>
        <w:t xml:space="preserve"> </w:t>
      </w:r>
      <w:r>
        <w:rPr>
          <w:rFonts w:hint="eastAsia"/>
        </w:rPr>
        <w:t>УЧРЕЖДЕНИЯХ</w:t>
      </w:r>
    </w:p>
    <w:p w14:paraId="3F960AE6" w14:textId="77777777" w:rsidR="001D5B19" w:rsidRDefault="001D5B19" w:rsidP="001D5B19"/>
    <w:p w14:paraId="7A2CF20B" w14:textId="77777777" w:rsidR="001D5B19" w:rsidRDefault="001D5B19" w:rsidP="001D5B19">
      <w:r>
        <w:rPr>
          <w:rFonts w:hint="eastAsia"/>
        </w:rPr>
        <w:t>ПЕРВИЧНОЙ</w:t>
      </w:r>
      <w:r>
        <w:t xml:space="preserve"> </w:t>
      </w:r>
      <w:r>
        <w:rPr>
          <w:rFonts w:hint="eastAsia"/>
        </w:rPr>
        <w:t>МЕДИКО</w:t>
      </w:r>
      <w:r>
        <w:t>-</w:t>
      </w:r>
      <w:r>
        <w:rPr>
          <w:rFonts w:hint="eastAsia"/>
        </w:rPr>
        <w:t>САНИТАРНОЙ</w:t>
      </w:r>
      <w:r>
        <w:t xml:space="preserve"> </w:t>
      </w:r>
      <w:r>
        <w:rPr>
          <w:rFonts w:hint="eastAsia"/>
        </w:rPr>
        <w:t>ПОМОЩИ</w:t>
      </w:r>
      <w:r>
        <w:t xml:space="preserve"> </w:t>
      </w:r>
      <w:r>
        <w:rPr>
          <w:rFonts w:hint="eastAsia"/>
        </w:rPr>
        <w:t>НА</w:t>
      </w:r>
    </w:p>
    <w:p w14:paraId="294E7DB1" w14:textId="77777777" w:rsidR="001D5B19" w:rsidRDefault="001D5B19" w:rsidP="001D5B19"/>
    <w:p w14:paraId="4338C625" w14:textId="77777777" w:rsidR="001D5B19" w:rsidRDefault="001D5B19" w:rsidP="001D5B19">
      <w:r>
        <w:rPr>
          <w:rFonts w:hint="eastAsia"/>
        </w:rPr>
        <w:t>ПРИМЕРЕ</w:t>
      </w:r>
      <w:r>
        <w:t xml:space="preserve"> </w:t>
      </w:r>
      <w:r>
        <w:rPr>
          <w:rFonts w:hint="eastAsia"/>
        </w:rPr>
        <w:t>ЗАТО</w:t>
      </w:r>
    </w:p>
    <w:p w14:paraId="741640EC" w14:textId="77777777" w:rsidR="001D5B19" w:rsidRDefault="001D5B19" w:rsidP="001D5B19"/>
    <w:p w14:paraId="14C58284" w14:textId="77777777" w:rsidR="001D5B19" w:rsidRDefault="001D5B19" w:rsidP="001D5B19">
      <w:r>
        <w:rPr>
          <w:rFonts w:hint="eastAsia"/>
        </w:rPr>
        <w:t>ГЛАВА</w:t>
      </w:r>
      <w:r>
        <w:t xml:space="preserve"> 5. </w:t>
      </w:r>
      <w:r>
        <w:rPr>
          <w:rFonts w:hint="eastAsia"/>
        </w:rPr>
        <w:t>ОРГАНИЗАЦИЯ</w:t>
      </w:r>
      <w:r>
        <w:t xml:space="preserve"> </w:t>
      </w:r>
      <w:r>
        <w:rPr>
          <w:rFonts w:hint="eastAsia"/>
        </w:rPr>
        <w:t>ОКАЗАНИЯ</w:t>
      </w:r>
      <w:r>
        <w:t xml:space="preserve"> </w:t>
      </w:r>
      <w:r>
        <w:rPr>
          <w:rFonts w:hint="eastAsia"/>
        </w:rPr>
        <w:t>МЕДИЦИНСКОИ</w:t>
      </w:r>
      <w:r>
        <w:t xml:space="preserve"> 116-137</w:t>
      </w:r>
    </w:p>
    <w:p w14:paraId="782CC144" w14:textId="77777777" w:rsidR="001D5B19" w:rsidRDefault="001D5B19" w:rsidP="001D5B19"/>
    <w:p w14:paraId="67FF3A32" w14:textId="77777777" w:rsidR="001D5B19" w:rsidRDefault="001D5B19" w:rsidP="001D5B19">
      <w:r>
        <w:rPr>
          <w:rFonts w:hint="eastAsia"/>
        </w:rPr>
        <w:t>ПОМОЩИ</w:t>
      </w:r>
      <w:r>
        <w:t xml:space="preserve"> </w:t>
      </w:r>
      <w:r>
        <w:rPr>
          <w:rFonts w:hint="eastAsia"/>
        </w:rPr>
        <w:t>БОЛЬНЫМ</w:t>
      </w:r>
      <w:r>
        <w:t xml:space="preserve"> </w:t>
      </w:r>
      <w:r>
        <w:rPr>
          <w:rFonts w:hint="eastAsia"/>
        </w:rPr>
        <w:t>БОЛЕЗНЬЮ</w:t>
      </w:r>
      <w:r>
        <w:t xml:space="preserve"> </w:t>
      </w:r>
      <w:r>
        <w:rPr>
          <w:rFonts w:hint="eastAsia"/>
        </w:rPr>
        <w:t>ПАРКИНСОНА</w:t>
      </w:r>
      <w:r>
        <w:t xml:space="preserve"> </w:t>
      </w:r>
      <w:r>
        <w:rPr>
          <w:rFonts w:hint="eastAsia"/>
        </w:rPr>
        <w:t>НА</w:t>
      </w:r>
    </w:p>
    <w:p w14:paraId="456890F7" w14:textId="77777777" w:rsidR="001D5B19" w:rsidRDefault="001D5B19" w:rsidP="001D5B19"/>
    <w:p w14:paraId="578E36C9" w14:textId="77777777" w:rsidR="001D5B19" w:rsidRDefault="001D5B19" w:rsidP="001D5B19">
      <w:r>
        <w:rPr>
          <w:rFonts w:hint="eastAsia"/>
        </w:rPr>
        <w:t>ПРИМЕРЕ</w:t>
      </w:r>
      <w:r>
        <w:t xml:space="preserve"> </w:t>
      </w:r>
      <w:r>
        <w:rPr>
          <w:rFonts w:hint="eastAsia"/>
        </w:rPr>
        <w:t>ЗАТО</w:t>
      </w:r>
    </w:p>
    <w:p w14:paraId="05D89BCF" w14:textId="77777777" w:rsidR="001D5B19" w:rsidRDefault="001D5B19" w:rsidP="001D5B19"/>
    <w:p w14:paraId="61DDFF0E" w14:textId="77777777" w:rsidR="001D5B19" w:rsidRDefault="001D5B19" w:rsidP="001D5B19">
      <w:r>
        <w:rPr>
          <w:rFonts w:hint="eastAsia"/>
        </w:rPr>
        <w:t>ГЛАВА</w:t>
      </w:r>
      <w:r>
        <w:t xml:space="preserve"> 6. </w:t>
      </w:r>
      <w:r>
        <w:rPr>
          <w:rFonts w:hint="eastAsia"/>
        </w:rPr>
        <w:t>ОРГАНИЗАЦИЯ</w:t>
      </w:r>
      <w:r>
        <w:t xml:space="preserve"> </w:t>
      </w:r>
      <w:r>
        <w:rPr>
          <w:rFonts w:hint="eastAsia"/>
        </w:rPr>
        <w:t>ДИСПАНСЕРНОГО</w:t>
      </w:r>
      <w:r>
        <w:t xml:space="preserve"> 138-154</w:t>
      </w:r>
    </w:p>
    <w:p w14:paraId="1C8EB865" w14:textId="77777777" w:rsidR="001D5B19" w:rsidRDefault="001D5B19" w:rsidP="001D5B19"/>
    <w:p w14:paraId="2A44BB48" w14:textId="77777777" w:rsidR="001D5B19" w:rsidRDefault="001D5B19" w:rsidP="001D5B19">
      <w:r>
        <w:rPr>
          <w:rFonts w:hint="eastAsia"/>
        </w:rPr>
        <w:t>НАБЛЮДЕНИЯ</w:t>
      </w:r>
      <w:r>
        <w:t xml:space="preserve"> </w:t>
      </w:r>
      <w:r>
        <w:rPr>
          <w:rFonts w:hint="eastAsia"/>
        </w:rPr>
        <w:t>ЗА</w:t>
      </w:r>
      <w:r>
        <w:t xml:space="preserve"> </w:t>
      </w:r>
      <w:r>
        <w:rPr>
          <w:rFonts w:hint="eastAsia"/>
        </w:rPr>
        <w:t>БОЛЬНЫМИ</w:t>
      </w:r>
      <w:r>
        <w:t xml:space="preserve"> </w:t>
      </w:r>
      <w:r>
        <w:rPr>
          <w:rFonts w:hint="eastAsia"/>
        </w:rPr>
        <w:t>БОЛЕЗНЬЮ</w:t>
      </w:r>
    </w:p>
    <w:p w14:paraId="29D182AA" w14:textId="77777777" w:rsidR="001D5B19" w:rsidRDefault="001D5B19" w:rsidP="001D5B19"/>
    <w:p w14:paraId="658E6E80" w14:textId="77777777" w:rsidR="001D5B19" w:rsidRDefault="001D5B19" w:rsidP="001D5B19">
      <w:r>
        <w:rPr>
          <w:rFonts w:hint="eastAsia"/>
        </w:rPr>
        <w:t>ПАРКИНСОНА</w:t>
      </w:r>
      <w:r>
        <w:t xml:space="preserve">. </w:t>
      </w:r>
      <w:r>
        <w:rPr>
          <w:rFonts w:hint="eastAsia"/>
        </w:rPr>
        <w:t>ОРГАНИЗАЦИЯ</w:t>
      </w:r>
      <w:r>
        <w:t xml:space="preserve"> </w:t>
      </w:r>
      <w:r>
        <w:rPr>
          <w:rFonts w:hint="eastAsia"/>
        </w:rPr>
        <w:t>МЕДИКО</w:t>
      </w:r>
      <w:r>
        <w:t>-</w:t>
      </w:r>
      <w:r>
        <w:rPr>
          <w:rFonts w:hint="eastAsia"/>
        </w:rPr>
        <w:t>СОЦИАЛЬНОЙ</w:t>
      </w:r>
    </w:p>
    <w:p w14:paraId="24320DED" w14:textId="77777777" w:rsidR="001D5B19" w:rsidRDefault="001D5B19" w:rsidP="001D5B19"/>
    <w:p w14:paraId="2F4D0661" w14:textId="77777777" w:rsidR="001D5B19" w:rsidRDefault="001D5B19" w:rsidP="001D5B19">
      <w:r>
        <w:rPr>
          <w:rFonts w:hint="eastAsia"/>
        </w:rPr>
        <w:t>РЕАБИЛИТАЦИИ</w:t>
      </w:r>
      <w:r>
        <w:t xml:space="preserve"> </w:t>
      </w:r>
      <w:r>
        <w:rPr>
          <w:rFonts w:hint="eastAsia"/>
        </w:rPr>
        <w:t>И</w:t>
      </w:r>
      <w:r>
        <w:t xml:space="preserve"> </w:t>
      </w:r>
      <w:r>
        <w:rPr>
          <w:rFonts w:hint="eastAsia"/>
        </w:rPr>
        <w:t>ПАЛЛИАТИВНОЙ</w:t>
      </w:r>
      <w:r>
        <w:t xml:space="preserve"> </w:t>
      </w:r>
      <w:r>
        <w:rPr>
          <w:rFonts w:hint="eastAsia"/>
        </w:rPr>
        <w:t>МЕДИЦИНСКОЙ</w:t>
      </w:r>
    </w:p>
    <w:p w14:paraId="38FA8371" w14:textId="77777777" w:rsidR="001D5B19" w:rsidRDefault="001D5B19" w:rsidP="001D5B19"/>
    <w:p w14:paraId="7D915579" w14:textId="77777777" w:rsidR="001D5B19" w:rsidRDefault="001D5B19" w:rsidP="001D5B19">
      <w:r>
        <w:rPr>
          <w:rFonts w:hint="eastAsia"/>
        </w:rPr>
        <w:t>ПОМОЩИ</w:t>
      </w:r>
      <w:r>
        <w:t xml:space="preserve"> </w:t>
      </w:r>
      <w:r>
        <w:rPr>
          <w:rFonts w:hint="eastAsia"/>
        </w:rPr>
        <w:t>БОЛЬНЫМ</w:t>
      </w:r>
      <w:r>
        <w:t>.</w:t>
      </w:r>
    </w:p>
    <w:p w14:paraId="4B88F17A" w14:textId="77777777" w:rsidR="001D5B19" w:rsidRDefault="001D5B19" w:rsidP="001D5B19"/>
    <w:p w14:paraId="5FA4AC29" w14:textId="77777777" w:rsidR="001D5B19" w:rsidRDefault="001D5B19" w:rsidP="001D5B19">
      <w:r>
        <w:rPr>
          <w:rFonts w:hint="eastAsia"/>
        </w:rPr>
        <w:t>ЗАКЛЮЧЕНИЕ</w:t>
      </w:r>
      <w:r>
        <w:t xml:space="preserve"> 155-173</w:t>
      </w:r>
    </w:p>
    <w:p w14:paraId="4B6D8EBD" w14:textId="77777777" w:rsidR="001D5B19" w:rsidRDefault="001D5B19" w:rsidP="001D5B19"/>
    <w:p w14:paraId="4509CD70" w14:textId="77777777" w:rsidR="001D5B19" w:rsidRDefault="001D5B19" w:rsidP="001D5B19">
      <w:r>
        <w:rPr>
          <w:rFonts w:hint="eastAsia"/>
        </w:rPr>
        <w:t>ВЫВОДЫ</w:t>
      </w:r>
      <w:r>
        <w:t xml:space="preserve"> 174-176</w:t>
      </w:r>
    </w:p>
    <w:p w14:paraId="241B274B" w14:textId="77777777" w:rsidR="001D5B19" w:rsidRDefault="001D5B19" w:rsidP="001D5B19"/>
    <w:p w14:paraId="40BF2769" w14:textId="77777777" w:rsidR="001D5B19" w:rsidRDefault="001D5B19" w:rsidP="001D5B19">
      <w:r>
        <w:rPr>
          <w:rFonts w:hint="eastAsia"/>
        </w:rPr>
        <w:t>ПРАКТИЧЕСКИЕ</w:t>
      </w:r>
      <w:r>
        <w:t xml:space="preserve"> </w:t>
      </w:r>
      <w:r>
        <w:rPr>
          <w:rFonts w:hint="eastAsia"/>
        </w:rPr>
        <w:t>РЕКОМЕНДАЦИИ</w:t>
      </w:r>
    </w:p>
    <w:p w14:paraId="0057C5B5" w14:textId="77777777" w:rsidR="001D5B19" w:rsidRDefault="001D5B19" w:rsidP="001D5B19"/>
    <w:p w14:paraId="42486D12" w14:textId="77777777" w:rsidR="001D5B19" w:rsidRDefault="001D5B19" w:rsidP="001D5B19">
      <w:r>
        <w:rPr>
          <w:rFonts w:hint="eastAsia"/>
        </w:rPr>
        <w:t>СПИСОК</w:t>
      </w:r>
      <w:r>
        <w:t xml:space="preserve"> </w:t>
      </w:r>
      <w:r>
        <w:rPr>
          <w:rFonts w:hint="eastAsia"/>
        </w:rPr>
        <w:t>ЛИТЕРАТУРЫ</w:t>
      </w:r>
      <w:r>
        <w:t xml:space="preserve"> 178-205</w:t>
      </w:r>
    </w:p>
    <w:p w14:paraId="6F8D2DD8" w14:textId="77777777" w:rsidR="001D5B19" w:rsidRDefault="001D5B19" w:rsidP="001D5B19"/>
    <w:p w14:paraId="6421208E" w14:textId="1624ABAF" w:rsidR="001D5B19" w:rsidRPr="001D5B19" w:rsidRDefault="001D5B19" w:rsidP="001D5B19">
      <w:r>
        <w:rPr>
          <w:rFonts w:hint="eastAsia"/>
        </w:rPr>
        <w:lastRenderedPageBreak/>
        <w:t>ПРИЛОЖЕНИЯ</w:t>
      </w:r>
      <w:r>
        <w:t xml:space="preserve"> 205-255</w:t>
      </w:r>
    </w:p>
    <w:sectPr w:rsidR="001D5B19" w:rsidRPr="001D5B19" w:rsidSect="003A7E6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EB2E1" w14:textId="77777777" w:rsidR="003A7E64" w:rsidRPr="00C66E52" w:rsidRDefault="003A7E64">
      <w:pPr>
        <w:spacing w:after="0" w:line="240" w:lineRule="auto"/>
      </w:pPr>
      <w:r w:rsidRPr="00C66E52">
        <w:separator/>
      </w:r>
    </w:p>
  </w:endnote>
  <w:endnote w:type="continuationSeparator" w:id="0">
    <w:p w14:paraId="4B7CBD4D" w14:textId="77777777" w:rsidR="003A7E64" w:rsidRPr="00C66E52" w:rsidRDefault="003A7E64">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77403" w14:textId="77777777" w:rsidR="003A7E64" w:rsidRPr="00C66E52" w:rsidRDefault="003A7E64"/>
    <w:p w14:paraId="108A6671" w14:textId="77777777" w:rsidR="003A7E64" w:rsidRPr="00C66E52" w:rsidRDefault="003A7E64"/>
    <w:p w14:paraId="2888BE3D" w14:textId="77777777" w:rsidR="003A7E64" w:rsidRPr="00C66E52" w:rsidRDefault="003A7E64"/>
    <w:p w14:paraId="20F7050D" w14:textId="77777777" w:rsidR="003A7E64" w:rsidRPr="00C66E52" w:rsidRDefault="003A7E64"/>
    <w:p w14:paraId="3F8983DD" w14:textId="77777777" w:rsidR="003A7E64" w:rsidRPr="00C66E52" w:rsidRDefault="003A7E64"/>
    <w:p w14:paraId="19947B59" w14:textId="77777777" w:rsidR="003A7E64" w:rsidRPr="00C66E52" w:rsidRDefault="003A7E64"/>
    <w:p w14:paraId="704CB270" w14:textId="77777777" w:rsidR="003A7E64" w:rsidRPr="00C66E52" w:rsidRDefault="003A7E64">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F6D19F1" wp14:editId="178942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57AA4" w14:textId="77777777" w:rsidR="003A7E64" w:rsidRPr="00C66E52" w:rsidRDefault="003A7E6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6D19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857AA4" w14:textId="77777777" w:rsidR="003A7E64" w:rsidRPr="00C66E52" w:rsidRDefault="003A7E6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96659DD" w14:textId="77777777" w:rsidR="003A7E64" w:rsidRPr="00C66E52" w:rsidRDefault="003A7E64"/>
    <w:p w14:paraId="769251C4" w14:textId="77777777" w:rsidR="003A7E64" w:rsidRPr="00C66E52" w:rsidRDefault="003A7E64"/>
    <w:p w14:paraId="6657CE47" w14:textId="77777777" w:rsidR="003A7E64" w:rsidRPr="00C66E52" w:rsidRDefault="003A7E64">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7BFED2B" wp14:editId="68FA42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97EB9" w14:textId="77777777" w:rsidR="003A7E64" w:rsidRPr="00C66E52" w:rsidRDefault="003A7E64"/>
                          <w:p w14:paraId="7B1F5E23" w14:textId="77777777" w:rsidR="003A7E64" w:rsidRPr="00C66E52" w:rsidRDefault="003A7E6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BFED2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197EB9" w14:textId="77777777" w:rsidR="003A7E64" w:rsidRPr="00C66E52" w:rsidRDefault="003A7E64"/>
                    <w:p w14:paraId="7B1F5E23" w14:textId="77777777" w:rsidR="003A7E64" w:rsidRPr="00C66E52" w:rsidRDefault="003A7E6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1916038" w14:textId="77777777" w:rsidR="003A7E64" w:rsidRPr="00C66E52" w:rsidRDefault="003A7E64"/>
    <w:p w14:paraId="512529CC" w14:textId="77777777" w:rsidR="003A7E64" w:rsidRPr="00C66E52" w:rsidRDefault="003A7E64">
      <w:pPr>
        <w:rPr>
          <w:sz w:val="2"/>
          <w:szCs w:val="2"/>
        </w:rPr>
      </w:pPr>
    </w:p>
    <w:p w14:paraId="19C14EB4" w14:textId="77777777" w:rsidR="003A7E64" w:rsidRPr="00C66E52" w:rsidRDefault="003A7E64"/>
    <w:p w14:paraId="27F50FD5" w14:textId="77777777" w:rsidR="003A7E64" w:rsidRPr="00C66E52" w:rsidRDefault="003A7E64">
      <w:pPr>
        <w:spacing w:after="0" w:line="240" w:lineRule="auto"/>
      </w:pPr>
    </w:p>
  </w:footnote>
  <w:footnote w:type="continuationSeparator" w:id="0">
    <w:p w14:paraId="3E092B0D" w14:textId="77777777" w:rsidR="003A7E64" w:rsidRPr="00C66E52" w:rsidRDefault="003A7E64">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64"/>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26343</TotalTime>
  <Pages>4</Pages>
  <Words>382</Words>
  <Characters>2180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3868</cp:revision>
  <cp:lastPrinted>2009-02-06T05:36:00Z</cp:lastPrinted>
  <dcterms:created xsi:type="dcterms:W3CDTF">2024-04-09T10:20:00Z</dcterms:created>
  <dcterms:modified xsi:type="dcterms:W3CDTF">2024-05-09T11:03:00Z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