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D54" w:rsidRDefault="00451B31" w:rsidP="00451B31">
      <w:pPr>
        <w:rPr>
          <w:rFonts w:ascii="Times New Roman" w:eastAsia="Times New Roman" w:hAnsi="Times New Roman" w:cs="Times New Roman"/>
          <w:kern w:val="0"/>
          <w:sz w:val="28"/>
          <w:szCs w:val="28"/>
          <w:lang w:eastAsia="ru-RU"/>
        </w:rPr>
      </w:pPr>
      <w:bookmarkStart w:id="0" w:name="_GoBack"/>
      <w:r w:rsidRPr="00451B31">
        <w:rPr>
          <w:rFonts w:ascii="Times New Roman" w:eastAsia="Times New Roman" w:hAnsi="Times New Roman" w:cs="Times New Roman" w:hint="eastAsia"/>
          <w:kern w:val="0"/>
          <w:sz w:val="28"/>
          <w:szCs w:val="28"/>
          <w:lang w:eastAsia="ru-RU"/>
        </w:rPr>
        <w:t>Степаненко</w:t>
      </w:r>
      <w:r w:rsidRPr="00451B31">
        <w:rPr>
          <w:rFonts w:ascii="Times New Roman" w:eastAsia="Times New Roman" w:hAnsi="Times New Roman" w:cs="Times New Roman"/>
          <w:kern w:val="0"/>
          <w:sz w:val="28"/>
          <w:szCs w:val="28"/>
          <w:lang w:eastAsia="ru-RU"/>
        </w:rPr>
        <w:t xml:space="preserve"> </w:t>
      </w:r>
      <w:proofErr w:type="spellStart"/>
      <w:r w:rsidRPr="00451B31">
        <w:rPr>
          <w:rFonts w:ascii="Times New Roman" w:eastAsia="Times New Roman" w:hAnsi="Times New Roman" w:cs="Times New Roman" w:hint="eastAsia"/>
          <w:kern w:val="0"/>
          <w:sz w:val="28"/>
          <w:szCs w:val="28"/>
          <w:lang w:eastAsia="ru-RU"/>
        </w:rPr>
        <w:t>Сергій</w:t>
      </w:r>
      <w:proofErr w:type="spellEnd"/>
      <w:r w:rsidRPr="00451B31">
        <w:rPr>
          <w:rFonts w:ascii="Times New Roman" w:eastAsia="Times New Roman" w:hAnsi="Times New Roman" w:cs="Times New Roman"/>
          <w:kern w:val="0"/>
          <w:sz w:val="28"/>
          <w:szCs w:val="28"/>
          <w:lang w:eastAsia="ru-RU"/>
        </w:rPr>
        <w:t xml:space="preserve"> </w:t>
      </w:r>
      <w:proofErr w:type="spellStart"/>
      <w:r w:rsidRPr="00451B31">
        <w:rPr>
          <w:rFonts w:ascii="Times New Roman" w:eastAsia="Times New Roman" w:hAnsi="Times New Roman" w:cs="Times New Roman" w:hint="eastAsia"/>
          <w:kern w:val="0"/>
          <w:sz w:val="28"/>
          <w:szCs w:val="28"/>
          <w:lang w:eastAsia="ru-RU"/>
        </w:rPr>
        <w:t>Володимирович</w:t>
      </w:r>
      <w:proofErr w:type="spellEnd"/>
      <w:r w:rsidRPr="00451B31">
        <w:rPr>
          <w:rFonts w:ascii="Times New Roman" w:eastAsia="Times New Roman" w:hAnsi="Times New Roman" w:cs="Times New Roman"/>
          <w:kern w:val="0"/>
          <w:sz w:val="28"/>
          <w:szCs w:val="28"/>
          <w:lang w:eastAsia="ru-RU"/>
        </w:rPr>
        <w:t xml:space="preserve">. </w:t>
      </w:r>
      <w:proofErr w:type="spellStart"/>
      <w:r w:rsidRPr="00451B31">
        <w:rPr>
          <w:rFonts w:ascii="Times New Roman" w:eastAsia="Times New Roman" w:hAnsi="Times New Roman" w:cs="Times New Roman" w:hint="eastAsia"/>
          <w:kern w:val="0"/>
          <w:sz w:val="28"/>
          <w:szCs w:val="28"/>
          <w:lang w:eastAsia="ru-RU"/>
        </w:rPr>
        <w:t>Трансформація</w:t>
      </w:r>
      <w:proofErr w:type="spellEnd"/>
      <w:r w:rsidRPr="00451B31">
        <w:rPr>
          <w:rFonts w:ascii="Times New Roman" w:eastAsia="Times New Roman" w:hAnsi="Times New Roman" w:cs="Times New Roman"/>
          <w:kern w:val="0"/>
          <w:sz w:val="28"/>
          <w:szCs w:val="28"/>
          <w:lang w:eastAsia="ru-RU"/>
        </w:rPr>
        <w:t xml:space="preserve"> </w:t>
      </w:r>
      <w:proofErr w:type="spellStart"/>
      <w:r w:rsidRPr="00451B31">
        <w:rPr>
          <w:rFonts w:ascii="Times New Roman" w:eastAsia="Times New Roman" w:hAnsi="Times New Roman" w:cs="Times New Roman" w:hint="eastAsia"/>
          <w:kern w:val="0"/>
          <w:sz w:val="28"/>
          <w:szCs w:val="28"/>
          <w:lang w:eastAsia="ru-RU"/>
        </w:rPr>
        <w:t>відносин</w:t>
      </w:r>
      <w:proofErr w:type="spellEnd"/>
      <w:r w:rsidRPr="00451B31">
        <w:rPr>
          <w:rFonts w:ascii="Times New Roman" w:eastAsia="Times New Roman" w:hAnsi="Times New Roman" w:cs="Times New Roman"/>
          <w:kern w:val="0"/>
          <w:sz w:val="28"/>
          <w:szCs w:val="28"/>
          <w:lang w:eastAsia="ru-RU"/>
        </w:rPr>
        <w:t xml:space="preserve"> </w:t>
      </w:r>
      <w:proofErr w:type="spellStart"/>
      <w:r w:rsidRPr="00451B31">
        <w:rPr>
          <w:rFonts w:ascii="Times New Roman" w:eastAsia="Times New Roman" w:hAnsi="Times New Roman" w:cs="Times New Roman" w:hint="eastAsia"/>
          <w:kern w:val="0"/>
          <w:sz w:val="28"/>
          <w:szCs w:val="28"/>
          <w:lang w:eastAsia="ru-RU"/>
        </w:rPr>
        <w:t>власності</w:t>
      </w:r>
      <w:proofErr w:type="spellEnd"/>
      <w:r w:rsidRPr="00451B31">
        <w:rPr>
          <w:rFonts w:ascii="Times New Roman" w:eastAsia="Times New Roman" w:hAnsi="Times New Roman" w:cs="Times New Roman"/>
          <w:kern w:val="0"/>
          <w:sz w:val="28"/>
          <w:szCs w:val="28"/>
          <w:lang w:eastAsia="ru-RU"/>
        </w:rPr>
        <w:t xml:space="preserve"> </w:t>
      </w:r>
      <w:r w:rsidRPr="00451B31">
        <w:rPr>
          <w:rFonts w:ascii="Times New Roman" w:eastAsia="Times New Roman" w:hAnsi="Times New Roman" w:cs="Times New Roman" w:hint="eastAsia"/>
          <w:kern w:val="0"/>
          <w:sz w:val="28"/>
          <w:szCs w:val="28"/>
          <w:lang w:eastAsia="ru-RU"/>
        </w:rPr>
        <w:t>у</w:t>
      </w:r>
      <w:r w:rsidRPr="00451B31">
        <w:rPr>
          <w:rFonts w:ascii="Times New Roman" w:eastAsia="Times New Roman" w:hAnsi="Times New Roman" w:cs="Times New Roman"/>
          <w:kern w:val="0"/>
          <w:sz w:val="28"/>
          <w:szCs w:val="28"/>
          <w:lang w:eastAsia="ru-RU"/>
        </w:rPr>
        <w:t xml:space="preserve"> </w:t>
      </w:r>
      <w:proofErr w:type="spellStart"/>
      <w:r w:rsidRPr="00451B31">
        <w:rPr>
          <w:rFonts w:ascii="Times New Roman" w:eastAsia="Times New Roman" w:hAnsi="Times New Roman" w:cs="Times New Roman" w:hint="eastAsia"/>
          <w:kern w:val="0"/>
          <w:sz w:val="28"/>
          <w:szCs w:val="28"/>
          <w:lang w:eastAsia="ru-RU"/>
        </w:rPr>
        <w:t>постіндустріальній</w:t>
      </w:r>
      <w:proofErr w:type="spellEnd"/>
      <w:r w:rsidRPr="00451B31">
        <w:rPr>
          <w:rFonts w:ascii="Times New Roman" w:eastAsia="Times New Roman" w:hAnsi="Times New Roman" w:cs="Times New Roman"/>
          <w:kern w:val="0"/>
          <w:sz w:val="28"/>
          <w:szCs w:val="28"/>
          <w:lang w:eastAsia="ru-RU"/>
        </w:rPr>
        <w:t xml:space="preserve"> </w:t>
      </w:r>
      <w:proofErr w:type="spellStart"/>
      <w:proofErr w:type="gramStart"/>
      <w:r w:rsidRPr="00451B31">
        <w:rPr>
          <w:rFonts w:ascii="Times New Roman" w:eastAsia="Times New Roman" w:hAnsi="Times New Roman" w:cs="Times New Roman" w:hint="eastAsia"/>
          <w:kern w:val="0"/>
          <w:sz w:val="28"/>
          <w:szCs w:val="28"/>
          <w:lang w:eastAsia="ru-RU"/>
        </w:rPr>
        <w:t>економіці</w:t>
      </w:r>
      <w:proofErr w:type="spellEnd"/>
      <w:r w:rsidRPr="00451B31">
        <w:rPr>
          <w:rFonts w:ascii="Times New Roman" w:eastAsia="Times New Roman" w:hAnsi="Times New Roman" w:cs="Times New Roman"/>
          <w:kern w:val="0"/>
          <w:sz w:val="28"/>
          <w:szCs w:val="28"/>
          <w:lang w:eastAsia="ru-RU"/>
        </w:rPr>
        <w:t xml:space="preserve"> :</w:t>
      </w:r>
      <w:proofErr w:type="gramEnd"/>
      <w:r w:rsidRPr="00451B31">
        <w:rPr>
          <w:rFonts w:ascii="Times New Roman" w:eastAsia="Times New Roman" w:hAnsi="Times New Roman" w:cs="Times New Roman"/>
          <w:kern w:val="0"/>
          <w:sz w:val="28"/>
          <w:szCs w:val="28"/>
          <w:lang w:eastAsia="ru-RU"/>
        </w:rPr>
        <w:t xml:space="preserve"> </w:t>
      </w:r>
      <w:proofErr w:type="spellStart"/>
      <w:r w:rsidRPr="00451B31">
        <w:rPr>
          <w:rFonts w:ascii="Times New Roman" w:eastAsia="Times New Roman" w:hAnsi="Times New Roman" w:cs="Times New Roman" w:hint="eastAsia"/>
          <w:kern w:val="0"/>
          <w:sz w:val="28"/>
          <w:szCs w:val="28"/>
          <w:lang w:eastAsia="ru-RU"/>
        </w:rPr>
        <w:t>Дис</w:t>
      </w:r>
      <w:proofErr w:type="spellEnd"/>
      <w:r w:rsidRPr="00451B31">
        <w:rPr>
          <w:rFonts w:ascii="Times New Roman" w:eastAsia="Times New Roman" w:hAnsi="Times New Roman" w:cs="Times New Roman"/>
          <w:kern w:val="0"/>
          <w:sz w:val="28"/>
          <w:szCs w:val="28"/>
          <w:lang w:eastAsia="ru-RU"/>
        </w:rPr>
        <w:t xml:space="preserve">... </w:t>
      </w:r>
      <w:r w:rsidRPr="00451B31">
        <w:rPr>
          <w:rFonts w:ascii="Times New Roman" w:eastAsia="Times New Roman" w:hAnsi="Times New Roman" w:cs="Times New Roman" w:hint="eastAsia"/>
          <w:kern w:val="0"/>
          <w:sz w:val="28"/>
          <w:szCs w:val="28"/>
          <w:lang w:eastAsia="ru-RU"/>
        </w:rPr>
        <w:t>канд</w:t>
      </w:r>
      <w:r w:rsidRPr="00451B31">
        <w:rPr>
          <w:rFonts w:ascii="Times New Roman" w:eastAsia="Times New Roman" w:hAnsi="Times New Roman" w:cs="Times New Roman"/>
          <w:kern w:val="0"/>
          <w:sz w:val="28"/>
          <w:szCs w:val="28"/>
          <w:lang w:eastAsia="ru-RU"/>
        </w:rPr>
        <w:t xml:space="preserve">. </w:t>
      </w:r>
      <w:r w:rsidRPr="00451B31">
        <w:rPr>
          <w:rFonts w:ascii="Times New Roman" w:eastAsia="Times New Roman" w:hAnsi="Times New Roman" w:cs="Times New Roman" w:hint="eastAsia"/>
          <w:kern w:val="0"/>
          <w:sz w:val="28"/>
          <w:szCs w:val="28"/>
          <w:lang w:eastAsia="ru-RU"/>
        </w:rPr>
        <w:t>наук</w:t>
      </w:r>
      <w:r w:rsidRPr="00451B31">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451B31">
        <w:rPr>
          <w:rFonts w:ascii="Times New Roman" w:eastAsia="Times New Roman" w:hAnsi="Times New Roman" w:cs="Times New Roman"/>
          <w:kern w:val="0"/>
          <w:sz w:val="28"/>
          <w:szCs w:val="28"/>
          <w:lang w:eastAsia="ru-RU"/>
        </w:rPr>
        <w:t xml:space="preserve"> 2009</w:t>
      </w:r>
    </w:p>
    <w:p w:rsidR="00451B31" w:rsidRDefault="00451B31" w:rsidP="00451B31">
      <w:r>
        <w:rPr>
          <w:rFonts w:hint="eastAsia"/>
        </w:rPr>
        <w:t>Степаненко</w:t>
      </w:r>
      <w:r>
        <w:t></w:t>
      </w:r>
      <w:r>
        <w:rPr>
          <w:rFonts w:hint="eastAsia"/>
        </w:rPr>
        <w:t>С</w:t>
      </w:r>
      <w:r>
        <w:t></w:t>
      </w:r>
      <w:r>
        <w:rPr>
          <w:rFonts w:hint="eastAsia"/>
        </w:rPr>
        <w:t>В</w:t>
      </w:r>
      <w:r>
        <w:t></w:t>
      </w:r>
      <w:r>
        <w:t></w:t>
      </w:r>
      <w:r>
        <w:rPr>
          <w:rFonts w:hint="eastAsia"/>
        </w:rPr>
        <w:t>Трансформація</w:t>
      </w:r>
      <w:r>
        <w:t></w:t>
      </w:r>
      <w:r>
        <w:rPr>
          <w:rFonts w:hint="eastAsia"/>
        </w:rPr>
        <w:t>відносин</w:t>
      </w:r>
      <w:r>
        <w:t></w:t>
      </w:r>
      <w:r>
        <w:rPr>
          <w:rFonts w:hint="eastAsia"/>
        </w:rPr>
        <w:t>власності</w:t>
      </w:r>
      <w:r>
        <w:t></w:t>
      </w:r>
      <w:r>
        <w:rPr>
          <w:rFonts w:hint="eastAsia"/>
        </w:rPr>
        <w:t>у</w:t>
      </w:r>
      <w:r>
        <w:t></w:t>
      </w:r>
      <w:r>
        <w:rPr>
          <w:rFonts w:hint="eastAsia"/>
        </w:rPr>
        <w:t>постіндустріальній</w:t>
      </w:r>
      <w:r>
        <w:t></w:t>
      </w:r>
      <w:r>
        <w:rPr>
          <w:rFonts w:hint="eastAsia"/>
        </w:rPr>
        <w:t>економіці</w:t>
      </w:r>
      <w:r>
        <w:t></w:t>
      </w:r>
      <w:r>
        <w:t></w:t>
      </w:r>
      <w:r>
        <w:rPr>
          <w:rFonts w:hint="eastAsia"/>
        </w:rPr>
        <w:t>–</w:t>
      </w:r>
      <w:r>
        <w:t></w:t>
      </w:r>
      <w:r>
        <w:rPr>
          <w:rFonts w:hint="eastAsia"/>
        </w:rPr>
        <w:t>Рукопис</w:t>
      </w:r>
      <w:r>
        <w:t></w:t>
      </w:r>
    </w:p>
    <w:p w:rsidR="00451B31" w:rsidRDefault="00451B31" w:rsidP="00451B31"/>
    <w:p w:rsidR="00451B31" w:rsidRDefault="00451B31" w:rsidP="00451B3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w:t>
      </w:r>
      <w:r>
        <w:t></w:t>
      </w:r>
      <w:r>
        <w:rPr>
          <w:rFonts w:hint="eastAsia"/>
        </w:rPr>
        <w:t>Дніпропетровськ</w:t>
      </w:r>
      <w:r>
        <w:t></w:t>
      </w:r>
      <w:r>
        <w:t></w:t>
      </w:r>
      <w:r>
        <w:t></w:t>
      </w:r>
      <w:r>
        <w:t></w:t>
      </w:r>
      <w:r>
        <w:t></w:t>
      </w:r>
      <w:r>
        <w:t></w:t>
      </w:r>
      <w:r>
        <w:t></w:t>
      </w:r>
    </w:p>
    <w:p w:rsidR="00451B31" w:rsidRDefault="00451B31" w:rsidP="00451B31"/>
    <w:p w:rsidR="00451B31" w:rsidRDefault="00451B31" w:rsidP="00451B31">
      <w:r>
        <w:rPr>
          <w:rFonts w:hint="eastAsia"/>
        </w:rPr>
        <w:t>У</w:t>
      </w:r>
      <w:r>
        <w:t></w:t>
      </w:r>
      <w:r>
        <w:rPr>
          <w:rFonts w:hint="eastAsia"/>
        </w:rPr>
        <w:t>дисертаційній</w:t>
      </w:r>
      <w:r>
        <w:t></w:t>
      </w:r>
      <w:r>
        <w:rPr>
          <w:rFonts w:hint="eastAsia"/>
        </w:rPr>
        <w:t>роботі</w:t>
      </w:r>
      <w:r>
        <w:t></w:t>
      </w:r>
      <w:r>
        <w:rPr>
          <w:rFonts w:hint="eastAsia"/>
        </w:rPr>
        <w:t>здійснений</w:t>
      </w:r>
      <w:r>
        <w:t></w:t>
      </w:r>
      <w:r>
        <w:rPr>
          <w:rFonts w:hint="eastAsia"/>
        </w:rPr>
        <w:t>комплексний</w:t>
      </w:r>
      <w:r>
        <w:t></w:t>
      </w:r>
      <w:r>
        <w:rPr>
          <w:rFonts w:hint="eastAsia"/>
        </w:rPr>
        <w:t>аналіз</w:t>
      </w:r>
      <w:r>
        <w:t></w:t>
      </w:r>
      <w:r>
        <w:rPr>
          <w:rFonts w:hint="eastAsia"/>
        </w:rPr>
        <w:t>трансформаційних</w:t>
      </w:r>
      <w:r>
        <w:t></w:t>
      </w:r>
      <w:r>
        <w:rPr>
          <w:rFonts w:hint="eastAsia"/>
        </w:rPr>
        <w:t>процесів</w:t>
      </w:r>
      <w:r>
        <w:t></w:t>
      </w:r>
      <w:r>
        <w:t></w:t>
      </w:r>
      <w:r>
        <w:rPr>
          <w:rFonts w:hint="eastAsia"/>
        </w:rPr>
        <w:t>що</w:t>
      </w:r>
      <w:r>
        <w:t></w:t>
      </w:r>
      <w:r>
        <w:rPr>
          <w:rFonts w:hint="eastAsia"/>
        </w:rPr>
        <w:t>відбуваються</w:t>
      </w:r>
      <w:r>
        <w:t></w:t>
      </w:r>
      <w:r>
        <w:rPr>
          <w:rFonts w:hint="eastAsia"/>
        </w:rPr>
        <w:t>у</w:t>
      </w:r>
      <w:r>
        <w:t></w:t>
      </w:r>
      <w:r>
        <w:rPr>
          <w:rFonts w:hint="eastAsia"/>
        </w:rPr>
        <w:t>системі</w:t>
      </w:r>
      <w:r>
        <w:t></w:t>
      </w:r>
      <w:r>
        <w:rPr>
          <w:rFonts w:hint="eastAsia"/>
        </w:rPr>
        <w:t>відносин</w:t>
      </w:r>
      <w:r>
        <w:t></w:t>
      </w:r>
      <w:r>
        <w:rPr>
          <w:rFonts w:hint="eastAsia"/>
        </w:rPr>
        <w:t>власності</w:t>
      </w:r>
      <w:r>
        <w:t></w:t>
      </w:r>
      <w:r>
        <w:rPr>
          <w:rFonts w:hint="eastAsia"/>
        </w:rPr>
        <w:t>в</w:t>
      </w:r>
      <w:r>
        <w:t></w:t>
      </w:r>
      <w:r>
        <w:rPr>
          <w:rFonts w:hint="eastAsia"/>
        </w:rPr>
        <w:t>умовах</w:t>
      </w:r>
      <w:r>
        <w:t></w:t>
      </w:r>
      <w:r>
        <w:rPr>
          <w:rFonts w:hint="eastAsia"/>
        </w:rPr>
        <w:t>становлення</w:t>
      </w:r>
      <w:r>
        <w:t></w:t>
      </w:r>
      <w:r>
        <w:rPr>
          <w:rFonts w:hint="eastAsia"/>
        </w:rPr>
        <w:t>і</w:t>
      </w:r>
      <w:r>
        <w:t></w:t>
      </w:r>
      <w:r>
        <w:rPr>
          <w:rFonts w:hint="eastAsia"/>
        </w:rPr>
        <w:t>розвитку</w:t>
      </w:r>
      <w:r>
        <w:t></w:t>
      </w:r>
      <w:r>
        <w:rPr>
          <w:rFonts w:hint="eastAsia"/>
        </w:rPr>
        <w:t>постіндустріальної</w:t>
      </w:r>
      <w:r>
        <w:t></w:t>
      </w:r>
      <w:r>
        <w:rPr>
          <w:rFonts w:hint="eastAsia"/>
        </w:rPr>
        <w:t>економіки</w:t>
      </w:r>
      <w:r>
        <w:t></w:t>
      </w:r>
      <w:r>
        <w:t></w:t>
      </w:r>
      <w:r>
        <w:rPr>
          <w:rFonts w:hint="eastAsia"/>
        </w:rPr>
        <w:t>Доведено</w:t>
      </w:r>
      <w:r>
        <w:t></w:t>
      </w:r>
      <w:r>
        <w:t></w:t>
      </w:r>
      <w:r>
        <w:rPr>
          <w:rFonts w:hint="eastAsia"/>
        </w:rPr>
        <w:t>що</w:t>
      </w:r>
      <w:r>
        <w:t></w:t>
      </w:r>
      <w:r>
        <w:rPr>
          <w:rFonts w:hint="eastAsia"/>
        </w:rPr>
        <w:t>господарська</w:t>
      </w:r>
      <w:r>
        <w:t></w:t>
      </w:r>
      <w:r>
        <w:rPr>
          <w:rFonts w:hint="eastAsia"/>
        </w:rPr>
        <w:t>система</w:t>
      </w:r>
      <w:r>
        <w:t></w:t>
      </w:r>
      <w:r>
        <w:rPr>
          <w:rFonts w:hint="eastAsia"/>
        </w:rPr>
        <w:t>постіндустріального</w:t>
      </w:r>
      <w:r>
        <w:t></w:t>
      </w:r>
      <w:r>
        <w:rPr>
          <w:rFonts w:hint="eastAsia"/>
        </w:rPr>
        <w:t>суспільства</w:t>
      </w:r>
      <w:r>
        <w:t></w:t>
      </w:r>
      <w:r>
        <w:rPr>
          <w:rFonts w:hint="eastAsia"/>
        </w:rPr>
        <w:t>являє</w:t>
      </w:r>
      <w:r>
        <w:t></w:t>
      </w:r>
      <w:r>
        <w:rPr>
          <w:rFonts w:hint="eastAsia"/>
        </w:rPr>
        <w:t>собою</w:t>
      </w:r>
      <w:r>
        <w:t></w:t>
      </w:r>
      <w:r>
        <w:rPr>
          <w:rFonts w:hint="eastAsia"/>
        </w:rPr>
        <w:t>сукупність</w:t>
      </w:r>
      <w:r>
        <w:t></w:t>
      </w:r>
      <w:r>
        <w:rPr>
          <w:rFonts w:hint="eastAsia"/>
        </w:rPr>
        <w:t>двох</w:t>
      </w:r>
      <w:r>
        <w:t></w:t>
      </w:r>
      <w:r>
        <w:rPr>
          <w:rFonts w:hint="eastAsia"/>
        </w:rPr>
        <w:t>складових</w:t>
      </w:r>
      <w:r>
        <w:t></w:t>
      </w:r>
      <w:r>
        <w:t></w:t>
      </w:r>
      <w:r>
        <w:rPr>
          <w:rFonts w:hint="eastAsia"/>
        </w:rPr>
        <w:t>класичної</w:t>
      </w:r>
      <w:r>
        <w:t></w:t>
      </w:r>
      <w:r>
        <w:rPr>
          <w:rFonts w:hint="eastAsia"/>
        </w:rPr>
        <w:t>і</w:t>
      </w:r>
      <w:r>
        <w:t></w:t>
      </w:r>
      <w:r>
        <w:rPr>
          <w:rFonts w:hint="eastAsia"/>
        </w:rPr>
        <w:t>нової</w:t>
      </w:r>
      <w:r>
        <w:t></w:t>
      </w:r>
      <w:r>
        <w:rPr>
          <w:rFonts w:hint="eastAsia"/>
        </w:rPr>
        <w:t>економіки</w:t>
      </w:r>
      <w:r>
        <w:t></w:t>
      </w:r>
      <w:r>
        <w:t></w:t>
      </w:r>
      <w:r>
        <w:rPr>
          <w:rFonts w:hint="eastAsia"/>
        </w:rPr>
        <w:t>Обґрунтовано</w:t>
      </w:r>
      <w:r>
        <w:t></w:t>
      </w:r>
      <w:r>
        <w:rPr>
          <w:rFonts w:hint="eastAsia"/>
        </w:rPr>
        <w:t>широке</w:t>
      </w:r>
      <w:r>
        <w:t></w:t>
      </w:r>
      <w:r>
        <w:rPr>
          <w:rFonts w:hint="eastAsia"/>
        </w:rPr>
        <w:t>і</w:t>
      </w:r>
      <w:r>
        <w:t></w:t>
      </w:r>
      <w:r>
        <w:rPr>
          <w:rFonts w:hint="eastAsia"/>
        </w:rPr>
        <w:t>вузьке</w:t>
      </w:r>
      <w:r>
        <w:t></w:t>
      </w:r>
      <w:r>
        <w:rPr>
          <w:rFonts w:hint="eastAsia"/>
        </w:rPr>
        <w:t>тлумачення</w:t>
      </w:r>
      <w:r>
        <w:t></w:t>
      </w:r>
      <w:r>
        <w:rPr>
          <w:rFonts w:hint="eastAsia"/>
        </w:rPr>
        <w:t>нової</w:t>
      </w:r>
      <w:r>
        <w:t></w:t>
      </w:r>
      <w:r>
        <w:rPr>
          <w:rFonts w:hint="eastAsia"/>
        </w:rPr>
        <w:t>економіки</w:t>
      </w:r>
      <w:r>
        <w:t></w:t>
      </w:r>
      <w:r>
        <w:rPr>
          <w:rFonts w:hint="eastAsia"/>
        </w:rPr>
        <w:t>як</w:t>
      </w:r>
      <w:r>
        <w:t></w:t>
      </w:r>
      <w:r>
        <w:rPr>
          <w:rFonts w:hint="eastAsia"/>
        </w:rPr>
        <w:t>складової</w:t>
      </w:r>
      <w:r>
        <w:t></w:t>
      </w:r>
      <w:r>
        <w:rPr>
          <w:rFonts w:hint="eastAsia"/>
        </w:rPr>
        <w:t>постіндустріальної</w:t>
      </w:r>
      <w:r>
        <w:t></w:t>
      </w:r>
      <w:r>
        <w:rPr>
          <w:rFonts w:hint="eastAsia"/>
        </w:rPr>
        <w:t>економіки</w:t>
      </w:r>
      <w:r>
        <w:t></w:t>
      </w:r>
      <w:r>
        <w:t></w:t>
      </w:r>
      <w:r>
        <w:rPr>
          <w:rFonts w:hint="eastAsia"/>
        </w:rPr>
        <w:t>Розкрито</w:t>
      </w:r>
      <w:r>
        <w:t></w:t>
      </w:r>
      <w:r>
        <w:rPr>
          <w:rFonts w:hint="eastAsia"/>
        </w:rPr>
        <w:t>вплив</w:t>
      </w:r>
      <w:r>
        <w:t></w:t>
      </w:r>
      <w:r>
        <w:rPr>
          <w:rFonts w:hint="eastAsia"/>
        </w:rPr>
        <w:t>факторів</w:t>
      </w:r>
      <w:r>
        <w:t></w:t>
      </w:r>
      <w:r>
        <w:rPr>
          <w:rFonts w:hint="eastAsia"/>
        </w:rPr>
        <w:t>глобалізації</w:t>
      </w:r>
      <w:r>
        <w:t></w:t>
      </w:r>
      <w:r>
        <w:rPr>
          <w:rFonts w:hint="eastAsia"/>
        </w:rPr>
        <w:t>та</w:t>
      </w:r>
      <w:r>
        <w:t></w:t>
      </w:r>
      <w:r>
        <w:rPr>
          <w:rFonts w:hint="eastAsia"/>
        </w:rPr>
        <w:t>інформатизації</w:t>
      </w:r>
      <w:r>
        <w:t></w:t>
      </w:r>
      <w:r>
        <w:t></w:t>
      </w:r>
      <w:r>
        <w:rPr>
          <w:rFonts w:hint="eastAsia"/>
        </w:rPr>
        <w:t>ціннісних</w:t>
      </w:r>
      <w:r>
        <w:t></w:t>
      </w:r>
      <w:r>
        <w:rPr>
          <w:rFonts w:hint="eastAsia"/>
        </w:rPr>
        <w:t>та</w:t>
      </w:r>
      <w:r>
        <w:t></w:t>
      </w:r>
      <w:r>
        <w:rPr>
          <w:rFonts w:hint="eastAsia"/>
        </w:rPr>
        <w:t>соціокультурних</w:t>
      </w:r>
      <w:r>
        <w:t></w:t>
      </w:r>
      <w:r>
        <w:rPr>
          <w:rFonts w:hint="eastAsia"/>
        </w:rPr>
        <w:t>чинників</w:t>
      </w:r>
      <w:r>
        <w:t></w:t>
      </w:r>
      <w:r>
        <w:rPr>
          <w:rFonts w:hint="eastAsia"/>
        </w:rPr>
        <w:t>на</w:t>
      </w:r>
      <w:r>
        <w:t></w:t>
      </w:r>
      <w:r>
        <w:rPr>
          <w:rFonts w:hint="eastAsia"/>
        </w:rPr>
        <w:t>формування</w:t>
      </w:r>
      <w:r>
        <w:t></w:t>
      </w:r>
      <w:r>
        <w:rPr>
          <w:rFonts w:hint="eastAsia"/>
        </w:rPr>
        <w:t>нової</w:t>
      </w:r>
      <w:r>
        <w:t></w:t>
      </w:r>
      <w:r>
        <w:rPr>
          <w:rFonts w:hint="eastAsia"/>
        </w:rPr>
        <w:t>економіки</w:t>
      </w:r>
      <w:r>
        <w:t></w:t>
      </w:r>
      <w:r>
        <w:rPr>
          <w:rFonts w:hint="eastAsia"/>
        </w:rPr>
        <w:t>та</w:t>
      </w:r>
      <w:r>
        <w:t></w:t>
      </w:r>
      <w:r>
        <w:rPr>
          <w:rFonts w:hint="eastAsia"/>
        </w:rPr>
        <w:t>трансформацію</w:t>
      </w:r>
      <w:r>
        <w:t></w:t>
      </w:r>
      <w:r>
        <w:rPr>
          <w:rFonts w:hint="eastAsia"/>
        </w:rPr>
        <w:t>відносин</w:t>
      </w:r>
      <w:r>
        <w:t></w:t>
      </w:r>
      <w:r>
        <w:rPr>
          <w:rFonts w:hint="eastAsia"/>
        </w:rPr>
        <w:t>власності</w:t>
      </w:r>
      <w:r>
        <w:t></w:t>
      </w:r>
    </w:p>
    <w:p w:rsidR="00451B31" w:rsidRDefault="00451B31" w:rsidP="00451B31"/>
    <w:p w:rsidR="00451B31" w:rsidRDefault="00451B31" w:rsidP="00451B31">
      <w:r>
        <w:rPr>
          <w:rFonts w:hint="eastAsia"/>
        </w:rPr>
        <w:t>Розглянуто</w:t>
      </w:r>
      <w:r>
        <w:t></w:t>
      </w:r>
      <w:r>
        <w:rPr>
          <w:rFonts w:hint="eastAsia"/>
        </w:rPr>
        <w:t>основні</w:t>
      </w:r>
      <w:r>
        <w:t></w:t>
      </w:r>
      <w:r>
        <w:rPr>
          <w:rFonts w:hint="eastAsia"/>
        </w:rPr>
        <w:t>підходи</w:t>
      </w:r>
      <w:r>
        <w:t></w:t>
      </w:r>
      <w:r>
        <w:rPr>
          <w:rFonts w:hint="eastAsia"/>
        </w:rPr>
        <w:t>до</w:t>
      </w:r>
      <w:r>
        <w:t></w:t>
      </w:r>
      <w:r>
        <w:rPr>
          <w:rFonts w:hint="eastAsia"/>
        </w:rPr>
        <w:t>трактування</w:t>
      </w:r>
      <w:r>
        <w:t></w:t>
      </w:r>
      <w:r>
        <w:rPr>
          <w:rFonts w:hint="eastAsia"/>
        </w:rPr>
        <w:t>поняття</w:t>
      </w:r>
      <w:r>
        <w:t></w:t>
      </w:r>
      <w:r>
        <w:rPr>
          <w:rFonts w:hint="eastAsia"/>
        </w:rPr>
        <w:t>“власність”</w:t>
      </w:r>
      <w:r>
        <w:t></w:t>
      </w:r>
      <w:r>
        <w:t></w:t>
      </w:r>
      <w:r>
        <w:rPr>
          <w:rFonts w:hint="eastAsia"/>
        </w:rPr>
        <w:t>визначено</w:t>
      </w:r>
      <w:r>
        <w:t></w:t>
      </w:r>
      <w:r>
        <w:rPr>
          <w:rFonts w:hint="eastAsia"/>
        </w:rPr>
        <w:t>провідні</w:t>
      </w:r>
      <w:r>
        <w:t></w:t>
      </w:r>
      <w:r>
        <w:rPr>
          <w:rFonts w:hint="eastAsia"/>
        </w:rPr>
        <w:t>напрями</w:t>
      </w:r>
      <w:r>
        <w:t></w:t>
      </w:r>
      <w:r>
        <w:rPr>
          <w:rFonts w:hint="eastAsia"/>
        </w:rPr>
        <w:t>трансформації</w:t>
      </w:r>
      <w:r>
        <w:t></w:t>
      </w:r>
      <w:r>
        <w:rPr>
          <w:rFonts w:hint="eastAsia"/>
        </w:rPr>
        <w:t>відносин</w:t>
      </w:r>
      <w:r>
        <w:t></w:t>
      </w:r>
      <w:r>
        <w:rPr>
          <w:rFonts w:hint="eastAsia"/>
        </w:rPr>
        <w:t>власності</w:t>
      </w:r>
      <w:r>
        <w:t></w:t>
      </w:r>
      <w:r>
        <w:rPr>
          <w:rFonts w:hint="eastAsia"/>
        </w:rPr>
        <w:t>у</w:t>
      </w:r>
      <w:r>
        <w:t></w:t>
      </w:r>
      <w:r>
        <w:rPr>
          <w:rFonts w:hint="eastAsia"/>
        </w:rPr>
        <w:t>постіндустріальній</w:t>
      </w:r>
      <w:r>
        <w:t></w:t>
      </w:r>
      <w:r>
        <w:rPr>
          <w:rFonts w:hint="eastAsia"/>
        </w:rPr>
        <w:t>економіці</w:t>
      </w:r>
      <w:r>
        <w:t></w:t>
      </w:r>
      <w:r>
        <w:t></w:t>
      </w:r>
      <w:r>
        <w:rPr>
          <w:rFonts w:hint="eastAsia"/>
        </w:rPr>
        <w:t>розкрито</w:t>
      </w:r>
      <w:r>
        <w:t></w:t>
      </w:r>
      <w:r>
        <w:rPr>
          <w:rFonts w:hint="eastAsia"/>
        </w:rPr>
        <w:t>значення</w:t>
      </w:r>
      <w:r>
        <w:t></w:t>
      </w:r>
      <w:r>
        <w:rPr>
          <w:rFonts w:hint="eastAsia"/>
        </w:rPr>
        <w:t>інтелектуальної</w:t>
      </w:r>
      <w:r>
        <w:t></w:t>
      </w:r>
      <w:r>
        <w:rPr>
          <w:rFonts w:hint="eastAsia"/>
        </w:rPr>
        <w:t>власності</w:t>
      </w:r>
      <w:r>
        <w:t></w:t>
      </w:r>
      <w:r>
        <w:rPr>
          <w:rFonts w:hint="eastAsia"/>
        </w:rPr>
        <w:t>в</w:t>
      </w:r>
      <w:r>
        <w:t></w:t>
      </w:r>
      <w:r>
        <w:rPr>
          <w:rFonts w:hint="eastAsia"/>
        </w:rPr>
        <w:t>сучасних</w:t>
      </w:r>
      <w:r>
        <w:t></w:t>
      </w:r>
      <w:r>
        <w:rPr>
          <w:rFonts w:hint="eastAsia"/>
        </w:rPr>
        <w:t>умовах</w:t>
      </w:r>
      <w:r>
        <w:t></w:t>
      </w:r>
      <w:r>
        <w:rPr>
          <w:rFonts w:hint="eastAsia"/>
        </w:rPr>
        <w:t>через</w:t>
      </w:r>
      <w:r>
        <w:t></w:t>
      </w:r>
      <w:r>
        <w:rPr>
          <w:rFonts w:hint="eastAsia"/>
        </w:rPr>
        <w:t>характеристику</w:t>
      </w:r>
      <w:r>
        <w:t></w:t>
      </w:r>
      <w:r>
        <w:rPr>
          <w:rFonts w:hint="eastAsia"/>
        </w:rPr>
        <w:t>її</w:t>
      </w:r>
      <w:r>
        <w:t></w:t>
      </w:r>
      <w:r>
        <w:rPr>
          <w:rFonts w:hint="eastAsia"/>
        </w:rPr>
        <w:t>об’єктів</w:t>
      </w:r>
      <w:r>
        <w:t></w:t>
      </w:r>
      <w:r>
        <w:t></w:t>
      </w:r>
      <w:r>
        <w:rPr>
          <w:rFonts w:hint="eastAsia"/>
        </w:rPr>
        <w:t>аналіз</w:t>
      </w:r>
      <w:r>
        <w:t></w:t>
      </w:r>
      <w:r>
        <w:rPr>
          <w:rFonts w:hint="eastAsia"/>
        </w:rPr>
        <w:t>інтелектуального</w:t>
      </w:r>
      <w:r>
        <w:t></w:t>
      </w:r>
      <w:r>
        <w:rPr>
          <w:rFonts w:hint="eastAsia"/>
        </w:rPr>
        <w:t>виробництва</w:t>
      </w:r>
      <w:r>
        <w:t></w:t>
      </w:r>
      <w:r>
        <w:t></w:t>
      </w:r>
      <w:r>
        <w:rPr>
          <w:rFonts w:hint="eastAsia"/>
        </w:rPr>
        <w:t>розгляд</w:t>
      </w:r>
      <w:r>
        <w:t></w:t>
      </w:r>
      <w:r>
        <w:rPr>
          <w:rFonts w:hint="eastAsia"/>
        </w:rPr>
        <w:t>трирівневої</w:t>
      </w:r>
      <w:r>
        <w:t></w:t>
      </w:r>
      <w:r>
        <w:rPr>
          <w:rFonts w:hint="eastAsia"/>
        </w:rPr>
        <w:t>структури</w:t>
      </w:r>
      <w:r>
        <w:t></w:t>
      </w:r>
      <w:r>
        <w:rPr>
          <w:rFonts w:hint="eastAsia"/>
        </w:rPr>
        <w:t>та</w:t>
      </w:r>
      <w:r>
        <w:t></w:t>
      </w:r>
      <w:r>
        <w:rPr>
          <w:rFonts w:hint="eastAsia"/>
        </w:rPr>
        <w:t>різновидів</w:t>
      </w:r>
      <w:r>
        <w:t></w:t>
      </w:r>
      <w:r>
        <w:rPr>
          <w:rFonts w:hint="eastAsia"/>
        </w:rPr>
        <w:t>інтелектуального</w:t>
      </w:r>
      <w:r>
        <w:t></w:t>
      </w:r>
      <w:r>
        <w:rPr>
          <w:rFonts w:hint="eastAsia"/>
        </w:rPr>
        <w:t>капіталу</w:t>
      </w:r>
      <w:r>
        <w:t></w:t>
      </w:r>
      <w:r>
        <w:t></w:t>
      </w:r>
      <w:r>
        <w:rPr>
          <w:rFonts w:hint="eastAsia"/>
        </w:rPr>
        <w:t>визначено</w:t>
      </w:r>
      <w:r>
        <w:t></w:t>
      </w:r>
      <w:r>
        <w:rPr>
          <w:rFonts w:hint="eastAsia"/>
        </w:rPr>
        <w:t>сутність</w:t>
      </w:r>
      <w:r>
        <w:t></w:t>
      </w:r>
      <w:r>
        <w:rPr>
          <w:rFonts w:hint="eastAsia"/>
        </w:rPr>
        <w:t>процесів</w:t>
      </w:r>
      <w:r>
        <w:t></w:t>
      </w:r>
      <w:r>
        <w:rPr>
          <w:rFonts w:hint="eastAsia"/>
        </w:rPr>
        <w:t>інтелектуалізації</w:t>
      </w:r>
      <w:r>
        <w:t></w:t>
      </w:r>
      <w:r>
        <w:t></w:t>
      </w:r>
      <w:r>
        <w:rPr>
          <w:rFonts w:hint="eastAsia"/>
        </w:rPr>
        <w:t>транснаціоналізації</w:t>
      </w:r>
      <w:r>
        <w:t></w:t>
      </w:r>
      <w:r>
        <w:t></w:t>
      </w:r>
      <w:r>
        <w:rPr>
          <w:rFonts w:hint="eastAsia"/>
        </w:rPr>
        <w:t>інтернетизації</w:t>
      </w:r>
      <w:r>
        <w:t></w:t>
      </w:r>
      <w:r>
        <w:t></w:t>
      </w:r>
      <w:r>
        <w:rPr>
          <w:rFonts w:hint="eastAsia"/>
        </w:rPr>
        <w:t>віртуалізації</w:t>
      </w:r>
      <w:r>
        <w:t></w:t>
      </w:r>
      <w:r>
        <w:rPr>
          <w:rFonts w:hint="eastAsia"/>
        </w:rPr>
        <w:t>власності</w:t>
      </w:r>
      <w:r>
        <w:t></w:t>
      </w:r>
    </w:p>
    <w:p w:rsidR="00451B31" w:rsidRDefault="00451B31" w:rsidP="00451B31"/>
    <w:p w:rsidR="00451B31" w:rsidRPr="00451B31" w:rsidRDefault="00451B31" w:rsidP="00451B31">
      <w:r>
        <w:rPr>
          <w:rFonts w:hint="eastAsia"/>
        </w:rPr>
        <w:t>У</w:t>
      </w:r>
      <w:r>
        <w:t></w:t>
      </w:r>
      <w:r>
        <w:rPr>
          <w:rFonts w:hint="eastAsia"/>
        </w:rPr>
        <w:t>дисертації</w:t>
      </w:r>
      <w:r>
        <w:t></w:t>
      </w:r>
      <w:r>
        <w:t></w:t>
      </w:r>
      <w:r>
        <w:rPr>
          <w:rFonts w:hint="eastAsia"/>
        </w:rPr>
        <w:t>яка</w:t>
      </w:r>
      <w:r>
        <w:t></w:t>
      </w:r>
      <w:r>
        <w:rPr>
          <w:rFonts w:hint="eastAsia"/>
        </w:rPr>
        <w:t>є</w:t>
      </w:r>
      <w:r>
        <w:t></w:t>
      </w:r>
      <w:r>
        <w:rPr>
          <w:rFonts w:hint="eastAsia"/>
        </w:rPr>
        <w:t>завершеною</w:t>
      </w:r>
      <w:r>
        <w:t></w:t>
      </w:r>
      <w:r>
        <w:rPr>
          <w:rFonts w:hint="eastAsia"/>
        </w:rPr>
        <w:t>науковою</w:t>
      </w:r>
      <w:r>
        <w:t></w:t>
      </w:r>
      <w:r>
        <w:rPr>
          <w:rFonts w:hint="eastAsia"/>
        </w:rPr>
        <w:t>роботою</w:t>
      </w:r>
      <w:r>
        <w:t></w:t>
      </w:r>
      <w:r>
        <w:t></w:t>
      </w:r>
      <w:r>
        <w:rPr>
          <w:rFonts w:hint="eastAsia"/>
        </w:rPr>
        <w:t>поставлена</w:t>
      </w:r>
      <w:r>
        <w:t></w:t>
      </w:r>
      <w:r>
        <w:rPr>
          <w:rFonts w:hint="eastAsia"/>
        </w:rPr>
        <w:t>і</w:t>
      </w:r>
      <w:r>
        <w:t></w:t>
      </w:r>
      <w:r>
        <w:rPr>
          <w:rFonts w:hint="eastAsia"/>
        </w:rPr>
        <w:t>вирішена</w:t>
      </w:r>
      <w:r>
        <w:t></w:t>
      </w:r>
      <w:r>
        <w:rPr>
          <w:rFonts w:hint="eastAsia"/>
        </w:rPr>
        <w:t>актуальна</w:t>
      </w:r>
      <w:r>
        <w:t></w:t>
      </w:r>
      <w:r>
        <w:rPr>
          <w:rFonts w:hint="eastAsia"/>
        </w:rPr>
        <w:t>наукова</w:t>
      </w:r>
      <w:r>
        <w:t></w:t>
      </w:r>
      <w:r>
        <w:rPr>
          <w:rFonts w:hint="eastAsia"/>
        </w:rPr>
        <w:t>задача</w:t>
      </w:r>
      <w:r>
        <w:t></w:t>
      </w:r>
      <w:r>
        <w:rPr>
          <w:rFonts w:hint="eastAsia"/>
        </w:rPr>
        <w:t>теоретико</w:t>
      </w:r>
      <w:r>
        <w:t></w:t>
      </w:r>
      <w:r>
        <w:rPr>
          <w:rFonts w:hint="eastAsia"/>
        </w:rPr>
        <w:t>методологічного</w:t>
      </w:r>
      <w:r>
        <w:t></w:t>
      </w:r>
      <w:r>
        <w:rPr>
          <w:rFonts w:hint="eastAsia"/>
        </w:rPr>
        <w:t>обґрунтування</w:t>
      </w:r>
      <w:r>
        <w:t></w:t>
      </w:r>
      <w:r>
        <w:rPr>
          <w:rFonts w:hint="eastAsia"/>
        </w:rPr>
        <w:t>процесів</w:t>
      </w:r>
      <w:r>
        <w:t></w:t>
      </w:r>
      <w:r>
        <w:rPr>
          <w:rFonts w:hint="eastAsia"/>
        </w:rPr>
        <w:t>трансформації</w:t>
      </w:r>
      <w:r>
        <w:t></w:t>
      </w:r>
      <w:r>
        <w:rPr>
          <w:rFonts w:hint="eastAsia"/>
        </w:rPr>
        <w:t>відносин</w:t>
      </w:r>
      <w:r>
        <w:t></w:t>
      </w:r>
      <w:r>
        <w:rPr>
          <w:rFonts w:hint="eastAsia"/>
        </w:rPr>
        <w:t>власності</w:t>
      </w:r>
      <w:r>
        <w:t></w:t>
      </w:r>
      <w:r>
        <w:rPr>
          <w:rFonts w:hint="eastAsia"/>
        </w:rPr>
        <w:t>в</w:t>
      </w:r>
      <w:r>
        <w:t></w:t>
      </w:r>
      <w:r>
        <w:rPr>
          <w:rFonts w:hint="eastAsia"/>
        </w:rPr>
        <w:t>умовах</w:t>
      </w:r>
      <w:r>
        <w:t></w:t>
      </w:r>
      <w:r>
        <w:rPr>
          <w:rFonts w:hint="eastAsia"/>
        </w:rPr>
        <w:t>становлення</w:t>
      </w:r>
      <w:r>
        <w:t></w:t>
      </w:r>
      <w:r>
        <w:rPr>
          <w:rFonts w:hint="eastAsia"/>
        </w:rPr>
        <w:t>і</w:t>
      </w:r>
      <w:r>
        <w:t></w:t>
      </w:r>
      <w:r>
        <w:rPr>
          <w:rFonts w:hint="eastAsia"/>
        </w:rPr>
        <w:t>розвитку</w:t>
      </w:r>
      <w:r>
        <w:t></w:t>
      </w:r>
      <w:r>
        <w:rPr>
          <w:rFonts w:hint="eastAsia"/>
        </w:rPr>
        <w:t>постіндустріальної</w:t>
      </w:r>
      <w:r>
        <w:t></w:t>
      </w:r>
      <w:r>
        <w:rPr>
          <w:rFonts w:hint="eastAsia"/>
        </w:rPr>
        <w:t>економіки</w:t>
      </w:r>
      <w:r>
        <w:t></w:t>
      </w:r>
      <w:r>
        <w:t></w:t>
      </w:r>
      <w:r>
        <w:rPr>
          <w:rFonts w:hint="eastAsia"/>
        </w:rPr>
        <w:t>визначення</w:t>
      </w:r>
      <w:r>
        <w:t></w:t>
      </w:r>
      <w:r>
        <w:rPr>
          <w:rFonts w:hint="eastAsia"/>
        </w:rPr>
        <w:t>структури</w:t>
      </w:r>
      <w:r>
        <w:t></w:t>
      </w:r>
      <w:r>
        <w:rPr>
          <w:rFonts w:hint="eastAsia"/>
        </w:rPr>
        <w:t>економічної</w:t>
      </w:r>
      <w:r>
        <w:t></w:t>
      </w:r>
      <w:r>
        <w:rPr>
          <w:rFonts w:hint="eastAsia"/>
        </w:rPr>
        <w:t>системи</w:t>
      </w:r>
      <w:r>
        <w:t></w:t>
      </w:r>
      <w:r>
        <w:rPr>
          <w:rFonts w:hint="eastAsia"/>
        </w:rPr>
        <w:t>постіндустріального</w:t>
      </w:r>
      <w:r>
        <w:t></w:t>
      </w:r>
      <w:r>
        <w:rPr>
          <w:rFonts w:hint="eastAsia"/>
        </w:rPr>
        <w:t>суспільства</w:t>
      </w:r>
      <w:r>
        <w:t></w:t>
      </w:r>
      <w:r>
        <w:rPr>
          <w:rFonts w:hint="eastAsia"/>
        </w:rPr>
        <w:t>та</w:t>
      </w:r>
      <w:r>
        <w:t></w:t>
      </w:r>
      <w:r>
        <w:rPr>
          <w:rFonts w:hint="eastAsia"/>
        </w:rPr>
        <w:t>з’ясування</w:t>
      </w:r>
      <w:r>
        <w:t></w:t>
      </w:r>
      <w:r>
        <w:rPr>
          <w:rFonts w:hint="eastAsia"/>
        </w:rPr>
        <w:t>її</w:t>
      </w:r>
      <w:r>
        <w:t></w:t>
      </w:r>
      <w:r>
        <w:rPr>
          <w:rFonts w:hint="eastAsia"/>
        </w:rPr>
        <w:t>місця</w:t>
      </w:r>
      <w:r>
        <w:t></w:t>
      </w:r>
      <w:r>
        <w:rPr>
          <w:rFonts w:hint="eastAsia"/>
        </w:rPr>
        <w:t>і</w:t>
      </w:r>
      <w:r>
        <w:t></w:t>
      </w:r>
      <w:r>
        <w:rPr>
          <w:rFonts w:hint="eastAsia"/>
        </w:rPr>
        <w:t>ролі</w:t>
      </w:r>
      <w:r>
        <w:t></w:t>
      </w:r>
      <w:r>
        <w:rPr>
          <w:rFonts w:hint="eastAsia"/>
        </w:rPr>
        <w:t>у</w:t>
      </w:r>
      <w:r>
        <w:t></w:t>
      </w:r>
      <w:r>
        <w:rPr>
          <w:rFonts w:hint="eastAsia"/>
        </w:rPr>
        <w:t>новітніх</w:t>
      </w:r>
      <w:r>
        <w:t></w:t>
      </w:r>
      <w:r>
        <w:rPr>
          <w:rFonts w:hint="eastAsia"/>
        </w:rPr>
        <w:t>трансформаційних</w:t>
      </w:r>
      <w:r>
        <w:t></w:t>
      </w:r>
      <w:r>
        <w:rPr>
          <w:rFonts w:hint="eastAsia"/>
        </w:rPr>
        <w:t>перетвореннях</w:t>
      </w:r>
      <w:r>
        <w:t></w:t>
      </w:r>
      <w:r>
        <w:t></w:t>
      </w:r>
      <w:r>
        <w:rPr>
          <w:rFonts w:hint="eastAsia"/>
        </w:rPr>
        <w:t>що</w:t>
      </w:r>
      <w:r>
        <w:t></w:t>
      </w:r>
      <w:r>
        <w:rPr>
          <w:rFonts w:hint="eastAsia"/>
        </w:rPr>
        <w:t>їх</w:t>
      </w:r>
      <w:r>
        <w:t></w:t>
      </w:r>
      <w:r>
        <w:rPr>
          <w:rFonts w:hint="eastAsia"/>
        </w:rPr>
        <w:t>зазнає</w:t>
      </w:r>
      <w:r>
        <w:t></w:t>
      </w:r>
      <w:r>
        <w:rPr>
          <w:rFonts w:hint="eastAsia"/>
        </w:rPr>
        <w:t>система</w:t>
      </w:r>
      <w:r>
        <w:t></w:t>
      </w:r>
      <w:r>
        <w:rPr>
          <w:rFonts w:hint="eastAsia"/>
        </w:rPr>
        <w:t>відносин</w:t>
      </w:r>
      <w:r>
        <w:t></w:t>
      </w:r>
      <w:r>
        <w:rPr>
          <w:rFonts w:hint="eastAsia"/>
        </w:rPr>
        <w:t>власності</w:t>
      </w:r>
      <w:r>
        <w:t></w:t>
      </w:r>
      <w:r>
        <w:t></w:t>
      </w:r>
      <w:r>
        <w:rPr>
          <w:rFonts w:hint="eastAsia"/>
        </w:rPr>
        <w:t>здійснення</w:t>
      </w:r>
      <w:r>
        <w:t></w:t>
      </w:r>
      <w:r>
        <w:rPr>
          <w:rFonts w:hint="eastAsia"/>
        </w:rPr>
        <w:t>комплексного</w:t>
      </w:r>
      <w:r>
        <w:t></w:t>
      </w:r>
      <w:r>
        <w:rPr>
          <w:rFonts w:hint="eastAsia"/>
        </w:rPr>
        <w:t>аналізу</w:t>
      </w:r>
      <w:r>
        <w:t></w:t>
      </w:r>
      <w:r>
        <w:rPr>
          <w:rFonts w:hint="eastAsia"/>
        </w:rPr>
        <w:t>інтелектуальної</w:t>
      </w:r>
      <w:r>
        <w:t></w:t>
      </w:r>
      <w:r>
        <w:rPr>
          <w:rFonts w:hint="eastAsia"/>
        </w:rPr>
        <w:t>власності</w:t>
      </w:r>
      <w:r>
        <w:t></w:t>
      </w:r>
      <w:r>
        <w:rPr>
          <w:rFonts w:hint="eastAsia"/>
        </w:rPr>
        <w:t>як</w:t>
      </w:r>
      <w:r>
        <w:t></w:t>
      </w:r>
      <w:r>
        <w:rPr>
          <w:rFonts w:hint="eastAsia"/>
        </w:rPr>
        <w:t>визначальної</w:t>
      </w:r>
      <w:r>
        <w:t></w:t>
      </w:r>
      <w:r>
        <w:rPr>
          <w:rFonts w:hint="eastAsia"/>
        </w:rPr>
        <w:t>економіко</w:t>
      </w:r>
      <w:r>
        <w:t></w:t>
      </w:r>
      <w:r>
        <w:rPr>
          <w:rFonts w:hint="eastAsia"/>
        </w:rPr>
        <w:t>правової</w:t>
      </w:r>
      <w:r>
        <w:t></w:t>
      </w:r>
      <w:r>
        <w:rPr>
          <w:rFonts w:hint="eastAsia"/>
        </w:rPr>
        <w:t>категорії</w:t>
      </w:r>
      <w:r>
        <w:t></w:t>
      </w:r>
      <w:r>
        <w:rPr>
          <w:rFonts w:hint="eastAsia"/>
        </w:rPr>
        <w:t>постіндустріального</w:t>
      </w:r>
      <w:r>
        <w:t></w:t>
      </w:r>
      <w:r>
        <w:rPr>
          <w:rFonts w:hint="eastAsia"/>
        </w:rPr>
        <w:t>суспільства</w:t>
      </w:r>
      <w:r>
        <w:t></w:t>
      </w:r>
      <w:bookmarkEnd w:id="0"/>
    </w:p>
    <w:sectPr w:rsidR="00451B31" w:rsidRPr="00451B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9D2" w:rsidRDefault="005659D2">
      <w:pPr>
        <w:spacing w:after="0" w:line="240" w:lineRule="auto"/>
      </w:pPr>
      <w:r>
        <w:separator/>
      </w:r>
    </w:p>
  </w:endnote>
  <w:endnote w:type="continuationSeparator" w:id="0">
    <w:p w:rsidR="005659D2" w:rsidRDefault="0056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9D2" w:rsidRDefault="005659D2"/>
    <w:p w:rsidR="005659D2" w:rsidRDefault="005659D2"/>
    <w:p w:rsidR="005659D2" w:rsidRDefault="005659D2"/>
    <w:p w:rsidR="005659D2" w:rsidRDefault="005659D2"/>
    <w:p w:rsidR="005659D2" w:rsidRDefault="005659D2"/>
    <w:p w:rsidR="005659D2" w:rsidRDefault="005659D2"/>
    <w:p w:rsidR="005659D2" w:rsidRDefault="005659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9D2" w:rsidRDefault="005659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659D2" w:rsidRDefault="005659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659D2" w:rsidRDefault="005659D2"/>
    <w:p w:rsidR="005659D2" w:rsidRDefault="005659D2"/>
    <w:p w:rsidR="005659D2" w:rsidRDefault="005659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9D2" w:rsidRDefault="005659D2"/>
                          <w:p w:rsidR="005659D2" w:rsidRDefault="005659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659D2" w:rsidRDefault="005659D2"/>
                    <w:p w:rsidR="005659D2" w:rsidRDefault="005659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659D2" w:rsidRDefault="005659D2"/>
    <w:p w:rsidR="005659D2" w:rsidRDefault="005659D2">
      <w:pPr>
        <w:rPr>
          <w:sz w:val="2"/>
          <w:szCs w:val="2"/>
        </w:rPr>
      </w:pPr>
    </w:p>
    <w:p w:rsidR="005659D2" w:rsidRDefault="005659D2"/>
    <w:p w:rsidR="005659D2" w:rsidRDefault="005659D2">
      <w:pPr>
        <w:spacing w:after="0" w:line="240" w:lineRule="auto"/>
      </w:pPr>
    </w:p>
  </w:footnote>
  <w:footnote w:type="continuationSeparator" w:id="0">
    <w:p w:rsidR="005659D2" w:rsidRDefault="0056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9D2"/>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00292-AC92-4928-97AE-8DE74417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18799</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1153</cp:revision>
  <cp:lastPrinted>2009-02-06T05:36:00Z</cp:lastPrinted>
  <dcterms:created xsi:type="dcterms:W3CDTF">2023-09-07T12:38:00Z</dcterms:created>
  <dcterms:modified xsi:type="dcterms:W3CDTF">2023-11-26T20:34:00Z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