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F00CE" w:rsidRDefault="00BF00CE" w:rsidP="00BF00CE">
      <w:r w:rsidRPr="00BF00CE">
        <w:rPr>
          <w:rFonts w:ascii="Calibri" w:eastAsia="Calibri" w:hAnsi="Calibri" w:cs="Times New Roman"/>
          <w:b/>
          <w:color w:val="000000"/>
          <w:kern w:val="0"/>
          <w:lang w:val="uk-UA" w:eastAsia="en-US"/>
        </w:rPr>
        <w:t>Безносюк Наталія Сафронівна</w:t>
      </w:r>
      <w:r w:rsidRPr="00BF00CE">
        <w:rPr>
          <w:rFonts w:ascii="Calibri" w:eastAsia="Calibri" w:hAnsi="Calibri" w:cs="Times New Roman"/>
          <w:color w:val="000000"/>
          <w:kern w:val="0"/>
          <w:lang w:val="uk-UA" w:eastAsia="en-US"/>
        </w:rPr>
        <w:t xml:space="preserve">, асистент кафедри хімії та методики навчання хімії Вінницького державного педагогічного університету імені Михайла Коцюбинського. </w:t>
      </w:r>
      <w:r w:rsidRPr="00BF00CE">
        <w:rPr>
          <w:rFonts w:ascii="Calibri" w:eastAsia="Calibri" w:hAnsi="Calibri" w:cs="Times New Roman"/>
          <w:kern w:val="0"/>
          <w:lang w:val="uk-UA" w:eastAsia="en-US"/>
        </w:rPr>
        <w:t>Назва дисертації: «</w:t>
      </w:r>
      <w:r w:rsidRPr="00BF00CE">
        <w:rPr>
          <w:rFonts w:ascii="Calibri" w:eastAsia="Calibri" w:hAnsi="Calibri" w:cs="Times New Roman"/>
          <w:color w:val="000000"/>
          <w:kern w:val="0"/>
          <w:lang w:val="uk-UA" w:eastAsia="en-US"/>
        </w:rPr>
        <w:t>Методика професійно орієнтованого навчання хімії майбутніх учителів трудового навчання та технологій</w:t>
      </w:r>
      <w:r w:rsidRPr="00BF00CE">
        <w:rPr>
          <w:rFonts w:ascii="Calibri" w:eastAsia="Calibri" w:hAnsi="Calibri" w:cs="Times New Roman"/>
          <w:kern w:val="0"/>
          <w:lang w:val="uk-UA" w:eastAsia="en-US"/>
        </w:rPr>
        <w:t>». Шифр та назва спеціальності – 13.00.02 –</w:t>
      </w:r>
      <w:r w:rsidRPr="00BF00CE">
        <w:rPr>
          <w:rFonts w:ascii="Calibri" w:eastAsia="Calibri" w:hAnsi="Calibri" w:cs="Times New Roman"/>
          <w:color w:val="FF0000"/>
          <w:kern w:val="0"/>
          <w:lang w:val="uk-UA" w:eastAsia="en-US"/>
        </w:rPr>
        <w:t xml:space="preserve"> </w:t>
      </w:r>
      <w:r w:rsidRPr="00BF00CE">
        <w:rPr>
          <w:rFonts w:ascii="Calibri" w:eastAsia="Calibri" w:hAnsi="Calibri" w:cs="Times New Roman"/>
          <w:kern w:val="0"/>
          <w:lang w:val="uk-UA" w:eastAsia="en-US"/>
        </w:rPr>
        <w:t>теорія та методика навчання (хімія). Спецрада Д 26.452.05 Інституту педагогіки</w:t>
      </w:r>
    </w:p>
    <w:sectPr w:rsidR="00CD7D1F" w:rsidRPr="00BF00C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BF00CE" w:rsidRPr="00BF00C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4D4A7-B664-4675-9F8C-87341858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297</cp:revision>
  <cp:lastPrinted>2009-02-06T05:36:00Z</cp:lastPrinted>
  <dcterms:created xsi:type="dcterms:W3CDTF">2021-08-08T21:04:00Z</dcterms:created>
  <dcterms:modified xsi:type="dcterms:W3CDTF">2021-08-12T21:16:00Z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