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7D73" w14:textId="24AE942D" w:rsidR="00432F5D" w:rsidRDefault="00F921B2" w:rsidP="00F921B2">
      <w:pPr>
        <w:rPr>
          <w:rFonts w:ascii="Times New Roman" w:eastAsia="Arial Unicode MS" w:hAnsi="Times New Roman" w:cs="Times New Roman"/>
          <w:b/>
          <w:bCs/>
          <w:color w:val="000000"/>
          <w:kern w:val="0"/>
          <w:sz w:val="28"/>
          <w:szCs w:val="28"/>
          <w:lang w:eastAsia="ru-RU" w:bidi="uk-UA"/>
        </w:rPr>
      </w:pPr>
      <w:r w:rsidRPr="00F921B2">
        <w:rPr>
          <w:rFonts w:ascii="Times New Roman" w:eastAsia="Arial Unicode MS" w:hAnsi="Times New Roman" w:cs="Times New Roman" w:hint="eastAsia"/>
          <w:b/>
          <w:bCs/>
          <w:color w:val="000000"/>
          <w:kern w:val="0"/>
          <w:sz w:val="28"/>
          <w:szCs w:val="28"/>
          <w:lang w:eastAsia="ru-RU" w:bidi="uk-UA"/>
        </w:rPr>
        <w:t>Гребенникова</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Наталья</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Оптимизация</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деятельности</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учреждений</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культуры</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по</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воспитанию</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социально</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значимых</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мотивов</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поведения</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молодежи</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аксиологический</w:t>
      </w:r>
      <w:r w:rsidRPr="00F921B2">
        <w:rPr>
          <w:rFonts w:ascii="Times New Roman" w:eastAsia="Arial Unicode MS" w:hAnsi="Times New Roman" w:cs="Times New Roman"/>
          <w:b/>
          <w:bCs/>
          <w:color w:val="000000"/>
          <w:kern w:val="0"/>
          <w:sz w:val="28"/>
          <w:szCs w:val="28"/>
          <w:lang w:eastAsia="ru-RU" w:bidi="uk-UA"/>
        </w:rPr>
        <w:t xml:space="preserve"> </w:t>
      </w:r>
      <w:r w:rsidRPr="00F921B2">
        <w:rPr>
          <w:rFonts w:ascii="Times New Roman" w:eastAsia="Arial Unicode MS" w:hAnsi="Times New Roman" w:cs="Times New Roman" w:hint="eastAsia"/>
          <w:b/>
          <w:bCs/>
          <w:color w:val="000000"/>
          <w:kern w:val="0"/>
          <w:sz w:val="28"/>
          <w:szCs w:val="28"/>
          <w:lang w:eastAsia="ru-RU" w:bidi="uk-UA"/>
        </w:rPr>
        <w:t>подход</w:t>
      </w:r>
    </w:p>
    <w:p w14:paraId="2E54AE03" w14:textId="77777777" w:rsidR="00F921B2" w:rsidRDefault="00F921B2" w:rsidP="00F921B2">
      <w:r>
        <w:rPr>
          <w:rFonts w:hint="eastAsia"/>
        </w:rPr>
        <w:t>ОГЛАВЛЕНИЕ</w:t>
      </w:r>
      <w:r>
        <w:t xml:space="preserve"> </w:t>
      </w:r>
      <w:r>
        <w:rPr>
          <w:rFonts w:hint="eastAsia"/>
        </w:rPr>
        <w:t>ДИССЕРТАЦИИ</w:t>
      </w:r>
    </w:p>
    <w:p w14:paraId="01A46A22" w14:textId="77777777" w:rsidR="00F921B2" w:rsidRDefault="00F921B2" w:rsidP="00F921B2">
      <w:r>
        <w:rPr>
          <w:rFonts w:hint="eastAsia"/>
        </w:rPr>
        <w:t>кандидат</w:t>
      </w:r>
      <w:r>
        <w:t xml:space="preserve"> </w:t>
      </w:r>
      <w:r>
        <w:rPr>
          <w:rFonts w:hint="eastAsia"/>
        </w:rPr>
        <w:t>наук</w:t>
      </w:r>
      <w:r>
        <w:t xml:space="preserve"> </w:t>
      </w:r>
      <w:r>
        <w:rPr>
          <w:rFonts w:hint="eastAsia"/>
        </w:rPr>
        <w:t>Гребенникова</w:t>
      </w:r>
      <w:r>
        <w:t xml:space="preserve"> </w:t>
      </w:r>
      <w:r>
        <w:rPr>
          <w:rFonts w:hint="eastAsia"/>
        </w:rPr>
        <w:t>Наталья</w:t>
      </w:r>
      <w:r>
        <w:t xml:space="preserve"> </w:t>
      </w:r>
      <w:r>
        <w:rPr>
          <w:rFonts w:hint="eastAsia"/>
        </w:rPr>
        <w:t>Сергеевна</w:t>
      </w:r>
    </w:p>
    <w:p w14:paraId="1B8840F1" w14:textId="77777777" w:rsidR="00F921B2" w:rsidRDefault="00F921B2" w:rsidP="00F921B2">
      <w:r>
        <w:rPr>
          <w:rFonts w:hint="eastAsia"/>
        </w:rPr>
        <w:t>ВВЕДЕНИЕ</w:t>
      </w:r>
    </w:p>
    <w:p w14:paraId="553025EF" w14:textId="77777777" w:rsidR="00F921B2" w:rsidRDefault="00F921B2" w:rsidP="00F921B2"/>
    <w:p w14:paraId="332C12A3" w14:textId="77777777" w:rsidR="00F921B2" w:rsidRDefault="00F921B2" w:rsidP="00F921B2">
      <w:r>
        <w:rPr>
          <w:rFonts w:hint="eastAsia"/>
        </w:rPr>
        <w:t>Глава</w:t>
      </w:r>
      <w:r>
        <w:t xml:space="preserve"> I. </w:t>
      </w:r>
      <w:r>
        <w:rPr>
          <w:rFonts w:hint="eastAsia"/>
        </w:rPr>
        <w:t>ТЕОРЕТИЧЕСКИЕ</w:t>
      </w:r>
      <w:r>
        <w:t xml:space="preserve"> </w:t>
      </w:r>
      <w:r>
        <w:rPr>
          <w:rFonts w:hint="eastAsia"/>
        </w:rPr>
        <w:t>ПРЕДПОСЫЛКИ</w:t>
      </w:r>
      <w:r>
        <w:t xml:space="preserve"> </w:t>
      </w:r>
      <w:r>
        <w:rPr>
          <w:rFonts w:hint="eastAsia"/>
        </w:rPr>
        <w:t>ОПТИМИЗАЦИИ</w:t>
      </w:r>
      <w:r>
        <w:t xml:space="preserve"> </w:t>
      </w:r>
      <w:r>
        <w:rPr>
          <w:rFonts w:hint="eastAsia"/>
        </w:rPr>
        <w:t>ДЕЯТЕЛЬНОСТИ</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p>
    <w:p w14:paraId="3CD3BA0D" w14:textId="77777777" w:rsidR="00F921B2" w:rsidRDefault="00F921B2" w:rsidP="00F921B2"/>
    <w:p w14:paraId="21955F77" w14:textId="77777777" w:rsidR="00F921B2" w:rsidRDefault="00F921B2" w:rsidP="00F921B2">
      <w:r>
        <w:t xml:space="preserve">1.1. </w:t>
      </w:r>
      <w:r>
        <w:rPr>
          <w:rFonts w:hint="eastAsia"/>
        </w:rPr>
        <w:t>Понятие</w:t>
      </w:r>
      <w:r>
        <w:t xml:space="preserve"> </w:t>
      </w:r>
      <w:r>
        <w:rPr>
          <w:rFonts w:hint="eastAsia"/>
        </w:rPr>
        <w:t>«</w:t>
      </w:r>
      <w:r>
        <w:rPr>
          <w:rFonts w:hint="eastAsia"/>
        </w:rPr>
        <w:t>Деятельность</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r>
        <w:rPr>
          <w:rFonts w:hint="eastAsia"/>
        </w:rPr>
        <w:t>»</w:t>
      </w:r>
    </w:p>
    <w:p w14:paraId="7A7C0A6E" w14:textId="77777777" w:rsidR="00F921B2" w:rsidRDefault="00F921B2" w:rsidP="00F921B2"/>
    <w:p w14:paraId="03A912A1" w14:textId="77777777" w:rsidR="00F921B2" w:rsidRDefault="00F921B2" w:rsidP="00F921B2">
      <w:r>
        <w:t xml:space="preserve">1.2. </w:t>
      </w:r>
      <w:r>
        <w:rPr>
          <w:rFonts w:hint="eastAsia"/>
        </w:rPr>
        <w:t>Аксиологический</w:t>
      </w:r>
      <w:r>
        <w:t xml:space="preserve"> </w:t>
      </w:r>
      <w:r>
        <w:rPr>
          <w:rFonts w:hint="eastAsia"/>
        </w:rPr>
        <w:t>подход</w:t>
      </w:r>
      <w:r>
        <w:t xml:space="preserve"> </w:t>
      </w:r>
      <w:r>
        <w:rPr>
          <w:rFonts w:hint="eastAsia"/>
        </w:rPr>
        <w:t>как</w:t>
      </w:r>
      <w:r>
        <w:t xml:space="preserve"> </w:t>
      </w:r>
      <w:r>
        <w:rPr>
          <w:rFonts w:hint="eastAsia"/>
        </w:rPr>
        <w:t>методологическое</w:t>
      </w:r>
      <w:r>
        <w:t xml:space="preserve"> </w:t>
      </w:r>
      <w:r>
        <w:rPr>
          <w:rFonts w:hint="eastAsia"/>
        </w:rPr>
        <w:t>основание</w:t>
      </w:r>
      <w:r>
        <w:t xml:space="preserve"> </w:t>
      </w:r>
      <w:r>
        <w:rPr>
          <w:rFonts w:hint="eastAsia"/>
        </w:rPr>
        <w:t>исследования</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p>
    <w:p w14:paraId="083C56ED" w14:textId="77777777" w:rsidR="00F921B2" w:rsidRDefault="00F921B2" w:rsidP="00F921B2"/>
    <w:p w14:paraId="0DDF6A90" w14:textId="77777777" w:rsidR="00F921B2" w:rsidRDefault="00F921B2" w:rsidP="00F921B2">
      <w:r>
        <w:t xml:space="preserve">1.3. </w:t>
      </w:r>
      <w:r>
        <w:rPr>
          <w:rFonts w:hint="eastAsia"/>
        </w:rPr>
        <w:t>Теоретические</w:t>
      </w:r>
      <w:r>
        <w:t xml:space="preserve"> </w:t>
      </w:r>
      <w:r>
        <w:rPr>
          <w:rFonts w:hint="eastAsia"/>
        </w:rPr>
        <w:t>основы</w:t>
      </w:r>
      <w:r>
        <w:t xml:space="preserve"> </w:t>
      </w:r>
      <w:r>
        <w:rPr>
          <w:rFonts w:hint="eastAsia"/>
        </w:rPr>
        <w:t>оптимизации</w:t>
      </w:r>
      <w:r>
        <w:t xml:space="preserve"> </w:t>
      </w:r>
      <w:r>
        <w:rPr>
          <w:rFonts w:hint="eastAsia"/>
        </w:rPr>
        <w:t>деятельности</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p>
    <w:p w14:paraId="4F07CD16" w14:textId="77777777" w:rsidR="00F921B2" w:rsidRDefault="00F921B2" w:rsidP="00F921B2"/>
    <w:p w14:paraId="7953965C" w14:textId="77777777" w:rsidR="00F921B2" w:rsidRDefault="00F921B2" w:rsidP="00F921B2">
      <w:r>
        <w:rPr>
          <w:rFonts w:hint="eastAsia"/>
        </w:rPr>
        <w:t>Глава</w:t>
      </w:r>
      <w:r>
        <w:t xml:space="preserve"> II. </w:t>
      </w:r>
      <w:r>
        <w:rPr>
          <w:rFonts w:hint="eastAsia"/>
        </w:rPr>
        <w:t>ОПТИМИЗАЦИЯ</w:t>
      </w:r>
      <w:r>
        <w:t xml:space="preserve"> </w:t>
      </w:r>
      <w:r>
        <w:rPr>
          <w:rFonts w:hint="eastAsia"/>
        </w:rPr>
        <w:t>ДЕЯТЕЛЬНОСТИ</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p>
    <w:p w14:paraId="16BC51AB" w14:textId="77777777" w:rsidR="00F921B2" w:rsidRDefault="00F921B2" w:rsidP="00F921B2"/>
    <w:p w14:paraId="5195C58B" w14:textId="77777777" w:rsidR="00F921B2" w:rsidRDefault="00F921B2" w:rsidP="00F921B2">
      <w:r>
        <w:t xml:space="preserve">2.1. </w:t>
      </w:r>
      <w:r>
        <w:rPr>
          <w:rFonts w:hint="eastAsia"/>
        </w:rPr>
        <w:t>Диагностика</w:t>
      </w:r>
      <w:r>
        <w:t xml:space="preserve"> </w:t>
      </w:r>
      <w:r>
        <w:rPr>
          <w:rFonts w:hint="eastAsia"/>
        </w:rPr>
        <w:t>деятельности</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p>
    <w:p w14:paraId="79C836B7" w14:textId="77777777" w:rsidR="00F921B2" w:rsidRDefault="00F921B2" w:rsidP="00F921B2"/>
    <w:p w14:paraId="10E806CA" w14:textId="77777777" w:rsidR="00F921B2" w:rsidRDefault="00F921B2" w:rsidP="00F921B2">
      <w:r>
        <w:t xml:space="preserve">2.2. </w:t>
      </w:r>
      <w:r>
        <w:rPr>
          <w:rFonts w:hint="eastAsia"/>
        </w:rPr>
        <w:t>Технологии</w:t>
      </w:r>
      <w:r>
        <w:t xml:space="preserve"> </w:t>
      </w:r>
      <w:r>
        <w:rPr>
          <w:rFonts w:hint="eastAsia"/>
        </w:rPr>
        <w:t>оптимизации</w:t>
      </w:r>
      <w:r>
        <w:t xml:space="preserve"> </w:t>
      </w:r>
      <w:r>
        <w:rPr>
          <w:rFonts w:hint="eastAsia"/>
        </w:rPr>
        <w:t>деятельности</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p>
    <w:p w14:paraId="3059340C" w14:textId="77777777" w:rsidR="00F921B2" w:rsidRDefault="00F921B2" w:rsidP="00F921B2"/>
    <w:p w14:paraId="692E80D5" w14:textId="77777777" w:rsidR="00F921B2" w:rsidRDefault="00F921B2" w:rsidP="00F921B2">
      <w:r>
        <w:t xml:space="preserve">2.3. </w:t>
      </w:r>
      <w:r>
        <w:rPr>
          <w:rFonts w:hint="eastAsia"/>
        </w:rPr>
        <w:t>Педагогические</w:t>
      </w:r>
      <w:r>
        <w:t xml:space="preserve"> </w:t>
      </w:r>
      <w:r>
        <w:rPr>
          <w:rFonts w:hint="eastAsia"/>
        </w:rPr>
        <w:t>условия</w:t>
      </w:r>
      <w:r>
        <w:t xml:space="preserve"> </w:t>
      </w:r>
      <w:r>
        <w:rPr>
          <w:rFonts w:hint="eastAsia"/>
        </w:rPr>
        <w:t>оптимизации</w:t>
      </w:r>
      <w:r>
        <w:t xml:space="preserve"> </w:t>
      </w:r>
      <w:r>
        <w:rPr>
          <w:rFonts w:hint="eastAsia"/>
        </w:rPr>
        <w:t>деятельности</w:t>
      </w:r>
      <w:r>
        <w:t xml:space="preserve"> </w:t>
      </w:r>
      <w:r>
        <w:rPr>
          <w:rFonts w:hint="eastAsia"/>
        </w:rPr>
        <w:t>учреждений</w:t>
      </w:r>
      <w:r>
        <w:t xml:space="preserve"> </w:t>
      </w:r>
      <w:r>
        <w:rPr>
          <w:rFonts w:hint="eastAsia"/>
        </w:rPr>
        <w:t>культуры</w:t>
      </w:r>
      <w:r>
        <w:t xml:space="preserve"> </w:t>
      </w:r>
      <w:r>
        <w:rPr>
          <w:rFonts w:hint="eastAsia"/>
        </w:rPr>
        <w:t>по</w:t>
      </w:r>
      <w:r>
        <w:t xml:space="preserve"> </w:t>
      </w:r>
      <w:r>
        <w:rPr>
          <w:rFonts w:hint="eastAsia"/>
        </w:rPr>
        <w:t>воспитанию</w:t>
      </w:r>
      <w:r>
        <w:t xml:space="preserve"> </w:t>
      </w:r>
      <w:r>
        <w:rPr>
          <w:rFonts w:hint="eastAsia"/>
        </w:rPr>
        <w:t>социально</w:t>
      </w:r>
      <w:r>
        <w:t xml:space="preserve"> </w:t>
      </w:r>
      <w:r>
        <w:rPr>
          <w:rFonts w:hint="eastAsia"/>
        </w:rPr>
        <w:t>значимых</w:t>
      </w:r>
      <w:r>
        <w:t xml:space="preserve"> </w:t>
      </w:r>
      <w:r>
        <w:rPr>
          <w:rFonts w:hint="eastAsia"/>
        </w:rPr>
        <w:t>мотивов</w:t>
      </w:r>
      <w:r>
        <w:t xml:space="preserve"> </w:t>
      </w:r>
      <w:r>
        <w:rPr>
          <w:rFonts w:hint="eastAsia"/>
        </w:rPr>
        <w:t>поведения</w:t>
      </w:r>
      <w:r>
        <w:t xml:space="preserve"> </w:t>
      </w:r>
      <w:r>
        <w:rPr>
          <w:rFonts w:hint="eastAsia"/>
        </w:rPr>
        <w:t>молодежи</w:t>
      </w:r>
      <w:r>
        <w:t xml:space="preserve"> </w:t>
      </w:r>
      <w:r>
        <w:rPr>
          <w:rFonts w:hint="eastAsia"/>
        </w:rPr>
        <w:t>на</w:t>
      </w:r>
      <w:r>
        <w:t xml:space="preserve"> </w:t>
      </w:r>
      <w:r>
        <w:rPr>
          <w:rFonts w:hint="eastAsia"/>
        </w:rPr>
        <w:t>основе</w:t>
      </w:r>
      <w:r>
        <w:t xml:space="preserve"> 119 </w:t>
      </w:r>
      <w:r>
        <w:rPr>
          <w:rFonts w:hint="eastAsia"/>
        </w:rPr>
        <w:t>аксиологического</w:t>
      </w:r>
      <w:r>
        <w:t xml:space="preserve"> </w:t>
      </w:r>
      <w:r>
        <w:rPr>
          <w:rFonts w:hint="eastAsia"/>
        </w:rPr>
        <w:t>подхода</w:t>
      </w:r>
    </w:p>
    <w:p w14:paraId="3811485E" w14:textId="77777777" w:rsidR="00F921B2" w:rsidRDefault="00F921B2" w:rsidP="00F921B2"/>
    <w:p w14:paraId="0A120196" w14:textId="77777777" w:rsidR="00F921B2" w:rsidRDefault="00F921B2" w:rsidP="00F921B2">
      <w:r>
        <w:rPr>
          <w:rFonts w:hint="eastAsia"/>
        </w:rPr>
        <w:t>ЗАКЛЮЧЕНИЕ</w:t>
      </w:r>
    </w:p>
    <w:p w14:paraId="6FD39D3F" w14:textId="77777777" w:rsidR="00F921B2" w:rsidRDefault="00F921B2" w:rsidP="00F921B2"/>
    <w:p w14:paraId="24447E36" w14:textId="77777777" w:rsidR="00F921B2" w:rsidRDefault="00F921B2" w:rsidP="00F921B2">
      <w:r>
        <w:rPr>
          <w:rFonts w:hint="eastAsia"/>
        </w:rPr>
        <w:t>СПИСОК</w:t>
      </w:r>
      <w:r>
        <w:t xml:space="preserve"> </w:t>
      </w:r>
      <w:r>
        <w:rPr>
          <w:rFonts w:hint="eastAsia"/>
        </w:rPr>
        <w:t>ИСПОЛЬЗОВАННОЙ</w:t>
      </w:r>
      <w:r>
        <w:t xml:space="preserve"> </w:t>
      </w:r>
      <w:r>
        <w:rPr>
          <w:rFonts w:hint="eastAsia"/>
        </w:rPr>
        <w:t>ЛИТЕРАТУРЫ</w:t>
      </w:r>
    </w:p>
    <w:p w14:paraId="72AAAF10" w14:textId="77777777" w:rsidR="00F921B2" w:rsidRDefault="00F921B2" w:rsidP="00F921B2"/>
    <w:p w14:paraId="70EE2A99" w14:textId="190AE3AA" w:rsidR="00F921B2" w:rsidRPr="00F921B2" w:rsidRDefault="00F921B2" w:rsidP="00F921B2">
      <w:r>
        <w:rPr>
          <w:rFonts w:hint="eastAsia"/>
        </w:rPr>
        <w:t>ПРИЛОЖЕНИЯ</w:t>
      </w:r>
    </w:p>
    <w:sectPr w:rsidR="00F921B2" w:rsidRPr="00F921B2" w:rsidSect="00253B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108B" w14:textId="77777777" w:rsidR="00253BEE" w:rsidRDefault="00253BEE">
      <w:pPr>
        <w:spacing w:after="0" w:line="240" w:lineRule="auto"/>
      </w:pPr>
      <w:r>
        <w:separator/>
      </w:r>
    </w:p>
  </w:endnote>
  <w:endnote w:type="continuationSeparator" w:id="0">
    <w:p w14:paraId="00793482" w14:textId="77777777" w:rsidR="00253BEE" w:rsidRDefault="0025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195F" w14:textId="77777777" w:rsidR="00253BEE" w:rsidRDefault="00253BEE"/>
    <w:p w14:paraId="4DCF4CEB" w14:textId="77777777" w:rsidR="00253BEE" w:rsidRDefault="00253BEE"/>
    <w:p w14:paraId="24C6B382" w14:textId="77777777" w:rsidR="00253BEE" w:rsidRDefault="00253BEE"/>
    <w:p w14:paraId="75E1376C" w14:textId="77777777" w:rsidR="00253BEE" w:rsidRDefault="00253BEE"/>
    <w:p w14:paraId="5C182916" w14:textId="77777777" w:rsidR="00253BEE" w:rsidRDefault="00253BEE"/>
    <w:p w14:paraId="25ED1EC4" w14:textId="77777777" w:rsidR="00253BEE" w:rsidRDefault="00253BEE"/>
    <w:p w14:paraId="14C1FCA7" w14:textId="77777777" w:rsidR="00253BEE" w:rsidRDefault="00253B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6112F4" wp14:editId="4F20E7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A18B" w14:textId="77777777" w:rsidR="00253BEE" w:rsidRDefault="00253B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112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4BA18B" w14:textId="77777777" w:rsidR="00253BEE" w:rsidRDefault="00253B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065607" w14:textId="77777777" w:rsidR="00253BEE" w:rsidRDefault="00253BEE"/>
    <w:p w14:paraId="1B1F2FB3" w14:textId="77777777" w:rsidR="00253BEE" w:rsidRDefault="00253BEE"/>
    <w:p w14:paraId="1675A1E6" w14:textId="77777777" w:rsidR="00253BEE" w:rsidRDefault="00253B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03B60" wp14:editId="6D02AF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6EDF" w14:textId="77777777" w:rsidR="00253BEE" w:rsidRDefault="00253BEE"/>
                          <w:p w14:paraId="77223321" w14:textId="77777777" w:rsidR="00253BEE" w:rsidRDefault="00253B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03B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D86EDF" w14:textId="77777777" w:rsidR="00253BEE" w:rsidRDefault="00253BEE"/>
                    <w:p w14:paraId="77223321" w14:textId="77777777" w:rsidR="00253BEE" w:rsidRDefault="00253B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D0AD0D" w14:textId="77777777" w:rsidR="00253BEE" w:rsidRDefault="00253BEE"/>
    <w:p w14:paraId="158BA3EB" w14:textId="77777777" w:rsidR="00253BEE" w:rsidRDefault="00253BEE">
      <w:pPr>
        <w:rPr>
          <w:sz w:val="2"/>
          <w:szCs w:val="2"/>
        </w:rPr>
      </w:pPr>
    </w:p>
    <w:p w14:paraId="291C19D5" w14:textId="77777777" w:rsidR="00253BEE" w:rsidRDefault="00253BEE"/>
    <w:p w14:paraId="3617C158" w14:textId="77777777" w:rsidR="00253BEE" w:rsidRDefault="00253BEE">
      <w:pPr>
        <w:spacing w:after="0" w:line="240" w:lineRule="auto"/>
      </w:pPr>
    </w:p>
  </w:footnote>
  <w:footnote w:type="continuationSeparator" w:id="0">
    <w:p w14:paraId="35A3A496" w14:textId="77777777" w:rsidR="00253BEE" w:rsidRDefault="00253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BEE"/>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648</cp:revision>
  <cp:lastPrinted>2009-02-06T05:36:00Z</cp:lastPrinted>
  <dcterms:created xsi:type="dcterms:W3CDTF">2024-01-07T13:43:00Z</dcterms:created>
  <dcterms:modified xsi:type="dcterms:W3CDTF">2024-01-19T09:39:00Z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