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97" w:rsidRDefault="00707197" w:rsidP="0070719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Шмельова Олександра Євгеніївна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старший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викладач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w:t>
      </w:r>
    </w:p>
    <w:p w:rsidR="00707197" w:rsidRDefault="00707197" w:rsidP="0070719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Київський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технологій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дизайну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p>
    <w:p w:rsidR="00707197" w:rsidRDefault="00707197" w:rsidP="0070719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Засоби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прийоми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дизайну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інтер’єрів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сучасного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закладу</w:t>
      </w:r>
    </w:p>
    <w:p w:rsidR="00707197" w:rsidRDefault="00707197" w:rsidP="0070719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вищої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мистецького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спрямування</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(022 </w:t>
      </w:r>
      <w:r>
        <w:rPr>
          <w:rFonts w:ascii="CIDFont+F4" w:eastAsia="CIDFont+F4" w:hAnsi="CIDFont+F3" w:cs="CIDFont+F4" w:hint="eastAsia"/>
          <w:color w:val="000000"/>
          <w:kern w:val="0"/>
          <w:sz w:val="28"/>
          <w:szCs w:val="28"/>
          <w:lang w:eastAsia="ru-RU"/>
        </w:rPr>
        <w:t>Дизайн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p>
    <w:p w:rsidR="00707197" w:rsidRDefault="00707197" w:rsidP="0070719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26.102.009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p w:rsidR="00330721" w:rsidRPr="00707197" w:rsidRDefault="00707197" w:rsidP="00707197">
      <w:r>
        <w:rPr>
          <w:rFonts w:ascii="CIDFont+F4" w:eastAsia="CIDFont+F4" w:hAnsi="CIDFont+F3" w:cs="CIDFont+F4" w:hint="eastAsia"/>
          <w:color w:val="000000"/>
          <w:kern w:val="0"/>
          <w:sz w:val="28"/>
          <w:szCs w:val="28"/>
          <w:lang w:eastAsia="ru-RU"/>
        </w:rPr>
        <w:t>технологій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дизайну</w:t>
      </w:r>
    </w:p>
    <w:sectPr w:rsidR="00330721" w:rsidRPr="007071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707197" w:rsidRPr="007071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30721" w:rsidRPr="00330721">
                      <w:rPr>
                        <w:rStyle w:val="afffff9"/>
                        <w:b w:val="0"/>
                        <w:bCs w:val="0"/>
                        <w:noProof/>
                      </w:rPr>
                      <w:t>5</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30721" w:rsidRPr="00330721">
                      <w:rPr>
                        <w:rStyle w:val="3b"/>
                        <w:noProof/>
                      </w:rPr>
                      <w:t>5</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03503-65D2-4F47-9973-5A798349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2021-10-09T12:28:00Z</dcterms:created>
  <dcterms:modified xsi:type="dcterms:W3CDTF">2021-10-09T12:29:00Z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