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6AF3" w:rsidRPr="00336AF3" w:rsidRDefault="00336AF3" w:rsidP="00336AF3">
      <w:pPr>
        <w:rPr>
          <w:rFonts w:ascii="Trebuchet MS" w:eastAsia="Times New Roman" w:hAnsi="Trebuchet MS" w:cs="Times New Roman"/>
          <w:color w:val="000000"/>
          <w:kern w:val="0"/>
          <w:sz w:val="18"/>
          <w:szCs w:val="18"/>
          <w:lang w:eastAsia="ru-RU"/>
        </w:rPr>
      </w:pPr>
      <w:r w:rsidRPr="00336AF3">
        <w:rPr>
          <w:rFonts w:ascii="Trebuchet MS" w:eastAsia="Times New Roman" w:hAnsi="Trebuchet MS" w:cs="Times New Roman" w:hint="eastAsia"/>
          <w:color w:val="000000"/>
          <w:kern w:val="0"/>
          <w:sz w:val="18"/>
          <w:szCs w:val="18"/>
          <w:lang w:eastAsia="ru-RU"/>
        </w:rPr>
        <w:t>Содержание</w:t>
      </w:r>
    </w:p>
    <w:p w:rsidR="00336AF3" w:rsidRPr="00336AF3" w:rsidRDefault="00336AF3" w:rsidP="00336AF3">
      <w:pPr>
        <w:rPr>
          <w:rFonts w:ascii="Trebuchet MS" w:eastAsia="Times New Roman" w:hAnsi="Trebuchet MS" w:cs="Times New Roman"/>
          <w:color w:val="000000"/>
          <w:kern w:val="0"/>
          <w:sz w:val="18"/>
          <w:szCs w:val="18"/>
          <w:lang w:eastAsia="ru-RU"/>
        </w:rPr>
      </w:pPr>
      <w:r w:rsidRPr="00336AF3">
        <w:rPr>
          <w:rFonts w:ascii="Trebuchet MS" w:eastAsia="Times New Roman" w:hAnsi="Trebuchet MS" w:cs="Times New Roman" w:hint="eastAsia"/>
          <w:color w:val="000000"/>
          <w:kern w:val="0"/>
          <w:sz w:val="18"/>
          <w:szCs w:val="18"/>
          <w:lang w:eastAsia="ru-RU"/>
        </w:rPr>
        <w:t>Содержание</w:t>
      </w:r>
      <w:r w:rsidRPr="00336AF3">
        <w:rPr>
          <w:rFonts w:ascii="Trebuchet MS" w:eastAsia="Times New Roman" w:hAnsi="Trebuchet MS" w:cs="Times New Roman"/>
          <w:color w:val="000000"/>
          <w:kern w:val="0"/>
          <w:sz w:val="18"/>
          <w:szCs w:val="18"/>
          <w:lang w:eastAsia="ru-RU"/>
        </w:rPr>
        <w:t xml:space="preserve"> 2</w:t>
      </w:r>
    </w:p>
    <w:p w:rsidR="00336AF3" w:rsidRPr="00336AF3" w:rsidRDefault="00336AF3" w:rsidP="00336AF3">
      <w:pPr>
        <w:rPr>
          <w:rFonts w:ascii="Trebuchet MS" w:eastAsia="Times New Roman" w:hAnsi="Trebuchet MS" w:cs="Times New Roman"/>
          <w:color w:val="000000"/>
          <w:kern w:val="0"/>
          <w:sz w:val="18"/>
          <w:szCs w:val="18"/>
          <w:lang w:eastAsia="ru-RU"/>
        </w:rPr>
      </w:pPr>
    </w:p>
    <w:p w:rsidR="00336AF3" w:rsidRPr="00336AF3" w:rsidRDefault="00336AF3" w:rsidP="00336AF3">
      <w:pPr>
        <w:rPr>
          <w:rFonts w:ascii="Trebuchet MS" w:eastAsia="Times New Roman" w:hAnsi="Trebuchet MS" w:cs="Times New Roman"/>
          <w:color w:val="000000"/>
          <w:kern w:val="0"/>
          <w:sz w:val="18"/>
          <w:szCs w:val="18"/>
          <w:lang w:eastAsia="ru-RU"/>
        </w:rPr>
      </w:pPr>
      <w:r w:rsidRPr="00336AF3">
        <w:rPr>
          <w:rFonts w:ascii="Trebuchet MS" w:eastAsia="Times New Roman" w:hAnsi="Trebuchet MS" w:cs="Times New Roman" w:hint="eastAsia"/>
          <w:color w:val="000000"/>
          <w:kern w:val="0"/>
          <w:sz w:val="18"/>
          <w:szCs w:val="18"/>
          <w:lang w:eastAsia="ru-RU"/>
        </w:rPr>
        <w:t>СОДЕРЖАНИЕ</w:t>
      </w:r>
    </w:p>
    <w:p w:rsidR="00336AF3" w:rsidRPr="00336AF3" w:rsidRDefault="00336AF3" w:rsidP="00336AF3">
      <w:pPr>
        <w:rPr>
          <w:rFonts w:ascii="Trebuchet MS" w:eastAsia="Times New Roman" w:hAnsi="Trebuchet MS" w:cs="Times New Roman"/>
          <w:color w:val="000000"/>
          <w:kern w:val="0"/>
          <w:sz w:val="18"/>
          <w:szCs w:val="18"/>
          <w:lang w:eastAsia="ru-RU"/>
        </w:rPr>
      </w:pPr>
    </w:p>
    <w:p w:rsidR="00336AF3" w:rsidRPr="00336AF3" w:rsidRDefault="00336AF3" w:rsidP="00336AF3">
      <w:pPr>
        <w:rPr>
          <w:rFonts w:ascii="Trebuchet MS" w:eastAsia="Times New Roman" w:hAnsi="Trebuchet MS" w:cs="Times New Roman"/>
          <w:color w:val="000000"/>
          <w:kern w:val="0"/>
          <w:sz w:val="18"/>
          <w:szCs w:val="18"/>
          <w:lang w:eastAsia="ru-RU"/>
        </w:rPr>
      </w:pPr>
      <w:r w:rsidRPr="00336AF3">
        <w:rPr>
          <w:rFonts w:ascii="Trebuchet MS" w:eastAsia="Times New Roman" w:hAnsi="Trebuchet MS" w:cs="Times New Roman" w:hint="eastAsia"/>
          <w:color w:val="000000"/>
          <w:kern w:val="0"/>
          <w:sz w:val="18"/>
          <w:szCs w:val="18"/>
          <w:lang w:eastAsia="ru-RU"/>
        </w:rPr>
        <w:t>ВВЕДЕНИЕ</w:t>
      </w:r>
      <w:r w:rsidRPr="00336AF3">
        <w:rPr>
          <w:rFonts w:ascii="Trebuchet MS" w:eastAsia="Times New Roman" w:hAnsi="Trebuchet MS" w:cs="Times New Roman"/>
          <w:color w:val="000000"/>
          <w:kern w:val="0"/>
          <w:sz w:val="18"/>
          <w:szCs w:val="18"/>
          <w:lang w:eastAsia="ru-RU"/>
        </w:rPr>
        <w:t>...5</w:t>
      </w:r>
    </w:p>
    <w:p w:rsidR="00336AF3" w:rsidRPr="00336AF3" w:rsidRDefault="00336AF3" w:rsidP="00336AF3">
      <w:pPr>
        <w:rPr>
          <w:rFonts w:ascii="Trebuchet MS" w:eastAsia="Times New Roman" w:hAnsi="Trebuchet MS" w:cs="Times New Roman"/>
          <w:color w:val="000000"/>
          <w:kern w:val="0"/>
          <w:sz w:val="18"/>
          <w:szCs w:val="18"/>
          <w:lang w:eastAsia="ru-RU"/>
        </w:rPr>
      </w:pPr>
    </w:p>
    <w:p w:rsidR="00336AF3" w:rsidRPr="00336AF3" w:rsidRDefault="00336AF3" w:rsidP="00336AF3">
      <w:pPr>
        <w:rPr>
          <w:rFonts w:ascii="Trebuchet MS" w:eastAsia="Times New Roman" w:hAnsi="Trebuchet MS" w:cs="Times New Roman"/>
          <w:color w:val="000000"/>
          <w:kern w:val="0"/>
          <w:sz w:val="18"/>
          <w:szCs w:val="18"/>
          <w:lang w:eastAsia="ru-RU"/>
        </w:rPr>
      </w:pPr>
      <w:r w:rsidRPr="00336AF3">
        <w:rPr>
          <w:rFonts w:ascii="Trebuchet MS" w:eastAsia="Times New Roman" w:hAnsi="Trebuchet MS" w:cs="Times New Roman" w:hint="eastAsia"/>
          <w:color w:val="000000"/>
          <w:kern w:val="0"/>
          <w:sz w:val="18"/>
          <w:szCs w:val="18"/>
          <w:lang w:eastAsia="ru-RU"/>
        </w:rPr>
        <w:t>ГЛАВА</w:t>
      </w:r>
      <w:r w:rsidRPr="00336AF3">
        <w:rPr>
          <w:rFonts w:ascii="Trebuchet MS" w:eastAsia="Times New Roman" w:hAnsi="Trebuchet MS" w:cs="Times New Roman"/>
          <w:color w:val="000000"/>
          <w:kern w:val="0"/>
          <w:sz w:val="18"/>
          <w:szCs w:val="18"/>
          <w:lang w:eastAsia="ru-RU"/>
        </w:rPr>
        <w:t xml:space="preserve"> 1. </w:t>
      </w:r>
      <w:r w:rsidRPr="00336AF3">
        <w:rPr>
          <w:rFonts w:ascii="Trebuchet MS" w:eastAsia="Times New Roman" w:hAnsi="Trebuchet MS" w:cs="Times New Roman" w:hint="eastAsia"/>
          <w:color w:val="000000"/>
          <w:kern w:val="0"/>
          <w:sz w:val="18"/>
          <w:szCs w:val="18"/>
          <w:lang w:eastAsia="ru-RU"/>
        </w:rPr>
        <w:t>Придонный</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пограничный</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слой</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и</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физические</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факторы</w:t>
      </w:r>
      <w:r w:rsidRPr="00336AF3">
        <w:rPr>
          <w:rFonts w:ascii="Trebuchet MS" w:eastAsia="Times New Roman" w:hAnsi="Trebuchet MS" w:cs="Times New Roman"/>
          <w:color w:val="000000"/>
          <w:kern w:val="0"/>
          <w:sz w:val="18"/>
          <w:szCs w:val="18"/>
          <w:lang w:eastAsia="ru-RU"/>
        </w:rPr>
        <w:t>,</w:t>
      </w:r>
    </w:p>
    <w:p w:rsidR="00336AF3" w:rsidRPr="00336AF3" w:rsidRDefault="00336AF3" w:rsidP="00336AF3">
      <w:pPr>
        <w:rPr>
          <w:rFonts w:ascii="Trebuchet MS" w:eastAsia="Times New Roman" w:hAnsi="Trebuchet MS" w:cs="Times New Roman"/>
          <w:color w:val="000000"/>
          <w:kern w:val="0"/>
          <w:sz w:val="18"/>
          <w:szCs w:val="18"/>
          <w:lang w:eastAsia="ru-RU"/>
        </w:rPr>
      </w:pPr>
    </w:p>
    <w:p w:rsidR="00336AF3" w:rsidRPr="00336AF3" w:rsidRDefault="00336AF3" w:rsidP="00336AF3">
      <w:pPr>
        <w:rPr>
          <w:rFonts w:ascii="Trebuchet MS" w:eastAsia="Times New Roman" w:hAnsi="Trebuchet MS" w:cs="Times New Roman"/>
          <w:color w:val="000000"/>
          <w:kern w:val="0"/>
          <w:sz w:val="18"/>
          <w:szCs w:val="18"/>
          <w:lang w:eastAsia="ru-RU"/>
        </w:rPr>
      </w:pPr>
      <w:r w:rsidRPr="00336AF3">
        <w:rPr>
          <w:rFonts w:ascii="Trebuchet MS" w:eastAsia="Times New Roman" w:hAnsi="Trebuchet MS" w:cs="Times New Roman" w:hint="eastAsia"/>
          <w:color w:val="000000"/>
          <w:kern w:val="0"/>
          <w:sz w:val="18"/>
          <w:szCs w:val="18"/>
          <w:lang w:eastAsia="ru-RU"/>
        </w:rPr>
        <w:t>определяющие</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его</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структуру</w:t>
      </w:r>
      <w:r w:rsidRPr="00336AF3">
        <w:rPr>
          <w:rFonts w:ascii="Trebuchet MS" w:eastAsia="Times New Roman" w:hAnsi="Trebuchet MS" w:cs="Times New Roman"/>
          <w:color w:val="000000"/>
          <w:kern w:val="0"/>
          <w:sz w:val="18"/>
          <w:szCs w:val="18"/>
          <w:lang w:eastAsia="ru-RU"/>
        </w:rPr>
        <w:t>...34</w:t>
      </w:r>
    </w:p>
    <w:p w:rsidR="00336AF3" w:rsidRPr="00336AF3" w:rsidRDefault="00336AF3" w:rsidP="00336AF3">
      <w:pPr>
        <w:rPr>
          <w:rFonts w:ascii="Trebuchet MS" w:eastAsia="Times New Roman" w:hAnsi="Trebuchet MS" w:cs="Times New Roman"/>
          <w:color w:val="000000"/>
          <w:kern w:val="0"/>
          <w:sz w:val="18"/>
          <w:szCs w:val="18"/>
          <w:lang w:eastAsia="ru-RU"/>
        </w:rPr>
      </w:pPr>
    </w:p>
    <w:p w:rsidR="00336AF3" w:rsidRPr="00336AF3" w:rsidRDefault="00336AF3" w:rsidP="00336AF3">
      <w:pPr>
        <w:rPr>
          <w:rFonts w:ascii="Trebuchet MS" w:eastAsia="Times New Roman" w:hAnsi="Trebuchet MS" w:cs="Times New Roman"/>
          <w:color w:val="000000"/>
          <w:kern w:val="0"/>
          <w:sz w:val="18"/>
          <w:szCs w:val="18"/>
          <w:lang w:eastAsia="ru-RU"/>
        </w:rPr>
      </w:pPr>
      <w:r w:rsidRPr="00336AF3">
        <w:rPr>
          <w:rFonts w:ascii="Trebuchet MS" w:eastAsia="Times New Roman" w:hAnsi="Trebuchet MS" w:cs="Times New Roman"/>
          <w:color w:val="000000"/>
          <w:kern w:val="0"/>
          <w:sz w:val="18"/>
          <w:szCs w:val="18"/>
          <w:lang w:eastAsia="ru-RU"/>
        </w:rPr>
        <w:t>1.</w:t>
      </w:r>
      <w:r w:rsidRPr="00336AF3">
        <w:rPr>
          <w:rFonts w:ascii="Trebuchet MS" w:eastAsia="Times New Roman" w:hAnsi="Trebuchet MS" w:cs="Times New Roman" w:hint="eastAsia"/>
          <w:color w:val="000000"/>
          <w:kern w:val="0"/>
          <w:sz w:val="18"/>
          <w:szCs w:val="18"/>
          <w:lang w:eastAsia="ru-RU"/>
        </w:rPr>
        <w:t>Г</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Вводные</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замечания</w:t>
      </w:r>
      <w:r w:rsidRPr="00336AF3">
        <w:rPr>
          <w:rFonts w:ascii="Trebuchet MS" w:eastAsia="Times New Roman" w:hAnsi="Trebuchet MS" w:cs="Times New Roman"/>
          <w:color w:val="000000"/>
          <w:kern w:val="0"/>
          <w:sz w:val="18"/>
          <w:szCs w:val="18"/>
          <w:lang w:eastAsia="ru-RU"/>
        </w:rPr>
        <w:t>...35</w:t>
      </w:r>
    </w:p>
    <w:p w:rsidR="00336AF3" w:rsidRPr="00336AF3" w:rsidRDefault="00336AF3" w:rsidP="00336AF3">
      <w:pPr>
        <w:rPr>
          <w:rFonts w:ascii="Trebuchet MS" w:eastAsia="Times New Roman" w:hAnsi="Trebuchet MS" w:cs="Times New Roman"/>
          <w:color w:val="000000"/>
          <w:kern w:val="0"/>
          <w:sz w:val="18"/>
          <w:szCs w:val="18"/>
          <w:lang w:eastAsia="ru-RU"/>
        </w:rPr>
      </w:pPr>
    </w:p>
    <w:p w:rsidR="00336AF3" w:rsidRPr="00336AF3" w:rsidRDefault="00336AF3" w:rsidP="00336AF3">
      <w:pPr>
        <w:rPr>
          <w:rFonts w:ascii="Trebuchet MS" w:eastAsia="Times New Roman" w:hAnsi="Trebuchet MS" w:cs="Times New Roman"/>
          <w:color w:val="000000"/>
          <w:kern w:val="0"/>
          <w:sz w:val="18"/>
          <w:szCs w:val="18"/>
          <w:lang w:eastAsia="ru-RU"/>
        </w:rPr>
      </w:pPr>
      <w:r w:rsidRPr="00336AF3">
        <w:rPr>
          <w:rFonts w:ascii="Trebuchet MS" w:eastAsia="Times New Roman" w:hAnsi="Trebuchet MS" w:cs="Times New Roman"/>
          <w:color w:val="000000"/>
          <w:kern w:val="0"/>
          <w:sz w:val="18"/>
          <w:szCs w:val="18"/>
          <w:lang w:eastAsia="ru-RU"/>
        </w:rPr>
        <w:t xml:space="preserve">1.2. </w:t>
      </w:r>
      <w:r w:rsidRPr="00336AF3">
        <w:rPr>
          <w:rFonts w:ascii="Trebuchet MS" w:eastAsia="Times New Roman" w:hAnsi="Trebuchet MS" w:cs="Times New Roman" w:hint="eastAsia"/>
          <w:color w:val="000000"/>
          <w:kern w:val="0"/>
          <w:sz w:val="18"/>
          <w:szCs w:val="18"/>
          <w:lang w:eastAsia="ru-RU"/>
        </w:rPr>
        <w:t>Тонкая</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структура</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придонного</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пограничного</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слоя</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реальных</w:t>
      </w:r>
    </w:p>
    <w:p w:rsidR="00336AF3" w:rsidRPr="00336AF3" w:rsidRDefault="00336AF3" w:rsidP="00336AF3">
      <w:pPr>
        <w:rPr>
          <w:rFonts w:ascii="Trebuchet MS" w:eastAsia="Times New Roman" w:hAnsi="Trebuchet MS" w:cs="Times New Roman"/>
          <w:color w:val="000000"/>
          <w:kern w:val="0"/>
          <w:sz w:val="18"/>
          <w:szCs w:val="18"/>
          <w:lang w:eastAsia="ru-RU"/>
        </w:rPr>
      </w:pPr>
    </w:p>
    <w:p w:rsidR="00336AF3" w:rsidRPr="00336AF3" w:rsidRDefault="00336AF3" w:rsidP="00336AF3">
      <w:pPr>
        <w:rPr>
          <w:rFonts w:ascii="Trebuchet MS" w:eastAsia="Times New Roman" w:hAnsi="Trebuchet MS" w:cs="Times New Roman"/>
          <w:color w:val="000000"/>
          <w:kern w:val="0"/>
          <w:sz w:val="18"/>
          <w:szCs w:val="18"/>
          <w:lang w:eastAsia="ru-RU"/>
        </w:rPr>
      </w:pPr>
      <w:r w:rsidRPr="00336AF3">
        <w:rPr>
          <w:rFonts w:ascii="Trebuchet MS" w:eastAsia="Times New Roman" w:hAnsi="Trebuchet MS" w:cs="Times New Roman" w:hint="eastAsia"/>
          <w:color w:val="000000"/>
          <w:kern w:val="0"/>
          <w:sz w:val="18"/>
          <w:szCs w:val="18"/>
          <w:lang w:eastAsia="ru-RU"/>
        </w:rPr>
        <w:t>водоемов</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и</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движение</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воды</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вокруг</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препятствий</w:t>
      </w:r>
      <w:r w:rsidRPr="00336AF3">
        <w:rPr>
          <w:rFonts w:ascii="Trebuchet MS" w:eastAsia="Times New Roman" w:hAnsi="Trebuchet MS" w:cs="Times New Roman"/>
          <w:color w:val="000000"/>
          <w:kern w:val="0"/>
          <w:sz w:val="18"/>
          <w:szCs w:val="18"/>
          <w:lang w:eastAsia="ru-RU"/>
        </w:rPr>
        <w:t>...53</w:t>
      </w:r>
    </w:p>
    <w:p w:rsidR="00336AF3" w:rsidRPr="00336AF3" w:rsidRDefault="00336AF3" w:rsidP="00336AF3">
      <w:pPr>
        <w:rPr>
          <w:rFonts w:ascii="Trebuchet MS" w:eastAsia="Times New Roman" w:hAnsi="Trebuchet MS" w:cs="Times New Roman"/>
          <w:color w:val="000000"/>
          <w:kern w:val="0"/>
          <w:sz w:val="18"/>
          <w:szCs w:val="18"/>
          <w:lang w:eastAsia="ru-RU"/>
        </w:rPr>
      </w:pPr>
    </w:p>
    <w:p w:rsidR="00336AF3" w:rsidRPr="00336AF3" w:rsidRDefault="00336AF3" w:rsidP="00336AF3">
      <w:pPr>
        <w:rPr>
          <w:rFonts w:ascii="Trebuchet MS" w:eastAsia="Times New Roman" w:hAnsi="Trebuchet MS" w:cs="Times New Roman"/>
          <w:color w:val="000000"/>
          <w:kern w:val="0"/>
          <w:sz w:val="18"/>
          <w:szCs w:val="18"/>
          <w:lang w:eastAsia="ru-RU"/>
        </w:rPr>
      </w:pPr>
      <w:r w:rsidRPr="00336AF3">
        <w:rPr>
          <w:rFonts w:ascii="Trebuchet MS" w:eastAsia="Times New Roman" w:hAnsi="Trebuchet MS" w:cs="Times New Roman"/>
          <w:color w:val="000000"/>
          <w:kern w:val="0"/>
          <w:sz w:val="18"/>
          <w:szCs w:val="18"/>
          <w:lang w:eastAsia="ru-RU"/>
        </w:rPr>
        <w:t xml:space="preserve">1.3. </w:t>
      </w:r>
      <w:r w:rsidRPr="00336AF3">
        <w:rPr>
          <w:rFonts w:ascii="Trebuchet MS" w:eastAsia="Times New Roman" w:hAnsi="Trebuchet MS" w:cs="Times New Roman" w:hint="eastAsia"/>
          <w:color w:val="000000"/>
          <w:kern w:val="0"/>
          <w:sz w:val="18"/>
          <w:szCs w:val="18"/>
          <w:lang w:eastAsia="ru-RU"/>
        </w:rPr>
        <w:t>Движение</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воды</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в</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мелководных</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зонах</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моря</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и</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причины</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развития</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микромасштабной</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турбулентности</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в</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реальных</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условиях</w:t>
      </w:r>
      <w:r w:rsidRPr="00336AF3">
        <w:rPr>
          <w:rFonts w:ascii="Trebuchet MS" w:eastAsia="Times New Roman" w:hAnsi="Trebuchet MS" w:cs="Times New Roman"/>
          <w:color w:val="000000"/>
          <w:kern w:val="0"/>
          <w:sz w:val="18"/>
          <w:szCs w:val="18"/>
          <w:lang w:eastAsia="ru-RU"/>
        </w:rPr>
        <w:t>...63</w:t>
      </w:r>
    </w:p>
    <w:p w:rsidR="00336AF3" w:rsidRPr="00336AF3" w:rsidRDefault="00336AF3" w:rsidP="00336AF3">
      <w:pPr>
        <w:rPr>
          <w:rFonts w:ascii="Trebuchet MS" w:eastAsia="Times New Roman" w:hAnsi="Trebuchet MS" w:cs="Times New Roman"/>
          <w:color w:val="000000"/>
          <w:kern w:val="0"/>
          <w:sz w:val="18"/>
          <w:szCs w:val="18"/>
          <w:lang w:eastAsia="ru-RU"/>
        </w:rPr>
      </w:pPr>
    </w:p>
    <w:p w:rsidR="00336AF3" w:rsidRPr="00336AF3" w:rsidRDefault="00336AF3" w:rsidP="00336AF3">
      <w:pPr>
        <w:rPr>
          <w:rFonts w:ascii="Trebuchet MS" w:eastAsia="Times New Roman" w:hAnsi="Trebuchet MS" w:cs="Times New Roman"/>
          <w:color w:val="000000"/>
          <w:kern w:val="0"/>
          <w:sz w:val="18"/>
          <w:szCs w:val="18"/>
          <w:lang w:eastAsia="ru-RU"/>
        </w:rPr>
      </w:pPr>
      <w:r w:rsidRPr="00336AF3">
        <w:rPr>
          <w:rFonts w:ascii="Trebuchet MS" w:eastAsia="Times New Roman" w:hAnsi="Trebuchet MS" w:cs="Times New Roman" w:hint="eastAsia"/>
          <w:color w:val="000000"/>
          <w:kern w:val="0"/>
          <w:sz w:val="18"/>
          <w:szCs w:val="18"/>
          <w:lang w:eastAsia="ru-RU"/>
        </w:rPr>
        <w:t>ГЛАВА</w:t>
      </w:r>
      <w:r w:rsidRPr="00336AF3">
        <w:rPr>
          <w:rFonts w:ascii="Trebuchet MS" w:eastAsia="Times New Roman" w:hAnsi="Trebuchet MS" w:cs="Times New Roman"/>
          <w:color w:val="000000"/>
          <w:kern w:val="0"/>
          <w:sz w:val="18"/>
          <w:szCs w:val="18"/>
          <w:lang w:eastAsia="ru-RU"/>
        </w:rPr>
        <w:t xml:space="preserve"> 2. </w:t>
      </w:r>
      <w:r w:rsidRPr="00336AF3">
        <w:rPr>
          <w:rFonts w:ascii="Trebuchet MS" w:eastAsia="Times New Roman" w:hAnsi="Trebuchet MS" w:cs="Times New Roman" w:hint="eastAsia"/>
          <w:color w:val="000000"/>
          <w:kern w:val="0"/>
          <w:sz w:val="18"/>
          <w:szCs w:val="18"/>
          <w:lang w:eastAsia="ru-RU"/>
        </w:rPr>
        <w:t>Материалы</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и</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методы</w:t>
      </w:r>
      <w:r w:rsidRPr="00336AF3">
        <w:rPr>
          <w:rFonts w:ascii="Trebuchet MS" w:eastAsia="Times New Roman" w:hAnsi="Trebuchet MS" w:cs="Times New Roman"/>
          <w:color w:val="000000"/>
          <w:kern w:val="0"/>
          <w:sz w:val="18"/>
          <w:szCs w:val="18"/>
          <w:lang w:eastAsia="ru-RU"/>
        </w:rPr>
        <w:t>...80</w:t>
      </w:r>
    </w:p>
    <w:p w:rsidR="00336AF3" w:rsidRPr="00336AF3" w:rsidRDefault="00336AF3" w:rsidP="00336AF3">
      <w:pPr>
        <w:rPr>
          <w:rFonts w:ascii="Trebuchet MS" w:eastAsia="Times New Roman" w:hAnsi="Trebuchet MS" w:cs="Times New Roman"/>
          <w:color w:val="000000"/>
          <w:kern w:val="0"/>
          <w:sz w:val="18"/>
          <w:szCs w:val="18"/>
          <w:lang w:eastAsia="ru-RU"/>
        </w:rPr>
      </w:pPr>
    </w:p>
    <w:p w:rsidR="00336AF3" w:rsidRPr="00336AF3" w:rsidRDefault="00336AF3" w:rsidP="00336AF3">
      <w:pPr>
        <w:rPr>
          <w:rFonts w:ascii="Trebuchet MS" w:eastAsia="Times New Roman" w:hAnsi="Trebuchet MS" w:cs="Times New Roman"/>
          <w:color w:val="000000"/>
          <w:kern w:val="0"/>
          <w:sz w:val="18"/>
          <w:szCs w:val="18"/>
          <w:lang w:eastAsia="ru-RU"/>
        </w:rPr>
      </w:pPr>
      <w:r w:rsidRPr="00336AF3">
        <w:rPr>
          <w:rFonts w:ascii="Trebuchet MS" w:eastAsia="Times New Roman" w:hAnsi="Trebuchet MS" w:cs="Times New Roman"/>
          <w:color w:val="000000"/>
          <w:kern w:val="0"/>
          <w:sz w:val="18"/>
          <w:szCs w:val="18"/>
          <w:lang w:eastAsia="ru-RU"/>
        </w:rPr>
        <w:t xml:space="preserve">2.1. </w:t>
      </w:r>
      <w:r w:rsidRPr="00336AF3">
        <w:rPr>
          <w:rFonts w:ascii="Trebuchet MS" w:eastAsia="Times New Roman" w:hAnsi="Trebuchet MS" w:cs="Times New Roman" w:hint="eastAsia"/>
          <w:color w:val="000000"/>
          <w:kern w:val="0"/>
          <w:sz w:val="18"/>
          <w:szCs w:val="18"/>
          <w:lang w:eastAsia="ru-RU"/>
        </w:rPr>
        <w:t>Методы</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изучения</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придонного</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движения</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воды</w:t>
      </w:r>
      <w:r w:rsidRPr="00336AF3">
        <w:rPr>
          <w:rFonts w:ascii="Trebuchet MS" w:eastAsia="Times New Roman" w:hAnsi="Trebuchet MS" w:cs="Times New Roman"/>
          <w:color w:val="000000"/>
          <w:kern w:val="0"/>
          <w:sz w:val="18"/>
          <w:szCs w:val="18"/>
          <w:lang w:eastAsia="ru-RU"/>
        </w:rPr>
        <w:t>...81</w:t>
      </w:r>
    </w:p>
    <w:p w:rsidR="00336AF3" w:rsidRPr="00336AF3" w:rsidRDefault="00336AF3" w:rsidP="00336AF3">
      <w:pPr>
        <w:rPr>
          <w:rFonts w:ascii="Trebuchet MS" w:eastAsia="Times New Roman" w:hAnsi="Trebuchet MS" w:cs="Times New Roman"/>
          <w:color w:val="000000"/>
          <w:kern w:val="0"/>
          <w:sz w:val="18"/>
          <w:szCs w:val="18"/>
          <w:lang w:eastAsia="ru-RU"/>
        </w:rPr>
      </w:pPr>
    </w:p>
    <w:p w:rsidR="00336AF3" w:rsidRPr="00336AF3" w:rsidRDefault="00336AF3" w:rsidP="00336AF3">
      <w:pPr>
        <w:rPr>
          <w:rFonts w:ascii="Trebuchet MS" w:eastAsia="Times New Roman" w:hAnsi="Trebuchet MS" w:cs="Times New Roman"/>
          <w:color w:val="000000"/>
          <w:kern w:val="0"/>
          <w:sz w:val="18"/>
          <w:szCs w:val="18"/>
          <w:lang w:eastAsia="ru-RU"/>
        </w:rPr>
      </w:pPr>
      <w:r w:rsidRPr="00336AF3">
        <w:rPr>
          <w:rFonts w:ascii="Trebuchet MS" w:eastAsia="Times New Roman" w:hAnsi="Trebuchet MS" w:cs="Times New Roman"/>
          <w:color w:val="000000"/>
          <w:kern w:val="0"/>
          <w:sz w:val="18"/>
          <w:szCs w:val="18"/>
          <w:lang w:eastAsia="ru-RU"/>
        </w:rPr>
        <w:t xml:space="preserve">2.1.1. </w:t>
      </w:r>
      <w:r w:rsidRPr="00336AF3">
        <w:rPr>
          <w:rFonts w:ascii="Trebuchet MS" w:eastAsia="Times New Roman" w:hAnsi="Trebuchet MS" w:cs="Times New Roman" w:hint="eastAsia"/>
          <w:color w:val="000000"/>
          <w:kern w:val="0"/>
          <w:sz w:val="18"/>
          <w:szCs w:val="18"/>
          <w:lang w:eastAsia="ru-RU"/>
        </w:rPr>
        <w:t>Исследование</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движения</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воды</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автономными</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самописцами</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течений</w:t>
      </w:r>
      <w:r w:rsidRPr="00336AF3">
        <w:rPr>
          <w:rFonts w:ascii="Trebuchet MS" w:eastAsia="Times New Roman" w:hAnsi="Trebuchet MS" w:cs="Times New Roman"/>
          <w:color w:val="000000"/>
          <w:kern w:val="0"/>
          <w:sz w:val="18"/>
          <w:szCs w:val="18"/>
          <w:lang w:eastAsia="ru-RU"/>
        </w:rPr>
        <w:t>...81</w:t>
      </w:r>
    </w:p>
    <w:p w:rsidR="00336AF3" w:rsidRPr="00336AF3" w:rsidRDefault="00336AF3" w:rsidP="00336AF3">
      <w:pPr>
        <w:rPr>
          <w:rFonts w:ascii="Trebuchet MS" w:eastAsia="Times New Roman" w:hAnsi="Trebuchet MS" w:cs="Times New Roman"/>
          <w:color w:val="000000"/>
          <w:kern w:val="0"/>
          <w:sz w:val="18"/>
          <w:szCs w:val="18"/>
          <w:lang w:eastAsia="ru-RU"/>
        </w:rPr>
      </w:pPr>
    </w:p>
    <w:p w:rsidR="00336AF3" w:rsidRPr="00336AF3" w:rsidRDefault="00336AF3" w:rsidP="00336AF3">
      <w:pPr>
        <w:rPr>
          <w:rFonts w:ascii="Trebuchet MS" w:eastAsia="Times New Roman" w:hAnsi="Trebuchet MS" w:cs="Times New Roman"/>
          <w:color w:val="000000"/>
          <w:kern w:val="0"/>
          <w:sz w:val="18"/>
          <w:szCs w:val="18"/>
          <w:lang w:eastAsia="ru-RU"/>
        </w:rPr>
      </w:pPr>
      <w:r w:rsidRPr="00336AF3">
        <w:rPr>
          <w:rFonts w:ascii="Trebuchet MS" w:eastAsia="Times New Roman" w:hAnsi="Trebuchet MS" w:cs="Times New Roman"/>
          <w:color w:val="000000"/>
          <w:kern w:val="0"/>
          <w:sz w:val="18"/>
          <w:szCs w:val="18"/>
          <w:lang w:eastAsia="ru-RU"/>
        </w:rPr>
        <w:t xml:space="preserve">2.1.2. </w:t>
      </w:r>
      <w:r w:rsidRPr="00336AF3">
        <w:rPr>
          <w:rFonts w:ascii="Trebuchet MS" w:eastAsia="Times New Roman" w:hAnsi="Trebuchet MS" w:cs="Times New Roman" w:hint="eastAsia"/>
          <w:color w:val="000000"/>
          <w:kern w:val="0"/>
          <w:sz w:val="18"/>
          <w:szCs w:val="18"/>
          <w:lang w:eastAsia="ru-RU"/>
        </w:rPr>
        <w:t>Изучение</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микромасштабной</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турбулентности</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при</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помощи</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красителя</w:t>
      </w:r>
      <w:r w:rsidRPr="00336AF3">
        <w:rPr>
          <w:rFonts w:ascii="Trebuchet MS" w:eastAsia="Times New Roman" w:hAnsi="Trebuchet MS" w:cs="Times New Roman"/>
          <w:color w:val="000000"/>
          <w:kern w:val="0"/>
          <w:sz w:val="18"/>
          <w:szCs w:val="18"/>
          <w:lang w:eastAsia="ru-RU"/>
        </w:rPr>
        <w:t>-</w:t>
      </w:r>
      <w:r w:rsidRPr="00336AF3">
        <w:rPr>
          <w:rFonts w:ascii="Trebuchet MS" w:eastAsia="Times New Roman" w:hAnsi="Trebuchet MS" w:cs="Times New Roman" w:hint="eastAsia"/>
          <w:color w:val="000000"/>
          <w:kern w:val="0"/>
          <w:sz w:val="18"/>
          <w:szCs w:val="18"/>
          <w:lang w:eastAsia="ru-RU"/>
        </w:rPr>
        <w:t>флюоресцеина</w:t>
      </w:r>
      <w:r w:rsidRPr="00336AF3">
        <w:rPr>
          <w:rFonts w:ascii="Trebuchet MS" w:eastAsia="Times New Roman" w:hAnsi="Trebuchet MS" w:cs="Times New Roman"/>
          <w:color w:val="000000"/>
          <w:kern w:val="0"/>
          <w:sz w:val="18"/>
          <w:szCs w:val="18"/>
          <w:lang w:eastAsia="ru-RU"/>
        </w:rPr>
        <w:t>...84</w:t>
      </w:r>
    </w:p>
    <w:p w:rsidR="00336AF3" w:rsidRPr="00336AF3" w:rsidRDefault="00336AF3" w:rsidP="00336AF3">
      <w:pPr>
        <w:rPr>
          <w:rFonts w:ascii="Trebuchet MS" w:eastAsia="Times New Roman" w:hAnsi="Trebuchet MS" w:cs="Times New Roman"/>
          <w:color w:val="000000"/>
          <w:kern w:val="0"/>
          <w:sz w:val="18"/>
          <w:szCs w:val="18"/>
          <w:lang w:eastAsia="ru-RU"/>
        </w:rPr>
      </w:pPr>
    </w:p>
    <w:p w:rsidR="00336AF3" w:rsidRPr="00336AF3" w:rsidRDefault="00336AF3" w:rsidP="00336AF3">
      <w:pPr>
        <w:rPr>
          <w:rFonts w:ascii="Trebuchet MS" w:eastAsia="Times New Roman" w:hAnsi="Trebuchet MS" w:cs="Times New Roman"/>
          <w:color w:val="000000"/>
          <w:kern w:val="0"/>
          <w:sz w:val="18"/>
          <w:szCs w:val="18"/>
          <w:lang w:eastAsia="ru-RU"/>
        </w:rPr>
      </w:pPr>
      <w:r w:rsidRPr="00336AF3">
        <w:rPr>
          <w:rFonts w:ascii="Trebuchet MS" w:eastAsia="Times New Roman" w:hAnsi="Trebuchet MS" w:cs="Times New Roman"/>
          <w:color w:val="000000"/>
          <w:kern w:val="0"/>
          <w:sz w:val="18"/>
          <w:szCs w:val="18"/>
          <w:lang w:eastAsia="ru-RU"/>
        </w:rPr>
        <w:t xml:space="preserve">2.1.3. </w:t>
      </w:r>
      <w:r w:rsidRPr="00336AF3">
        <w:rPr>
          <w:rFonts w:ascii="Trebuchet MS" w:eastAsia="Times New Roman" w:hAnsi="Trebuchet MS" w:cs="Times New Roman" w:hint="eastAsia"/>
          <w:color w:val="000000"/>
          <w:kern w:val="0"/>
          <w:sz w:val="18"/>
          <w:szCs w:val="18"/>
          <w:lang w:eastAsia="ru-RU"/>
        </w:rPr>
        <w:t>Анализ</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придонного</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движения</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воды</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методом</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гипсовых</w:t>
      </w:r>
    </w:p>
    <w:p w:rsidR="00336AF3" w:rsidRPr="00336AF3" w:rsidRDefault="00336AF3" w:rsidP="00336AF3">
      <w:pPr>
        <w:rPr>
          <w:rFonts w:ascii="Trebuchet MS" w:eastAsia="Times New Roman" w:hAnsi="Trebuchet MS" w:cs="Times New Roman"/>
          <w:color w:val="000000"/>
          <w:kern w:val="0"/>
          <w:sz w:val="18"/>
          <w:szCs w:val="18"/>
          <w:lang w:eastAsia="ru-RU"/>
        </w:rPr>
      </w:pPr>
    </w:p>
    <w:p w:rsidR="00336AF3" w:rsidRPr="00336AF3" w:rsidRDefault="00336AF3" w:rsidP="00336AF3">
      <w:pPr>
        <w:rPr>
          <w:rFonts w:ascii="Trebuchet MS" w:eastAsia="Times New Roman" w:hAnsi="Trebuchet MS" w:cs="Times New Roman"/>
          <w:color w:val="000000"/>
          <w:kern w:val="0"/>
          <w:sz w:val="18"/>
          <w:szCs w:val="18"/>
          <w:lang w:eastAsia="ru-RU"/>
        </w:rPr>
      </w:pPr>
      <w:r w:rsidRPr="00336AF3">
        <w:rPr>
          <w:rFonts w:ascii="Trebuchet MS" w:eastAsia="Times New Roman" w:hAnsi="Trebuchet MS" w:cs="Times New Roman" w:hint="eastAsia"/>
          <w:color w:val="000000"/>
          <w:kern w:val="0"/>
          <w:sz w:val="18"/>
          <w:szCs w:val="18"/>
          <w:lang w:eastAsia="ru-RU"/>
        </w:rPr>
        <w:t>шаров</w:t>
      </w:r>
      <w:r w:rsidRPr="00336AF3">
        <w:rPr>
          <w:rFonts w:ascii="Trebuchet MS" w:eastAsia="Times New Roman" w:hAnsi="Trebuchet MS" w:cs="Times New Roman"/>
          <w:color w:val="000000"/>
          <w:kern w:val="0"/>
          <w:sz w:val="18"/>
          <w:szCs w:val="18"/>
          <w:lang w:eastAsia="ru-RU"/>
        </w:rPr>
        <w:t>...85</w:t>
      </w:r>
    </w:p>
    <w:p w:rsidR="00336AF3" w:rsidRPr="00336AF3" w:rsidRDefault="00336AF3" w:rsidP="00336AF3">
      <w:pPr>
        <w:rPr>
          <w:rFonts w:ascii="Trebuchet MS" w:eastAsia="Times New Roman" w:hAnsi="Trebuchet MS" w:cs="Times New Roman"/>
          <w:color w:val="000000"/>
          <w:kern w:val="0"/>
          <w:sz w:val="18"/>
          <w:szCs w:val="18"/>
          <w:lang w:eastAsia="ru-RU"/>
        </w:rPr>
      </w:pPr>
    </w:p>
    <w:p w:rsidR="00336AF3" w:rsidRPr="00336AF3" w:rsidRDefault="00336AF3" w:rsidP="00336AF3">
      <w:pPr>
        <w:rPr>
          <w:rFonts w:ascii="Trebuchet MS" w:eastAsia="Times New Roman" w:hAnsi="Trebuchet MS" w:cs="Times New Roman"/>
          <w:color w:val="000000"/>
          <w:kern w:val="0"/>
          <w:sz w:val="18"/>
          <w:szCs w:val="18"/>
          <w:lang w:eastAsia="ru-RU"/>
        </w:rPr>
      </w:pPr>
      <w:r w:rsidRPr="00336AF3">
        <w:rPr>
          <w:rFonts w:ascii="Trebuchet MS" w:eastAsia="Times New Roman" w:hAnsi="Trebuchet MS" w:cs="Times New Roman"/>
          <w:color w:val="000000"/>
          <w:kern w:val="0"/>
          <w:sz w:val="18"/>
          <w:szCs w:val="18"/>
          <w:lang w:eastAsia="ru-RU"/>
        </w:rPr>
        <w:t xml:space="preserve">2.2. </w:t>
      </w:r>
      <w:r w:rsidRPr="00336AF3">
        <w:rPr>
          <w:rFonts w:ascii="Trebuchet MS" w:eastAsia="Times New Roman" w:hAnsi="Trebuchet MS" w:cs="Times New Roman" w:hint="eastAsia"/>
          <w:color w:val="000000"/>
          <w:kern w:val="0"/>
          <w:sz w:val="18"/>
          <w:szCs w:val="18"/>
          <w:lang w:eastAsia="ru-RU"/>
        </w:rPr>
        <w:t>Исследование</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оседания</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и</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взмучивания</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вещества</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в</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придонном</w:t>
      </w:r>
    </w:p>
    <w:p w:rsidR="00336AF3" w:rsidRPr="00336AF3" w:rsidRDefault="00336AF3" w:rsidP="00336AF3">
      <w:pPr>
        <w:rPr>
          <w:rFonts w:ascii="Trebuchet MS" w:eastAsia="Times New Roman" w:hAnsi="Trebuchet MS" w:cs="Times New Roman"/>
          <w:color w:val="000000"/>
          <w:kern w:val="0"/>
          <w:sz w:val="18"/>
          <w:szCs w:val="18"/>
          <w:lang w:eastAsia="ru-RU"/>
        </w:rPr>
      </w:pPr>
    </w:p>
    <w:p w:rsidR="00336AF3" w:rsidRPr="00336AF3" w:rsidRDefault="00336AF3" w:rsidP="00336AF3">
      <w:pPr>
        <w:rPr>
          <w:rFonts w:ascii="Trebuchet MS" w:eastAsia="Times New Roman" w:hAnsi="Trebuchet MS" w:cs="Times New Roman"/>
          <w:color w:val="000000"/>
          <w:kern w:val="0"/>
          <w:sz w:val="18"/>
          <w:szCs w:val="18"/>
          <w:lang w:eastAsia="ru-RU"/>
        </w:rPr>
      </w:pPr>
      <w:r w:rsidRPr="00336AF3">
        <w:rPr>
          <w:rFonts w:ascii="Trebuchet MS" w:eastAsia="Times New Roman" w:hAnsi="Trebuchet MS" w:cs="Times New Roman" w:hint="eastAsia"/>
          <w:color w:val="000000"/>
          <w:kern w:val="0"/>
          <w:sz w:val="18"/>
          <w:szCs w:val="18"/>
          <w:lang w:eastAsia="ru-RU"/>
        </w:rPr>
        <w:t>слое</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методом</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цилиндрических</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седиментационных</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ловушек</w:t>
      </w:r>
      <w:r w:rsidRPr="00336AF3">
        <w:rPr>
          <w:rFonts w:ascii="Trebuchet MS" w:eastAsia="Times New Roman" w:hAnsi="Trebuchet MS" w:cs="Times New Roman"/>
          <w:color w:val="000000"/>
          <w:kern w:val="0"/>
          <w:sz w:val="18"/>
          <w:szCs w:val="18"/>
          <w:lang w:eastAsia="ru-RU"/>
        </w:rPr>
        <w:t>...95</w:t>
      </w:r>
    </w:p>
    <w:p w:rsidR="00336AF3" w:rsidRPr="00336AF3" w:rsidRDefault="00336AF3" w:rsidP="00336AF3">
      <w:pPr>
        <w:rPr>
          <w:rFonts w:ascii="Trebuchet MS" w:eastAsia="Times New Roman" w:hAnsi="Trebuchet MS" w:cs="Times New Roman"/>
          <w:color w:val="000000"/>
          <w:kern w:val="0"/>
          <w:sz w:val="18"/>
          <w:szCs w:val="18"/>
          <w:lang w:eastAsia="ru-RU"/>
        </w:rPr>
      </w:pPr>
    </w:p>
    <w:p w:rsidR="00336AF3" w:rsidRPr="00336AF3" w:rsidRDefault="00336AF3" w:rsidP="00336AF3">
      <w:pPr>
        <w:rPr>
          <w:rFonts w:ascii="Trebuchet MS" w:eastAsia="Times New Roman" w:hAnsi="Trebuchet MS" w:cs="Times New Roman"/>
          <w:color w:val="000000"/>
          <w:kern w:val="0"/>
          <w:sz w:val="18"/>
          <w:szCs w:val="18"/>
          <w:lang w:eastAsia="ru-RU"/>
        </w:rPr>
      </w:pPr>
      <w:r w:rsidRPr="00336AF3">
        <w:rPr>
          <w:rFonts w:ascii="Trebuchet MS" w:eastAsia="Times New Roman" w:hAnsi="Trebuchet MS" w:cs="Times New Roman"/>
          <w:color w:val="000000"/>
          <w:kern w:val="0"/>
          <w:sz w:val="18"/>
          <w:szCs w:val="18"/>
          <w:lang w:eastAsia="ru-RU"/>
        </w:rPr>
        <w:t xml:space="preserve">2.3. </w:t>
      </w:r>
      <w:r w:rsidRPr="00336AF3">
        <w:rPr>
          <w:rFonts w:ascii="Trebuchet MS" w:eastAsia="Times New Roman" w:hAnsi="Trebuchet MS" w:cs="Times New Roman" w:hint="eastAsia"/>
          <w:color w:val="000000"/>
          <w:kern w:val="0"/>
          <w:sz w:val="18"/>
          <w:szCs w:val="18"/>
          <w:lang w:eastAsia="ru-RU"/>
        </w:rPr>
        <w:t>Методы</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анализа</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донных</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отложений</w:t>
      </w:r>
      <w:r w:rsidRPr="00336AF3">
        <w:rPr>
          <w:rFonts w:ascii="Trebuchet MS" w:eastAsia="Times New Roman" w:hAnsi="Trebuchet MS" w:cs="Times New Roman"/>
          <w:color w:val="000000"/>
          <w:kern w:val="0"/>
          <w:sz w:val="18"/>
          <w:szCs w:val="18"/>
          <w:lang w:eastAsia="ru-RU"/>
        </w:rPr>
        <w:t>...99</w:t>
      </w:r>
    </w:p>
    <w:p w:rsidR="00336AF3" w:rsidRPr="00336AF3" w:rsidRDefault="00336AF3" w:rsidP="00336AF3">
      <w:pPr>
        <w:rPr>
          <w:rFonts w:ascii="Trebuchet MS" w:eastAsia="Times New Roman" w:hAnsi="Trebuchet MS" w:cs="Times New Roman"/>
          <w:color w:val="000000"/>
          <w:kern w:val="0"/>
          <w:sz w:val="18"/>
          <w:szCs w:val="18"/>
          <w:lang w:eastAsia="ru-RU"/>
        </w:rPr>
      </w:pPr>
    </w:p>
    <w:p w:rsidR="00336AF3" w:rsidRPr="00336AF3" w:rsidRDefault="00336AF3" w:rsidP="00336AF3">
      <w:pPr>
        <w:rPr>
          <w:rFonts w:ascii="Trebuchet MS" w:eastAsia="Times New Roman" w:hAnsi="Trebuchet MS" w:cs="Times New Roman"/>
          <w:color w:val="000000"/>
          <w:kern w:val="0"/>
          <w:sz w:val="18"/>
          <w:szCs w:val="18"/>
          <w:lang w:eastAsia="ru-RU"/>
        </w:rPr>
      </w:pPr>
      <w:r w:rsidRPr="00336AF3">
        <w:rPr>
          <w:rFonts w:ascii="Trebuchet MS" w:eastAsia="Times New Roman" w:hAnsi="Trebuchet MS" w:cs="Times New Roman"/>
          <w:color w:val="000000"/>
          <w:kern w:val="0"/>
          <w:sz w:val="18"/>
          <w:szCs w:val="18"/>
          <w:lang w:eastAsia="ru-RU"/>
        </w:rPr>
        <w:t xml:space="preserve">2.4. </w:t>
      </w:r>
      <w:r w:rsidRPr="00336AF3">
        <w:rPr>
          <w:rFonts w:ascii="Trebuchet MS" w:eastAsia="Times New Roman" w:hAnsi="Trebuchet MS" w:cs="Times New Roman" w:hint="eastAsia"/>
          <w:color w:val="000000"/>
          <w:kern w:val="0"/>
          <w:sz w:val="18"/>
          <w:szCs w:val="18"/>
          <w:lang w:eastAsia="ru-RU"/>
        </w:rPr>
        <w:t>Объем</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биологического</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материала</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и</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методы</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его</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изучения</w:t>
      </w:r>
      <w:r w:rsidRPr="00336AF3">
        <w:rPr>
          <w:rFonts w:ascii="Trebuchet MS" w:eastAsia="Times New Roman" w:hAnsi="Trebuchet MS" w:cs="Times New Roman"/>
          <w:color w:val="000000"/>
          <w:kern w:val="0"/>
          <w:sz w:val="18"/>
          <w:szCs w:val="18"/>
          <w:lang w:eastAsia="ru-RU"/>
        </w:rPr>
        <w:t>...101</w:t>
      </w:r>
    </w:p>
    <w:p w:rsidR="00336AF3" w:rsidRPr="00336AF3" w:rsidRDefault="00336AF3" w:rsidP="00336AF3">
      <w:pPr>
        <w:rPr>
          <w:rFonts w:ascii="Trebuchet MS" w:eastAsia="Times New Roman" w:hAnsi="Trebuchet MS" w:cs="Times New Roman"/>
          <w:color w:val="000000"/>
          <w:kern w:val="0"/>
          <w:sz w:val="18"/>
          <w:szCs w:val="18"/>
          <w:lang w:eastAsia="ru-RU"/>
        </w:rPr>
      </w:pPr>
    </w:p>
    <w:p w:rsidR="00336AF3" w:rsidRPr="00336AF3" w:rsidRDefault="00336AF3" w:rsidP="00336AF3">
      <w:pPr>
        <w:rPr>
          <w:rFonts w:ascii="Trebuchet MS" w:eastAsia="Times New Roman" w:hAnsi="Trebuchet MS" w:cs="Times New Roman"/>
          <w:color w:val="000000"/>
          <w:kern w:val="0"/>
          <w:sz w:val="18"/>
          <w:szCs w:val="18"/>
          <w:lang w:eastAsia="ru-RU"/>
        </w:rPr>
      </w:pPr>
      <w:r w:rsidRPr="00336AF3">
        <w:rPr>
          <w:rFonts w:ascii="Trebuchet MS" w:eastAsia="Times New Roman" w:hAnsi="Trebuchet MS" w:cs="Times New Roman"/>
          <w:color w:val="000000"/>
          <w:kern w:val="0"/>
          <w:sz w:val="18"/>
          <w:szCs w:val="18"/>
          <w:lang w:eastAsia="ru-RU"/>
        </w:rPr>
        <w:t xml:space="preserve">2.4.1. </w:t>
      </w:r>
      <w:r w:rsidRPr="00336AF3">
        <w:rPr>
          <w:rFonts w:ascii="Trebuchet MS" w:eastAsia="Times New Roman" w:hAnsi="Trebuchet MS" w:cs="Times New Roman" w:hint="eastAsia"/>
          <w:color w:val="000000"/>
          <w:kern w:val="0"/>
          <w:sz w:val="18"/>
          <w:szCs w:val="18"/>
          <w:lang w:eastAsia="ru-RU"/>
        </w:rPr>
        <w:t>Исследование</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изменчивости</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формы</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колоний</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и</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распределения</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гидроида</w:t>
      </w:r>
      <w:r w:rsidRPr="00336AF3">
        <w:rPr>
          <w:rFonts w:ascii="Trebuchet MS" w:eastAsia="Times New Roman" w:hAnsi="Trebuchet MS" w:cs="Times New Roman"/>
          <w:color w:val="000000"/>
          <w:kern w:val="0"/>
          <w:sz w:val="18"/>
          <w:szCs w:val="18"/>
          <w:lang w:eastAsia="ru-RU"/>
        </w:rPr>
        <w:t xml:space="preserve"> Solanderia misakinensis...101</w:t>
      </w:r>
    </w:p>
    <w:p w:rsidR="00336AF3" w:rsidRPr="00336AF3" w:rsidRDefault="00336AF3" w:rsidP="00336AF3">
      <w:pPr>
        <w:rPr>
          <w:rFonts w:ascii="Trebuchet MS" w:eastAsia="Times New Roman" w:hAnsi="Trebuchet MS" w:cs="Times New Roman"/>
          <w:color w:val="000000"/>
          <w:kern w:val="0"/>
          <w:sz w:val="18"/>
          <w:szCs w:val="18"/>
          <w:lang w:eastAsia="ru-RU"/>
        </w:rPr>
      </w:pPr>
    </w:p>
    <w:p w:rsidR="00336AF3" w:rsidRPr="00336AF3" w:rsidRDefault="00336AF3" w:rsidP="00336AF3">
      <w:pPr>
        <w:rPr>
          <w:rFonts w:ascii="Trebuchet MS" w:eastAsia="Times New Roman" w:hAnsi="Trebuchet MS" w:cs="Times New Roman"/>
          <w:color w:val="000000"/>
          <w:kern w:val="0"/>
          <w:sz w:val="18"/>
          <w:szCs w:val="18"/>
          <w:lang w:eastAsia="ru-RU"/>
        </w:rPr>
      </w:pPr>
      <w:r w:rsidRPr="00336AF3">
        <w:rPr>
          <w:rFonts w:ascii="Trebuchet MS" w:eastAsia="Times New Roman" w:hAnsi="Trebuchet MS" w:cs="Times New Roman"/>
          <w:color w:val="000000"/>
          <w:kern w:val="0"/>
          <w:sz w:val="18"/>
          <w:szCs w:val="18"/>
          <w:lang w:eastAsia="ru-RU"/>
        </w:rPr>
        <w:t xml:space="preserve">2.4.2. </w:t>
      </w:r>
      <w:r w:rsidRPr="00336AF3">
        <w:rPr>
          <w:rFonts w:ascii="Trebuchet MS" w:eastAsia="Times New Roman" w:hAnsi="Trebuchet MS" w:cs="Times New Roman" w:hint="eastAsia"/>
          <w:color w:val="000000"/>
          <w:kern w:val="0"/>
          <w:sz w:val="18"/>
          <w:szCs w:val="18"/>
          <w:lang w:eastAsia="ru-RU"/>
        </w:rPr>
        <w:t>Изучение</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изменчивости</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формы</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колоний</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и</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распределения</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гидроидов</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рода</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МШерога</w:t>
      </w:r>
      <w:r w:rsidRPr="00336AF3">
        <w:rPr>
          <w:rFonts w:ascii="Trebuchet MS" w:eastAsia="Times New Roman" w:hAnsi="Trebuchet MS" w:cs="Times New Roman"/>
          <w:color w:val="000000"/>
          <w:kern w:val="0"/>
          <w:sz w:val="18"/>
          <w:szCs w:val="18"/>
          <w:lang w:eastAsia="ru-RU"/>
        </w:rPr>
        <w:t>...104</w:t>
      </w:r>
    </w:p>
    <w:p w:rsidR="00336AF3" w:rsidRPr="00336AF3" w:rsidRDefault="00336AF3" w:rsidP="00336AF3">
      <w:pPr>
        <w:rPr>
          <w:rFonts w:ascii="Trebuchet MS" w:eastAsia="Times New Roman" w:hAnsi="Trebuchet MS" w:cs="Times New Roman"/>
          <w:color w:val="000000"/>
          <w:kern w:val="0"/>
          <w:sz w:val="18"/>
          <w:szCs w:val="18"/>
          <w:lang w:eastAsia="ru-RU"/>
        </w:rPr>
      </w:pPr>
    </w:p>
    <w:p w:rsidR="00336AF3" w:rsidRPr="00336AF3" w:rsidRDefault="00336AF3" w:rsidP="00336AF3">
      <w:pPr>
        <w:rPr>
          <w:rFonts w:ascii="Trebuchet MS" w:eastAsia="Times New Roman" w:hAnsi="Trebuchet MS" w:cs="Times New Roman"/>
          <w:color w:val="000000"/>
          <w:kern w:val="0"/>
          <w:sz w:val="18"/>
          <w:szCs w:val="18"/>
          <w:lang w:eastAsia="ru-RU"/>
        </w:rPr>
      </w:pPr>
      <w:r w:rsidRPr="00336AF3">
        <w:rPr>
          <w:rFonts w:ascii="Trebuchet MS" w:eastAsia="Times New Roman" w:hAnsi="Trebuchet MS" w:cs="Times New Roman"/>
          <w:color w:val="000000"/>
          <w:kern w:val="0"/>
          <w:sz w:val="18"/>
          <w:szCs w:val="18"/>
          <w:lang w:eastAsia="ru-RU"/>
        </w:rPr>
        <w:t xml:space="preserve">2.4.3. </w:t>
      </w:r>
      <w:r w:rsidRPr="00336AF3">
        <w:rPr>
          <w:rFonts w:ascii="Trebuchet MS" w:eastAsia="Times New Roman" w:hAnsi="Trebuchet MS" w:cs="Times New Roman" w:hint="eastAsia"/>
          <w:color w:val="000000"/>
          <w:kern w:val="0"/>
          <w:sz w:val="18"/>
          <w:szCs w:val="18"/>
          <w:lang w:eastAsia="ru-RU"/>
        </w:rPr>
        <w:t>Анализ</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распределения</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массовых</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эпибионтов</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на</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колониях</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МШерога</w:t>
      </w:r>
      <w:r w:rsidRPr="00336AF3">
        <w:rPr>
          <w:rFonts w:ascii="Trebuchet MS" w:eastAsia="Times New Roman" w:hAnsi="Trebuchet MS" w:cs="Times New Roman"/>
          <w:color w:val="000000"/>
          <w:kern w:val="0"/>
          <w:sz w:val="18"/>
          <w:szCs w:val="18"/>
          <w:lang w:eastAsia="ru-RU"/>
        </w:rPr>
        <w:t xml:space="preserve"> platyphylla...113</w:t>
      </w:r>
    </w:p>
    <w:p w:rsidR="00336AF3" w:rsidRPr="00336AF3" w:rsidRDefault="00336AF3" w:rsidP="00336AF3">
      <w:pPr>
        <w:rPr>
          <w:rFonts w:ascii="Trebuchet MS" w:eastAsia="Times New Roman" w:hAnsi="Trebuchet MS" w:cs="Times New Roman"/>
          <w:color w:val="000000"/>
          <w:kern w:val="0"/>
          <w:sz w:val="18"/>
          <w:szCs w:val="18"/>
          <w:lang w:eastAsia="ru-RU"/>
        </w:rPr>
      </w:pPr>
    </w:p>
    <w:p w:rsidR="00336AF3" w:rsidRPr="00336AF3" w:rsidRDefault="00336AF3" w:rsidP="00336AF3">
      <w:pPr>
        <w:rPr>
          <w:rFonts w:ascii="Trebuchet MS" w:eastAsia="Times New Roman" w:hAnsi="Trebuchet MS" w:cs="Times New Roman"/>
          <w:color w:val="000000"/>
          <w:kern w:val="0"/>
          <w:sz w:val="18"/>
          <w:szCs w:val="18"/>
          <w:lang w:eastAsia="ru-RU"/>
        </w:rPr>
      </w:pPr>
      <w:r w:rsidRPr="00336AF3">
        <w:rPr>
          <w:rFonts w:ascii="Trebuchet MS" w:eastAsia="Times New Roman" w:hAnsi="Trebuchet MS" w:cs="Times New Roman"/>
          <w:color w:val="000000"/>
          <w:kern w:val="0"/>
          <w:sz w:val="18"/>
          <w:szCs w:val="18"/>
          <w:lang w:eastAsia="ru-RU"/>
        </w:rPr>
        <w:t xml:space="preserve">2.4.4. </w:t>
      </w:r>
      <w:r w:rsidRPr="00336AF3">
        <w:rPr>
          <w:rFonts w:ascii="Trebuchet MS" w:eastAsia="Times New Roman" w:hAnsi="Trebuchet MS" w:cs="Times New Roman" w:hint="eastAsia"/>
          <w:color w:val="000000"/>
          <w:kern w:val="0"/>
          <w:sz w:val="18"/>
          <w:szCs w:val="18"/>
          <w:lang w:eastAsia="ru-RU"/>
        </w:rPr>
        <w:t>Исследования</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распределения</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организмов</w:t>
      </w:r>
      <w:r w:rsidRPr="00336AF3">
        <w:rPr>
          <w:rFonts w:ascii="Trebuchet MS" w:eastAsia="Times New Roman" w:hAnsi="Trebuchet MS" w:cs="Times New Roman"/>
          <w:color w:val="000000"/>
          <w:kern w:val="0"/>
          <w:sz w:val="18"/>
          <w:szCs w:val="18"/>
          <w:lang w:eastAsia="ru-RU"/>
        </w:rPr>
        <w:t>-</w:t>
      </w:r>
      <w:r w:rsidRPr="00336AF3">
        <w:rPr>
          <w:rFonts w:ascii="Trebuchet MS" w:eastAsia="Times New Roman" w:hAnsi="Trebuchet MS" w:cs="Times New Roman" w:hint="eastAsia"/>
          <w:color w:val="000000"/>
          <w:kern w:val="0"/>
          <w:sz w:val="18"/>
          <w:szCs w:val="18"/>
          <w:lang w:eastAsia="ru-RU"/>
        </w:rPr>
        <w:t>обрастателей</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на</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корпусах</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судов</w:t>
      </w:r>
      <w:r w:rsidRPr="00336AF3">
        <w:rPr>
          <w:rFonts w:ascii="Trebuchet MS" w:eastAsia="Times New Roman" w:hAnsi="Trebuchet MS" w:cs="Times New Roman"/>
          <w:color w:val="000000"/>
          <w:kern w:val="0"/>
          <w:sz w:val="18"/>
          <w:szCs w:val="18"/>
          <w:lang w:eastAsia="ru-RU"/>
        </w:rPr>
        <w:t>...114</w:t>
      </w:r>
    </w:p>
    <w:p w:rsidR="00336AF3" w:rsidRPr="00336AF3" w:rsidRDefault="00336AF3" w:rsidP="00336AF3">
      <w:pPr>
        <w:rPr>
          <w:rFonts w:ascii="Trebuchet MS" w:eastAsia="Times New Roman" w:hAnsi="Trebuchet MS" w:cs="Times New Roman"/>
          <w:color w:val="000000"/>
          <w:kern w:val="0"/>
          <w:sz w:val="18"/>
          <w:szCs w:val="18"/>
          <w:lang w:eastAsia="ru-RU"/>
        </w:rPr>
      </w:pPr>
    </w:p>
    <w:p w:rsidR="00336AF3" w:rsidRPr="00336AF3" w:rsidRDefault="00336AF3" w:rsidP="00336AF3">
      <w:pPr>
        <w:rPr>
          <w:rFonts w:ascii="Trebuchet MS" w:eastAsia="Times New Roman" w:hAnsi="Trebuchet MS" w:cs="Times New Roman"/>
          <w:color w:val="000000"/>
          <w:kern w:val="0"/>
          <w:sz w:val="18"/>
          <w:szCs w:val="18"/>
          <w:lang w:eastAsia="ru-RU"/>
        </w:rPr>
      </w:pPr>
      <w:r w:rsidRPr="00336AF3">
        <w:rPr>
          <w:rFonts w:ascii="Trebuchet MS" w:eastAsia="Times New Roman" w:hAnsi="Trebuchet MS" w:cs="Times New Roman"/>
          <w:color w:val="000000"/>
          <w:kern w:val="0"/>
          <w:sz w:val="18"/>
          <w:szCs w:val="18"/>
          <w:lang w:eastAsia="ru-RU"/>
        </w:rPr>
        <w:t xml:space="preserve">2.4.5. </w:t>
      </w:r>
      <w:r w:rsidRPr="00336AF3">
        <w:rPr>
          <w:rFonts w:ascii="Trebuchet MS" w:eastAsia="Times New Roman" w:hAnsi="Trebuchet MS" w:cs="Times New Roman" w:hint="eastAsia"/>
          <w:color w:val="000000"/>
          <w:kern w:val="0"/>
          <w:sz w:val="18"/>
          <w:szCs w:val="18"/>
          <w:lang w:eastAsia="ru-RU"/>
        </w:rPr>
        <w:t>Изучение</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распределения</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организмов</w:t>
      </w:r>
      <w:r w:rsidRPr="00336AF3">
        <w:rPr>
          <w:rFonts w:ascii="Trebuchet MS" w:eastAsia="Times New Roman" w:hAnsi="Trebuchet MS" w:cs="Times New Roman"/>
          <w:color w:val="000000"/>
          <w:kern w:val="0"/>
          <w:sz w:val="18"/>
          <w:szCs w:val="18"/>
          <w:lang w:eastAsia="ru-RU"/>
        </w:rPr>
        <w:t>-</w:t>
      </w:r>
      <w:r w:rsidRPr="00336AF3">
        <w:rPr>
          <w:rFonts w:ascii="Trebuchet MS" w:eastAsia="Times New Roman" w:hAnsi="Trebuchet MS" w:cs="Times New Roman" w:hint="eastAsia"/>
          <w:color w:val="000000"/>
          <w:kern w:val="0"/>
          <w:sz w:val="18"/>
          <w:szCs w:val="18"/>
          <w:lang w:eastAsia="ru-RU"/>
        </w:rPr>
        <w:t>обрастателей</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в</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водо</w:t>
      </w:r>
      <w:r w:rsidRPr="00336AF3">
        <w:rPr>
          <w:rFonts w:ascii="Trebuchet MS" w:eastAsia="Times New Roman" w:hAnsi="Trebuchet MS" w:cs="Times New Roman"/>
          <w:color w:val="000000"/>
          <w:kern w:val="0"/>
          <w:sz w:val="18"/>
          <w:szCs w:val="18"/>
          <w:lang w:eastAsia="ru-RU"/>
        </w:rPr>
        <w:t>-</w:t>
      </w:r>
    </w:p>
    <w:p w:rsidR="00336AF3" w:rsidRPr="00336AF3" w:rsidRDefault="00336AF3" w:rsidP="00336AF3">
      <w:pPr>
        <w:rPr>
          <w:rFonts w:ascii="Trebuchet MS" w:eastAsia="Times New Roman" w:hAnsi="Trebuchet MS" w:cs="Times New Roman"/>
          <w:color w:val="000000"/>
          <w:kern w:val="0"/>
          <w:sz w:val="18"/>
          <w:szCs w:val="18"/>
          <w:lang w:eastAsia="ru-RU"/>
        </w:rPr>
      </w:pPr>
    </w:p>
    <w:p w:rsidR="00336AF3" w:rsidRPr="00336AF3" w:rsidRDefault="00336AF3" w:rsidP="00336AF3">
      <w:pPr>
        <w:rPr>
          <w:rFonts w:ascii="Trebuchet MS" w:eastAsia="Times New Roman" w:hAnsi="Trebuchet MS" w:cs="Times New Roman"/>
          <w:color w:val="000000"/>
          <w:kern w:val="0"/>
          <w:sz w:val="18"/>
          <w:szCs w:val="18"/>
          <w:lang w:eastAsia="ru-RU"/>
        </w:rPr>
      </w:pPr>
      <w:r w:rsidRPr="00336AF3">
        <w:rPr>
          <w:rFonts w:ascii="Trebuchet MS" w:eastAsia="Times New Roman" w:hAnsi="Trebuchet MS" w:cs="Times New Roman" w:hint="eastAsia"/>
          <w:color w:val="000000"/>
          <w:kern w:val="0"/>
          <w:sz w:val="18"/>
          <w:szCs w:val="18"/>
          <w:lang w:eastAsia="ru-RU"/>
        </w:rPr>
        <w:t>Содержание</w:t>
      </w:r>
      <w:r w:rsidRPr="00336AF3">
        <w:rPr>
          <w:rFonts w:ascii="Trebuchet MS" w:eastAsia="Times New Roman" w:hAnsi="Trebuchet MS" w:cs="Times New Roman"/>
          <w:color w:val="000000"/>
          <w:kern w:val="0"/>
          <w:sz w:val="18"/>
          <w:szCs w:val="18"/>
          <w:lang w:eastAsia="ru-RU"/>
        </w:rPr>
        <w:t xml:space="preserve"> 3</w:t>
      </w:r>
    </w:p>
    <w:p w:rsidR="00336AF3" w:rsidRPr="00336AF3" w:rsidRDefault="00336AF3" w:rsidP="00336AF3">
      <w:pPr>
        <w:rPr>
          <w:rFonts w:ascii="Trebuchet MS" w:eastAsia="Times New Roman" w:hAnsi="Trebuchet MS" w:cs="Times New Roman"/>
          <w:color w:val="000000"/>
          <w:kern w:val="0"/>
          <w:sz w:val="18"/>
          <w:szCs w:val="18"/>
          <w:lang w:eastAsia="ru-RU"/>
        </w:rPr>
      </w:pPr>
    </w:p>
    <w:p w:rsidR="00336AF3" w:rsidRPr="00336AF3" w:rsidRDefault="00336AF3" w:rsidP="00336AF3">
      <w:pPr>
        <w:rPr>
          <w:rFonts w:ascii="Trebuchet MS" w:eastAsia="Times New Roman" w:hAnsi="Trebuchet MS" w:cs="Times New Roman"/>
          <w:color w:val="000000"/>
          <w:kern w:val="0"/>
          <w:sz w:val="18"/>
          <w:szCs w:val="18"/>
          <w:lang w:eastAsia="ru-RU"/>
        </w:rPr>
      </w:pPr>
      <w:r w:rsidRPr="00336AF3">
        <w:rPr>
          <w:rFonts w:ascii="Trebuchet MS" w:eastAsia="Times New Roman" w:hAnsi="Trebuchet MS" w:cs="Times New Roman" w:hint="eastAsia"/>
          <w:color w:val="000000"/>
          <w:kern w:val="0"/>
          <w:sz w:val="18"/>
          <w:szCs w:val="18"/>
          <w:lang w:eastAsia="ru-RU"/>
        </w:rPr>
        <w:t>заборном</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туннеле</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ТЭЦ</w:t>
      </w:r>
      <w:r w:rsidRPr="00336AF3">
        <w:rPr>
          <w:rFonts w:ascii="Trebuchet MS" w:eastAsia="Times New Roman" w:hAnsi="Trebuchet MS" w:cs="Times New Roman"/>
          <w:color w:val="000000"/>
          <w:kern w:val="0"/>
          <w:sz w:val="18"/>
          <w:szCs w:val="18"/>
          <w:lang w:eastAsia="ru-RU"/>
        </w:rPr>
        <w:t xml:space="preserve">-2 </w:t>
      </w:r>
      <w:r w:rsidRPr="00336AF3">
        <w:rPr>
          <w:rFonts w:ascii="Trebuchet MS" w:eastAsia="Times New Roman" w:hAnsi="Trebuchet MS" w:cs="Times New Roman" w:hint="eastAsia"/>
          <w:color w:val="000000"/>
          <w:kern w:val="0"/>
          <w:sz w:val="18"/>
          <w:szCs w:val="18"/>
          <w:lang w:eastAsia="ru-RU"/>
        </w:rPr>
        <w:t>г</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Владивостока</w:t>
      </w:r>
      <w:r w:rsidRPr="00336AF3">
        <w:rPr>
          <w:rFonts w:ascii="Trebuchet MS" w:eastAsia="Times New Roman" w:hAnsi="Trebuchet MS" w:cs="Times New Roman"/>
          <w:color w:val="000000"/>
          <w:kern w:val="0"/>
          <w:sz w:val="18"/>
          <w:szCs w:val="18"/>
          <w:lang w:eastAsia="ru-RU"/>
        </w:rPr>
        <w:t>...117</w:t>
      </w:r>
    </w:p>
    <w:p w:rsidR="00336AF3" w:rsidRPr="00336AF3" w:rsidRDefault="00336AF3" w:rsidP="00336AF3">
      <w:pPr>
        <w:rPr>
          <w:rFonts w:ascii="Trebuchet MS" w:eastAsia="Times New Roman" w:hAnsi="Trebuchet MS" w:cs="Times New Roman"/>
          <w:color w:val="000000"/>
          <w:kern w:val="0"/>
          <w:sz w:val="18"/>
          <w:szCs w:val="18"/>
          <w:lang w:eastAsia="ru-RU"/>
        </w:rPr>
      </w:pPr>
    </w:p>
    <w:p w:rsidR="00336AF3" w:rsidRPr="00336AF3" w:rsidRDefault="00336AF3" w:rsidP="00336AF3">
      <w:pPr>
        <w:rPr>
          <w:rFonts w:ascii="Trebuchet MS" w:eastAsia="Times New Roman" w:hAnsi="Trebuchet MS" w:cs="Times New Roman"/>
          <w:color w:val="000000"/>
          <w:kern w:val="0"/>
          <w:sz w:val="18"/>
          <w:szCs w:val="18"/>
          <w:lang w:eastAsia="ru-RU"/>
        </w:rPr>
      </w:pPr>
      <w:r w:rsidRPr="00336AF3">
        <w:rPr>
          <w:rFonts w:ascii="Trebuchet MS" w:eastAsia="Times New Roman" w:hAnsi="Trebuchet MS" w:cs="Times New Roman"/>
          <w:color w:val="000000"/>
          <w:kern w:val="0"/>
          <w:sz w:val="18"/>
          <w:szCs w:val="18"/>
          <w:lang w:eastAsia="ru-RU"/>
        </w:rPr>
        <w:t xml:space="preserve">2.4.6. </w:t>
      </w:r>
      <w:r w:rsidRPr="00336AF3">
        <w:rPr>
          <w:rFonts w:ascii="Trebuchet MS" w:eastAsia="Times New Roman" w:hAnsi="Trebuchet MS" w:cs="Times New Roman" w:hint="eastAsia"/>
          <w:color w:val="000000"/>
          <w:kern w:val="0"/>
          <w:sz w:val="18"/>
          <w:szCs w:val="18"/>
          <w:lang w:eastAsia="ru-RU"/>
        </w:rPr>
        <w:t>Анализ</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распределения</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бентоса</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на</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различных</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типах</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грунтов</w:t>
      </w:r>
      <w:r w:rsidRPr="00336AF3">
        <w:rPr>
          <w:rFonts w:ascii="Trebuchet MS" w:eastAsia="Times New Roman" w:hAnsi="Trebuchet MS" w:cs="Times New Roman"/>
          <w:color w:val="000000"/>
          <w:kern w:val="0"/>
          <w:sz w:val="18"/>
          <w:szCs w:val="18"/>
          <w:lang w:eastAsia="ru-RU"/>
        </w:rPr>
        <w:t>...118</w:t>
      </w:r>
    </w:p>
    <w:p w:rsidR="00336AF3" w:rsidRPr="00336AF3" w:rsidRDefault="00336AF3" w:rsidP="00336AF3">
      <w:pPr>
        <w:rPr>
          <w:rFonts w:ascii="Trebuchet MS" w:eastAsia="Times New Roman" w:hAnsi="Trebuchet MS" w:cs="Times New Roman"/>
          <w:color w:val="000000"/>
          <w:kern w:val="0"/>
          <w:sz w:val="18"/>
          <w:szCs w:val="18"/>
          <w:lang w:eastAsia="ru-RU"/>
        </w:rPr>
      </w:pPr>
    </w:p>
    <w:p w:rsidR="00336AF3" w:rsidRPr="00336AF3" w:rsidRDefault="00336AF3" w:rsidP="00336AF3">
      <w:pPr>
        <w:rPr>
          <w:rFonts w:ascii="Trebuchet MS" w:eastAsia="Times New Roman" w:hAnsi="Trebuchet MS" w:cs="Times New Roman"/>
          <w:color w:val="000000"/>
          <w:kern w:val="0"/>
          <w:sz w:val="18"/>
          <w:szCs w:val="18"/>
          <w:lang w:eastAsia="ru-RU"/>
        </w:rPr>
      </w:pPr>
      <w:r w:rsidRPr="00336AF3">
        <w:rPr>
          <w:rFonts w:ascii="Trebuchet MS" w:eastAsia="Times New Roman" w:hAnsi="Trebuchet MS" w:cs="Times New Roman"/>
          <w:color w:val="000000"/>
          <w:kern w:val="0"/>
          <w:sz w:val="18"/>
          <w:szCs w:val="18"/>
          <w:lang w:eastAsia="ru-RU"/>
        </w:rPr>
        <w:t xml:space="preserve">2.5. </w:t>
      </w:r>
      <w:r w:rsidRPr="00336AF3">
        <w:rPr>
          <w:rFonts w:ascii="Trebuchet MS" w:eastAsia="Times New Roman" w:hAnsi="Trebuchet MS" w:cs="Times New Roman" w:hint="eastAsia"/>
          <w:color w:val="000000"/>
          <w:kern w:val="0"/>
          <w:sz w:val="18"/>
          <w:szCs w:val="18"/>
          <w:lang w:eastAsia="ru-RU"/>
        </w:rPr>
        <w:t>Методы</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статистического</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анализа</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данных</w:t>
      </w:r>
      <w:r w:rsidRPr="00336AF3">
        <w:rPr>
          <w:rFonts w:ascii="Trebuchet MS" w:eastAsia="Times New Roman" w:hAnsi="Trebuchet MS" w:cs="Times New Roman"/>
          <w:color w:val="000000"/>
          <w:kern w:val="0"/>
          <w:sz w:val="18"/>
          <w:szCs w:val="18"/>
          <w:lang w:eastAsia="ru-RU"/>
        </w:rPr>
        <w:t>...124</w:t>
      </w:r>
    </w:p>
    <w:p w:rsidR="00336AF3" w:rsidRPr="00336AF3" w:rsidRDefault="00336AF3" w:rsidP="00336AF3">
      <w:pPr>
        <w:rPr>
          <w:rFonts w:ascii="Trebuchet MS" w:eastAsia="Times New Roman" w:hAnsi="Trebuchet MS" w:cs="Times New Roman"/>
          <w:color w:val="000000"/>
          <w:kern w:val="0"/>
          <w:sz w:val="18"/>
          <w:szCs w:val="18"/>
          <w:lang w:eastAsia="ru-RU"/>
        </w:rPr>
      </w:pPr>
    </w:p>
    <w:p w:rsidR="00336AF3" w:rsidRPr="00336AF3" w:rsidRDefault="00336AF3" w:rsidP="00336AF3">
      <w:pPr>
        <w:rPr>
          <w:rFonts w:ascii="Trebuchet MS" w:eastAsia="Times New Roman" w:hAnsi="Trebuchet MS" w:cs="Times New Roman"/>
          <w:color w:val="000000"/>
          <w:kern w:val="0"/>
          <w:sz w:val="18"/>
          <w:szCs w:val="18"/>
          <w:lang w:eastAsia="ru-RU"/>
        </w:rPr>
      </w:pPr>
      <w:r w:rsidRPr="00336AF3">
        <w:rPr>
          <w:rFonts w:ascii="Trebuchet MS" w:eastAsia="Times New Roman" w:hAnsi="Trebuchet MS" w:cs="Times New Roman" w:hint="eastAsia"/>
          <w:color w:val="000000"/>
          <w:kern w:val="0"/>
          <w:sz w:val="18"/>
          <w:szCs w:val="18"/>
          <w:lang w:eastAsia="ru-RU"/>
        </w:rPr>
        <w:t>ГЛАВА</w:t>
      </w:r>
      <w:r w:rsidRPr="00336AF3">
        <w:rPr>
          <w:rFonts w:ascii="Trebuchet MS" w:eastAsia="Times New Roman" w:hAnsi="Trebuchet MS" w:cs="Times New Roman"/>
          <w:color w:val="000000"/>
          <w:kern w:val="0"/>
          <w:sz w:val="18"/>
          <w:szCs w:val="18"/>
          <w:lang w:eastAsia="ru-RU"/>
        </w:rPr>
        <w:t xml:space="preserve"> 3. </w:t>
      </w:r>
      <w:r w:rsidRPr="00336AF3">
        <w:rPr>
          <w:rFonts w:ascii="Trebuchet MS" w:eastAsia="Times New Roman" w:hAnsi="Trebuchet MS" w:cs="Times New Roman" w:hint="eastAsia"/>
          <w:color w:val="000000"/>
          <w:kern w:val="0"/>
          <w:sz w:val="18"/>
          <w:szCs w:val="18"/>
          <w:lang w:eastAsia="ru-RU"/>
        </w:rPr>
        <w:t>Изменчивость</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водообменных</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процессов</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в</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придонной</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области</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верхней</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части</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шельфа</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результаты</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экспериментов</w:t>
      </w:r>
      <w:r w:rsidRPr="00336AF3">
        <w:rPr>
          <w:rFonts w:ascii="Trebuchet MS" w:eastAsia="Times New Roman" w:hAnsi="Trebuchet MS" w:cs="Times New Roman"/>
          <w:color w:val="000000"/>
          <w:kern w:val="0"/>
          <w:sz w:val="18"/>
          <w:szCs w:val="18"/>
          <w:lang w:eastAsia="ru-RU"/>
        </w:rPr>
        <w:t>)...128</w:t>
      </w:r>
    </w:p>
    <w:p w:rsidR="00336AF3" w:rsidRPr="00336AF3" w:rsidRDefault="00336AF3" w:rsidP="00336AF3">
      <w:pPr>
        <w:rPr>
          <w:rFonts w:ascii="Trebuchet MS" w:eastAsia="Times New Roman" w:hAnsi="Trebuchet MS" w:cs="Times New Roman"/>
          <w:color w:val="000000"/>
          <w:kern w:val="0"/>
          <w:sz w:val="18"/>
          <w:szCs w:val="18"/>
          <w:lang w:eastAsia="ru-RU"/>
        </w:rPr>
      </w:pPr>
    </w:p>
    <w:p w:rsidR="00336AF3" w:rsidRPr="00336AF3" w:rsidRDefault="00336AF3" w:rsidP="00336AF3">
      <w:pPr>
        <w:rPr>
          <w:rFonts w:ascii="Trebuchet MS" w:eastAsia="Times New Roman" w:hAnsi="Trebuchet MS" w:cs="Times New Roman"/>
          <w:color w:val="000000"/>
          <w:kern w:val="0"/>
          <w:sz w:val="18"/>
          <w:szCs w:val="18"/>
          <w:lang w:eastAsia="ru-RU"/>
        </w:rPr>
      </w:pPr>
      <w:r w:rsidRPr="00336AF3">
        <w:rPr>
          <w:rFonts w:ascii="Trebuchet MS" w:eastAsia="Times New Roman" w:hAnsi="Trebuchet MS" w:cs="Times New Roman"/>
          <w:color w:val="000000"/>
          <w:kern w:val="0"/>
          <w:sz w:val="18"/>
          <w:szCs w:val="18"/>
          <w:lang w:eastAsia="ru-RU"/>
        </w:rPr>
        <w:t xml:space="preserve">3.1. </w:t>
      </w:r>
      <w:r w:rsidRPr="00336AF3">
        <w:rPr>
          <w:rFonts w:ascii="Trebuchet MS" w:eastAsia="Times New Roman" w:hAnsi="Trebuchet MS" w:cs="Times New Roman" w:hint="eastAsia"/>
          <w:color w:val="000000"/>
          <w:kern w:val="0"/>
          <w:sz w:val="18"/>
          <w:szCs w:val="18"/>
          <w:lang w:eastAsia="ru-RU"/>
        </w:rPr>
        <w:t>Движение</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воды</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и</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микроструктура</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придонного</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водообмена</w:t>
      </w:r>
    </w:p>
    <w:p w:rsidR="00336AF3" w:rsidRPr="00336AF3" w:rsidRDefault="00336AF3" w:rsidP="00336AF3">
      <w:pPr>
        <w:rPr>
          <w:rFonts w:ascii="Trebuchet MS" w:eastAsia="Times New Roman" w:hAnsi="Trebuchet MS" w:cs="Times New Roman"/>
          <w:color w:val="000000"/>
          <w:kern w:val="0"/>
          <w:sz w:val="18"/>
          <w:szCs w:val="18"/>
          <w:lang w:eastAsia="ru-RU"/>
        </w:rPr>
      </w:pPr>
    </w:p>
    <w:p w:rsidR="00336AF3" w:rsidRPr="00336AF3" w:rsidRDefault="00336AF3" w:rsidP="00336AF3">
      <w:pPr>
        <w:rPr>
          <w:rFonts w:ascii="Trebuchet MS" w:eastAsia="Times New Roman" w:hAnsi="Trebuchet MS" w:cs="Times New Roman"/>
          <w:color w:val="000000"/>
          <w:kern w:val="0"/>
          <w:sz w:val="18"/>
          <w:szCs w:val="18"/>
          <w:lang w:eastAsia="ru-RU"/>
        </w:rPr>
      </w:pPr>
      <w:r w:rsidRPr="00336AF3">
        <w:rPr>
          <w:rFonts w:ascii="Trebuchet MS" w:eastAsia="Times New Roman" w:hAnsi="Trebuchet MS" w:cs="Times New Roman" w:hint="eastAsia"/>
          <w:color w:val="000000"/>
          <w:kern w:val="0"/>
          <w:sz w:val="18"/>
          <w:szCs w:val="18"/>
          <w:lang w:eastAsia="ru-RU"/>
        </w:rPr>
        <w:t>некоторых</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акваторий</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Приморья</w:t>
      </w:r>
      <w:r w:rsidRPr="00336AF3">
        <w:rPr>
          <w:rFonts w:ascii="Trebuchet MS" w:eastAsia="Times New Roman" w:hAnsi="Trebuchet MS" w:cs="Times New Roman"/>
          <w:color w:val="000000"/>
          <w:kern w:val="0"/>
          <w:sz w:val="18"/>
          <w:szCs w:val="18"/>
          <w:lang w:eastAsia="ru-RU"/>
        </w:rPr>
        <w:t>...128</w:t>
      </w:r>
    </w:p>
    <w:p w:rsidR="00336AF3" w:rsidRPr="00336AF3" w:rsidRDefault="00336AF3" w:rsidP="00336AF3">
      <w:pPr>
        <w:rPr>
          <w:rFonts w:ascii="Trebuchet MS" w:eastAsia="Times New Roman" w:hAnsi="Trebuchet MS" w:cs="Times New Roman"/>
          <w:color w:val="000000"/>
          <w:kern w:val="0"/>
          <w:sz w:val="18"/>
          <w:szCs w:val="18"/>
          <w:lang w:eastAsia="ru-RU"/>
        </w:rPr>
      </w:pPr>
    </w:p>
    <w:p w:rsidR="00336AF3" w:rsidRPr="00336AF3" w:rsidRDefault="00336AF3" w:rsidP="00336AF3">
      <w:pPr>
        <w:rPr>
          <w:rFonts w:ascii="Trebuchet MS" w:eastAsia="Times New Roman" w:hAnsi="Trebuchet MS" w:cs="Times New Roman"/>
          <w:color w:val="000000"/>
          <w:kern w:val="0"/>
          <w:sz w:val="18"/>
          <w:szCs w:val="18"/>
          <w:lang w:eastAsia="ru-RU"/>
        </w:rPr>
      </w:pPr>
      <w:r w:rsidRPr="00336AF3">
        <w:rPr>
          <w:rFonts w:ascii="Trebuchet MS" w:eastAsia="Times New Roman" w:hAnsi="Trebuchet MS" w:cs="Times New Roman"/>
          <w:color w:val="000000"/>
          <w:kern w:val="0"/>
          <w:sz w:val="18"/>
          <w:szCs w:val="18"/>
          <w:lang w:eastAsia="ru-RU"/>
        </w:rPr>
        <w:t xml:space="preserve">3.2. </w:t>
      </w:r>
      <w:r w:rsidRPr="00336AF3">
        <w:rPr>
          <w:rFonts w:ascii="Trebuchet MS" w:eastAsia="Times New Roman" w:hAnsi="Trebuchet MS" w:cs="Times New Roman" w:hint="eastAsia"/>
          <w:color w:val="000000"/>
          <w:kern w:val="0"/>
          <w:sz w:val="18"/>
          <w:szCs w:val="18"/>
          <w:lang w:eastAsia="ru-RU"/>
        </w:rPr>
        <w:t>Гидродинамический</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смысл</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параметров</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определяемых</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модифи</w:t>
      </w:r>
      <w:r w:rsidRPr="00336AF3">
        <w:rPr>
          <w:rFonts w:ascii="Trebuchet MS" w:eastAsia="Times New Roman" w:hAnsi="Trebuchet MS" w:cs="Times New Roman"/>
          <w:color w:val="000000"/>
          <w:kern w:val="0"/>
          <w:sz w:val="18"/>
          <w:szCs w:val="18"/>
          <w:lang w:eastAsia="ru-RU"/>
        </w:rPr>
        <w:t>-</w:t>
      </w:r>
    </w:p>
    <w:p w:rsidR="00336AF3" w:rsidRPr="00336AF3" w:rsidRDefault="00336AF3" w:rsidP="00336AF3">
      <w:pPr>
        <w:rPr>
          <w:rFonts w:ascii="Trebuchet MS" w:eastAsia="Times New Roman" w:hAnsi="Trebuchet MS" w:cs="Times New Roman"/>
          <w:color w:val="000000"/>
          <w:kern w:val="0"/>
          <w:sz w:val="18"/>
          <w:szCs w:val="18"/>
          <w:lang w:eastAsia="ru-RU"/>
        </w:rPr>
      </w:pPr>
    </w:p>
    <w:p w:rsidR="00336AF3" w:rsidRPr="00336AF3" w:rsidRDefault="00336AF3" w:rsidP="00336AF3">
      <w:pPr>
        <w:rPr>
          <w:rFonts w:ascii="Trebuchet MS" w:eastAsia="Times New Roman" w:hAnsi="Trebuchet MS" w:cs="Times New Roman"/>
          <w:color w:val="000000"/>
          <w:kern w:val="0"/>
          <w:sz w:val="18"/>
          <w:szCs w:val="18"/>
          <w:lang w:eastAsia="ru-RU"/>
        </w:rPr>
      </w:pPr>
      <w:r w:rsidRPr="00336AF3">
        <w:rPr>
          <w:rFonts w:ascii="Trebuchet MS" w:eastAsia="Times New Roman" w:hAnsi="Trebuchet MS" w:cs="Times New Roman" w:hint="eastAsia"/>
          <w:color w:val="000000"/>
          <w:kern w:val="0"/>
          <w:sz w:val="18"/>
          <w:szCs w:val="18"/>
          <w:lang w:eastAsia="ru-RU"/>
        </w:rPr>
        <w:t>цированным</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методом</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гипсовых</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шаров</w:t>
      </w:r>
      <w:r w:rsidRPr="00336AF3">
        <w:rPr>
          <w:rFonts w:ascii="Trebuchet MS" w:eastAsia="Times New Roman" w:hAnsi="Trebuchet MS" w:cs="Times New Roman"/>
          <w:color w:val="000000"/>
          <w:kern w:val="0"/>
          <w:sz w:val="18"/>
          <w:szCs w:val="18"/>
          <w:lang w:eastAsia="ru-RU"/>
        </w:rPr>
        <w:t>...141</w:t>
      </w:r>
    </w:p>
    <w:p w:rsidR="00336AF3" w:rsidRPr="00336AF3" w:rsidRDefault="00336AF3" w:rsidP="00336AF3">
      <w:pPr>
        <w:rPr>
          <w:rFonts w:ascii="Trebuchet MS" w:eastAsia="Times New Roman" w:hAnsi="Trebuchet MS" w:cs="Times New Roman"/>
          <w:color w:val="000000"/>
          <w:kern w:val="0"/>
          <w:sz w:val="18"/>
          <w:szCs w:val="18"/>
          <w:lang w:eastAsia="ru-RU"/>
        </w:rPr>
      </w:pPr>
    </w:p>
    <w:p w:rsidR="00336AF3" w:rsidRPr="00336AF3" w:rsidRDefault="00336AF3" w:rsidP="00336AF3">
      <w:pPr>
        <w:rPr>
          <w:rFonts w:ascii="Trebuchet MS" w:eastAsia="Times New Roman" w:hAnsi="Trebuchet MS" w:cs="Times New Roman"/>
          <w:color w:val="000000"/>
          <w:kern w:val="0"/>
          <w:sz w:val="18"/>
          <w:szCs w:val="18"/>
          <w:lang w:eastAsia="ru-RU"/>
        </w:rPr>
      </w:pPr>
      <w:r w:rsidRPr="00336AF3">
        <w:rPr>
          <w:rFonts w:ascii="Trebuchet MS" w:eastAsia="Times New Roman" w:hAnsi="Trebuchet MS" w:cs="Times New Roman"/>
          <w:color w:val="000000"/>
          <w:kern w:val="0"/>
          <w:sz w:val="18"/>
          <w:szCs w:val="18"/>
          <w:lang w:eastAsia="ru-RU"/>
        </w:rPr>
        <w:t xml:space="preserve">3.3. </w:t>
      </w:r>
      <w:r w:rsidRPr="00336AF3">
        <w:rPr>
          <w:rFonts w:ascii="Trebuchet MS" w:eastAsia="Times New Roman" w:hAnsi="Trebuchet MS" w:cs="Times New Roman" w:hint="eastAsia"/>
          <w:color w:val="000000"/>
          <w:kern w:val="0"/>
          <w:sz w:val="18"/>
          <w:szCs w:val="18"/>
          <w:lang w:eastAsia="ru-RU"/>
        </w:rPr>
        <w:t>Взаимосвязь</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параметров</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характеризующих</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придонные</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водооб</w:t>
      </w:r>
      <w:r w:rsidRPr="00336AF3">
        <w:rPr>
          <w:rFonts w:ascii="Trebuchet MS" w:eastAsia="Times New Roman" w:hAnsi="Trebuchet MS" w:cs="Times New Roman"/>
          <w:color w:val="000000"/>
          <w:kern w:val="0"/>
          <w:sz w:val="18"/>
          <w:szCs w:val="18"/>
          <w:lang w:eastAsia="ru-RU"/>
        </w:rPr>
        <w:t>-</w:t>
      </w:r>
    </w:p>
    <w:p w:rsidR="00336AF3" w:rsidRPr="00336AF3" w:rsidRDefault="00336AF3" w:rsidP="00336AF3">
      <w:pPr>
        <w:rPr>
          <w:rFonts w:ascii="Trebuchet MS" w:eastAsia="Times New Roman" w:hAnsi="Trebuchet MS" w:cs="Times New Roman"/>
          <w:color w:val="000000"/>
          <w:kern w:val="0"/>
          <w:sz w:val="18"/>
          <w:szCs w:val="18"/>
          <w:lang w:eastAsia="ru-RU"/>
        </w:rPr>
      </w:pPr>
    </w:p>
    <w:p w:rsidR="00336AF3" w:rsidRPr="00336AF3" w:rsidRDefault="00336AF3" w:rsidP="00336AF3">
      <w:pPr>
        <w:rPr>
          <w:rFonts w:ascii="Trebuchet MS" w:eastAsia="Times New Roman" w:hAnsi="Trebuchet MS" w:cs="Times New Roman"/>
          <w:color w:val="000000"/>
          <w:kern w:val="0"/>
          <w:sz w:val="18"/>
          <w:szCs w:val="18"/>
          <w:lang w:eastAsia="ru-RU"/>
        </w:rPr>
      </w:pPr>
      <w:r w:rsidRPr="00336AF3">
        <w:rPr>
          <w:rFonts w:ascii="Trebuchet MS" w:eastAsia="Times New Roman" w:hAnsi="Trebuchet MS" w:cs="Times New Roman" w:hint="eastAsia"/>
          <w:color w:val="000000"/>
          <w:kern w:val="0"/>
          <w:sz w:val="18"/>
          <w:szCs w:val="18"/>
          <w:lang w:eastAsia="ru-RU"/>
        </w:rPr>
        <w:t>менные</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процессы</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при</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различных</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гидродинамических</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и</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геоморфологических</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условиях</w:t>
      </w:r>
      <w:r w:rsidRPr="00336AF3">
        <w:rPr>
          <w:rFonts w:ascii="Trebuchet MS" w:eastAsia="Times New Roman" w:hAnsi="Trebuchet MS" w:cs="Times New Roman"/>
          <w:color w:val="000000"/>
          <w:kern w:val="0"/>
          <w:sz w:val="18"/>
          <w:szCs w:val="18"/>
          <w:lang w:eastAsia="ru-RU"/>
        </w:rPr>
        <w:t>...149;</w:t>
      </w:r>
    </w:p>
    <w:p w:rsidR="00336AF3" w:rsidRPr="00336AF3" w:rsidRDefault="00336AF3" w:rsidP="00336AF3">
      <w:pPr>
        <w:rPr>
          <w:rFonts w:ascii="Trebuchet MS" w:eastAsia="Times New Roman" w:hAnsi="Trebuchet MS" w:cs="Times New Roman"/>
          <w:color w:val="000000"/>
          <w:kern w:val="0"/>
          <w:sz w:val="18"/>
          <w:szCs w:val="18"/>
          <w:lang w:eastAsia="ru-RU"/>
        </w:rPr>
      </w:pPr>
    </w:p>
    <w:p w:rsidR="00336AF3" w:rsidRPr="00336AF3" w:rsidRDefault="00336AF3" w:rsidP="00336AF3">
      <w:pPr>
        <w:rPr>
          <w:rFonts w:ascii="Trebuchet MS" w:eastAsia="Times New Roman" w:hAnsi="Trebuchet MS" w:cs="Times New Roman"/>
          <w:color w:val="000000"/>
          <w:kern w:val="0"/>
          <w:sz w:val="18"/>
          <w:szCs w:val="18"/>
          <w:lang w:eastAsia="ru-RU"/>
        </w:rPr>
      </w:pPr>
      <w:r w:rsidRPr="00336AF3">
        <w:rPr>
          <w:rFonts w:ascii="Trebuchet MS" w:eastAsia="Times New Roman" w:hAnsi="Trebuchet MS" w:cs="Times New Roman"/>
          <w:color w:val="000000"/>
          <w:kern w:val="0"/>
          <w:sz w:val="18"/>
          <w:szCs w:val="18"/>
          <w:lang w:eastAsia="ru-RU"/>
        </w:rPr>
        <w:t xml:space="preserve">3.4. </w:t>
      </w:r>
      <w:r w:rsidRPr="00336AF3">
        <w:rPr>
          <w:rFonts w:ascii="Trebuchet MS" w:eastAsia="Times New Roman" w:hAnsi="Trebuchet MS" w:cs="Times New Roman" w:hint="eastAsia"/>
          <w:color w:val="000000"/>
          <w:kern w:val="0"/>
          <w:sz w:val="18"/>
          <w:szCs w:val="18"/>
          <w:lang w:eastAsia="ru-RU"/>
        </w:rPr>
        <w:t>Изменения</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микроструктуры</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движения</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воды</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с</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глубиной</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вдоль</w:t>
      </w:r>
    </w:p>
    <w:p w:rsidR="00336AF3" w:rsidRPr="00336AF3" w:rsidRDefault="00336AF3" w:rsidP="00336AF3">
      <w:pPr>
        <w:rPr>
          <w:rFonts w:ascii="Trebuchet MS" w:eastAsia="Times New Roman" w:hAnsi="Trebuchet MS" w:cs="Times New Roman"/>
          <w:color w:val="000000"/>
          <w:kern w:val="0"/>
          <w:sz w:val="18"/>
          <w:szCs w:val="18"/>
          <w:lang w:eastAsia="ru-RU"/>
        </w:rPr>
      </w:pPr>
    </w:p>
    <w:p w:rsidR="00336AF3" w:rsidRPr="00336AF3" w:rsidRDefault="00336AF3" w:rsidP="00336AF3">
      <w:pPr>
        <w:rPr>
          <w:rFonts w:ascii="Trebuchet MS" w:eastAsia="Times New Roman" w:hAnsi="Trebuchet MS" w:cs="Times New Roman"/>
          <w:color w:val="000000"/>
          <w:kern w:val="0"/>
          <w:sz w:val="18"/>
          <w:szCs w:val="18"/>
          <w:lang w:eastAsia="ru-RU"/>
        </w:rPr>
      </w:pPr>
      <w:r w:rsidRPr="00336AF3">
        <w:rPr>
          <w:rFonts w:ascii="Trebuchet MS" w:eastAsia="Times New Roman" w:hAnsi="Trebuchet MS" w:cs="Times New Roman" w:hint="eastAsia"/>
          <w:color w:val="000000"/>
          <w:kern w:val="0"/>
          <w:sz w:val="18"/>
          <w:szCs w:val="18"/>
          <w:lang w:eastAsia="ru-RU"/>
        </w:rPr>
        <w:t>профиля</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дна</w:t>
      </w:r>
      <w:r w:rsidRPr="00336AF3">
        <w:rPr>
          <w:rFonts w:ascii="Trebuchet MS" w:eastAsia="Times New Roman" w:hAnsi="Trebuchet MS" w:cs="Times New Roman"/>
          <w:color w:val="000000"/>
          <w:kern w:val="0"/>
          <w:sz w:val="18"/>
          <w:szCs w:val="18"/>
          <w:lang w:eastAsia="ru-RU"/>
        </w:rPr>
        <w:t>...165</w:t>
      </w:r>
    </w:p>
    <w:p w:rsidR="00336AF3" w:rsidRPr="00336AF3" w:rsidRDefault="00336AF3" w:rsidP="00336AF3">
      <w:pPr>
        <w:rPr>
          <w:rFonts w:ascii="Trebuchet MS" w:eastAsia="Times New Roman" w:hAnsi="Trebuchet MS" w:cs="Times New Roman"/>
          <w:color w:val="000000"/>
          <w:kern w:val="0"/>
          <w:sz w:val="18"/>
          <w:szCs w:val="18"/>
          <w:lang w:eastAsia="ru-RU"/>
        </w:rPr>
      </w:pPr>
    </w:p>
    <w:p w:rsidR="00336AF3" w:rsidRPr="00336AF3" w:rsidRDefault="00336AF3" w:rsidP="00336AF3">
      <w:pPr>
        <w:rPr>
          <w:rFonts w:ascii="Trebuchet MS" w:eastAsia="Times New Roman" w:hAnsi="Trebuchet MS" w:cs="Times New Roman"/>
          <w:color w:val="000000"/>
          <w:kern w:val="0"/>
          <w:sz w:val="18"/>
          <w:szCs w:val="18"/>
          <w:lang w:eastAsia="ru-RU"/>
        </w:rPr>
      </w:pPr>
      <w:r w:rsidRPr="00336AF3">
        <w:rPr>
          <w:rFonts w:ascii="Trebuchet MS" w:eastAsia="Times New Roman" w:hAnsi="Trebuchet MS" w:cs="Times New Roman" w:hint="eastAsia"/>
          <w:color w:val="000000"/>
          <w:kern w:val="0"/>
          <w:sz w:val="18"/>
          <w:szCs w:val="18"/>
          <w:lang w:eastAsia="ru-RU"/>
        </w:rPr>
        <w:t>ГЛАВА</w:t>
      </w:r>
      <w:r w:rsidRPr="00336AF3">
        <w:rPr>
          <w:rFonts w:ascii="Trebuchet MS" w:eastAsia="Times New Roman" w:hAnsi="Trebuchet MS" w:cs="Times New Roman"/>
          <w:color w:val="000000"/>
          <w:kern w:val="0"/>
          <w:sz w:val="18"/>
          <w:szCs w:val="18"/>
          <w:lang w:eastAsia="ru-RU"/>
        </w:rPr>
        <w:t xml:space="preserve"> 4. </w:t>
      </w:r>
      <w:r w:rsidRPr="00336AF3">
        <w:rPr>
          <w:rFonts w:ascii="Trebuchet MS" w:eastAsia="Times New Roman" w:hAnsi="Trebuchet MS" w:cs="Times New Roman" w:hint="eastAsia"/>
          <w:color w:val="000000"/>
          <w:kern w:val="0"/>
          <w:sz w:val="18"/>
          <w:szCs w:val="18"/>
          <w:lang w:eastAsia="ru-RU"/>
        </w:rPr>
        <w:t>Влияние</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микромасштабной</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турбулентности</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на</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изменчивость</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и</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распределение</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гидробионтов</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на</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твердых</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субстратах</w:t>
      </w:r>
      <w:r w:rsidRPr="00336AF3">
        <w:rPr>
          <w:rFonts w:ascii="Trebuchet MS" w:eastAsia="Times New Roman" w:hAnsi="Trebuchet MS" w:cs="Times New Roman"/>
          <w:color w:val="000000"/>
          <w:kern w:val="0"/>
          <w:sz w:val="18"/>
          <w:szCs w:val="18"/>
          <w:lang w:eastAsia="ru-RU"/>
        </w:rPr>
        <w:t>...179</w:t>
      </w:r>
    </w:p>
    <w:p w:rsidR="00336AF3" w:rsidRPr="00336AF3" w:rsidRDefault="00336AF3" w:rsidP="00336AF3">
      <w:pPr>
        <w:rPr>
          <w:rFonts w:ascii="Trebuchet MS" w:eastAsia="Times New Roman" w:hAnsi="Trebuchet MS" w:cs="Times New Roman"/>
          <w:color w:val="000000"/>
          <w:kern w:val="0"/>
          <w:sz w:val="18"/>
          <w:szCs w:val="18"/>
          <w:lang w:eastAsia="ru-RU"/>
        </w:rPr>
      </w:pPr>
    </w:p>
    <w:p w:rsidR="00336AF3" w:rsidRPr="00336AF3" w:rsidRDefault="00336AF3" w:rsidP="00336AF3">
      <w:pPr>
        <w:rPr>
          <w:rFonts w:ascii="Trebuchet MS" w:eastAsia="Times New Roman" w:hAnsi="Trebuchet MS" w:cs="Times New Roman"/>
          <w:color w:val="000000"/>
          <w:kern w:val="0"/>
          <w:sz w:val="18"/>
          <w:szCs w:val="18"/>
          <w:lang w:eastAsia="ru-RU"/>
        </w:rPr>
      </w:pPr>
      <w:r w:rsidRPr="00336AF3">
        <w:rPr>
          <w:rFonts w:ascii="Trebuchet MS" w:eastAsia="Times New Roman" w:hAnsi="Trebuchet MS" w:cs="Times New Roman"/>
          <w:color w:val="000000"/>
          <w:kern w:val="0"/>
          <w:sz w:val="18"/>
          <w:szCs w:val="18"/>
          <w:lang w:eastAsia="ru-RU"/>
        </w:rPr>
        <w:t xml:space="preserve">4.1. </w:t>
      </w:r>
      <w:r w:rsidRPr="00336AF3">
        <w:rPr>
          <w:rFonts w:ascii="Trebuchet MS" w:eastAsia="Times New Roman" w:hAnsi="Trebuchet MS" w:cs="Times New Roman" w:hint="eastAsia"/>
          <w:color w:val="000000"/>
          <w:kern w:val="0"/>
          <w:sz w:val="18"/>
          <w:szCs w:val="18"/>
          <w:lang w:eastAsia="ru-RU"/>
        </w:rPr>
        <w:t>Форма</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колоний</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и</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распределение</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гидроида</w:t>
      </w:r>
      <w:r w:rsidRPr="00336AF3">
        <w:rPr>
          <w:rFonts w:ascii="Trebuchet MS" w:eastAsia="Times New Roman" w:hAnsi="Trebuchet MS" w:cs="Times New Roman"/>
          <w:color w:val="000000"/>
          <w:kern w:val="0"/>
          <w:sz w:val="18"/>
          <w:szCs w:val="18"/>
          <w:lang w:eastAsia="ru-RU"/>
        </w:rPr>
        <w:t xml:space="preserve"> Solanderia misakinensis...180</w:t>
      </w:r>
    </w:p>
    <w:p w:rsidR="00336AF3" w:rsidRPr="00336AF3" w:rsidRDefault="00336AF3" w:rsidP="00336AF3">
      <w:pPr>
        <w:rPr>
          <w:rFonts w:ascii="Trebuchet MS" w:eastAsia="Times New Roman" w:hAnsi="Trebuchet MS" w:cs="Times New Roman"/>
          <w:color w:val="000000"/>
          <w:kern w:val="0"/>
          <w:sz w:val="18"/>
          <w:szCs w:val="18"/>
          <w:lang w:eastAsia="ru-RU"/>
        </w:rPr>
      </w:pPr>
    </w:p>
    <w:p w:rsidR="00336AF3" w:rsidRPr="00336AF3" w:rsidRDefault="00336AF3" w:rsidP="00336AF3">
      <w:pPr>
        <w:rPr>
          <w:rFonts w:ascii="Trebuchet MS" w:eastAsia="Times New Roman" w:hAnsi="Trebuchet MS" w:cs="Times New Roman"/>
          <w:color w:val="000000"/>
          <w:kern w:val="0"/>
          <w:sz w:val="18"/>
          <w:szCs w:val="18"/>
          <w:lang w:eastAsia="ru-RU"/>
        </w:rPr>
      </w:pPr>
      <w:r w:rsidRPr="00336AF3">
        <w:rPr>
          <w:rFonts w:ascii="Trebuchet MS" w:eastAsia="Times New Roman" w:hAnsi="Trebuchet MS" w:cs="Times New Roman"/>
          <w:color w:val="000000"/>
          <w:kern w:val="0"/>
          <w:sz w:val="18"/>
          <w:szCs w:val="18"/>
          <w:lang w:eastAsia="ru-RU"/>
        </w:rPr>
        <w:t xml:space="preserve">4.1.1. </w:t>
      </w:r>
      <w:r w:rsidRPr="00336AF3">
        <w:rPr>
          <w:rFonts w:ascii="Trebuchet MS" w:eastAsia="Times New Roman" w:hAnsi="Trebuchet MS" w:cs="Times New Roman" w:hint="eastAsia"/>
          <w:color w:val="000000"/>
          <w:kern w:val="0"/>
          <w:sz w:val="18"/>
          <w:szCs w:val="18"/>
          <w:lang w:eastAsia="ru-RU"/>
        </w:rPr>
        <w:t>Характеристика</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биотопов</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и</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гидродинамический</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режим</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в</w:t>
      </w:r>
    </w:p>
    <w:p w:rsidR="00336AF3" w:rsidRPr="00336AF3" w:rsidRDefault="00336AF3" w:rsidP="00336AF3">
      <w:pPr>
        <w:rPr>
          <w:rFonts w:ascii="Trebuchet MS" w:eastAsia="Times New Roman" w:hAnsi="Trebuchet MS" w:cs="Times New Roman"/>
          <w:color w:val="000000"/>
          <w:kern w:val="0"/>
          <w:sz w:val="18"/>
          <w:szCs w:val="18"/>
          <w:lang w:eastAsia="ru-RU"/>
        </w:rPr>
      </w:pPr>
    </w:p>
    <w:p w:rsidR="00336AF3" w:rsidRPr="00336AF3" w:rsidRDefault="00336AF3" w:rsidP="00336AF3">
      <w:pPr>
        <w:rPr>
          <w:rFonts w:ascii="Trebuchet MS" w:eastAsia="Times New Roman" w:hAnsi="Trebuchet MS" w:cs="Times New Roman"/>
          <w:color w:val="000000"/>
          <w:kern w:val="0"/>
          <w:sz w:val="18"/>
          <w:szCs w:val="18"/>
          <w:lang w:eastAsia="ru-RU"/>
        </w:rPr>
      </w:pPr>
      <w:r w:rsidRPr="00336AF3">
        <w:rPr>
          <w:rFonts w:ascii="Trebuchet MS" w:eastAsia="Times New Roman" w:hAnsi="Trebuchet MS" w:cs="Times New Roman" w:hint="eastAsia"/>
          <w:color w:val="000000"/>
          <w:kern w:val="0"/>
          <w:sz w:val="18"/>
          <w:szCs w:val="18"/>
          <w:lang w:eastAsia="ru-RU"/>
        </w:rPr>
        <w:t>местах</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массового</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поселения</w:t>
      </w:r>
      <w:r w:rsidRPr="00336AF3">
        <w:rPr>
          <w:rFonts w:ascii="Trebuchet MS" w:eastAsia="Times New Roman" w:hAnsi="Trebuchet MS" w:cs="Times New Roman"/>
          <w:color w:val="000000"/>
          <w:kern w:val="0"/>
          <w:sz w:val="18"/>
          <w:szCs w:val="18"/>
          <w:lang w:eastAsia="ru-RU"/>
        </w:rPr>
        <w:t xml:space="preserve"> S. misakinensis...180</w:t>
      </w:r>
    </w:p>
    <w:p w:rsidR="00336AF3" w:rsidRPr="00336AF3" w:rsidRDefault="00336AF3" w:rsidP="00336AF3">
      <w:pPr>
        <w:rPr>
          <w:rFonts w:ascii="Trebuchet MS" w:eastAsia="Times New Roman" w:hAnsi="Trebuchet MS" w:cs="Times New Roman"/>
          <w:color w:val="000000"/>
          <w:kern w:val="0"/>
          <w:sz w:val="18"/>
          <w:szCs w:val="18"/>
          <w:lang w:eastAsia="ru-RU"/>
        </w:rPr>
      </w:pPr>
    </w:p>
    <w:p w:rsidR="00336AF3" w:rsidRPr="00336AF3" w:rsidRDefault="00336AF3" w:rsidP="00336AF3">
      <w:pPr>
        <w:rPr>
          <w:rFonts w:ascii="Trebuchet MS" w:eastAsia="Times New Roman" w:hAnsi="Trebuchet MS" w:cs="Times New Roman"/>
          <w:color w:val="000000"/>
          <w:kern w:val="0"/>
          <w:sz w:val="18"/>
          <w:szCs w:val="18"/>
          <w:lang w:eastAsia="ru-RU"/>
        </w:rPr>
      </w:pPr>
      <w:r w:rsidRPr="00336AF3">
        <w:rPr>
          <w:rFonts w:ascii="Trebuchet MS" w:eastAsia="Times New Roman" w:hAnsi="Trebuchet MS" w:cs="Times New Roman"/>
          <w:color w:val="000000"/>
          <w:kern w:val="0"/>
          <w:sz w:val="18"/>
          <w:szCs w:val="18"/>
          <w:lang w:eastAsia="ru-RU"/>
        </w:rPr>
        <w:t xml:space="preserve">4.1.2. </w:t>
      </w:r>
      <w:r w:rsidRPr="00336AF3">
        <w:rPr>
          <w:rFonts w:ascii="Trebuchet MS" w:eastAsia="Times New Roman" w:hAnsi="Trebuchet MS" w:cs="Times New Roman" w:hint="eastAsia"/>
          <w:color w:val="000000"/>
          <w:kern w:val="0"/>
          <w:sz w:val="18"/>
          <w:szCs w:val="18"/>
          <w:lang w:eastAsia="ru-RU"/>
        </w:rPr>
        <w:t>Вариации</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плотности</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поселения</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формы</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роста</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и</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ориентации</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колоний</w:t>
      </w:r>
      <w:r w:rsidRPr="00336AF3">
        <w:rPr>
          <w:rFonts w:ascii="Trebuchet MS" w:eastAsia="Times New Roman" w:hAnsi="Trebuchet MS" w:cs="Times New Roman"/>
          <w:color w:val="000000"/>
          <w:kern w:val="0"/>
          <w:sz w:val="18"/>
          <w:szCs w:val="18"/>
          <w:lang w:eastAsia="ru-RU"/>
        </w:rPr>
        <w:t xml:space="preserve"> S. misakinensis...183</w:t>
      </w:r>
    </w:p>
    <w:p w:rsidR="00336AF3" w:rsidRPr="00336AF3" w:rsidRDefault="00336AF3" w:rsidP="00336AF3">
      <w:pPr>
        <w:rPr>
          <w:rFonts w:ascii="Trebuchet MS" w:eastAsia="Times New Roman" w:hAnsi="Trebuchet MS" w:cs="Times New Roman"/>
          <w:color w:val="000000"/>
          <w:kern w:val="0"/>
          <w:sz w:val="18"/>
          <w:szCs w:val="18"/>
          <w:lang w:eastAsia="ru-RU"/>
        </w:rPr>
      </w:pPr>
    </w:p>
    <w:p w:rsidR="00336AF3" w:rsidRPr="00336AF3" w:rsidRDefault="00336AF3" w:rsidP="00336AF3">
      <w:pPr>
        <w:rPr>
          <w:rFonts w:ascii="Trebuchet MS" w:eastAsia="Times New Roman" w:hAnsi="Trebuchet MS" w:cs="Times New Roman"/>
          <w:color w:val="000000"/>
          <w:kern w:val="0"/>
          <w:sz w:val="18"/>
          <w:szCs w:val="18"/>
          <w:lang w:eastAsia="ru-RU"/>
        </w:rPr>
      </w:pPr>
      <w:r w:rsidRPr="00336AF3">
        <w:rPr>
          <w:rFonts w:ascii="Trebuchet MS" w:eastAsia="Times New Roman" w:hAnsi="Trebuchet MS" w:cs="Times New Roman"/>
          <w:color w:val="000000"/>
          <w:kern w:val="0"/>
          <w:sz w:val="18"/>
          <w:szCs w:val="18"/>
          <w:lang w:eastAsia="ru-RU"/>
        </w:rPr>
        <w:t xml:space="preserve">4.1.3. </w:t>
      </w:r>
      <w:r w:rsidRPr="00336AF3">
        <w:rPr>
          <w:rFonts w:ascii="Trebuchet MS" w:eastAsia="Times New Roman" w:hAnsi="Trebuchet MS" w:cs="Times New Roman" w:hint="eastAsia"/>
          <w:color w:val="000000"/>
          <w:kern w:val="0"/>
          <w:sz w:val="18"/>
          <w:szCs w:val="18"/>
          <w:lang w:eastAsia="ru-RU"/>
        </w:rPr>
        <w:t>Изменчивость</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колоний</w:t>
      </w:r>
      <w:r w:rsidRPr="00336AF3">
        <w:rPr>
          <w:rFonts w:ascii="Trebuchet MS" w:eastAsia="Times New Roman" w:hAnsi="Trebuchet MS" w:cs="Times New Roman"/>
          <w:color w:val="000000"/>
          <w:kern w:val="0"/>
          <w:sz w:val="18"/>
          <w:szCs w:val="18"/>
          <w:lang w:eastAsia="ru-RU"/>
        </w:rPr>
        <w:t xml:space="preserve"> S. misakinensis </w:t>
      </w:r>
      <w:r w:rsidRPr="00336AF3">
        <w:rPr>
          <w:rFonts w:ascii="Trebuchet MS" w:eastAsia="Times New Roman" w:hAnsi="Trebuchet MS" w:cs="Times New Roman" w:hint="eastAsia"/>
          <w:color w:val="000000"/>
          <w:kern w:val="0"/>
          <w:sz w:val="18"/>
          <w:szCs w:val="18"/>
          <w:lang w:eastAsia="ru-RU"/>
        </w:rPr>
        <w:t>при</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различном</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гидродинамическом</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режиме</w:t>
      </w:r>
      <w:r w:rsidRPr="00336AF3">
        <w:rPr>
          <w:rFonts w:ascii="Trebuchet MS" w:eastAsia="Times New Roman" w:hAnsi="Trebuchet MS" w:cs="Times New Roman"/>
          <w:color w:val="000000"/>
          <w:kern w:val="0"/>
          <w:sz w:val="18"/>
          <w:szCs w:val="18"/>
          <w:lang w:eastAsia="ru-RU"/>
        </w:rPr>
        <w:t>...186</w:t>
      </w:r>
    </w:p>
    <w:p w:rsidR="00336AF3" w:rsidRPr="00336AF3" w:rsidRDefault="00336AF3" w:rsidP="00336AF3">
      <w:pPr>
        <w:rPr>
          <w:rFonts w:ascii="Trebuchet MS" w:eastAsia="Times New Roman" w:hAnsi="Trebuchet MS" w:cs="Times New Roman"/>
          <w:color w:val="000000"/>
          <w:kern w:val="0"/>
          <w:sz w:val="18"/>
          <w:szCs w:val="18"/>
          <w:lang w:eastAsia="ru-RU"/>
        </w:rPr>
      </w:pPr>
    </w:p>
    <w:p w:rsidR="00336AF3" w:rsidRPr="00336AF3" w:rsidRDefault="00336AF3" w:rsidP="00336AF3">
      <w:pPr>
        <w:rPr>
          <w:rFonts w:ascii="Trebuchet MS" w:eastAsia="Times New Roman" w:hAnsi="Trebuchet MS" w:cs="Times New Roman"/>
          <w:color w:val="000000"/>
          <w:kern w:val="0"/>
          <w:sz w:val="18"/>
          <w:szCs w:val="18"/>
          <w:lang w:eastAsia="ru-RU"/>
        </w:rPr>
      </w:pPr>
      <w:r w:rsidRPr="00336AF3">
        <w:rPr>
          <w:rFonts w:ascii="Trebuchet MS" w:eastAsia="Times New Roman" w:hAnsi="Trebuchet MS" w:cs="Times New Roman"/>
          <w:color w:val="000000"/>
          <w:kern w:val="0"/>
          <w:sz w:val="18"/>
          <w:szCs w:val="18"/>
          <w:lang w:eastAsia="ru-RU"/>
        </w:rPr>
        <w:t xml:space="preserve">4.1.4. </w:t>
      </w:r>
      <w:r w:rsidRPr="00336AF3">
        <w:rPr>
          <w:rFonts w:ascii="Trebuchet MS" w:eastAsia="Times New Roman" w:hAnsi="Trebuchet MS" w:cs="Times New Roman" w:hint="eastAsia"/>
          <w:color w:val="000000"/>
          <w:kern w:val="0"/>
          <w:sz w:val="18"/>
          <w:szCs w:val="18"/>
          <w:lang w:eastAsia="ru-RU"/>
        </w:rPr>
        <w:t>Результаты</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экспериментального</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выращивания</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колоний</w:t>
      </w:r>
    </w:p>
    <w:p w:rsidR="00336AF3" w:rsidRPr="00336AF3" w:rsidRDefault="00336AF3" w:rsidP="00336AF3">
      <w:pPr>
        <w:rPr>
          <w:rFonts w:ascii="Trebuchet MS" w:eastAsia="Times New Roman" w:hAnsi="Trebuchet MS" w:cs="Times New Roman"/>
          <w:color w:val="000000"/>
          <w:kern w:val="0"/>
          <w:sz w:val="18"/>
          <w:szCs w:val="18"/>
          <w:lang w:eastAsia="ru-RU"/>
        </w:rPr>
      </w:pPr>
    </w:p>
    <w:p w:rsidR="00336AF3" w:rsidRPr="00336AF3" w:rsidRDefault="00336AF3" w:rsidP="00336AF3">
      <w:pPr>
        <w:rPr>
          <w:rFonts w:ascii="Trebuchet MS" w:eastAsia="Times New Roman" w:hAnsi="Trebuchet MS" w:cs="Times New Roman"/>
          <w:color w:val="000000"/>
          <w:kern w:val="0"/>
          <w:sz w:val="18"/>
          <w:szCs w:val="18"/>
          <w:lang w:eastAsia="ru-RU"/>
        </w:rPr>
      </w:pPr>
      <w:r w:rsidRPr="00336AF3">
        <w:rPr>
          <w:rFonts w:ascii="Trebuchet MS" w:eastAsia="Times New Roman" w:hAnsi="Trebuchet MS" w:cs="Times New Roman"/>
          <w:color w:val="000000"/>
          <w:kern w:val="0"/>
          <w:sz w:val="18"/>
          <w:szCs w:val="18"/>
          <w:lang w:eastAsia="ru-RU"/>
        </w:rPr>
        <w:t>S. misakinensis...189</w:t>
      </w:r>
    </w:p>
    <w:p w:rsidR="00336AF3" w:rsidRPr="00336AF3" w:rsidRDefault="00336AF3" w:rsidP="00336AF3">
      <w:pPr>
        <w:rPr>
          <w:rFonts w:ascii="Trebuchet MS" w:eastAsia="Times New Roman" w:hAnsi="Trebuchet MS" w:cs="Times New Roman"/>
          <w:color w:val="000000"/>
          <w:kern w:val="0"/>
          <w:sz w:val="18"/>
          <w:szCs w:val="18"/>
          <w:lang w:eastAsia="ru-RU"/>
        </w:rPr>
      </w:pPr>
    </w:p>
    <w:p w:rsidR="00336AF3" w:rsidRPr="00336AF3" w:rsidRDefault="00336AF3" w:rsidP="00336AF3">
      <w:pPr>
        <w:rPr>
          <w:rFonts w:ascii="Trebuchet MS" w:eastAsia="Times New Roman" w:hAnsi="Trebuchet MS" w:cs="Times New Roman"/>
          <w:color w:val="000000"/>
          <w:kern w:val="0"/>
          <w:sz w:val="18"/>
          <w:szCs w:val="18"/>
          <w:lang w:eastAsia="ru-RU"/>
        </w:rPr>
      </w:pPr>
      <w:r w:rsidRPr="00336AF3">
        <w:rPr>
          <w:rFonts w:ascii="Trebuchet MS" w:eastAsia="Times New Roman" w:hAnsi="Trebuchet MS" w:cs="Times New Roman"/>
          <w:color w:val="000000"/>
          <w:kern w:val="0"/>
          <w:sz w:val="18"/>
          <w:szCs w:val="18"/>
          <w:lang w:eastAsia="ru-RU"/>
        </w:rPr>
        <w:t xml:space="preserve">4.2. </w:t>
      </w:r>
      <w:r w:rsidRPr="00336AF3">
        <w:rPr>
          <w:rFonts w:ascii="Trebuchet MS" w:eastAsia="Times New Roman" w:hAnsi="Trebuchet MS" w:cs="Times New Roman" w:hint="eastAsia"/>
          <w:color w:val="000000"/>
          <w:kern w:val="0"/>
          <w:sz w:val="18"/>
          <w:szCs w:val="18"/>
          <w:lang w:eastAsia="ru-RU"/>
        </w:rPr>
        <w:t>Вариации</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формы</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роста</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и</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распределение</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гидроидов</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рода</w:t>
      </w:r>
    </w:p>
    <w:p w:rsidR="00336AF3" w:rsidRPr="00336AF3" w:rsidRDefault="00336AF3" w:rsidP="00336AF3">
      <w:pPr>
        <w:rPr>
          <w:rFonts w:ascii="Trebuchet MS" w:eastAsia="Times New Roman" w:hAnsi="Trebuchet MS" w:cs="Times New Roman"/>
          <w:color w:val="000000"/>
          <w:kern w:val="0"/>
          <w:sz w:val="18"/>
          <w:szCs w:val="18"/>
          <w:lang w:eastAsia="ru-RU"/>
        </w:rPr>
      </w:pPr>
    </w:p>
    <w:p w:rsidR="00336AF3" w:rsidRPr="00336AF3" w:rsidRDefault="00336AF3" w:rsidP="00336AF3">
      <w:pPr>
        <w:rPr>
          <w:rFonts w:ascii="Trebuchet MS" w:eastAsia="Times New Roman" w:hAnsi="Trebuchet MS" w:cs="Times New Roman"/>
          <w:color w:val="000000"/>
          <w:kern w:val="0"/>
          <w:sz w:val="18"/>
          <w:szCs w:val="18"/>
          <w:lang w:eastAsia="ru-RU"/>
        </w:rPr>
      </w:pPr>
      <w:r w:rsidRPr="00336AF3">
        <w:rPr>
          <w:rFonts w:ascii="Trebuchet MS" w:eastAsia="Times New Roman" w:hAnsi="Trebuchet MS" w:cs="Times New Roman"/>
          <w:color w:val="000000"/>
          <w:kern w:val="0"/>
          <w:sz w:val="18"/>
          <w:szCs w:val="18"/>
          <w:lang w:eastAsia="ru-RU"/>
        </w:rPr>
        <w:t>Millepora...198</w:t>
      </w:r>
    </w:p>
    <w:p w:rsidR="00336AF3" w:rsidRPr="00336AF3" w:rsidRDefault="00336AF3" w:rsidP="00336AF3">
      <w:pPr>
        <w:rPr>
          <w:rFonts w:ascii="Trebuchet MS" w:eastAsia="Times New Roman" w:hAnsi="Trebuchet MS" w:cs="Times New Roman"/>
          <w:color w:val="000000"/>
          <w:kern w:val="0"/>
          <w:sz w:val="18"/>
          <w:szCs w:val="18"/>
          <w:lang w:eastAsia="ru-RU"/>
        </w:rPr>
      </w:pPr>
    </w:p>
    <w:p w:rsidR="00336AF3" w:rsidRPr="00336AF3" w:rsidRDefault="00336AF3" w:rsidP="00336AF3">
      <w:pPr>
        <w:rPr>
          <w:rFonts w:ascii="Trebuchet MS" w:eastAsia="Times New Roman" w:hAnsi="Trebuchet MS" w:cs="Times New Roman"/>
          <w:color w:val="000000"/>
          <w:kern w:val="0"/>
          <w:sz w:val="18"/>
          <w:szCs w:val="18"/>
          <w:lang w:eastAsia="ru-RU"/>
        </w:rPr>
      </w:pPr>
      <w:r w:rsidRPr="00336AF3">
        <w:rPr>
          <w:rFonts w:ascii="Trebuchet MS" w:eastAsia="Times New Roman" w:hAnsi="Trebuchet MS" w:cs="Times New Roman"/>
          <w:color w:val="000000"/>
          <w:kern w:val="0"/>
          <w:sz w:val="18"/>
          <w:szCs w:val="18"/>
          <w:lang w:eastAsia="ru-RU"/>
        </w:rPr>
        <w:t xml:space="preserve">4.2.1. </w:t>
      </w:r>
      <w:r w:rsidRPr="00336AF3">
        <w:rPr>
          <w:rFonts w:ascii="Trebuchet MS" w:eastAsia="Times New Roman" w:hAnsi="Trebuchet MS" w:cs="Times New Roman" w:hint="eastAsia"/>
          <w:color w:val="000000"/>
          <w:kern w:val="0"/>
          <w:sz w:val="18"/>
          <w:szCs w:val="18"/>
          <w:lang w:eastAsia="ru-RU"/>
        </w:rPr>
        <w:t>Экотипическая</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изменчивость</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формы</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колоний</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М</w:t>
      </w:r>
      <w:r w:rsidRPr="00336AF3">
        <w:rPr>
          <w:rFonts w:ascii="Trebuchet MS" w:eastAsia="Times New Roman" w:hAnsi="Trebuchet MS" w:cs="Times New Roman"/>
          <w:color w:val="000000"/>
          <w:kern w:val="0"/>
          <w:sz w:val="18"/>
          <w:szCs w:val="18"/>
          <w:lang w:eastAsia="ru-RU"/>
        </w:rPr>
        <w:t>. platyphylla...198</w:t>
      </w:r>
    </w:p>
    <w:p w:rsidR="00336AF3" w:rsidRPr="00336AF3" w:rsidRDefault="00336AF3" w:rsidP="00336AF3">
      <w:pPr>
        <w:rPr>
          <w:rFonts w:ascii="Trebuchet MS" w:eastAsia="Times New Roman" w:hAnsi="Trebuchet MS" w:cs="Times New Roman"/>
          <w:color w:val="000000"/>
          <w:kern w:val="0"/>
          <w:sz w:val="18"/>
          <w:szCs w:val="18"/>
          <w:lang w:eastAsia="ru-RU"/>
        </w:rPr>
      </w:pPr>
    </w:p>
    <w:p w:rsidR="00336AF3" w:rsidRPr="00336AF3" w:rsidRDefault="00336AF3" w:rsidP="00336AF3">
      <w:pPr>
        <w:rPr>
          <w:rFonts w:ascii="Trebuchet MS" w:eastAsia="Times New Roman" w:hAnsi="Trebuchet MS" w:cs="Times New Roman"/>
          <w:color w:val="000000"/>
          <w:kern w:val="0"/>
          <w:sz w:val="18"/>
          <w:szCs w:val="18"/>
          <w:lang w:eastAsia="ru-RU"/>
        </w:rPr>
      </w:pPr>
      <w:r w:rsidRPr="00336AF3">
        <w:rPr>
          <w:rFonts w:ascii="Trebuchet MS" w:eastAsia="Times New Roman" w:hAnsi="Trebuchet MS" w:cs="Times New Roman" w:hint="eastAsia"/>
          <w:color w:val="000000"/>
          <w:kern w:val="0"/>
          <w:sz w:val="18"/>
          <w:szCs w:val="18"/>
          <w:lang w:eastAsia="ru-RU"/>
        </w:rPr>
        <w:t>Содержание</w:t>
      </w:r>
      <w:r w:rsidRPr="00336AF3">
        <w:rPr>
          <w:rFonts w:ascii="Trebuchet MS" w:eastAsia="Times New Roman" w:hAnsi="Trebuchet MS" w:cs="Times New Roman"/>
          <w:color w:val="000000"/>
          <w:kern w:val="0"/>
          <w:sz w:val="18"/>
          <w:szCs w:val="18"/>
          <w:lang w:eastAsia="ru-RU"/>
        </w:rPr>
        <w:t xml:space="preserve"> 4</w:t>
      </w:r>
    </w:p>
    <w:p w:rsidR="00336AF3" w:rsidRPr="00336AF3" w:rsidRDefault="00336AF3" w:rsidP="00336AF3">
      <w:pPr>
        <w:rPr>
          <w:rFonts w:ascii="Trebuchet MS" w:eastAsia="Times New Roman" w:hAnsi="Trebuchet MS" w:cs="Times New Roman"/>
          <w:color w:val="000000"/>
          <w:kern w:val="0"/>
          <w:sz w:val="18"/>
          <w:szCs w:val="18"/>
          <w:lang w:eastAsia="ru-RU"/>
        </w:rPr>
      </w:pPr>
    </w:p>
    <w:p w:rsidR="00336AF3" w:rsidRPr="00336AF3" w:rsidRDefault="00336AF3" w:rsidP="00336AF3">
      <w:pPr>
        <w:rPr>
          <w:rFonts w:ascii="Trebuchet MS" w:eastAsia="Times New Roman" w:hAnsi="Trebuchet MS" w:cs="Times New Roman"/>
          <w:color w:val="000000"/>
          <w:kern w:val="0"/>
          <w:sz w:val="18"/>
          <w:szCs w:val="18"/>
          <w:lang w:eastAsia="ru-RU"/>
        </w:rPr>
      </w:pPr>
      <w:r w:rsidRPr="00336AF3">
        <w:rPr>
          <w:rFonts w:ascii="Trebuchet MS" w:eastAsia="Times New Roman" w:hAnsi="Trebuchet MS" w:cs="Times New Roman"/>
          <w:color w:val="000000"/>
          <w:kern w:val="0"/>
          <w:sz w:val="18"/>
          <w:szCs w:val="18"/>
          <w:lang w:eastAsia="ru-RU"/>
        </w:rPr>
        <w:t xml:space="preserve">4.2.2. </w:t>
      </w:r>
      <w:r w:rsidRPr="00336AF3">
        <w:rPr>
          <w:rFonts w:ascii="Trebuchet MS" w:eastAsia="Times New Roman" w:hAnsi="Trebuchet MS" w:cs="Times New Roman" w:hint="eastAsia"/>
          <w:color w:val="000000"/>
          <w:kern w:val="0"/>
          <w:sz w:val="18"/>
          <w:szCs w:val="18"/>
          <w:lang w:eastAsia="ru-RU"/>
        </w:rPr>
        <w:t>Распределение</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гидроида</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М</w:t>
      </w:r>
      <w:r w:rsidRPr="00336AF3">
        <w:rPr>
          <w:rFonts w:ascii="Trebuchet MS" w:eastAsia="Times New Roman" w:hAnsi="Trebuchet MS" w:cs="Times New Roman"/>
          <w:color w:val="000000"/>
          <w:kern w:val="0"/>
          <w:sz w:val="18"/>
          <w:szCs w:val="18"/>
          <w:lang w:eastAsia="ru-RU"/>
        </w:rPr>
        <w:t xml:space="preserve">. platyphylla </w:t>
      </w:r>
      <w:r w:rsidRPr="00336AF3">
        <w:rPr>
          <w:rFonts w:ascii="Trebuchet MS" w:eastAsia="Times New Roman" w:hAnsi="Trebuchet MS" w:cs="Times New Roman" w:hint="eastAsia"/>
          <w:color w:val="000000"/>
          <w:kern w:val="0"/>
          <w:sz w:val="18"/>
          <w:szCs w:val="18"/>
          <w:lang w:eastAsia="ru-RU"/>
        </w:rPr>
        <w:t>на</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рифах</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Вьетнама</w:t>
      </w:r>
      <w:r w:rsidRPr="00336AF3">
        <w:rPr>
          <w:rFonts w:ascii="Trebuchet MS" w:eastAsia="Times New Roman" w:hAnsi="Trebuchet MS" w:cs="Times New Roman"/>
          <w:color w:val="000000"/>
          <w:kern w:val="0"/>
          <w:sz w:val="18"/>
          <w:szCs w:val="18"/>
          <w:lang w:eastAsia="ru-RU"/>
        </w:rPr>
        <w:t>:...207</w:t>
      </w:r>
    </w:p>
    <w:p w:rsidR="00336AF3" w:rsidRPr="00336AF3" w:rsidRDefault="00336AF3" w:rsidP="00336AF3">
      <w:pPr>
        <w:rPr>
          <w:rFonts w:ascii="Trebuchet MS" w:eastAsia="Times New Roman" w:hAnsi="Trebuchet MS" w:cs="Times New Roman"/>
          <w:color w:val="000000"/>
          <w:kern w:val="0"/>
          <w:sz w:val="18"/>
          <w:szCs w:val="18"/>
          <w:lang w:eastAsia="ru-RU"/>
        </w:rPr>
      </w:pPr>
    </w:p>
    <w:p w:rsidR="00336AF3" w:rsidRPr="00336AF3" w:rsidRDefault="00336AF3" w:rsidP="00336AF3">
      <w:pPr>
        <w:rPr>
          <w:rFonts w:ascii="Trebuchet MS" w:eastAsia="Times New Roman" w:hAnsi="Trebuchet MS" w:cs="Times New Roman"/>
          <w:color w:val="000000"/>
          <w:kern w:val="0"/>
          <w:sz w:val="18"/>
          <w:szCs w:val="18"/>
          <w:lang w:eastAsia="ru-RU"/>
        </w:rPr>
      </w:pPr>
      <w:r w:rsidRPr="00336AF3">
        <w:rPr>
          <w:rFonts w:ascii="Trebuchet MS" w:eastAsia="Times New Roman" w:hAnsi="Trebuchet MS" w:cs="Times New Roman"/>
          <w:color w:val="000000"/>
          <w:kern w:val="0"/>
          <w:sz w:val="18"/>
          <w:szCs w:val="18"/>
          <w:lang w:eastAsia="ru-RU"/>
        </w:rPr>
        <w:t xml:space="preserve">4.2.3. </w:t>
      </w:r>
      <w:r w:rsidRPr="00336AF3">
        <w:rPr>
          <w:rFonts w:ascii="Trebuchet MS" w:eastAsia="Times New Roman" w:hAnsi="Trebuchet MS" w:cs="Times New Roman" w:hint="eastAsia"/>
          <w:color w:val="000000"/>
          <w:kern w:val="0"/>
          <w:sz w:val="18"/>
          <w:szCs w:val="18"/>
          <w:lang w:eastAsia="ru-RU"/>
        </w:rPr>
        <w:t>Экотипическая</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изменчивость</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формы</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колоний</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М</w:t>
      </w:r>
      <w:r w:rsidRPr="00336AF3">
        <w:rPr>
          <w:rFonts w:ascii="Trebuchet MS" w:eastAsia="Times New Roman" w:hAnsi="Trebuchet MS" w:cs="Times New Roman"/>
          <w:color w:val="000000"/>
          <w:kern w:val="0"/>
          <w:sz w:val="18"/>
          <w:szCs w:val="18"/>
          <w:lang w:eastAsia="ru-RU"/>
        </w:rPr>
        <w:t xml:space="preserve">. dichotoma </w:t>
      </w:r>
      <w:r w:rsidRPr="00336AF3">
        <w:rPr>
          <w:rFonts w:ascii="Trebuchet MS" w:eastAsia="Times New Roman" w:hAnsi="Trebuchet MS" w:cs="Times New Roman" w:hint="eastAsia"/>
          <w:color w:val="000000"/>
          <w:kern w:val="0"/>
          <w:sz w:val="18"/>
          <w:szCs w:val="18"/>
          <w:lang w:eastAsia="ru-RU"/>
        </w:rPr>
        <w:t>и</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дифференциация</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миллепор</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по</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отношению</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к</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зонам</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рифов</w:t>
      </w:r>
      <w:r w:rsidRPr="00336AF3">
        <w:rPr>
          <w:rFonts w:ascii="Trebuchet MS" w:eastAsia="Times New Roman" w:hAnsi="Trebuchet MS" w:cs="Times New Roman"/>
          <w:color w:val="000000"/>
          <w:kern w:val="0"/>
          <w:sz w:val="18"/>
          <w:szCs w:val="18"/>
          <w:lang w:eastAsia="ru-RU"/>
        </w:rPr>
        <w:t>...218</w:t>
      </w:r>
    </w:p>
    <w:p w:rsidR="00336AF3" w:rsidRPr="00336AF3" w:rsidRDefault="00336AF3" w:rsidP="00336AF3">
      <w:pPr>
        <w:rPr>
          <w:rFonts w:ascii="Trebuchet MS" w:eastAsia="Times New Roman" w:hAnsi="Trebuchet MS" w:cs="Times New Roman"/>
          <w:color w:val="000000"/>
          <w:kern w:val="0"/>
          <w:sz w:val="18"/>
          <w:szCs w:val="18"/>
          <w:lang w:eastAsia="ru-RU"/>
        </w:rPr>
      </w:pPr>
    </w:p>
    <w:p w:rsidR="00336AF3" w:rsidRPr="00336AF3" w:rsidRDefault="00336AF3" w:rsidP="00336AF3">
      <w:pPr>
        <w:rPr>
          <w:rFonts w:ascii="Trebuchet MS" w:eastAsia="Times New Roman" w:hAnsi="Trebuchet MS" w:cs="Times New Roman"/>
          <w:color w:val="000000"/>
          <w:kern w:val="0"/>
          <w:sz w:val="18"/>
          <w:szCs w:val="18"/>
          <w:lang w:eastAsia="ru-RU"/>
        </w:rPr>
      </w:pPr>
      <w:r w:rsidRPr="00336AF3">
        <w:rPr>
          <w:rFonts w:ascii="Trebuchet MS" w:eastAsia="Times New Roman" w:hAnsi="Trebuchet MS" w:cs="Times New Roman"/>
          <w:color w:val="000000"/>
          <w:kern w:val="0"/>
          <w:sz w:val="18"/>
          <w:szCs w:val="18"/>
          <w:lang w:eastAsia="ru-RU"/>
        </w:rPr>
        <w:t xml:space="preserve">4.2.4. </w:t>
      </w:r>
      <w:r w:rsidRPr="00336AF3">
        <w:rPr>
          <w:rFonts w:ascii="Trebuchet MS" w:eastAsia="Times New Roman" w:hAnsi="Trebuchet MS" w:cs="Times New Roman" w:hint="eastAsia"/>
          <w:color w:val="000000"/>
          <w:kern w:val="0"/>
          <w:sz w:val="18"/>
          <w:szCs w:val="18"/>
          <w:lang w:eastAsia="ru-RU"/>
        </w:rPr>
        <w:t>Гидродинамический</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режим</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и</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распределение</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миллепор</w:t>
      </w:r>
      <w:r w:rsidRPr="00336AF3">
        <w:rPr>
          <w:rFonts w:ascii="Trebuchet MS" w:eastAsia="Times New Roman" w:hAnsi="Trebuchet MS" w:cs="Times New Roman"/>
          <w:color w:val="000000"/>
          <w:kern w:val="0"/>
          <w:sz w:val="18"/>
          <w:szCs w:val="18"/>
          <w:lang w:eastAsia="ru-RU"/>
        </w:rPr>
        <w:t>...227</w:t>
      </w:r>
    </w:p>
    <w:p w:rsidR="00336AF3" w:rsidRPr="00336AF3" w:rsidRDefault="00336AF3" w:rsidP="00336AF3">
      <w:pPr>
        <w:rPr>
          <w:rFonts w:ascii="Trebuchet MS" w:eastAsia="Times New Roman" w:hAnsi="Trebuchet MS" w:cs="Times New Roman"/>
          <w:color w:val="000000"/>
          <w:kern w:val="0"/>
          <w:sz w:val="18"/>
          <w:szCs w:val="18"/>
          <w:lang w:eastAsia="ru-RU"/>
        </w:rPr>
      </w:pPr>
    </w:p>
    <w:p w:rsidR="00336AF3" w:rsidRPr="00336AF3" w:rsidRDefault="00336AF3" w:rsidP="00336AF3">
      <w:pPr>
        <w:rPr>
          <w:rFonts w:ascii="Trebuchet MS" w:eastAsia="Times New Roman" w:hAnsi="Trebuchet MS" w:cs="Times New Roman"/>
          <w:color w:val="000000"/>
          <w:kern w:val="0"/>
          <w:sz w:val="18"/>
          <w:szCs w:val="18"/>
          <w:lang w:eastAsia="ru-RU"/>
        </w:rPr>
      </w:pPr>
      <w:r w:rsidRPr="00336AF3">
        <w:rPr>
          <w:rFonts w:ascii="Trebuchet MS" w:eastAsia="Times New Roman" w:hAnsi="Trebuchet MS" w:cs="Times New Roman"/>
          <w:color w:val="000000"/>
          <w:kern w:val="0"/>
          <w:sz w:val="18"/>
          <w:szCs w:val="18"/>
          <w:lang w:eastAsia="ru-RU"/>
        </w:rPr>
        <w:t xml:space="preserve">413. </w:t>
      </w:r>
      <w:r w:rsidRPr="00336AF3">
        <w:rPr>
          <w:rFonts w:ascii="Trebuchet MS" w:eastAsia="Times New Roman" w:hAnsi="Trebuchet MS" w:cs="Times New Roman" w:hint="eastAsia"/>
          <w:color w:val="000000"/>
          <w:kern w:val="0"/>
          <w:sz w:val="18"/>
          <w:szCs w:val="18"/>
          <w:lang w:eastAsia="ru-RU"/>
        </w:rPr>
        <w:t>Изменчивость</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порового</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аппарата</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миллепор</w:t>
      </w:r>
      <w:r w:rsidRPr="00336AF3">
        <w:rPr>
          <w:rFonts w:ascii="Trebuchet MS" w:eastAsia="Times New Roman" w:hAnsi="Trebuchet MS" w:cs="Times New Roman"/>
          <w:color w:val="000000"/>
          <w:kern w:val="0"/>
          <w:sz w:val="18"/>
          <w:szCs w:val="18"/>
          <w:lang w:eastAsia="ru-RU"/>
        </w:rPr>
        <w:t>...233</w:t>
      </w:r>
    </w:p>
    <w:p w:rsidR="00336AF3" w:rsidRPr="00336AF3" w:rsidRDefault="00336AF3" w:rsidP="00336AF3">
      <w:pPr>
        <w:rPr>
          <w:rFonts w:ascii="Trebuchet MS" w:eastAsia="Times New Roman" w:hAnsi="Trebuchet MS" w:cs="Times New Roman"/>
          <w:color w:val="000000"/>
          <w:kern w:val="0"/>
          <w:sz w:val="18"/>
          <w:szCs w:val="18"/>
          <w:lang w:eastAsia="ru-RU"/>
        </w:rPr>
      </w:pPr>
    </w:p>
    <w:p w:rsidR="00336AF3" w:rsidRPr="00336AF3" w:rsidRDefault="00336AF3" w:rsidP="00336AF3">
      <w:pPr>
        <w:rPr>
          <w:rFonts w:ascii="Trebuchet MS" w:eastAsia="Times New Roman" w:hAnsi="Trebuchet MS" w:cs="Times New Roman"/>
          <w:color w:val="000000"/>
          <w:kern w:val="0"/>
          <w:sz w:val="18"/>
          <w:szCs w:val="18"/>
          <w:lang w:eastAsia="ru-RU"/>
        </w:rPr>
      </w:pPr>
      <w:r w:rsidRPr="00336AF3">
        <w:rPr>
          <w:rFonts w:ascii="Trebuchet MS" w:eastAsia="Times New Roman" w:hAnsi="Trebuchet MS" w:cs="Times New Roman"/>
          <w:color w:val="000000"/>
          <w:kern w:val="0"/>
          <w:sz w:val="18"/>
          <w:szCs w:val="18"/>
          <w:lang w:eastAsia="ru-RU"/>
        </w:rPr>
        <w:t xml:space="preserve">4.4. </w:t>
      </w:r>
      <w:r w:rsidRPr="00336AF3">
        <w:rPr>
          <w:rFonts w:ascii="Trebuchet MS" w:eastAsia="Times New Roman" w:hAnsi="Trebuchet MS" w:cs="Times New Roman" w:hint="eastAsia"/>
          <w:color w:val="000000"/>
          <w:kern w:val="0"/>
          <w:sz w:val="18"/>
          <w:szCs w:val="18"/>
          <w:lang w:eastAsia="ru-RU"/>
        </w:rPr>
        <w:t>Распределение</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массовых</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эпибионтов</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на</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гидроиде</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М</w:t>
      </w:r>
      <w:r w:rsidRPr="00336AF3">
        <w:rPr>
          <w:rFonts w:ascii="Trebuchet MS" w:eastAsia="Times New Roman" w:hAnsi="Trebuchet MS" w:cs="Times New Roman"/>
          <w:color w:val="000000"/>
          <w:kern w:val="0"/>
          <w:sz w:val="18"/>
          <w:szCs w:val="18"/>
          <w:lang w:eastAsia="ru-RU"/>
        </w:rPr>
        <w:t>. platypkylla...240</w:t>
      </w:r>
    </w:p>
    <w:p w:rsidR="00336AF3" w:rsidRPr="00336AF3" w:rsidRDefault="00336AF3" w:rsidP="00336AF3">
      <w:pPr>
        <w:rPr>
          <w:rFonts w:ascii="Trebuchet MS" w:eastAsia="Times New Roman" w:hAnsi="Trebuchet MS" w:cs="Times New Roman"/>
          <w:color w:val="000000"/>
          <w:kern w:val="0"/>
          <w:sz w:val="18"/>
          <w:szCs w:val="18"/>
          <w:lang w:eastAsia="ru-RU"/>
        </w:rPr>
      </w:pPr>
    </w:p>
    <w:p w:rsidR="00336AF3" w:rsidRPr="00336AF3" w:rsidRDefault="00336AF3" w:rsidP="00336AF3">
      <w:pPr>
        <w:rPr>
          <w:rFonts w:ascii="Trebuchet MS" w:eastAsia="Times New Roman" w:hAnsi="Trebuchet MS" w:cs="Times New Roman"/>
          <w:color w:val="000000"/>
          <w:kern w:val="0"/>
          <w:sz w:val="18"/>
          <w:szCs w:val="18"/>
          <w:lang w:eastAsia="ru-RU"/>
        </w:rPr>
      </w:pPr>
      <w:r w:rsidRPr="00336AF3">
        <w:rPr>
          <w:rFonts w:ascii="Trebuchet MS" w:eastAsia="Times New Roman" w:hAnsi="Trebuchet MS" w:cs="Times New Roman"/>
          <w:color w:val="000000"/>
          <w:kern w:val="0"/>
          <w:sz w:val="18"/>
          <w:szCs w:val="18"/>
          <w:lang w:eastAsia="ru-RU"/>
        </w:rPr>
        <w:t xml:space="preserve">4.5. </w:t>
      </w:r>
      <w:r w:rsidRPr="00336AF3">
        <w:rPr>
          <w:rFonts w:ascii="Trebuchet MS" w:eastAsia="Times New Roman" w:hAnsi="Trebuchet MS" w:cs="Times New Roman" w:hint="eastAsia"/>
          <w:color w:val="000000"/>
          <w:kern w:val="0"/>
          <w:sz w:val="18"/>
          <w:szCs w:val="18"/>
          <w:lang w:eastAsia="ru-RU"/>
        </w:rPr>
        <w:t>Вариации</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обилия</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и</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распределение</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организмов</w:t>
      </w:r>
      <w:r w:rsidRPr="00336AF3">
        <w:rPr>
          <w:rFonts w:ascii="Trebuchet MS" w:eastAsia="Times New Roman" w:hAnsi="Trebuchet MS" w:cs="Times New Roman"/>
          <w:color w:val="000000"/>
          <w:kern w:val="0"/>
          <w:sz w:val="18"/>
          <w:szCs w:val="18"/>
          <w:lang w:eastAsia="ru-RU"/>
        </w:rPr>
        <w:t>-</w:t>
      </w:r>
      <w:r w:rsidRPr="00336AF3">
        <w:rPr>
          <w:rFonts w:ascii="Trebuchet MS" w:eastAsia="Times New Roman" w:hAnsi="Trebuchet MS" w:cs="Times New Roman" w:hint="eastAsia"/>
          <w:color w:val="000000"/>
          <w:kern w:val="0"/>
          <w:sz w:val="18"/>
          <w:szCs w:val="18"/>
          <w:lang w:eastAsia="ru-RU"/>
        </w:rPr>
        <w:t>обрастателей</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на</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корпусах</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судов</w:t>
      </w:r>
      <w:r w:rsidRPr="00336AF3">
        <w:rPr>
          <w:rFonts w:ascii="Trebuchet MS" w:eastAsia="Times New Roman" w:hAnsi="Trebuchet MS" w:cs="Times New Roman"/>
          <w:color w:val="000000"/>
          <w:kern w:val="0"/>
          <w:sz w:val="18"/>
          <w:szCs w:val="18"/>
          <w:lang w:eastAsia="ru-RU"/>
        </w:rPr>
        <w:t>...245</w:t>
      </w:r>
    </w:p>
    <w:p w:rsidR="00336AF3" w:rsidRPr="00336AF3" w:rsidRDefault="00336AF3" w:rsidP="00336AF3">
      <w:pPr>
        <w:rPr>
          <w:rFonts w:ascii="Trebuchet MS" w:eastAsia="Times New Roman" w:hAnsi="Trebuchet MS" w:cs="Times New Roman"/>
          <w:color w:val="000000"/>
          <w:kern w:val="0"/>
          <w:sz w:val="18"/>
          <w:szCs w:val="18"/>
          <w:lang w:eastAsia="ru-RU"/>
        </w:rPr>
      </w:pPr>
    </w:p>
    <w:p w:rsidR="00336AF3" w:rsidRPr="00336AF3" w:rsidRDefault="00336AF3" w:rsidP="00336AF3">
      <w:pPr>
        <w:rPr>
          <w:rFonts w:ascii="Trebuchet MS" w:eastAsia="Times New Roman" w:hAnsi="Trebuchet MS" w:cs="Times New Roman"/>
          <w:color w:val="000000"/>
          <w:kern w:val="0"/>
          <w:sz w:val="18"/>
          <w:szCs w:val="18"/>
          <w:lang w:eastAsia="ru-RU"/>
        </w:rPr>
      </w:pPr>
      <w:r w:rsidRPr="00336AF3">
        <w:rPr>
          <w:rFonts w:ascii="Trebuchet MS" w:eastAsia="Times New Roman" w:hAnsi="Trebuchet MS" w:cs="Times New Roman"/>
          <w:color w:val="000000"/>
          <w:kern w:val="0"/>
          <w:sz w:val="18"/>
          <w:szCs w:val="18"/>
          <w:lang w:eastAsia="ru-RU"/>
        </w:rPr>
        <w:t xml:space="preserve">4.6. </w:t>
      </w:r>
      <w:r w:rsidRPr="00336AF3">
        <w:rPr>
          <w:rFonts w:ascii="Trebuchet MS" w:eastAsia="Times New Roman" w:hAnsi="Trebuchet MS" w:cs="Times New Roman" w:hint="eastAsia"/>
          <w:color w:val="000000"/>
          <w:kern w:val="0"/>
          <w:sz w:val="18"/>
          <w:szCs w:val="18"/>
          <w:lang w:eastAsia="ru-RU"/>
        </w:rPr>
        <w:t>Вариации</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обилия</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и</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распределение</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организмов</w:t>
      </w:r>
      <w:r w:rsidRPr="00336AF3">
        <w:rPr>
          <w:rFonts w:ascii="Trebuchet MS" w:eastAsia="Times New Roman" w:hAnsi="Trebuchet MS" w:cs="Times New Roman"/>
          <w:color w:val="000000"/>
          <w:kern w:val="0"/>
          <w:sz w:val="18"/>
          <w:szCs w:val="18"/>
          <w:lang w:eastAsia="ru-RU"/>
        </w:rPr>
        <w:t>-</w:t>
      </w:r>
      <w:r w:rsidRPr="00336AF3">
        <w:rPr>
          <w:rFonts w:ascii="Trebuchet MS" w:eastAsia="Times New Roman" w:hAnsi="Trebuchet MS" w:cs="Times New Roman" w:hint="eastAsia"/>
          <w:color w:val="000000"/>
          <w:kern w:val="0"/>
          <w:sz w:val="18"/>
          <w:szCs w:val="18"/>
          <w:lang w:eastAsia="ru-RU"/>
        </w:rPr>
        <w:t>обрастателей</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в</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водозаборном</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туннеле</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ТЭЦ</w:t>
      </w:r>
      <w:r w:rsidRPr="00336AF3">
        <w:rPr>
          <w:rFonts w:ascii="Trebuchet MS" w:eastAsia="Times New Roman" w:hAnsi="Trebuchet MS" w:cs="Times New Roman"/>
          <w:color w:val="000000"/>
          <w:kern w:val="0"/>
          <w:sz w:val="18"/>
          <w:szCs w:val="18"/>
          <w:lang w:eastAsia="ru-RU"/>
        </w:rPr>
        <w:t xml:space="preserve">-2 </w:t>
      </w:r>
      <w:r w:rsidRPr="00336AF3">
        <w:rPr>
          <w:rFonts w:ascii="Trebuchet MS" w:eastAsia="Times New Roman" w:hAnsi="Trebuchet MS" w:cs="Times New Roman" w:hint="eastAsia"/>
          <w:color w:val="000000"/>
          <w:kern w:val="0"/>
          <w:sz w:val="18"/>
          <w:szCs w:val="18"/>
          <w:lang w:eastAsia="ru-RU"/>
        </w:rPr>
        <w:t>г</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Владивостока</w:t>
      </w:r>
      <w:r w:rsidRPr="00336AF3">
        <w:rPr>
          <w:rFonts w:ascii="Trebuchet MS" w:eastAsia="Times New Roman" w:hAnsi="Trebuchet MS" w:cs="Times New Roman"/>
          <w:color w:val="000000"/>
          <w:kern w:val="0"/>
          <w:sz w:val="18"/>
          <w:szCs w:val="18"/>
          <w:lang w:eastAsia="ru-RU"/>
        </w:rPr>
        <w:t>...261</w:t>
      </w:r>
    </w:p>
    <w:p w:rsidR="00336AF3" w:rsidRPr="00336AF3" w:rsidRDefault="00336AF3" w:rsidP="00336AF3">
      <w:pPr>
        <w:rPr>
          <w:rFonts w:ascii="Trebuchet MS" w:eastAsia="Times New Roman" w:hAnsi="Trebuchet MS" w:cs="Times New Roman"/>
          <w:color w:val="000000"/>
          <w:kern w:val="0"/>
          <w:sz w:val="18"/>
          <w:szCs w:val="18"/>
          <w:lang w:eastAsia="ru-RU"/>
        </w:rPr>
      </w:pPr>
    </w:p>
    <w:p w:rsidR="00336AF3" w:rsidRPr="00336AF3" w:rsidRDefault="00336AF3" w:rsidP="00336AF3">
      <w:pPr>
        <w:rPr>
          <w:rFonts w:ascii="Trebuchet MS" w:eastAsia="Times New Roman" w:hAnsi="Trebuchet MS" w:cs="Times New Roman"/>
          <w:color w:val="000000"/>
          <w:kern w:val="0"/>
          <w:sz w:val="18"/>
          <w:szCs w:val="18"/>
          <w:lang w:eastAsia="ru-RU"/>
        </w:rPr>
      </w:pPr>
      <w:r w:rsidRPr="00336AF3">
        <w:rPr>
          <w:rFonts w:ascii="Trebuchet MS" w:eastAsia="Times New Roman" w:hAnsi="Trebuchet MS" w:cs="Times New Roman"/>
          <w:color w:val="000000"/>
          <w:kern w:val="0"/>
          <w:sz w:val="18"/>
          <w:szCs w:val="18"/>
          <w:lang w:eastAsia="ru-RU"/>
        </w:rPr>
        <w:t xml:space="preserve">4.7. </w:t>
      </w:r>
      <w:r w:rsidRPr="00336AF3">
        <w:rPr>
          <w:rFonts w:ascii="Trebuchet MS" w:eastAsia="Times New Roman" w:hAnsi="Trebuchet MS" w:cs="Times New Roman" w:hint="eastAsia"/>
          <w:color w:val="000000"/>
          <w:kern w:val="0"/>
          <w:sz w:val="18"/>
          <w:szCs w:val="18"/>
          <w:lang w:eastAsia="ru-RU"/>
        </w:rPr>
        <w:t>Взаимосвязь</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гидродинамического</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режима</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распределения</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и</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изменчивости</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исследованных</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животных</w:t>
      </w:r>
      <w:r w:rsidRPr="00336AF3">
        <w:rPr>
          <w:rFonts w:ascii="Trebuchet MS" w:eastAsia="Times New Roman" w:hAnsi="Trebuchet MS" w:cs="Times New Roman"/>
          <w:color w:val="000000"/>
          <w:kern w:val="0"/>
          <w:sz w:val="18"/>
          <w:szCs w:val="18"/>
          <w:lang w:eastAsia="ru-RU"/>
        </w:rPr>
        <w:t>...283</w:t>
      </w:r>
    </w:p>
    <w:p w:rsidR="00336AF3" w:rsidRPr="00336AF3" w:rsidRDefault="00336AF3" w:rsidP="00336AF3">
      <w:pPr>
        <w:rPr>
          <w:rFonts w:ascii="Trebuchet MS" w:eastAsia="Times New Roman" w:hAnsi="Trebuchet MS" w:cs="Times New Roman"/>
          <w:color w:val="000000"/>
          <w:kern w:val="0"/>
          <w:sz w:val="18"/>
          <w:szCs w:val="18"/>
          <w:lang w:eastAsia="ru-RU"/>
        </w:rPr>
      </w:pPr>
    </w:p>
    <w:p w:rsidR="00336AF3" w:rsidRPr="00336AF3" w:rsidRDefault="00336AF3" w:rsidP="00336AF3">
      <w:pPr>
        <w:rPr>
          <w:rFonts w:ascii="Trebuchet MS" w:eastAsia="Times New Roman" w:hAnsi="Trebuchet MS" w:cs="Times New Roman"/>
          <w:color w:val="000000"/>
          <w:kern w:val="0"/>
          <w:sz w:val="18"/>
          <w:szCs w:val="18"/>
          <w:lang w:eastAsia="ru-RU"/>
        </w:rPr>
      </w:pPr>
      <w:r w:rsidRPr="00336AF3">
        <w:rPr>
          <w:rFonts w:ascii="Trebuchet MS" w:eastAsia="Times New Roman" w:hAnsi="Trebuchet MS" w:cs="Times New Roman"/>
          <w:color w:val="000000"/>
          <w:kern w:val="0"/>
          <w:sz w:val="18"/>
          <w:szCs w:val="18"/>
          <w:lang w:eastAsia="ru-RU"/>
        </w:rPr>
        <w:t xml:space="preserve">4.7.1. </w:t>
      </w:r>
      <w:r w:rsidRPr="00336AF3">
        <w:rPr>
          <w:rFonts w:ascii="Trebuchet MS" w:eastAsia="Times New Roman" w:hAnsi="Trebuchet MS" w:cs="Times New Roman" w:hint="eastAsia"/>
          <w:color w:val="000000"/>
          <w:kern w:val="0"/>
          <w:sz w:val="18"/>
          <w:szCs w:val="18"/>
          <w:lang w:eastAsia="ru-RU"/>
        </w:rPr>
        <w:t>Распределение</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животных</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на</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твердых</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субстратах</w:t>
      </w:r>
      <w:r w:rsidRPr="00336AF3">
        <w:rPr>
          <w:rFonts w:ascii="Trebuchet MS" w:eastAsia="Times New Roman" w:hAnsi="Trebuchet MS" w:cs="Times New Roman"/>
          <w:color w:val="000000"/>
          <w:kern w:val="0"/>
          <w:sz w:val="18"/>
          <w:szCs w:val="18"/>
          <w:lang w:eastAsia="ru-RU"/>
        </w:rPr>
        <w:t>...284-</w:t>
      </w:r>
    </w:p>
    <w:p w:rsidR="00336AF3" w:rsidRPr="00336AF3" w:rsidRDefault="00336AF3" w:rsidP="00336AF3">
      <w:pPr>
        <w:rPr>
          <w:rFonts w:ascii="Trebuchet MS" w:eastAsia="Times New Roman" w:hAnsi="Trebuchet MS" w:cs="Times New Roman"/>
          <w:color w:val="000000"/>
          <w:kern w:val="0"/>
          <w:sz w:val="18"/>
          <w:szCs w:val="18"/>
          <w:lang w:eastAsia="ru-RU"/>
        </w:rPr>
      </w:pPr>
    </w:p>
    <w:p w:rsidR="00336AF3" w:rsidRPr="00336AF3" w:rsidRDefault="00336AF3" w:rsidP="00336AF3">
      <w:pPr>
        <w:rPr>
          <w:rFonts w:ascii="Trebuchet MS" w:eastAsia="Times New Roman" w:hAnsi="Trebuchet MS" w:cs="Times New Roman"/>
          <w:color w:val="000000"/>
          <w:kern w:val="0"/>
          <w:sz w:val="18"/>
          <w:szCs w:val="18"/>
          <w:lang w:eastAsia="ru-RU"/>
        </w:rPr>
      </w:pPr>
      <w:r w:rsidRPr="00336AF3">
        <w:rPr>
          <w:rFonts w:ascii="Trebuchet MS" w:eastAsia="Times New Roman" w:hAnsi="Trebuchet MS" w:cs="Times New Roman"/>
          <w:color w:val="000000"/>
          <w:kern w:val="0"/>
          <w:sz w:val="18"/>
          <w:szCs w:val="18"/>
          <w:lang w:eastAsia="ru-RU"/>
        </w:rPr>
        <w:t xml:space="preserve">4.7.2. </w:t>
      </w:r>
      <w:r w:rsidRPr="00336AF3">
        <w:rPr>
          <w:rFonts w:ascii="Trebuchet MS" w:eastAsia="Times New Roman" w:hAnsi="Trebuchet MS" w:cs="Times New Roman" w:hint="eastAsia"/>
          <w:color w:val="000000"/>
          <w:kern w:val="0"/>
          <w:sz w:val="18"/>
          <w:szCs w:val="18"/>
          <w:lang w:eastAsia="ru-RU"/>
        </w:rPr>
        <w:t>Форма</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роста</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колониальных</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кишечнополостных</w:t>
      </w:r>
      <w:r w:rsidRPr="00336AF3">
        <w:rPr>
          <w:rFonts w:ascii="Trebuchet MS" w:eastAsia="Times New Roman" w:hAnsi="Trebuchet MS" w:cs="Times New Roman"/>
          <w:color w:val="000000"/>
          <w:kern w:val="0"/>
          <w:sz w:val="18"/>
          <w:szCs w:val="18"/>
          <w:lang w:eastAsia="ru-RU"/>
        </w:rPr>
        <w:t>...298</w:t>
      </w:r>
    </w:p>
    <w:p w:rsidR="00336AF3" w:rsidRPr="00336AF3" w:rsidRDefault="00336AF3" w:rsidP="00336AF3">
      <w:pPr>
        <w:rPr>
          <w:rFonts w:ascii="Trebuchet MS" w:eastAsia="Times New Roman" w:hAnsi="Trebuchet MS" w:cs="Times New Roman"/>
          <w:color w:val="000000"/>
          <w:kern w:val="0"/>
          <w:sz w:val="18"/>
          <w:szCs w:val="18"/>
          <w:lang w:eastAsia="ru-RU"/>
        </w:rPr>
      </w:pPr>
    </w:p>
    <w:p w:rsidR="00336AF3" w:rsidRPr="00336AF3" w:rsidRDefault="00336AF3" w:rsidP="00336AF3">
      <w:pPr>
        <w:rPr>
          <w:rFonts w:ascii="Trebuchet MS" w:eastAsia="Times New Roman" w:hAnsi="Trebuchet MS" w:cs="Times New Roman"/>
          <w:color w:val="000000"/>
          <w:kern w:val="0"/>
          <w:sz w:val="18"/>
          <w:szCs w:val="18"/>
          <w:lang w:eastAsia="ru-RU"/>
        </w:rPr>
      </w:pPr>
      <w:r w:rsidRPr="00336AF3">
        <w:rPr>
          <w:rFonts w:ascii="Trebuchet MS" w:eastAsia="Times New Roman" w:hAnsi="Trebuchet MS" w:cs="Times New Roman" w:hint="eastAsia"/>
          <w:color w:val="000000"/>
          <w:kern w:val="0"/>
          <w:sz w:val="18"/>
          <w:szCs w:val="18"/>
          <w:lang w:eastAsia="ru-RU"/>
        </w:rPr>
        <w:lastRenderedPageBreak/>
        <w:t>ГЛАВА</w:t>
      </w:r>
      <w:r w:rsidRPr="00336AF3">
        <w:rPr>
          <w:rFonts w:ascii="Trebuchet MS" w:eastAsia="Times New Roman" w:hAnsi="Trebuchet MS" w:cs="Times New Roman"/>
          <w:color w:val="000000"/>
          <w:kern w:val="0"/>
          <w:sz w:val="18"/>
          <w:szCs w:val="18"/>
          <w:lang w:eastAsia="ru-RU"/>
        </w:rPr>
        <w:t xml:space="preserve"> 5. </w:t>
      </w:r>
      <w:r w:rsidRPr="00336AF3">
        <w:rPr>
          <w:rFonts w:ascii="Trebuchet MS" w:eastAsia="Times New Roman" w:hAnsi="Trebuchet MS" w:cs="Times New Roman" w:hint="eastAsia"/>
          <w:color w:val="000000"/>
          <w:kern w:val="0"/>
          <w:sz w:val="18"/>
          <w:szCs w:val="18"/>
          <w:lang w:eastAsia="ru-RU"/>
        </w:rPr>
        <w:t>Некоторые</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примеры</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косвенного</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влияния</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микромасштабной</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турбулентности</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на</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распределение</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донных</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животных</w:t>
      </w:r>
      <w:r w:rsidRPr="00336AF3">
        <w:rPr>
          <w:rFonts w:ascii="Trebuchet MS" w:eastAsia="Times New Roman" w:hAnsi="Trebuchet MS" w:cs="Times New Roman"/>
          <w:color w:val="000000"/>
          <w:kern w:val="0"/>
          <w:sz w:val="18"/>
          <w:szCs w:val="18"/>
          <w:lang w:eastAsia="ru-RU"/>
        </w:rPr>
        <w:t>...320</w:t>
      </w:r>
    </w:p>
    <w:p w:rsidR="00336AF3" w:rsidRPr="00336AF3" w:rsidRDefault="00336AF3" w:rsidP="00336AF3">
      <w:pPr>
        <w:rPr>
          <w:rFonts w:ascii="Trebuchet MS" w:eastAsia="Times New Roman" w:hAnsi="Trebuchet MS" w:cs="Times New Roman"/>
          <w:color w:val="000000"/>
          <w:kern w:val="0"/>
          <w:sz w:val="18"/>
          <w:szCs w:val="18"/>
          <w:lang w:eastAsia="ru-RU"/>
        </w:rPr>
      </w:pPr>
    </w:p>
    <w:p w:rsidR="00336AF3" w:rsidRPr="00336AF3" w:rsidRDefault="00336AF3" w:rsidP="00336AF3">
      <w:pPr>
        <w:rPr>
          <w:rFonts w:ascii="Trebuchet MS" w:eastAsia="Times New Roman" w:hAnsi="Trebuchet MS" w:cs="Times New Roman"/>
          <w:color w:val="000000"/>
          <w:kern w:val="0"/>
          <w:sz w:val="18"/>
          <w:szCs w:val="18"/>
          <w:lang w:eastAsia="ru-RU"/>
        </w:rPr>
      </w:pPr>
      <w:r w:rsidRPr="00336AF3">
        <w:rPr>
          <w:rFonts w:ascii="Trebuchet MS" w:eastAsia="Times New Roman" w:hAnsi="Trebuchet MS" w:cs="Times New Roman"/>
          <w:color w:val="000000"/>
          <w:kern w:val="0"/>
          <w:sz w:val="18"/>
          <w:szCs w:val="18"/>
          <w:lang w:eastAsia="ru-RU"/>
        </w:rPr>
        <w:t xml:space="preserve">5.1. </w:t>
      </w:r>
      <w:r w:rsidRPr="00336AF3">
        <w:rPr>
          <w:rFonts w:ascii="Trebuchet MS" w:eastAsia="Times New Roman" w:hAnsi="Trebuchet MS" w:cs="Times New Roman" w:hint="eastAsia"/>
          <w:color w:val="000000"/>
          <w:kern w:val="0"/>
          <w:sz w:val="18"/>
          <w:szCs w:val="18"/>
          <w:lang w:eastAsia="ru-RU"/>
        </w:rPr>
        <w:t>Состав</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и</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распределение</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склерактиний</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на</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рифе</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острова</w:t>
      </w:r>
    </w:p>
    <w:p w:rsidR="00336AF3" w:rsidRPr="00336AF3" w:rsidRDefault="00336AF3" w:rsidP="00336AF3">
      <w:pPr>
        <w:rPr>
          <w:rFonts w:ascii="Trebuchet MS" w:eastAsia="Times New Roman" w:hAnsi="Trebuchet MS" w:cs="Times New Roman"/>
          <w:color w:val="000000"/>
          <w:kern w:val="0"/>
          <w:sz w:val="18"/>
          <w:szCs w:val="18"/>
          <w:lang w:eastAsia="ru-RU"/>
        </w:rPr>
      </w:pPr>
    </w:p>
    <w:p w:rsidR="00336AF3" w:rsidRPr="00336AF3" w:rsidRDefault="00336AF3" w:rsidP="00336AF3">
      <w:pPr>
        <w:rPr>
          <w:rFonts w:ascii="Trebuchet MS" w:eastAsia="Times New Roman" w:hAnsi="Trebuchet MS" w:cs="Times New Roman"/>
          <w:color w:val="000000"/>
          <w:kern w:val="0"/>
          <w:sz w:val="18"/>
          <w:szCs w:val="18"/>
          <w:lang w:eastAsia="ru-RU"/>
        </w:rPr>
      </w:pPr>
      <w:r w:rsidRPr="00336AF3">
        <w:rPr>
          <w:rFonts w:ascii="Trebuchet MS" w:eastAsia="Times New Roman" w:hAnsi="Trebuchet MS" w:cs="Times New Roman" w:hint="eastAsia"/>
          <w:color w:val="000000"/>
          <w:kern w:val="0"/>
          <w:sz w:val="18"/>
          <w:szCs w:val="18"/>
          <w:lang w:eastAsia="ru-RU"/>
        </w:rPr>
        <w:t>Дао</w:t>
      </w:r>
      <w:r w:rsidRPr="00336AF3">
        <w:rPr>
          <w:rFonts w:ascii="Trebuchet MS" w:eastAsia="Times New Roman" w:hAnsi="Trebuchet MS" w:cs="Times New Roman"/>
          <w:color w:val="000000"/>
          <w:kern w:val="0"/>
          <w:sz w:val="18"/>
          <w:szCs w:val="18"/>
          <w:lang w:eastAsia="ru-RU"/>
        </w:rPr>
        <w:t>-</w:t>
      </w:r>
      <w:r w:rsidRPr="00336AF3">
        <w:rPr>
          <w:rFonts w:ascii="Trebuchet MS" w:eastAsia="Times New Roman" w:hAnsi="Trebuchet MS" w:cs="Times New Roman" w:hint="eastAsia"/>
          <w:color w:val="000000"/>
          <w:kern w:val="0"/>
          <w:sz w:val="18"/>
          <w:szCs w:val="18"/>
          <w:lang w:eastAsia="ru-RU"/>
        </w:rPr>
        <w:t>Чао</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Тонкинский</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залив</w:t>
      </w:r>
      <w:r w:rsidRPr="00336AF3">
        <w:rPr>
          <w:rFonts w:ascii="Trebuchet MS" w:eastAsia="Times New Roman" w:hAnsi="Trebuchet MS" w:cs="Times New Roman"/>
          <w:color w:val="000000"/>
          <w:kern w:val="0"/>
          <w:sz w:val="18"/>
          <w:szCs w:val="18"/>
          <w:lang w:eastAsia="ru-RU"/>
        </w:rPr>
        <w:t>)...320</w:t>
      </w:r>
    </w:p>
    <w:p w:rsidR="00336AF3" w:rsidRPr="00336AF3" w:rsidRDefault="00336AF3" w:rsidP="00336AF3">
      <w:pPr>
        <w:rPr>
          <w:rFonts w:ascii="Trebuchet MS" w:eastAsia="Times New Roman" w:hAnsi="Trebuchet MS" w:cs="Times New Roman"/>
          <w:color w:val="000000"/>
          <w:kern w:val="0"/>
          <w:sz w:val="18"/>
          <w:szCs w:val="18"/>
          <w:lang w:eastAsia="ru-RU"/>
        </w:rPr>
      </w:pPr>
    </w:p>
    <w:p w:rsidR="00336AF3" w:rsidRPr="00336AF3" w:rsidRDefault="00336AF3" w:rsidP="00336AF3">
      <w:pPr>
        <w:rPr>
          <w:rFonts w:ascii="Trebuchet MS" w:eastAsia="Times New Roman" w:hAnsi="Trebuchet MS" w:cs="Times New Roman"/>
          <w:color w:val="000000"/>
          <w:kern w:val="0"/>
          <w:sz w:val="18"/>
          <w:szCs w:val="18"/>
          <w:lang w:eastAsia="ru-RU"/>
        </w:rPr>
      </w:pPr>
      <w:r w:rsidRPr="00336AF3">
        <w:rPr>
          <w:rFonts w:ascii="Trebuchet MS" w:eastAsia="Times New Roman" w:hAnsi="Trebuchet MS" w:cs="Times New Roman"/>
          <w:color w:val="000000"/>
          <w:kern w:val="0"/>
          <w:sz w:val="18"/>
          <w:szCs w:val="18"/>
          <w:lang w:eastAsia="ru-RU"/>
        </w:rPr>
        <w:t xml:space="preserve">5.2. </w:t>
      </w:r>
      <w:r w:rsidRPr="00336AF3">
        <w:rPr>
          <w:rFonts w:ascii="Trebuchet MS" w:eastAsia="Times New Roman" w:hAnsi="Trebuchet MS" w:cs="Times New Roman" w:hint="eastAsia"/>
          <w:color w:val="000000"/>
          <w:kern w:val="0"/>
          <w:sz w:val="18"/>
          <w:szCs w:val="18"/>
          <w:lang w:eastAsia="ru-RU"/>
        </w:rPr>
        <w:t>Роль</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придонной</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физической</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среды</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в</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распределении</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одиночного</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шестилучевого</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коралла</w:t>
      </w:r>
      <w:r w:rsidRPr="00336AF3">
        <w:rPr>
          <w:rFonts w:ascii="Trebuchet MS" w:eastAsia="Times New Roman" w:hAnsi="Trebuchet MS" w:cs="Times New Roman"/>
          <w:color w:val="000000"/>
          <w:kern w:val="0"/>
          <w:sz w:val="18"/>
          <w:szCs w:val="18"/>
          <w:lang w:eastAsia="ru-RU"/>
        </w:rPr>
        <w:t xml:space="preserve"> Cerianthus lloydi </w:t>
      </w:r>
      <w:r w:rsidRPr="00336AF3">
        <w:rPr>
          <w:rFonts w:ascii="Trebuchet MS" w:eastAsia="Times New Roman" w:hAnsi="Trebuchet MS" w:cs="Times New Roman" w:hint="eastAsia"/>
          <w:color w:val="000000"/>
          <w:kern w:val="0"/>
          <w:sz w:val="18"/>
          <w:szCs w:val="18"/>
          <w:lang w:eastAsia="ru-RU"/>
        </w:rPr>
        <w:t>в</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кальдере</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Кратерной</w:t>
      </w:r>
    </w:p>
    <w:p w:rsidR="00336AF3" w:rsidRPr="00336AF3" w:rsidRDefault="00336AF3" w:rsidP="00336AF3">
      <w:pPr>
        <w:rPr>
          <w:rFonts w:ascii="Trebuchet MS" w:eastAsia="Times New Roman" w:hAnsi="Trebuchet MS" w:cs="Times New Roman"/>
          <w:color w:val="000000"/>
          <w:kern w:val="0"/>
          <w:sz w:val="18"/>
          <w:szCs w:val="18"/>
          <w:lang w:eastAsia="ru-RU"/>
        </w:rPr>
      </w:pPr>
    </w:p>
    <w:p w:rsidR="00336AF3" w:rsidRPr="00336AF3" w:rsidRDefault="00336AF3" w:rsidP="00336AF3">
      <w:pPr>
        <w:rPr>
          <w:rFonts w:ascii="Trebuchet MS" w:eastAsia="Times New Roman" w:hAnsi="Trebuchet MS" w:cs="Times New Roman"/>
          <w:color w:val="000000"/>
          <w:kern w:val="0"/>
          <w:sz w:val="18"/>
          <w:szCs w:val="18"/>
          <w:lang w:eastAsia="ru-RU"/>
        </w:rPr>
      </w:pPr>
      <w:r w:rsidRPr="00336AF3">
        <w:rPr>
          <w:rFonts w:ascii="Trebuchet MS" w:eastAsia="Times New Roman" w:hAnsi="Trebuchet MS" w:cs="Times New Roman"/>
          <w:color w:val="000000"/>
          <w:kern w:val="0"/>
          <w:sz w:val="18"/>
          <w:szCs w:val="18"/>
          <w:lang w:eastAsia="ru-RU"/>
        </w:rPr>
        <w:t>(</w:t>
      </w:r>
      <w:r w:rsidRPr="00336AF3">
        <w:rPr>
          <w:rFonts w:ascii="Trebuchet MS" w:eastAsia="Times New Roman" w:hAnsi="Trebuchet MS" w:cs="Times New Roman" w:hint="eastAsia"/>
          <w:color w:val="000000"/>
          <w:kern w:val="0"/>
          <w:sz w:val="18"/>
          <w:szCs w:val="18"/>
          <w:lang w:eastAsia="ru-RU"/>
        </w:rPr>
        <w:t>о</w:t>
      </w:r>
      <w:r w:rsidRPr="00336AF3">
        <w:rPr>
          <w:rFonts w:ascii="Trebuchet MS" w:eastAsia="Times New Roman" w:hAnsi="Trebuchet MS" w:cs="Times New Roman"/>
          <w:color w:val="000000"/>
          <w:kern w:val="0"/>
          <w:sz w:val="18"/>
          <w:szCs w:val="18"/>
          <w:lang w:eastAsia="ru-RU"/>
        </w:rPr>
        <w:t>-</w:t>
      </w:r>
      <w:r w:rsidRPr="00336AF3">
        <w:rPr>
          <w:rFonts w:ascii="Trebuchet MS" w:eastAsia="Times New Roman" w:hAnsi="Trebuchet MS" w:cs="Times New Roman" w:hint="eastAsia"/>
          <w:color w:val="000000"/>
          <w:kern w:val="0"/>
          <w:sz w:val="18"/>
          <w:szCs w:val="18"/>
          <w:lang w:eastAsia="ru-RU"/>
        </w:rPr>
        <w:t>ов</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Янкича</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Курильские</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острова</w:t>
      </w:r>
      <w:r w:rsidRPr="00336AF3">
        <w:rPr>
          <w:rFonts w:ascii="Trebuchet MS" w:eastAsia="Times New Roman" w:hAnsi="Trebuchet MS" w:cs="Times New Roman"/>
          <w:color w:val="000000"/>
          <w:kern w:val="0"/>
          <w:sz w:val="18"/>
          <w:szCs w:val="18"/>
          <w:lang w:eastAsia="ru-RU"/>
        </w:rPr>
        <w:t>)...325</w:t>
      </w:r>
    </w:p>
    <w:p w:rsidR="00336AF3" w:rsidRPr="00336AF3" w:rsidRDefault="00336AF3" w:rsidP="00336AF3">
      <w:pPr>
        <w:rPr>
          <w:rFonts w:ascii="Trebuchet MS" w:eastAsia="Times New Roman" w:hAnsi="Trebuchet MS" w:cs="Times New Roman"/>
          <w:color w:val="000000"/>
          <w:kern w:val="0"/>
          <w:sz w:val="18"/>
          <w:szCs w:val="18"/>
          <w:lang w:eastAsia="ru-RU"/>
        </w:rPr>
      </w:pPr>
    </w:p>
    <w:p w:rsidR="00336AF3" w:rsidRPr="00336AF3" w:rsidRDefault="00336AF3" w:rsidP="00336AF3">
      <w:pPr>
        <w:rPr>
          <w:rFonts w:ascii="Trebuchet MS" w:eastAsia="Times New Roman" w:hAnsi="Trebuchet MS" w:cs="Times New Roman"/>
          <w:color w:val="000000"/>
          <w:kern w:val="0"/>
          <w:sz w:val="18"/>
          <w:szCs w:val="18"/>
          <w:lang w:eastAsia="ru-RU"/>
        </w:rPr>
      </w:pPr>
      <w:r w:rsidRPr="00336AF3">
        <w:rPr>
          <w:rFonts w:ascii="Trebuchet MS" w:eastAsia="Times New Roman" w:hAnsi="Trebuchet MS" w:cs="Times New Roman"/>
          <w:color w:val="000000"/>
          <w:kern w:val="0"/>
          <w:sz w:val="18"/>
          <w:szCs w:val="18"/>
          <w:lang w:eastAsia="ru-RU"/>
        </w:rPr>
        <w:t xml:space="preserve">5.3. </w:t>
      </w:r>
      <w:r w:rsidRPr="00336AF3">
        <w:rPr>
          <w:rFonts w:ascii="Trebuchet MS" w:eastAsia="Times New Roman" w:hAnsi="Trebuchet MS" w:cs="Times New Roman" w:hint="eastAsia"/>
          <w:color w:val="000000"/>
          <w:kern w:val="0"/>
          <w:sz w:val="18"/>
          <w:szCs w:val="18"/>
          <w:lang w:eastAsia="ru-RU"/>
        </w:rPr>
        <w:t>Влияние</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некоторых</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факторов</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придонной</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физической</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среды</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на</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распределение</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бентосной</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фауны</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ряда</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акваторий</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Приморья</w:t>
      </w:r>
      <w:r w:rsidRPr="00336AF3">
        <w:rPr>
          <w:rFonts w:ascii="Trebuchet MS" w:eastAsia="Times New Roman" w:hAnsi="Trebuchet MS" w:cs="Times New Roman"/>
          <w:color w:val="000000"/>
          <w:kern w:val="0"/>
          <w:sz w:val="18"/>
          <w:szCs w:val="18"/>
          <w:lang w:eastAsia="ru-RU"/>
        </w:rPr>
        <w:t>...334</w:t>
      </w:r>
    </w:p>
    <w:p w:rsidR="00336AF3" w:rsidRPr="00336AF3" w:rsidRDefault="00336AF3" w:rsidP="00336AF3">
      <w:pPr>
        <w:rPr>
          <w:rFonts w:ascii="Trebuchet MS" w:eastAsia="Times New Roman" w:hAnsi="Trebuchet MS" w:cs="Times New Roman"/>
          <w:color w:val="000000"/>
          <w:kern w:val="0"/>
          <w:sz w:val="18"/>
          <w:szCs w:val="18"/>
          <w:lang w:eastAsia="ru-RU"/>
        </w:rPr>
      </w:pPr>
    </w:p>
    <w:p w:rsidR="00336AF3" w:rsidRPr="00336AF3" w:rsidRDefault="00336AF3" w:rsidP="00336AF3">
      <w:pPr>
        <w:rPr>
          <w:rFonts w:ascii="Trebuchet MS" w:eastAsia="Times New Roman" w:hAnsi="Trebuchet MS" w:cs="Times New Roman"/>
          <w:color w:val="000000"/>
          <w:kern w:val="0"/>
          <w:sz w:val="18"/>
          <w:szCs w:val="18"/>
          <w:lang w:eastAsia="ru-RU"/>
        </w:rPr>
      </w:pPr>
      <w:r w:rsidRPr="00336AF3">
        <w:rPr>
          <w:rFonts w:ascii="Trebuchet MS" w:eastAsia="Times New Roman" w:hAnsi="Trebuchet MS" w:cs="Times New Roman" w:hint="eastAsia"/>
          <w:color w:val="000000"/>
          <w:kern w:val="0"/>
          <w:sz w:val="18"/>
          <w:szCs w:val="18"/>
          <w:lang w:eastAsia="ru-RU"/>
        </w:rPr>
        <w:t>Заключение</w:t>
      </w:r>
      <w:r w:rsidRPr="00336AF3">
        <w:rPr>
          <w:rFonts w:ascii="Trebuchet MS" w:eastAsia="Times New Roman" w:hAnsi="Trebuchet MS" w:cs="Times New Roman"/>
          <w:color w:val="000000"/>
          <w:kern w:val="0"/>
          <w:sz w:val="18"/>
          <w:szCs w:val="18"/>
          <w:lang w:eastAsia="ru-RU"/>
        </w:rPr>
        <w:t>...363</w:t>
      </w:r>
    </w:p>
    <w:p w:rsidR="00336AF3" w:rsidRPr="00336AF3" w:rsidRDefault="00336AF3" w:rsidP="00336AF3">
      <w:pPr>
        <w:rPr>
          <w:rFonts w:ascii="Trebuchet MS" w:eastAsia="Times New Roman" w:hAnsi="Trebuchet MS" w:cs="Times New Roman"/>
          <w:color w:val="000000"/>
          <w:kern w:val="0"/>
          <w:sz w:val="18"/>
          <w:szCs w:val="18"/>
          <w:lang w:eastAsia="ru-RU"/>
        </w:rPr>
      </w:pPr>
    </w:p>
    <w:p w:rsidR="00336AF3" w:rsidRPr="00336AF3" w:rsidRDefault="00336AF3" w:rsidP="00336AF3">
      <w:pPr>
        <w:rPr>
          <w:rFonts w:ascii="Trebuchet MS" w:eastAsia="Times New Roman" w:hAnsi="Trebuchet MS" w:cs="Times New Roman"/>
          <w:color w:val="000000"/>
          <w:kern w:val="0"/>
          <w:sz w:val="18"/>
          <w:szCs w:val="18"/>
          <w:lang w:eastAsia="ru-RU"/>
        </w:rPr>
      </w:pPr>
      <w:r w:rsidRPr="00336AF3">
        <w:rPr>
          <w:rFonts w:ascii="Trebuchet MS" w:eastAsia="Times New Roman" w:hAnsi="Trebuchet MS" w:cs="Times New Roman" w:hint="eastAsia"/>
          <w:color w:val="000000"/>
          <w:kern w:val="0"/>
          <w:sz w:val="18"/>
          <w:szCs w:val="18"/>
          <w:lang w:eastAsia="ru-RU"/>
        </w:rPr>
        <w:t>ВЫВОДЫ</w:t>
      </w:r>
      <w:r w:rsidRPr="00336AF3">
        <w:rPr>
          <w:rFonts w:ascii="Trebuchet MS" w:eastAsia="Times New Roman" w:hAnsi="Trebuchet MS" w:cs="Times New Roman"/>
          <w:color w:val="000000"/>
          <w:kern w:val="0"/>
          <w:sz w:val="18"/>
          <w:szCs w:val="18"/>
          <w:lang w:eastAsia="ru-RU"/>
        </w:rPr>
        <w:t>...368</w:t>
      </w:r>
    </w:p>
    <w:p w:rsidR="00336AF3" w:rsidRPr="00336AF3" w:rsidRDefault="00336AF3" w:rsidP="00336AF3">
      <w:pPr>
        <w:rPr>
          <w:rFonts w:ascii="Trebuchet MS" w:eastAsia="Times New Roman" w:hAnsi="Trebuchet MS" w:cs="Times New Roman"/>
          <w:color w:val="000000"/>
          <w:kern w:val="0"/>
          <w:sz w:val="18"/>
          <w:szCs w:val="18"/>
          <w:lang w:eastAsia="ru-RU"/>
        </w:rPr>
      </w:pPr>
    </w:p>
    <w:p w:rsidR="00336AF3" w:rsidRPr="00336AF3" w:rsidRDefault="00336AF3" w:rsidP="00336AF3">
      <w:pPr>
        <w:rPr>
          <w:rFonts w:ascii="Trebuchet MS" w:eastAsia="Times New Roman" w:hAnsi="Trebuchet MS" w:cs="Times New Roman"/>
          <w:color w:val="000000"/>
          <w:kern w:val="0"/>
          <w:sz w:val="18"/>
          <w:szCs w:val="18"/>
          <w:lang w:eastAsia="ru-RU"/>
        </w:rPr>
      </w:pPr>
      <w:r w:rsidRPr="00336AF3">
        <w:rPr>
          <w:rFonts w:ascii="Trebuchet MS" w:eastAsia="Times New Roman" w:hAnsi="Trebuchet MS" w:cs="Times New Roman" w:hint="eastAsia"/>
          <w:color w:val="000000"/>
          <w:kern w:val="0"/>
          <w:sz w:val="18"/>
          <w:szCs w:val="18"/>
          <w:lang w:eastAsia="ru-RU"/>
        </w:rPr>
        <w:t>СПИСОК</w:t>
      </w:r>
      <w:r w:rsidRPr="00336AF3">
        <w:rPr>
          <w:rFonts w:ascii="Trebuchet MS" w:eastAsia="Times New Roman" w:hAnsi="Trebuchet MS" w:cs="Times New Roman"/>
          <w:color w:val="000000"/>
          <w:kern w:val="0"/>
          <w:sz w:val="18"/>
          <w:szCs w:val="18"/>
          <w:lang w:eastAsia="ru-RU"/>
        </w:rPr>
        <w:t xml:space="preserve"> </w:t>
      </w:r>
      <w:r w:rsidRPr="00336AF3">
        <w:rPr>
          <w:rFonts w:ascii="Trebuchet MS" w:eastAsia="Times New Roman" w:hAnsi="Trebuchet MS" w:cs="Times New Roman" w:hint="eastAsia"/>
          <w:color w:val="000000"/>
          <w:kern w:val="0"/>
          <w:sz w:val="18"/>
          <w:szCs w:val="18"/>
          <w:lang w:eastAsia="ru-RU"/>
        </w:rPr>
        <w:t>ЛИТЕРАТУРЫ</w:t>
      </w:r>
      <w:r w:rsidRPr="00336AF3">
        <w:rPr>
          <w:rFonts w:ascii="Trebuchet MS" w:eastAsia="Times New Roman" w:hAnsi="Trebuchet MS" w:cs="Times New Roman"/>
          <w:color w:val="000000"/>
          <w:kern w:val="0"/>
          <w:sz w:val="18"/>
          <w:szCs w:val="18"/>
          <w:lang w:eastAsia="ru-RU"/>
        </w:rPr>
        <w:t>...371</w:t>
      </w:r>
    </w:p>
    <w:p w:rsidR="00336AF3" w:rsidRPr="00336AF3" w:rsidRDefault="00336AF3" w:rsidP="00336AF3">
      <w:pPr>
        <w:rPr>
          <w:rFonts w:ascii="Trebuchet MS" w:eastAsia="Times New Roman" w:hAnsi="Trebuchet MS" w:cs="Times New Roman"/>
          <w:color w:val="000000"/>
          <w:kern w:val="0"/>
          <w:sz w:val="18"/>
          <w:szCs w:val="18"/>
          <w:lang w:eastAsia="ru-RU"/>
        </w:rPr>
      </w:pPr>
    </w:p>
    <w:p w:rsidR="00336AF3" w:rsidRPr="00336AF3" w:rsidRDefault="00336AF3" w:rsidP="00336AF3">
      <w:pPr>
        <w:rPr>
          <w:rFonts w:ascii="Trebuchet MS" w:eastAsia="Times New Roman" w:hAnsi="Trebuchet MS" w:cs="Times New Roman"/>
          <w:color w:val="000000"/>
          <w:kern w:val="0"/>
          <w:sz w:val="18"/>
          <w:szCs w:val="18"/>
          <w:lang w:eastAsia="ru-RU"/>
        </w:rPr>
      </w:pPr>
      <w:r w:rsidRPr="00336AF3">
        <w:rPr>
          <w:rFonts w:ascii="Trebuchet MS" w:eastAsia="Times New Roman" w:hAnsi="Trebuchet MS" w:cs="Times New Roman" w:hint="eastAsia"/>
          <w:color w:val="000000"/>
          <w:kern w:val="0"/>
          <w:sz w:val="18"/>
          <w:szCs w:val="18"/>
          <w:lang w:eastAsia="ru-RU"/>
        </w:rPr>
        <w:t>ПРИЛОЖЕНИЕ</w:t>
      </w:r>
      <w:r w:rsidRPr="00336AF3">
        <w:rPr>
          <w:rFonts w:ascii="Trebuchet MS" w:eastAsia="Times New Roman" w:hAnsi="Trebuchet MS" w:cs="Times New Roman"/>
          <w:color w:val="000000"/>
          <w:kern w:val="0"/>
          <w:sz w:val="18"/>
          <w:szCs w:val="18"/>
          <w:lang w:eastAsia="ru-RU"/>
        </w:rPr>
        <w:t>!...427</w:t>
      </w:r>
    </w:p>
    <w:p w:rsidR="00336AF3" w:rsidRPr="00336AF3" w:rsidRDefault="00336AF3" w:rsidP="00336AF3">
      <w:pPr>
        <w:rPr>
          <w:rFonts w:ascii="Trebuchet MS" w:eastAsia="Times New Roman" w:hAnsi="Trebuchet MS" w:cs="Times New Roman"/>
          <w:color w:val="000000"/>
          <w:kern w:val="0"/>
          <w:sz w:val="18"/>
          <w:szCs w:val="18"/>
          <w:lang w:eastAsia="ru-RU"/>
        </w:rPr>
      </w:pPr>
    </w:p>
    <w:p w:rsidR="00336AF3" w:rsidRPr="00336AF3" w:rsidRDefault="00336AF3" w:rsidP="00336AF3">
      <w:pPr>
        <w:rPr>
          <w:rFonts w:ascii="Trebuchet MS" w:eastAsia="Times New Roman" w:hAnsi="Trebuchet MS" w:cs="Times New Roman"/>
          <w:color w:val="000000"/>
          <w:kern w:val="0"/>
          <w:sz w:val="18"/>
          <w:szCs w:val="18"/>
          <w:lang w:eastAsia="ru-RU"/>
        </w:rPr>
      </w:pPr>
      <w:r w:rsidRPr="00336AF3">
        <w:rPr>
          <w:rFonts w:ascii="Trebuchet MS" w:eastAsia="Times New Roman" w:hAnsi="Trebuchet MS" w:cs="Times New Roman" w:hint="eastAsia"/>
          <w:color w:val="000000"/>
          <w:kern w:val="0"/>
          <w:sz w:val="18"/>
          <w:szCs w:val="18"/>
          <w:lang w:eastAsia="ru-RU"/>
        </w:rPr>
        <w:t>ПРИЛОЖЕНИЕ</w:t>
      </w:r>
      <w:r w:rsidRPr="00336AF3">
        <w:rPr>
          <w:rFonts w:ascii="Trebuchet MS" w:eastAsia="Times New Roman" w:hAnsi="Trebuchet MS" w:cs="Times New Roman"/>
          <w:color w:val="000000"/>
          <w:kern w:val="0"/>
          <w:sz w:val="18"/>
          <w:szCs w:val="18"/>
          <w:lang w:eastAsia="ru-RU"/>
        </w:rPr>
        <w:t xml:space="preserve"> 2...431</w:t>
      </w:r>
    </w:p>
    <w:p w:rsidR="00336AF3" w:rsidRPr="00336AF3" w:rsidRDefault="00336AF3" w:rsidP="00336AF3">
      <w:pPr>
        <w:rPr>
          <w:rFonts w:ascii="Trebuchet MS" w:eastAsia="Times New Roman" w:hAnsi="Trebuchet MS" w:cs="Times New Roman"/>
          <w:color w:val="000000"/>
          <w:kern w:val="0"/>
          <w:sz w:val="18"/>
          <w:szCs w:val="18"/>
          <w:lang w:eastAsia="ru-RU"/>
        </w:rPr>
      </w:pPr>
    </w:p>
    <w:p w:rsidR="00336AF3" w:rsidRPr="00336AF3" w:rsidRDefault="00336AF3" w:rsidP="00336AF3">
      <w:pPr>
        <w:rPr>
          <w:rFonts w:ascii="Trebuchet MS" w:eastAsia="Times New Roman" w:hAnsi="Trebuchet MS" w:cs="Times New Roman"/>
          <w:color w:val="000000"/>
          <w:kern w:val="0"/>
          <w:sz w:val="18"/>
          <w:szCs w:val="18"/>
          <w:lang w:eastAsia="ru-RU"/>
        </w:rPr>
      </w:pPr>
      <w:r w:rsidRPr="00336AF3">
        <w:rPr>
          <w:rFonts w:ascii="Trebuchet MS" w:eastAsia="Times New Roman" w:hAnsi="Trebuchet MS" w:cs="Times New Roman" w:hint="eastAsia"/>
          <w:color w:val="000000"/>
          <w:kern w:val="0"/>
          <w:sz w:val="18"/>
          <w:szCs w:val="18"/>
          <w:lang w:eastAsia="ru-RU"/>
        </w:rPr>
        <w:t>ПРИЛОЖЕНИЕ</w:t>
      </w:r>
      <w:r w:rsidRPr="00336AF3">
        <w:rPr>
          <w:rFonts w:ascii="Trebuchet MS" w:eastAsia="Times New Roman" w:hAnsi="Trebuchet MS" w:cs="Times New Roman"/>
          <w:color w:val="000000"/>
          <w:kern w:val="0"/>
          <w:sz w:val="18"/>
          <w:szCs w:val="18"/>
          <w:lang w:eastAsia="ru-RU"/>
        </w:rPr>
        <w:t xml:space="preserve"> 3...441</w:t>
      </w:r>
    </w:p>
    <w:p w:rsidR="00336AF3" w:rsidRPr="00336AF3" w:rsidRDefault="00336AF3" w:rsidP="00336AF3">
      <w:pPr>
        <w:rPr>
          <w:rFonts w:ascii="Trebuchet MS" w:eastAsia="Times New Roman" w:hAnsi="Trebuchet MS" w:cs="Times New Roman"/>
          <w:color w:val="000000"/>
          <w:kern w:val="0"/>
          <w:sz w:val="18"/>
          <w:szCs w:val="18"/>
          <w:lang w:eastAsia="ru-RU"/>
        </w:rPr>
      </w:pPr>
    </w:p>
    <w:p w:rsidR="00985DAE" w:rsidRPr="00336AF3" w:rsidRDefault="00336AF3" w:rsidP="00336AF3">
      <w:r w:rsidRPr="00336AF3">
        <w:rPr>
          <w:rFonts w:ascii="Trebuchet MS" w:eastAsia="Times New Roman" w:hAnsi="Trebuchet MS" w:cs="Times New Roman" w:hint="eastAsia"/>
          <w:color w:val="000000"/>
          <w:kern w:val="0"/>
          <w:sz w:val="18"/>
          <w:szCs w:val="18"/>
          <w:lang w:eastAsia="ru-RU"/>
        </w:rPr>
        <w:t>ПРИЛОЖЕНИЕ</w:t>
      </w:r>
      <w:r w:rsidRPr="00336AF3">
        <w:rPr>
          <w:rFonts w:ascii="Trebuchet MS" w:eastAsia="Times New Roman" w:hAnsi="Trebuchet MS" w:cs="Times New Roman"/>
          <w:color w:val="000000"/>
          <w:kern w:val="0"/>
          <w:sz w:val="18"/>
          <w:szCs w:val="18"/>
          <w:lang w:eastAsia="ru-RU"/>
        </w:rPr>
        <w:t xml:space="preserve"> 4...447</w:t>
      </w:r>
      <w:bookmarkStart w:id="0" w:name="_GoBack"/>
      <w:bookmarkEnd w:id="0"/>
    </w:p>
    <w:sectPr w:rsidR="00985DAE" w:rsidRPr="00336AF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437B" w:rsidRDefault="0096437B">
      <w:pPr>
        <w:spacing w:after="0" w:line="240" w:lineRule="auto"/>
      </w:pPr>
      <w:r>
        <w:separator/>
      </w:r>
    </w:p>
  </w:endnote>
  <w:endnote w:type="continuationSeparator" w:id="0">
    <w:p w:rsidR="0096437B" w:rsidRDefault="00964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437B" w:rsidRDefault="0096437B"/>
    <w:p w:rsidR="0096437B" w:rsidRDefault="0096437B"/>
    <w:p w:rsidR="0096437B" w:rsidRDefault="0096437B"/>
    <w:p w:rsidR="0096437B" w:rsidRDefault="0096437B"/>
    <w:p w:rsidR="0096437B" w:rsidRDefault="0096437B"/>
    <w:p w:rsidR="0096437B" w:rsidRDefault="0096437B"/>
    <w:p w:rsidR="0096437B" w:rsidRDefault="0096437B">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37B" w:rsidRDefault="0096437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96437B" w:rsidRDefault="0096437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96437B" w:rsidRDefault="0096437B"/>
    <w:p w:rsidR="0096437B" w:rsidRDefault="0096437B"/>
    <w:p w:rsidR="0096437B" w:rsidRDefault="0096437B">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37B" w:rsidRDefault="0096437B"/>
                          <w:p w:rsidR="0096437B" w:rsidRDefault="0096437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96437B" w:rsidRDefault="0096437B"/>
                    <w:p w:rsidR="0096437B" w:rsidRDefault="0096437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96437B" w:rsidRDefault="0096437B"/>
    <w:p w:rsidR="0096437B" w:rsidRDefault="0096437B">
      <w:pPr>
        <w:rPr>
          <w:sz w:val="2"/>
          <w:szCs w:val="2"/>
        </w:rPr>
      </w:pPr>
    </w:p>
    <w:p w:rsidR="0096437B" w:rsidRDefault="0096437B"/>
    <w:p w:rsidR="0096437B" w:rsidRDefault="0096437B">
      <w:pPr>
        <w:spacing w:after="0" w:line="240" w:lineRule="auto"/>
      </w:pPr>
    </w:p>
  </w:footnote>
  <w:footnote w:type="continuationSeparator" w:id="0">
    <w:p w:rsidR="0096437B" w:rsidRDefault="009643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7B"/>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E4DE90-64C2-431A-89E8-AACCC8CBB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24529</TotalTime>
  <Pages>5</Pages>
  <Words>636</Words>
  <Characters>3628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1715</cp:revision>
  <cp:lastPrinted>2009-02-06T05:36:00Z</cp:lastPrinted>
  <dcterms:created xsi:type="dcterms:W3CDTF">2023-09-07T12:38:00Z</dcterms:created>
  <dcterms:modified xsi:type="dcterms:W3CDTF">2023-12-06T11:58:00Z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