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СЛЮСАРЕНКО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ІВАНІВНА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Назва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 "</w:t>
      </w:r>
      <w:r w:rsidRPr="00633900">
        <w:rPr>
          <w:rFonts w:ascii="Verdana" w:hAnsi="Verdana" w:hint="eastAsia"/>
          <w:color w:val="000000"/>
          <w:shd w:val="clear" w:color="auto" w:fill="FFFFFF"/>
        </w:rPr>
        <w:t>ЖАНРОВО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КОМУНІКАЦІЙНІ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МИКОЛИ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p>
    <w:p w:rsidR="00633900" w:rsidRPr="00633900" w:rsidRDefault="00633900" w:rsidP="00633900">
      <w:pPr>
        <w:rPr>
          <w:rFonts w:ascii="Verdana" w:hAnsi="Verdana"/>
          <w:color w:val="000000"/>
          <w:shd w:val="clear" w:color="auto" w:fill="FFFFFF"/>
        </w:rPr>
      </w:pPr>
    </w:p>
    <w:p w:rsidR="00633900" w:rsidRPr="00633900" w:rsidRDefault="00633900" w:rsidP="00633900">
      <w:pPr>
        <w:rPr>
          <w:rFonts w:ascii="Verdana" w:hAnsi="Verdana"/>
          <w:color w:val="000000"/>
          <w:shd w:val="clear" w:color="auto" w:fill="FFFFFF"/>
        </w:rPr>
      </w:pP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Міністерство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освіти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Одеський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університет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імені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Мечникова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правах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рукопису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СЛЮСАРЕНКО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ІВАНІВНА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УДК</w:t>
      </w:r>
      <w:r w:rsidRPr="00633900">
        <w:rPr>
          <w:rFonts w:ascii="Verdana" w:hAnsi="Verdana"/>
          <w:color w:val="000000"/>
          <w:shd w:val="clear" w:color="auto" w:fill="FFFFFF"/>
        </w:rPr>
        <w:t xml:space="preserve"> 007 : 304 : 070 : 821.161.2-92 (043.5)</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ЖАНРОВО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КОМУНІКАЦІЙНІ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МИКОЛИ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27.00.04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теорія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історія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Дисертація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здобуття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ступеня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кандидата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соціальних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Науковий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керівник</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Александров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Олександр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Васильович</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доктор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філологічних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професор</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2015</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2</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ЗМІСТ</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Вступ</w:t>
      </w:r>
      <w:r w:rsidRPr="00633900">
        <w:rPr>
          <w:rFonts w:ascii="Verdana" w:hAnsi="Verdana"/>
          <w:color w:val="000000"/>
          <w:shd w:val="clear" w:color="auto" w:fill="FFFFFF"/>
        </w:rPr>
        <w:t xml:space="preserve"> 3</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Розділ</w:t>
      </w:r>
      <w:r w:rsidRPr="00633900">
        <w:rPr>
          <w:rFonts w:ascii="Verdana" w:hAnsi="Verdana"/>
          <w:color w:val="000000"/>
          <w:shd w:val="clear" w:color="auto" w:fill="FFFFFF"/>
        </w:rPr>
        <w:t xml:space="preserve"> 1 </w:t>
      </w:r>
      <w:r w:rsidRPr="00633900">
        <w:rPr>
          <w:rFonts w:ascii="Verdana" w:hAnsi="Verdana" w:hint="eastAsia"/>
          <w:color w:val="000000"/>
          <w:shd w:val="clear" w:color="auto" w:fill="FFFFFF"/>
        </w:rPr>
        <w:t>Історіографія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кінця</w:t>
      </w:r>
      <w:r w:rsidRPr="00633900">
        <w:rPr>
          <w:rFonts w:ascii="Verdana" w:hAnsi="Verdana"/>
          <w:color w:val="000000"/>
          <w:shd w:val="clear" w:color="auto" w:fill="FFFFFF"/>
        </w:rPr>
        <w:t xml:space="preserve"> 20-</w:t>
      </w:r>
      <w:r w:rsidRPr="00633900">
        <w:rPr>
          <w:rFonts w:ascii="Verdana" w:hAnsi="Verdana" w:hint="eastAsia"/>
          <w:color w:val="000000"/>
          <w:shd w:val="clear" w:color="auto" w:fill="FFFFFF"/>
        </w:rPr>
        <w:t>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років</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XX c</w:t>
      </w:r>
      <w:r w:rsidRPr="00633900">
        <w:rPr>
          <w:rFonts w:ascii="Verdana" w:hAnsi="Verdana" w:hint="eastAsia"/>
          <w:color w:val="000000"/>
          <w:shd w:val="clear" w:color="auto" w:fill="FFFFFF"/>
        </w:rPr>
        <w:t>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сьогодення</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11</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1. 1 </w:t>
      </w:r>
      <w:r w:rsidRPr="00633900">
        <w:rPr>
          <w:rFonts w:ascii="Verdana" w:hAnsi="Verdana" w:hint="eastAsia"/>
          <w:color w:val="000000"/>
          <w:shd w:val="clear" w:color="auto" w:fill="FFFFFF"/>
        </w:rPr>
        <w:t>Генезис</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жанру</w:t>
      </w:r>
      <w:r w:rsidRPr="00633900">
        <w:rPr>
          <w:rFonts w:ascii="Verdana" w:hAnsi="Verdana"/>
          <w:color w:val="000000"/>
          <w:shd w:val="clear" w:color="auto" w:fill="FFFFFF"/>
        </w:rPr>
        <w:t xml:space="preserve"> 11</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1. 2 </w:t>
      </w:r>
      <w:r w:rsidRPr="00633900">
        <w:rPr>
          <w:rFonts w:ascii="Verdana" w:hAnsi="Verdana" w:hint="eastAsia"/>
          <w:color w:val="000000"/>
          <w:shd w:val="clear" w:color="auto" w:fill="FFFFFF"/>
        </w:rPr>
        <w:t>Визначальні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чинники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контексті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сучасного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журналістикознавства</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16</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1. 3 </w:t>
      </w:r>
      <w:r w:rsidRPr="00633900">
        <w:rPr>
          <w:rFonts w:ascii="Verdana" w:hAnsi="Verdana" w:hint="eastAsia"/>
          <w:color w:val="000000"/>
          <w:shd w:val="clear" w:color="auto" w:fill="FFFFFF"/>
        </w:rPr>
        <w:t>Публіцистика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оцінці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критичної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37</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Розділ</w:t>
      </w:r>
      <w:r w:rsidRPr="00633900">
        <w:rPr>
          <w:rFonts w:ascii="Verdana" w:hAnsi="Verdana"/>
          <w:color w:val="000000"/>
          <w:shd w:val="clear" w:color="auto" w:fill="FFFFFF"/>
        </w:rPr>
        <w:t xml:space="preserve"> 2 </w:t>
      </w:r>
      <w:r w:rsidRPr="00633900">
        <w:rPr>
          <w:rFonts w:ascii="Verdana" w:hAnsi="Verdana" w:hint="eastAsia"/>
          <w:color w:val="000000"/>
          <w:shd w:val="clear" w:color="auto" w:fill="FFFFFF"/>
        </w:rPr>
        <w:t>Понятійні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художні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творчій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практиці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w:t>
      </w:r>
      <w:r w:rsidRPr="00633900">
        <w:rPr>
          <w:rFonts w:ascii="Verdana" w:hAnsi="Verdana" w:hint="eastAsia"/>
          <w:color w:val="000000"/>
          <w:shd w:val="clear" w:color="auto" w:fill="FFFFFF"/>
        </w:rPr>
        <w:t>памфлетиста</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50</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2. 1 </w:t>
      </w:r>
      <w:r w:rsidRPr="00633900">
        <w:rPr>
          <w:rFonts w:ascii="Verdana" w:hAnsi="Verdana" w:hint="eastAsia"/>
          <w:color w:val="000000"/>
          <w:shd w:val="clear" w:color="auto" w:fill="FFFFFF"/>
        </w:rPr>
        <w:t>Проблемно</w:t>
      </w:r>
      <w:r w:rsidRPr="00633900">
        <w:rPr>
          <w:rFonts w:ascii="Verdana" w:hAnsi="Verdana"/>
          <w:color w:val="000000"/>
          <w:shd w:val="clear" w:color="auto" w:fill="FFFFFF"/>
        </w:rPr>
        <w:t>-</w:t>
      </w:r>
      <w:r w:rsidRPr="00633900">
        <w:rPr>
          <w:rFonts w:ascii="Verdana" w:hAnsi="Verdana" w:hint="eastAsia"/>
          <w:color w:val="000000"/>
          <w:shd w:val="clear" w:color="auto" w:fill="FFFFFF"/>
        </w:rPr>
        <w:t>тематичне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50</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2. 2 </w:t>
      </w:r>
      <w:r w:rsidRPr="00633900">
        <w:rPr>
          <w:rFonts w:ascii="Verdana" w:hAnsi="Verdana" w:hint="eastAsia"/>
          <w:color w:val="000000"/>
          <w:shd w:val="clear" w:color="auto" w:fill="FFFFFF"/>
        </w:rPr>
        <w:t>Логіко</w:t>
      </w:r>
      <w:r w:rsidRPr="00633900">
        <w:rPr>
          <w:rFonts w:ascii="Verdana" w:hAnsi="Verdana"/>
          <w:color w:val="000000"/>
          <w:shd w:val="clear" w:color="auto" w:fill="FFFFFF"/>
        </w:rPr>
        <w:t>-</w:t>
      </w:r>
      <w:r w:rsidRPr="00633900">
        <w:rPr>
          <w:rFonts w:ascii="Verdana" w:hAnsi="Verdana" w:hint="eastAsia"/>
          <w:color w:val="000000"/>
          <w:shd w:val="clear" w:color="auto" w:fill="FFFFFF"/>
        </w:rPr>
        <w:t>понятійна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61</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2. 3 </w:t>
      </w:r>
      <w:r w:rsidRPr="00633900">
        <w:rPr>
          <w:rFonts w:ascii="Verdana" w:hAnsi="Verdana" w:hint="eastAsia"/>
          <w:color w:val="000000"/>
          <w:shd w:val="clear" w:color="auto" w:fill="FFFFFF"/>
        </w:rPr>
        <w:t>Образи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дійових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осіб</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сатиричній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картині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політичної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реальності</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68</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Розділ</w:t>
      </w:r>
      <w:r w:rsidRPr="00633900">
        <w:rPr>
          <w:rFonts w:ascii="Verdana" w:hAnsi="Verdana"/>
          <w:color w:val="000000"/>
          <w:shd w:val="clear" w:color="auto" w:fill="FFFFFF"/>
        </w:rPr>
        <w:t xml:space="preserve"> 3 </w:t>
      </w:r>
      <w:r w:rsidRPr="00633900">
        <w:rPr>
          <w:rFonts w:ascii="Verdana" w:hAnsi="Verdana" w:hint="eastAsia"/>
          <w:color w:val="000000"/>
          <w:shd w:val="clear" w:color="auto" w:fill="FFFFFF"/>
        </w:rPr>
        <w:t>Прагматичний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оціночний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аспекти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мовлення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97</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3. 1 </w:t>
      </w:r>
      <w:r w:rsidRPr="00633900">
        <w:rPr>
          <w:rFonts w:ascii="Verdana" w:hAnsi="Verdana" w:hint="eastAsia"/>
          <w:color w:val="000000"/>
          <w:shd w:val="clear" w:color="auto" w:fill="FFFFFF"/>
        </w:rPr>
        <w:t>Адресант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адресат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учасники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соціального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діалогу</w:t>
      </w:r>
      <w:r w:rsidRPr="00633900">
        <w:rPr>
          <w:rFonts w:ascii="Verdana" w:hAnsi="Verdana"/>
          <w:color w:val="000000"/>
          <w:shd w:val="clear" w:color="auto" w:fill="FFFFFF"/>
        </w:rPr>
        <w:t xml:space="preserve"> 102</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3. 2 </w:t>
      </w:r>
      <w:r w:rsidRPr="00633900">
        <w:rPr>
          <w:rFonts w:ascii="Verdana" w:hAnsi="Verdana" w:hint="eastAsia"/>
          <w:color w:val="000000"/>
          <w:shd w:val="clear" w:color="auto" w:fill="FFFFFF"/>
        </w:rPr>
        <w:t>Діалогічність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викладу</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спільне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відмінне</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114</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3. 3 </w:t>
      </w:r>
      <w:r w:rsidRPr="00633900">
        <w:rPr>
          <w:rFonts w:ascii="Verdana" w:hAnsi="Verdana" w:hint="eastAsia"/>
          <w:color w:val="000000"/>
          <w:shd w:val="clear" w:color="auto" w:fill="FFFFFF"/>
        </w:rPr>
        <w:t>Художньо</w:t>
      </w:r>
      <w:r w:rsidRPr="00633900">
        <w:rPr>
          <w:rFonts w:ascii="Verdana" w:hAnsi="Verdana"/>
          <w:color w:val="000000"/>
          <w:shd w:val="clear" w:color="auto" w:fill="FFFFFF"/>
        </w:rPr>
        <w:t>-</w:t>
      </w:r>
      <w:r w:rsidRPr="00633900">
        <w:rPr>
          <w:rFonts w:ascii="Verdana" w:hAnsi="Verdana" w:hint="eastAsia"/>
          <w:color w:val="000000"/>
          <w:shd w:val="clear" w:color="auto" w:fill="FFFFFF"/>
        </w:rPr>
        <w:t>сатиричні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діалогів</w:t>
      </w:r>
      <w:r w:rsidRPr="00633900">
        <w:rPr>
          <w:rFonts w:ascii="Verdana" w:hAnsi="Verdana"/>
          <w:color w:val="000000"/>
          <w:shd w:val="clear" w:color="auto" w:fill="FFFFFF"/>
        </w:rPr>
        <w:t xml:space="preserve"> 123</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Розділ</w:t>
      </w:r>
      <w:r w:rsidRPr="00633900">
        <w:rPr>
          <w:rFonts w:ascii="Verdana" w:hAnsi="Verdana"/>
          <w:color w:val="000000"/>
          <w:shd w:val="clear" w:color="auto" w:fill="FFFFFF"/>
        </w:rPr>
        <w:t xml:space="preserve"> 4 </w:t>
      </w:r>
      <w:r w:rsidRPr="00633900">
        <w:rPr>
          <w:rFonts w:ascii="Verdana" w:hAnsi="Verdana" w:hint="eastAsia"/>
          <w:color w:val="000000"/>
          <w:shd w:val="clear" w:color="auto" w:fill="FFFFFF"/>
        </w:rPr>
        <w:t>Формальне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втілення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цілісності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132</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4. 1 </w:t>
      </w:r>
      <w:r w:rsidRPr="00633900">
        <w:rPr>
          <w:rFonts w:ascii="Verdana" w:hAnsi="Verdana" w:hint="eastAsia"/>
          <w:color w:val="000000"/>
          <w:shd w:val="clear" w:color="auto" w:fill="FFFFFF"/>
        </w:rPr>
        <w:t>Елементи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смислової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структури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межах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жанру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135</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4. 2 </w:t>
      </w:r>
      <w:r w:rsidRPr="00633900">
        <w:rPr>
          <w:rFonts w:ascii="Verdana" w:hAnsi="Verdana" w:hint="eastAsia"/>
          <w:color w:val="000000"/>
          <w:shd w:val="clear" w:color="auto" w:fill="FFFFFF"/>
        </w:rPr>
        <w:t>Композиційні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прийоми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w:t>
      </w:r>
      <w:r w:rsidRPr="00633900">
        <w:rPr>
          <w:rFonts w:ascii="Verdana" w:hAnsi="Verdana" w:hint="eastAsia"/>
          <w:color w:val="000000"/>
          <w:shd w:val="clear" w:color="auto" w:fill="FFFFFF"/>
        </w:rPr>
        <w:t>памфлетиста</w:t>
      </w:r>
      <w:r w:rsidRPr="00633900">
        <w:rPr>
          <w:rFonts w:ascii="Verdana" w:hAnsi="Verdana"/>
          <w:color w:val="000000"/>
          <w:shd w:val="clear" w:color="auto" w:fill="FFFFFF"/>
        </w:rPr>
        <w:t xml:space="preserve"> 143</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Висновки</w:t>
      </w:r>
      <w:r w:rsidRPr="00633900">
        <w:rPr>
          <w:rFonts w:ascii="Verdana" w:hAnsi="Verdana"/>
          <w:color w:val="000000"/>
          <w:shd w:val="clear" w:color="auto" w:fill="FFFFFF"/>
        </w:rPr>
        <w:t xml:space="preserve"> 153</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Додатки</w:t>
      </w:r>
      <w:r w:rsidRPr="00633900">
        <w:rPr>
          <w:rFonts w:ascii="Verdana" w:hAnsi="Verdana"/>
          <w:color w:val="000000"/>
          <w:shd w:val="clear" w:color="auto" w:fill="FFFFFF"/>
        </w:rPr>
        <w:t xml:space="preserve"> 161</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Бібліографія</w:t>
      </w:r>
      <w:r w:rsidRPr="00633900">
        <w:rPr>
          <w:rFonts w:ascii="Verdana" w:hAnsi="Verdana"/>
          <w:color w:val="000000"/>
          <w:shd w:val="clear" w:color="auto" w:fill="FFFFFF"/>
        </w:rPr>
        <w:t xml:space="preserve"> 164</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3</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ВСТУП</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Письменник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виразних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здібностей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харизматичної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вдачі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Микола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Хвильовий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справедливо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найвпливовіших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творців</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пореволюційної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вітчизняної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літератури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її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фундатором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художнім</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законодавцем</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[66, </w:t>
      </w:r>
      <w:r w:rsidRPr="00633900">
        <w:rPr>
          <w:rFonts w:ascii="Verdana" w:hAnsi="Verdana" w:hint="eastAsia"/>
          <w:color w:val="000000"/>
          <w:shd w:val="clear" w:color="auto" w:fill="FFFFFF"/>
        </w:rPr>
        <w:t>с</w:t>
      </w:r>
      <w:r w:rsidRPr="00633900">
        <w:rPr>
          <w:rFonts w:ascii="Verdana" w:hAnsi="Verdana"/>
          <w:color w:val="000000"/>
          <w:shd w:val="clear" w:color="auto" w:fill="FFFFFF"/>
        </w:rPr>
        <w:t>. 477].</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історії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української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ім’я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менш</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вагоме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сфері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відбувся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сміливий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оригінальний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видавець</w:t>
      </w:r>
      <w:r w:rsidRPr="00633900">
        <w:rPr>
          <w:rFonts w:ascii="Verdana" w:hAnsi="Verdana"/>
          <w:color w:val="000000"/>
          <w:shd w:val="clear" w:color="auto" w:fill="FFFFFF"/>
        </w:rPr>
        <w:t xml:space="preserve"> .</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різновиди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діяльності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художня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словесність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невід’ємними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складовими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творчої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біографії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незначний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обсягом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період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1923-</w:t>
      </w:r>
      <w:r w:rsidRPr="00633900">
        <w:rPr>
          <w:rFonts w:ascii="Verdana" w:hAnsi="Verdana" w:hint="eastAsia"/>
          <w:color w:val="000000"/>
          <w:shd w:val="clear" w:color="auto" w:fill="FFFFFF"/>
        </w:rPr>
        <w:t>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1933-</w:t>
      </w:r>
      <w:r w:rsidRPr="00633900">
        <w:rPr>
          <w:rFonts w:ascii="Verdana" w:hAnsi="Verdana" w:hint="eastAsia"/>
          <w:color w:val="000000"/>
          <w:shd w:val="clear" w:color="auto" w:fill="FFFFFF"/>
        </w:rPr>
        <w:t>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відзначився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напруженою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плідною</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працею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митця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обох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галузях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цей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час</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випускає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збірки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прозових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активно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співпрацює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періодичними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виданнями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Червоний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шлях</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Культура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побут</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аналізує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масового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читача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буття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започатковує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авторитетних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Вапліте</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Літературний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Ярмарок</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Пролітфронт</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навколо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гуртує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спільної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боротьби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найкращу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творчу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інтелігенцію</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Дослідники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чинників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суспільно</w:t>
      </w:r>
      <w:r w:rsidRPr="00633900">
        <w:rPr>
          <w:rFonts w:ascii="Verdana" w:hAnsi="Verdana"/>
          <w:color w:val="000000"/>
          <w:shd w:val="clear" w:color="auto" w:fill="FFFFFF"/>
        </w:rPr>
        <w:t>-</w:t>
      </w:r>
      <w:r w:rsidRPr="00633900">
        <w:rPr>
          <w:rFonts w:ascii="Verdana" w:hAnsi="Verdana" w:hint="eastAsia"/>
          <w:color w:val="000000"/>
          <w:shd w:val="clear" w:color="auto" w:fill="FFFFFF"/>
        </w:rPr>
        <w:t>політичних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зрушень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пореволюційної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вказували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дієвість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вагомість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друкованих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органів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осібно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редагованих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часописів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таких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тривожну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національного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відродження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поширювали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кращі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зразки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української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літератури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порушили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важливі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мистецького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соціального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світоглядного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характеру</w:t>
      </w:r>
      <w:r w:rsidRPr="00633900">
        <w:rPr>
          <w:rFonts w:ascii="Verdana" w:hAnsi="Verdana"/>
          <w:color w:val="000000"/>
          <w:shd w:val="clear" w:color="auto" w:fill="FFFFFF"/>
        </w:rPr>
        <w:t xml:space="preserve"> [112, </w:t>
      </w:r>
      <w:r w:rsidRPr="00633900">
        <w:rPr>
          <w:rFonts w:ascii="Verdana" w:hAnsi="Verdana" w:hint="eastAsia"/>
          <w:color w:val="000000"/>
          <w:shd w:val="clear" w:color="auto" w:fill="FFFFFF"/>
        </w:rPr>
        <w:t>с</w:t>
      </w:r>
      <w:r w:rsidRPr="00633900">
        <w:rPr>
          <w:rFonts w:ascii="Verdana" w:hAnsi="Verdana"/>
          <w:color w:val="000000"/>
          <w:shd w:val="clear" w:color="auto" w:fill="FFFFFF"/>
        </w:rPr>
        <w:t xml:space="preserve">. 277];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визначенні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Луцького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Вапліте</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стало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моментом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піднесення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культурі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Літературний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ярмарок</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найоригінальнішим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сторіччя</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[167, </w:t>
      </w:r>
      <w:r w:rsidRPr="00633900">
        <w:rPr>
          <w:rFonts w:ascii="Verdana" w:hAnsi="Verdana" w:hint="eastAsia"/>
          <w:color w:val="000000"/>
          <w:shd w:val="clear" w:color="auto" w:fill="FFFFFF"/>
        </w:rPr>
        <w:t>с</w:t>
      </w:r>
      <w:r w:rsidRPr="00633900">
        <w:rPr>
          <w:rFonts w:ascii="Verdana" w:hAnsi="Verdana"/>
          <w:color w:val="000000"/>
          <w:shd w:val="clear" w:color="auto" w:fill="FFFFFF"/>
        </w:rPr>
        <w:t xml:space="preserve">. 113]. </w:t>
      </w:r>
      <w:r w:rsidRPr="00633900">
        <w:rPr>
          <w:rFonts w:ascii="Verdana" w:hAnsi="Verdana" w:hint="eastAsia"/>
          <w:color w:val="000000"/>
          <w:shd w:val="clear" w:color="auto" w:fill="FFFFFF"/>
        </w:rPr>
        <w:t>Часописи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вражали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дбайливим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добором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матеріалів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ілюстрацій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коментарів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врешті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самих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їхніх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назв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всьому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оформленні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зазначалося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був</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відчутний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незалежний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тонкий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смак</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[87, </w:t>
      </w:r>
      <w:r w:rsidRPr="00633900">
        <w:rPr>
          <w:rFonts w:ascii="Verdana" w:hAnsi="Verdana" w:hint="eastAsia"/>
          <w:color w:val="000000"/>
          <w:shd w:val="clear" w:color="auto" w:fill="FFFFFF"/>
        </w:rPr>
        <w:t>с</w:t>
      </w:r>
      <w:r w:rsidRPr="00633900">
        <w:rPr>
          <w:rFonts w:ascii="Verdana" w:hAnsi="Verdana"/>
          <w:color w:val="000000"/>
          <w:shd w:val="clear" w:color="auto" w:fill="FFFFFF"/>
        </w:rPr>
        <w:t xml:space="preserve">. 65] </w:t>
      </w:r>
      <w:r w:rsidRPr="00633900">
        <w:rPr>
          <w:rFonts w:ascii="Verdana" w:hAnsi="Verdana" w:hint="eastAsia"/>
          <w:color w:val="000000"/>
          <w:shd w:val="clear" w:color="auto" w:fill="FFFFFF"/>
        </w:rPr>
        <w:t>редактора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творча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індивідуальність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4</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Небезпечною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іскрою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вкрай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заполітизованому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фізично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приборкуваному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суспільстві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Миколи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противагу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звичним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часу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словославним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елегіям</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адресу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партії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її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керманичів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просурмили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руйнівну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діяльність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пагубність</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політики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духовної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сфери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української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незалежної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державності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авторитетного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новеліста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засвідчили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відвертий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спротив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жорсткій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партійній</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ідеології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общерусскости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загрозливими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режиму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репрезентантами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нового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світогляду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ідеології</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[91, </w:t>
      </w:r>
      <w:r w:rsidRPr="00633900">
        <w:rPr>
          <w:rFonts w:ascii="Verdana" w:hAnsi="Verdana" w:hint="eastAsia"/>
          <w:color w:val="000000"/>
          <w:shd w:val="clear" w:color="auto" w:fill="FFFFFF"/>
        </w:rPr>
        <w:t>с</w:t>
      </w:r>
      <w:r w:rsidRPr="00633900">
        <w:rPr>
          <w:rFonts w:ascii="Verdana" w:hAnsi="Verdana"/>
          <w:color w:val="000000"/>
          <w:shd w:val="clear" w:color="auto" w:fill="FFFFFF"/>
        </w:rPr>
        <w:t>. 6].</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Гостросатиричні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публікації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відзначилися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масштабною</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резонансністю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Щирі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справедливі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зауваження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памфлетиста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знайшли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відгук</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широкої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верстви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громадськості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спонукали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висловлення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наболілих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питань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відомих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літераторів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критиків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політиків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науковців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сприяли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появі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близько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тисячі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книжок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статей</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[264, </w:t>
      </w:r>
      <w:r w:rsidRPr="00633900">
        <w:rPr>
          <w:rFonts w:ascii="Verdana" w:hAnsi="Verdana" w:hint="eastAsia"/>
          <w:color w:val="000000"/>
          <w:shd w:val="clear" w:color="auto" w:fill="FFFFFF"/>
        </w:rPr>
        <w:t>с</w:t>
      </w:r>
      <w:r w:rsidRPr="00633900">
        <w:rPr>
          <w:rFonts w:ascii="Verdana" w:hAnsi="Verdana"/>
          <w:color w:val="000000"/>
          <w:shd w:val="clear" w:color="auto" w:fill="FFFFFF"/>
        </w:rPr>
        <w:t>. 2].</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Відбулася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всеукраїнська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літературна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дискусія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публічне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спілкування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представників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різних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верств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через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посередництво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тексту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форма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соціального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діалогу</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Прохоров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процесі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була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оприлюднена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велика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кількість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хибних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вульгарних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теорій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але</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безперечним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надбанням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цієї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інтеракції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цьому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головне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досягнення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позитивні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наслідки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набули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розголосу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корисні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фахівців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з’ясувалася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позиція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митців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прояснилися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окремі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спірні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питання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підвищилася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художніх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зросла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самосвідомість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громадян</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втрачають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своєї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актуальності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сьогодення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дають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можливість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наново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осягнути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тогочасних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суспільних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переосмислити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причини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суперечностей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пореволюційної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збагнути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непростий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шлях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державної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самостійності</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Визначення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ранні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належить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Шевельову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Науковець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залучив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цього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періоду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цикли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w:t>
      </w:r>
      <w:r w:rsidRPr="00633900">
        <w:rPr>
          <w:rFonts w:ascii="Verdana" w:hAnsi="Verdana"/>
          <w:color w:val="000000"/>
          <w:shd w:val="clear" w:color="auto" w:fill="FFFFFF"/>
        </w:rPr>
        <w:t>'</w:t>
      </w:r>
      <w:r w:rsidRPr="00633900">
        <w:rPr>
          <w:rFonts w:ascii="Verdana" w:hAnsi="Verdana" w:hint="eastAsia"/>
          <w:color w:val="000000"/>
          <w:shd w:val="clear" w:color="auto" w:fill="FFFFFF"/>
        </w:rPr>
        <w:t>єднує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своєму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три</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5</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сатану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бочці</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або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графоманів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спекулянтів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інших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просвітян</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Коперника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Фрауенбурга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або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абетка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азіатського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ренесансу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мистецтві</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демагогічну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водичку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або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справжня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адреса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української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воронщини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вільна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конкуренція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ВУАН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Думки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течії</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увійшли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п’ять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розділів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передмови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Ахтанабіль</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сучасності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або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Валер’ян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Поліщук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ролі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лектора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комуністичного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університету</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Апологети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писаризму</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складається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тринадцяти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розділів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вийшли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друком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квітня</w:t>
      </w:r>
      <w:r w:rsidRPr="00633900">
        <w:rPr>
          <w:rFonts w:ascii="Verdana" w:hAnsi="Verdana"/>
          <w:color w:val="000000"/>
          <w:shd w:val="clear" w:color="auto" w:fill="FFFFFF"/>
        </w:rPr>
        <w:t xml:space="preserve"> 1925 </w:t>
      </w:r>
      <w:r w:rsidRPr="00633900">
        <w:rPr>
          <w:rFonts w:ascii="Verdana" w:hAnsi="Verdana" w:hint="eastAsia"/>
          <w:color w:val="000000"/>
          <w:shd w:val="clear" w:color="auto" w:fill="FFFFFF"/>
        </w:rPr>
        <w:t>по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березень</w:t>
      </w:r>
      <w:r w:rsidRPr="00633900">
        <w:rPr>
          <w:rFonts w:ascii="Verdana" w:hAnsi="Verdana"/>
          <w:color w:val="000000"/>
          <w:shd w:val="clear" w:color="auto" w:fill="FFFFFF"/>
        </w:rPr>
        <w:t xml:space="preserve"> 1926</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згодом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зазначив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Майдаченко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вмістили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становлять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питому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частину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культурно</w:t>
      </w:r>
      <w:r w:rsidRPr="00633900">
        <w:rPr>
          <w:rFonts w:ascii="Verdana" w:hAnsi="Verdana"/>
          <w:color w:val="000000"/>
          <w:shd w:val="clear" w:color="auto" w:fill="FFFFFF"/>
        </w:rPr>
        <w:t>-</w:t>
      </w:r>
      <w:r w:rsidRPr="00633900">
        <w:rPr>
          <w:rFonts w:ascii="Verdana" w:hAnsi="Verdana" w:hint="eastAsia"/>
          <w:color w:val="000000"/>
          <w:shd w:val="clear" w:color="auto" w:fill="FFFFFF"/>
        </w:rPr>
        <w:t>політичної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суперечки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провідних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митців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тодішніх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ідеологів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рамках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званої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літературної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дискусії</w:t>
      </w:r>
      <w:r w:rsidRPr="00633900">
        <w:rPr>
          <w:rFonts w:ascii="Verdana" w:hAnsi="Verdana"/>
          <w:color w:val="000000"/>
          <w:shd w:val="clear" w:color="auto" w:fill="FFFFFF"/>
        </w:rPr>
        <w:t xml:space="preserve"> 1925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1928 </w:t>
      </w:r>
      <w:r w:rsidRPr="00633900">
        <w:rPr>
          <w:rFonts w:ascii="Verdana" w:hAnsi="Verdana" w:hint="eastAsia"/>
          <w:color w:val="000000"/>
          <w:shd w:val="clear" w:color="auto" w:fill="FFFFFF"/>
        </w:rPr>
        <w:t>рр</w:t>
      </w:r>
      <w:r w:rsidRPr="00633900">
        <w:rPr>
          <w:rFonts w:ascii="Verdana" w:hAnsi="Verdana"/>
          <w:color w:val="000000"/>
          <w:shd w:val="clear" w:color="auto" w:fill="FFFFFF"/>
        </w:rPr>
        <w:t>.</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[170, </w:t>
      </w:r>
      <w:r w:rsidRPr="00633900">
        <w:rPr>
          <w:rFonts w:ascii="Verdana" w:hAnsi="Verdana" w:hint="eastAsia"/>
          <w:color w:val="000000"/>
          <w:shd w:val="clear" w:color="auto" w:fill="FFFFFF"/>
        </w:rPr>
        <w:t>с</w:t>
      </w:r>
      <w:r w:rsidRPr="00633900">
        <w:rPr>
          <w:rFonts w:ascii="Verdana" w:hAnsi="Verdana"/>
          <w:color w:val="000000"/>
          <w:shd w:val="clear" w:color="auto" w:fill="FFFFFF"/>
        </w:rPr>
        <w:t xml:space="preserve">. 894].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Малоросія</w:t>
      </w:r>
      <w:r w:rsidRPr="00633900">
        <w:rPr>
          <w:rFonts w:ascii="Verdana" w:hAnsi="Verdana"/>
          <w:color w:val="000000"/>
          <w:shd w:val="clear" w:color="auto" w:fill="FFFFFF"/>
        </w:rPr>
        <w:t>?</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розділений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7 </w:t>
      </w:r>
      <w:r w:rsidRPr="00633900">
        <w:rPr>
          <w:rFonts w:ascii="Verdana" w:hAnsi="Verdana" w:hint="eastAsia"/>
          <w:color w:val="000000"/>
          <w:shd w:val="clear" w:color="auto" w:fill="FFFFFF"/>
        </w:rPr>
        <w:t>частин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віднайдений</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вітчизняними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науковцями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партійних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архівах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значно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пізніше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тому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Шевельовим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розглядався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1993 </w:t>
      </w:r>
      <w:r w:rsidRPr="00633900">
        <w:rPr>
          <w:rFonts w:ascii="Verdana" w:hAnsi="Verdana" w:hint="eastAsia"/>
          <w:color w:val="000000"/>
          <w:shd w:val="clear" w:color="auto" w:fill="FFFFFF"/>
        </w:rPr>
        <w:t>році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видавництво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Смолоскип</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випустило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збірку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Малоросія</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увійшли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цикли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Малоросія</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[251].</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зазначеної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збірки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досліджуються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розглядаються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твір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тематично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композиційно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поєднані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матеріали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сукупності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вичерпно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розкривають</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погляди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w:t>
      </w:r>
      <w:r w:rsidRPr="00633900">
        <w:rPr>
          <w:rFonts w:ascii="Verdana" w:hAnsi="Verdana" w:hint="eastAsia"/>
          <w:color w:val="000000"/>
          <w:shd w:val="clear" w:color="auto" w:fill="FFFFFF"/>
        </w:rPr>
        <w:t>мистецтвознавця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Використане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дисертаційному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поняття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один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твір</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допоможе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відтворити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атмосферу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довготривалий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процес</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обговорення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суспільно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вагомих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питань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зручності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пояснені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цикли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Думки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течії</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Апологети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писаризму</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Малоросія</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називаються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великими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памфлетами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увійшли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їх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складу</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памфлетами</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Актуальність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Редакторська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публіцистична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діяльність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Миколи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якісно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змінила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пореволюційну</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6</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журналістику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наповнила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її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новим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змістом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перетворила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дієвий</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соціальний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інститут</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Вершиною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творчої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Зосереджені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гострих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політичних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вадах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сталінської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влади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викликали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масштабний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соціальний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засвідчили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авторський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талант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промовця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ідейного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очільника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здатного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засобами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друкованого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слова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організувати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маси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суспільні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перетворення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Памфлетистика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приваблює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потенціалом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потужною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здатністю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впливу</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сьогодні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журналістський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досвід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залишається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маловивченим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w:t>
      </w:r>
      <w:r w:rsidRPr="00633900">
        <w:rPr>
          <w:rFonts w:ascii="Verdana" w:hAnsi="Verdana"/>
          <w:color w:val="000000"/>
          <w:shd w:val="clear" w:color="auto" w:fill="FFFFFF"/>
        </w:rPr>
        <w:t>-</w:t>
      </w:r>
      <w:r w:rsidRPr="00633900">
        <w:rPr>
          <w:rFonts w:ascii="Verdana" w:hAnsi="Verdana" w:hint="eastAsia"/>
          <w:color w:val="000000"/>
          <w:shd w:val="clear" w:color="auto" w:fill="FFFFFF"/>
        </w:rPr>
        <w:t>перше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дослідники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кількох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поколінь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зосереджені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політичній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діяльності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відомого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вони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переосмислювали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зміст</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матеріалів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зважали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майстерність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w:t>
      </w:r>
      <w:r w:rsidRPr="00633900">
        <w:rPr>
          <w:rFonts w:ascii="Verdana" w:hAnsi="Verdana"/>
          <w:color w:val="000000"/>
          <w:shd w:val="clear" w:color="auto" w:fill="FFFFFF"/>
        </w:rPr>
        <w:t>-</w:t>
      </w:r>
      <w:r w:rsidRPr="00633900">
        <w:rPr>
          <w:rFonts w:ascii="Verdana" w:hAnsi="Verdana" w:hint="eastAsia"/>
          <w:color w:val="000000"/>
          <w:shd w:val="clear" w:color="auto" w:fill="FFFFFF"/>
        </w:rPr>
        <w:t>друге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один</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найскладніших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трактували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контексті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літературознавства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зводилося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вивчення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рівня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художності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зумовило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низку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прогалин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теорії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Тим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часом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газетний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Кайда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скерований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досягнення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формально</w:t>
      </w:r>
      <w:r w:rsidRPr="00633900">
        <w:rPr>
          <w:rFonts w:ascii="Verdana" w:hAnsi="Verdana"/>
          <w:color w:val="000000"/>
          <w:shd w:val="clear" w:color="auto" w:fill="FFFFFF"/>
        </w:rPr>
        <w:t>-</w:t>
      </w:r>
      <w:r w:rsidRPr="00633900">
        <w:rPr>
          <w:rFonts w:ascii="Verdana" w:hAnsi="Verdana" w:hint="eastAsia"/>
          <w:color w:val="000000"/>
          <w:shd w:val="clear" w:color="auto" w:fill="FFFFFF"/>
        </w:rPr>
        <w:t>змістові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компоненти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цікаві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вивчення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функціональному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аспекті</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Осягнення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теоретично</w:t>
      </w:r>
      <w:r w:rsidRPr="00633900">
        <w:rPr>
          <w:rFonts w:ascii="Verdana" w:hAnsi="Verdana"/>
          <w:color w:val="000000"/>
          <w:shd w:val="clear" w:color="auto" w:fill="FFFFFF"/>
        </w:rPr>
        <w:t>-</w:t>
      </w:r>
      <w:r w:rsidRPr="00633900">
        <w:rPr>
          <w:rFonts w:ascii="Verdana" w:hAnsi="Verdana" w:hint="eastAsia"/>
          <w:color w:val="000000"/>
          <w:shd w:val="clear" w:color="auto" w:fill="FFFFFF"/>
        </w:rPr>
        <w:t>понятійної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аргументації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засобів</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емоційно</w:t>
      </w:r>
      <w:r w:rsidRPr="00633900">
        <w:rPr>
          <w:rFonts w:ascii="Verdana" w:hAnsi="Verdana"/>
          <w:color w:val="000000"/>
          <w:shd w:val="clear" w:color="auto" w:fill="FFFFFF"/>
        </w:rPr>
        <w:t>-</w:t>
      </w:r>
      <w:r w:rsidRPr="00633900">
        <w:rPr>
          <w:rFonts w:ascii="Verdana" w:hAnsi="Verdana" w:hint="eastAsia"/>
          <w:color w:val="000000"/>
          <w:shd w:val="clear" w:color="auto" w:fill="FFFFFF"/>
        </w:rPr>
        <w:t>образного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мовлення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композиційних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прийомів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важливе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індивідуальних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авторської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успішної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інтенції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здатне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прояснити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умови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досягнення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техніку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майстерного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памфлетописання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Зв</w:t>
      </w:r>
      <w:r w:rsidRPr="00633900">
        <w:rPr>
          <w:rFonts w:ascii="Verdana" w:hAnsi="Verdana"/>
          <w:color w:val="000000"/>
          <w:shd w:val="clear" w:color="auto" w:fill="FFFFFF"/>
        </w:rPr>
        <w:t>'</w:t>
      </w:r>
      <w:r w:rsidRPr="00633900">
        <w:rPr>
          <w:rFonts w:ascii="Verdana" w:hAnsi="Verdana" w:hint="eastAsia"/>
          <w:color w:val="000000"/>
          <w:shd w:val="clear" w:color="auto" w:fill="FFFFFF"/>
        </w:rPr>
        <w:t>язок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програмами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планами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темами</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Дисертаційне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виконане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контексті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кафедри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журналістики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університету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імені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Мечникова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Актуальні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соціальних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НДР</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7</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0111U006699. </w:t>
      </w:r>
      <w:r w:rsidRPr="00633900">
        <w:rPr>
          <w:rFonts w:ascii="Verdana" w:hAnsi="Verdana" w:hint="eastAsia"/>
          <w:color w:val="000000"/>
          <w:shd w:val="clear" w:color="auto" w:fill="FFFFFF"/>
        </w:rPr>
        <w:t>Тема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затверджена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Вченою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радою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імені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Мечникова</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28. 05. 2013 </w:t>
      </w:r>
      <w:r w:rsidRPr="00633900">
        <w:rPr>
          <w:rFonts w:ascii="Verdana" w:hAnsi="Verdana" w:hint="eastAsia"/>
          <w:color w:val="000000"/>
          <w:shd w:val="clear" w:color="auto" w:fill="FFFFFF"/>
        </w:rPr>
        <w:t>року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протокол</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9.</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специфіку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функціонування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цілісного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контенту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публіцистичної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сатиричної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простеживши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взаємозв’язки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змісту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форми</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засобів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впливу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реціпієнта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дієвості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повідомлення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передбачає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такі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завдання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простежити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тенденції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журналістикознавчому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трактуванні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жанру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плані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з’ясування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чинників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впливовокомунікаційної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мовленнєвої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діяльності</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проаналізувати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під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кутом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зору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літературно</w:t>
      </w:r>
      <w:r w:rsidRPr="00633900">
        <w:rPr>
          <w:rFonts w:ascii="Verdana" w:hAnsi="Verdana"/>
          <w:color w:val="000000"/>
          <w:shd w:val="clear" w:color="auto" w:fill="FFFFFF"/>
        </w:rPr>
        <w:t>-</w:t>
      </w:r>
      <w:r w:rsidRPr="00633900">
        <w:rPr>
          <w:rFonts w:ascii="Verdana" w:hAnsi="Verdana" w:hint="eastAsia"/>
          <w:color w:val="000000"/>
          <w:shd w:val="clear" w:color="auto" w:fill="FFFFFF"/>
        </w:rPr>
        <w:t>публіцистичні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проблемно</w:t>
      </w:r>
      <w:r w:rsidRPr="00633900">
        <w:rPr>
          <w:rFonts w:ascii="Verdana" w:hAnsi="Verdana"/>
          <w:color w:val="000000"/>
          <w:shd w:val="clear" w:color="auto" w:fill="FFFFFF"/>
        </w:rPr>
        <w:t>-</w:t>
      </w:r>
      <w:r w:rsidRPr="00633900">
        <w:rPr>
          <w:rFonts w:ascii="Verdana" w:hAnsi="Verdana" w:hint="eastAsia"/>
          <w:color w:val="000000"/>
          <w:shd w:val="clear" w:color="auto" w:fill="FFFFFF"/>
        </w:rPr>
        <w:t>тематичні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комплекси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встановити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складники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фактографічної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оповіді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засобів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раціонально</w:t>
      </w:r>
      <w:r w:rsidRPr="00633900">
        <w:rPr>
          <w:rFonts w:ascii="Verdana" w:hAnsi="Verdana"/>
          <w:color w:val="000000"/>
          <w:shd w:val="clear" w:color="auto" w:fill="FFFFFF"/>
        </w:rPr>
        <w:t>-</w:t>
      </w:r>
      <w:r w:rsidRPr="00633900">
        <w:rPr>
          <w:rFonts w:ascii="Verdana" w:hAnsi="Verdana" w:hint="eastAsia"/>
          <w:color w:val="000000"/>
          <w:shd w:val="clear" w:color="auto" w:fill="FFFFFF"/>
        </w:rPr>
        <w:t>негативного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осмислення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дійсності</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простежити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функціональну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роль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образів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дійових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осіб</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створені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сатиричної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картини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світу</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властивості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внутрішньотекстовому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інтертекстовому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рівнях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охарактеризувати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письмовий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соціальний</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діалог</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визначити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мовлення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здійснити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композиційний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аналіз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Об</w:t>
      </w:r>
      <w:r w:rsidRPr="00633900">
        <w:rPr>
          <w:rFonts w:ascii="Verdana" w:hAnsi="Verdana"/>
          <w:color w:val="000000"/>
          <w:shd w:val="clear" w:color="auto" w:fill="FFFFFF"/>
        </w:rPr>
        <w:t>'</w:t>
      </w:r>
      <w:r w:rsidRPr="00633900">
        <w:rPr>
          <w:rFonts w:ascii="Verdana" w:hAnsi="Verdana" w:hint="eastAsia"/>
          <w:color w:val="000000"/>
          <w:shd w:val="clear" w:color="auto" w:fill="FFFFFF"/>
        </w:rPr>
        <w:t>єктом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1925</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1926 </w:t>
      </w:r>
      <w:r w:rsidRPr="00633900">
        <w:rPr>
          <w:rFonts w:ascii="Verdana" w:hAnsi="Verdana" w:hint="eastAsia"/>
          <w:color w:val="000000"/>
          <w:shd w:val="clear" w:color="auto" w:fill="FFFFFF"/>
        </w:rPr>
        <w:t>років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саме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Думки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течії</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Апологети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писаризму</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Малоросія</w:t>
      </w:r>
      <w:r w:rsidRPr="00633900">
        <w:rPr>
          <w:rFonts w:ascii="Verdana" w:hAnsi="Verdana" w:hint="eastAsia"/>
          <w:color w:val="000000"/>
          <w:shd w:val="clear" w:color="auto" w:fill="FFFFFF"/>
        </w:rPr>
        <w:t>»</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Предметом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фактори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комунікаційної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ефективності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специфіка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поєднання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інформаційно</w:t>
      </w:r>
      <w:r w:rsidRPr="00633900">
        <w:rPr>
          <w:rFonts w:ascii="Verdana" w:hAnsi="Verdana"/>
          <w:color w:val="000000"/>
          <w:shd w:val="clear" w:color="auto" w:fill="FFFFFF"/>
        </w:rPr>
        <w:t>-</w:t>
      </w:r>
      <w:r w:rsidRPr="00633900">
        <w:rPr>
          <w:rFonts w:ascii="Verdana" w:hAnsi="Verdana" w:hint="eastAsia"/>
          <w:color w:val="000000"/>
          <w:shd w:val="clear" w:color="auto" w:fill="FFFFFF"/>
        </w:rPr>
        <w:t>аналітичних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емоційно</w:t>
      </w:r>
      <w:r w:rsidRPr="00633900">
        <w:rPr>
          <w:rFonts w:ascii="Verdana" w:hAnsi="Verdana"/>
          <w:color w:val="000000"/>
          <w:shd w:val="clear" w:color="auto" w:fill="FFFFFF"/>
        </w:rPr>
        <w:t>-</w:t>
      </w:r>
      <w:r w:rsidRPr="00633900">
        <w:rPr>
          <w:rFonts w:ascii="Verdana" w:hAnsi="Verdana" w:hint="eastAsia"/>
          <w:color w:val="000000"/>
          <w:shd w:val="clear" w:color="auto" w:fill="FFFFFF"/>
        </w:rPr>
        <w:t>образних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параметрів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1925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1926</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років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8</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Методи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використані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історичний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метод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вивчення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матеріалів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дискусії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метод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аналізу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пояснення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проблематики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раціонально</w:t>
      </w:r>
      <w:r w:rsidRPr="00633900">
        <w:rPr>
          <w:rFonts w:ascii="Verdana" w:hAnsi="Verdana"/>
          <w:color w:val="000000"/>
          <w:shd w:val="clear" w:color="auto" w:fill="FFFFFF"/>
        </w:rPr>
        <w:t>-</w:t>
      </w:r>
      <w:r w:rsidRPr="00633900">
        <w:rPr>
          <w:rFonts w:ascii="Verdana" w:hAnsi="Verdana" w:hint="eastAsia"/>
          <w:color w:val="000000"/>
          <w:shd w:val="clear" w:color="auto" w:fill="FFFFFF"/>
        </w:rPr>
        <w:t>понятійного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емоційногообразного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метод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синтезу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узагальнення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сатиричної</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інтерпретації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дійсності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компаративний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метод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застосовано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порівняння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жанрово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комунікаційних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особливостей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структурнофункціональний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опису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композиційної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будови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Наукова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новизна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одержаних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Уперше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шляхом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журналістикознавчого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аналізу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жанровокомунікаційних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особливостей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доби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Камо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грядеши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доведено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їх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гомогенність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дозволяє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розглядати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тексти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один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великий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твір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доведено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перебуває</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статейна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логічно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обґрунтований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активізує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мислення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читачів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сатирична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картина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світу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відтворена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через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взаємодію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полярних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опозицій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митець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політикан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скерована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емоційної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сфери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викликає</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сміхову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оцінку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Удосконалено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окремі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аспекти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теорії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трактується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інструмент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спілкування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що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використовується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вирішення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практичних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завдань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жанротворчими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чинниками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названо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предмет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уваги</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w:t>
      </w:r>
      <w:r w:rsidRPr="00633900">
        <w:rPr>
          <w:rFonts w:ascii="Verdana" w:hAnsi="Verdana" w:hint="eastAsia"/>
          <w:color w:val="000000"/>
          <w:shd w:val="clear" w:color="auto" w:fill="FFFFFF"/>
        </w:rPr>
        <w:t>масштабне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зло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авторську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оцінку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гнівний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осуд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мету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промовця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саркастичний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сміх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аудиторії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функціональне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призначення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матеріалу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моральна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смерть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суб’єкта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уваги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ефективний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умовах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політичної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кризи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супроводжується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обмеженням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свободи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самовираження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перешкоджає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раціональному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обговоренню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поточних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проблем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рівні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публіциста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сплав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аналітичної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белетризованої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оповіді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створює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серйозної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сміхової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комунікації</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Набули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подальшого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розвитку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властивості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структуру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засадничо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гостротою</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слова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стимулює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відповідну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реакцію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інтертекстуальне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явище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спонукали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соціальний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відношення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внутрішньотекстовому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рівні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засвідчили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наукову</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9</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обґрунтованість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авторської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думки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викривальну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оцінку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Форма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вбирає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смислову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структуру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порядок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аргументування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композицію</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w:t>
      </w:r>
      <w:r w:rsidRPr="00633900">
        <w:rPr>
          <w:rFonts w:ascii="Verdana" w:hAnsi="Verdana" w:hint="eastAsia"/>
          <w:color w:val="000000"/>
          <w:shd w:val="clear" w:color="auto" w:fill="FFFFFF"/>
        </w:rPr>
        <w:t>розташування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елементів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тексту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об’єднує</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повідомлення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комунікаційне</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ціле</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Теоретична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практична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цінність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Наукові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положення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дозволяють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поглибити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знання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жанровизначальні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особливості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сатиричної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систематизувати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уявлення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властивості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понятійного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образного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мислення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функції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діалогічного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мовлення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взаємозв’язок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смислової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структури</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w:t>
      </w:r>
      <w:r w:rsidRPr="00633900">
        <w:rPr>
          <w:rFonts w:ascii="Verdana" w:hAnsi="Verdana" w:hint="eastAsia"/>
          <w:color w:val="000000"/>
          <w:shd w:val="clear" w:color="auto" w:fill="FFFFFF"/>
        </w:rPr>
        <w:t>системи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вичерпних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доказів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композиції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взаємообумовленості</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частин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тексту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публіцистиці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памфлетах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зокрема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Дисертація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може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використана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підготовки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лекційного</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матеріалу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дисциплін</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Теорія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історія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публіцистики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Сатиричнопубліцистичні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Журналістський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фах</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проведення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семінарських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занять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вищих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навчальних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закладах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корисні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для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подальшого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вивчення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доробку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Хвильового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допоможуть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прослідкувати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складові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комунікаційної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ефективності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матеріалів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інших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публіцистів</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Особистий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внесок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здобувача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Дисертаційне</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автореферат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також</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статті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яких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викладено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положення</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виконані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авторкою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самостійно</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Апробація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обговорена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схвалена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засіданні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кафедри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журналістики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університету</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імені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Мечникова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дослідження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були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апробовані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доповідях</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Міжнародна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практична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Українська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ментальність</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діалог</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світів</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 xml:space="preserve">, 2003); </w:t>
      </w:r>
      <w:r w:rsidRPr="00633900">
        <w:rPr>
          <w:rFonts w:ascii="Verdana" w:hAnsi="Verdana" w:hint="eastAsia"/>
          <w:color w:val="000000"/>
          <w:shd w:val="clear" w:color="auto" w:fill="FFFFFF"/>
        </w:rPr>
        <w:t>Міжнародна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Роди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жанри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літератури</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присвячена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пам</w:t>
      </w:r>
      <w:r w:rsidRPr="00633900">
        <w:rPr>
          <w:rFonts w:ascii="Verdana" w:hAnsi="Verdana"/>
          <w:color w:val="000000"/>
          <w:shd w:val="clear" w:color="auto" w:fill="FFFFFF"/>
        </w:rPr>
        <w:t>'</w:t>
      </w:r>
      <w:r w:rsidRPr="00633900">
        <w:rPr>
          <w:rFonts w:ascii="Verdana" w:hAnsi="Verdana" w:hint="eastAsia"/>
          <w:color w:val="000000"/>
          <w:shd w:val="clear" w:color="auto" w:fill="FFFFFF"/>
        </w:rPr>
        <w:t>яті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доктора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філологічних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професора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Г</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w:t>
      </w:r>
      <w:r w:rsidRPr="00633900">
        <w:rPr>
          <w:rFonts w:ascii="Verdana" w:hAnsi="Verdana"/>
          <w:color w:val="000000"/>
          <w:shd w:val="clear" w:color="auto" w:fill="FFFFFF"/>
        </w:rPr>
        <w:t>'</w:t>
      </w:r>
      <w:r w:rsidRPr="00633900">
        <w:rPr>
          <w:rFonts w:ascii="Verdana" w:hAnsi="Verdana" w:hint="eastAsia"/>
          <w:color w:val="000000"/>
          <w:shd w:val="clear" w:color="auto" w:fill="FFFFFF"/>
        </w:rPr>
        <w:t>язовського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 2004); 59-</w:t>
      </w:r>
      <w:r w:rsidRPr="00633900">
        <w:rPr>
          <w:rFonts w:ascii="Verdana" w:hAnsi="Verdana" w:hint="eastAsia"/>
          <w:color w:val="000000"/>
          <w:shd w:val="clear" w:color="auto" w:fill="FFFFFF"/>
        </w:rPr>
        <w:t>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професорськовикладацького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працівників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ОНУ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присвячена</w:t>
      </w:r>
      <w:r w:rsidRPr="00633900">
        <w:rPr>
          <w:rFonts w:ascii="Verdana" w:hAnsi="Verdana"/>
          <w:color w:val="000000"/>
          <w:shd w:val="clear" w:color="auto" w:fill="FFFFFF"/>
        </w:rPr>
        <w:t xml:space="preserve"> 60-</w:t>
      </w:r>
      <w:r w:rsidRPr="00633900">
        <w:rPr>
          <w:rFonts w:ascii="Verdana" w:hAnsi="Verdana" w:hint="eastAsia"/>
          <w:color w:val="000000"/>
          <w:shd w:val="clear" w:color="auto" w:fill="FFFFFF"/>
        </w:rPr>
        <w:t>річчю</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визволення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німецько</w:t>
      </w:r>
      <w:r w:rsidRPr="00633900">
        <w:rPr>
          <w:rFonts w:ascii="Verdana" w:hAnsi="Verdana"/>
          <w:color w:val="000000"/>
          <w:shd w:val="clear" w:color="auto" w:fill="FFFFFF"/>
        </w:rPr>
        <w:t>-</w:t>
      </w:r>
      <w:r w:rsidRPr="00633900">
        <w:rPr>
          <w:rFonts w:ascii="Verdana" w:hAnsi="Verdana" w:hint="eastAsia"/>
          <w:color w:val="000000"/>
          <w:shd w:val="clear" w:color="auto" w:fill="FFFFFF"/>
        </w:rPr>
        <w:t>фашистських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загарбників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 2004);</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Всеукраїнська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практична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Журналістика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Лінгвістика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10</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Дидактика</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Полтава</w:t>
      </w:r>
      <w:r w:rsidRPr="00633900">
        <w:rPr>
          <w:rFonts w:ascii="Verdana" w:hAnsi="Verdana"/>
          <w:color w:val="000000"/>
          <w:shd w:val="clear" w:color="auto" w:fill="FFFFFF"/>
        </w:rPr>
        <w:t xml:space="preserve">, 2010); </w:t>
      </w:r>
      <w:r w:rsidRPr="00633900">
        <w:rPr>
          <w:rFonts w:ascii="Verdana" w:hAnsi="Verdana" w:hint="eastAsia"/>
          <w:color w:val="000000"/>
          <w:shd w:val="clear" w:color="auto" w:fill="FFFFFF"/>
        </w:rPr>
        <w:t>Міжнародна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практична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присвячена</w:t>
      </w:r>
      <w:r w:rsidRPr="00633900">
        <w:rPr>
          <w:rFonts w:ascii="Verdana" w:hAnsi="Verdana"/>
          <w:color w:val="000000"/>
          <w:shd w:val="clear" w:color="auto" w:fill="FFFFFF"/>
        </w:rPr>
        <w:t xml:space="preserve"> 80-</w:t>
      </w:r>
      <w:r w:rsidRPr="00633900">
        <w:rPr>
          <w:rFonts w:ascii="Verdana" w:hAnsi="Verdana" w:hint="eastAsia"/>
          <w:color w:val="000000"/>
          <w:shd w:val="clear" w:color="auto" w:fill="FFFFFF"/>
        </w:rPr>
        <w:t>річчю</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від</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народження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Заслуженого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професора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Львівського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національного</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університету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імені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Івана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Франка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Йосипа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Володимировича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Здоровеги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Львів</w:t>
      </w:r>
      <w:r w:rsidRPr="00633900">
        <w:rPr>
          <w:rFonts w:ascii="Verdana" w:hAnsi="Verdana"/>
          <w:color w:val="000000"/>
          <w:shd w:val="clear" w:color="auto" w:fill="FFFFFF"/>
        </w:rPr>
        <w:t xml:space="preserve">, 2010); </w:t>
      </w:r>
      <w:r w:rsidRPr="00633900">
        <w:rPr>
          <w:rFonts w:ascii="Verdana" w:hAnsi="Verdana" w:hint="eastAsia"/>
          <w:color w:val="000000"/>
          <w:shd w:val="clear" w:color="auto" w:fill="FFFFFF"/>
        </w:rPr>
        <w:t>Міжнародна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практична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Реклама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PR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сучасному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світі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 xml:space="preserve">, 2011); </w:t>
      </w:r>
      <w:r w:rsidRPr="00633900">
        <w:rPr>
          <w:rFonts w:ascii="Verdana" w:hAnsi="Verdana" w:hint="eastAsia"/>
          <w:color w:val="000000"/>
          <w:shd w:val="clear" w:color="auto" w:fill="FFFFFF"/>
        </w:rPr>
        <w:t>Міжнародна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наукова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Публіцистична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комунікація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Теорія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історія</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сьогодення</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Тернопіль</w:t>
      </w:r>
      <w:r w:rsidRPr="00633900">
        <w:rPr>
          <w:rFonts w:ascii="Verdana" w:hAnsi="Verdana"/>
          <w:color w:val="000000"/>
          <w:shd w:val="clear" w:color="auto" w:fill="FFFFFF"/>
        </w:rPr>
        <w:t xml:space="preserve">, 2013); </w:t>
      </w:r>
      <w:r w:rsidRPr="00633900">
        <w:rPr>
          <w:rFonts w:ascii="Verdana" w:hAnsi="Verdana" w:hint="eastAsia"/>
          <w:color w:val="000000"/>
          <w:shd w:val="clear" w:color="auto" w:fill="FFFFFF"/>
        </w:rPr>
        <w:t>Перша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Всеукраїнська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науково</w:t>
      </w:r>
      <w:r w:rsidRPr="00633900">
        <w:rPr>
          <w:rFonts w:ascii="Verdana" w:hAnsi="Verdana"/>
          <w:color w:val="000000"/>
          <w:shd w:val="clear" w:color="auto" w:fill="FFFFFF"/>
        </w:rPr>
        <w:t>-</w:t>
      </w:r>
      <w:r w:rsidRPr="00633900">
        <w:rPr>
          <w:rFonts w:ascii="Verdana" w:hAnsi="Verdana" w:hint="eastAsia"/>
          <w:color w:val="000000"/>
          <w:shd w:val="clear" w:color="auto" w:fill="FFFFFF"/>
        </w:rPr>
        <w:t>практична</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конференція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hint="eastAsia"/>
          <w:color w:val="000000"/>
          <w:shd w:val="clear" w:color="auto" w:fill="FFFFFF"/>
        </w:rPr>
        <w:t>Сучасні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видавництва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вищих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навчальних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закладів</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Одеса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color w:val="000000"/>
          <w:shd w:val="clear" w:color="auto" w:fill="FFFFFF"/>
        </w:rPr>
        <w:t>2014).</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Публікації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Результати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викладені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десяти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статтях</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опублікованих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фахових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виданнях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шість</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із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них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виданнях</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затверджених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ВАК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України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одна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публікація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закордонному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виданні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Польща</w:t>
      </w:r>
      <w:r w:rsidRPr="00633900">
        <w:rPr>
          <w:rFonts w:ascii="Verdana" w:hAnsi="Verdana"/>
          <w:color w:val="000000"/>
          <w:shd w:val="clear" w:color="auto" w:fill="FFFFFF"/>
        </w:rPr>
        <w:t>).</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Структура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Дисертація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складається</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зі</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вступу</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чотирьох</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розділів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висновків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додатків</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та</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бібліографії</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Загальний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обсяг</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роботи</w:t>
      </w:r>
    </w:p>
    <w:p w:rsidR="00633900" w:rsidRPr="00633900" w:rsidRDefault="00633900" w:rsidP="00633900">
      <w:pPr>
        <w:rPr>
          <w:rFonts w:ascii="Verdana" w:hAnsi="Verdana"/>
          <w:color w:val="000000"/>
          <w:shd w:val="clear" w:color="auto" w:fill="FFFFFF"/>
        </w:rPr>
      </w:pPr>
      <w:r w:rsidRPr="00633900">
        <w:rPr>
          <w:rFonts w:ascii="Verdana" w:hAnsi="Verdana" w:hint="eastAsia"/>
          <w:color w:val="000000"/>
          <w:shd w:val="clear" w:color="auto" w:fill="FFFFFF"/>
        </w:rPr>
        <w:t>становить</w:t>
      </w:r>
      <w:r w:rsidRPr="00633900">
        <w:rPr>
          <w:rFonts w:ascii="Verdana" w:hAnsi="Verdana"/>
          <w:color w:val="000000"/>
          <w:shd w:val="clear" w:color="auto" w:fill="FFFFFF"/>
        </w:rPr>
        <w:t xml:space="preserve"> 187 </w:t>
      </w:r>
      <w:r w:rsidRPr="00633900">
        <w:rPr>
          <w:rFonts w:ascii="Verdana" w:hAnsi="Verdana" w:hint="eastAsia"/>
          <w:color w:val="000000"/>
          <w:shd w:val="clear" w:color="auto" w:fill="FFFFFF"/>
        </w:rPr>
        <w:t>сторінок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з</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них</w:t>
      </w:r>
      <w:r w:rsidRPr="00633900">
        <w:rPr>
          <w:rFonts w:ascii="Verdana" w:hAnsi="Verdana"/>
          <w:color w:val="000000"/>
          <w:shd w:val="clear" w:color="auto" w:fill="FFFFFF"/>
        </w:rPr>
        <w:t xml:space="preserve"> 160 </w:t>
      </w:r>
      <w:r w:rsidRPr="00633900">
        <w:rPr>
          <w:rFonts w:ascii="Verdana" w:hAnsi="Verdana" w:hint="eastAsia"/>
          <w:color w:val="000000"/>
          <w:shd w:val="clear" w:color="auto" w:fill="FFFFFF"/>
        </w:rPr>
        <w:t>сторінок</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основний</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текст</w:t>
      </w:r>
      <w:r w:rsidRPr="00633900">
        <w:rPr>
          <w:rFonts w:ascii="Verdana" w:hAnsi="Verdana"/>
          <w:color w:val="000000"/>
          <w:shd w:val="clear" w:color="auto" w:fill="FFFFFF"/>
        </w:rPr>
        <w:t xml:space="preserve">, </w:t>
      </w:r>
      <w:r w:rsidRPr="00633900">
        <w:rPr>
          <w:rFonts w:ascii="Verdana" w:hAnsi="Verdana" w:hint="eastAsia"/>
          <w:color w:val="000000"/>
          <w:shd w:val="clear" w:color="auto" w:fill="FFFFFF"/>
        </w:rPr>
        <w:t>бібліографія</w:t>
      </w:r>
    </w:p>
    <w:p w:rsidR="00F44A8A" w:rsidRDefault="00633900" w:rsidP="00633900">
      <w:pPr>
        <w:rPr>
          <w:rFonts w:ascii="Verdana" w:hAnsi="Verdana"/>
          <w:color w:val="000000"/>
          <w:shd w:val="clear" w:color="auto" w:fill="FFFFFF"/>
          <w:lang w:val="en-US"/>
        </w:rPr>
      </w:pPr>
      <w:r w:rsidRPr="00633900">
        <w:rPr>
          <w:rFonts w:ascii="Verdana" w:hAnsi="Verdana" w:hint="eastAsia"/>
          <w:color w:val="000000"/>
          <w:shd w:val="clear" w:color="auto" w:fill="FFFFFF"/>
        </w:rPr>
        <w:t>нараховує</w:t>
      </w:r>
      <w:r w:rsidRPr="00633900">
        <w:rPr>
          <w:rFonts w:ascii="Verdana" w:hAnsi="Verdana"/>
          <w:color w:val="000000"/>
          <w:shd w:val="clear" w:color="auto" w:fill="FFFFFF"/>
        </w:rPr>
        <w:t xml:space="preserve"> 274 </w:t>
      </w:r>
      <w:r w:rsidRPr="00633900">
        <w:rPr>
          <w:rFonts w:ascii="Verdana" w:hAnsi="Verdana" w:hint="eastAsia"/>
          <w:color w:val="000000"/>
          <w:shd w:val="clear" w:color="auto" w:fill="FFFFFF"/>
        </w:rPr>
        <w:t>позиції</w:t>
      </w:r>
      <w:r w:rsidRPr="00633900">
        <w:rPr>
          <w:rFonts w:ascii="Verdana" w:hAnsi="Verdana"/>
          <w:color w:val="000000"/>
          <w:shd w:val="clear" w:color="auto" w:fill="FFFFFF"/>
        </w:rPr>
        <w:t>.</w:t>
      </w:r>
    </w:p>
    <w:p w:rsidR="00633900" w:rsidRDefault="00633900" w:rsidP="00633900">
      <w:pPr>
        <w:rPr>
          <w:rFonts w:ascii="Verdana" w:hAnsi="Verdana"/>
          <w:color w:val="000000"/>
          <w:shd w:val="clear" w:color="auto" w:fill="FFFFFF"/>
          <w:lang w:val="en-US"/>
        </w:rPr>
      </w:pPr>
    </w:p>
    <w:p w:rsidR="00633900" w:rsidRDefault="00633900" w:rsidP="00633900">
      <w:pPr>
        <w:rPr>
          <w:rFonts w:ascii="Verdana" w:hAnsi="Verdana"/>
          <w:color w:val="000000"/>
          <w:shd w:val="clear" w:color="auto" w:fill="FFFFFF"/>
          <w:lang w:val="en-US"/>
        </w:rPr>
      </w:pPr>
    </w:p>
    <w:p w:rsidR="00633900" w:rsidRDefault="00633900" w:rsidP="00633900">
      <w:pPr>
        <w:rPr>
          <w:rFonts w:ascii="Verdana" w:hAnsi="Verdana"/>
          <w:color w:val="000000"/>
          <w:shd w:val="clear" w:color="auto" w:fill="FFFFFF"/>
          <w:lang w:val="en-US"/>
        </w:rPr>
      </w:pPr>
    </w:p>
    <w:p w:rsidR="00633900" w:rsidRPr="00633900" w:rsidRDefault="00633900" w:rsidP="00633900">
      <w:pPr>
        <w:rPr>
          <w:lang w:val="en-US"/>
        </w:rPr>
      </w:pPr>
      <w:r w:rsidRPr="00633900">
        <w:rPr>
          <w:rFonts w:hint="eastAsia"/>
          <w:lang w:val="en-US"/>
        </w:rPr>
        <w:t>ВИСНОВКИ</w:t>
      </w:r>
    </w:p>
    <w:p w:rsidR="00633900" w:rsidRPr="00633900" w:rsidRDefault="00633900" w:rsidP="00633900">
      <w:pPr>
        <w:rPr>
          <w:lang w:val="en-US"/>
        </w:rPr>
      </w:pPr>
      <w:r w:rsidRPr="00633900">
        <w:rPr>
          <w:rFonts w:hint="eastAsia"/>
          <w:lang w:val="en-US"/>
        </w:rPr>
        <w:t>Памфлет</w:t>
      </w:r>
      <w:r w:rsidRPr="00633900">
        <w:rPr>
          <w:lang w:val="en-US"/>
        </w:rPr>
        <w:t></w:t>
      </w:r>
      <w:r w:rsidRPr="00633900">
        <w:rPr>
          <w:rFonts w:hint="eastAsia"/>
          <w:lang w:val="en-US"/>
        </w:rPr>
        <w:t>перебуває</w:t>
      </w:r>
      <w:r w:rsidRPr="00633900">
        <w:rPr>
          <w:lang w:val="en-US"/>
        </w:rPr>
        <w:t></w:t>
      </w:r>
      <w:r w:rsidRPr="00633900">
        <w:rPr>
          <w:rFonts w:hint="eastAsia"/>
          <w:lang w:val="en-US"/>
        </w:rPr>
        <w:t>у</w:t>
      </w:r>
      <w:r w:rsidRPr="00633900">
        <w:rPr>
          <w:lang w:val="en-US"/>
        </w:rPr>
        <w:t></w:t>
      </w:r>
      <w:r w:rsidRPr="00633900">
        <w:rPr>
          <w:rFonts w:hint="eastAsia"/>
          <w:lang w:val="en-US"/>
        </w:rPr>
        <w:t>колі</w:t>
      </w:r>
      <w:r w:rsidRPr="00633900">
        <w:rPr>
          <w:lang w:val="en-US"/>
        </w:rPr>
        <w:t></w:t>
      </w:r>
      <w:r w:rsidRPr="00633900">
        <w:rPr>
          <w:rFonts w:hint="eastAsia"/>
          <w:lang w:val="en-US"/>
        </w:rPr>
        <w:t>наукових</w:t>
      </w:r>
      <w:r w:rsidRPr="00633900">
        <w:rPr>
          <w:lang w:val="en-US"/>
        </w:rPr>
        <w:t></w:t>
      </w:r>
      <w:r w:rsidRPr="00633900">
        <w:rPr>
          <w:rFonts w:hint="eastAsia"/>
          <w:lang w:val="en-US"/>
        </w:rPr>
        <w:t>зацікавлень</w:t>
      </w:r>
      <w:r w:rsidRPr="00633900">
        <w:rPr>
          <w:lang w:val="en-US"/>
        </w:rPr>
        <w:t></w:t>
      </w:r>
      <w:r w:rsidRPr="00633900">
        <w:rPr>
          <w:lang w:val="en-US"/>
        </w:rPr>
        <w:t></w:t>
      </w:r>
      <w:r w:rsidRPr="00633900">
        <w:rPr>
          <w:rFonts w:hint="eastAsia"/>
          <w:lang w:val="en-US"/>
        </w:rPr>
        <w:t>однак</w:t>
      </w:r>
      <w:r w:rsidRPr="00633900">
        <w:rPr>
          <w:lang w:val="en-US"/>
        </w:rPr>
        <w:t></w:t>
      </w:r>
      <w:r w:rsidRPr="00633900">
        <w:rPr>
          <w:rFonts w:hint="eastAsia"/>
          <w:lang w:val="en-US"/>
        </w:rPr>
        <w:t>складна</w:t>
      </w:r>
    </w:p>
    <w:p w:rsidR="00633900" w:rsidRPr="00633900" w:rsidRDefault="00633900" w:rsidP="00633900">
      <w:pPr>
        <w:rPr>
          <w:lang w:val="en-US"/>
        </w:rPr>
      </w:pPr>
      <w:r w:rsidRPr="00633900">
        <w:rPr>
          <w:rFonts w:hint="eastAsia"/>
          <w:lang w:val="en-US"/>
        </w:rPr>
        <w:t>природа</w:t>
      </w:r>
      <w:r w:rsidRPr="00633900">
        <w:rPr>
          <w:lang w:val="en-US"/>
        </w:rPr>
        <w:t></w:t>
      </w:r>
      <w:r w:rsidRPr="00633900">
        <w:rPr>
          <w:rFonts w:hint="eastAsia"/>
          <w:lang w:val="en-US"/>
        </w:rPr>
        <w:t>жанру</w:t>
      </w:r>
      <w:r w:rsidRPr="00633900">
        <w:rPr>
          <w:lang w:val="en-US"/>
        </w:rPr>
        <w:t></w:t>
      </w:r>
      <w:r w:rsidRPr="00633900">
        <w:rPr>
          <w:rFonts w:hint="eastAsia"/>
          <w:lang w:val="en-US"/>
        </w:rPr>
        <w:t>та</w:t>
      </w:r>
      <w:r w:rsidRPr="00633900">
        <w:rPr>
          <w:lang w:val="en-US"/>
        </w:rPr>
        <w:t></w:t>
      </w:r>
      <w:r w:rsidRPr="00633900">
        <w:rPr>
          <w:rFonts w:hint="eastAsia"/>
          <w:lang w:val="en-US"/>
        </w:rPr>
        <w:t>літературознавчий</w:t>
      </w:r>
      <w:r w:rsidRPr="00633900">
        <w:rPr>
          <w:lang w:val="en-US"/>
        </w:rPr>
        <w:t></w:t>
      </w:r>
      <w:r w:rsidRPr="00633900">
        <w:rPr>
          <w:rFonts w:hint="eastAsia"/>
          <w:lang w:val="en-US"/>
        </w:rPr>
        <w:t>підхід</w:t>
      </w:r>
      <w:r w:rsidRPr="00633900">
        <w:rPr>
          <w:lang w:val="en-US"/>
        </w:rPr>
        <w:t></w:t>
      </w:r>
      <w:r w:rsidRPr="00633900">
        <w:rPr>
          <w:rFonts w:hint="eastAsia"/>
          <w:lang w:val="en-US"/>
        </w:rPr>
        <w:t>у</w:t>
      </w:r>
      <w:r w:rsidRPr="00633900">
        <w:rPr>
          <w:lang w:val="en-US"/>
        </w:rPr>
        <w:t></w:t>
      </w:r>
      <w:r w:rsidRPr="00633900">
        <w:rPr>
          <w:rFonts w:hint="eastAsia"/>
          <w:lang w:val="en-US"/>
        </w:rPr>
        <w:t>його</w:t>
      </w:r>
      <w:r w:rsidRPr="00633900">
        <w:rPr>
          <w:lang w:val="en-US"/>
        </w:rPr>
        <w:t></w:t>
      </w:r>
      <w:r w:rsidRPr="00633900">
        <w:rPr>
          <w:rFonts w:hint="eastAsia"/>
          <w:lang w:val="en-US"/>
        </w:rPr>
        <w:t>вивченні</w:t>
      </w:r>
      <w:r w:rsidRPr="00633900">
        <w:rPr>
          <w:lang w:val="en-US"/>
        </w:rPr>
        <w:t></w:t>
      </w:r>
      <w:r w:rsidRPr="00633900">
        <w:rPr>
          <w:rFonts w:hint="eastAsia"/>
          <w:lang w:val="en-US"/>
        </w:rPr>
        <w:t>обумовили</w:t>
      </w:r>
      <w:r w:rsidRPr="00633900">
        <w:rPr>
          <w:lang w:val="en-US"/>
        </w:rPr>
        <w:t></w:t>
      </w:r>
      <w:r w:rsidRPr="00633900">
        <w:rPr>
          <w:rFonts w:hint="eastAsia"/>
          <w:lang w:val="en-US"/>
        </w:rPr>
        <w:t>низку</w:t>
      </w:r>
    </w:p>
    <w:p w:rsidR="00633900" w:rsidRPr="00633900" w:rsidRDefault="00633900" w:rsidP="00633900">
      <w:pPr>
        <w:rPr>
          <w:lang w:val="en-US"/>
        </w:rPr>
      </w:pPr>
      <w:r w:rsidRPr="00633900">
        <w:rPr>
          <w:rFonts w:hint="eastAsia"/>
          <w:lang w:val="en-US"/>
        </w:rPr>
        <w:t>суперечливих</w:t>
      </w:r>
      <w:r w:rsidRPr="00633900">
        <w:rPr>
          <w:lang w:val="en-US"/>
        </w:rPr>
        <w:t></w:t>
      </w:r>
      <w:r w:rsidRPr="00633900">
        <w:rPr>
          <w:rFonts w:hint="eastAsia"/>
          <w:lang w:val="en-US"/>
        </w:rPr>
        <w:t>поглядів</w:t>
      </w:r>
      <w:r w:rsidRPr="00633900">
        <w:rPr>
          <w:lang w:val="en-US"/>
        </w:rPr>
        <w:t></w:t>
      </w:r>
      <w:r w:rsidRPr="00633900">
        <w:rPr>
          <w:lang w:val="en-US"/>
        </w:rPr>
        <w:t></w:t>
      </w:r>
      <w:r w:rsidRPr="00633900">
        <w:rPr>
          <w:rFonts w:hint="eastAsia"/>
          <w:lang w:val="en-US"/>
        </w:rPr>
        <w:t>Найбільш</w:t>
      </w:r>
      <w:r w:rsidRPr="00633900">
        <w:rPr>
          <w:lang w:val="en-US"/>
        </w:rPr>
        <w:t></w:t>
      </w:r>
      <w:r w:rsidRPr="00633900">
        <w:rPr>
          <w:rFonts w:hint="eastAsia"/>
          <w:lang w:val="en-US"/>
        </w:rPr>
        <w:t>дискусійним</w:t>
      </w:r>
      <w:r w:rsidRPr="00633900">
        <w:rPr>
          <w:lang w:val="en-US"/>
        </w:rPr>
        <w:t></w:t>
      </w:r>
      <w:r w:rsidRPr="00633900">
        <w:rPr>
          <w:rFonts w:hint="eastAsia"/>
          <w:lang w:val="en-US"/>
        </w:rPr>
        <w:t>стало</w:t>
      </w:r>
      <w:r w:rsidRPr="00633900">
        <w:rPr>
          <w:lang w:val="en-US"/>
        </w:rPr>
        <w:t></w:t>
      </w:r>
      <w:r w:rsidRPr="00633900">
        <w:rPr>
          <w:rFonts w:hint="eastAsia"/>
          <w:lang w:val="en-US"/>
        </w:rPr>
        <w:t>питання</w:t>
      </w:r>
      <w:r w:rsidRPr="00633900">
        <w:rPr>
          <w:lang w:val="en-US"/>
        </w:rPr>
        <w:t></w:t>
      </w:r>
      <w:r w:rsidRPr="00633900">
        <w:rPr>
          <w:rFonts w:hint="eastAsia"/>
          <w:lang w:val="en-US"/>
        </w:rPr>
        <w:t>про</w:t>
      </w:r>
      <w:r w:rsidRPr="00633900">
        <w:rPr>
          <w:lang w:val="en-US"/>
        </w:rPr>
        <w:t></w:t>
      </w:r>
      <w:r w:rsidRPr="00633900">
        <w:rPr>
          <w:rFonts w:hint="eastAsia"/>
          <w:lang w:val="en-US"/>
        </w:rPr>
        <w:t>родову</w:t>
      </w:r>
    </w:p>
    <w:p w:rsidR="00633900" w:rsidRPr="00633900" w:rsidRDefault="00633900" w:rsidP="00633900">
      <w:pPr>
        <w:rPr>
          <w:lang w:val="en-US"/>
        </w:rPr>
      </w:pPr>
      <w:r w:rsidRPr="00633900">
        <w:rPr>
          <w:rFonts w:hint="eastAsia"/>
          <w:lang w:val="en-US"/>
        </w:rPr>
        <w:t>приналежність</w:t>
      </w:r>
      <w:r w:rsidRPr="00633900">
        <w:rPr>
          <w:lang w:val="en-US"/>
        </w:rPr>
        <w:t></w:t>
      </w:r>
      <w:r w:rsidRPr="00633900">
        <w:rPr>
          <w:rFonts w:hint="eastAsia"/>
          <w:lang w:val="en-US"/>
        </w:rPr>
        <w:t>та</w:t>
      </w:r>
      <w:r w:rsidRPr="00633900">
        <w:rPr>
          <w:lang w:val="en-US"/>
        </w:rPr>
        <w:t></w:t>
      </w:r>
      <w:r w:rsidRPr="00633900">
        <w:rPr>
          <w:rFonts w:hint="eastAsia"/>
          <w:lang w:val="en-US"/>
        </w:rPr>
        <w:t>типологію</w:t>
      </w:r>
      <w:r w:rsidRPr="00633900">
        <w:rPr>
          <w:lang w:val="en-US"/>
        </w:rPr>
        <w:t></w:t>
      </w:r>
      <w:r w:rsidRPr="00633900">
        <w:rPr>
          <w:rFonts w:hint="eastAsia"/>
          <w:lang w:val="en-US"/>
        </w:rPr>
        <w:t>жанру</w:t>
      </w:r>
      <w:r w:rsidRPr="00633900">
        <w:rPr>
          <w:lang w:val="en-US"/>
        </w:rPr>
        <w:t></w:t>
      </w:r>
      <w:r w:rsidRPr="00633900">
        <w:rPr>
          <w:lang w:val="en-US"/>
        </w:rPr>
        <w:t></w:t>
      </w:r>
      <w:r w:rsidRPr="00633900">
        <w:rPr>
          <w:rFonts w:hint="eastAsia"/>
          <w:lang w:val="en-US"/>
        </w:rPr>
        <w:t>науковці</w:t>
      </w:r>
      <w:r w:rsidRPr="00633900">
        <w:rPr>
          <w:lang w:val="en-US"/>
        </w:rPr>
        <w:t></w:t>
      </w:r>
      <w:r w:rsidRPr="00633900">
        <w:rPr>
          <w:rFonts w:hint="eastAsia"/>
          <w:lang w:val="en-US"/>
        </w:rPr>
        <w:t>виокремлюють</w:t>
      </w:r>
      <w:r w:rsidRPr="00633900">
        <w:rPr>
          <w:lang w:val="en-US"/>
        </w:rPr>
        <w:t></w:t>
      </w:r>
      <w:r w:rsidRPr="00633900">
        <w:rPr>
          <w:rFonts w:hint="eastAsia"/>
          <w:lang w:val="en-US"/>
        </w:rPr>
        <w:t>памфлети</w:t>
      </w:r>
    </w:p>
    <w:p w:rsidR="00633900" w:rsidRPr="00633900" w:rsidRDefault="00633900" w:rsidP="00633900">
      <w:pPr>
        <w:rPr>
          <w:lang w:val="en-US"/>
        </w:rPr>
      </w:pPr>
      <w:r w:rsidRPr="00633900">
        <w:rPr>
          <w:rFonts w:hint="eastAsia"/>
          <w:lang w:val="en-US"/>
        </w:rPr>
        <w:t>художні</w:t>
      </w:r>
      <w:r w:rsidRPr="00633900">
        <w:rPr>
          <w:lang w:val="en-US"/>
        </w:rPr>
        <w:t></w:t>
      </w:r>
      <w:r w:rsidRPr="00633900">
        <w:rPr>
          <w:rFonts w:hint="eastAsia"/>
          <w:lang w:val="en-US"/>
        </w:rPr>
        <w:t>і</w:t>
      </w:r>
      <w:r w:rsidRPr="00633900">
        <w:rPr>
          <w:lang w:val="en-US"/>
        </w:rPr>
        <w:t></w:t>
      </w:r>
      <w:r w:rsidRPr="00633900">
        <w:rPr>
          <w:rFonts w:hint="eastAsia"/>
          <w:lang w:val="en-US"/>
        </w:rPr>
        <w:t>публіцистичні</w:t>
      </w:r>
      <w:r w:rsidRPr="00633900">
        <w:rPr>
          <w:lang w:val="en-US"/>
        </w:rPr>
        <w:t></w:t>
      </w:r>
      <w:r w:rsidRPr="00633900">
        <w:rPr>
          <w:lang w:val="en-US"/>
        </w:rPr>
        <w:t></w:t>
      </w:r>
      <w:r w:rsidRPr="00633900">
        <w:rPr>
          <w:rFonts w:hint="eastAsia"/>
          <w:lang w:val="en-US"/>
        </w:rPr>
        <w:t>йдеться</w:t>
      </w:r>
      <w:r w:rsidRPr="00633900">
        <w:rPr>
          <w:lang w:val="en-US"/>
        </w:rPr>
        <w:t></w:t>
      </w:r>
      <w:r w:rsidRPr="00633900">
        <w:rPr>
          <w:rFonts w:hint="eastAsia"/>
          <w:lang w:val="en-US"/>
        </w:rPr>
        <w:t>про</w:t>
      </w:r>
      <w:r w:rsidRPr="00633900">
        <w:rPr>
          <w:lang w:val="en-US"/>
        </w:rPr>
        <w:t></w:t>
      </w:r>
      <w:r w:rsidRPr="00633900">
        <w:rPr>
          <w:rFonts w:hint="eastAsia"/>
          <w:lang w:val="en-US"/>
        </w:rPr>
        <w:t>такі</w:t>
      </w:r>
      <w:r w:rsidRPr="00633900">
        <w:rPr>
          <w:lang w:val="en-US"/>
        </w:rPr>
        <w:t></w:t>
      </w:r>
      <w:r w:rsidRPr="00633900">
        <w:rPr>
          <w:rFonts w:hint="eastAsia"/>
          <w:lang w:val="en-US"/>
        </w:rPr>
        <w:t>різновидів</w:t>
      </w:r>
      <w:r w:rsidRPr="00633900">
        <w:rPr>
          <w:lang w:val="en-US"/>
        </w:rPr>
        <w:t></w:t>
      </w:r>
      <w:r w:rsidRPr="00633900">
        <w:rPr>
          <w:lang w:val="en-US"/>
        </w:rPr>
        <w:t></w:t>
      </w:r>
      <w:r w:rsidRPr="00633900">
        <w:rPr>
          <w:rFonts w:hint="eastAsia"/>
          <w:lang w:val="en-US"/>
        </w:rPr>
        <w:t>як</w:t>
      </w:r>
      <w:r w:rsidRPr="00633900">
        <w:rPr>
          <w:lang w:val="en-US"/>
        </w:rPr>
        <w:t></w:t>
      </w:r>
      <w:r w:rsidRPr="00633900">
        <w:rPr>
          <w:rFonts w:hint="eastAsia"/>
          <w:lang w:val="en-US"/>
        </w:rPr>
        <w:t>роман</w:t>
      </w:r>
      <w:r w:rsidRPr="00633900">
        <w:rPr>
          <w:lang w:val="en-US"/>
        </w:rPr>
        <w:t></w:t>
      </w:r>
      <w:r w:rsidRPr="00633900">
        <w:rPr>
          <w:rFonts w:hint="eastAsia"/>
          <w:lang w:val="en-US"/>
        </w:rPr>
        <w:t>памфлет</w:t>
      </w:r>
      <w:r w:rsidRPr="00633900">
        <w:rPr>
          <w:lang w:val="en-US"/>
        </w:rPr>
        <w:t></w:t>
      </w:r>
    </w:p>
    <w:p w:rsidR="00633900" w:rsidRPr="00633900" w:rsidRDefault="00633900" w:rsidP="00633900">
      <w:pPr>
        <w:rPr>
          <w:lang w:val="en-US"/>
        </w:rPr>
      </w:pPr>
      <w:r w:rsidRPr="00633900">
        <w:rPr>
          <w:rFonts w:hint="eastAsia"/>
          <w:lang w:val="en-US"/>
        </w:rPr>
        <w:t>поема</w:t>
      </w:r>
      <w:r w:rsidRPr="00633900">
        <w:rPr>
          <w:lang w:val="en-US"/>
        </w:rPr>
        <w:t></w:t>
      </w:r>
      <w:r w:rsidRPr="00633900">
        <w:rPr>
          <w:rFonts w:hint="eastAsia"/>
          <w:lang w:val="en-US"/>
        </w:rPr>
        <w:t>памфлет</w:t>
      </w:r>
      <w:r w:rsidRPr="00633900">
        <w:rPr>
          <w:lang w:val="en-US"/>
        </w:rPr>
        <w:t></w:t>
      </w:r>
      <w:r w:rsidRPr="00633900">
        <w:rPr>
          <w:lang w:val="en-US"/>
        </w:rPr>
        <w:t></w:t>
      </w:r>
      <w:r w:rsidRPr="00633900">
        <w:rPr>
          <w:rFonts w:hint="eastAsia"/>
          <w:lang w:val="en-US"/>
        </w:rPr>
        <w:t>стаття</w:t>
      </w:r>
      <w:r w:rsidRPr="00633900">
        <w:rPr>
          <w:lang w:val="en-US"/>
        </w:rPr>
        <w:t></w:t>
      </w:r>
      <w:r w:rsidRPr="00633900">
        <w:rPr>
          <w:rFonts w:hint="eastAsia"/>
          <w:lang w:val="en-US"/>
        </w:rPr>
        <w:t>памфлет</w:t>
      </w:r>
      <w:r w:rsidRPr="00633900">
        <w:rPr>
          <w:lang w:val="en-US"/>
        </w:rPr>
        <w:t></w:t>
      </w:r>
      <w:r w:rsidRPr="00633900">
        <w:rPr>
          <w:rFonts w:hint="eastAsia"/>
          <w:lang w:val="en-US"/>
        </w:rPr>
        <w:t>тощо</w:t>
      </w:r>
      <w:r w:rsidRPr="00633900">
        <w:rPr>
          <w:lang w:val="en-US"/>
        </w:rPr>
        <w:t></w:t>
      </w:r>
      <w:r w:rsidRPr="00633900">
        <w:rPr>
          <w:lang w:val="en-US"/>
        </w:rPr>
        <w:t></w:t>
      </w:r>
      <w:r w:rsidRPr="00633900">
        <w:rPr>
          <w:rFonts w:hint="eastAsia"/>
          <w:lang w:val="en-US"/>
        </w:rPr>
        <w:t>Памфлет</w:t>
      </w:r>
      <w:r w:rsidRPr="00633900">
        <w:rPr>
          <w:lang w:val="en-US"/>
        </w:rPr>
        <w:t></w:t>
      </w:r>
      <w:r w:rsidRPr="00633900">
        <w:rPr>
          <w:rFonts w:hint="eastAsia"/>
          <w:lang w:val="en-US"/>
        </w:rPr>
        <w:t>–</w:t>
      </w:r>
      <w:r w:rsidRPr="00633900">
        <w:rPr>
          <w:lang w:val="en-US"/>
        </w:rPr>
        <w:t></w:t>
      </w:r>
      <w:r w:rsidRPr="00633900">
        <w:rPr>
          <w:rFonts w:hint="eastAsia"/>
          <w:lang w:val="en-US"/>
        </w:rPr>
        <w:t>жанр</w:t>
      </w:r>
      <w:r w:rsidRPr="00633900">
        <w:rPr>
          <w:lang w:val="en-US"/>
        </w:rPr>
        <w:t></w:t>
      </w:r>
      <w:r w:rsidRPr="00633900">
        <w:rPr>
          <w:rFonts w:hint="eastAsia"/>
          <w:lang w:val="en-US"/>
        </w:rPr>
        <w:t>газетної</w:t>
      </w:r>
      <w:r w:rsidRPr="00633900">
        <w:rPr>
          <w:lang w:val="en-US"/>
        </w:rPr>
        <w:t></w:t>
      </w:r>
      <w:r w:rsidRPr="00633900">
        <w:rPr>
          <w:rFonts w:hint="eastAsia"/>
          <w:lang w:val="en-US"/>
        </w:rPr>
        <w:t>сатири</w:t>
      </w:r>
      <w:r w:rsidRPr="00633900">
        <w:rPr>
          <w:lang w:val="en-US"/>
        </w:rPr>
        <w:t></w:t>
      </w:r>
    </w:p>
    <w:p w:rsidR="00633900" w:rsidRPr="00633900" w:rsidRDefault="00633900" w:rsidP="00633900">
      <w:pPr>
        <w:rPr>
          <w:lang w:val="en-US"/>
        </w:rPr>
      </w:pPr>
      <w:r w:rsidRPr="00633900">
        <w:rPr>
          <w:rFonts w:hint="eastAsia"/>
          <w:lang w:val="en-US"/>
        </w:rPr>
        <w:t>зверненої</w:t>
      </w:r>
      <w:r w:rsidRPr="00633900">
        <w:rPr>
          <w:lang w:val="en-US"/>
        </w:rPr>
        <w:t></w:t>
      </w:r>
      <w:r w:rsidRPr="00633900">
        <w:rPr>
          <w:rFonts w:hint="eastAsia"/>
          <w:lang w:val="en-US"/>
        </w:rPr>
        <w:t>до</w:t>
      </w:r>
      <w:r w:rsidRPr="00633900">
        <w:rPr>
          <w:lang w:val="en-US"/>
        </w:rPr>
        <w:t></w:t>
      </w:r>
      <w:r w:rsidRPr="00633900">
        <w:rPr>
          <w:rFonts w:hint="eastAsia"/>
          <w:lang w:val="en-US"/>
        </w:rPr>
        <w:t>гострих</w:t>
      </w:r>
      <w:r w:rsidRPr="00633900">
        <w:rPr>
          <w:lang w:val="en-US"/>
        </w:rPr>
        <w:t></w:t>
      </w:r>
      <w:r w:rsidRPr="00633900">
        <w:rPr>
          <w:rFonts w:hint="eastAsia"/>
          <w:lang w:val="en-US"/>
        </w:rPr>
        <w:t>проблем</w:t>
      </w:r>
      <w:r w:rsidRPr="00633900">
        <w:rPr>
          <w:lang w:val="en-US"/>
        </w:rPr>
        <w:t></w:t>
      </w:r>
      <w:r w:rsidRPr="00633900">
        <w:rPr>
          <w:rFonts w:hint="eastAsia"/>
          <w:lang w:val="en-US"/>
        </w:rPr>
        <w:t>реальної</w:t>
      </w:r>
      <w:r w:rsidRPr="00633900">
        <w:rPr>
          <w:lang w:val="en-US"/>
        </w:rPr>
        <w:t></w:t>
      </w:r>
      <w:r w:rsidRPr="00633900">
        <w:rPr>
          <w:rFonts w:hint="eastAsia"/>
          <w:lang w:val="en-US"/>
        </w:rPr>
        <w:t>дійсності</w:t>
      </w:r>
      <w:r w:rsidRPr="00633900">
        <w:rPr>
          <w:lang w:val="en-US"/>
        </w:rPr>
        <w:t></w:t>
      </w:r>
      <w:r w:rsidRPr="00633900">
        <w:rPr>
          <w:lang w:val="en-US"/>
        </w:rPr>
        <w:t></w:t>
      </w:r>
      <w:r w:rsidRPr="00633900">
        <w:rPr>
          <w:rFonts w:hint="eastAsia"/>
          <w:lang w:val="en-US"/>
        </w:rPr>
        <w:t>він</w:t>
      </w:r>
      <w:r w:rsidRPr="00633900">
        <w:rPr>
          <w:lang w:val="en-US"/>
        </w:rPr>
        <w:t></w:t>
      </w:r>
      <w:r w:rsidRPr="00633900">
        <w:rPr>
          <w:rFonts w:hint="eastAsia"/>
          <w:lang w:val="en-US"/>
        </w:rPr>
        <w:t>актуальний</w:t>
      </w:r>
      <w:r w:rsidRPr="00633900">
        <w:rPr>
          <w:lang w:val="en-US"/>
        </w:rPr>
        <w:t></w:t>
      </w:r>
      <w:r w:rsidRPr="00633900">
        <w:rPr>
          <w:rFonts w:hint="eastAsia"/>
          <w:lang w:val="en-US"/>
        </w:rPr>
        <w:t>для</w:t>
      </w:r>
    </w:p>
    <w:p w:rsidR="00633900" w:rsidRPr="00633900" w:rsidRDefault="00633900" w:rsidP="00633900">
      <w:pPr>
        <w:rPr>
          <w:lang w:val="en-US"/>
        </w:rPr>
      </w:pPr>
      <w:r w:rsidRPr="00633900">
        <w:rPr>
          <w:rFonts w:hint="eastAsia"/>
          <w:lang w:val="en-US"/>
        </w:rPr>
        <w:t>вивчення</w:t>
      </w:r>
      <w:r w:rsidRPr="00633900">
        <w:rPr>
          <w:lang w:val="en-US"/>
        </w:rPr>
        <w:t></w:t>
      </w:r>
      <w:r w:rsidRPr="00633900">
        <w:rPr>
          <w:rFonts w:hint="eastAsia"/>
          <w:lang w:val="en-US"/>
        </w:rPr>
        <w:t>у</w:t>
      </w:r>
      <w:r w:rsidRPr="00633900">
        <w:rPr>
          <w:lang w:val="en-US"/>
        </w:rPr>
        <w:t></w:t>
      </w:r>
      <w:r w:rsidRPr="00633900">
        <w:rPr>
          <w:rFonts w:hint="eastAsia"/>
          <w:lang w:val="en-US"/>
        </w:rPr>
        <w:t>контексті</w:t>
      </w:r>
      <w:r w:rsidRPr="00633900">
        <w:rPr>
          <w:lang w:val="en-US"/>
        </w:rPr>
        <w:t></w:t>
      </w:r>
      <w:r w:rsidRPr="00633900">
        <w:rPr>
          <w:rFonts w:hint="eastAsia"/>
          <w:lang w:val="en-US"/>
        </w:rPr>
        <w:t>журналістикознавства</w:t>
      </w:r>
      <w:r w:rsidRPr="00633900">
        <w:rPr>
          <w:lang w:val="en-US"/>
        </w:rPr>
        <w:t></w:t>
      </w:r>
      <w:r w:rsidRPr="00633900">
        <w:rPr>
          <w:lang w:val="en-US"/>
        </w:rPr>
        <w:t></w:t>
      </w:r>
      <w:r w:rsidRPr="00633900">
        <w:rPr>
          <w:rFonts w:hint="eastAsia"/>
          <w:lang w:val="en-US"/>
        </w:rPr>
        <w:t>Особливістю</w:t>
      </w:r>
      <w:r w:rsidRPr="00633900">
        <w:rPr>
          <w:lang w:val="en-US"/>
        </w:rPr>
        <w:t></w:t>
      </w:r>
      <w:r w:rsidRPr="00633900">
        <w:rPr>
          <w:rFonts w:hint="eastAsia"/>
          <w:lang w:val="en-US"/>
        </w:rPr>
        <w:t>сатиричних</w:t>
      </w:r>
      <w:r w:rsidRPr="00633900">
        <w:rPr>
          <w:lang w:val="en-US"/>
        </w:rPr>
        <w:t></w:t>
      </w:r>
      <w:r w:rsidRPr="00633900">
        <w:rPr>
          <w:rFonts w:hint="eastAsia"/>
          <w:lang w:val="en-US"/>
        </w:rPr>
        <w:t>жанрів</w:t>
      </w:r>
    </w:p>
    <w:p w:rsidR="00633900" w:rsidRPr="00633900" w:rsidRDefault="00633900" w:rsidP="00633900">
      <w:pPr>
        <w:rPr>
          <w:lang w:val="en-US"/>
        </w:rPr>
      </w:pPr>
      <w:r w:rsidRPr="00633900">
        <w:rPr>
          <w:rFonts w:hint="eastAsia"/>
          <w:lang w:val="en-US"/>
        </w:rPr>
        <w:t>є</w:t>
      </w:r>
      <w:r w:rsidRPr="00633900">
        <w:rPr>
          <w:lang w:val="en-US"/>
        </w:rPr>
        <w:t></w:t>
      </w:r>
      <w:r w:rsidRPr="00633900">
        <w:rPr>
          <w:rFonts w:hint="eastAsia"/>
          <w:lang w:val="en-US"/>
        </w:rPr>
        <w:t>накладання</w:t>
      </w:r>
      <w:r w:rsidRPr="00633900">
        <w:rPr>
          <w:lang w:val="en-US"/>
        </w:rPr>
        <w:t></w:t>
      </w:r>
      <w:r w:rsidRPr="00633900">
        <w:rPr>
          <w:rFonts w:hint="eastAsia"/>
          <w:lang w:val="en-US"/>
        </w:rPr>
        <w:t>в</w:t>
      </w:r>
      <w:r w:rsidRPr="00633900">
        <w:rPr>
          <w:lang w:val="en-US"/>
        </w:rPr>
        <w:t></w:t>
      </w:r>
      <w:r w:rsidRPr="00633900">
        <w:rPr>
          <w:rFonts w:hint="eastAsia"/>
          <w:lang w:val="en-US"/>
        </w:rPr>
        <w:t>них</w:t>
      </w:r>
      <w:r w:rsidRPr="00633900">
        <w:rPr>
          <w:lang w:val="en-US"/>
        </w:rPr>
        <w:t></w:t>
      </w:r>
      <w:r w:rsidRPr="00633900">
        <w:rPr>
          <w:rFonts w:hint="eastAsia"/>
          <w:lang w:val="en-US"/>
        </w:rPr>
        <w:t>двох</w:t>
      </w:r>
      <w:r w:rsidRPr="00633900">
        <w:rPr>
          <w:lang w:val="en-US"/>
        </w:rPr>
        <w:t></w:t>
      </w:r>
      <w:r w:rsidRPr="00633900">
        <w:rPr>
          <w:rFonts w:hint="eastAsia"/>
          <w:lang w:val="en-US"/>
        </w:rPr>
        <w:t>форм</w:t>
      </w:r>
      <w:r w:rsidRPr="00633900">
        <w:rPr>
          <w:lang w:val="en-US"/>
        </w:rPr>
        <w:t></w:t>
      </w:r>
      <w:r w:rsidRPr="00633900">
        <w:rPr>
          <w:rFonts w:hint="eastAsia"/>
          <w:lang w:val="en-US"/>
        </w:rPr>
        <w:t>оповіді</w:t>
      </w:r>
      <w:r w:rsidRPr="00633900">
        <w:rPr>
          <w:lang w:val="en-US"/>
        </w:rPr>
        <w:t></w:t>
      </w:r>
      <w:r w:rsidRPr="00633900">
        <w:rPr>
          <w:lang w:val="en-US"/>
        </w:rPr>
        <w:t></w:t>
      </w:r>
      <w:r w:rsidRPr="00633900">
        <w:rPr>
          <w:rFonts w:hint="eastAsia"/>
          <w:lang w:val="en-US"/>
        </w:rPr>
        <w:t>белетризованої</w:t>
      </w:r>
      <w:r w:rsidRPr="00633900">
        <w:rPr>
          <w:lang w:val="en-US"/>
        </w:rPr>
        <w:t></w:t>
      </w:r>
      <w:r w:rsidRPr="00633900">
        <w:rPr>
          <w:rFonts w:hint="eastAsia"/>
          <w:lang w:val="en-US"/>
        </w:rPr>
        <w:t>та</w:t>
      </w:r>
      <w:r w:rsidRPr="00633900">
        <w:rPr>
          <w:lang w:val="en-US"/>
        </w:rPr>
        <w:t></w:t>
      </w:r>
      <w:r w:rsidRPr="00633900">
        <w:rPr>
          <w:rFonts w:hint="eastAsia"/>
          <w:lang w:val="en-US"/>
        </w:rPr>
        <w:t>аналітичної</w:t>
      </w:r>
      <w:r w:rsidRPr="00633900">
        <w:rPr>
          <w:lang w:val="en-US"/>
        </w:rPr>
        <w:t></w:t>
      </w:r>
      <w:r w:rsidRPr="00633900">
        <w:rPr>
          <w:lang w:val="en-US"/>
        </w:rPr>
        <w:t></w:t>
      </w:r>
      <w:r w:rsidRPr="00633900">
        <w:rPr>
          <w:rFonts w:hint="eastAsia"/>
          <w:lang w:val="en-US"/>
        </w:rPr>
        <w:t>відомо</w:t>
      </w:r>
      <w:r w:rsidRPr="00633900">
        <w:rPr>
          <w:lang w:val="en-US"/>
        </w:rPr>
        <w:t></w:t>
      </w:r>
    </w:p>
    <w:p w:rsidR="00633900" w:rsidRPr="00633900" w:rsidRDefault="00633900" w:rsidP="00633900">
      <w:pPr>
        <w:rPr>
          <w:lang w:val="en-US"/>
        </w:rPr>
      </w:pPr>
      <w:r w:rsidRPr="00633900">
        <w:rPr>
          <w:rFonts w:hint="eastAsia"/>
          <w:lang w:val="en-US"/>
        </w:rPr>
        <w:t>що</w:t>
      </w:r>
      <w:r w:rsidRPr="00633900">
        <w:rPr>
          <w:lang w:val="en-US"/>
        </w:rPr>
        <w:t></w:t>
      </w:r>
      <w:r w:rsidRPr="00633900">
        <w:rPr>
          <w:rFonts w:hint="eastAsia"/>
          <w:lang w:val="en-US"/>
        </w:rPr>
        <w:t>тільки</w:t>
      </w:r>
      <w:r w:rsidRPr="00633900">
        <w:rPr>
          <w:lang w:val="en-US"/>
        </w:rPr>
        <w:t></w:t>
      </w:r>
      <w:r w:rsidRPr="00633900">
        <w:rPr>
          <w:rFonts w:hint="eastAsia"/>
          <w:lang w:val="en-US"/>
        </w:rPr>
        <w:t>у</w:t>
      </w:r>
      <w:r w:rsidRPr="00633900">
        <w:rPr>
          <w:lang w:val="en-US"/>
        </w:rPr>
        <w:t></w:t>
      </w:r>
      <w:r w:rsidRPr="00633900">
        <w:rPr>
          <w:rFonts w:hint="eastAsia"/>
          <w:lang w:val="en-US"/>
        </w:rPr>
        <w:t>зрощенні</w:t>
      </w:r>
      <w:r w:rsidRPr="00633900">
        <w:rPr>
          <w:lang w:val="en-US"/>
        </w:rPr>
        <w:t></w:t>
      </w:r>
      <w:r w:rsidRPr="00633900">
        <w:rPr>
          <w:rFonts w:hint="eastAsia"/>
          <w:lang w:val="en-US"/>
        </w:rPr>
        <w:t>прийомів</w:t>
      </w:r>
      <w:r w:rsidRPr="00633900">
        <w:rPr>
          <w:lang w:val="en-US"/>
        </w:rPr>
        <w:t></w:t>
      </w:r>
      <w:r w:rsidRPr="00633900">
        <w:rPr>
          <w:rFonts w:hint="eastAsia"/>
          <w:lang w:val="en-US"/>
        </w:rPr>
        <w:t>пародіювання</w:t>
      </w:r>
      <w:r w:rsidRPr="00633900">
        <w:rPr>
          <w:lang w:val="en-US"/>
        </w:rPr>
        <w:t></w:t>
      </w:r>
      <w:r w:rsidRPr="00633900">
        <w:rPr>
          <w:lang w:val="en-US"/>
        </w:rPr>
        <w:t></w:t>
      </w:r>
      <w:r w:rsidRPr="00633900">
        <w:rPr>
          <w:rFonts w:hint="eastAsia"/>
          <w:lang w:val="en-US"/>
        </w:rPr>
        <w:t>своєрідного</w:t>
      </w:r>
      <w:r w:rsidRPr="00633900">
        <w:rPr>
          <w:lang w:val="en-US"/>
        </w:rPr>
        <w:t></w:t>
      </w:r>
      <w:r w:rsidRPr="00633900">
        <w:rPr>
          <w:rFonts w:hint="eastAsia"/>
          <w:lang w:val="en-US"/>
        </w:rPr>
        <w:t>використання</w:t>
      </w:r>
    </w:p>
    <w:p w:rsidR="00633900" w:rsidRPr="00633900" w:rsidRDefault="00633900" w:rsidP="00633900">
      <w:pPr>
        <w:rPr>
          <w:lang w:val="en-US"/>
        </w:rPr>
      </w:pPr>
      <w:r w:rsidRPr="00633900">
        <w:rPr>
          <w:rFonts w:hint="eastAsia"/>
          <w:lang w:val="en-US"/>
        </w:rPr>
        <w:t>образів</w:t>
      </w:r>
      <w:r w:rsidRPr="00633900">
        <w:rPr>
          <w:lang w:val="en-US"/>
        </w:rPr>
        <w:t></w:t>
      </w:r>
      <w:r w:rsidRPr="00633900">
        <w:rPr>
          <w:lang w:val="en-US"/>
        </w:rPr>
        <w:t></w:t>
      </w:r>
      <w:r w:rsidRPr="00633900">
        <w:rPr>
          <w:rFonts w:hint="eastAsia"/>
          <w:lang w:val="en-US"/>
        </w:rPr>
        <w:t>епізодів</w:t>
      </w:r>
      <w:r w:rsidRPr="00633900">
        <w:rPr>
          <w:lang w:val="en-US"/>
        </w:rPr>
        <w:t></w:t>
      </w:r>
      <w:r w:rsidRPr="00633900">
        <w:rPr>
          <w:lang w:val="en-US"/>
        </w:rPr>
        <w:t></w:t>
      </w:r>
      <w:r w:rsidRPr="00633900">
        <w:rPr>
          <w:rFonts w:hint="eastAsia"/>
          <w:lang w:val="en-US"/>
        </w:rPr>
        <w:t>сюжетів</w:t>
      </w:r>
      <w:r w:rsidRPr="00633900">
        <w:rPr>
          <w:lang w:val="en-US"/>
        </w:rPr>
        <w:t></w:t>
      </w:r>
      <w:r w:rsidRPr="00633900">
        <w:rPr>
          <w:rFonts w:hint="eastAsia"/>
          <w:lang w:val="en-US"/>
        </w:rPr>
        <w:t>художнього</w:t>
      </w:r>
      <w:r w:rsidRPr="00633900">
        <w:rPr>
          <w:lang w:val="en-US"/>
        </w:rPr>
        <w:t></w:t>
      </w:r>
      <w:r w:rsidRPr="00633900">
        <w:rPr>
          <w:rFonts w:hint="eastAsia"/>
          <w:lang w:val="en-US"/>
        </w:rPr>
        <w:t>твору</w:t>
      </w:r>
      <w:r w:rsidRPr="00633900">
        <w:rPr>
          <w:lang w:val="en-US"/>
        </w:rPr>
        <w:t></w:t>
      </w:r>
      <w:r w:rsidRPr="00633900">
        <w:rPr>
          <w:lang w:val="en-US"/>
        </w:rPr>
        <w:t></w:t>
      </w:r>
      <w:r w:rsidRPr="00633900">
        <w:rPr>
          <w:rFonts w:hint="eastAsia"/>
          <w:lang w:val="en-US"/>
        </w:rPr>
        <w:t>і</w:t>
      </w:r>
      <w:r w:rsidRPr="00633900">
        <w:rPr>
          <w:lang w:val="en-US"/>
        </w:rPr>
        <w:t></w:t>
      </w:r>
      <w:r w:rsidRPr="00633900">
        <w:rPr>
          <w:rFonts w:hint="eastAsia"/>
          <w:lang w:val="en-US"/>
        </w:rPr>
        <w:t>виражальнопропагандистських</w:t>
      </w:r>
      <w:r w:rsidRPr="00633900">
        <w:rPr>
          <w:lang w:val="en-US"/>
        </w:rPr>
        <w:t></w:t>
      </w:r>
      <w:r w:rsidRPr="00633900">
        <w:rPr>
          <w:rFonts w:hint="eastAsia"/>
          <w:lang w:val="en-US"/>
        </w:rPr>
        <w:t>засобів</w:t>
      </w:r>
      <w:r w:rsidRPr="00633900">
        <w:rPr>
          <w:lang w:val="en-US"/>
        </w:rPr>
        <w:t></w:t>
      </w:r>
      <w:r w:rsidRPr="00633900">
        <w:rPr>
          <w:lang w:val="en-US"/>
        </w:rPr>
        <w:t></w:t>
      </w:r>
      <w:r w:rsidRPr="00633900">
        <w:rPr>
          <w:rFonts w:hint="eastAsia"/>
          <w:lang w:val="en-US"/>
        </w:rPr>
        <w:t>аналізу</w:t>
      </w:r>
      <w:r w:rsidRPr="00633900">
        <w:rPr>
          <w:lang w:val="en-US"/>
        </w:rPr>
        <w:t></w:t>
      </w:r>
      <w:r w:rsidRPr="00633900">
        <w:rPr>
          <w:rFonts w:hint="eastAsia"/>
          <w:lang w:val="en-US"/>
        </w:rPr>
        <w:t>та</w:t>
      </w:r>
      <w:r w:rsidRPr="00633900">
        <w:rPr>
          <w:lang w:val="en-US"/>
        </w:rPr>
        <w:t></w:t>
      </w:r>
      <w:r w:rsidRPr="00633900">
        <w:rPr>
          <w:rFonts w:hint="eastAsia"/>
          <w:lang w:val="en-US"/>
        </w:rPr>
        <w:t>узагальнень</w:t>
      </w:r>
      <w:r w:rsidRPr="00633900">
        <w:rPr>
          <w:lang w:val="en-US"/>
        </w:rPr>
        <w:t></w:t>
      </w:r>
      <w:r w:rsidRPr="00633900">
        <w:rPr>
          <w:lang w:val="en-US"/>
        </w:rPr>
        <w:t></w:t>
      </w:r>
      <w:r w:rsidRPr="00633900">
        <w:rPr>
          <w:rFonts w:hint="eastAsia"/>
          <w:lang w:val="en-US"/>
        </w:rPr>
        <w:t>сатирична</w:t>
      </w:r>
      <w:r w:rsidRPr="00633900">
        <w:rPr>
          <w:lang w:val="en-US"/>
        </w:rPr>
        <w:t></w:t>
      </w:r>
      <w:r w:rsidRPr="00633900">
        <w:rPr>
          <w:rFonts w:hint="eastAsia"/>
          <w:lang w:val="en-US"/>
        </w:rPr>
        <w:t>публіцистика</w:t>
      </w:r>
    </w:p>
    <w:p w:rsidR="00633900" w:rsidRPr="00633900" w:rsidRDefault="00633900" w:rsidP="00633900">
      <w:pPr>
        <w:rPr>
          <w:lang w:val="en-US"/>
        </w:rPr>
      </w:pPr>
      <w:r w:rsidRPr="00633900">
        <w:rPr>
          <w:rFonts w:hint="eastAsia"/>
          <w:lang w:val="en-US"/>
        </w:rPr>
        <w:t>здатна</w:t>
      </w:r>
      <w:r w:rsidRPr="00633900">
        <w:rPr>
          <w:lang w:val="en-US"/>
        </w:rPr>
        <w:t></w:t>
      </w:r>
      <w:r w:rsidRPr="00633900">
        <w:rPr>
          <w:rFonts w:hint="eastAsia"/>
          <w:lang w:val="en-US"/>
        </w:rPr>
        <w:t>пояснити</w:t>
      </w:r>
      <w:r w:rsidRPr="00633900">
        <w:rPr>
          <w:lang w:val="en-US"/>
        </w:rPr>
        <w:t></w:t>
      </w:r>
      <w:r w:rsidRPr="00633900">
        <w:rPr>
          <w:rFonts w:hint="eastAsia"/>
          <w:lang w:val="en-US"/>
        </w:rPr>
        <w:t>конфліктний</w:t>
      </w:r>
      <w:r w:rsidRPr="00633900">
        <w:rPr>
          <w:lang w:val="en-US"/>
        </w:rPr>
        <w:t></w:t>
      </w:r>
      <w:r w:rsidRPr="00633900">
        <w:rPr>
          <w:rFonts w:hint="eastAsia"/>
          <w:lang w:val="en-US"/>
        </w:rPr>
        <w:t>зміст</w:t>
      </w:r>
      <w:r w:rsidRPr="00633900">
        <w:rPr>
          <w:lang w:val="en-US"/>
        </w:rPr>
        <w:t></w:t>
      </w:r>
      <w:r w:rsidRPr="00633900">
        <w:rPr>
          <w:rFonts w:hint="eastAsia"/>
          <w:lang w:val="en-US"/>
        </w:rPr>
        <w:t>реальної</w:t>
      </w:r>
      <w:r w:rsidRPr="00633900">
        <w:rPr>
          <w:lang w:val="en-US"/>
        </w:rPr>
        <w:t></w:t>
      </w:r>
      <w:r w:rsidRPr="00633900">
        <w:rPr>
          <w:rFonts w:hint="eastAsia"/>
          <w:lang w:val="en-US"/>
        </w:rPr>
        <w:t>дійсності</w:t>
      </w:r>
      <w:r w:rsidRPr="00633900">
        <w:rPr>
          <w:lang w:val="en-US"/>
        </w:rPr>
        <w:t></w:t>
      </w:r>
    </w:p>
    <w:p w:rsidR="00633900" w:rsidRPr="00633900" w:rsidRDefault="00633900" w:rsidP="00633900">
      <w:pPr>
        <w:rPr>
          <w:lang w:val="en-US"/>
        </w:rPr>
      </w:pPr>
      <w:r w:rsidRPr="00633900">
        <w:rPr>
          <w:rFonts w:hint="eastAsia"/>
          <w:lang w:val="en-US"/>
        </w:rPr>
        <w:t>На</w:t>
      </w:r>
      <w:r w:rsidRPr="00633900">
        <w:rPr>
          <w:lang w:val="en-US"/>
        </w:rPr>
        <w:t></w:t>
      </w:r>
      <w:r w:rsidRPr="00633900">
        <w:rPr>
          <w:rFonts w:hint="eastAsia"/>
          <w:lang w:val="en-US"/>
        </w:rPr>
        <w:t>сучасному</w:t>
      </w:r>
      <w:r w:rsidRPr="00633900">
        <w:rPr>
          <w:lang w:val="en-US"/>
        </w:rPr>
        <w:t></w:t>
      </w:r>
      <w:r w:rsidRPr="00633900">
        <w:rPr>
          <w:rFonts w:hint="eastAsia"/>
          <w:lang w:val="en-US"/>
        </w:rPr>
        <w:t>рівні</w:t>
      </w:r>
      <w:r w:rsidRPr="00633900">
        <w:rPr>
          <w:lang w:val="en-US"/>
        </w:rPr>
        <w:t></w:t>
      </w:r>
      <w:r w:rsidRPr="00633900">
        <w:rPr>
          <w:rFonts w:hint="eastAsia"/>
          <w:lang w:val="en-US"/>
        </w:rPr>
        <w:t>журналістикознавства</w:t>
      </w:r>
      <w:r w:rsidRPr="00633900">
        <w:rPr>
          <w:lang w:val="en-US"/>
        </w:rPr>
        <w:t></w:t>
      </w:r>
      <w:r w:rsidRPr="00633900">
        <w:rPr>
          <w:rFonts w:hint="eastAsia"/>
          <w:lang w:val="en-US"/>
        </w:rPr>
        <w:t>майстерність</w:t>
      </w:r>
      <w:r w:rsidRPr="00633900">
        <w:rPr>
          <w:lang w:val="en-US"/>
        </w:rPr>
        <w:t></w:t>
      </w:r>
      <w:r w:rsidRPr="00633900">
        <w:rPr>
          <w:rFonts w:hint="eastAsia"/>
          <w:lang w:val="en-US"/>
        </w:rPr>
        <w:t>газетних</w:t>
      </w:r>
    </w:p>
    <w:p w:rsidR="00633900" w:rsidRPr="00633900" w:rsidRDefault="00633900" w:rsidP="00633900">
      <w:pPr>
        <w:rPr>
          <w:lang w:val="en-US"/>
        </w:rPr>
      </w:pPr>
      <w:r w:rsidRPr="00633900">
        <w:rPr>
          <w:rFonts w:hint="eastAsia"/>
          <w:lang w:val="en-US"/>
        </w:rPr>
        <w:t>жанрів</w:t>
      </w:r>
      <w:r w:rsidRPr="00633900">
        <w:rPr>
          <w:lang w:val="en-US"/>
        </w:rPr>
        <w:t></w:t>
      </w:r>
      <w:r w:rsidRPr="00633900">
        <w:rPr>
          <w:rFonts w:hint="eastAsia"/>
          <w:lang w:val="en-US"/>
        </w:rPr>
        <w:t>визначається</w:t>
      </w:r>
      <w:r w:rsidRPr="00633900">
        <w:rPr>
          <w:lang w:val="en-US"/>
        </w:rPr>
        <w:t></w:t>
      </w:r>
      <w:r w:rsidRPr="00633900">
        <w:rPr>
          <w:rFonts w:hint="eastAsia"/>
          <w:lang w:val="en-US"/>
        </w:rPr>
        <w:t>не</w:t>
      </w:r>
      <w:r w:rsidRPr="00633900">
        <w:rPr>
          <w:lang w:val="en-US"/>
        </w:rPr>
        <w:t></w:t>
      </w:r>
      <w:r w:rsidRPr="00633900">
        <w:rPr>
          <w:rFonts w:hint="eastAsia"/>
          <w:lang w:val="en-US"/>
        </w:rPr>
        <w:t>вправністю</w:t>
      </w:r>
      <w:r w:rsidRPr="00633900">
        <w:rPr>
          <w:lang w:val="en-US"/>
        </w:rPr>
        <w:t></w:t>
      </w:r>
      <w:r w:rsidRPr="00633900">
        <w:rPr>
          <w:rFonts w:hint="eastAsia"/>
          <w:lang w:val="en-US"/>
        </w:rPr>
        <w:t>їх</w:t>
      </w:r>
      <w:r w:rsidRPr="00633900">
        <w:rPr>
          <w:lang w:val="en-US"/>
        </w:rPr>
        <w:t></w:t>
      </w:r>
      <w:r w:rsidRPr="00633900">
        <w:rPr>
          <w:rFonts w:hint="eastAsia"/>
          <w:lang w:val="en-US"/>
        </w:rPr>
        <w:t>охудожнення</w:t>
      </w:r>
      <w:r w:rsidRPr="00633900">
        <w:rPr>
          <w:lang w:val="en-US"/>
        </w:rPr>
        <w:t></w:t>
      </w:r>
      <w:r w:rsidRPr="00633900">
        <w:rPr>
          <w:lang w:val="en-US"/>
        </w:rPr>
        <w:t></w:t>
      </w:r>
      <w:r w:rsidRPr="00633900">
        <w:rPr>
          <w:rFonts w:hint="eastAsia"/>
          <w:lang w:val="en-US"/>
        </w:rPr>
        <w:t>а</w:t>
      </w:r>
      <w:r w:rsidRPr="00633900">
        <w:rPr>
          <w:lang w:val="en-US"/>
        </w:rPr>
        <w:t></w:t>
      </w:r>
      <w:r w:rsidRPr="00633900">
        <w:rPr>
          <w:rFonts w:hint="eastAsia"/>
          <w:lang w:val="en-US"/>
        </w:rPr>
        <w:t>факторами</w:t>
      </w:r>
      <w:r w:rsidRPr="00633900">
        <w:rPr>
          <w:lang w:val="en-US"/>
        </w:rPr>
        <w:t></w:t>
      </w:r>
      <w:r w:rsidRPr="00633900">
        <w:rPr>
          <w:lang w:val="en-US"/>
        </w:rPr>
        <w:t></w:t>
      </w:r>
      <w:r w:rsidRPr="00633900">
        <w:rPr>
          <w:rFonts w:hint="eastAsia"/>
          <w:lang w:val="en-US"/>
        </w:rPr>
        <w:t>що</w:t>
      </w:r>
    </w:p>
    <w:p w:rsidR="00633900" w:rsidRPr="00633900" w:rsidRDefault="00633900" w:rsidP="00633900">
      <w:pPr>
        <w:rPr>
          <w:lang w:val="en-US"/>
        </w:rPr>
      </w:pPr>
      <w:r w:rsidRPr="00633900">
        <w:rPr>
          <w:rFonts w:hint="eastAsia"/>
          <w:lang w:val="en-US"/>
        </w:rPr>
        <w:t>сприяють</w:t>
      </w:r>
      <w:r w:rsidRPr="00633900">
        <w:rPr>
          <w:lang w:val="en-US"/>
        </w:rPr>
        <w:t></w:t>
      </w:r>
      <w:r w:rsidRPr="00633900">
        <w:rPr>
          <w:rFonts w:hint="eastAsia"/>
          <w:lang w:val="en-US"/>
        </w:rPr>
        <w:t>ефективній</w:t>
      </w:r>
      <w:r w:rsidRPr="00633900">
        <w:rPr>
          <w:lang w:val="en-US"/>
        </w:rPr>
        <w:t></w:t>
      </w:r>
      <w:r w:rsidRPr="00633900">
        <w:rPr>
          <w:rFonts w:hint="eastAsia"/>
          <w:lang w:val="en-US"/>
        </w:rPr>
        <w:t>комунікації</w:t>
      </w:r>
      <w:r w:rsidRPr="00633900">
        <w:rPr>
          <w:lang w:val="en-US"/>
        </w:rPr>
        <w:t></w:t>
      </w:r>
      <w:r w:rsidRPr="00633900">
        <w:rPr>
          <w:lang w:val="en-US"/>
        </w:rPr>
        <w:t></w:t>
      </w:r>
      <w:r w:rsidRPr="00633900">
        <w:rPr>
          <w:rFonts w:hint="eastAsia"/>
          <w:lang w:val="en-US"/>
        </w:rPr>
        <w:t>жанрову</w:t>
      </w:r>
      <w:r w:rsidRPr="00633900">
        <w:rPr>
          <w:lang w:val="en-US"/>
        </w:rPr>
        <w:t></w:t>
      </w:r>
      <w:r w:rsidRPr="00633900">
        <w:rPr>
          <w:rFonts w:hint="eastAsia"/>
          <w:lang w:val="en-US"/>
        </w:rPr>
        <w:t>форму</w:t>
      </w:r>
      <w:r w:rsidRPr="00633900">
        <w:rPr>
          <w:lang w:val="en-US"/>
        </w:rPr>
        <w:t></w:t>
      </w:r>
      <w:r w:rsidRPr="00633900">
        <w:rPr>
          <w:rFonts w:hint="eastAsia"/>
          <w:lang w:val="en-US"/>
        </w:rPr>
        <w:t>матеріалу</w:t>
      </w:r>
      <w:r w:rsidRPr="00633900">
        <w:rPr>
          <w:lang w:val="en-US"/>
        </w:rPr>
        <w:t></w:t>
      </w:r>
      <w:r w:rsidRPr="00633900">
        <w:rPr>
          <w:rFonts w:hint="eastAsia"/>
          <w:lang w:val="en-US"/>
        </w:rPr>
        <w:t>визначають</w:t>
      </w:r>
    </w:p>
    <w:p w:rsidR="00633900" w:rsidRPr="00633900" w:rsidRDefault="00633900" w:rsidP="00633900">
      <w:pPr>
        <w:rPr>
          <w:lang w:val="en-US"/>
        </w:rPr>
      </w:pPr>
      <w:r w:rsidRPr="00633900">
        <w:rPr>
          <w:rFonts w:hint="eastAsia"/>
          <w:lang w:val="en-US"/>
        </w:rPr>
        <w:t>предмет</w:t>
      </w:r>
      <w:r w:rsidRPr="00633900">
        <w:rPr>
          <w:lang w:val="en-US"/>
        </w:rPr>
        <w:t></w:t>
      </w:r>
      <w:r w:rsidRPr="00633900">
        <w:rPr>
          <w:rFonts w:hint="eastAsia"/>
          <w:lang w:val="en-US"/>
        </w:rPr>
        <w:t>уваги</w:t>
      </w:r>
      <w:r w:rsidRPr="00633900">
        <w:rPr>
          <w:lang w:val="en-US"/>
        </w:rPr>
        <w:t></w:t>
      </w:r>
      <w:r w:rsidRPr="00633900">
        <w:rPr>
          <w:lang w:val="en-US"/>
        </w:rPr>
        <w:t></w:t>
      </w:r>
      <w:r w:rsidRPr="00633900">
        <w:rPr>
          <w:rFonts w:hint="eastAsia"/>
          <w:lang w:val="en-US"/>
        </w:rPr>
        <w:t>позиція</w:t>
      </w:r>
      <w:r w:rsidRPr="00633900">
        <w:rPr>
          <w:lang w:val="en-US"/>
        </w:rPr>
        <w:t></w:t>
      </w:r>
      <w:r w:rsidRPr="00633900">
        <w:rPr>
          <w:rFonts w:hint="eastAsia"/>
          <w:lang w:val="en-US"/>
        </w:rPr>
        <w:t>автора</w:t>
      </w:r>
      <w:r w:rsidRPr="00633900">
        <w:rPr>
          <w:lang w:val="en-US"/>
        </w:rPr>
        <w:t></w:t>
      </w:r>
      <w:r w:rsidRPr="00633900">
        <w:rPr>
          <w:lang w:val="en-US"/>
        </w:rPr>
        <w:t></w:t>
      </w:r>
      <w:r w:rsidRPr="00633900">
        <w:rPr>
          <w:rFonts w:hint="eastAsia"/>
          <w:lang w:val="en-US"/>
        </w:rPr>
        <w:t>фактор</w:t>
      </w:r>
      <w:r w:rsidRPr="00633900">
        <w:rPr>
          <w:lang w:val="en-US"/>
        </w:rPr>
        <w:t></w:t>
      </w:r>
      <w:r w:rsidRPr="00633900">
        <w:rPr>
          <w:rFonts w:hint="eastAsia"/>
          <w:lang w:val="en-US"/>
        </w:rPr>
        <w:t>адресата</w:t>
      </w:r>
      <w:r w:rsidRPr="00633900">
        <w:rPr>
          <w:lang w:val="en-US"/>
        </w:rPr>
        <w:t></w:t>
      </w:r>
      <w:r w:rsidRPr="00633900">
        <w:rPr>
          <w:rFonts w:hint="eastAsia"/>
          <w:lang w:val="en-US"/>
        </w:rPr>
        <w:t>та</w:t>
      </w:r>
      <w:r w:rsidRPr="00633900">
        <w:rPr>
          <w:lang w:val="en-US"/>
        </w:rPr>
        <w:t></w:t>
      </w:r>
      <w:r w:rsidRPr="00633900">
        <w:rPr>
          <w:rFonts w:hint="eastAsia"/>
          <w:lang w:val="en-US"/>
        </w:rPr>
        <w:t>комунікаційна</w:t>
      </w:r>
      <w:r w:rsidRPr="00633900">
        <w:rPr>
          <w:lang w:val="en-US"/>
        </w:rPr>
        <w:t></w:t>
      </w:r>
      <w:r w:rsidRPr="00633900">
        <w:rPr>
          <w:rFonts w:hint="eastAsia"/>
          <w:lang w:val="en-US"/>
        </w:rPr>
        <w:t>мета</w:t>
      </w:r>
    </w:p>
    <w:p w:rsidR="00633900" w:rsidRPr="00633900" w:rsidRDefault="00633900" w:rsidP="00633900">
      <w:pPr>
        <w:rPr>
          <w:lang w:val="en-US"/>
        </w:rPr>
      </w:pPr>
      <w:r w:rsidRPr="00633900">
        <w:rPr>
          <w:rFonts w:hint="eastAsia"/>
          <w:lang w:val="en-US"/>
        </w:rPr>
        <w:t>спілкування</w:t>
      </w:r>
      <w:r w:rsidRPr="00633900">
        <w:rPr>
          <w:lang w:val="en-US"/>
        </w:rPr>
        <w:t></w:t>
      </w:r>
    </w:p>
    <w:p w:rsidR="00633900" w:rsidRPr="00633900" w:rsidRDefault="00633900" w:rsidP="00633900">
      <w:pPr>
        <w:rPr>
          <w:lang w:val="en-US"/>
        </w:rPr>
      </w:pPr>
      <w:r w:rsidRPr="00633900">
        <w:rPr>
          <w:rFonts w:hint="eastAsia"/>
          <w:lang w:val="en-US"/>
        </w:rPr>
        <w:t>Публіцист</w:t>
      </w:r>
      <w:r w:rsidRPr="00633900">
        <w:rPr>
          <w:lang w:val="en-US"/>
        </w:rPr>
        <w:t></w:t>
      </w:r>
      <w:r w:rsidRPr="00633900">
        <w:rPr>
          <w:rFonts w:hint="eastAsia"/>
          <w:lang w:val="en-US"/>
        </w:rPr>
        <w:t>–</w:t>
      </w:r>
      <w:r w:rsidRPr="00633900">
        <w:rPr>
          <w:lang w:val="en-US"/>
        </w:rPr>
        <w:t></w:t>
      </w:r>
      <w:r w:rsidRPr="00633900">
        <w:rPr>
          <w:rFonts w:hint="eastAsia"/>
          <w:lang w:val="en-US"/>
        </w:rPr>
        <w:t>професійний</w:t>
      </w:r>
      <w:r w:rsidRPr="00633900">
        <w:rPr>
          <w:lang w:val="en-US"/>
        </w:rPr>
        <w:t></w:t>
      </w:r>
      <w:r w:rsidRPr="00633900">
        <w:rPr>
          <w:rFonts w:hint="eastAsia"/>
          <w:lang w:val="en-US"/>
        </w:rPr>
        <w:t>промовець</w:t>
      </w:r>
      <w:r w:rsidRPr="00633900">
        <w:rPr>
          <w:lang w:val="en-US"/>
        </w:rPr>
        <w:t></w:t>
      </w:r>
      <w:r w:rsidRPr="00633900">
        <w:rPr>
          <w:lang w:val="en-US"/>
        </w:rPr>
        <w:t></w:t>
      </w:r>
      <w:r w:rsidRPr="00633900">
        <w:rPr>
          <w:rFonts w:hint="eastAsia"/>
          <w:lang w:val="en-US"/>
        </w:rPr>
        <w:t>організатор</w:t>
      </w:r>
      <w:r w:rsidRPr="00633900">
        <w:rPr>
          <w:lang w:val="en-US"/>
        </w:rPr>
        <w:t></w:t>
      </w:r>
      <w:r w:rsidRPr="00633900">
        <w:rPr>
          <w:rFonts w:hint="eastAsia"/>
          <w:lang w:val="en-US"/>
        </w:rPr>
        <w:t>оптимального</w:t>
      </w:r>
    </w:p>
    <w:p w:rsidR="00633900" w:rsidRPr="00633900" w:rsidRDefault="00633900" w:rsidP="00633900">
      <w:pPr>
        <w:rPr>
          <w:lang w:val="en-US"/>
        </w:rPr>
      </w:pPr>
      <w:r w:rsidRPr="00633900">
        <w:rPr>
          <w:rFonts w:hint="eastAsia"/>
          <w:lang w:val="en-US"/>
        </w:rPr>
        <w:t>варіанту</w:t>
      </w:r>
      <w:r w:rsidRPr="00633900">
        <w:rPr>
          <w:lang w:val="en-US"/>
        </w:rPr>
        <w:t></w:t>
      </w:r>
      <w:r w:rsidRPr="00633900">
        <w:rPr>
          <w:rFonts w:hint="eastAsia"/>
          <w:lang w:val="en-US"/>
        </w:rPr>
        <w:t>результативного</w:t>
      </w:r>
      <w:r w:rsidRPr="00633900">
        <w:rPr>
          <w:lang w:val="en-US"/>
        </w:rPr>
        <w:t></w:t>
      </w:r>
      <w:r w:rsidRPr="00633900">
        <w:rPr>
          <w:rFonts w:hint="eastAsia"/>
          <w:lang w:val="en-US"/>
        </w:rPr>
        <w:t>спілкування</w:t>
      </w:r>
      <w:r w:rsidRPr="00633900">
        <w:rPr>
          <w:lang w:val="en-US"/>
        </w:rPr>
        <w:t></w:t>
      </w:r>
      <w:r w:rsidRPr="00633900">
        <w:rPr>
          <w:lang w:val="en-US"/>
        </w:rPr>
        <w:t></w:t>
      </w:r>
      <w:r w:rsidRPr="00633900">
        <w:rPr>
          <w:rFonts w:hint="eastAsia"/>
          <w:lang w:val="en-US"/>
        </w:rPr>
        <w:t>він</w:t>
      </w:r>
      <w:r w:rsidRPr="00633900">
        <w:rPr>
          <w:lang w:val="en-US"/>
        </w:rPr>
        <w:t></w:t>
      </w:r>
      <w:r w:rsidRPr="00633900">
        <w:rPr>
          <w:rFonts w:hint="eastAsia"/>
          <w:lang w:val="en-US"/>
        </w:rPr>
        <w:t>підпорядковує</w:t>
      </w:r>
      <w:r w:rsidRPr="00633900">
        <w:rPr>
          <w:lang w:val="en-US"/>
        </w:rPr>
        <w:t></w:t>
      </w:r>
      <w:r w:rsidRPr="00633900">
        <w:rPr>
          <w:rFonts w:hint="eastAsia"/>
          <w:lang w:val="en-US"/>
        </w:rPr>
        <w:t>понятійні</w:t>
      </w:r>
      <w:r w:rsidRPr="00633900">
        <w:rPr>
          <w:lang w:val="en-US"/>
        </w:rPr>
        <w:t></w:t>
      </w:r>
      <w:r w:rsidRPr="00633900">
        <w:rPr>
          <w:rFonts w:hint="eastAsia"/>
          <w:lang w:val="en-US"/>
        </w:rPr>
        <w:t>та</w:t>
      </w:r>
    </w:p>
    <w:p w:rsidR="00633900" w:rsidRPr="00633900" w:rsidRDefault="00633900" w:rsidP="00633900">
      <w:pPr>
        <w:rPr>
          <w:lang w:val="en-US"/>
        </w:rPr>
      </w:pPr>
      <w:r w:rsidRPr="00633900">
        <w:rPr>
          <w:rFonts w:hint="eastAsia"/>
          <w:lang w:val="en-US"/>
        </w:rPr>
        <w:t>образні</w:t>
      </w:r>
      <w:r w:rsidRPr="00633900">
        <w:rPr>
          <w:lang w:val="en-US"/>
        </w:rPr>
        <w:t></w:t>
      </w:r>
      <w:r w:rsidRPr="00633900">
        <w:rPr>
          <w:rFonts w:hint="eastAsia"/>
          <w:lang w:val="en-US"/>
        </w:rPr>
        <w:t>засоби</w:t>
      </w:r>
      <w:r w:rsidRPr="00633900">
        <w:rPr>
          <w:lang w:val="en-US"/>
        </w:rPr>
        <w:t></w:t>
      </w:r>
      <w:r w:rsidRPr="00633900">
        <w:rPr>
          <w:rFonts w:hint="eastAsia"/>
          <w:lang w:val="en-US"/>
        </w:rPr>
        <w:t>на</w:t>
      </w:r>
      <w:r w:rsidRPr="00633900">
        <w:rPr>
          <w:lang w:val="en-US"/>
        </w:rPr>
        <w:t></w:t>
      </w:r>
      <w:r w:rsidRPr="00633900">
        <w:rPr>
          <w:rFonts w:hint="eastAsia"/>
          <w:lang w:val="en-US"/>
        </w:rPr>
        <w:t>досягнення</w:t>
      </w:r>
      <w:r w:rsidRPr="00633900">
        <w:rPr>
          <w:lang w:val="en-US"/>
        </w:rPr>
        <w:t></w:t>
      </w:r>
      <w:r w:rsidRPr="00633900">
        <w:rPr>
          <w:rFonts w:hint="eastAsia"/>
          <w:lang w:val="en-US"/>
        </w:rPr>
        <w:t>комунікаційної</w:t>
      </w:r>
      <w:r w:rsidRPr="00633900">
        <w:rPr>
          <w:lang w:val="en-US"/>
        </w:rPr>
        <w:t></w:t>
      </w:r>
      <w:r w:rsidRPr="00633900">
        <w:rPr>
          <w:rFonts w:hint="eastAsia"/>
          <w:lang w:val="en-US"/>
        </w:rPr>
        <w:t>ефективності</w:t>
      </w:r>
      <w:r w:rsidRPr="00633900">
        <w:rPr>
          <w:lang w:val="en-US"/>
        </w:rPr>
        <w:t></w:t>
      </w:r>
      <w:r w:rsidRPr="00633900">
        <w:rPr>
          <w:rFonts w:hint="eastAsia"/>
          <w:lang w:val="en-US"/>
        </w:rPr>
        <w:t>повідомлення</w:t>
      </w:r>
      <w:r w:rsidRPr="00633900">
        <w:rPr>
          <w:lang w:val="en-US"/>
        </w:rPr>
        <w:t></w:t>
      </w:r>
      <w:r w:rsidRPr="00633900">
        <w:rPr>
          <w:rFonts w:hint="eastAsia"/>
          <w:lang w:val="en-US"/>
        </w:rPr>
        <w:t>й</w:t>
      </w:r>
    </w:p>
    <w:p w:rsidR="00633900" w:rsidRPr="00633900" w:rsidRDefault="00633900" w:rsidP="00633900">
      <w:pPr>
        <w:rPr>
          <w:lang w:val="en-US"/>
        </w:rPr>
      </w:pPr>
      <w:r w:rsidRPr="00633900">
        <w:rPr>
          <w:rFonts w:hint="eastAsia"/>
          <w:lang w:val="en-US"/>
        </w:rPr>
        <w:t>забезпечення</w:t>
      </w:r>
      <w:r w:rsidRPr="00633900">
        <w:rPr>
          <w:lang w:val="en-US"/>
        </w:rPr>
        <w:t></w:t>
      </w:r>
      <w:r w:rsidRPr="00633900">
        <w:rPr>
          <w:rFonts w:hint="eastAsia"/>
          <w:lang w:val="en-US"/>
        </w:rPr>
        <w:t>практичних</w:t>
      </w:r>
      <w:r w:rsidRPr="00633900">
        <w:rPr>
          <w:lang w:val="en-US"/>
        </w:rPr>
        <w:t></w:t>
      </w:r>
      <w:r w:rsidRPr="00633900">
        <w:rPr>
          <w:rFonts w:hint="eastAsia"/>
          <w:lang w:val="en-US"/>
        </w:rPr>
        <w:t>наслідків</w:t>
      </w:r>
      <w:r w:rsidRPr="00633900">
        <w:rPr>
          <w:lang w:val="en-US"/>
        </w:rPr>
        <w:t></w:t>
      </w:r>
      <w:r w:rsidRPr="00633900">
        <w:rPr>
          <w:rFonts w:hint="eastAsia"/>
          <w:lang w:val="en-US"/>
        </w:rPr>
        <w:t>друкованого</w:t>
      </w:r>
      <w:r w:rsidRPr="00633900">
        <w:rPr>
          <w:lang w:val="en-US"/>
        </w:rPr>
        <w:t></w:t>
      </w:r>
      <w:r w:rsidRPr="00633900">
        <w:rPr>
          <w:rFonts w:hint="eastAsia"/>
          <w:lang w:val="en-US"/>
        </w:rPr>
        <w:t>слова</w:t>
      </w:r>
      <w:r w:rsidRPr="00633900">
        <w:rPr>
          <w:lang w:val="en-US"/>
        </w:rPr>
        <w:t></w:t>
      </w:r>
      <w:r w:rsidRPr="00633900">
        <w:rPr>
          <w:lang w:val="en-US"/>
        </w:rPr>
        <w:t></w:t>
      </w:r>
      <w:r w:rsidRPr="00633900">
        <w:rPr>
          <w:rFonts w:hint="eastAsia"/>
          <w:lang w:val="en-US"/>
        </w:rPr>
        <w:t>Впливає</w:t>
      </w:r>
      <w:r w:rsidRPr="00633900">
        <w:rPr>
          <w:lang w:val="en-US"/>
        </w:rPr>
        <w:t></w:t>
      </w:r>
      <w:r w:rsidRPr="00633900">
        <w:rPr>
          <w:rFonts w:hint="eastAsia"/>
          <w:lang w:val="en-US"/>
        </w:rPr>
        <w:t>на</w:t>
      </w:r>
      <w:r w:rsidRPr="00633900">
        <w:rPr>
          <w:lang w:val="en-US"/>
        </w:rPr>
        <w:t></w:t>
      </w:r>
      <w:r w:rsidRPr="00633900">
        <w:rPr>
          <w:rFonts w:hint="eastAsia"/>
          <w:lang w:val="en-US"/>
        </w:rPr>
        <w:t>емоційну</w:t>
      </w:r>
    </w:p>
    <w:p w:rsidR="00633900" w:rsidRPr="00633900" w:rsidRDefault="00633900" w:rsidP="00633900">
      <w:pPr>
        <w:rPr>
          <w:lang w:val="en-US"/>
        </w:rPr>
      </w:pPr>
      <w:r w:rsidRPr="00633900">
        <w:rPr>
          <w:rFonts w:hint="eastAsia"/>
          <w:lang w:val="en-US"/>
        </w:rPr>
        <w:t>та</w:t>
      </w:r>
      <w:r w:rsidRPr="00633900">
        <w:rPr>
          <w:lang w:val="en-US"/>
        </w:rPr>
        <w:t></w:t>
      </w:r>
      <w:r w:rsidRPr="00633900">
        <w:rPr>
          <w:rFonts w:hint="eastAsia"/>
          <w:lang w:val="en-US"/>
        </w:rPr>
        <w:t>раціональну</w:t>
      </w:r>
      <w:r w:rsidRPr="00633900">
        <w:rPr>
          <w:lang w:val="en-US"/>
        </w:rPr>
        <w:t></w:t>
      </w:r>
      <w:r w:rsidRPr="00633900">
        <w:rPr>
          <w:rFonts w:hint="eastAsia"/>
          <w:lang w:val="en-US"/>
        </w:rPr>
        <w:t>сферу</w:t>
      </w:r>
      <w:r w:rsidRPr="00633900">
        <w:rPr>
          <w:lang w:val="en-US"/>
        </w:rPr>
        <w:t></w:t>
      </w:r>
      <w:r w:rsidRPr="00633900">
        <w:rPr>
          <w:rFonts w:hint="eastAsia"/>
          <w:lang w:val="en-US"/>
        </w:rPr>
        <w:t>реципієнта</w:t>
      </w:r>
      <w:r w:rsidRPr="00633900">
        <w:rPr>
          <w:lang w:val="en-US"/>
        </w:rPr>
        <w:t></w:t>
      </w:r>
      <w:r w:rsidRPr="00633900">
        <w:rPr>
          <w:lang w:val="en-US"/>
        </w:rPr>
        <w:t></w:t>
      </w:r>
      <w:r w:rsidRPr="00633900">
        <w:rPr>
          <w:rFonts w:hint="eastAsia"/>
          <w:lang w:val="en-US"/>
        </w:rPr>
        <w:t>формує</w:t>
      </w:r>
      <w:r w:rsidRPr="00633900">
        <w:rPr>
          <w:lang w:val="en-US"/>
        </w:rPr>
        <w:t></w:t>
      </w:r>
      <w:r w:rsidRPr="00633900">
        <w:rPr>
          <w:rFonts w:hint="eastAsia"/>
          <w:lang w:val="en-US"/>
        </w:rPr>
        <w:t>знання</w:t>
      </w:r>
      <w:r w:rsidRPr="00633900">
        <w:rPr>
          <w:lang w:val="en-US"/>
        </w:rPr>
        <w:t></w:t>
      </w:r>
      <w:r w:rsidRPr="00633900">
        <w:rPr>
          <w:rFonts w:hint="eastAsia"/>
          <w:lang w:val="en-US"/>
        </w:rPr>
        <w:t>переконання</w:t>
      </w:r>
      <w:r w:rsidRPr="00633900">
        <w:rPr>
          <w:lang w:val="en-US"/>
        </w:rPr>
        <w:t></w:t>
      </w:r>
      <w:r w:rsidRPr="00633900">
        <w:rPr>
          <w:rFonts w:hint="eastAsia"/>
          <w:lang w:val="en-US"/>
        </w:rPr>
        <w:t>як</w:t>
      </w:r>
      <w:r w:rsidRPr="00633900">
        <w:rPr>
          <w:lang w:val="en-US"/>
        </w:rPr>
        <w:t></w:t>
      </w:r>
      <w:r w:rsidRPr="00633900">
        <w:rPr>
          <w:rFonts w:hint="eastAsia"/>
          <w:lang w:val="en-US"/>
        </w:rPr>
        <w:t>мотив</w:t>
      </w:r>
    </w:p>
    <w:p w:rsidR="00633900" w:rsidRPr="00633900" w:rsidRDefault="00633900" w:rsidP="00633900">
      <w:pPr>
        <w:rPr>
          <w:lang w:val="en-US"/>
        </w:rPr>
      </w:pPr>
      <w:r w:rsidRPr="00633900">
        <w:rPr>
          <w:rFonts w:hint="eastAsia"/>
          <w:lang w:val="en-US"/>
        </w:rPr>
        <w:t>поведінки</w:t>
      </w:r>
      <w:r w:rsidRPr="00633900">
        <w:rPr>
          <w:lang w:val="en-US"/>
        </w:rPr>
        <w:t></w:t>
      </w:r>
    </w:p>
    <w:p w:rsidR="00633900" w:rsidRPr="00633900" w:rsidRDefault="00633900" w:rsidP="00633900">
      <w:pPr>
        <w:rPr>
          <w:lang w:val="en-US"/>
        </w:rPr>
      </w:pPr>
      <w:r w:rsidRPr="00633900">
        <w:rPr>
          <w:rFonts w:hint="eastAsia"/>
          <w:lang w:val="en-US"/>
        </w:rPr>
        <w:t>Сатиричні</w:t>
      </w:r>
      <w:r w:rsidRPr="00633900">
        <w:rPr>
          <w:lang w:val="en-US"/>
        </w:rPr>
        <w:t></w:t>
      </w:r>
      <w:r w:rsidRPr="00633900">
        <w:rPr>
          <w:rFonts w:hint="eastAsia"/>
          <w:lang w:val="en-US"/>
        </w:rPr>
        <w:t>жанри</w:t>
      </w:r>
      <w:r w:rsidRPr="00633900">
        <w:rPr>
          <w:lang w:val="en-US"/>
        </w:rPr>
        <w:t></w:t>
      </w:r>
      <w:r w:rsidRPr="00633900">
        <w:rPr>
          <w:rFonts w:hint="eastAsia"/>
          <w:lang w:val="en-US"/>
        </w:rPr>
        <w:t>називають</w:t>
      </w:r>
      <w:r w:rsidRPr="00633900">
        <w:rPr>
          <w:lang w:val="en-US"/>
        </w:rPr>
        <w:t></w:t>
      </w:r>
      <w:r w:rsidRPr="00633900">
        <w:rPr>
          <w:rFonts w:hint="eastAsia"/>
          <w:lang w:val="en-US"/>
        </w:rPr>
        <w:t>негативно</w:t>
      </w:r>
      <w:r w:rsidRPr="00633900">
        <w:rPr>
          <w:lang w:val="en-US"/>
        </w:rPr>
        <w:t></w:t>
      </w:r>
      <w:r w:rsidRPr="00633900">
        <w:rPr>
          <w:rFonts w:hint="eastAsia"/>
          <w:lang w:val="en-US"/>
        </w:rPr>
        <w:t>аналітичними</w:t>
      </w:r>
      <w:r w:rsidRPr="00633900">
        <w:rPr>
          <w:lang w:val="en-US"/>
        </w:rPr>
        <w:t></w:t>
      </w:r>
      <w:r w:rsidRPr="00633900">
        <w:rPr>
          <w:lang w:val="en-US"/>
        </w:rPr>
        <w:t></w:t>
      </w:r>
      <w:r w:rsidRPr="00633900">
        <w:rPr>
          <w:rFonts w:hint="eastAsia"/>
          <w:lang w:val="en-US"/>
        </w:rPr>
        <w:t>їх</w:t>
      </w:r>
      <w:r w:rsidRPr="00633900">
        <w:rPr>
          <w:lang w:val="en-US"/>
        </w:rPr>
        <w:t></w:t>
      </w:r>
      <w:r w:rsidRPr="00633900">
        <w:rPr>
          <w:rFonts w:hint="eastAsia"/>
          <w:lang w:val="en-US"/>
        </w:rPr>
        <w:t>трактують</w:t>
      </w:r>
    </w:p>
    <w:p w:rsidR="00633900" w:rsidRPr="00633900" w:rsidRDefault="00633900" w:rsidP="00633900">
      <w:pPr>
        <w:rPr>
          <w:lang w:val="en-US"/>
        </w:rPr>
      </w:pPr>
      <w:r w:rsidRPr="00633900">
        <w:rPr>
          <w:rFonts w:hint="eastAsia"/>
          <w:lang w:val="en-US"/>
        </w:rPr>
        <w:t>зразками</w:t>
      </w:r>
      <w:r w:rsidRPr="00633900">
        <w:rPr>
          <w:lang w:val="en-US"/>
        </w:rPr>
        <w:t></w:t>
      </w:r>
      <w:r w:rsidRPr="00633900">
        <w:rPr>
          <w:rFonts w:hint="eastAsia"/>
          <w:lang w:val="en-US"/>
        </w:rPr>
        <w:t>сміхової</w:t>
      </w:r>
      <w:r w:rsidRPr="00633900">
        <w:rPr>
          <w:lang w:val="en-US"/>
        </w:rPr>
        <w:t></w:t>
      </w:r>
      <w:r w:rsidRPr="00633900">
        <w:rPr>
          <w:rFonts w:hint="eastAsia"/>
          <w:lang w:val="en-US"/>
        </w:rPr>
        <w:t>комунікації</w:t>
      </w:r>
      <w:r w:rsidRPr="00633900">
        <w:rPr>
          <w:lang w:val="en-US"/>
        </w:rPr>
        <w:t></w:t>
      </w:r>
      <w:r w:rsidRPr="00633900">
        <w:rPr>
          <w:lang w:val="en-US"/>
        </w:rPr>
        <w:t></w:t>
      </w:r>
      <w:r w:rsidRPr="00633900">
        <w:rPr>
          <w:rFonts w:hint="eastAsia"/>
          <w:lang w:val="en-US"/>
        </w:rPr>
        <w:t>Памфлет</w:t>
      </w:r>
      <w:r w:rsidRPr="00633900">
        <w:rPr>
          <w:lang w:val="en-US"/>
        </w:rPr>
        <w:t></w:t>
      </w:r>
      <w:r w:rsidRPr="00633900">
        <w:rPr>
          <w:rFonts w:hint="eastAsia"/>
          <w:lang w:val="en-US"/>
        </w:rPr>
        <w:t>стає</w:t>
      </w:r>
      <w:r w:rsidRPr="00633900">
        <w:rPr>
          <w:lang w:val="en-US"/>
        </w:rPr>
        <w:t></w:t>
      </w:r>
      <w:r w:rsidRPr="00633900">
        <w:rPr>
          <w:rFonts w:hint="eastAsia"/>
          <w:lang w:val="en-US"/>
        </w:rPr>
        <w:t>особливо</w:t>
      </w:r>
      <w:r w:rsidRPr="00633900">
        <w:rPr>
          <w:lang w:val="en-US"/>
        </w:rPr>
        <w:t></w:t>
      </w:r>
      <w:r w:rsidRPr="00633900">
        <w:rPr>
          <w:rFonts w:hint="eastAsia"/>
          <w:lang w:val="en-US"/>
        </w:rPr>
        <w:t>актуальним</w:t>
      </w:r>
      <w:r w:rsidRPr="00633900">
        <w:rPr>
          <w:lang w:val="en-US"/>
        </w:rPr>
        <w:t></w:t>
      </w:r>
      <w:r w:rsidRPr="00633900">
        <w:rPr>
          <w:rFonts w:hint="eastAsia"/>
          <w:lang w:val="en-US"/>
        </w:rPr>
        <w:t>в</w:t>
      </w:r>
      <w:r w:rsidRPr="00633900">
        <w:rPr>
          <w:lang w:val="en-US"/>
        </w:rPr>
        <w:t></w:t>
      </w:r>
      <w:r w:rsidRPr="00633900">
        <w:rPr>
          <w:rFonts w:hint="eastAsia"/>
          <w:lang w:val="en-US"/>
        </w:rPr>
        <w:t>умовах</w:t>
      </w:r>
    </w:p>
    <w:p w:rsidR="00633900" w:rsidRPr="00633900" w:rsidRDefault="00633900" w:rsidP="00633900">
      <w:pPr>
        <w:rPr>
          <w:lang w:val="en-US"/>
        </w:rPr>
      </w:pPr>
      <w:r w:rsidRPr="00633900">
        <w:rPr>
          <w:rFonts w:hint="eastAsia"/>
          <w:lang w:val="en-US"/>
        </w:rPr>
        <w:t>політичної</w:t>
      </w:r>
      <w:r w:rsidRPr="00633900">
        <w:rPr>
          <w:lang w:val="en-US"/>
        </w:rPr>
        <w:t></w:t>
      </w:r>
      <w:r w:rsidRPr="00633900">
        <w:rPr>
          <w:rFonts w:hint="eastAsia"/>
          <w:lang w:val="en-US"/>
        </w:rPr>
        <w:t>кризи</w:t>
      </w:r>
      <w:r w:rsidRPr="00633900">
        <w:rPr>
          <w:lang w:val="en-US"/>
        </w:rPr>
        <w:t></w:t>
      </w:r>
      <w:r w:rsidRPr="00633900">
        <w:rPr>
          <w:lang w:val="en-US"/>
        </w:rPr>
        <w:t></w:t>
      </w:r>
      <w:r w:rsidRPr="00633900">
        <w:rPr>
          <w:rFonts w:hint="eastAsia"/>
          <w:lang w:val="en-US"/>
        </w:rPr>
        <w:t>ефективність</w:t>
      </w:r>
      <w:r w:rsidRPr="00633900">
        <w:rPr>
          <w:lang w:val="en-US"/>
        </w:rPr>
        <w:t></w:t>
      </w:r>
      <w:r w:rsidRPr="00633900">
        <w:rPr>
          <w:rFonts w:hint="eastAsia"/>
          <w:lang w:val="en-US"/>
        </w:rPr>
        <w:t>спілкування</w:t>
      </w:r>
      <w:r w:rsidRPr="00633900">
        <w:rPr>
          <w:lang w:val="en-US"/>
        </w:rPr>
        <w:t></w:t>
      </w:r>
      <w:r w:rsidRPr="00633900">
        <w:rPr>
          <w:rFonts w:hint="eastAsia"/>
          <w:lang w:val="en-US"/>
        </w:rPr>
        <w:t>забезпечує</w:t>
      </w:r>
      <w:r w:rsidRPr="00633900">
        <w:rPr>
          <w:lang w:val="en-US"/>
        </w:rPr>
        <w:t></w:t>
      </w:r>
      <w:r w:rsidRPr="00633900">
        <w:rPr>
          <w:rFonts w:hint="eastAsia"/>
          <w:lang w:val="en-US"/>
        </w:rPr>
        <w:t>жанрова</w:t>
      </w:r>
      <w:r w:rsidRPr="00633900">
        <w:rPr>
          <w:lang w:val="en-US"/>
        </w:rPr>
        <w:t></w:t>
      </w:r>
      <w:r w:rsidRPr="00633900">
        <w:rPr>
          <w:rFonts w:hint="eastAsia"/>
          <w:lang w:val="en-US"/>
        </w:rPr>
        <w:t>форма</w:t>
      </w:r>
    </w:p>
    <w:p w:rsidR="00633900" w:rsidRPr="00633900" w:rsidRDefault="00633900" w:rsidP="00633900">
      <w:pPr>
        <w:rPr>
          <w:lang w:val="en-US"/>
        </w:rPr>
      </w:pPr>
      <w:r w:rsidRPr="00633900">
        <w:rPr>
          <w:rFonts w:hint="eastAsia"/>
          <w:lang w:val="en-US"/>
        </w:rPr>
        <w:t>матеріалу</w:t>
      </w:r>
      <w:r w:rsidRPr="00633900">
        <w:rPr>
          <w:lang w:val="en-US"/>
        </w:rPr>
        <w:t></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Мета</w:t>
      </w:r>
      <w:r w:rsidRPr="00633900">
        <w:rPr>
          <w:lang w:val="en-US"/>
        </w:rPr>
        <w:t></w:t>
      </w:r>
      <w:r w:rsidRPr="00633900">
        <w:rPr>
          <w:rFonts w:hint="eastAsia"/>
          <w:lang w:val="en-US"/>
        </w:rPr>
        <w:t>памфлетиста</w:t>
      </w:r>
      <w:r w:rsidRPr="00633900">
        <w:rPr>
          <w:lang w:val="en-US"/>
        </w:rPr>
        <w:t></w:t>
      </w:r>
      <w:r w:rsidRPr="00633900">
        <w:rPr>
          <w:rFonts w:hint="eastAsia"/>
          <w:lang w:val="en-US"/>
        </w:rPr>
        <w:t>–</w:t>
      </w:r>
      <w:r w:rsidRPr="00633900">
        <w:rPr>
          <w:lang w:val="en-US"/>
        </w:rPr>
        <w:t></w:t>
      </w:r>
      <w:r w:rsidRPr="00633900">
        <w:rPr>
          <w:rFonts w:hint="eastAsia"/>
          <w:lang w:val="en-US"/>
        </w:rPr>
        <w:t>показати</w:t>
      </w:r>
      <w:r w:rsidRPr="00633900">
        <w:rPr>
          <w:lang w:val="en-US"/>
        </w:rPr>
        <w:t></w:t>
      </w:r>
      <w:r w:rsidRPr="00633900">
        <w:rPr>
          <w:rFonts w:hint="eastAsia"/>
          <w:lang w:val="en-US"/>
        </w:rPr>
        <w:t>негативне</w:t>
      </w:r>
      <w:r w:rsidRPr="00633900">
        <w:rPr>
          <w:lang w:val="en-US"/>
        </w:rPr>
        <w:t></w:t>
      </w:r>
      <w:r w:rsidRPr="00633900">
        <w:rPr>
          <w:rFonts w:hint="eastAsia"/>
          <w:lang w:val="en-US"/>
        </w:rPr>
        <w:t>явище</w:t>
      </w:r>
      <w:r w:rsidRPr="00633900">
        <w:rPr>
          <w:lang w:val="en-US"/>
        </w:rPr>
        <w:t></w:t>
      </w:r>
      <w:r w:rsidRPr="00633900">
        <w:rPr>
          <w:rFonts w:hint="eastAsia"/>
          <w:lang w:val="en-US"/>
        </w:rPr>
        <w:t>смішним</w:t>
      </w:r>
      <w:r w:rsidRPr="00633900">
        <w:rPr>
          <w:lang w:val="en-US"/>
        </w:rPr>
        <w:t></w:t>
      </w:r>
      <w:r w:rsidRPr="00633900">
        <w:rPr>
          <w:lang w:val="en-US"/>
        </w:rPr>
        <w:t></w:t>
      </w:r>
      <w:r w:rsidRPr="00633900">
        <w:rPr>
          <w:rFonts w:hint="eastAsia"/>
          <w:lang w:val="en-US"/>
        </w:rPr>
        <w:t>викликати</w:t>
      </w:r>
    </w:p>
    <w:p w:rsidR="00633900" w:rsidRPr="00633900" w:rsidRDefault="00633900" w:rsidP="00633900">
      <w:pPr>
        <w:rPr>
          <w:lang w:val="en-US"/>
        </w:rPr>
      </w:pPr>
      <w:r w:rsidRPr="00633900">
        <w:rPr>
          <w:rFonts w:hint="eastAsia"/>
          <w:lang w:val="en-US"/>
        </w:rPr>
        <w:t>сміхову</w:t>
      </w:r>
      <w:r w:rsidRPr="00633900">
        <w:rPr>
          <w:lang w:val="en-US"/>
        </w:rPr>
        <w:t></w:t>
      </w:r>
      <w:r w:rsidRPr="00633900">
        <w:rPr>
          <w:rFonts w:hint="eastAsia"/>
          <w:lang w:val="en-US"/>
        </w:rPr>
        <w:t>реакцію</w:t>
      </w:r>
      <w:r w:rsidRPr="00633900">
        <w:rPr>
          <w:lang w:val="en-US"/>
        </w:rPr>
        <w:t></w:t>
      </w:r>
      <w:r w:rsidRPr="00633900">
        <w:rPr>
          <w:rFonts w:hint="eastAsia"/>
          <w:lang w:val="en-US"/>
        </w:rPr>
        <w:t>читачів</w:t>
      </w:r>
      <w:r w:rsidRPr="00633900">
        <w:rPr>
          <w:lang w:val="en-US"/>
        </w:rPr>
        <w:t></w:t>
      </w:r>
      <w:r w:rsidRPr="00633900">
        <w:rPr>
          <w:rFonts w:hint="eastAsia"/>
          <w:lang w:val="en-US"/>
        </w:rPr>
        <w:t>як</w:t>
      </w:r>
      <w:r w:rsidRPr="00633900">
        <w:rPr>
          <w:lang w:val="en-US"/>
        </w:rPr>
        <w:t></w:t>
      </w:r>
      <w:r w:rsidRPr="00633900">
        <w:rPr>
          <w:rFonts w:hint="eastAsia"/>
          <w:lang w:val="en-US"/>
        </w:rPr>
        <w:t>усвідомлення</w:t>
      </w:r>
      <w:r w:rsidRPr="00633900">
        <w:rPr>
          <w:lang w:val="en-US"/>
        </w:rPr>
        <w:t></w:t>
      </w:r>
      <w:r w:rsidRPr="00633900">
        <w:rPr>
          <w:rFonts w:hint="eastAsia"/>
          <w:lang w:val="en-US"/>
        </w:rPr>
        <w:t>огидності</w:t>
      </w:r>
      <w:r w:rsidRPr="00633900">
        <w:rPr>
          <w:lang w:val="en-US"/>
        </w:rPr>
        <w:t></w:t>
      </w:r>
      <w:r w:rsidRPr="00633900">
        <w:rPr>
          <w:lang w:val="en-US"/>
        </w:rPr>
        <w:t></w:t>
      </w:r>
      <w:r w:rsidRPr="00633900">
        <w:rPr>
          <w:rFonts w:hint="eastAsia"/>
          <w:lang w:val="en-US"/>
        </w:rPr>
        <w:t>безглуздості</w:t>
      </w:r>
      <w:r w:rsidRPr="00633900">
        <w:rPr>
          <w:lang w:val="en-US"/>
        </w:rPr>
        <w:t></w:t>
      </w:r>
      <w:r w:rsidRPr="00633900">
        <w:rPr>
          <w:rFonts w:hint="eastAsia"/>
          <w:lang w:val="en-US"/>
        </w:rPr>
        <w:t>події</w:t>
      </w:r>
      <w:r w:rsidRPr="00633900">
        <w:rPr>
          <w:lang w:val="en-US"/>
        </w:rPr>
        <w:t></w:t>
      </w:r>
      <w:r w:rsidRPr="00633900">
        <w:rPr>
          <w:rFonts w:hint="eastAsia"/>
          <w:lang w:val="en-US"/>
        </w:rPr>
        <w:t>та</w:t>
      </w:r>
      <w:r w:rsidRPr="00633900">
        <w:rPr>
          <w:lang w:val="en-US"/>
        </w:rPr>
        <w:t></w:t>
      </w:r>
      <w:r w:rsidRPr="00633900">
        <w:rPr>
          <w:rFonts w:hint="eastAsia"/>
          <w:lang w:val="en-US"/>
        </w:rPr>
        <w:t>її</w:t>
      </w:r>
    </w:p>
    <w:p w:rsidR="00633900" w:rsidRPr="00633900" w:rsidRDefault="00633900" w:rsidP="00633900">
      <w:pPr>
        <w:rPr>
          <w:lang w:val="en-US"/>
        </w:rPr>
      </w:pPr>
      <w:r w:rsidRPr="00633900">
        <w:rPr>
          <w:rFonts w:hint="eastAsia"/>
          <w:lang w:val="en-US"/>
        </w:rPr>
        <w:t>очільників</w:t>
      </w:r>
      <w:r w:rsidRPr="00633900">
        <w:rPr>
          <w:lang w:val="en-US"/>
        </w:rPr>
        <w:t></w:t>
      </w:r>
      <w:r w:rsidRPr="00633900">
        <w:rPr>
          <w:lang w:val="en-US"/>
        </w:rPr>
        <w:t></w:t>
      </w:r>
      <w:r w:rsidRPr="00633900">
        <w:rPr>
          <w:rFonts w:hint="eastAsia"/>
          <w:lang w:val="en-US"/>
        </w:rPr>
        <w:t>Сміючись</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планує</w:t>
      </w:r>
      <w:r w:rsidRPr="00633900">
        <w:rPr>
          <w:lang w:val="en-US"/>
        </w:rPr>
        <w:t></w:t>
      </w:r>
      <w:r w:rsidRPr="00633900">
        <w:rPr>
          <w:rFonts w:hint="eastAsia"/>
          <w:lang w:val="en-US"/>
        </w:rPr>
        <w:t>колективний</w:t>
      </w:r>
      <w:r w:rsidRPr="00633900">
        <w:rPr>
          <w:lang w:val="en-US"/>
        </w:rPr>
        <w:t></w:t>
      </w:r>
      <w:r w:rsidRPr="00633900">
        <w:rPr>
          <w:rFonts w:hint="eastAsia"/>
          <w:lang w:val="en-US"/>
        </w:rPr>
        <w:t>сміх</w:t>
      </w:r>
      <w:r w:rsidRPr="00633900">
        <w:rPr>
          <w:lang w:val="en-US"/>
        </w:rPr>
        <w:t></w:t>
      </w:r>
      <w:r w:rsidRPr="00633900">
        <w:rPr>
          <w:rFonts w:hint="eastAsia"/>
          <w:lang w:val="en-US"/>
        </w:rPr>
        <w:t>аудиторії</w:t>
      </w:r>
      <w:r w:rsidRPr="00633900">
        <w:rPr>
          <w:lang w:val="en-US"/>
        </w:rPr>
        <w:t></w:t>
      </w:r>
    </w:p>
    <w:p w:rsidR="00633900" w:rsidRPr="00633900" w:rsidRDefault="00633900" w:rsidP="00633900">
      <w:pPr>
        <w:rPr>
          <w:lang w:val="en-US"/>
        </w:rPr>
      </w:pPr>
      <w:r w:rsidRPr="00633900">
        <w:rPr>
          <w:rFonts w:hint="eastAsia"/>
          <w:lang w:val="en-US"/>
        </w:rPr>
        <w:t>Сміх</w:t>
      </w:r>
      <w:r w:rsidRPr="00633900">
        <w:rPr>
          <w:lang w:val="en-US"/>
        </w:rPr>
        <w:t></w:t>
      </w:r>
      <w:r w:rsidRPr="00633900">
        <w:rPr>
          <w:rFonts w:hint="eastAsia"/>
          <w:lang w:val="en-US"/>
        </w:rPr>
        <w:t>–</w:t>
      </w:r>
      <w:r w:rsidRPr="00633900">
        <w:rPr>
          <w:lang w:val="en-US"/>
        </w:rPr>
        <w:t></w:t>
      </w:r>
      <w:r w:rsidRPr="00633900">
        <w:rPr>
          <w:rFonts w:hint="eastAsia"/>
          <w:lang w:val="en-US"/>
        </w:rPr>
        <w:t>універсальний</w:t>
      </w:r>
      <w:r w:rsidRPr="00633900">
        <w:rPr>
          <w:lang w:val="en-US"/>
        </w:rPr>
        <w:t></w:t>
      </w:r>
      <w:r w:rsidRPr="00633900">
        <w:rPr>
          <w:rFonts w:hint="eastAsia"/>
          <w:lang w:val="en-US"/>
        </w:rPr>
        <w:t>комунікаційний</w:t>
      </w:r>
      <w:r w:rsidRPr="00633900">
        <w:rPr>
          <w:lang w:val="en-US"/>
        </w:rPr>
        <w:t></w:t>
      </w:r>
      <w:r w:rsidRPr="00633900">
        <w:rPr>
          <w:rFonts w:hint="eastAsia"/>
          <w:lang w:val="en-US"/>
        </w:rPr>
        <w:t>засіб</w:t>
      </w:r>
      <w:r w:rsidRPr="00633900">
        <w:rPr>
          <w:lang w:val="en-US"/>
        </w:rPr>
        <w:t></w:t>
      </w:r>
      <w:r w:rsidRPr="00633900">
        <w:rPr>
          <w:rFonts w:hint="eastAsia"/>
          <w:lang w:val="en-US"/>
        </w:rPr>
        <w:t>памфлетиста</w:t>
      </w:r>
      <w:r w:rsidRPr="00633900">
        <w:rPr>
          <w:lang w:val="en-US"/>
        </w:rPr>
        <w:t></w:t>
      </w:r>
      <w:r w:rsidRPr="00633900">
        <w:rPr>
          <w:lang w:val="en-US"/>
        </w:rPr>
        <w:t></w:t>
      </w:r>
      <w:r w:rsidRPr="00633900">
        <w:rPr>
          <w:rFonts w:hint="eastAsia"/>
          <w:lang w:val="en-US"/>
        </w:rPr>
        <w:t>він</w:t>
      </w:r>
      <w:r w:rsidRPr="00633900">
        <w:rPr>
          <w:lang w:val="en-US"/>
        </w:rPr>
        <w:t></w:t>
      </w:r>
      <w:r w:rsidRPr="00633900">
        <w:rPr>
          <w:rFonts w:hint="eastAsia"/>
          <w:lang w:val="en-US"/>
        </w:rPr>
        <w:t>негативно</w:t>
      </w:r>
    </w:p>
    <w:p w:rsidR="00633900" w:rsidRPr="00633900" w:rsidRDefault="00633900" w:rsidP="00633900">
      <w:pPr>
        <w:rPr>
          <w:lang w:val="en-US"/>
        </w:rPr>
      </w:pPr>
      <w:r w:rsidRPr="00633900">
        <w:rPr>
          <w:rFonts w:hint="eastAsia"/>
          <w:lang w:val="en-US"/>
        </w:rPr>
        <w:t>характеризує</w:t>
      </w:r>
      <w:r w:rsidRPr="00633900">
        <w:rPr>
          <w:lang w:val="en-US"/>
        </w:rPr>
        <w:t></w:t>
      </w:r>
      <w:r w:rsidRPr="00633900">
        <w:rPr>
          <w:rFonts w:hint="eastAsia"/>
          <w:lang w:val="en-US"/>
        </w:rPr>
        <w:t>суб’єкта</w:t>
      </w:r>
      <w:r w:rsidRPr="00633900">
        <w:rPr>
          <w:lang w:val="en-US"/>
        </w:rPr>
        <w:t></w:t>
      </w:r>
      <w:r w:rsidRPr="00633900">
        <w:rPr>
          <w:rFonts w:hint="eastAsia"/>
          <w:lang w:val="en-US"/>
        </w:rPr>
        <w:t>уваги</w:t>
      </w:r>
      <w:r w:rsidRPr="00633900">
        <w:rPr>
          <w:lang w:val="en-US"/>
        </w:rPr>
        <w:t></w:t>
      </w:r>
      <w:r w:rsidRPr="00633900">
        <w:rPr>
          <w:lang w:val="en-US"/>
        </w:rPr>
        <w:t></w:t>
      </w:r>
      <w:r w:rsidRPr="00633900">
        <w:rPr>
          <w:rFonts w:hint="eastAsia"/>
          <w:lang w:val="en-US"/>
        </w:rPr>
        <w:t>підносить</w:t>
      </w:r>
      <w:r w:rsidRPr="00633900">
        <w:rPr>
          <w:lang w:val="en-US"/>
        </w:rPr>
        <w:t></w:t>
      </w:r>
      <w:r w:rsidRPr="00633900">
        <w:rPr>
          <w:rFonts w:hint="eastAsia"/>
          <w:lang w:val="en-US"/>
        </w:rPr>
        <w:t>і</w:t>
      </w:r>
      <w:r w:rsidRPr="00633900">
        <w:rPr>
          <w:lang w:val="en-US"/>
        </w:rPr>
        <w:t></w:t>
      </w:r>
      <w:r w:rsidRPr="00633900">
        <w:rPr>
          <w:rFonts w:hint="eastAsia"/>
          <w:lang w:val="en-US"/>
        </w:rPr>
        <w:t>поширює</w:t>
      </w:r>
      <w:r w:rsidRPr="00633900">
        <w:rPr>
          <w:lang w:val="en-US"/>
        </w:rPr>
        <w:t></w:t>
      </w:r>
      <w:r w:rsidRPr="00633900">
        <w:rPr>
          <w:rFonts w:hint="eastAsia"/>
          <w:lang w:val="en-US"/>
        </w:rPr>
        <w:t>авторські</w:t>
      </w:r>
      <w:r w:rsidRPr="00633900">
        <w:rPr>
          <w:lang w:val="en-US"/>
        </w:rPr>
        <w:t></w:t>
      </w:r>
      <w:r w:rsidRPr="00633900">
        <w:rPr>
          <w:rFonts w:hint="eastAsia"/>
          <w:lang w:val="en-US"/>
        </w:rPr>
        <w:t>світоглядні</w:t>
      </w:r>
      <w:r w:rsidRPr="00633900">
        <w:rPr>
          <w:lang w:val="en-US"/>
        </w:rPr>
        <w:t></w:t>
      </w:r>
      <w:r w:rsidRPr="00633900">
        <w:rPr>
          <w:rFonts w:hint="eastAsia"/>
          <w:lang w:val="en-US"/>
        </w:rPr>
        <w:t>риси</w:t>
      </w:r>
    </w:p>
    <w:p w:rsidR="00633900" w:rsidRPr="00633900" w:rsidRDefault="00633900" w:rsidP="00633900">
      <w:pPr>
        <w:rPr>
          <w:lang w:val="en-US"/>
        </w:rPr>
      </w:pPr>
      <w:r w:rsidRPr="00633900">
        <w:rPr>
          <w:lang w:val="en-US"/>
        </w:rPr>
        <w:t></w:t>
      </w:r>
      <w:r w:rsidRPr="00633900">
        <w:rPr>
          <w:rFonts w:hint="eastAsia"/>
          <w:lang w:val="en-US"/>
        </w:rPr>
        <w:t>гідність</w:t>
      </w:r>
      <w:r w:rsidRPr="00633900">
        <w:rPr>
          <w:lang w:val="en-US"/>
        </w:rPr>
        <w:t></w:t>
      </w:r>
      <w:r w:rsidRPr="00633900">
        <w:rPr>
          <w:lang w:val="en-US"/>
        </w:rPr>
        <w:t></w:t>
      </w:r>
      <w:r w:rsidRPr="00633900">
        <w:rPr>
          <w:rFonts w:hint="eastAsia"/>
          <w:lang w:val="en-US"/>
        </w:rPr>
        <w:t>оптимізм</w:t>
      </w:r>
      <w:r w:rsidRPr="00633900">
        <w:rPr>
          <w:lang w:val="en-US"/>
        </w:rPr>
        <w:t></w:t>
      </w:r>
      <w:r w:rsidRPr="00633900">
        <w:rPr>
          <w:lang w:val="en-US"/>
        </w:rPr>
        <w:t></w:t>
      </w:r>
      <w:r w:rsidRPr="00633900">
        <w:rPr>
          <w:rFonts w:hint="eastAsia"/>
          <w:lang w:val="en-US"/>
        </w:rPr>
        <w:t>безбоязність</w:t>
      </w:r>
      <w:r w:rsidRPr="00633900">
        <w:rPr>
          <w:lang w:val="en-US"/>
        </w:rPr>
        <w:t></w:t>
      </w:r>
      <w:r w:rsidRPr="00633900">
        <w:rPr>
          <w:lang w:val="en-US"/>
        </w:rPr>
        <w:t></w:t>
      </w:r>
      <w:r w:rsidRPr="00633900">
        <w:rPr>
          <w:lang w:val="en-US"/>
        </w:rPr>
        <w:t></w:t>
      </w:r>
      <w:r w:rsidRPr="00633900">
        <w:rPr>
          <w:rFonts w:hint="eastAsia"/>
          <w:lang w:val="en-US"/>
        </w:rPr>
        <w:t>заражає</w:t>
      </w:r>
      <w:r w:rsidRPr="00633900">
        <w:rPr>
          <w:lang w:val="en-US"/>
        </w:rPr>
        <w:t></w:t>
      </w:r>
      <w:r w:rsidRPr="00633900">
        <w:rPr>
          <w:rFonts w:hint="eastAsia"/>
          <w:lang w:val="en-US"/>
        </w:rPr>
        <w:t>сміховою</w:t>
      </w:r>
      <w:r w:rsidRPr="00633900">
        <w:rPr>
          <w:lang w:val="en-US"/>
        </w:rPr>
        <w:t></w:t>
      </w:r>
      <w:r w:rsidRPr="00633900">
        <w:rPr>
          <w:rFonts w:hint="eastAsia"/>
          <w:lang w:val="en-US"/>
        </w:rPr>
        <w:t>реакцією</w:t>
      </w:r>
      <w:r w:rsidRPr="00633900">
        <w:rPr>
          <w:lang w:val="en-US"/>
        </w:rPr>
        <w:t></w:t>
      </w:r>
      <w:r w:rsidRPr="00633900">
        <w:rPr>
          <w:rFonts w:hint="eastAsia"/>
          <w:lang w:val="en-US"/>
        </w:rPr>
        <w:t>читачів</w:t>
      </w:r>
      <w:r w:rsidRPr="00633900">
        <w:rPr>
          <w:lang w:val="en-US"/>
        </w:rPr>
        <w:t></w:t>
      </w:r>
      <w:r w:rsidRPr="00633900">
        <w:rPr>
          <w:lang w:val="en-US"/>
        </w:rPr>
        <w:t></w:t>
      </w:r>
      <w:r w:rsidRPr="00633900">
        <w:rPr>
          <w:rFonts w:hint="eastAsia"/>
          <w:lang w:val="en-US"/>
        </w:rPr>
        <w:t>Сміх</w:t>
      </w:r>
      <w:r w:rsidRPr="00633900">
        <w:rPr>
          <w:lang w:val="en-US"/>
        </w:rPr>
        <w:t></w:t>
      </w:r>
      <w:r w:rsidRPr="00633900">
        <w:rPr>
          <w:rFonts w:hint="eastAsia"/>
          <w:lang w:val="en-US"/>
        </w:rPr>
        <w:t>у</w:t>
      </w:r>
    </w:p>
    <w:p w:rsidR="00633900" w:rsidRPr="00633900" w:rsidRDefault="00633900" w:rsidP="00633900">
      <w:pPr>
        <w:rPr>
          <w:lang w:val="en-US"/>
        </w:rPr>
      </w:pPr>
      <w:r w:rsidRPr="00633900">
        <w:rPr>
          <w:rFonts w:hint="eastAsia"/>
          <w:lang w:val="en-US"/>
        </w:rPr>
        <w:t>масовому</w:t>
      </w:r>
      <w:r w:rsidRPr="00633900">
        <w:rPr>
          <w:lang w:val="en-US"/>
        </w:rPr>
        <w:t></w:t>
      </w:r>
      <w:r w:rsidRPr="00633900">
        <w:rPr>
          <w:rFonts w:hint="eastAsia"/>
          <w:lang w:val="en-US"/>
        </w:rPr>
        <w:t>колі</w:t>
      </w:r>
      <w:r w:rsidRPr="00633900">
        <w:rPr>
          <w:lang w:val="en-US"/>
        </w:rPr>
        <w:t></w:t>
      </w:r>
      <w:r w:rsidRPr="00633900">
        <w:rPr>
          <w:rFonts w:hint="eastAsia"/>
          <w:lang w:val="en-US"/>
        </w:rPr>
        <w:t>читачів</w:t>
      </w:r>
      <w:r w:rsidRPr="00633900">
        <w:rPr>
          <w:lang w:val="en-US"/>
        </w:rPr>
        <w:t></w:t>
      </w:r>
      <w:r w:rsidRPr="00633900">
        <w:rPr>
          <w:rFonts w:hint="eastAsia"/>
          <w:lang w:val="en-US"/>
        </w:rPr>
        <w:t>–</w:t>
      </w:r>
      <w:r w:rsidRPr="00633900">
        <w:rPr>
          <w:lang w:val="en-US"/>
        </w:rPr>
        <w:t></w:t>
      </w:r>
      <w:r w:rsidRPr="00633900">
        <w:rPr>
          <w:rFonts w:hint="eastAsia"/>
          <w:lang w:val="en-US"/>
        </w:rPr>
        <w:t>реалізований</w:t>
      </w:r>
      <w:r w:rsidRPr="00633900">
        <w:rPr>
          <w:lang w:val="en-US"/>
        </w:rPr>
        <w:t></w:t>
      </w:r>
      <w:r w:rsidRPr="00633900">
        <w:rPr>
          <w:rFonts w:hint="eastAsia"/>
          <w:lang w:val="en-US"/>
        </w:rPr>
        <w:t>комунікаційний</w:t>
      </w:r>
      <w:r w:rsidRPr="00633900">
        <w:rPr>
          <w:lang w:val="en-US"/>
        </w:rPr>
        <w:t></w:t>
      </w:r>
      <w:r w:rsidRPr="00633900">
        <w:rPr>
          <w:rFonts w:hint="eastAsia"/>
          <w:lang w:val="en-US"/>
        </w:rPr>
        <w:t>намір</w:t>
      </w:r>
      <w:r w:rsidRPr="00633900">
        <w:rPr>
          <w:lang w:val="en-US"/>
        </w:rPr>
        <w:t></w:t>
      </w:r>
      <w:r w:rsidRPr="00633900">
        <w:rPr>
          <w:rFonts w:hint="eastAsia"/>
          <w:lang w:val="en-US"/>
        </w:rPr>
        <w:t>памфлетиста</w:t>
      </w:r>
      <w:r w:rsidRPr="00633900">
        <w:rPr>
          <w:lang w:val="en-US"/>
        </w:rPr>
        <w:t></w:t>
      </w:r>
    </w:p>
    <w:p w:rsidR="00633900" w:rsidRPr="00633900" w:rsidRDefault="00633900" w:rsidP="00633900">
      <w:pPr>
        <w:rPr>
          <w:lang w:val="en-US"/>
        </w:rPr>
      </w:pPr>
      <w:r w:rsidRPr="00633900">
        <w:rPr>
          <w:rFonts w:hint="eastAsia"/>
          <w:lang w:val="en-US"/>
        </w:rPr>
        <w:t>свідчення</w:t>
      </w:r>
      <w:r w:rsidRPr="00633900">
        <w:rPr>
          <w:lang w:val="en-US"/>
        </w:rPr>
        <w:t></w:t>
      </w:r>
      <w:r w:rsidRPr="00633900">
        <w:rPr>
          <w:rFonts w:hint="eastAsia"/>
          <w:lang w:val="en-US"/>
        </w:rPr>
        <w:t>адекватного</w:t>
      </w:r>
      <w:r w:rsidRPr="00633900">
        <w:rPr>
          <w:lang w:val="en-US"/>
        </w:rPr>
        <w:t></w:t>
      </w:r>
      <w:r w:rsidRPr="00633900">
        <w:rPr>
          <w:rFonts w:hint="eastAsia"/>
          <w:lang w:val="en-US"/>
        </w:rPr>
        <w:t>сприйняття</w:t>
      </w:r>
      <w:r w:rsidRPr="00633900">
        <w:rPr>
          <w:lang w:val="en-US"/>
        </w:rPr>
        <w:t></w:t>
      </w:r>
      <w:r w:rsidRPr="00633900">
        <w:rPr>
          <w:rFonts w:hint="eastAsia"/>
          <w:lang w:val="en-US"/>
        </w:rPr>
        <w:t>смислу</w:t>
      </w:r>
      <w:r w:rsidRPr="00633900">
        <w:rPr>
          <w:lang w:val="en-US"/>
        </w:rPr>
        <w:t></w:t>
      </w:r>
      <w:r w:rsidRPr="00633900">
        <w:rPr>
          <w:rFonts w:hint="eastAsia"/>
          <w:lang w:val="en-US"/>
        </w:rPr>
        <w:t>памфлета</w:t>
      </w:r>
      <w:r w:rsidRPr="00633900">
        <w:rPr>
          <w:lang w:val="en-US"/>
        </w:rPr>
        <w:t></w:t>
      </w:r>
      <w:r w:rsidRPr="00633900">
        <w:rPr>
          <w:rFonts w:hint="eastAsia"/>
          <w:lang w:val="en-US"/>
        </w:rPr>
        <w:t>та</w:t>
      </w:r>
      <w:r w:rsidRPr="00633900">
        <w:rPr>
          <w:lang w:val="en-US"/>
        </w:rPr>
        <w:t></w:t>
      </w:r>
      <w:r w:rsidRPr="00633900">
        <w:rPr>
          <w:rFonts w:hint="eastAsia"/>
          <w:lang w:val="en-US"/>
        </w:rPr>
        <w:t>засіб</w:t>
      </w:r>
      <w:r w:rsidRPr="00633900">
        <w:rPr>
          <w:lang w:val="en-US"/>
        </w:rPr>
        <w:t></w:t>
      </w:r>
      <w:r w:rsidRPr="00633900">
        <w:rPr>
          <w:rFonts w:hint="eastAsia"/>
          <w:lang w:val="en-US"/>
        </w:rPr>
        <w:t>смертельного</w:t>
      </w:r>
    </w:p>
    <w:p w:rsidR="00633900" w:rsidRPr="00633900" w:rsidRDefault="00633900" w:rsidP="00633900">
      <w:pPr>
        <w:rPr>
          <w:lang w:val="en-US"/>
        </w:rPr>
      </w:pPr>
      <w:r w:rsidRPr="00633900">
        <w:rPr>
          <w:rFonts w:hint="eastAsia"/>
          <w:lang w:val="en-US"/>
        </w:rPr>
        <w:t>ураження</w:t>
      </w:r>
      <w:r w:rsidRPr="00633900">
        <w:rPr>
          <w:lang w:val="en-US"/>
        </w:rPr>
        <w:t></w:t>
      </w:r>
      <w:r w:rsidRPr="00633900">
        <w:rPr>
          <w:rFonts w:hint="eastAsia"/>
          <w:lang w:val="en-US"/>
        </w:rPr>
        <w:t>суб’єкта</w:t>
      </w:r>
      <w:r w:rsidRPr="00633900">
        <w:rPr>
          <w:lang w:val="en-US"/>
        </w:rPr>
        <w:t></w:t>
      </w:r>
      <w:r w:rsidRPr="00633900">
        <w:rPr>
          <w:rFonts w:hint="eastAsia"/>
          <w:lang w:val="en-US"/>
        </w:rPr>
        <w:t>уваги</w:t>
      </w:r>
      <w:r w:rsidRPr="00633900">
        <w:rPr>
          <w:lang w:val="en-US"/>
        </w:rPr>
        <w:t></w:t>
      </w:r>
    </w:p>
    <w:p w:rsidR="00633900" w:rsidRPr="00633900" w:rsidRDefault="00633900" w:rsidP="00633900">
      <w:pPr>
        <w:rPr>
          <w:lang w:val="en-US"/>
        </w:rPr>
      </w:pPr>
      <w:r w:rsidRPr="00633900">
        <w:rPr>
          <w:rFonts w:hint="eastAsia"/>
          <w:lang w:val="en-US"/>
        </w:rPr>
        <w:t>Публіцистична</w:t>
      </w:r>
      <w:r w:rsidRPr="00633900">
        <w:rPr>
          <w:lang w:val="en-US"/>
        </w:rPr>
        <w:t></w:t>
      </w:r>
      <w:r w:rsidRPr="00633900">
        <w:rPr>
          <w:rFonts w:hint="eastAsia"/>
          <w:lang w:val="en-US"/>
        </w:rPr>
        <w:t>творчість</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активно</w:t>
      </w:r>
      <w:r w:rsidRPr="00633900">
        <w:rPr>
          <w:lang w:val="en-US"/>
        </w:rPr>
        <w:t></w:t>
      </w:r>
      <w:r w:rsidRPr="00633900">
        <w:rPr>
          <w:rFonts w:hint="eastAsia"/>
          <w:lang w:val="en-US"/>
        </w:rPr>
        <w:t>штудіювалася</w:t>
      </w:r>
      <w:r w:rsidRPr="00633900">
        <w:rPr>
          <w:lang w:val="en-US"/>
        </w:rPr>
        <w:t></w:t>
      </w:r>
      <w:r w:rsidRPr="00633900">
        <w:rPr>
          <w:rFonts w:hint="eastAsia"/>
          <w:lang w:val="en-US"/>
        </w:rPr>
        <w:t>з</w:t>
      </w:r>
    </w:p>
    <w:p w:rsidR="00633900" w:rsidRPr="00633900" w:rsidRDefault="00633900" w:rsidP="00633900">
      <w:pPr>
        <w:rPr>
          <w:lang w:val="en-US"/>
        </w:rPr>
      </w:pPr>
      <w:r w:rsidRPr="00633900">
        <w:rPr>
          <w:rFonts w:hint="eastAsia"/>
          <w:lang w:val="en-US"/>
        </w:rPr>
        <w:t>перших</w:t>
      </w:r>
      <w:r w:rsidRPr="00633900">
        <w:rPr>
          <w:lang w:val="en-US"/>
        </w:rPr>
        <w:t></w:t>
      </w:r>
      <w:r w:rsidRPr="00633900">
        <w:rPr>
          <w:rFonts w:hint="eastAsia"/>
          <w:lang w:val="en-US"/>
        </w:rPr>
        <w:t>днів</w:t>
      </w:r>
      <w:r w:rsidRPr="00633900">
        <w:rPr>
          <w:lang w:val="en-US"/>
        </w:rPr>
        <w:t></w:t>
      </w:r>
      <w:r w:rsidRPr="00633900">
        <w:rPr>
          <w:rFonts w:hint="eastAsia"/>
          <w:lang w:val="en-US"/>
        </w:rPr>
        <w:t>її</w:t>
      </w:r>
      <w:r w:rsidRPr="00633900">
        <w:rPr>
          <w:lang w:val="en-US"/>
        </w:rPr>
        <w:t></w:t>
      </w:r>
      <w:r w:rsidRPr="00633900">
        <w:rPr>
          <w:rFonts w:hint="eastAsia"/>
          <w:lang w:val="en-US"/>
        </w:rPr>
        <w:t>появи</w:t>
      </w:r>
      <w:r w:rsidRPr="00633900">
        <w:rPr>
          <w:lang w:val="en-US"/>
        </w:rPr>
        <w:t></w:t>
      </w:r>
      <w:r w:rsidRPr="00633900">
        <w:rPr>
          <w:lang w:val="en-US"/>
        </w:rPr>
        <w:t></w:t>
      </w:r>
      <w:r w:rsidRPr="00633900">
        <w:rPr>
          <w:rFonts w:hint="eastAsia"/>
          <w:lang w:val="en-US"/>
        </w:rPr>
        <w:t>щоправда</w:t>
      </w:r>
      <w:r w:rsidRPr="00633900">
        <w:rPr>
          <w:lang w:val="en-US"/>
        </w:rPr>
        <w:t></w:t>
      </w:r>
      <w:r w:rsidRPr="00633900">
        <w:rPr>
          <w:lang w:val="en-US"/>
        </w:rPr>
        <w:t></w:t>
      </w:r>
      <w:r w:rsidRPr="00633900">
        <w:rPr>
          <w:rFonts w:hint="eastAsia"/>
          <w:lang w:val="en-US"/>
        </w:rPr>
        <w:t>впродовж</w:t>
      </w:r>
      <w:r w:rsidRPr="00633900">
        <w:rPr>
          <w:lang w:val="en-US"/>
        </w:rPr>
        <w:t></w:t>
      </w:r>
      <w:r w:rsidRPr="00633900">
        <w:rPr>
          <w:rFonts w:hint="eastAsia"/>
          <w:lang w:val="en-US"/>
        </w:rPr>
        <w:t>десятиліть</w:t>
      </w:r>
      <w:r w:rsidRPr="00633900">
        <w:rPr>
          <w:lang w:val="en-US"/>
        </w:rPr>
        <w:t></w:t>
      </w:r>
      <w:r w:rsidRPr="00633900">
        <w:rPr>
          <w:lang w:val="en-US"/>
        </w:rPr>
        <w:t></w:t>
      </w:r>
      <w:r w:rsidRPr="00633900">
        <w:rPr>
          <w:rFonts w:hint="eastAsia"/>
          <w:lang w:val="en-US"/>
        </w:rPr>
        <w:t>не</w:t>
      </w:r>
      <w:r w:rsidRPr="00633900">
        <w:rPr>
          <w:lang w:val="en-US"/>
        </w:rPr>
        <w:t></w:t>
      </w:r>
      <w:r w:rsidRPr="00633900">
        <w:rPr>
          <w:rFonts w:hint="eastAsia"/>
          <w:lang w:val="en-US"/>
        </w:rPr>
        <w:t>залежно</w:t>
      </w:r>
      <w:r w:rsidRPr="00633900">
        <w:rPr>
          <w:lang w:val="en-US"/>
        </w:rPr>
        <w:t></w:t>
      </w:r>
      <w:r w:rsidRPr="00633900">
        <w:rPr>
          <w:rFonts w:hint="eastAsia"/>
          <w:lang w:val="en-US"/>
        </w:rPr>
        <w:t>від</w:t>
      </w:r>
    </w:p>
    <w:p w:rsidR="00633900" w:rsidRPr="00633900" w:rsidRDefault="00633900" w:rsidP="00633900">
      <w:pPr>
        <w:rPr>
          <w:lang w:val="en-US"/>
        </w:rPr>
      </w:pPr>
      <w:r w:rsidRPr="00633900">
        <w:rPr>
          <w:rFonts w:hint="eastAsia"/>
          <w:lang w:val="en-US"/>
        </w:rPr>
        <w:t>ставлення</w:t>
      </w:r>
      <w:r w:rsidRPr="00633900">
        <w:rPr>
          <w:lang w:val="en-US"/>
        </w:rPr>
        <w:t></w:t>
      </w:r>
      <w:r w:rsidRPr="00633900">
        <w:rPr>
          <w:rFonts w:hint="eastAsia"/>
          <w:lang w:val="en-US"/>
        </w:rPr>
        <w:t>до</w:t>
      </w:r>
      <w:r w:rsidRPr="00633900">
        <w:rPr>
          <w:lang w:val="en-US"/>
        </w:rPr>
        <w:t></w:t>
      </w:r>
      <w:r w:rsidRPr="00633900">
        <w:rPr>
          <w:rFonts w:hint="eastAsia"/>
          <w:lang w:val="en-US"/>
        </w:rPr>
        <w:t>автора</w:t>
      </w:r>
      <w:r w:rsidRPr="00633900">
        <w:rPr>
          <w:lang w:val="en-US"/>
        </w:rPr>
        <w:t></w:t>
      </w:r>
      <w:r w:rsidRPr="00633900">
        <w:rPr>
          <w:lang w:val="en-US"/>
        </w:rPr>
        <w:t></w:t>
      </w:r>
      <w:r w:rsidRPr="00633900">
        <w:rPr>
          <w:rFonts w:hint="eastAsia"/>
          <w:lang w:val="en-US"/>
        </w:rPr>
        <w:t>дослідники</w:t>
      </w:r>
      <w:r w:rsidRPr="00633900">
        <w:rPr>
          <w:lang w:val="en-US"/>
        </w:rPr>
        <w:t></w:t>
      </w:r>
      <w:r w:rsidRPr="00633900">
        <w:rPr>
          <w:rFonts w:hint="eastAsia"/>
          <w:lang w:val="en-US"/>
        </w:rPr>
        <w:t>аналізували</w:t>
      </w:r>
      <w:r w:rsidRPr="00633900">
        <w:rPr>
          <w:lang w:val="en-US"/>
        </w:rPr>
        <w:t></w:t>
      </w:r>
      <w:r w:rsidRPr="00633900">
        <w:rPr>
          <w:rFonts w:hint="eastAsia"/>
          <w:lang w:val="en-US"/>
        </w:rPr>
        <w:t>змістове</w:t>
      </w:r>
      <w:r w:rsidRPr="00633900">
        <w:rPr>
          <w:lang w:val="en-US"/>
        </w:rPr>
        <w:t></w:t>
      </w:r>
      <w:r w:rsidRPr="00633900">
        <w:rPr>
          <w:rFonts w:hint="eastAsia"/>
          <w:lang w:val="en-US"/>
        </w:rPr>
        <w:t>наповнення</w:t>
      </w:r>
      <w:r w:rsidRPr="00633900">
        <w:rPr>
          <w:lang w:val="en-US"/>
        </w:rPr>
        <w:t></w:t>
      </w:r>
      <w:r w:rsidRPr="00633900">
        <w:rPr>
          <w:rFonts w:hint="eastAsia"/>
          <w:lang w:val="en-US"/>
        </w:rPr>
        <w:t>публікацій</w:t>
      </w:r>
      <w:r w:rsidRPr="00633900">
        <w:rPr>
          <w:lang w:val="en-US"/>
        </w:rPr>
        <w:t></w:t>
      </w:r>
    </w:p>
    <w:p w:rsidR="00633900" w:rsidRPr="00633900" w:rsidRDefault="00633900" w:rsidP="00633900">
      <w:pPr>
        <w:rPr>
          <w:lang w:val="en-US"/>
        </w:rPr>
      </w:pPr>
      <w:r w:rsidRPr="00633900">
        <w:rPr>
          <w:rFonts w:hint="eastAsia"/>
          <w:lang w:val="en-US"/>
        </w:rPr>
        <w:t>тим</w:t>
      </w:r>
      <w:r w:rsidRPr="00633900">
        <w:rPr>
          <w:lang w:val="en-US"/>
        </w:rPr>
        <w:t></w:t>
      </w:r>
      <w:r w:rsidRPr="00633900">
        <w:rPr>
          <w:rFonts w:hint="eastAsia"/>
          <w:lang w:val="en-US"/>
        </w:rPr>
        <w:t>часом</w:t>
      </w:r>
      <w:r w:rsidRPr="00633900">
        <w:rPr>
          <w:lang w:val="en-US"/>
        </w:rPr>
        <w:t></w:t>
      </w:r>
      <w:r w:rsidRPr="00633900">
        <w:rPr>
          <w:rFonts w:hint="eastAsia"/>
          <w:lang w:val="en-US"/>
        </w:rPr>
        <w:t>формально</w:t>
      </w:r>
      <w:r w:rsidRPr="00633900">
        <w:rPr>
          <w:lang w:val="en-US"/>
        </w:rPr>
        <w:t></w:t>
      </w:r>
      <w:r w:rsidRPr="00633900">
        <w:rPr>
          <w:rFonts w:hint="eastAsia"/>
          <w:lang w:val="en-US"/>
        </w:rPr>
        <w:t>стильові</w:t>
      </w:r>
      <w:r w:rsidRPr="00633900">
        <w:rPr>
          <w:lang w:val="en-US"/>
        </w:rPr>
        <w:t></w:t>
      </w:r>
      <w:r w:rsidRPr="00633900">
        <w:rPr>
          <w:rFonts w:hint="eastAsia"/>
          <w:lang w:val="en-US"/>
        </w:rPr>
        <w:t>їх</w:t>
      </w:r>
      <w:r w:rsidRPr="00633900">
        <w:rPr>
          <w:lang w:val="en-US"/>
        </w:rPr>
        <w:t></w:t>
      </w:r>
      <w:r w:rsidRPr="00633900">
        <w:rPr>
          <w:rFonts w:hint="eastAsia"/>
          <w:lang w:val="en-US"/>
        </w:rPr>
        <w:t>особливості</w:t>
      </w:r>
      <w:r w:rsidRPr="00633900">
        <w:rPr>
          <w:lang w:val="en-US"/>
        </w:rPr>
        <w:t></w:t>
      </w:r>
      <w:r w:rsidRPr="00633900">
        <w:rPr>
          <w:rFonts w:hint="eastAsia"/>
          <w:lang w:val="en-US"/>
        </w:rPr>
        <w:t>ніхто</w:t>
      </w:r>
      <w:r w:rsidRPr="00633900">
        <w:rPr>
          <w:lang w:val="en-US"/>
        </w:rPr>
        <w:t></w:t>
      </w:r>
      <w:r w:rsidRPr="00633900">
        <w:rPr>
          <w:lang w:val="en-US"/>
        </w:rPr>
        <w:t></w:t>
      </w:r>
      <w:r w:rsidRPr="00633900">
        <w:rPr>
          <w:rFonts w:hint="eastAsia"/>
          <w:lang w:val="en-US"/>
        </w:rPr>
        <w:t>окрім</w:t>
      </w:r>
      <w:r w:rsidRPr="00633900">
        <w:rPr>
          <w:lang w:val="en-US"/>
        </w:rPr>
        <w:t></w:t>
      </w:r>
      <w:r w:rsidRPr="00633900">
        <w:rPr>
          <w:rFonts w:hint="eastAsia"/>
          <w:lang w:val="en-US"/>
        </w:rPr>
        <w:t>Ю</w:t>
      </w:r>
      <w:r w:rsidRPr="00633900">
        <w:rPr>
          <w:lang w:val="en-US"/>
        </w:rPr>
        <w:t></w:t>
      </w:r>
      <w:r w:rsidRPr="00633900">
        <w:rPr>
          <w:lang w:val="en-US"/>
        </w:rPr>
        <w:t></w:t>
      </w:r>
      <w:r w:rsidRPr="00633900">
        <w:rPr>
          <w:rFonts w:hint="eastAsia"/>
          <w:lang w:val="en-US"/>
        </w:rPr>
        <w:t>Шевельова</w:t>
      </w:r>
      <w:r w:rsidRPr="00633900">
        <w:rPr>
          <w:lang w:val="en-US"/>
        </w:rPr>
        <w:t></w:t>
      </w:r>
    </w:p>
    <w:p w:rsidR="00633900" w:rsidRPr="00633900" w:rsidRDefault="00633900" w:rsidP="00633900">
      <w:pPr>
        <w:rPr>
          <w:lang w:val="en-US"/>
        </w:rPr>
      </w:pPr>
      <w:r w:rsidRPr="00633900">
        <w:rPr>
          <w:rFonts w:hint="eastAsia"/>
          <w:lang w:val="en-US"/>
        </w:rPr>
        <w:t>детально</w:t>
      </w:r>
      <w:r w:rsidRPr="00633900">
        <w:rPr>
          <w:lang w:val="en-US"/>
        </w:rPr>
        <w:t></w:t>
      </w:r>
      <w:r w:rsidRPr="00633900">
        <w:rPr>
          <w:rFonts w:hint="eastAsia"/>
          <w:lang w:val="en-US"/>
        </w:rPr>
        <w:t>не</w:t>
      </w:r>
      <w:r w:rsidRPr="00633900">
        <w:rPr>
          <w:lang w:val="en-US"/>
        </w:rPr>
        <w:t></w:t>
      </w:r>
      <w:r w:rsidRPr="00633900">
        <w:rPr>
          <w:rFonts w:hint="eastAsia"/>
          <w:lang w:val="en-US"/>
        </w:rPr>
        <w:t>розглядав</w:t>
      </w:r>
      <w:r w:rsidRPr="00633900">
        <w:rPr>
          <w:lang w:val="en-US"/>
        </w:rPr>
        <w:t></w:t>
      </w:r>
      <w:r w:rsidRPr="00633900">
        <w:rPr>
          <w:lang w:val="en-US"/>
        </w:rPr>
        <w:t></w:t>
      </w:r>
      <w:r w:rsidRPr="00633900">
        <w:rPr>
          <w:rFonts w:hint="eastAsia"/>
          <w:lang w:val="en-US"/>
        </w:rPr>
        <w:t>Гальмівним</w:t>
      </w:r>
      <w:r w:rsidRPr="00633900">
        <w:rPr>
          <w:lang w:val="en-US"/>
        </w:rPr>
        <w:t></w:t>
      </w:r>
      <w:r w:rsidRPr="00633900">
        <w:rPr>
          <w:rFonts w:hint="eastAsia"/>
          <w:lang w:val="en-US"/>
        </w:rPr>
        <w:t>для</w:t>
      </w:r>
      <w:r w:rsidRPr="00633900">
        <w:rPr>
          <w:lang w:val="en-US"/>
        </w:rPr>
        <w:t></w:t>
      </w:r>
      <w:r w:rsidRPr="00633900">
        <w:rPr>
          <w:rFonts w:hint="eastAsia"/>
          <w:lang w:val="en-US"/>
        </w:rPr>
        <w:t>наукового</w:t>
      </w:r>
      <w:r w:rsidRPr="00633900">
        <w:rPr>
          <w:lang w:val="en-US"/>
        </w:rPr>
        <w:t></w:t>
      </w:r>
      <w:r w:rsidRPr="00633900">
        <w:rPr>
          <w:rFonts w:hint="eastAsia"/>
          <w:lang w:val="en-US"/>
        </w:rPr>
        <w:t>досвіду</w:t>
      </w:r>
      <w:r w:rsidRPr="00633900">
        <w:rPr>
          <w:lang w:val="en-US"/>
        </w:rPr>
        <w:t></w:t>
      </w:r>
      <w:r w:rsidRPr="00633900">
        <w:rPr>
          <w:rFonts w:hint="eastAsia"/>
          <w:lang w:val="en-US"/>
        </w:rPr>
        <w:t>стало</w:t>
      </w:r>
      <w:r w:rsidRPr="00633900">
        <w:rPr>
          <w:lang w:val="en-US"/>
        </w:rPr>
        <w:t></w:t>
      </w:r>
      <w:r w:rsidRPr="00633900">
        <w:rPr>
          <w:rFonts w:hint="eastAsia"/>
          <w:lang w:val="en-US"/>
        </w:rPr>
        <w:t>вивчення</w:t>
      </w:r>
    </w:p>
    <w:p w:rsidR="00633900" w:rsidRPr="00633900" w:rsidRDefault="00633900" w:rsidP="00633900">
      <w:pPr>
        <w:rPr>
          <w:lang w:val="en-US"/>
        </w:rPr>
      </w:pPr>
      <w:r w:rsidRPr="00633900">
        <w:rPr>
          <w:rFonts w:hint="eastAsia"/>
          <w:lang w:val="en-US"/>
        </w:rPr>
        <w:t>памфлетів</w:t>
      </w:r>
      <w:r w:rsidRPr="00633900">
        <w:rPr>
          <w:lang w:val="en-US"/>
        </w:rPr>
        <w:t></w:t>
      </w:r>
      <w:r w:rsidRPr="00633900">
        <w:rPr>
          <w:rFonts w:hint="eastAsia"/>
          <w:lang w:val="en-US"/>
        </w:rPr>
        <w:t>у</w:t>
      </w:r>
      <w:r w:rsidRPr="00633900">
        <w:rPr>
          <w:lang w:val="en-US"/>
        </w:rPr>
        <w:t></w:t>
      </w:r>
      <w:r w:rsidRPr="00633900">
        <w:rPr>
          <w:rFonts w:hint="eastAsia"/>
          <w:lang w:val="en-US"/>
        </w:rPr>
        <w:t>царині</w:t>
      </w:r>
      <w:r w:rsidRPr="00633900">
        <w:rPr>
          <w:lang w:val="en-US"/>
        </w:rPr>
        <w:t></w:t>
      </w:r>
      <w:r w:rsidRPr="00633900">
        <w:rPr>
          <w:rFonts w:hint="eastAsia"/>
          <w:lang w:val="en-US"/>
        </w:rPr>
        <w:t>філології</w:t>
      </w:r>
      <w:r w:rsidRPr="00633900">
        <w:rPr>
          <w:lang w:val="en-US"/>
        </w:rPr>
        <w:t></w:t>
      </w:r>
    </w:p>
    <w:p w:rsidR="00633900" w:rsidRPr="00633900" w:rsidRDefault="00633900" w:rsidP="00633900">
      <w:pPr>
        <w:rPr>
          <w:lang w:val="en-US"/>
        </w:rPr>
      </w:pPr>
      <w:r w:rsidRPr="00633900">
        <w:rPr>
          <w:rFonts w:hint="eastAsia"/>
          <w:lang w:val="en-US"/>
        </w:rPr>
        <w:t>Розмежування</w:t>
      </w:r>
      <w:r w:rsidRPr="00633900">
        <w:rPr>
          <w:lang w:val="en-US"/>
        </w:rPr>
        <w:t></w:t>
      </w:r>
      <w:r w:rsidRPr="00633900">
        <w:rPr>
          <w:rFonts w:hint="eastAsia"/>
          <w:lang w:val="en-US"/>
        </w:rPr>
        <w:t>у</w:t>
      </w:r>
      <w:r w:rsidRPr="00633900">
        <w:rPr>
          <w:lang w:val="en-US"/>
        </w:rPr>
        <w:t></w:t>
      </w:r>
      <w:r w:rsidRPr="00633900">
        <w:rPr>
          <w:rFonts w:hint="eastAsia"/>
          <w:lang w:val="en-US"/>
        </w:rPr>
        <w:t>дисертації</w:t>
      </w:r>
      <w:r w:rsidRPr="00633900">
        <w:rPr>
          <w:lang w:val="en-US"/>
        </w:rPr>
        <w:t></w:t>
      </w:r>
      <w:r w:rsidRPr="00633900">
        <w:rPr>
          <w:rFonts w:hint="eastAsia"/>
          <w:lang w:val="en-US"/>
        </w:rPr>
        <w:t>двох</w:t>
      </w:r>
      <w:r w:rsidRPr="00633900">
        <w:rPr>
          <w:lang w:val="en-US"/>
        </w:rPr>
        <w:t></w:t>
      </w:r>
      <w:r w:rsidRPr="00633900">
        <w:rPr>
          <w:rFonts w:hint="eastAsia"/>
          <w:lang w:val="en-US"/>
        </w:rPr>
        <w:t>періодів</w:t>
      </w:r>
      <w:r w:rsidRPr="00633900">
        <w:rPr>
          <w:lang w:val="en-US"/>
        </w:rPr>
        <w:t></w:t>
      </w:r>
      <w:r w:rsidRPr="00633900">
        <w:rPr>
          <w:lang w:val="en-US"/>
        </w:rPr>
        <w:t></w:t>
      </w:r>
      <w:r w:rsidRPr="00633900">
        <w:rPr>
          <w:rFonts w:hint="eastAsia"/>
          <w:lang w:val="en-US"/>
        </w:rPr>
        <w:t>з</w:t>
      </w:r>
      <w:r w:rsidRPr="00633900">
        <w:rPr>
          <w:lang w:val="en-US"/>
        </w:rPr>
        <w:t></w:t>
      </w:r>
      <w:r w:rsidRPr="00633900">
        <w:rPr>
          <w:rFonts w:hint="eastAsia"/>
          <w:lang w:val="en-US"/>
        </w:rPr>
        <w:t>квітня</w:t>
      </w: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го</w:t>
      </w:r>
      <w:r w:rsidRPr="00633900">
        <w:rPr>
          <w:lang w:val="en-US"/>
        </w:rPr>
        <w:t></w:t>
      </w:r>
      <w:r w:rsidRPr="00633900">
        <w:rPr>
          <w:rFonts w:hint="eastAsia"/>
          <w:lang w:val="en-US"/>
        </w:rPr>
        <w:t>до</w:t>
      </w:r>
      <w:r w:rsidRPr="00633900">
        <w:rPr>
          <w:lang w:val="en-US"/>
        </w:rPr>
        <w:t></w:t>
      </w:r>
      <w:r w:rsidRPr="00633900">
        <w:rPr>
          <w:rFonts w:hint="eastAsia"/>
          <w:lang w:val="en-US"/>
        </w:rPr>
        <w:t>кінця</w:t>
      </w:r>
    </w:p>
    <w:p w:rsidR="00633900" w:rsidRPr="00633900" w:rsidRDefault="00633900" w:rsidP="00633900">
      <w:pPr>
        <w:rPr>
          <w:lang w:val="en-US"/>
        </w:rPr>
      </w:pPr>
      <w:r w:rsidRPr="00633900">
        <w:rPr>
          <w:rFonts w:hint="eastAsia"/>
          <w:lang w:val="en-US"/>
        </w:rPr>
        <w:t>дев’яностих</w:t>
      </w:r>
      <w:r w:rsidRPr="00633900">
        <w:rPr>
          <w:lang w:val="en-US"/>
        </w:rPr>
        <w:t></w:t>
      </w:r>
      <w:r w:rsidRPr="00633900">
        <w:rPr>
          <w:rFonts w:hint="eastAsia"/>
          <w:lang w:val="en-US"/>
        </w:rPr>
        <w:t>років</w:t>
      </w:r>
      <w:r w:rsidRPr="00633900">
        <w:rPr>
          <w:lang w:val="en-US"/>
        </w:rPr>
        <w:t></w:t>
      </w:r>
      <w:r w:rsidRPr="00633900">
        <w:rPr>
          <w:rFonts w:hint="eastAsia"/>
          <w:lang w:val="en-US"/>
        </w:rPr>
        <w:t>минулого</w:t>
      </w:r>
      <w:r w:rsidRPr="00633900">
        <w:rPr>
          <w:lang w:val="en-US"/>
        </w:rPr>
        <w:t></w:t>
      </w:r>
      <w:r w:rsidRPr="00633900">
        <w:rPr>
          <w:rFonts w:hint="eastAsia"/>
          <w:lang w:val="en-US"/>
        </w:rPr>
        <w:t>століття</w:t>
      </w:r>
      <w:r w:rsidRPr="00633900">
        <w:rPr>
          <w:lang w:val="en-US"/>
        </w:rPr>
        <w:t></w:t>
      </w:r>
      <w:r w:rsidRPr="00633900">
        <w:rPr>
          <w:rFonts w:hint="eastAsia"/>
          <w:lang w:val="en-US"/>
        </w:rPr>
        <w:t>і</w:t>
      </w:r>
      <w:r w:rsidRPr="00633900">
        <w:rPr>
          <w:lang w:val="en-US"/>
        </w:rPr>
        <w:t></w:t>
      </w:r>
      <w:r w:rsidRPr="00633900">
        <w:rPr>
          <w:rFonts w:hint="eastAsia"/>
          <w:lang w:val="en-US"/>
        </w:rPr>
        <w:t>з</w:t>
      </w:r>
      <w:r w:rsidRPr="00633900">
        <w:rPr>
          <w:lang w:val="en-US"/>
        </w:rPr>
        <w:t></w:t>
      </w:r>
      <w:r w:rsidRPr="00633900">
        <w:rPr>
          <w:rFonts w:hint="eastAsia"/>
          <w:lang w:val="en-US"/>
        </w:rPr>
        <w:t>двотисячного</w:t>
      </w:r>
      <w:r w:rsidRPr="00633900">
        <w:rPr>
          <w:lang w:val="en-US"/>
        </w:rPr>
        <w:t></w:t>
      </w:r>
      <w:r w:rsidRPr="00633900">
        <w:rPr>
          <w:rFonts w:hint="eastAsia"/>
          <w:lang w:val="en-US"/>
        </w:rPr>
        <w:t>року</w:t>
      </w:r>
      <w:r w:rsidRPr="00633900">
        <w:rPr>
          <w:lang w:val="en-US"/>
        </w:rPr>
        <w:t></w:t>
      </w:r>
      <w:r w:rsidRPr="00633900">
        <w:rPr>
          <w:rFonts w:hint="eastAsia"/>
          <w:lang w:val="en-US"/>
        </w:rPr>
        <w:t>до</w:t>
      </w:r>
      <w:r w:rsidRPr="00633900">
        <w:rPr>
          <w:lang w:val="en-US"/>
        </w:rPr>
        <w:t></w:t>
      </w:r>
      <w:r w:rsidRPr="00633900">
        <w:rPr>
          <w:rFonts w:hint="eastAsia"/>
          <w:lang w:val="en-US"/>
        </w:rPr>
        <w:t>сьогодення</w:t>
      </w:r>
      <w:r w:rsidRPr="00633900">
        <w:rPr>
          <w:lang w:val="en-US"/>
        </w:rPr>
        <w:t></w:t>
      </w:r>
      <w:r w:rsidRPr="00633900">
        <w:rPr>
          <w:lang w:val="en-US"/>
        </w:rPr>
        <w:t></w:t>
      </w:r>
      <w:r w:rsidRPr="00633900">
        <w:rPr>
          <w:rFonts w:hint="eastAsia"/>
          <w:lang w:val="en-US"/>
        </w:rPr>
        <w:t>у</w:t>
      </w:r>
    </w:p>
    <w:p w:rsidR="00633900" w:rsidRPr="00633900" w:rsidRDefault="00633900" w:rsidP="00633900">
      <w:pPr>
        <w:rPr>
          <w:lang w:val="en-US"/>
        </w:rPr>
      </w:pPr>
      <w:r w:rsidRPr="00633900">
        <w:rPr>
          <w:rFonts w:hint="eastAsia"/>
          <w:lang w:val="en-US"/>
        </w:rPr>
        <w:t>дослідженні</w:t>
      </w:r>
      <w:r w:rsidRPr="00633900">
        <w:rPr>
          <w:lang w:val="en-US"/>
        </w:rPr>
        <w:t></w:t>
      </w:r>
      <w:r w:rsidRPr="00633900">
        <w:rPr>
          <w:rFonts w:hint="eastAsia"/>
          <w:lang w:val="en-US"/>
        </w:rPr>
        <w:t>публіцистичного</w:t>
      </w:r>
      <w:r w:rsidRPr="00633900">
        <w:rPr>
          <w:lang w:val="en-US"/>
        </w:rPr>
        <w:t></w:t>
      </w:r>
      <w:r w:rsidRPr="00633900">
        <w:rPr>
          <w:rFonts w:hint="eastAsia"/>
          <w:lang w:val="en-US"/>
        </w:rPr>
        <w:t>доробку</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дозволяє</w:t>
      </w:r>
      <w:r w:rsidRPr="00633900">
        <w:rPr>
          <w:lang w:val="en-US"/>
        </w:rPr>
        <w:t></w:t>
      </w:r>
      <w:r w:rsidRPr="00633900">
        <w:rPr>
          <w:rFonts w:hint="eastAsia"/>
          <w:lang w:val="en-US"/>
        </w:rPr>
        <w:t>простежити</w:t>
      </w:r>
    </w:p>
    <w:p w:rsidR="00633900" w:rsidRPr="00633900" w:rsidRDefault="00633900" w:rsidP="00633900">
      <w:pPr>
        <w:rPr>
          <w:lang w:val="en-US"/>
        </w:rPr>
      </w:pPr>
      <w:r w:rsidRPr="00633900">
        <w:rPr>
          <w:rFonts w:hint="eastAsia"/>
          <w:lang w:val="en-US"/>
        </w:rPr>
        <w:t>рівень</w:t>
      </w:r>
      <w:r w:rsidRPr="00633900">
        <w:rPr>
          <w:lang w:val="en-US"/>
        </w:rPr>
        <w:t></w:t>
      </w:r>
      <w:r w:rsidRPr="00633900">
        <w:rPr>
          <w:rFonts w:hint="eastAsia"/>
          <w:lang w:val="en-US"/>
        </w:rPr>
        <w:t>його</w:t>
      </w:r>
      <w:r w:rsidRPr="00633900">
        <w:rPr>
          <w:lang w:val="en-US"/>
        </w:rPr>
        <w:t></w:t>
      </w:r>
      <w:r w:rsidRPr="00633900">
        <w:rPr>
          <w:rFonts w:hint="eastAsia"/>
          <w:lang w:val="en-US"/>
        </w:rPr>
        <w:t>журналістикознавчого</w:t>
      </w:r>
      <w:r w:rsidRPr="00633900">
        <w:rPr>
          <w:lang w:val="en-US"/>
        </w:rPr>
        <w:t></w:t>
      </w:r>
      <w:r w:rsidRPr="00633900">
        <w:rPr>
          <w:rFonts w:hint="eastAsia"/>
          <w:lang w:val="en-US"/>
        </w:rPr>
        <w:t>вивчення</w:t>
      </w:r>
      <w:r w:rsidRPr="00633900">
        <w:rPr>
          <w:lang w:val="en-US"/>
        </w:rPr>
        <w:t></w:t>
      </w:r>
    </w:p>
    <w:p w:rsidR="00633900" w:rsidRPr="00633900" w:rsidRDefault="00633900" w:rsidP="00633900">
      <w:pPr>
        <w:rPr>
          <w:lang w:val="en-US"/>
        </w:rPr>
      </w:pPr>
      <w:r w:rsidRPr="00633900">
        <w:rPr>
          <w:rFonts w:hint="eastAsia"/>
          <w:lang w:val="en-US"/>
        </w:rPr>
        <w:t>Другий</w:t>
      </w:r>
      <w:r w:rsidRPr="00633900">
        <w:rPr>
          <w:lang w:val="en-US"/>
        </w:rPr>
        <w:t></w:t>
      </w:r>
      <w:r w:rsidRPr="00633900">
        <w:rPr>
          <w:rFonts w:hint="eastAsia"/>
          <w:lang w:val="en-US"/>
        </w:rPr>
        <w:t>період</w:t>
      </w:r>
      <w:r w:rsidRPr="00633900">
        <w:rPr>
          <w:lang w:val="en-US"/>
        </w:rPr>
        <w:t></w:t>
      </w:r>
      <w:r w:rsidRPr="00633900">
        <w:rPr>
          <w:rFonts w:hint="eastAsia"/>
          <w:lang w:val="en-US"/>
        </w:rPr>
        <w:t>важливий</w:t>
      </w:r>
      <w:r w:rsidRPr="00633900">
        <w:rPr>
          <w:lang w:val="en-US"/>
        </w:rPr>
        <w:t></w:t>
      </w:r>
      <w:r w:rsidRPr="00633900">
        <w:rPr>
          <w:rFonts w:hint="eastAsia"/>
          <w:lang w:val="en-US"/>
        </w:rPr>
        <w:t>залученням</w:t>
      </w:r>
      <w:r w:rsidRPr="00633900">
        <w:rPr>
          <w:lang w:val="en-US"/>
        </w:rPr>
        <w:t></w:t>
      </w:r>
      <w:r w:rsidRPr="00633900">
        <w:rPr>
          <w:rFonts w:hint="eastAsia"/>
          <w:lang w:val="en-US"/>
        </w:rPr>
        <w:t>публіцистики</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у</w:t>
      </w:r>
    </w:p>
    <w:p w:rsidR="00633900" w:rsidRPr="00633900" w:rsidRDefault="00633900" w:rsidP="00633900">
      <w:pPr>
        <w:rPr>
          <w:lang w:val="en-US"/>
        </w:rPr>
      </w:pPr>
      <w:r w:rsidRPr="00633900">
        <w:rPr>
          <w:rFonts w:hint="eastAsia"/>
          <w:lang w:val="en-US"/>
        </w:rPr>
        <w:t>коло</w:t>
      </w:r>
      <w:r w:rsidRPr="00633900">
        <w:rPr>
          <w:lang w:val="en-US"/>
        </w:rPr>
        <w:t></w:t>
      </w:r>
      <w:r w:rsidRPr="00633900">
        <w:rPr>
          <w:rFonts w:hint="eastAsia"/>
          <w:lang w:val="en-US"/>
        </w:rPr>
        <w:t>актуальних</w:t>
      </w:r>
      <w:r w:rsidRPr="00633900">
        <w:rPr>
          <w:lang w:val="en-US"/>
        </w:rPr>
        <w:t></w:t>
      </w:r>
      <w:r w:rsidRPr="00633900">
        <w:rPr>
          <w:rFonts w:hint="eastAsia"/>
          <w:lang w:val="en-US"/>
        </w:rPr>
        <w:t>медійних</w:t>
      </w:r>
      <w:r w:rsidRPr="00633900">
        <w:rPr>
          <w:lang w:val="en-US"/>
        </w:rPr>
        <w:t></w:t>
      </w:r>
      <w:r w:rsidRPr="00633900">
        <w:rPr>
          <w:rFonts w:hint="eastAsia"/>
          <w:lang w:val="en-US"/>
        </w:rPr>
        <w:t>проблем</w:t>
      </w:r>
      <w:r w:rsidRPr="00633900">
        <w:rPr>
          <w:lang w:val="en-US"/>
        </w:rPr>
        <w:t></w:t>
      </w:r>
      <w:r w:rsidRPr="00633900">
        <w:rPr>
          <w:lang w:val="en-US"/>
        </w:rPr>
        <w:t></w:t>
      </w:r>
      <w:r w:rsidRPr="00633900">
        <w:rPr>
          <w:rFonts w:hint="eastAsia"/>
          <w:lang w:val="en-US"/>
        </w:rPr>
        <w:t>У</w:t>
      </w:r>
      <w:r w:rsidRPr="00633900">
        <w:rPr>
          <w:lang w:val="en-US"/>
        </w:rPr>
        <w:t></w:t>
      </w:r>
      <w:r w:rsidRPr="00633900">
        <w:rPr>
          <w:rFonts w:hint="eastAsia"/>
          <w:lang w:val="en-US"/>
        </w:rPr>
        <w:t>цей</w:t>
      </w:r>
      <w:r w:rsidRPr="00633900">
        <w:rPr>
          <w:lang w:val="en-US"/>
        </w:rPr>
        <w:t></w:t>
      </w:r>
      <w:r w:rsidRPr="00633900">
        <w:rPr>
          <w:rFonts w:hint="eastAsia"/>
          <w:lang w:val="en-US"/>
        </w:rPr>
        <w:t>час</w:t>
      </w:r>
      <w:r w:rsidRPr="00633900">
        <w:rPr>
          <w:lang w:val="en-US"/>
        </w:rPr>
        <w:t></w:t>
      </w:r>
      <w:r w:rsidRPr="00633900">
        <w:rPr>
          <w:rFonts w:hint="eastAsia"/>
          <w:lang w:val="en-US"/>
        </w:rPr>
        <w:t>науковці</w:t>
      </w:r>
      <w:r w:rsidRPr="00633900">
        <w:rPr>
          <w:lang w:val="en-US"/>
        </w:rPr>
        <w:t></w:t>
      </w:r>
      <w:r w:rsidRPr="00633900">
        <w:rPr>
          <w:rFonts w:hint="eastAsia"/>
          <w:lang w:val="en-US"/>
        </w:rPr>
        <w:t>відзначають</w:t>
      </w:r>
      <w:r w:rsidRPr="00633900">
        <w:rPr>
          <w:lang w:val="en-US"/>
        </w:rPr>
        <w:t></w:t>
      </w:r>
      <w:r w:rsidRPr="00633900">
        <w:rPr>
          <w:rFonts w:hint="eastAsia"/>
          <w:lang w:val="en-US"/>
        </w:rPr>
        <w:t>роль</w:t>
      </w:r>
      <w:r w:rsidRPr="00633900">
        <w:rPr>
          <w:lang w:val="en-US"/>
        </w:rPr>
        <w:t></w:t>
      </w:r>
      <w:r w:rsidRPr="00633900">
        <w:rPr>
          <w:rFonts w:hint="eastAsia"/>
          <w:lang w:val="en-US"/>
        </w:rPr>
        <w:t>М</w:t>
      </w:r>
      <w:r w:rsidRPr="00633900">
        <w:rPr>
          <w:lang w:val="en-US"/>
        </w:rPr>
        <w:t></w:t>
      </w:r>
    </w:p>
    <w:p w:rsidR="00633900" w:rsidRPr="00633900" w:rsidRDefault="00633900" w:rsidP="00633900">
      <w:pPr>
        <w:rPr>
          <w:lang w:val="en-US"/>
        </w:rPr>
      </w:pPr>
      <w:r w:rsidRPr="00633900">
        <w:rPr>
          <w:rFonts w:hint="eastAsia"/>
          <w:lang w:val="en-US"/>
        </w:rPr>
        <w:t>Хвильового</w:t>
      </w:r>
      <w:r w:rsidRPr="00633900">
        <w:rPr>
          <w:lang w:val="en-US"/>
        </w:rPr>
        <w:t></w:t>
      </w:r>
      <w:r w:rsidRPr="00633900">
        <w:rPr>
          <w:rFonts w:hint="eastAsia"/>
          <w:lang w:val="en-US"/>
        </w:rPr>
        <w:t>для</w:t>
      </w:r>
      <w:r w:rsidRPr="00633900">
        <w:rPr>
          <w:lang w:val="en-US"/>
        </w:rPr>
        <w:t></w:t>
      </w:r>
      <w:r w:rsidRPr="00633900">
        <w:rPr>
          <w:rFonts w:hint="eastAsia"/>
          <w:lang w:val="en-US"/>
        </w:rPr>
        <w:t>розвитку</w:t>
      </w:r>
      <w:r w:rsidRPr="00633900">
        <w:rPr>
          <w:lang w:val="en-US"/>
        </w:rPr>
        <w:t></w:t>
      </w:r>
      <w:r w:rsidRPr="00633900">
        <w:rPr>
          <w:rFonts w:hint="eastAsia"/>
          <w:lang w:val="en-US"/>
        </w:rPr>
        <w:t>вітчизняної</w:t>
      </w:r>
      <w:r w:rsidRPr="00633900">
        <w:rPr>
          <w:lang w:val="en-US"/>
        </w:rPr>
        <w:t></w:t>
      </w:r>
      <w:r w:rsidRPr="00633900">
        <w:rPr>
          <w:rFonts w:hint="eastAsia"/>
          <w:lang w:val="en-US"/>
        </w:rPr>
        <w:t>журналістики</w:t>
      </w:r>
      <w:r w:rsidRPr="00633900">
        <w:rPr>
          <w:lang w:val="en-US"/>
        </w:rPr>
        <w:t></w:t>
      </w:r>
      <w:r w:rsidRPr="00633900">
        <w:rPr>
          <w:lang w:val="en-US"/>
        </w:rPr>
        <w:t></w:t>
      </w:r>
      <w:r w:rsidRPr="00633900">
        <w:rPr>
          <w:rFonts w:hint="eastAsia"/>
          <w:lang w:val="en-US"/>
        </w:rPr>
        <w:t>намагаються</w:t>
      </w:r>
      <w:r w:rsidRPr="00633900">
        <w:rPr>
          <w:lang w:val="en-US"/>
        </w:rPr>
        <w:t></w:t>
      </w:r>
      <w:r w:rsidRPr="00633900">
        <w:rPr>
          <w:rFonts w:hint="eastAsia"/>
          <w:lang w:val="en-US"/>
        </w:rPr>
        <w:t>здійснити</w:t>
      </w:r>
    </w:p>
    <w:p w:rsidR="00633900" w:rsidRPr="00633900" w:rsidRDefault="00633900" w:rsidP="00633900">
      <w:pPr>
        <w:rPr>
          <w:lang w:val="en-US"/>
        </w:rPr>
      </w:pPr>
      <w:r w:rsidRPr="00633900">
        <w:rPr>
          <w:rFonts w:hint="eastAsia"/>
          <w:lang w:val="en-US"/>
        </w:rPr>
        <w:t>типологію</w:t>
      </w:r>
      <w:r w:rsidRPr="00633900">
        <w:rPr>
          <w:lang w:val="en-US"/>
        </w:rPr>
        <w:t></w:t>
      </w:r>
      <w:r w:rsidRPr="00633900">
        <w:rPr>
          <w:rFonts w:hint="eastAsia"/>
          <w:lang w:val="en-US"/>
        </w:rPr>
        <w:t>памфлетів</w:t>
      </w:r>
      <w:r w:rsidRPr="00633900">
        <w:rPr>
          <w:lang w:val="en-US"/>
        </w:rPr>
        <w:t></w:t>
      </w:r>
      <w:r w:rsidRPr="00633900">
        <w:rPr>
          <w:lang w:val="en-US"/>
        </w:rPr>
        <w:t></w:t>
      </w:r>
      <w:r w:rsidRPr="00633900">
        <w:rPr>
          <w:rFonts w:hint="eastAsia"/>
          <w:lang w:val="en-US"/>
        </w:rPr>
        <w:t>А</w:t>
      </w:r>
      <w:r w:rsidRPr="00633900">
        <w:rPr>
          <w:lang w:val="en-US"/>
        </w:rPr>
        <w:t></w:t>
      </w:r>
      <w:r w:rsidRPr="00633900">
        <w:rPr>
          <w:lang w:val="en-US"/>
        </w:rPr>
        <w:t></w:t>
      </w:r>
      <w:r w:rsidRPr="00633900">
        <w:rPr>
          <w:rFonts w:hint="eastAsia"/>
          <w:lang w:val="en-US"/>
        </w:rPr>
        <w:t>Микитенко</w:t>
      </w:r>
      <w:r w:rsidRPr="00633900">
        <w:rPr>
          <w:lang w:val="en-US"/>
        </w:rPr>
        <w:t></w:t>
      </w:r>
      <w:r w:rsidRPr="00633900">
        <w:rPr>
          <w:rFonts w:hint="eastAsia"/>
          <w:lang w:val="en-US"/>
        </w:rPr>
        <w:t>у</w:t>
      </w:r>
      <w:r w:rsidRPr="00633900">
        <w:rPr>
          <w:lang w:val="en-US"/>
        </w:rPr>
        <w:t></w:t>
      </w:r>
      <w:r w:rsidRPr="00633900">
        <w:rPr>
          <w:rFonts w:hint="eastAsia"/>
          <w:lang w:val="en-US"/>
        </w:rPr>
        <w:t>дисертаційному</w:t>
      </w:r>
      <w:r w:rsidRPr="00633900">
        <w:rPr>
          <w:lang w:val="en-US"/>
        </w:rPr>
        <w:t></w:t>
      </w:r>
      <w:r w:rsidRPr="00633900">
        <w:rPr>
          <w:rFonts w:hint="eastAsia"/>
          <w:lang w:val="en-US"/>
        </w:rPr>
        <w:t>дослідженні</w:t>
      </w:r>
    </w:p>
    <w:p w:rsidR="00633900" w:rsidRPr="00633900" w:rsidRDefault="00633900" w:rsidP="00633900">
      <w:pPr>
        <w:rPr>
          <w:lang w:val="en-US"/>
        </w:rPr>
      </w:pPr>
      <w:r w:rsidRPr="00633900">
        <w:rPr>
          <w:rFonts w:hint="eastAsia"/>
          <w:lang w:val="en-US"/>
        </w:rPr>
        <w:t>зосереджується</w:t>
      </w:r>
      <w:r w:rsidRPr="00633900">
        <w:rPr>
          <w:lang w:val="en-US"/>
        </w:rPr>
        <w:t></w:t>
      </w:r>
      <w:r w:rsidRPr="00633900">
        <w:rPr>
          <w:rFonts w:hint="eastAsia"/>
          <w:lang w:val="en-US"/>
        </w:rPr>
        <w:t>на</w:t>
      </w:r>
      <w:r w:rsidRPr="00633900">
        <w:rPr>
          <w:lang w:val="en-US"/>
        </w:rPr>
        <w:t></w:t>
      </w:r>
      <w:r w:rsidRPr="00633900">
        <w:rPr>
          <w:rFonts w:hint="eastAsia"/>
          <w:lang w:val="en-US"/>
        </w:rPr>
        <w:t>виражальних</w:t>
      </w:r>
      <w:r w:rsidRPr="00633900">
        <w:rPr>
          <w:lang w:val="en-US"/>
        </w:rPr>
        <w:t></w:t>
      </w:r>
      <w:r w:rsidRPr="00633900">
        <w:rPr>
          <w:rFonts w:hint="eastAsia"/>
          <w:lang w:val="en-US"/>
        </w:rPr>
        <w:t>засобах</w:t>
      </w:r>
      <w:r w:rsidRPr="00633900">
        <w:rPr>
          <w:lang w:val="en-US"/>
        </w:rPr>
        <w:t></w:t>
      </w:r>
      <w:r w:rsidRPr="00633900">
        <w:rPr>
          <w:rFonts w:hint="eastAsia"/>
          <w:lang w:val="en-US"/>
        </w:rPr>
        <w:t>окремих</w:t>
      </w:r>
      <w:r w:rsidRPr="00633900">
        <w:rPr>
          <w:lang w:val="en-US"/>
        </w:rPr>
        <w:t></w:t>
      </w:r>
      <w:r w:rsidRPr="00633900">
        <w:rPr>
          <w:rFonts w:hint="eastAsia"/>
          <w:lang w:val="en-US"/>
        </w:rPr>
        <w:t>памфлетів</w:t>
      </w:r>
      <w:r w:rsidRPr="00633900">
        <w:rPr>
          <w:lang w:val="en-US"/>
        </w:rPr>
        <w:t></w:t>
      </w:r>
    </w:p>
    <w:p w:rsidR="00633900" w:rsidRPr="00633900" w:rsidRDefault="00633900" w:rsidP="00633900">
      <w:pPr>
        <w:rPr>
          <w:lang w:val="en-US"/>
        </w:rPr>
      </w:pPr>
      <w:r w:rsidRPr="00633900">
        <w:rPr>
          <w:rFonts w:hint="eastAsia"/>
          <w:lang w:val="en-US"/>
        </w:rPr>
        <w:t>Публіцистика</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доби</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rFonts w:hint="eastAsia"/>
          <w:lang w:val="en-US"/>
        </w:rPr>
        <w:t>виникла</w:t>
      </w:r>
      <w:r w:rsidRPr="00633900">
        <w:rPr>
          <w:lang w:val="en-US"/>
        </w:rPr>
        <w:t></w:t>
      </w:r>
      <w:r w:rsidRPr="00633900">
        <w:rPr>
          <w:rFonts w:hint="eastAsia"/>
          <w:lang w:val="en-US"/>
        </w:rPr>
        <w:t>в</w:t>
      </w:r>
      <w:r w:rsidRPr="00633900">
        <w:rPr>
          <w:lang w:val="en-US"/>
        </w:rPr>
        <w:t></w:t>
      </w:r>
      <w:r w:rsidRPr="00633900">
        <w:rPr>
          <w:rFonts w:hint="eastAsia"/>
          <w:lang w:val="en-US"/>
        </w:rPr>
        <w:t>момент</w:t>
      </w:r>
    </w:p>
    <w:p w:rsidR="00633900" w:rsidRPr="00633900" w:rsidRDefault="00633900" w:rsidP="00633900">
      <w:pPr>
        <w:rPr>
          <w:lang w:val="en-US"/>
        </w:rPr>
      </w:pPr>
      <w:r w:rsidRPr="00633900">
        <w:rPr>
          <w:rFonts w:hint="eastAsia"/>
          <w:lang w:val="en-US"/>
        </w:rPr>
        <w:t>гострої</w:t>
      </w:r>
      <w:r w:rsidRPr="00633900">
        <w:rPr>
          <w:lang w:val="en-US"/>
        </w:rPr>
        <w:t></w:t>
      </w:r>
      <w:r w:rsidRPr="00633900">
        <w:rPr>
          <w:rFonts w:hint="eastAsia"/>
          <w:lang w:val="en-US"/>
        </w:rPr>
        <w:t>боротьби</w:t>
      </w:r>
      <w:r w:rsidRPr="00633900">
        <w:rPr>
          <w:lang w:val="en-US"/>
        </w:rPr>
        <w:t></w:t>
      </w:r>
      <w:r w:rsidRPr="00633900">
        <w:rPr>
          <w:rFonts w:hint="eastAsia"/>
          <w:lang w:val="en-US"/>
        </w:rPr>
        <w:t>між</w:t>
      </w:r>
      <w:r w:rsidRPr="00633900">
        <w:rPr>
          <w:lang w:val="en-US"/>
        </w:rPr>
        <w:t></w:t>
      </w:r>
      <w:r w:rsidRPr="00633900">
        <w:rPr>
          <w:rFonts w:hint="eastAsia"/>
          <w:lang w:val="en-US"/>
        </w:rPr>
        <w:t>творчою</w:t>
      </w:r>
      <w:r w:rsidRPr="00633900">
        <w:rPr>
          <w:lang w:val="en-US"/>
        </w:rPr>
        <w:t></w:t>
      </w:r>
      <w:r w:rsidRPr="00633900">
        <w:rPr>
          <w:rFonts w:hint="eastAsia"/>
          <w:lang w:val="en-US"/>
        </w:rPr>
        <w:t>аполітичною</w:t>
      </w:r>
      <w:r w:rsidRPr="00633900">
        <w:rPr>
          <w:lang w:val="en-US"/>
        </w:rPr>
        <w:t></w:t>
      </w:r>
      <w:r w:rsidRPr="00633900">
        <w:rPr>
          <w:rFonts w:hint="eastAsia"/>
          <w:lang w:val="en-US"/>
        </w:rPr>
        <w:t>інтелігенцією</w:t>
      </w:r>
      <w:r w:rsidRPr="00633900">
        <w:rPr>
          <w:lang w:val="en-US"/>
        </w:rPr>
        <w:t></w:t>
      </w:r>
      <w:r w:rsidRPr="00633900">
        <w:rPr>
          <w:rFonts w:hint="eastAsia"/>
          <w:lang w:val="en-US"/>
        </w:rPr>
        <w:t>і</w:t>
      </w:r>
      <w:r w:rsidRPr="00633900">
        <w:rPr>
          <w:lang w:val="en-US"/>
        </w:rPr>
        <w:t></w:t>
      </w:r>
      <w:r w:rsidRPr="00633900">
        <w:rPr>
          <w:rFonts w:hint="eastAsia"/>
          <w:lang w:val="en-US"/>
        </w:rPr>
        <w:t>представниками</w:t>
      </w:r>
    </w:p>
    <w:p w:rsidR="00633900" w:rsidRPr="00633900" w:rsidRDefault="00633900" w:rsidP="00633900">
      <w:pPr>
        <w:rPr>
          <w:lang w:val="en-US"/>
        </w:rPr>
      </w:pPr>
      <w:r w:rsidRPr="00633900">
        <w:rPr>
          <w:rFonts w:hint="eastAsia"/>
          <w:lang w:val="en-US"/>
        </w:rPr>
        <w:t>нової</w:t>
      </w:r>
      <w:r w:rsidRPr="00633900">
        <w:rPr>
          <w:lang w:val="en-US"/>
        </w:rPr>
        <w:t></w:t>
      </w:r>
      <w:r w:rsidRPr="00633900">
        <w:rPr>
          <w:rFonts w:hint="eastAsia"/>
          <w:lang w:val="en-US"/>
        </w:rPr>
        <w:t>влади</w:t>
      </w:r>
      <w:r w:rsidRPr="00633900">
        <w:rPr>
          <w:lang w:val="en-US"/>
        </w:rPr>
        <w:t></w:t>
      </w:r>
      <w:r w:rsidRPr="00633900">
        <w:rPr>
          <w:lang w:val="en-US"/>
        </w:rPr>
        <w:t></w:t>
      </w:r>
      <w:r w:rsidRPr="00633900">
        <w:rPr>
          <w:rFonts w:hint="eastAsia"/>
          <w:lang w:val="en-US"/>
        </w:rPr>
        <w:t>у</w:t>
      </w:r>
      <w:r w:rsidRPr="00633900">
        <w:rPr>
          <w:lang w:val="en-US"/>
        </w:rPr>
        <w:t></w:t>
      </w:r>
      <w:r w:rsidRPr="00633900">
        <w:rPr>
          <w:rFonts w:hint="eastAsia"/>
          <w:lang w:val="en-US"/>
        </w:rPr>
        <w:t>вирішальні</w:t>
      </w:r>
      <w:r w:rsidRPr="00633900">
        <w:rPr>
          <w:lang w:val="en-US"/>
        </w:rPr>
        <w:t></w:t>
      </w:r>
      <w:r w:rsidRPr="00633900">
        <w:rPr>
          <w:rFonts w:hint="eastAsia"/>
          <w:lang w:val="en-US"/>
        </w:rPr>
        <w:t>для</w:t>
      </w:r>
      <w:r w:rsidRPr="00633900">
        <w:rPr>
          <w:lang w:val="en-US"/>
        </w:rPr>
        <w:t></w:t>
      </w:r>
      <w:r w:rsidRPr="00633900">
        <w:rPr>
          <w:rFonts w:hint="eastAsia"/>
          <w:lang w:val="en-US"/>
        </w:rPr>
        <w:t>мистецтва</w:t>
      </w:r>
      <w:r w:rsidRPr="00633900">
        <w:rPr>
          <w:lang w:val="en-US"/>
        </w:rPr>
        <w:t></w:t>
      </w:r>
      <w:r w:rsidRPr="00633900">
        <w:rPr>
          <w:rFonts w:hint="eastAsia"/>
          <w:lang w:val="en-US"/>
        </w:rPr>
        <w:t>та</w:t>
      </w:r>
      <w:r w:rsidRPr="00633900">
        <w:rPr>
          <w:lang w:val="en-US"/>
        </w:rPr>
        <w:t></w:t>
      </w:r>
      <w:r w:rsidRPr="00633900">
        <w:rPr>
          <w:rFonts w:hint="eastAsia"/>
          <w:lang w:val="en-US"/>
        </w:rPr>
        <w:t>української</w:t>
      </w:r>
      <w:r w:rsidRPr="00633900">
        <w:rPr>
          <w:lang w:val="en-US"/>
        </w:rPr>
        <w:t></w:t>
      </w:r>
      <w:r w:rsidRPr="00633900">
        <w:rPr>
          <w:rFonts w:hint="eastAsia"/>
          <w:lang w:val="en-US"/>
        </w:rPr>
        <w:t>державності</w:t>
      </w: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w:t>
      </w:r>
    </w:p>
    <w:p w:rsidR="00633900" w:rsidRPr="00633900" w:rsidRDefault="00633900" w:rsidP="00633900">
      <w:pPr>
        <w:rPr>
          <w:lang w:val="en-US"/>
        </w:rPr>
      </w:pP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роки</w:t>
      </w:r>
      <w:r w:rsidRPr="00633900">
        <w:rPr>
          <w:lang w:val="en-US"/>
        </w:rPr>
        <w:t></w:t>
      </w:r>
      <w:r w:rsidRPr="00633900">
        <w:rPr>
          <w:lang w:val="en-US"/>
        </w:rPr>
        <w:t></w:t>
      </w:r>
      <w:r w:rsidRPr="00633900">
        <w:rPr>
          <w:rFonts w:hint="eastAsia"/>
          <w:lang w:val="en-US"/>
        </w:rPr>
        <w:t>Відомий</w:t>
      </w:r>
      <w:r w:rsidRPr="00633900">
        <w:rPr>
          <w:lang w:val="en-US"/>
        </w:rPr>
        <w:t></w:t>
      </w:r>
      <w:r w:rsidRPr="00633900">
        <w:rPr>
          <w:rFonts w:hint="eastAsia"/>
          <w:lang w:val="en-US"/>
        </w:rPr>
        <w:t>новеліст</w:t>
      </w:r>
      <w:r w:rsidRPr="00633900">
        <w:rPr>
          <w:lang w:val="en-US"/>
        </w:rPr>
        <w:t></w:t>
      </w:r>
      <w:r w:rsidRPr="00633900">
        <w:rPr>
          <w:rFonts w:hint="eastAsia"/>
          <w:lang w:val="en-US"/>
        </w:rPr>
        <w:t>переходить</w:t>
      </w:r>
      <w:r w:rsidRPr="00633900">
        <w:rPr>
          <w:lang w:val="en-US"/>
        </w:rPr>
        <w:t></w:t>
      </w:r>
      <w:r w:rsidRPr="00633900">
        <w:rPr>
          <w:rFonts w:hint="eastAsia"/>
          <w:lang w:val="en-US"/>
        </w:rPr>
        <w:t>від</w:t>
      </w:r>
      <w:r w:rsidRPr="00633900">
        <w:rPr>
          <w:lang w:val="en-US"/>
        </w:rPr>
        <w:t></w:t>
      </w:r>
      <w:r w:rsidRPr="00633900">
        <w:rPr>
          <w:rFonts w:hint="eastAsia"/>
          <w:lang w:val="en-US"/>
        </w:rPr>
        <w:t>критики</w:t>
      </w:r>
      <w:r w:rsidRPr="00633900">
        <w:rPr>
          <w:lang w:val="en-US"/>
        </w:rPr>
        <w:t></w:t>
      </w:r>
      <w:r w:rsidRPr="00633900">
        <w:rPr>
          <w:rFonts w:hint="eastAsia"/>
          <w:lang w:val="en-US"/>
        </w:rPr>
        <w:t>у</w:t>
      </w:r>
      <w:r w:rsidRPr="00633900">
        <w:rPr>
          <w:lang w:val="en-US"/>
        </w:rPr>
        <w:t></w:t>
      </w:r>
      <w:r w:rsidRPr="00633900">
        <w:rPr>
          <w:rFonts w:hint="eastAsia"/>
          <w:lang w:val="en-US"/>
        </w:rPr>
        <w:t>формі</w:t>
      </w:r>
      <w:r w:rsidRPr="00633900">
        <w:rPr>
          <w:lang w:val="en-US"/>
        </w:rPr>
        <w:t></w:t>
      </w:r>
      <w:r w:rsidRPr="00633900">
        <w:rPr>
          <w:rFonts w:hint="eastAsia"/>
          <w:lang w:val="en-US"/>
        </w:rPr>
        <w:t>художнього</w:t>
      </w:r>
    </w:p>
    <w:p w:rsidR="00633900" w:rsidRPr="00633900" w:rsidRDefault="00633900" w:rsidP="00633900">
      <w:pPr>
        <w:rPr>
          <w:lang w:val="en-US"/>
        </w:rPr>
      </w:pPr>
      <w:r w:rsidRPr="00633900">
        <w:rPr>
          <w:rFonts w:hint="eastAsia"/>
          <w:lang w:val="en-US"/>
        </w:rPr>
        <w:t>слова</w:t>
      </w:r>
      <w:r w:rsidRPr="00633900">
        <w:rPr>
          <w:lang w:val="en-US"/>
        </w:rPr>
        <w:t></w:t>
      </w:r>
      <w:r w:rsidRPr="00633900">
        <w:rPr>
          <w:rFonts w:hint="eastAsia"/>
          <w:lang w:val="en-US"/>
        </w:rPr>
        <w:t>до</w:t>
      </w:r>
      <w:r w:rsidRPr="00633900">
        <w:rPr>
          <w:lang w:val="en-US"/>
        </w:rPr>
        <w:t></w:t>
      </w:r>
      <w:r w:rsidRPr="00633900">
        <w:rPr>
          <w:rFonts w:hint="eastAsia"/>
          <w:lang w:val="en-US"/>
        </w:rPr>
        <w:t>відкритої</w:t>
      </w:r>
      <w:r w:rsidRPr="00633900">
        <w:rPr>
          <w:lang w:val="en-US"/>
        </w:rPr>
        <w:t></w:t>
      </w:r>
      <w:r w:rsidRPr="00633900">
        <w:rPr>
          <w:rFonts w:hint="eastAsia"/>
          <w:lang w:val="en-US"/>
        </w:rPr>
        <w:t>боротьби</w:t>
      </w:r>
      <w:r w:rsidRPr="00633900">
        <w:rPr>
          <w:lang w:val="en-US"/>
        </w:rPr>
        <w:t></w:t>
      </w:r>
      <w:r w:rsidRPr="00633900">
        <w:rPr>
          <w:lang w:val="en-US"/>
        </w:rPr>
        <w:t></w:t>
      </w:r>
      <w:r w:rsidRPr="00633900">
        <w:rPr>
          <w:rFonts w:hint="eastAsia"/>
          <w:lang w:val="en-US"/>
        </w:rPr>
        <w:t>із</w:t>
      </w:r>
      <w:r w:rsidRPr="00633900">
        <w:rPr>
          <w:lang w:val="en-US"/>
        </w:rPr>
        <w:t></w:t>
      </w:r>
      <w:r w:rsidRPr="00633900">
        <w:rPr>
          <w:rFonts w:hint="eastAsia"/>
          <w:lang w:val="en-US"/>
        </w:rPr>
        <w:t>письменника</w:t>
      </w:r>
      <w:r w:rsidRPr="00633900">
        <w:rPr>
          <w:lang w:val="en-US"/>
        </w:rPr>
        <w:t></w:t>
      </w:r>
      <w:r w:rsidRPr="00633900">
        <w:rPr>
          <w:rFonts w:hint="eastAsia"/>
          <w:lang w:val="en-US"/>
        </w:rPr>
        <w:t>перевтілюється</w:t>
      </w:r>
      <w:r w:rsidRPr="00633900">
        <w:rPr>
          <w:lang w:val="en-US"/>
        </w:rPr>
        <w:t></w:t>
      </w:r>
      <w:r w:rsidRPr="00633900">
        <w:rPr>
          <w:rFonts w:hint="eastAsia"/>
          <w:lang w:val="en-US"/>
        </w:rPr>
        <w:t>на</w:t>
      </w:r>
      <w:r w:rsidRPr="00633900">
        <w:rPr>
          <w:lang w:val="en-US"/>
        </w:rPr>
        <w:t></w:t>
      </w:r>
      <w:r w:rsidRPr="00633900">
        <w:rPr>
          <w:rFonts w:hint="eastAsia"/>
          <w:lang w:val="en-US"/>
        </w:rPr>
        <w:t>активного</w:t>
      </w:r>
    </w:p>
    <w:p w:rsidR="00633900" w:rsidRPr="00633900" w:rsidRDefault="00633900" w:rsidP="00633900">
      <w:pPr>
        <w:rPr>
          <w:lang w:val="en-US"/>
        </w:rPr>
      </w:pPr>
      <w:r w:rsidRPr="00633900">
        <w:rPr>
          <w:rFonts w:hint="eastAsia"/>
          <w:lang w:val="en-US"/>
        </w:rPr>
        <w:t>журналіста</w:t>
      </w:r>
      <w:r w:rsidRPr="00633900">
        <w:rPr>
          <w:lang w:val="en-US"/>
        </w:rPr>
        <w:t></w:t>
      </w:r>
      <w:r w:rsidRPr="00633900">
        <w:rPr>
          <w:lang w:val="en-US"/>
        </w:rPr>
        <w:t></w:t>
      </w:r>
      <w:r w:rsidRPr="00633900">
        <w:rPr>
          <w:rFonts w:hint="eastAsia"/>
          <w:lang w:val="en-US"/>
        </w:rPr>
        <w:t>а</w:t>
      </w:r>
      <w:r w:rsidRPr="00633900">
        <w:rPr>
          <w:lang w:val="en-US"/>
        </w:rPr>
        <w:t></w:t>
      </w:r>
      <w:r w:rsidRPr="00633900">
        <w:rPr>
          <w:rFonts w:hint="eastAsia"/>
          <w:lang w:val="en-US"/>
        </w:rPr>
        <w:t>його</w:t>
      </w:r>
      <w:r w:rsidRPr="00633900">
        <w:rPr>
          <w:lang w:val="en-US"/>
        </w:rPr>
        <w:t></w:t>
      </w:r>
      <w:r w:rsidRPr="00633900">
        <w:rPr>
          <w:rFonts w:hint="eastAsia"/>
          <w:lang w:val="en-US"/>
        </w:rPr>
        <w:t>публіцистична</w:t>
      </w:r>
      <w:r w:rsidRPr="00633900">
        <w:rPr>
          <w:lang w:val="en-US"/>
        </w:rPr>
        <w:t></w:t>
      </w:r>
      <w:r w:rsidRPr="00633900">
        <w:rPr>
          <w:rFonts w:hint="eastAsia"/>
          <w:lang w:val="en-US"/>
        </w:rPr>
        <w:t>увага</w:t>
      </w:r>
      <w:r w:rsidRPr="00633900">
        <w:rPr>
          <w:lang w:val="en-US"/>
        </w:rPr>
        <w:t></w:t>
      </w:r>
      <w:r w:rsidRPr="00633900">
        <w:rPr>
          <w:rFonts w:hint="eastAsia"/>
          <w:lang w:val="en-US"/>
        </w:rPr>
        <w:t>звернена</w:t>
      </w:r>
      <w:r w:rsidRPr="00633900">
        <w:rPr>
          <w:lang w:val="en-US"/>
        </w:rPr>
        <w:t></w:t>
      </w:r>
      <w:r w:rsidRPr="00633900">
        <w:rPr>
          <w:rFonts w:hint="eastAsia"/>
          <w:lang w:val="en-US"/>
        </w:rPr>
        <w:t>до</w:t>
      </w:r>
      <w:r w:rsidRPr="00633900">
        <w:rPr>
          <w:lang w:val="en-US"/>
        </w:rPr>
        <w:t></w:t>
      </w:r>
      <w:r w:rsidRPr="00633900">
        <w:rPr>
          <w:rFonts w:hint="eastAsia"/>
          <w:lang w:val="en-US"/>
        </w:rPr>
        <w:t>культурологічної</w:t>
      </w:r>
      <w:r w:rsidRPr="00633900">
        <w:rPr>
          <w:lang w:val="en-US"/>
        </w:rPr>
        <w:t></w:t>
      </w:r>
      <w:r w:rsidRPr="00633900">
        <w:rPr>
          <w:rFonts w:hint="eastAsia"/>
          <w:lang w:val="en-US"/>
        </w:rPr>
        <w:t>та</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суспільно</w:t>
      </w:r>
      <w:r w:rsidRPr="00633900">
        <w:rPr>
          <w:lang w:val="en-US"/>
        </w:rPr>
        <w:t></w:t>
      </w:r>
      <w:r w:rsidRPr="00633900">
        <w:rPr>
          <w:rFonts w:hint="eastAsia"/>
          <w:lang w:val="en-US"/>
        </w:rPr>
        <w:t>політичної</w:t>
      </w:r>
      <w:r w:rsidRPr="00633900">
        <w:rPr>
          <w:lang w:val="en-US"/>
        </w:rPr>
        <w:t></w:t>
      </w:r>
      <w:r w:rsidRPr="00633900">
        <w:rPr>
          <w:rFonts w:hint="eastAsia"/>
          <w:lang w:val="en-US"/>
        </w:rPr>
        <w:t>проблематики</w:t>
      </w:r>
      <w:r w:rsidRPr="00633900">
        <w:rPr>
          <w:lang w:val="en-US"/>
        </w:rPr>
        <w:t></w:t>
      </w:r>
      <w:r w:rsidRPr="00633900">
        <w:rPr>
          <w:lang w:val="en-US"/>
        </w:rPr>
        <w:t></w:t>
      </w:r>
      <w:r w:rsidRPr="00633900">
        <w:rPr>
          <w:rFonts w:hint="eastAsia"/>
          <w:lang w:val="en-US"/>
        </w:rPr>
        <w:t>У</w:t>
      </w:r>
      <w:r w:rsidRPr="00633900">
        <w:rPr>
          <w:lang w:val="en-US"/>
        </w:rPr>
        <w:t></w:t>
      </w:r>
      <w:r w:rsidRPr="00633900">
        <w:rPr>
          <w:rFonts w:hint="eastAsia"/>
          <w:lang w:val="en-US"/>
        </w:rPr>
        <w:t>культурологічній</w:t>
      </w:r>
      <w:r w:rsidRPr="00633900">
        <w:rPr>
          <w:lang w:val="en-US"/>
        </w:rPr>
        <w:t></w:t>
      </w:r>
      <w:r w:rsidRPr="00633900">
        <w:rPr>
          <w:rFonts w:hint="eastAsia"/>
          <w:lang w:val="en-US"/>
        </w:rPr>
        <w:t>сфері</w:t>
      </w:r>
      <w:r w:rsidRPr="00633900">
        <w:rPr>
          <w:lang w:val="en-US"/>
        </w:rPr>
        <w:t></w:t>
      </w:r>
      <w:r w:rsidRPr="00633900">
        <w:rPr>
          <w:rFonts w:hint="eastAsia"/>
          <w:lang w:val="en-US"/>
        </w:rPr>
        <w:t>памфлетист</w:t>
      </w:r>
    </w:p>
    <w:p w:rsidR="00633900" w:rsidRPr="00633900" w:rsidRDefault="00633900" w:rsidP="00633900">
      <w:pPr>
        <w:rPr>
          <w:lang w:val="en-US"/>
        </w:rPr>
      </w:pPr>
      <w:r w:rsidRPr="00633900">
        <w:rPr>
          <w:rFonts w:hint="eastAsia"/>
          <w:lang w:val="en-US"/>
        </w:rPr>
        <w:t>відстоює</w:t>
      </w:r>
      <w:r w:rsidRPr="00633900">
        <w:rPr>
          <w:lang w:val="en-US"/>
        </w:rPr>
        <w:t></w:t>
      </w:r>
      <w:r w:rsidRPr="00633900">
        <w:rPr>
          <w:rFonts w:hint="eastAsia"/>
          <w:lang w:val="en-US"/>
        </w:rPr>
        <w:t>право</w:t>
      </w:r>
      <w:r w:rsidRPr="00633900">
        <w:rPr>
          <w:lang w:val="en-US"/>
        </w:rPr>
        <w:t></w:t>
      </w:r>
      <w:r w:rsidRPr="00633900">
        <w:rPr>
          <w:rFonts w:hint="eastAsia"/>
          <w:lang w:val="en-US"/>
        </w:rPr>
        <w:t>митців</w:t>
      </w:r>
      <w:r w:rsidRPr="00633900">
        <w:rPr>
          <w:lang w:val="en-US"/>
        </w:rPr>
        <w:t></w:t>
      </w:r>
      <w:r w:rsidRPr="00633900">
        <w:rPr>
          <w:rFonts w:hint="eastAsia"/>
          <w:lang w:val="en-US"/>
        </w:rPr>
        <w:t>на</w:t>
      </w:r>
      <w:r w:rsidRPr="00633900">
        <w:rPr>
          <w:lang w:val="en-US"/>
        </w:rPr>
        <w:t></w:t>
      </w:r>
      <w:r w:rsidRPr="00633900">
        <w:rPr>
          <w:rFonts w:hint="eastAsia"/>
          <w:lang w:val="en-US"/>
        </w:rPr>
        <w:t>вільне</w:t>
      </w:r>
      <w:r w:rsidRPr="00633900">
        <w:rPr>
          <w:lang w:val="en-US"/>
        </w:rPr>
        <w:t></w:t>
      </w:r>
      <w:r w:rsidRPr="00633900">
        <w:rPr>
          <w:lang w:val="en-US"/>
        </w:rPr>
        <w:t></w:t>
      </w:r>
      <w:r w:rsidRPr="00633900">
        <w:rPr>
          <w:rFonts w:hint="eastAsia"/>
          <w:lang w:val="en-US"/>
        </w:rPr>
        <w:t>позбавлене</w:t>
      </w:r>
      <w:r w:rsidRPr="00633900">
        <w:rPr>
          <w:lang w:val="en-US"/>
        </w:rPr>
        <w:t></w:t>
      </w:r>
      <w:r w:rsidRPr="00633900">
        <w:rPr>
          <w:rFonts w:hint="eastAsia"/>
          <w:lang w:val="en-US"/>
        </w:rPr>
        <w:t>політичного</w:t>
      </w:r>
      <w:r w:rsidRPr="00633900">
        <w:rPr>
          <w:lang w:val="en-US"/>
        </w:rPr>
        <w:t></w:t>
      </w:r>
      <w:r w:rsidRPr="00633900">
        <w:rPr>
          <w:rFonts w:hint="eastAsia"/>
          <w:lang w:val="en-US"/>
        </w:rPr>
        <w:t>тиску</w:t>
      </w:r>
      <w:r w:rsidRPr="00633900">
        <w:rPr>
          <w:lang w:val="en-US"/>
        </w:rPr>
        <w:t></w:t>
      </w:r>
      <w:r w:rsidRPr="00633900">
        <w:rPr>
          <w:rFonts w:hint="eastAsia"/>
          <w:lang w:val="en-US"/>
        </w:rPr>
        <w:t>художнє</w:t>
      </w:r>
    </w:p>
    <w:p w:rsidR="00633900" w:rsidRPr="00633900" w:rsidRDefault="00633900" w:rsidP="00633900">
      <w:pPr>
        <w:rPr>
          <w:lang w:val="en-US"/>
        </w:rPr>
      </w:pPr>
      <w:r w:rsidRPr="00633900">
        <w:rPr>
          <w:rFonts w:hint="eastAsia"/>
          <w:lang w:val="en-US"/>
        </w:rPr>
        <w:t>самовираження</w:t>
      </w:r>
      <w:r w:rsidRPr="00633900">
        <w:rPr>
          <w:lang w:val="en-US"/>
        </w:rPr>
        <w:t></w:t>
      </w:r>
      <w:r w:rsidRPr="00633900">
        <w:rPr>
          <w:lang w:val="en-US"/>
        </w:rPr>
        <w:t></w:t>
      </w:r>
      <w:r w:rsidRPr="00633900">
        <w:rPr>
          <w:rFonts w:hint="eastAsia"/>
          <w:lang w:val="en-US"/>
        </w:rPr>
        <w:t>закликає</w:t>
      </w:r>
      <w:r w:rsidRPr="00633900">
        <w:rPr>
          <w:lang w:val="en-US"/>
        </w:rPr>
        <w:t></w:t>
      </w:r>
      <w:r w:rsidRPr="00633900">
        <w:rPr>
          <w:rFonts w:hint="eastAsia"/>
          <w:lang w:val="en-US"/>
        </w:rPr>
        <w:t>вітчизняних</w:t>
      </w:r>
      <w:r w:rsidRPr="00633900">
        <w:rPr>
          <w:lang w:val="en-US"/>
        </w:rPr>
        <w:t></w:t>
      </w:r>
      <w:r w:rsidRPr="00633900">
        <w:rPr>
          <w:rFonts w:hint="eastAsia"/>
          <w:lang w:val="en-US"/>
        </w:rPr>
        <w:t>письменників</w:t>
      </w:r>
      <w:r w:rsidRPr="00633900">
        <w:rPr>
          <w:lang w:val="en-US"/>
        </w:rPr>
        <w:t></w:t>
      </w:r>
      <w:r w:rsidRPr="00633900">
        <w:rPr>
          <w:rFonts w:hint="eastAsia"/>
          <w:lang w:val="en-US"/>
        </w:rPr>
        <w:t>покращувати</w:t>
      </w:r>
      <w:r w:rsidRPr="00633900">
        <w:rPr>
          <w:lang w:val="en-US"/>
        </w:rPr>
        <w:t></w:t>
      </w:r>
      <w:r w:rsidRPr="00633900">
        <w:rPr>
          <w:rFonts w:hint="eastAsia"/>
          <w:lang w:val="en-US"/>
        </w:rPr>
        <w:t>власні</w:t>
      </w:r>
    </w:p>
    <w:p w:rsidR="00633900" w:rsidRPr="00633900" w:rsidRDefault="00633900" w:rsidP="00633900">
      <w:pPr>
        <w:rPr>
          <w:lang w:val="en-US"/>
        </w:rPr>
      </w:pPr>
      <w:r w:rsidRPr="00633900">
        <w:rPr>
          <w:rFonts w:hint="eastAsia"/>
          <w:lang w:val="en-US"/>
        </w:rPr>
        <w:t>твори</w:t>
      </w:r>
      <w:r w:rsidRPr="00633900">
        <w:rPr>
          <w:lang w:val="en-US"/>
        </w:rPr>
        <w:t></w:t>
      </w:r>
      <w:r w:rsidRPr="00633900">
        <w:rPr>
          <w:lang w:val="en-US"/>
        </w:rPr>
        <w:t></w:t>
      </w:r>
      <w:r w:rsidRPr="00633900">
        <w:rPr>
          <w:rFonts w:hint="eastAsia"/>
          <w:lang w:val="en-US"/>
        </w:rPr>
        <w:t>орієнтуватися</w:t>
      </w:r>
      <w:r w:rsidRPr="00633900">
        <w:rPr>
          <w:lang w:val="en-US"/>
        </w:rPr>
        <w:t></w:t>
      </w:r>
      <w:r w:rsidRPr="00633900">
        <w:rPr>
          <w:rFonts w:hint="eastAsia"/>
          <w:lang w:val="en-US"/>
        </w:rPr>
        <w:t>на</w:t>
      </w:r>
      <w:r w:rsidRPr="00633900">
        <w:rPr>
          <w:lang w:val="en-US"/>
        </w:rPr>
        <w:t></w:t>
      </w:r>
      <w:r w:rsidRPr="00633900">
        <w:rPr>
          <w:rFonts w:hint="eastAsia"/>
          <w:lang w:val="en-US"/>
        </w:rPr>
        <w:t>класичні</w:t>
      </w:r>
      <w:r w:rsidRPr="00633900">
        <w:rPr>
          <w:lang w:val="en-US"/>
        </w:rPr>
        <w:t></w:t>
      </w:r>
      <w:r w:rsidRPr="00633900">
        <w:rPr>
          <w:rFonts w:hint="eastAsia"/>
          <w:lang w:val="en-US"/>
        </w:rPr>
        <w:t>зразки</w:t>
      </w:r>
      <w:r w:rsidRPr="00633900">
        <w:rPr>
          <w:lang w:val="en-US"/>
        </w:rPr>
        <w:t></w:t>
      </w:r>
      <w:r w:rsidRPr="00633900">
        <w:rPr>
          <w:rFonts w:hint="eastAsia"/>
          <w:lang w:val="en-US"/>
        </w:rPr>
        <w:t>західної</w:t>
      </w:r>
      <w:r w:rsidRPr="00633900">
        <w:rPr>
          <w:lang w:val="en-US"/>
        </w:rPr>
        <w:t></w:t>
      </w:r>
      <w:r w:rsidRPr="00633900">
        <w:rPr>
          <w:rFonts w:hint="eastAsia"/>
          <w:lang w:val="en-US"/>
        </w:rPr>
        <w:t>літератури</w:t>
      </w:r>
      <w:r w:rsidRPr="00633900">
        <w:rPr>
          <w:lang w:val="en-US"/>
        </w:rPr>
        <w:t></w:t>
      </w:r>
      <w:r w:rsidRPr="00633900">
        <w:rPr>
          <w:lang w:val="en-US"/>
        </w:rPr>
        <w:t></w:t>
      </w:r>
      <w:r w:rsidRPr="00633900">
        <w:rPr>
          <w:rFonts w:hint="eastAsia"/>
          <w:lang w:val="en-US"/>
        </w:rPr>
        <w:t>на</w:t>
      </w:r>
      <w:r w:rsidRPr="00633900">
        <w:rPr>
          <w:lang w:val="en-US"/>
        </w:rPr>
        <w:t></w:t>
      </w:r>
      <w:r w:rsidRPr="00633900">
        <w:rPr>
          <w:rFonts w:hint="eastAsia"/>
          <w:lang w:val="en-US"/>
        </w:rPr>
        <w:t>її</w:t>
      </w:r>
      <w:r w:rsidRPr="00633900">
        <w:rPr>
          <w:lang w:val="en-US"/>
        </w:rPr>
        <w:t></w:t>
      </w:r>
      <w:r w:rsidRPr="00633900">
        <w:rPr>
          <w:rFonts w:hint="eastAsia"/>
          <w:lang w:val="en-US"/>
        </w:rPr>
        <w:t>стиль</w:t>
      </w:r>
      <w:r w:rsidRPr="00633900">
        <w:rPr>
          <w:lang w:val="en-US"/>
        </w:rPr>
        <w:t></w:t>
      </w:r>
    </w:p>
    <w:p w:rsidR="00633900" w:rsidRPr="00633900" w:rsidRDefault="00633900" w:rsidP="00633900">
      <w:pPr>
        <w:rPr>
          <w:lang w:val="en-US"/>
        </w:rPr>
      </w:pPr>
      <w:r w:rsidRPr="00633900">
        <w:rPr>
          <w:rFonts w:hint="eastAsia"/>
          <w:lang w:val="en-US"/>
        </w:rPr>
        <w:t>прийоми</w:t>
      </w:r>
      <w:r w:rsidRPr="00633900">
        <w:rPr>
          <w:lang w:val="en-US"/>
        </w:rPr>
        <w:t></w:t>
      </w:r>
      <w:r w:rsidRPr="00633900">
        <w:rPr>
          <w:lang w:val="en-US"/>
        </w:rPr>
        <w:t></w:t>
      </w:r>
      <w:r w:rsidRPr="00633900">
        <w:rPr>
          <w:rFonts w:hint="eastAsia"/>
          <w:lang w:val="en-US"/>
        </w:rPr>
        <w:t>вольових</w:t>
      </w:r>
      <w:r w:rsidRPr="00633900">
        <w:rPr>
          <w:lang w:val="en-US"/>
        </w:rPr>
        <w:t></w:t>
      </w:r>
      <w:r w:rsidRPr="00633900">
        <w:rPr>
          <w:rFonts w:hint="eastAsia"/>
          <w:lang w:val="en-US"/>
        </w:rPr>
        <w:t>героїв</w:t>
      </w:r>
      <w:r w:rsidRPr="00633900">
        <w:rPr>
          <w:lang w:val="en-US"/>
        </w:rPr>
        <w:t></w:t>
      </w:r>
      <w:r w:rsidRPr="00633900">
        <w:rPr>
          <w:lang w:val="en-US"/>
        </w:rPr>
        <w:t></w:t>
      </w:r>
      <w:r w:rsidRPr="00633900">
        <w:rPr>
          <w:rFonts w:hint="eastAsia"/>
          <w:lang w:val="en-US"/>
        </w:rPr>
        <w:t>заперечує</w:t>
      </w:r>
      <w:r w:rsidRPr="00633900">
        <w:rPr>
          <w:lang w:val="en-US"/>
        </w:rPr>
        <w:t></w:t>
      </w:r>
      <w:r w:rsidRPr="00633900">
        <w:rPr>
          <w:rFonts w:hint="eastAsia"/>
          <w:lang w:val="en-US"/>
        </w:rPr>
        <w:t>актуальність</w:t>
      </w:r>
      <w:r w:rsidRPr="00633900">
        <w:rPr>
          <w:lang w:val="en-US"/>
        </w:rPr>
        <w:t></w:t>
      </w:r>
      <w:r w:rsidRPr="00633900">
        <w:rPr>
          <w:rFonts w:hint="eastAsia"/>
          <w:lang w:val="en-US"/>
        </w:rPr>
        <w:t>російської</w:t>
      </w:r>
      <w:r w:rsidRPr="00633900">
        <w:rPr>
          <w:lang w:val="en-US"/>
        </w:rPr>
        <w:t></w:t>
      </w:r>
      <w:r w:rsidRPr="00633900">
        <w:rPr>
          <w:rFonts w:hint="eastAsia"/>
          <w:lang w:val="en-US"/>
        </w:rPr>
        <w:t>пасивнопесимістичної</w:t>
      </w:r>
      <w:r w:rsidRPr="00633900">
        <w:rPr>
          <w:lang w:val="en-US"/>
        </w:rPr>
        <w:t></w:t>
      </w:r>
      <w:r w:rsidRPr="00633900">
        <w:rPr>
          <w:rFonts w:hint="eastAsia"/>
          <w:lang w:val="en-US"/>
        </w:rPr>
        <w:t>традиції</w:t>
      </w:r>
      <w:r w:rsidRPr="00633900">
        <w:rPr>
          <w:lang w:val="en-US"/>
        </w:rPr>
        <w:t></w:t>
      </w:r>
      <w:r w:rsidRPr="00633900">
        <w:rPr>
          <w:lang w:val="en-US"/>
        </w:rPr>
        <w:t></w:t>
      </w:r>
      <w:r w:rsidRPr="00633900">
        <w:rPr>
          <w:rFonts w:hint="eastAsia"/>
          <w:lang w:val="en-US"/>
        </w:rPr>
        <w:t>пророкує</w:t>
      </w:r>
      <w:r w:rsidRPr="00633900">
        <w:rPr>
          <w:lang w:val="en-US"/>
        </w:rPr>
        <w:t></w:t>
      </w:r>
      <w:r w:rsidRPr="00633900">
        <w:rPr>
          <w:rFonts w:hint="eastAsia"/>
          <w:lang w:val="en-US"/>
        </w:rPr>
        <w:t>провідну</w:t>
      </w:r>
      <w:r w:rsidRPr="00633900">
        <w:rPr>
          <w:lang w:val="en-US"/>
        </w:rPr>
        <w:t></w:t>
      </w:r>
      <w:r w:rsidRPr="00633900">
        <w:rPr>
          <w:rFonts w:hint="eastAsia"/>
          <w:lang w:val="en-US"/>
        </w:rPr>
        <w:t>роль</w:t>
      </w:r>
      <w:r w:rsidRPr="00633900">
        <w:rPr>
          <w:lang w:val="en-US"/>
        </w:rPr>
        <w:t></w:t>
      </w:r>
      <w:r w:rsidRPr="00633900">
        <w:rPr>
          <w:rFonts w:hint="eastAsia"/>
          <w:lang w:val="en-US"/>
        </w:rPr>
        <w:t>вітчизняних</w:t>
      </w:r>
      <w:r w:rsidRPr="00633900">
        <w:rPr>
          <w:lang w:val="en-US"/>
        </w:rPr>
        <w:t></w:t>
      </w:r>
      <w:r w:rsidRPr="00633900">
        <w:rPr>
          <w:rFonts w:hint="eastAsia"/>
          <w:lang w:val="en-US"/>
        </w:rPr>
        <w:t>митців</w:t>
      </w:r>
      <w:r w:rsidRPr="00633900">
        <w:rPr>
          <w:lang w:val="en-US"/>
        </w:rPr>
        <w:t></w:t>
      </w:r>
      <w:r w:rsidRPr="00633900">
        <w:rPr>
          <w:rFonts w:hint="eastAsia"/>
          <w:lang w:val="en-US"/>
        </w:rPr>
        <w:t>для</w:t>
      </w:r>
    </w:p>
    <w:p w:rsidR="00633900" w:rsidRPr="00633900" w:rsidRDefault="00633900" w:rsidP="00633900">
      <w:pPr>
        <w:rPr>
          <w:lang w:val="en-US"/>
        </w:rPr>
      </w:pPr>
      <w:r w:rsidRPr="00633900">
        <w:rPr>
          <w:rFonts w:hint="eastAsia"/>
          <w:lang w:val="en-US"/>
        </w:rPr>
        <w:t>майбутнього</w:t>
      </w:r>
      <w:r w:rsidRPr="00633900">
        <w:rPr>
          <w:lang w:val="en-US"/>
        </w:rPr>
        <w:t></w:t>
      </w:r>
      <w:r w:rsidRPr="00633900">
        <w:rPr>
          <w:rFonts w:hint="eastAsia"/>
          <w:lang w:val="en-US"/>
        </w:rPr>
        <w:t>азіатського</w:t>
      </w:r>
      <w:r w:rsidRPr="00633900">
        <w:rPr>
          <w:lang w:val="en-US"/>
        </w:rPr>
        <w:t></w:t>
      </w:r>
      <w:r w:rsidRPr="00633900">
        <w:rPr>
          <w:rFonts w:hint="eastAsia"/>
          <w:lang w:val="en-US"/>
        </w:rPr>
        <w:t>ренесансу</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піднесе</w:t>
      </w:r>
      <w:r w:rsidRPr="00633900">
        <w:rPr>
          <w:lang w:val="en-US"/>
        </w:rPr>
        <w:t></w:t>
      </w:r>
      <w:r w:rsidRPr="00633900">
        <w:rPr>
          <w:rFonts w:hint="eastAsia"/>
          <w:lang w:val="en-US"/>
        </w:rPr>
        <w:t>яскраву</w:t>
      </w:r>
      <w:r w:rsidRPr="00633900">
        <w:rPr>
          <w:lang w:val="en-US"/>
        </w:rPr>
        <w:t></w:t>
      </w:r>
      <w:r w:rsidRPr="00633900">
        <w:rPr>
          <w:rFonts w:hint="eastAsia"/>
          <w:lang w:val="en-US"/>
        </w:rPr>
        <w:t>особистість</w:t>
      </w:r>
      <w:r w:rsidRPr="00633900">
        <w:rPr>
          <w:lang w:val="en-US"/>
        </w:rPr>
        <w:t></w:t>
      </w:r>
      <w:r w:rsidRPr="00633900">
        <w:rPr>
          <w:rFonts w:hint="eastAsia"/>
          <w:lang w:val="en-US"/>
        </w:rPr>
        <w:t>на</w:t>
      </w:r>
      <w:r w:rsidRPr="00633900">
        <w:rPr>
          <w:lang w:val="en-US"/>
        </w:rPr>
        <w:t></w:t>
      </w:r>
      <w:r w:rsidRPr="00633900">
        <w:rPr>
          <w:rFonts w:hint="eastAsia"/>
          <w:lang w:val="en-US"/>
        </w:rPr>
        <w:t>зразок</w:t>
      </w:r>
    </w:p>
    <w:p w:rsidR="00633900" w:rsidRPr="00633900" w:rsidRDefault="00633900" w:rsidP="00633900">
      <w:pPr>
        <w:rPr>
          <w:lang w:val="en-US"/>
        </w:rPr>
      </w:pPr>
      <w:r w:rsidRPr="00633900">
        <w:rPr>
          <w:rFonts w:hint="eastAsia"/>
          <w:lang w:val="en-US"/>
        </w:rPr>
        <w:t>фаустівської</w:t>
      </w:r>
      <w:r w:rsidRPr="00633900">
        <w:rPr>
          <w:lang w:val="en-US"/>
        </w:rPr>
        <w:t></w:t>
      </w:r>
      <w:r w:rsidRPr="00633900">
        <w:rPr>
          <w:lang w:val="en-US"/>
        </w:rPr>
        <w:t></w:t>
      </w:r>
      <w:r w:rsidRPr="00633900">
        <w:rPr>
          <w:rFonts w:hint="eastAsia"/>
          <w:lang w:val="en-US"/>
        </w:rPr>
        <w:t>і</w:t>
      </w:r>
      <w:r w:rsidRPr="00633900">
        <w:rPr>
          <w:lang w:val="en-US"/>
        </w:rPr>
        <w:t></w:t>
      </w:r>
      <w:r w:rsidRPr="00633900">
        <w:rPr>
          <w:rFonts w:hint="eastAsia"/>
          <w:lang w:val="en-US"/>
        </w:rPr>
        <w:t>романтику</w:t>
      </w:r>
      <w:r w:rsidRPr="00633900">
        <w:rPr>
          <w:lang w:val="en-US"/>
        </w:rPr>
        <w:t></w:t>
      </w:r>
      <w:r w:rsidRPr="00633900">
        <w:rPr>
          <w:rFonts w:hint="eastAsia"/>
          <w:lang w:val="en-US"/>
        </w:rPr>
        <w:t>вітаїзму</w:t>
      </w:r>
      <w:r w:rsidRPr="00633900">
        <w:rPr>
          <w:lang w:val="en-US"/>
        </w:rPr>
        <w:t></w:t>
      </w:r>
      <w:r w:rsidRPr="00633900">
        <w:rPr>
          <w:rFonts w:hint="eastAsia"/>
          <w:lang w:val="en-US"/>
        </w:rPr>
        <w:t>як</w:t>
      </w:r>
      <w:r w:rsidRPr="00633900">
        <w:rPr>
          <w:lang w:val="en-US"/>
        </w:rPr>
        <w:t></w:t>
      </w:r>
      <w:r w:rsidRPr="00633900">
        <w:rPr>
          <w:rFonts w:hint="eastAsia"/>
          <w:lang w:val="en-US"/>
        </w:rPr>
        <w:t>специфічну</w:t>
      </w:r>
      <w:r w:rsidRPr="00633900">
        <w:rPr>
          <w:lang w:val="en-US"/>
        </w:rPr>
        <w:t></w:t>
      </w:r>
      <w:r w:rsidRPr="00633900">
        <w:rPr>
          <w:rFonts w:hint="eastAsia"/>
          <w:lang w:val="en-US"/>
        </w:rPr>
        <w:t>парадигму</w:t>
      </w:r>
      <w:r w:rsidRPr="00633900">
        <w:rPr>
          <w:lang w:val="en-US"/>
        </w:rPr>
        <w:t></w:t>
      </w:r>
      <w:r w:rsidRPr="00633900">
        <w:rPr>
          <w:rFonts w:hint="eastAsia"/>
          <w:lang w:val="en-US"/>
        </w:rPr>
        <w:t>художності</w:t>
      </w:r>
      <w:r w:rsidRPr="00633900">
        <w:rPr>
          <w:lang w:val="en-US"/>
        </w:rPr>
        <w:t></w:t>
      </w:r>
    </w:p>
    <w:p w:rsidR="00633900" w:rsidRPr="00633900" w:rsidRDefault="00633900" w:rsidP="00633900">
      <w:pPr>
        <w:rPr>
          <w:lang w:val="en-US"/>
        </w:rPr>
      </w:pPr>
      <w:r w:rsidRPr="00633900">
        <w:rPr>
          <w:rFonts w:hint="eastAsia"/>
          <w:lang w:val="en-US"/>
        </w:rPr>
        <w:t>Суспільно</w:t>
      </w:r>
      <w:r w:rsidRPr="00633900">
        <w:rPr>
          <w:lang w:val="en-US"/>
        </w:rPr>
        <w:t></w:t>
      </w:r>
      <w:r w:rsidRPr="00633900">
        <w:rPr>
          <w:rFonts w:hint="eastAsia"/>
          <w:lang w:val="en-US"/>
        </w:rPr>
        <w:t>політична</w:t>
      </w:r>
      <w:r w:rsidRPr="00633900">
        <w:rPr>
          <w:lang w:val="en-US"/>
        </w:rPr>
        <w:t></w:t>
      </w:r>
      <w:r w:rsidRPr="00633900">
        <w:rPr>
          <w:rFonts w:hint="eastAsia"/>
          <w:lang w:val="en-US"/>
        </w:rPr>
        <w:t>складова</w:t>
      </w:r>
      <w:r w:rsidRPr="00633900">
        <w:rPr>
          <w:lang w:val="en-US"/>
        </w:rPr>
        <w:t></w:t>
      </w:r>
      <w:r w:rsidRPr="00633900">
        <w:rPr>
          <w:rFonts w:hint="eastAsia"/>
          <w:lang w:val="en-US"/>
        </w:rPr>
        <w:t>памфлетів</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звернена</w:t>
      </w:r>
      <w:r w:rsidRPr="00633900">
        <w:rPr>
          <w:lang w:val="en-US"/>
        </w:rPr>
        <w:t></w:t>
      </w:r>
      <w:r w:rsidRPr="00633900">
        <w:rPr>
          <w:rFonts w:hint="eastAsia"/>
          <w:lang w:val="en-US"/>
        </w:rPr>
        <w:t>до</w:t>
      </w:r>
    </w:p>
    <w:p w:rsidR="00633900" w:rsidRPr="00633900" w:rsidRDefault="00633900" w:rsidP="00633900">
      <w:pPr>
        <w:rPr>
          <w:lang w:val="en-US"/>
        </w:rPr>
      </w:pPr>
      <w:r w:rsidRPr="00633900">
        <w:rPr>
          <w:rFonts w:hint="eastAsia"/>
          <w:lang w:val="en-US"/>
        </w:rPr>
        <w:t>хиб</w:t>
      </w:r>
      <w:r w:rsidRPr="00633900">
        <w:rPr>
          <w:lang w:val="en-US"/>
        </w:rPr>
        <w:t></w:t>
      </w:r>
      <w:r w:rsidRPr="00633900">
        <w:rPr>
          <w:rFonts w:hint="eastAsia"/>
          <w:lang w:val="en-US"/>
        </w:rPr>
        <w:t>державної</w:t>
      </w:r>
      <w:r w:rsidRPr="00633900">
        <w:rPr>
          <w:lang w:val="en-US"/>
        </w:rPr>
        <w:t></w:t>
      </w:r>
      <w:r w:rsidRPr="00633900">
        <w:rPr>
          <w:rFonts w:hint="eastAsia"/>
          <w:lang w:val="en-US"/>
        </w:rPr>
        <w:t>політики</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критикує</w:t>
      </w:r>
      <w:r w:rsidRPr="00633900">
        <w:rPr>
          <w:lang w:val="en-US"/>
        </w:rPr>
        <w:t></w:t>
      </w:r>
      <w:r w:rsidRPr="00633900">
        <w:rPr>
          <w:rFonts w:hint="eastAsia"/>
          <w:lang w:val="en-US"/>
        </w:rPr>
        <w:t>владу</w:t>
      </w:r>
      <w:r w:rsidRPr="00633900">
        <w:rPr>
          <w:lang w:val="en-US"/>
        </w:rPr>
        <w:t></w:t>
      </w:r>
      <w:r w:rsidRPr="00633900">
        <w:rPr>
          <w:rFonts w:hint="eastAsia"/>
          <w:lang w:val="en-US"/>
        </w:rPr>
        <w:t>за</w:t>
      </w:r>
      <w:r w:rsidRPr="00633900">
        <w:rPr>
          <w:lang w:val="en-US"/>
        </w:rPr>
        <w:t></w:t>
      </w:r>
      <w:r w:rsidRPr="00633900">
        <w:rPr>
          <w:rFonts w:hint="eastAsia"/>
          <w:lang w:val="en-US"/>
        </w:rPr>
        <w:t>примусове</w:t>
      </w:r>
      <w:r w:rsidRPr="00633900">
        <w:rPr>
          <w:lang w:val="en-US"/>
        </w:rPr>
        <w:t></w:t>
      </w:r>
      <w:r w:rsidRPr="00633900">
        <w:rPr>
          <w:rFonts w:hint="eastAsia"/>
          <w:lang w:val="en-US"/>
        </w:rPr>
        <w:t>гуртування</w:t>
      </w:r>
    </w:p>
    <w:p w:rsidR="00633900" w:rsidRPr="00633900" w:rsidRDefault="00633900" w:rsidP="00633900">
      <w:pPr>
        <w:rPr>
          <w:lang w:val="en-US"/>
        </w:rPr>
      </w:pPr>
      <w:r w:rsidRPr="00633900">
        <w:rPr>
          <w:rFonts w:hint="eastAsia"/>
          <w:lang w:val="en-US"/>
        </w:rPr>
        <w:t>літераторів</w:t>
      </w:r>
      <w:r w:rsidRPr="00633900">
        <w:rPr>
          <w:lang w:val="en-US"/>
        </w:rPr>
        <w:t></w:t>
      </w:r>
      <w:r w:rsidRPr="00633900">
        <w:rPr>
          <w:rFonts w:hint="eastAsia"/>
          <w:lang w:val="en-US"/>
        </w:rPr>
        <w:t>у</w:t>
      </w:r>
      <w:r w:rsidRPr="00633900">
        <w:rPr>
          <w:lang w:val="en-US"/>
        </w:rPr>
        <w:t></w:t>
      </w:r>
      <w:r w:rsidRPr="00633900">
        <w:rPr>
          <w:rFonts w:hint="eastAsia"/>
          <w:lang w:val="en-US"/>
        </w:rPr>
        <w:t>спілки</w:t>
      </w:r>
      <w:r w:rsidRPr="00633900">
        <w:rPr>
          <w:lang w:val="en-US"/>
        </w:rPr>
        <w:t></w:t>
      </w:r>
      <w:r w:rsidRPr="00633900">
        <w:rPr>
          <w:rFonts w:hint="eastAsia"/>
          <w:lang w:val="en-US"/>
        </w:rPr>
        <w:t>і</w:t>
      </w:r>
      <w:r w:rsidRPr="00633900">
        <w:rPr>
          <w:lang w:val="en-US"/>
        </w:rPr>
        <w:t></w:t>
      </w:r>
      <w:r w:rsidRPr="00633900">
        <w:rPr>
          <w:rFonts w:hint="eastAsia"/>
          <w:lang w:val="en-US"/>
        </w:rPr>
        <w:t>намагання</w:t>
      </w:r>
      <w:r w:rsidRPr="00633900">
        <w:rPr>
          <w:lang w:val="en-US"/>
        </w:rPr>
        <w:t></w:t>
      </w:r>
      <w:r w:rsidRPr="00633900">
        <w:rPr>
          <w:rFonts w:hint="eastAsia"/>
          <w:lang w:val="en-US"/>
        </w:rPr>
        <w:t>керувати</w:t>
      </w:r>
      <w:r w:rsidRPr="00633900">
        <w:rPr>
          <w:lang w:val="en-US"/>
        </w:rPr>
        <w:t></w:t>
      </w:r>
      <w:r w:rsidRPr="00633900">
        <w:rPr>
          <w:rFonts w:hint="eastAsia"/>
          <w:lang w:val="en-US"/>
        </w:rPr>
        <w:t>творчим</w:t>
      </w:r>
      <w:r w:rsidRPr="00633900">
        <w:rPr>
          <w:lang w:val="en-US"/>
        </w:rPr>
        <w:t></w:t>
      </w:r>
      <w:r w:rsidRPr="00633900">
        <w:rPr>
          <w:rFonts w:hint="eastAsia"/>
          <w:lang w:val="en-US"/>
        </w:rPr>
        <w:t>процесом</w:t>
      </w:r>
      <w:r w:rsidRPr="00633900">
        <w:rPr>
          <w:lang w:val="en-US"/>
        </w:rPr>
        <w:t></w:t>
      </w:r>
      <w:r w:rsidRPr="00633900">
        <w:rPr>
          <w:lang w:val="en-US"/>
        </w:rPr>
        <w:t></w:t>
      </w:r>
      <w:r w:rsidRPr="00633900">
        <w:rPr>
          <w:rFonts w:hint="eastAsia"/>
          <w:lang w:val="en-US"/>
        </w:rPr>
        <w:t>за</w:t>
      </w:r>
      <w:r w:rsidRPr="00633900">
        <w:rPr>
          <w:lang w:val="en-US"/>
        </w:rPr>
        <w:t></w:t>
      </w:r>
      <w:r w:rsidRPr="00633900">
        <w:rPr>
          <w:rFonts w:hint="eastAsia"/>
          <w:lang w:val="en-US"/>
        </w:rPr>
        <w:t>вимоги</w:t>
      </w:r>
    </w:p>
    <w:p w:rsidR="00633900" w:rsidRPr="00633900" w:rsidRDefault="00633900" w:rsidP="00633900">
      <w:pPr>
        <w:rPr>
          <w:lang w:val="en-US"/>
        </w:rPr>
      </w:pPr>
      <w:r w:rsidRPr="00633900">
        <w:rPr>
          <w:rFonts w:hint="eastAsia"/>
          <w:lang w:val="en-US"/>
        </w:rPr>
        <w:t>партійної</w:t>
      </w:r>
      <w:r w:rsidRPr="00633900">
        <w:rPr>
          <w:lang w:val="en-US"/>
        </w:rPr>
        <w:t></w:t>
      </w:r>
      <w:r w:rsidRPr="00633900">
        <w:rPr>
          <w:rFonts w:hint="eastAsia"/>
          <w:lang w:val="en-US"/>
        </w:rPr>
        <w:t>приналежності</w:t>
      </w:r>
      <w:r w:rsidRPr="00633900">
        <w:rPr>
          <w:lang w:val="en-US"/>
        </w:rPr>
        <w:t></w:t>
      </w:r>
      <w:r w:rsidRPr="00633900">
        <w:rPr>
          <w:rFonts w:hint="eastAsia"/>
          <w:lang w:val="en-US"/>
        </w:rPr>
        <w:t>художників</w:t>
      </w:r>
      <w:r w:rsidRPr="00633900">
        <w:rPr>
          <w:lang w:val="en-US"/>
        </w:rPr>
        <w:t></w:t>
      </w:r>
      <w:r w:rsidRPr="00633900">
        <w:rPr>
          <w:rFonts w:hint="eastAsia"/>
          <w:lang w:val="en-US"/>
        </w:rPr>
        <w:t>та</w:t>
      </w:r>
      <w:r w:rsidRPr="00633900">
        <w:rPr>
          <w:lang w:val="en-US"/>
        </w:rPr>
        <w:t></w:t>
      </w:r>
      <w:r w:rsidRPr="00633900">
        <w:rPr>
          <w:rFonts w:hint="eastAsia"/>
          <w:lang w:val="en-US"/>
        </w:rPr>
        <w:t>ідеологічний</w:t>
      </w:r>
      <w:r w:rsidRPr="00633900">
        <w:rPr>
          <w:lang w:val="en-US"/>
        </w:rPr>
        <w:t></w:t>
      </w:r>
      <w:r w:rsidRPr="00633900">
        <w:rPr>
          <w:rFonts w:hint="eastAsia"/>
          <w:lang w:val="en-US"/>
        </w:rPr>
        <w:t>критерій</w:t>
      </w:r>
      <w:r w:rsidRPr="00633900">
        <w:rPr>
          <w:lang w:val="en-US"/>
        </w:rPr>
        <w:t></w:t>
      </w:r>
      <w:r w:rsidRPr="00633900">
        <w:rPr>
          <w:rFonts w:hint="eastAsia"/>
          <w:lang w:val="en-US"/>
        </w:rPr>
        <w:t>в</w:t>
      </w:r>
      <w:r w:rsidRPr="00633900">
        <w:rPr>
          <w:lang w:val="en-US"/>
        </w:rPr>
        <w:t></w:t>
      </w:r>
      <w:r w:rsidRPr="00633900">
        <w:rPr>
          <w:rFonts w:hint="eastAsia"/>
          <w:lang w:val="en-US"/>
        </w:rPr>
        <w:t>оцінці</w:t>
      </w:r>
    </w:p>
    <w:p w:rsidR="00633900" w:rsidRPr="00633900" w:rsidRDefault="00633900" w:rsidP="00633900">
      <w:pPr>
        <w:rPr>
          <w:lang w:val="en-US"/>
        </w:rPr>
      </w:pPr>
      <w:r w:rsidRPr="00633900">
        <w:rPr>
          <w:rFonts w:hint="eastAsia"/>
          <w:lang w:val="en-US"/>
        </w:rPr>
        <w:t>творів</w:t>
      </w:r>
      <w:r w:rsidRPr="00633900">
        <w:rPr>
          <w:lang w:val="en-US"/>
        </w:rPr>
        <w:t></w:t>
      </w:r>
      <w:r w:rsidRPr="00633900">
        <w:rPr>
          <w:lang w:val="en-US"/>
        </w:rPr>
        <w:t></w:t>
      </w:r>
      <w:r w:rsidRPr="00633900">
        <w:rPr>
          <w:rFonts w:hint="eastAsia"/>
          <w:lang w:val="en-US"/>
        </w:rPr>
        <w:t>втілення</w:t>
      </w:r>
      <w:r w:rsidRPr="00633900">
        <w:rPr>
          <w:lang w:val="en-US"/>
        </w:rPr>
        <w:t></w:t>
      </w:r>
      <w:r w:rsidRPr="00633900">
        <w:rPr>
          <w:rFonts w:hint="eastAsia"/>
          <w:lang w:val="en-US"/>
        </w:rPr>
        <w:t>літературного</w:t>
      </w:r>
      <w:r w:rsidRPr="00633900">
        <w:rPr>
          <w:lang w:val="en-US"/>
        </w:rPr>
        <w:t></w:t>
      </w:r>
      <w:r w:rsidRPr="00633900">
        <w:rPr>
          <w:rFonts w:hint="eastAsia"/>
          <w:lang w:val="en-US"/>
        </w:rPr>
        <w:t>масовізму</w:t>
      </w:r>
      <w:r w:rsidRPr="00633900">
        <w:rPr>
          <w:lang w:val="en-US"/>
        </w:rPr>
        <w:t></w:t>
      </w:r>
      <w:r w:rsidRPr="00633900">
        <w:rPr>
          <w:rFonts w:hint="eastAsia"/>
          <w:lang w:val="en-US"/>
        </w:rPr>
        <w:t>як</w:t>
      </w:r>
      <w:r w:rsidRPr="00633900">
        <w:rPr>
          <w:lang w:val="en-US"/>
        </w:rPr>
        <w:t></w:t>
      </w:r>
      <w:r w:rsidRPr="00633900">
        <w:rPr>
          <w:rFonts w:hint="eastAsia"/>
          <w:lang w:val="en-US"/>
        </w:rPr>
        <w:t>методу</w:t>
      </w:r>
      <w:r w:rsidRPr="00633900">
        <w:rPr>
          <w:lang w:val="en-US"/>
        </w:rPr>
        <w:t></w:t>
      </w:r>
      <w:r w:rsidRPr="00633900">
        <w:rPr>
          <w:rFonts w:hint="eastAsia"/>
          <w:lang w:val="en-US"/>
        </w:rPr>
        <w:t>політичного</w:t>
      </w:r>
      <w:r w:rsidRPr="00633900">
        <w:rPr>
          <w:lang w:val="en-US"/>
        </w:rPr>
        <w:t></w:t>
      </w:r>
      <w:r w:rsidRPr="00633900">
        <w:rPr>
          <w:rFonts w:hint="eastAsia"/>
          <w:lang w:val="en-US"/>
        </w:rPr>
        <w:t>виховання</w:t>
      </w:r>
      <w:r w:rsidRPr="00633900">
        <w:rPr>
          <w:lang w:val="en-US"/>
        </w:rPr>
        <w:t></w:t>
      </w:r>
    </w:p>
    <w:p w:rsidR="00633900" w:rsidRPr="00633900" w:rsidRDefault="00633900" w:rsidP="00633900">
      <w:pPr>
        <w:rPr>
          <w:lang w:val="en-US"/>
        </w:rPr>
      </w:pPr>
      <w:r w:rsidRPr="00633900">
        <w:rPr>
          <w:rFonts w:hint="eastAsia"/>
          <w:lang w:val="en-US"/>
        </w:rPr>
        <w:t>розпалювання</w:t>
      </w:r>
      <w:r w:rsidRPr="00633900">
        <w:rPr>
          <w:lang w:val="en-US"/>
        </w:rPr>
        <w:t></w:t>
      </w:r>
      <w:r w:rsidRPr="00633900">
        <w:rPr>
          <w:rFonts w:hint="eastAsia"/>
          <w:lang w:val="en-US"/>
        </w:rPr>
        <w:t>ворожнечі</w:t>
      </w:r>
      <w:r w:rsidRPr="00633900">
        <w:rPr>
          <w:lang w:val="en-US"/>
        </w:rPr>
        <w:t></w:t>
      </w:r>
      <w:r w:rsidRPr="00633900">
        <w:rPr>
          <w:rFonts w:hint="eastAsia"/>
          <w:lang w:val="en-US"/>
        </w:rPr>
        <w:t>між</w:t>
      </w:r>
      <w:r w:rsidRPr="00633900">
        <w:rPr>
          <w:lang w:val="en-US"/>
        </w:rPr>
        <w:t></w:t>
      </w:r>
      <w:r w:rsidRPr="00633900">
        <w:rPr>
          <w:rFonts w:hint="eastAsia"/>
          <w:lang w:val="en-US"/>
        </w:rPr>
        <w:t>творчою</w:t>
      </w:r>
      <w:r w:rsidRPr="00633900">
        <w:rPr>
          <w:lang w:val="en-US"/>
        </w:rPr>
        <w:t></w:t>
      </w:r>
      <w:r w:rsidRPr="00633900">
        <w:rPr>
          <w:rFonts w:hint="eastAsia"/>
          <w:lang w:val="en-US"/>
        </w:rPr>
        <w:t>і</w:t>
      </w:r>
      <w:r w:rsidRPr="00633900">
        <w:rPr>
          <w:lang w:val="en-US"/>
        </w:rPr>
        <w:t></w:t>
      </w:r>
      <w:r w:rsidRPr="00633900">
        <w:rPr>
          <w:rFonts w:hint="eastAsia"/>
          <w:lang w:val="en-US"/>
        </w:rPr>
        <w:t>робітничою</w:t>
      </w:r>
      <w:r w:rsidRPr="00633900">
        <w:rPr>
          <w:lang w:val="en-US"/>
        </w:rPr>
        <w:t></w:t>
      </w:r>
      <w:r w:rsidRPr="00633900">
        <w:rPr>
          <w:rFonts w:hint="eastAsia"/>
          <w:lang w:val="en-US"/>
        </w:rPr>
        <w:t>верствою</w:t>
      </w:r>
      <w:r w:rsidRPr="00633900">
        <w:rPr>
          <w:lang w:val="en-US"/>
        </w:rPr>
        <w:t></w:t>
      </w:r>
      <w:r w:rsidRPr="00633900">
        <w:rPr>
          <w:rFonts w:hint="eastAsia"/>
          <w:lang w:val="en-US"/>
        </w:rPr>
        <w:t>суспільства</w:t>
      </w:r>
      <w:r w:rsidRPr="00633900">
        <w:rPr>
          <w:lang w:val="en-US"/>
        </w:rPr>
        <w:t></w:t>
      </w:r>
    </w:p>
    <w:p w:rsidR="00633900" w:rsidRPr="00633900" w:rsidRDefault="00633900" w:rsidP="00633900">
      <w:pPr>
        <w:rPr>
          <w:lang w:val="en-US"/>
        </w:rPr>
      </w:pPr>
      <w:r w:rsidRPr="00633900">
        <w:rPr>
          <w:rFonts w:hint="eastAsia"/>
          <w:lang w:val="en-US"/>
        </w:rPr>
        <w:t>обмеження</w:t>
      </w:r>
      <w:r w:rsidRPr="00633900">
        <w:rPr>
          <w:lang w:val="en-US"/>
        </w:rPr>
        <w:t></w:t>
      </w:r>
      <w:r w:rsidRPr="00633900">
        <w:rPr>
          <w:rFonts w:hint="eastAsia"/>
          <w:lang w:val="en-US"/>
        </w:rPr>
        <w:t>можливостей</w:t>
      </w:r>
      <w:r w:rsidRPr="00633900">
        <w:rPr>
          <w:lang w:val="en-US"/>
        </w:rPr>
        <w:t></w:t>
      </w:r>
      <w:r w:rsidRPr="00633900">
        <w:rPr>
          <w:rFonts w:hint="eastAsia"/>
          <w:lang w:val="en-US"/>
        </w:rPr>
        <w:t>у</w:t>
      </w:r>
      <w:r w:rsidRPr="00633900">
        <w:rPr>
          <w:lang w:val="en-US"/>
        </w:rPr>
        <w:t></w:t>
      </w:r>
      <w:r w:rsidRPr="00633900">
        <w:rPr>
          <w:rFonts w:hint="eastAsia"/>
          <w:lang w:val="en-US"/>
        </w:rPr>
        <w:t>рамках</w:t>
      </w:r>
      <w:r w:rsidRPr="00633900">
        <w:rPr>
          <w:lang w:val="en-US"/>
        </w:rPr>
        <w:t></w:t>
      </w:r>
      <w:r w:rsidRPr="00633900">
        <w:rPr>
          <w:rFonts w:hint="eastAsia"/>
          <w:lang w:val="en-US"/>
        </w:rPr>
        <w:t>курсу</w:t>
      </w:r>
      <w:r w:rsidRPr="00633900">
        <w:rPr>
          <w:lang w:val="en-US"/>
        </w:rPr>
        <w:t></w:t>
      </w:r>
      <w:r w:rsidRPr="00633900">
        <w:rPr>
          <w:rFonts w:hint="eastAsia"/>
          <w:lang w:val="en-US"/>
        </w:rPr>
        <w:t>на</w:t>
      </w:r>
      <w:r w:rsidRPr="00633900">
        <w:rPr>
          <w:lang w:val="en-US"/>
        </w:rPr>
        <w:t></w:t>
      </w:r>
      <w:r w:rsidRPr="00633900">
        <w:rPr>
          <w:rFonts w:hint="eastAsia"/>
          <w:lang w:val="en-US"/>
        </w:rPr>
        <w:t>українізацію</w:t>
      </w:r>
      <w:r w:rsidRPr="00633900">
        <w:rPr>
          <w:lang w:val="en-US"/>
        </w:rPr>
        <w:t></w:t>
      </w:r>
      <w:r w:rsidRPr="00633900">
        <w:rPr>
          <w:lang w:val="en-US"/>
        </w:rPr>
        <w:t></w:t>
      </w:r>
      <w:r w:rsidRPr="00633900">
        <w:rPr>
          <w:rFonts w:hint="eastAsia"/>
          <w:lang w:val="en-US"/>
        </w:rPr>
        <w:t>політичну</w:t>
      </w:r>
    </w:p>
    <w:p w:rsidR="00633900" w:rsidRPr="00633900" w:rsidRDefault="00633900" w:rsidP="00633900">
      <w:pPr>
        <w:rPr>
          <w:lang w:val="en-US"/>
        </w:rPr>
      </w:pPr>
      <w:r w:rsidRPr="00633900">
        <w:rPr>
          <w:rFonts w:hint="eastAsia"/>
          <w:lang w:val="en-US"/>
        </w:rPr>
        <w:t>нерівноправність</w:t>
      </w:r>
      <w:r w:rsidRPr="00633900">
        <w:rPr>
          <w:lang w:val="en-US"/>
        </w:rPr>
        <w:t></w:t>
      </w:r>
      <w:r w:rsidRPr="00633900">
        <w:rPr>
          <w:rFonts w:hint="eastAsia"/>
          <w:lang w:val="en-US"/>
        </w:rPr>
        <w:t>України</w:t>
      </w:r>
      <w:r w:rsidRPr="00633900">
        <w:rPr>
          <w:lang w:val="en-US"/>
        </w:rPr>
        <w:t></w:t>
      </w:r>
      <w:r w:rsidRPr="00633900">
        <w:rPr>
          <w:rFonts w:hint="eastAsia"/>
          <w:lang w:val="en-US"/>
        </w:rPr>
        <w:t>у</w:t>
      </w:r>
      <w:r w:rsidRPr="00633900">
        <w:rPr>
          <w:lang w:val="en-US"/>
        </w:rPr>
        <w:t></w:t>
      </w:r>
      <w:r w:rsidRPr="00633900">
        <w:rPr>
          <w:rFonts w:hint="eastAsia"/>
          <w:lang w:val="en-US"/>
        </w:rPr>
        <w:t>складі</w:t>
      </w:r>
      <w:r w:rsidRPr="00633900">
        <w:rPr>
          <w:lang w:val="en-US"/>
        </w:rPr>
        <w:t></w:t>
      </w:r>
      <w:r w:rsidRPr="00633900">
        <w:rPr>
          <w:rFonts w:hint="eastAsia"/>
          <w:lang w:val="en-US"/>
        </w:rPr>
        <w:t>Союзу</w:t>
      </w:r>
      <w:r w:rsidRPr="00633900">
        <w:rPr>
          <w:lang w:val="en-US"/>
        </w:rPr>
        <w:t></w:t>
      </w:r>
      <w:r w:rsidRPr="00633900">
        <w:rPr>
          <w:rFonts w:hint="eastAsia"/>
          <w:lang w:val="en-US"/>
        </w:rPr>
        <w:t>РСР</w:t>
      </w:r>
      <w:r w:rsidRPr="00633900">
        <w:rPr>
          <w:lang w:val="en-US"/>
        </w:rPr>
        <w:t></w:t>
      </w:r>
    </w:p>
    <w:p w:rsidR="00633900" w:rsidRPr="00633900" w:rsidRDefault="00633900" w:rsidP="00633900">
      <w:pPr>
        <w:rPr>
          <w:lang w:val="en-US"/>
        </w:rPr>
      </w:pPr>
      <w:r w:rsidRPr="00633900">
        <w:rPr>
          <w:rFonts w:hint="eastAsia"/>
          <w:lang w:val="en-US"/>
        </w:rPr>
        <w:t>У</w:t>
      </w:r>
      <w:r w:rsidRPr="00633900">
        <w:rPr>
          <w:lang w:val="en-US"/>
        </w:rPr>
        <w:t></w:t>
      </w:r>
      <w:r w:rsidRPr="00633900">
        <w:rPr>
          <w:rFonts w:hint="eastAsia"/>
          <w:lang w:val="en-US"/>
        </w:rPr>
        <w:t>журналістикознавстві</w:t>
      </w:r>
      <w:r w:rsidRPr="00633900">
        <w:rPr>
          <w:lang w:val="en-US"/>
        </w:rPr>
        <w:t></w:t>
      </w:r>
      <w:r w:rsidRPr="00633900">
        <w:rPr>
          <w:rFonts w:hint="eastAsia"/>
          <w:lang w:val="en-US"/>
        </w:rPr>
        <w:t>жанрова</w:t>
      </w:r>
      <w:r w:rsidRPr="00633900">
        <w:rPr>
          <w:lang w:val="en-US"/>
        </w:rPr>
        <w:t></w:t>
      </w:r>
      <w:r w:rsidRPr="00633900">
        <w:rPr>
          <w:rFonts w:hint="eastAsia"/>
          <w:lang w:val="en-US"/>
        </w:rPr>
        <w:t>форма</w:t>
      </w:r>
      <w:r w:rsidRPr="00633900">
        <w:rPr>
          <w:lang w:val="en-US"/>
        </w:rPr>
        <w:t></w:t>
      </w:r>
      <w:r w:rsidRPr="00633900">
        <w:rPr>
          <w:rFonts w:hint="eastAsia"/>
          <w:lang w:val="en-US"/>
        </w:rPr>
        <w:t>трактується</w:t>
      </w:r>
      <w:r w:rsidRPr="00633900">
        <w:rPr>
          <w:lang w:val="en-US"/>
        </w:rPr>
        <w:t></w:t>
      </w:r>
      <w:r w:rsidRPr="00633900">
        <w:rPr>
          <w:rFonts w:hint="eastAsia"/>
          <w:lang w:val="en-US"/>
        </w:rPr>
        <w:t>як</w:t>
      </w:r>
      <w:r w:rsidRPr="00633900">
        <w:rPr>
          <w:lang w:val="en-US"/>
        </w:rPr>
        <w:t></w:t>
      </w:r>
      <w:r w:rsidRPr="00633900">
        <w:rPr>
          <w:rFonts w:hint="eastAsia"/>
          <w:lang w:val="en-US"/>
        </w:rPr>
        <w:t>інструмент</w:t>
      </w:r>
    </w:p>
    <w:p w:rsidR="00633900" w:rsidRPr="00633900" w:rsidRDefault="00633900" w:rsidP="00633900">
      <w:pPr>
        <w:rPr>
          <w:lang w:val="en-US"/>
        </w:rPr>
      </w:pPr>
      <w:r w:rsidRPr="00633900">
        <w:rPr>
          <w:rFonts w:hint="eastAsia"/>
          <w:lang w:val="en-US"/>
        </w:rPr>
        <w:t>впливу</w:t>
      </w:r>
      <w:r w:rsidRPr="00633900">
        <w:rPr>
          <w:lang w:val="en-US"/>
        </w:rPr>
        <w:t></w:t>
      </w:r>
      <w:r w:rsidRPr="00633900">
        <w:rPr>
          <w:rFonts w:hint="eastAsia"/>
          <w:lang w:val="en-US"/>
        </w:rPr>
        <w:t>на</w:t>
      </w:r>
      <w:r w:rsidRPr="00633900">
        <w:rPr>
          <w:lang w:val="en-US"/>
        </w:rPr>
        <w:t></w:t>
      </w:r>
      <w:r w:rsidRPr="00633900">
        <w:rPr>
          <w:rFonts w:hint="eastAsia"/>
          <w:lang w:val="en-US"/>
        </w:rPr>
        <w:t>аудиторію</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обдумує</w:t>
      </w:r>
      <w:r w:rsidRPr="00633900">
        <w:rPr>
          <w:lang w:val="en-US"/>
        </w:rPr>
        <w:t></w:t>
      </w:r>
      <w:r w:rsidRPr="00633900">
        <w:rPr>
          <w:rFonts w:hint="eastAsia"/>
          <w:lang w:val="en-US"/>
        </w:rPr>
        <w:t>і</w:t>
      </w:r>
      <w:r w:rsidRPr="00633900">
        <w:rPr>
          <w:lang w:val="en-US"/>
        </w:rPr>
        <w:t></w:t>
      </w:r>
      <w:r w:rsidRPr="00633900">
        <w:rPr>
          <w:rFonts w:hint="eastAsia"/>
          <w:lang w:val="en-US"/>
        </w:rPr>
        <w:t>завчасно</w:t>
      </w:r>
      <w:r w:rsidRPr="00633900">
        <w:rPr>
          <w:lang w:val="en-US"/>
        </w:rPr>
        <w:t></w:t>
      </w:r>
      <w:r w:rsidRPr="00633900">
        <w:rPr>
          <w:rFonts w:hint="eastAsia"/>
          <w:lang w:val="en-US"/>
        </w:rPr>
        <w:t>планує</w:t>
      </w:r>
      <w:r w:rsidRPr="00633900">
        <w:rPr>
          <w:lang w:val="en-US"/>
        </w:rPr>
        <w:t></w:t>
      </w:r>
      <w:r w:rsidRPr="00633900">
        <w:rPr>
          <w:rFonts w:hint="eastAsia"/>
          <w:lang w:val="en-US"/>
        </w:rPr>
        <w:t>жанр</w:t>
      </w:r>
      <w:r w:rsidRPr="00633900">
        <w:rPr>
          <w:lang w:val="en-US"/>
        </w:rPr>
        <w:t></w:t>
      </w:r>
      <w:r w:rsidRPr="00633900">
        <w:rPr>
          <w:rFonts w:hint="eastAsia"/>
          <w:lang w:val="en-US"/>
        </w:rPr>
        <w:t>повідомлення</w:t>
      </w:r>
      <w:r w:rsidRPr="00633900">
        <w:rPr>
          <w:lang w:val="en-US"/>
        </w:rPr>
        <w:t></w:t>
      </w:r>
    </w:p>
    <w:p w:rsidR="00633900" w:rsidRPr="00633900" w:rsidRDefault="00633900" w:rsidP="00633900">
      <w:pPr>
        <w:rPr>
          <w:lang w:val="en-US"/>
        </w:rPr>
      </w:pPr>
      <w:r w:rsidRPr="00633900">
        <w:rPr>
          <w:rFonts w:hint="eastAsia"/>
          <w:lang w:val="en-US"/>
        </w:rPr>
        <w:t>створює</w:t>
      </w:r>
      <w:r w:rsidRPr="00633900">
        <w:rPr>
          <w:lang w:val="en-US"/>
        </w:rPr>
        <w:t></w:t>
      </w:r>
      <w:r w:rsidRPr="00633900">
        <w:rPr>
          <w:rFonts w:hint="eastAsia"/>
          <w:lang w:val="en-US"/>
        </w:rPr>
        <w:t>поле</w:t>
      </w:r>
      <w:r w:rsidRPr="00633900">
        <w:rPr>
          <w:lang w:val="en-US"/>
        </w:rPr>
        <w:t></w:t>
      </w:r>
      <w:r w:rsidRPr="00633900">
        <w:rPr>
          <w:rFonts w:hint="eastAsia"/>
          <w:lang w:val="en-US"/>
        </w:rPr>
        <w:t>для</w:t>
      </w:r>
      <w:r w:rsidRPr="00633900">
        <w:rPr>
          <w:lang w:val="en-US"/>
        </w:rPr>
        <w:t></w:t>
      </w:r>
      <w:r w:rsidRPr="00633900">
        <w:rPr>
          <w:rFonts w:hint="eastAsia"/>
          <w:lang w:val="en-US"/>
        </w:rPr>
        <w:t>ефективної</w:t>
      </w:r>
      <w:r w:rsidRPr="00633900">
        <w:rPr>
          <w:lang w:val="en-US"/>
        </w:rPr>
        <w:t></w:t>
      </w:r>
      <w:r w:rsidRPr="00633900">
        <w:rPr>
          <w:rFonts w:hint="eastAsia"/>
          <w:lang w:val="en-US"/>
        </w:rPr>
        <w:t>комунікації</w:t>
      </w:r>
      <w:r w:rsidRPr="00633900">
        <w:rPr>
          <w:lang w:val="en-US"/>
        </w:rPr>
        <w:t></w:t>
      </w:r>
      <w:r w:rsidRPr="00633900">
        <w:rPr>
          <w:lang w:val="en-US"/>
        </w:rPr>
        <w:t></w:t>
      </w:r>
      <w:r w:rsidRPr="00633900">
        <w:rPr>
          <w:rFonts w:hint="eastAsia"/>
          <w:lang w:val="en-US"/>
        </w:rPr>
        <w:t>Особливістю</w:t>
      </w:r>
      <w:r w:rsidRPr="00633900">
        <w:rPr>
          <w:lang w:val="en-US"/>
        </w:rPr>
        <w:t></w:t>
      </w:r>
      <w:r w:rsidRPr="00633900">
        <w:rPr>
          <w:rFonts w:hint="eastAsia"/>
          <w:lang w:val="en-US"/>
        </w:rPr>
        <w:t>жанрів</w:t>
      </w:r>
      <w:r w:rsidRPr="00633900">
        <w:rPr>
          <w:lang w:val="en-US"/>
        </w:rPr>
        <w:t></w:t>
      </w:r>
      <w:r w:rsidRPr="00633900">
        <w:rPr>
          <w:rFonts w:hint="eastAsia"/>
          <w:lang w:val="en-US"/>
        </w:rPr>
        <w:t>сатиричної</w:t>
      </w:r>
    </w:p>
    <w:p w:rsidR="00633900" w:rsidRPr="00633900" w:rsidRDefault="00633900" w:rsidP="00633900">
      <w:pPr>
        <w:rPr>
          <w:lang w:val="en-US"/>
        </w:rPr>
      </w:pPr>
      <w:r w:rsidRPr="00633900">
        <w:rPr>
          <w:rFonts w:hint="eastAsia"/>
          <w:lang w:val="en-US"/>
        </w:rPr>
        <w:t>публіцистики</w:t>
      </w:r>
      <w:r w:rsidRPr="00633900">
        <w:rPr>
          <w:lang w:val="en-US"/>
        </w:rPr>
        <w:t></w:t>
      </w:r>
      <w:r w:rsidRPr="00633900">
        <w:rPr>
          <w:rFonts w:hint="eastAsia"/>
          <w:lang w:val="en-US"/>
        </w:rPr>
        <w:t>є</w:t>
      </w:r>
      <w:r w:rsidRPr="00633900">
        <w:rPr>
          <w:lang w:val="en-US"/>
        </w:rPr>
        <w:t></w:t>
      </w:r>
      <w:r w:rsidRPr="00633900">
        <w:rPr>
          <w:rFonts w:hint="eastAsia"/>
          <w:lang w:val="en-US"/>
        </w:rPr>
        <w:t>двоплановість</w:t>
      </w:r>
      <w:r w:rsidRPr="00633900">
        <w:rPr>
          <w:lang w:val="en-US"/>
        </w:rPr>
        <w:t></w:t>
      </w:r>
      <w:r w:rsidRPr="00633900">
        <w:rPr>
          <w:rFonts w:hint="eastAsia"/>
          <w:lang w:val="en-US"/>
        </w:rPr>
        <w:t>форми</w:t>
      </w:r>
      <w:r w:rsidRPr="00633900">
        <w:rPr>
          <w:lang w:val="en-US"/>
        </w:rPr>
        <w:t></w:t>
      </w:r>
      <w:r w:rsidRPr="00633900">
        <w:rPr>
          <w:rFonts w:hint="eastAsia"/>
          <w:lang w:val="en-US"/>
        </w:rPr>
        <w:t>і</w:t>
      </w:r>
      <w:r w:rsidRPr="00633900">
        <w:rPr>
          <w:lang w:val="en-US"/>
        </w:rPr>
        <w:t></w:t>
      </w:r>
      <w:r w:rsidRPr="00633900">
        <w:rPr>
          <w:rFonts w:hint="eastAsia"/>
          <w:lang w:val="en-US"/>
        </w:rPr>
        <w:t>змісту</w:t>
      </w:r>
      <w:r w:rsidRPr="00633900">
        <w:rPr>
          <w:lang w:val="en-US"/>
        </w:rPr>
        <w:t></w:t>
      </w:r>
      <w:r w:rsidRPr="00633900">
        <w:rPr>
          <w:lang w:val="en-US"/>
        </w:rPr>
        <w:t></w:t>
      </w:r>
      <w:r w:rsidRPr="00633900">
        <w:rPr>
          <w:rFonts w:hint="eastAsia"/>
          <w:lang w:val="en-US"/>
        </w:rPr>
        <w:t>зрощення</w:t>
      </w:r>
      <w:r w:rsidRPr="00633900">
        <w:rPr>
          <w:lang w:val="en-US"/>
        </w:rPr>
        <w:t></w:t>
      </w:r>
      <w:r w:rsidRPr="00633900">
        <w:rPr>
          <w:rFonts w:hint="eastAsia"/>
          <w:lang w:val="en-US"/>
        </w:rPr>
        <w:t>аналітичної</w:t>
      </w:r>
      <w:r w:rsidRPr="00633900">
        <w:rPr>
          <w:lang w:val="en-US"/>
        </w:rPr>
        <w:t></w:t>
      </w:r>
      <w:r w:rsidRPr="00633900">
        <w:rPr>
          <w:rFonts w:hint="eastAsia"/>
          <w:lang w:val="en-US"/>
        </w:rPr>
        <w:t>та</w:t>
      </w:r>
    </w:p>
    <w:p w:rsidR="00633900" w:rsidRPr="00633900" w:rsidRDefault="00633900" w:rsidP="00633900">
      <w:pPr>
        <w:rPr>
          <w:lang w:val="en-US"/>
        </w:rPr>
      </w:pPr>
      <w:r w:rsidRPr="00633900">
        <w:rPr>
          <w:rFonts w:hint="eastAsia"/>
          <w:lang w:val="en-US"/>
        </w:rPr>
        <w:t>белетризованої</w:t>
      </w:r>
      <w:r w:rsidRPr="00633900">
        <w:rPr>
          <w:lang w:val="en-US"/>
        </w:rPr>
        <w:t></w:t>
      </w:r>
      <w:r w:rsidRPr="00633900">
        <w:rPr>
          <w:rFonts w:hint="eastAsia"/>
          <w:lang w:val="en-US"/>
        </w:rPr>
        <w:t>форм</w:t>
      </w:r>
      <w:r w:rsidRPr="00633900">
        <w:rPr>
          <w:lang w:val="en-US"/>
        </w:rPr>
        <w:t></w:t>
      </w:r>
      <w:r w:rsidRPr="00633900">
        <w:rPr>
          <w:rFonts w:hint="eastAsia"/>
          <w:lang w:val="en-US"/>
        </w:rPr>
        <w:t>оповіді</w:t>
      </w:r>
      <w:r w:rsidRPr="00633900">
        <w:rPr>
          <w:lang w:val="en-US"/>
        </w:rPr>
        <w:t></w:t>
      </w:r>
      <w:r w:rsidRPr="00633900">
        <w:rPr>
          <w:lang w:val="en-US"/>
        </w:rPr>
        <w:t></w:t>
      </w:r>
      <w:r w:rsidRPr="00633900">
        <w:rPr>
          <w:rFonts w:hint="eastAsia"/>
          <w:lang w:val="en-US"/>
        </w:rPr>
        <w:t>Конкретно</w:t>
      </w:r>
      <w:r w:rsidRPr="00633900">
        <w:rPr>
          <w:lang w:val="en-US"/>
        </w:rPr>
        <w:t></w:t>
      </w:r>
      <w:r w:rsidRPr="00633900">
        <w:rPr>
          <w:rFonts w:hint="eastAsia"/>
          <w:lang w:val="en-US"/>
        </w:rPr>
        <w:t>фактичний</w:t>
      </w:r>
      <w:r w:rsidRPr="00633900">
        <w:rPr>
          <w:lang w:val="en-US"/>
        </w:rPr>
        <w:t></w:t>
      </w:r>
      <w:r w:rsidRPr="00633900">
        <w:rPr>
          <w:rFonts w:hint="eastAsia"/>
          <w:lang w:val="en-US"/>
        </w:rPr>
        <w:t>план</w:t>
      </w:r>
      <w:r w:rsidRPr="00633900">
        <w:rPr>
          <w:lang w:val="en-US"/>
        </w:rPr>
        <w:t></w:t>
      </w:r>
      <w:r w:rsidRPr="00633900">
        <w:rPr>
          <w:rFonts w:hint="eastAsia"/>
          <w:lang w:val="en-US"/>
        </w:rPr>
        <w:t>памфлетів</w:t>
      </w:r>
      <w:r w:rsidRPr="00633900">
        <w:rPr>
          <w:lang w:val="en-US"/>
        </w:rPr>
        <w:t></w:t>
      </w:r>
      <w:r w:rsidRPr="00633900">
        <w:rPr>
          <w:rFonts w:hint="eastAsia"/>
          <w:lang w:val="en-US"/>
        </w:rPr>
        <w:t>М</w:t>
      </w:r>
    </w:p>
    <w:p w:rsidR="00633900" w:rsidRPr="00633900" w:rsidRDefault="00633900" w:rsidP="00633900">
      <w:r w:rsidRPr="00633900">
        <w:rPr>
          <w:rFonts w:hint="eastAsia"/>
        </w:rPr>
        <w:t>Хвильового</w:t>
      </w:r>
      <w:r w:rsidRPr="00633900">
        <w:rPr>
          <w:lang w:val="en-US"/>
        </w:rPr>
        <w:t></w:t>
      </w:r>
      <w:r w:rsidRPr="00633900">
        <w:rPr>
          <w:rFonts w:hint="eastAsia"/>
        </w:rPr>
        <w:t>представлений</w:t>
      </w:r>
      <w:r w:rsidRPr="00633900">
        <w:rPr>
          <w:lang w:val="en-US"/>
        </w:rPr>
        <w:t></w:t>
      </w:r>
      <w:r w:rsidRPr="00633900">
        <w:rPr>
          <w:rFonts w:hint="eastAsia"/>
        </w:rPr>
        <w:t>статейною</w:t>
      </w:r>
      <w:r w:rsidRPr="00633900">
        <w:rPr>
          <w:lang w:val="en-US"/>
        </w:rPr>
        <w:t></w:t>
      </w:r>
      <w:r w:rsidRPr="00633900">
        <w:rPr>
          <w:rFonts w:hint="eastAsia"/>
        </w:rPr>
        <w:t>формою</w:t>
      </w:r>
      <w:r w:rsidRPr="00633900">
        <w:rPr>
          <w:lang w:val="en-US"/>
        </w:rPr>
        <w:t></w:t>
      </w:r>
      <w:r w:rsidRPr="00633900">
        <w:rPr>
          <w:rFonts w:hint="eastAsia"/>
        </w:rPr>
        <w:t>і</w:t>
      </w:r>
      <w:r w:rsidRPr="00633900">
        <w:rPr>
          <w:lang w:val="en-US"/>
        </w:rPr>
        <w:t></w:t>
      </w:r>
      <w:r w:rsidRPr="00633900">
        <w:rPr>
          <w:rFonts w:hint="eastAsia"/>
        </w:rPr>
        <w:t>визначається</w:t>
      </w:r>
      <w:r w:rsidRPr="00633900">
        <w:rPr>
          <w:lang w:val="en-US"/>
        </w:rPr>
        <w:t></w:t>
      </w:r>
      <w:r w:rsidRPr="00633900">
        <w:rPr>
          <w:rFonts w:hint="eastAsia"/>
        </w:rPr>
        <w:t>такими</w:t>
      </w:r>
    </w:p>
    <w:p w:rsidR="00633900" w:rsidRPr="00633900" w:rsidRDefault="00633900" w:rsidP="00633900">
      <w:r w:rsidRPr="00633900">
        <w:rPr>
          <w:rFonts w:hint="eastAsia"/>
        </w:rPr>
        <w:t>чинниками</w:t>
      </w:r>
      <w:r w:rsidRPr="00633900">
        <w:rPr>
          <w:lang w:val="en-US"/>
        </w:rPr>
        <w:t></w:t>
      </w:r>
      <w:r w:rsidRPr="00633900">
        <w:rPr>
          <w:lang w:val="en-US"/>
        </w:rPr>
        <w:t></w:t>
      </w:r>
      <w:r w:rsidRPr="00633900">
        <w:rPr>
          <w:rFonts w:hint="eastAsia"/>
        </w:rPr>
        <w:t>як</w:t>
      </w:r>
      <w:r w:rsidRPr="00633900">
        <w:rPr>
          <w:lang w:val="en-US"/>
        </w:rPr>
        <w:t></w:t>
      </w:r>
      <w:r w:rsidRPr="00633900">
        <w:rPr>
          <w:rFonts w:hint="eastAsia"/>
        </w:rPr>
        <w:t>предмет</w:t>
      </w:r>
      <w:r w:rsidRPr="00633900">
        <w:rPr>
          <w:lang w:val="en-US"/>
        </w:rPr>
        <w:t></w:t>
      </w:r>
      <w:r w:rsidRPr="00633900">
        <w:rPr>
          <w:rFonts w:hint="eastAsia"/>
        </w:rPr>
        <w:t>уваги</w:t>
      </w:r>
      <w:r w:rsidRPr="00633900">
        <w:rPr>
          <w:lang w:val="en-US"/>
        </w:rPr>
        <w:t></w:t>
      </w:r>
      <w:r w:rsidRPr="00633900">
        <w:rPr>
          <w:lang w:val="en-US"/>
        </w:rPr>
        <w:t></w:t>
      </w:r>
      <w:r w:rsidRPr="00633900">
        <w:rPr>
          <w:rFonts w:hint="eastAsia"/>
        </w:rPr>
        <w:t>авторська</w:t>
      </w:r>
      <w:r w:rsidRPr="00633900">
        <w:rPr>
          <w:lang w:val="en-US"/>
        </w:rPr>
        <w:t></w:t>
      </w:r>
      <w:r w:rsidRPr="00633900">
        <w:rPr>
          <w:rFonts w:hint="eastAsia"/>
        </w:rPr>
        <w:t>мета</w:t>
      </w:r>
      <w:r w:rsidRPr="00633900">
        <w:rPr>
          <w:lang w:val="en-US"/>
        </w:rPr>
        <w:t></w:t>
      </w:r>
      <w:r w:rsidRPr="00633900">
        <w:rPr>
          <w:lang w:val="en-US"/>
        </w:rPr>
        <w:t></w:t>
      </w:r>
      <w:r w:rsidRPr="00633900">
        <w:rPr>
          <w:rFonts w:hint="eastAsia"/>
        </w:rPr>
        <w:t>аргументована</w:t>
      </w:r>
      <w:r w:rsidRPr="00633900">
        <w:rPr>
          <w:lang w:val="en-US"/>
        </w:rPr>
        <w:t></w:t>
      </w:r>
      <w:r w:rsidRPr="00633900">
        <w:rPr>
          <w:rFonts w:hint="eastAsia"/>
        </w:rPr>
        <w:t>чітка</w:t>
      </w:r>
      <w:r w:rsidRPr="00633900">
        <w:rPr>
          <w:lang w:val="en-US"/>
        </w:rPr>
        <w:t></w:t>
      </w:r>
      <w:r w:rsidRPr="00633900">
        <w:rPr>
          <w:rFonts w:hint="eastAsia"/>
        </w:rPr>
        <w:t>позиція</w:t>
      </w:r>
      <w:r w:rsidRPr="00633900">
        <w:rPr>
          <w:lang w:val="en-US"/>
        </w:rPr>
        <w:t></w:t>
      </w:r>
    </w:p>
    <w:p w:rsidR="00633900" w:rsidRPr="00633900" w:rsidRDefault="00633900" w:rsidP="00633900">
      <w:r w:rsidRPr="00633900">
        <w:rPr>
          <w:rFonts w:hint="eastAsia"/>
        </w:rPr>
        <w:t>система</w:t>
      </w:r>
      <w:r w:rsidRPr="00633900">
        <w:rPr>
          <w:lang w:val="en-US"/>
        </w:rPr>
        <w:t></w:t>
      </w:r>
      <w:r w:rsidRPr="00633900">
        <w:rPr>
          <w:rFonts w:hint="eastAsia"/>
        </w:rPr>
        <w:t>основної</w:t>
      </w:r>
      <w:r w:rsidRPr="00633900">
        <w:rPr>
          <w:lang w:val="en-US"/>
        </w:rPr>
        <w:t></w:t>
      </w:r>
      <w:r w:rsidRPr="00633900">
        <w:rPr>
          <w:rFonts w:hint="eastAsia"/>
        </w:rPr>
        <w:t>та</w:t>
      </w:r>
      <w:r w:rsidRPr="00633900">
        <w:rPr>
          <w:lang w:val="en-US"/>
        </w:rPr>
        <w:t></w:t>
      </w:r>
      <w:r w:rsidRPr="00633900">
        <w:rPr>
          <w:rFonts w:hint="eastAsia"/>
        </w:rPr>
        <w:t>другорядних</w:t>
      </w:r>
      <w:r w:rsidRPr="00633900">
        <w:rPr>
          <w:lang w:val="en-US"/>
        </w:rPr>
        <w:t></w:t>
      </w:r>
      <w:r w:rsidRPr="00633900">
        <w:rPr>
          <w:rFonts w:hint="eastAsia"/>
        </w:rPr>
        <w:t>тез</w:t>
      </w:r>
      <w:r w:rsidRPr="00633900">
        <w:rPr>
          <w:lang w:val="en-US"/>
        </w:rPr>
        <w:t></w:t>
      </w:r>
      <w:r w:rsidRPr="00633900">
        <w:rPr>
          <w:lang w:val="en-US"/>
        </w:rPr>
        <w:t></w:t>
      </w:r>
      <w:r w:rsidRPr="00633900">
        <w:rPr>
          <w:rFonts w:hint="eastAsia"/>
        </w:rPr>
        <w:t>узагальнення</w:t>
      </w:r>
      <w:r w:rsidRPr="00633900">
        <w:rPr>
          <w:lang w:val="en-US"/>
        </w:rPr>
        <w:t></w:t>
      </w:r>
      <w:r w:rsidRPr="00633900">
        <w:rPr>
          <w:rFonts w:hint="eastAsia"/>
        </w:rPr>
        <w:t>значної</w:t>
      </w:r>
      <w:r w:rsidRPr="00633900">
        <w:rPr>
          <w:lang w:val="en-US"/>
        </w:rPr>
        <w:t></w:t>
      </w:r>
      <w:r w:rsidRPr="00633900">
        <w:rPr>
          <w:rFonts w:hint="eastAsia"/>
        </w:rPr>
        <w:t>кількості</w:t>
      </w:r>
    </w:p>
    <w:p w:rsidR="00633900" w:rsidRPr="00633900" w:rsidRDefault="00633900" w:rsidP="00633900">
      <w:r w:rsidRPr="00633900">
        <w:rPr>
          <w:rFonts w:hint="eastAsia"/>
        </w:rPr>
        <w:t>фактичних</w:t>
      </w:r>
      <w:r w:rsidRPr="00633900">
        <w:rPr>
          <w:lang w:val="en-US"/>
        </w:rPr>
        <w:t></w:t>
      </w:r>
      <w:r w:rsidRPr="00633900">
        <w:rPr>
          <w:rFonts w:hint="eastAsia"/>
        </w:rPr>
        <w:t>даних</w:t>
      </w:r>
      <w:r w:rsidRPr="00633900">
        <w:rPr>
          <w:lang w:val="en-US"/>
        </w:rPr>
        <w:t></w:t>
      </w:r>
      <w:r w:rsidRPr="00633900">
        <w:rPr>
          <w:lang w:val="en-US"/>
        </w:rPr>
        <w:t></w:t>
      </w:r>
      <w:r w:rsidRPr="00633900">
        <w:rPr>
          <w:rFonts w:hint="eastAsia"/>
        </w:rPr>
        <w:t>логічні</w:t>
      </w:r>
      <w:r w:rsidRPr="00633900">
        <w:rPr>
          <w:lang w:val="en-US"/>
        </w:rPr>
        <w:t></w:t>
      </w:r>
      <w:r w:rsidRPr="00633900">
        <w:rPr>
          <w:rFonts w:hint="eastAsia"/>
        </w:rPr>
        <w:t>прийоми</w:t>
      </w:r>
      <w:r w:rsidRPr="00633900">
        <w:rPr>
          <w:lang w:val="en-US"/>
        </w:rPr>
        <w:t></w:t>
      </w:r>
      <w:r w:rsidRPr="00633900">
        <w:rPr>
          <w:rFonts w:hint="eastAsia"/>
        </w:rPr>
        <w:t>інтерпретації</w:t>
      </w:r>
      <w:r w:rsidRPr="00633900">
        <w:rPr>
          <w:lang w:val="en-US"/>
        </w:rPr>
        <w:t></w:t>
      </w:r>
      <w:r w:rsidRPr="00633900">
        <w:rPr>
          <w:lang w:val="en-US"/>
        </w:rPr>
        <w:t></w:t>
      </w:r>
      <w:r w:rsidRPr="00633900">
        <w:rPr>
          <w:rFonts w:hint="eastAsia"/>
        </w:rPr>
        <w:t>тричленна</w:t>
      </w:r>
      <w:r w:rsidRPr="00633900">
        <w:rPr>
          <w:lang w:val="en-US"/>
        </w:rPr>
        <w:t></w:t>
      </w:r>
      <w:r w:rsidRPr="00633900">
        <w:rPr>
          <w:rFonts w:hint="eastAsia"/>
        </w:rPr>
        <w:t>структура</w:t>
      </w:r>
    </w:p>
    <w:p w:rsidR="00633900" w:rsidRPr="00633900" w:rsidRDefault="00633900" w:rsidP="00633900">
      <w:r w:rsidRPr="00633900">
        <w:rPr>
          <w:rFonts w:hint="eastAsia"/>
        </w:rPr>
        <w:t>викладу</w:t>
      </w:r>
      <w:r w:rsidRPr="00633900">
        <w:rPr>
          <w:lang w:val="en-US"/>
        </w:rPr>
        <w:t></w:t>
      </w:r>
      <w:r w:rsidRPr="00633900">
        <w:rPr>
          <w:lang w:val="en-US"/>
        </w:rPr>
        <w:t></w:t>
      </w:r>
      <w:r w:rsidRPr="00633900">
        <w:rPr>
          <w:rFonts w:hint="eastAsia"/>
        </w:rPr>
        <w:t>вступ</w:t>
      </w:r>
      <w:r w:rsidRPr="00633900">
        <w:rPr>
          <w:lang w:val="en-US"/>
        </w:rPr>
        <w:t></w:t>
      </w:r>
      <w:r w:rsidRPr="00633900">
        <w:rPr>
          <w:lang w:val="en-US"/>
        </w:rPr>
        <w:t></w:t>
      </w:r>
      <w:r w:rsidRPr="00633900">
        <w:rPr>
          <w:rFonts w:hint="eastAsia"/>
        </w:rPr>
        <w:t>основна</w:t>
      </w:r>
      <w:r w:rsidRPr="00633900">
        <w:rPr>
          <w:lang w:val="en-US"/>
        </w:rPr>
        <w:t></w:t>
      </w:r>
      <w:r w:rsidRPr="00633900">
        <w:rPr>
          <w:rFonts w:hint="eastAsia"/>
        </w:rPr>
        <w:t>частина</w:t>
      </w:r>
      <w:r w:rsidRPr="00633900">
        <w:rPr>
          <w:lang w:val="en-US"/>
        </w:rPr>
        <w:t></w:t>
      </w:r>
      <w:r w:rsidRPr="00633900">
        <w:rPr>
          <w:lang w:val="en-US"/>
        </w:rPr>
        <w:t></w:t>
      </w:r>
      <w:r w:rsidRPr="00633900">
        <w:rPr>
          <w:rFonts w:hint="eastAsia"/>
        </w:rPr>
        <w:t>висновки</w:t>
      </w:r>
      <w:r w:rsidRPr="00633900">
        <w:rPr>
          <w:lang w:val="en-US"/>
        </w:rPr>
        <w:t></w:t>
      </w:r>
      <w:r w:rsidRPr="00633900">
        <w:rPr>
          <w:lang w:val="en-US"/>
        </w:rPr>
        <w:t></w:t>
      </w:r>
    </w:p>
    <w:p w:rsidR="00633900" w:rsidRPr="00633900" w:rsidRDefault="00633900" w:rsidP="00633900">
      <w:r w:rsidRPr="00633900">
        <w:rPr>
          <w:rFonts w:hint="eastAsia"/>
        </w:rPr>
        <w:t>Предмет</w:t>
      </w:r>
      <w:r w:rsidRPr="00633900">
        <w:rPr>
          <w:lang w:val="en-US"/>
        </w:rPr>
        <w:t></w:t>
      </w:r>
      <w:r w:rsidRPr="00633900">
        <w:rPr>
          <w:rFonts w:hint="eastAsia"/>
        </w:rPr>
        <w:t>уваги</w:t>
      </w:r>
      <w:r w:rsidRPr="00633900">
        <w:rPr>
          <w:lang w:val="en-US"/>
        </w:rPr>
        <w:t></w:t>
      </w:r>
      <w:r w:rsidRPr="00633900">
        <w:rPr>
          <w:rFonts w:hint="eastAsia"/>
        </w:rPr>
        <w:t>Хвильового</w:t>
      </w:r>
      <w:r w:rsidRPr="00633900">
        <w:rPr>
          <w:lang w:val="en-US"/>
        </w:rPr>
        <w:t></w:t>
      </w:r>
      <w:r w:rsidRPr="00633900">
        <w:rPr>
          <w:rFonts w:hint="eastAsia"/>
        </w:rPr>
        <w:t>памфлетиста</w:t>
      </w:r>
      <w:r w:rsidRPr="00633900">
        <w:rPr>
          <w:lang w:val="en-US"/>
        </w:rPr>
        <w:t></w:t>
      </w:r>
      <w:r w:rsidRPr="00633900">
        <w:rPr>
          <w:rFonts w:hint="eastAsia"/>
        </w:rPr>
        <w:t>–</w:t>
      </w:r>
      <w:r w:rsidRPr="00633900">
        <w:rPr>
          <w:lang w:val="en-US"/>
        </w:rPr>
        <w:t></w:t>
      </w:r>
      <w:r w:rsidRPr="00633900">
        <w:rPr>
          <w:rFonts w:hint="eastAsia"/>
        </w:rPr>
        <w:t>масштабне</w:t>
      </w:r>
      <w:r w:rsidRPr="00633900">
        <w:rPr>
          <w:lang w:val="en-US"/>
        </w:rPr>
        <w:t></w:t>
      </w:r>
      <w:r w:rsidRPr="00633900">
        <w:rPr>
          <w:rFonts w:hint="eastAsia"/>
        </w:rPr>
        <w:t>зло</w:t>
      </w:r>
      <w:r w:rsidRPr="00633900">
        <w:rPr>
          <w:lang w:val="en-US"/>
        </w:rPr>
        <w:t></w:t>
      </w:r>
      <w:r w:rsidRPr="00633900">
        <w:rPr>
          <w:lang w:val="en-US"/>
        </w:rPr>
        <w:t></w:t>
      </w:r>
      <w:r w:rsidRPr="00633900">
        <w:rPr>
          <w:rFonts w:hint="eastAsia"/>
        </w:rPr>
        <w:t>негативна</w:t>
      </w:r>
    </w:p>
    <w:p w:rsidR="00633900" w:rsidRPr="00633900" w:rsidRDefault="00633900" w:rsidP="00633900">
      <w:r w:rsidRPr="00633900">
        <w:rPr>
          <w:rFonts w:hint="eastAsia"/>
        </w:rPr>
        <w:t>політика</w:t>
      </w:r>
      <w:r w:rsidRPr="00633900">
        <w:rPr>
          <w:lang w:val="en-US"/>
        </w:rPr>
        <w:t></w:t>
      </w:r>
      <w:r w:rsidRPr="00633900">
        <w:rPr>
          <w:rFonts w:hint="eastAsia"/>
        </w:rPr>
        <w:t>партії</w:t>
      </w:r>
      <w:r w:rsidRPr="00633900">
        <w:rPr>
          <w:lang w:val="en-US"/>
        </w:rPr>
        <w:t></w:t>
      </w:r>
      <w:r w:rsidRPr="00633900">
        <w:rPr>
          <w:rFonts w:hint="eastAsia"/>
        </w:rPr>
        <w:t>на</w:t>
      </w:r>
      <w:r w:rsidRPr="00633900">
        <w:rPr>
          <w:lang w:val="en-US"/>
        </w:rPr>
        <w:t></w:t>
      </w:r>
      <w:r w:rsidRPr="00633900">
        <w:rPr>
          <w:rFonts w:hint="eastAsia"/>
        </w:rPr>
        <w:t>чолі</w:t>
      </w:r>
      <w:r w:rsidRPr="00633900">
        <w:rPr>
          <w:lang w:val="en-US"/>
        </w:rPr>
        <w:t></w:t>
      </w:r>
      <w:r w:rsidRPr="00633900">
        <w:rPr>
          <w:rFonts w:hint="eastAsia"/>
        </w:rPr>
        <w:t>з</w:t>
      </w:r>
      <w:r w:rsidRPr="00633900">
        <w:rPr>
          <w:lang w:val="en-US"/>
        </w:rPr>
        <w:t></w:t>
      </w:r>
      <w:r w:rsidRPr="00633900">
        <w:rPr>
          <w:rFonts w:hint="eastAsia"/>
        </w:rPr>
        <w:t>Й</w:t>
      </w:r>
      <w:r w:rsidRPr="00633900">
        <w:rPr>
          <w:lang w:val="en-US"/>
        </w:rPr>
        <w:t></w:t>
      </w:r>
      <w:r w:rsidRPr="00633900">
        <w:rPr>
          <w:lang w:val="en-US"/>
        </w:rPr>
        <w:t></w:t>
      </w:r>
      <w:r w:rsidRPr="00633900">
        <w:rPr>
          <w:rFonts w:hint="eastAsia"/>
        </w:rPr>
        <w:t>Сталіним</w:t>
      </w:r>
      <w:r w:rsidRPr="00633900">
        <w:rPr>
          <w:lang w:val="en-US"/>
        </w:rPr>
        <w:t></w:t>
      </w:r>
      <w:r w:rsidRPr="00633900">
        <w:rPr>
          <w:lang w:val="en-US"/>
        </w:rPr>
        <w:t></w:t>
      </w:r>
      <w:r w:rsidRPr="00633900">
        <w:rPr>
          <w:rFonts w:hint="eastAsia"/>
        </w:rPr>
        <w:t>мета</w:t>
      </w:r>
      <w:r w:rsidRPr="00633900">
        <w:rPr>
          <w:lang w:val="en-US"/>
        </w:rPr>
        <w:t></w:t>
      </w:r>
      <w:r w:rsidRPr="00633900">
        <w:rPr>
          <w:rFonts w:hint="eastAsia"/>
        </w:rPr>
        <w:t>–</w:t>
      </w:r>
      <w:r w:rsidRPr="00633900">
        <w:rPr>
          <w:lang w:val="en-US"/>
        </w:rPr>
        <w:t></w:t>
      </w:r>
      <w:r w:rsidRPr="00633900">
        <w:rPr>
          <w:rFonts w:hint="eastAsia"/>
        </w:rPr>
        <w:t>активізувати</w:t>
      </w:r>
      <w:r w:rsidRPr="00633900">
        <w:rPr>
          <w:lang w:val="en-US"/>
        </w:rPr>
        <w:t></w:t>
      </w:r>
      <w:r w:rsidRPr="00633900">
        <w:rPr>
          <w:rFonts w:hint="eastAsia"/>
        </w:rPr>
        <w:t>масову</w:t>
      </w:r>
      <w:r w:rsidRPr="00633900">
        <w:rPr>
          <w:lang w:val="en-US"/>
        </w:rPr>
        <w:t></w:t>
      </w:r>
      <w:r w:rsidRPr="00633900">
        <w:rPr>
          <w:rFonts w:hint="eastAsia"/>
        </w:rPr>
        <w:t>свідомість</w:t>
      </w:r>
      <w:r w:rsidRPr="00633900">
        <w:rPr>
          <w:lang w:val="en-US"/>
        </w:rPr>
        <w:t></w:t>
      </w:r>
    </w:p>
    <w:p w:rsidR="00633900" w:rsidRPr="00633900" w:rsidRDefault="00633900" w:rsidP="00633900">
      <w:r w:rsidRPr="00633900">
        <w:rPr>
          <w:rFonts w:hint="eastAsia"/>
        </w:rPr>
        <w:t>домогтисяся</w:t>
      </w:r>
      <w:r w:rsidRPr="00633900">
        <w:rPr>
          <w:lang w:val="en-US"/>
        </w:rPr>
        <w:t></w:t>
      </w:r>
      <w:r w:rsidRPr="00633900">
        <w:rPr>
          <w:rFonts w:hint="eastAsia"/>
        </w:rPr>
        <w:t>спільності</w:t>
      </w:r>
      <w:r w:rsidRPr="00633900">
        <w:rPr>
          <w:lang w:val="en-US"/>
        </w:rPr>
        <w:t></w:t>
      </w:r>
      <w:r w:rsidRPr="00633900">
        <w:rPr>
          <w:rFonts w:hint="eastAsia"/>
        </w:rPr>
        <w:t>в</w:t>
      </w:r>
      <w:r w:rsidRPr="00633900">
        <w:rPr>
          <w:lang w:val="en-US"/>
        </w:rPr>
        <w:t></w:t>
      </w:r>
      <w:r w:rsidRPr="00633900">
        <w:rPr>
          <w:rFonts w:hint="eastAsia"/>
        </w:rPr>
        <w:t>оцінках</w:t>
      </w:r>
      <w:r w:rsidRPr="00633900">
        <w:rPr>
          <w:lang w:val="en-US"/>
        </w:rPr>
        <w:t></w:t>
      </w:r>
      <w:r w:rsidRPr="00633900">
        <w:rPr>
          <w:rFonts w:hint="eastAsia"/>
        </w:rPr>
        <w:t>через</w:t>
      </w:r>
      <w:r w:rsidRPr="00633900">
        <w:rPr>
          <w:lang w:val="en-US"/>
        </w:rPr>
        <w:t></w:t>
      </w:r>
      <w:r w:rsidRPr="00633900">
        <w:rPr>
          <w:rFonts w:hint="eastAsia"/>
        </w:rPr>
        <w:t>розумове</w:t>
      </w:r>
      <w:r w:rsidRPr="00633900">
        <w:rPr>
          <w:lang w:val="en-US"/>
        </w:rPr>
        <w:t></w:t>
      </w:r>
      <w:r w:rsidRPr="00633900">
        <w:rPr>
          <w:rFonts w:hint="eastAsia"/>
        </w:rPr>
        <w:t>осягнення</w:t>
      </w:r>
      <w:r w:rsidRPr="00633900">
        <w:rPr>
          <w:lang w:val="en-US"/>
        </w:rPr>
        <w:t></w:t>
      </w:r>
      <w:r w:rsidRPr="00633900">
        <w:rPr>
          <w:rFonts w:hint="eastAsia"/>
        </w:rPr>
        <w:t>явищ</w:t>
      </w:r>
      <w:r w:rsidRPr="00633900">
        <w:rPr>
          <w:lang w:val="en-US"/>
        </w:rPr>
        <w:t></w:t>
      </w:r>
      <w:r w:rsidRPr="00633900">
        <w:rPr>
          <w:rFonts w:hint="eastAsia"/>
        </w:rPr>
        <w:t>об’єктивної</w:t>
      </w:r>
    </w:p>
    <w:p w:rsidR="00633900" w:rsidRPr="00633900" w:rsidRDefault="00633900" w:rsidP="00633900">
      <w:r w:rsidRPr="00633900">
        <w:rPr>
          <w:rFonts w:hint="eastAsia"/>
        </w:rPr>
        <w:t>дійсності</w:t>
      </w:r>
      <w:r w:rsidRPr="00633900">
        <w:rPr>
          <w:lang w:val="en-US"/>
        </w:rPr>
        <w:t></w:t>
      </w:r>
      <w:r w:rsidRPr="00633900">
        <w:rPr>
          <w:lang w:val="en-US"/>
        </w:rPr>
        <w:t></w:t>
      </w:r>
      <w:r w:rsidRPr="00633900">
        <w:rPr>
          <w:rFonts w:hint="eastAsia"/>
        </w:rPr>
        <w:t>У</w:t>
      </w:r>
      <w:r w:rsidRPr="00633900">
        <w:rPr>
          <w:lang w:val="en-US"/>
        </w:rPr>
        <w:t></w:t>
      </w:r>
      <w:r w:rsidRPr="00633900">
        <w:rPr>
          <w:rFonts w:hint="eastAsia"/>
        </w:rPr>
        <w:t>памфлетах</w:t>
      </w:r>
      <w:r w:rsidRPr="00633900">
        <w:rPr>
          <w:lang w:val="en-US"/>
        </w:rPr>
        <w:t></w:t>
      </w:r>
      <w:r w:rsidRPr="00633900">
        <w:rPr>
          <w:rFonts w:hint="eastAsia"/>
        </w:rPr>
        <w:t>простежуються</w:t>
      </w:r>
      <w:r w:rsidRPr="00633900">
        <w:rPr>
          <w:lang w:val="en-US"/>
        </w:rPr>
        <w:t></w:t>
      </w:r>
      <w:r w:rsidRPr="00633900">
        <w:rPr>
          <w:rFonts w:hint="eastAsia"/>
        </w:rPr>
        <w:t>три</w:t>
      </w:r>
      <w:r w:rsidRPr="00633900">
        <w:rPr>
          <w:lang w:val="en-US"/>
        </w:rPr>
        <w:t></w:t>
      </w:r>
      <w:r w:rsidRPr="00633900">
        <w:rPr>
          <w:rFonts w:hint="eastAsia"/>
        </w:rPr>
        <w:t>пласти</w:t>
      </w:r>
      <w:r w:rsidRPr="00633900">
        <w:rPr>
          <w:lang w:val="en-US"/>
        </w:rPr>
        <w:t></w:t>
      </w:r>
      <w:r w:rsidRPr="00633900">
        <w:rPr>
          <w:rFonts w:hint="eastAsia"/>
        </w:rPr>
        <w:t>аргументованого</w:t>
      </w:r>
      <w:r w:rsidRPr="00633900">
        <w:rPr>
          <w:lang w:val="en-US"/>
        </w:rPr>
        <w:t></w:t>
      </w:r>
      <w:r w:rsidRPr="00633900">
        <w:rPr>
          <w:rFonts w:hint="eastAsia"/>
        </w:rPr>
        <w:t>впливу</w:t>
      </w:r>
      <w:r w:rsidRPr="00633900">
        <w:rPr>
          <w:lang w:val="en-US"/>
        </w:rPr>
        <w:t></w:t>
      </w:r>
    </w:p>
    <w:p w:rsidR="00633900" w:rsidRPr="00633900" w:rsidRDefault="00633900" w:rsidP="00633900">
      <w:r w:rsidRPr="00633900">
        <w:rPr>
          <w:lang w:val="en-US"/>
        </w:rPr>
        <w:t></w:t>
      </w:r>
      <w:r w:rsidRPr="00633900">
        <w:rPr>
          <w:lang w:val="en-US"/>
        </w:rPr>
        <w:t></w:t>
      </w:r>
      <w:r w:rsidRPr="00633900">
        <w:rPr>
          <w:lang w:val="en-US"/>
        </w:rPr>
        <w:t></w:t>
      </w:r>
    </w:p>
    <w:p w:rsidR="00633900" w:rsidRPr="00633900" w:rsidRDefault="00633900" w:rsidP="00633900">
      <w:r w:rsidRPr="00633900">
        <w:rPr>
          <w:rFonts w:hint="eastAsia"/>
        </w:rPr>
        <w:t>фактологічний</w:t>
      </w:r>
      <w:r w:rsidRPr="00633900">
        <w:rPr>
          <w:lang w:val="en-US"/>
        </w:rPr>
        <w:t></w:t>
      </w:r>
      <w:r w:rsidRPr="00633900">
        <w:rPr>
          <w:lang w:val="en-US"/>
        </w:rPr>
        <w:t></w:t>
      </w:r>
      <w:r w:rsidRPr="00633900">
        <w:rPr>
          <w:rFonts w:hint="eastAsia"/>
        </w:rPr>
        <w:t>нормативний</w:t>
      </w:r>
      <w:r w:rsidRPr="00633900">
        <w:rPr>
          <w:lang w:val="en-US"/>
        </w:rPr>
        <w:t></w:t>
      </w:r>
      <w:r w:rsidRPr="00633900">
        <w:rPr>
          <w:rFonts w:hint="eastAsia"/>
        </w:rPr>
        <w:t>та</w:t>
      </w:r>
      <w:r w:rsidRPr="00633900">
        <w:rPr>
          <w:lang w:val="en-US"/>
        </w:rPr>
        <w:t></w:t>
      </w:r>
      <w:r w:rsidRPr="00633900">
        <w:rPr>
          <w:rFonts w:hint="eastAsia"/>
        </w:rPr>
        <w:t>образний</w:t>
      </w:r>
      <w:r w:rsidRPr="00633900">
        <w:rPr>
          <w:lang w:val="en-US"/>
        </w:rPr>
        <w:t></w:t>
      </w:r>
      <w:r w:rsidRPr="00633900">
        <w:rPr>
          <w:lang w:val="en-US"/>
        </w:rPr>
        <w:t></w:t>
      </w:r>
      <w:r w:rsidRPr="00633900">
        <w:rPr>
          <w:rFonts w:hint="eastAsia"/>
        </w:rPr>
        <w:t>автор</w:t>
      </w:r>
      <w:r w:rsidRPr="00633900">
        <w:rPr>
          <w:lang w:val="en-US"/>
        </w:rPr>
        <w:t></w:t>
      </w:r>
      <w:r w:rsidRPr="00633900">
        <w:rPr>
          <w:rFonts w:hint="eastAsia"/>
        </w:rPr>
        <w:t>оперує</w:t>
      </w:r>
      <w:r w:rsidRPr="00633900">
        <w:rPr>
          <w:lang w:val="en-US"/>
        </w:rPr>
        <w:t></w:t>
      </w:r>
      <w:r w:rsidRPr="00633900">
        <w:rPr>
          <w:rFonts w:hint="eastAsia"/>
        </w:rPr>
        <w:t>прийомами</w:t>
      </w:r>
    </w:p>
    <w:p w:rsidR="00633900" w:rsidRPr="00633900" w:rsidRDefault="00633900" w:rsidP="00633900">
      <w:r w:rsidRPr="00633900">
        <w:rPr>
          <w:rFonts w:hint="eastAsia"/>
        </w:rPr>
        <w:t>наукового</w:t>
      </w:r>
      <w:r w:rsidRPr="00633900">
        <w:rPr>
          <w:lang w:val="en-US"/>
        </w:rPr>
        <w:t></w:t>
      </w:r>
      <w:r w:rsidRPr="00633900">
        <w:rPr>
          <w:rFonts w:hint="eastAsia"/>
        </w:rPr>
        <w:t>розмірковування</w:t>
      </w:r>
      <w:r w:rsidRPr="00633900">
        <w:rPr>
          <w:lang w:val="en-US"/>
        </w:rPr>
        <w:t></w:t>
      </w:r>
      <w:r w:rsidRPr="00633900">
        <w:rPr>
          <w:lang w:val="en-US"/>
        </w:rPr>
        <w:t></w:t>
      </w:r>
      <w:r w:rsidRPr="00633900">
        <w:rPr>
          <w:rFonts w:hint="eastAsia"/>
        </w:rPr>
        <w:t>послуговується</w:t>
      </w:r>
      <w:r w:rsidRPr="00633900">
        <w:rPr>
          <w:lang w:val="en-US"/>
        </w:rPr>
        <w:t></w:t>
      </w:r>
      <w:r w:rsidRPr="00633900">
        <w:rPr>
          <w:rFonts w:hint="eastAsia"/>
        </w:rPr>
        <w:t>термінами</w:t>
      </w:r>
      <w:r w:rsidRPr="00633900">
        <w:rPr>
          <w:lang w:val="en-US"/>
        </w:rPr>
        <w:t></w:t>
      </w:r>
      <w:r w:rsidRPr="00633900">
        <w:rPr>
          <w:lang w:val="en-US"/>
        </w:rPr>
        <w:t></w:t>
      </w:r>
      <w:r w:rsidRPr="00633900">
        <w:rPr>
          <w:rFonts w:hint="eastAsia"/>
        </w:rPr>
        <w:t>визначає</w:t>
      </w:r>
      <w:r w:rsidRPr="00633900">
        <w:rPr>
          <w:lang w:val="en-US"/>
        </w:rPr>
        <w:t></w:t>
      </w:r>
      <w:r w:rsidRPr="00633900">
        <w:rPr>
          <w:rFonts w:hint="eastAsia"/>
        </w:rPr>
        <w:t>і</w:t>
      </w:r>
      <w:r w:rsidRPr="00633900">
        <w:rPr>
          <w:lang w:val="en-US"/>
        </w:rPr>
        <w:t></w:t>
      </w:r>
      <w:r w:rsidRPr="00633900">
        <w:rPr>
          <w:rFonts w:hint="eastAsia"/>
        </w:rPr>
        <w:t>класифікує</w:t>
      </w:r>
    </w:p>
    <w:p w:rsidR="00633900" w:rsidRPr="00633900" w:rsidRDefault="00633900" w:rsidP="00633900">
      <w:r w:rsidRPr="00633900">
        <w:rPr>
          <w:rFonts w:hint="eastAsia"/>
        </w:rPr>
        <w:t>поняття</w:t>
      </w:r>
      <w:r w:rsidRPr="00633900">
        <w:rPr>
          <w:lang w:val="en-US"/>
        </w:rPr>
        <w:t></w:t>
      </w:r>
      <w:r w:rsidRPr="00633900">
        <w:rPr>
          <w:lang w:val="en-US"/>
        </w:rPr>
        <w:t></w:t>
      </w:r>
      <w:r w:rsidRPr="00633900">
        <w:rPr>
          <w:rFonts w:hint="eastAsia"/>
        </w:rPr>
        <w:t>указує</w:t>
      </w:r>
      <w:r w:rsidRPr="00633900">
        <w:rPr>
          <w:lang w:val="en-US"/>
        </w:rPr>
        <w:t></w:t>
      </w:r>
      <w:r w:rsidRPr="00633900">
        <w:rPr>
          <w:rFonts w:hint="eastAsia"/>
        </w:rPr>
        <w:t>алогізми</w:t>
      </w:r>
      <w:r w:rsidRPr="00633900">
        <w:rPr>
          <w:lang w:val="en-US"/>
        </w:rPr>
        <w:t></w:t>
      </w:r>
      <w:r w:rsidRPr="00633900">
        <w:rPr>
          <w:rFonts w:hint="eastAsia"/>
        </w:rPr>
        <w:t>опонентів</w:t>
      </w:r>
      <w:r w:rsidRPr="00633900">
        <w:rPr>
          <w:lang w:val="en-US"/>
        </w:rPr>
        <w:t></w:t>
      </w:r>
      <w:r w:rsidRPr="00633900">
        <w:rPr>
          <w:lang w:val="en-US"/>
        </w:rPr>
        <w:t></w:t>
      </w:r>
      <w:r w:rsidRPr="00633900">
        <w:rPr>
          <w:rFonts w:hint="eastAsia"/>
        </w:rPr>
        <w:t>ненаукову</w:t>
      </w:r>
      <w:r w:rsidRPr="00633900">
        <w:rPr>
          <w:lang w:val="en-US"/>
        </w:rPr>
        <w:t></w:t>
      </w:r>
      <w:r w:rsidRPr="00633900">
        <w:rPr>
          <w:rFonts w:hint="eastAsia"/>
        </w:rPr>
        <w:t>класифікацію</w:t>
      </w:r>
      <w:r w:rsidRPr="00633900">
        <w:rPr>
          <w:lang w:val="en-US"/>
        </w:rPr>
        <w:t></w:t>
      </w:r>
      <w:r w:rsidRPr="00633900">
        <w:rPr>
          <w:lang w:val="en-US"/>
        </w:rPr>
        <w:t></w:t>
      </w:r>
      <w:r w:rsidRPr="00633900">
        <w:rPr>
          <w:rFonts w:hint="eastAsia"/>
        </w:rPr>
        <w:t>тавтологічні</w:t>
      </w:r>
    </w:p>
    <w:p w:rsidR="00633900" w:rsidRPr="00633900" w:rsidRDefault="00633900" w:rsidP="00633900">
      <w:r w:rsidRPr="00633900">
        <w:rPr>
          <w:rFonts w:hint="eastAsia"/>
        </w:rPr>
        <w:t>визначення</w:t>
      </w:r>
      <w:r w:rsidRPr="00633900">
        <w:rPr>
          <w:lang w:val="en-US"/>
        </w:rPr>
        <w:t></w:t>
      </w:r>
      <w:r w:rsidRPr="00633900">
        <w:rPr>
          <w:lang w:val="en-US"/>
        </w:rPr>
        <w:t></w:t>
      </w:r>
      <w:r w:rsidRPr="00633900">
        <w:rPr>
          <w:rFonts w:hint="eastAsia"/>
        </w:rPr>
        <w:t>приклади</w:t>
      </w:r>
      <w:r w:rsidRPr="00633900">
        <w:rPr>
          <w:lang w:val="en-US"/>
        </w:rPr>
        <w:t></w:t>
      </w:r>
      <w:r w:rsidRPr="00633900">
        <w:rPr>
          <w:rFonts w:hint="eastAsia"/>
        </w:rPr>
        <w:t>так</w:t>
      </w:r>
      <w:r w:rsidRPr="00633900">
        <w:rPr>
          <w:lang w:val="en-US"/>
        </w:rPr>
        <w:t></w:t>
      </w:r>
      <w:r w:rsidRPr="00633900">
        <w:rPr>
          <w:rFonts w:hint="eastAsia"/>
        </w:rPr>
        <w:t>званої</w:t>
      </w:r>
      <w:r w:rsidRPr="00633900">
        <w:rPr>
          <w:lang w:val="en-US"/>
        </w:rPr>
        <w:t></w:t>
      </w:r>
      <w:r w:rsidRPr="00633900">
        <w:rPr>
          <w:rFonts w:hint="eastAsia"/>
        </w:rPr>
        <w:t>дефініції</w:t>
      </w:r>
      <w:r w:rsidRPr="00633900">
        <w:rPr>
          <w:lang w:val="en-US"/>
        </w:rPr>
        <w:t></w:t>
      </w:r>
      <w:r w:rsidRPr="00633900">
        <w:rPr>
          <w:rFonts w:hint="eastAsia"/>
        </w:rPr>
        <w:t>у</w:t>
      </w:r>
      <w:r w:rsidRPr="00633900">
        <w:rPr>
          <w:lang w:val="en-US"/>
        </w:rPr>
        <w:t></w:t>
      </w:r>
      <w:r w:rsidRPr="00633900">
        <w:rPr>
          <w:rFonts w:hint="eastAsia"/>
        </w:rPr>
        <w:t>колі</w:t>
      </w:r>
      <w:r w:rsidRPr="00633900">
        <w:rPr>
          <w:lang w:val="en-US"/>
        </w:rPr>
        <w:t></w:t>
      </w:r>
      <w:r w:rsidRPr="00633900">
        <w:rPr>
          <w:lang w:val="en-US"/>
        </w:rPr>
        <w:t></w:t>
      </w:r>
      <w:r w:rsidRPr="00633900">
        <w:rPr>
          <w:rFonts w:hint="eastAsia"/>
        </w:rPr>
        <w:t>порушення</w:t>
      </w:r>
      <w:r w:rsidRPr="00633900">
        <w:rPr>
          <w:lang w:val="en-US"/>
        </w:rPr>
        <w:t></w:t>
      </w:r>
      <w:r w:rsidRPr="00633900">
        <w:rPr>
          <w:rFonts w:hint="eastAsia"/>
        </w:rPr>
        <w:t>законів</w:t>
      </w:r>
      <w:r w:rsidRPr="00633900">
        <w:rPr>
          <w:lang w:val="en-US"/>
        </w:rPr>
        <w:t></w:t>
      </w:r>
      <w:r w:rsidRPr="00633900">
        <w:rPr>
          <w:rFonts w:hint="eastAsia"/>
        </w:rPr>
        <w:t>логіки</w:t>
      </w:r>
      <w:r w:rsidRPr="00633900">
        <w:rPr>
          <w:lang w:val="en-US"/>
        </w:rPr>
        <w:t></w:t>
      </w:r>
    </w:p>
    <w:p w:rsidR="00633900" w:rsidRPr="00633900" w:rsidRDefault="00633900" w:rsidP="00633900">
      <w:r w:rsidRPr="00633900">
        <w:rPr>
          <w:rFonts w:hint="eastAsia"/>
        </w:rPr>
        <w:t>маніпулятивні</w:t>
      </w:r>
      <w:r w:rsidRPr="00633900">
        <w:rPr>
          <w:lang w:val="en-US"/>
        </w:rPr>
        <w:t></w:t>
      </w:r>
      <w:r w:rsidRPr="00633900">
        <w:rPr>
          <w:rFonts w:hint="eastAsia"/>
        </w:rPr>
        <w:t>софізми</w:t>
      </w:r>
      <w:r w:rsidRPr="00633900">
        <w:rPr>
          <w:lang w:val="en-US"/>
        </w:rPr>
        <w:t></w:t>
      </w:r>
      <w:r w:rsidRPr="00633900">
        <w:rPr>
          <w:rFonts w:hint="eastAsia"/>
        </w:rPr>
        <w:t>та</w:t>
      </w:r>
      <w:r w:rsidRPr="00633900">
        <w:rPr>
          <w:lang w:val="en-US"/>
        </w:rPr>
        <w:t></w:t>
      </w:r>
      <w:r w:rsidRPr="00633900">
        <w:rPr>
          <w:rFonts w:hint="eastAsia"/>
        </w:rPr>
        <w:t>ін</w:t>
      </w:r>
      <w:r w:rsidRPr="00633900">
        <w:rPr>
          <w:lang w:val="en-US"/>
        </w:rPr>
        <w:t></w:t>
      </w:r>
      <w:r w:rsidRPr="00633900">
        <w:rPr>
          <w:lang w:val="en-US"/>
        </w:rPr>
        <w:t></w:t>
      </w:r>
      <w:r w:rsidRPr="00633900">
        <w:rPr>
          <w:lang w:val="en-US"/>
        </w:rPr>
        <w:t></w:t>
      </w:r>
      <w:r w:rsidRPr="00633900">
        <w:rPr>
          <w:lang w:val="en-US"/>
        </w:rPr>
        <w:t></w:t>
      </w:r>
    </w:p>
    <w:p w:rsidR="00633900" w:rsidRPr="00633900" w:rsidRDefault="00633900" w:rsidP="00633900">
      <w:r w:rsidRPr="00633900">
        <w:rPr>
          <w:rFonts w:hint="eastAsia"/>
        </w:rPr>
        <w:t>Памфлети</w:t>
      </w:r>
      <w:r w:rsidRPr="00633900">
        <w:rPr>
          <w:lang w:val="en-US"/>
        </w:rPr>
        <w:t></w:t>
      </w:r>
      <w:r w:rsidRPr="00633900">
        <w:rPr>
          <w:rFonts w:hint="eastAsia"/>
        </w:rPr>
        <w:t>М</w:t>
      </w:r>
      <w:r w:rsidRPr="00633900">
        <w:rPr>
          <w:lang w:val="en-US"/>
        </w:rPr>
        <w:t></w:t>
      </w:r>
      <w:r w:rsidRPr="00633900">
        <w:rPr>
          <w:lang w:val="en-US"/>
        </w:rPr>
        <w:t></w:t>
      </w:r>
      <w:r w:rsidRPr="00633900">
        <w:rPr>
          <w:rFonts w:hint="eastAsia"/>
        </w:rPr>
        <w:t>Хвильового</w:t>
      </w:r>
      <w:r w:rsidRPr="00633900">
        <w:rPr>
          <w:lang w:val="en-US"/>
        </w:rPr>
        <w:t></w:t>
      </w:r>
      <w:r w:rsidRPr="00633900">
        <w:rPr>
          <w:rFonts w:hint="eastAsia"/>
        </w:rPr>
        <w:t>–</w:t>
      </w:r>
      <w:r w:rsidRPr="00633900">
        <w:rPr>
          <w:lang w:val="en-US"/>
        </w:rPr>
        <w:t></w:t>
      </w:r>
      <w:r w:rsidRPr="00633900">
        <w:rPr>
          <w:rFonts w:hint="eastAsia"/>
        </w:rPr>
        <w:t>логічно</w:t>
      </w:r>
      <w:r w:rsidRPr="00633900">
        <w:rPr>
          <w:lang w:val="en-US"/>
        </w:rPr>
        <w:t></w:t>
      </w:r>
      <w:r w:rsidRPr="00633900">
        <w:rPr>
          <w:rFonts w:hint="eastAsia"/>
        </w:rPr>
        <w:t>доказовий</w:t>
      </w:r>
      <w:r w:rsidRPr="00633900">
        <w:rPr>
          <w:lang w:val="en-US"/>
        </w:rPr>
        <w:t></w:t>
      </w:r>
      <w:r w:rsidRPr="00633900">
        <w:rPr>
          <w:rFonts w:hint="eastAsia"/>
        </w:rPr>
        <w:t>виклад</w:t>
      </w:r>
      <w:r w:rsidRPr="00633900">
        <w:rPr>
          <w:lang w:val="en-US"/>
        </w:rPr>
        <w:t></w:t>
      </w:r>
      <w:r w:rsidRPr="00633900">
        <w:rPr>
          <w:lang w:val="en-US"/>
        </w:rPr>
        <w:t></w:t>
      </w:r>
      <w:r w:rsidRPr="00633900">
        <w:rPr>
          <w:rFonts w:hint="eastAsia"/>
        </w:rPr>
        <w:t>що</w:t>
      </w:r>
    </w:p>
    <w:p w:rsidR="00633900" w:rsidRPr="00633900" w:rsidRDefault="00633900" w:rsidP="00633900">
      <w:r w:rsidRPr="00633900">
        <w:rPr>
          <w:rFonts w:hint="eastAsia"/>
        </w:rPr>
        <w:t>розгортається</w:t>
      </w:r>
      <w:r w:rsidRPr="00633900">
        <w:rPr>
          <w:lang w:val="en-US"/>
        </w:rPr>
        <w:t></w:t>
      </w:r>
      <w:r w:rsidRPr="00633900">
        <w:rPr>
          <w:rFonts w:hint="eastAsia"/>
        </w:rPr>
        <w:t>системою</w:t>
      </w:r>
      <w:r w:rsidRPr="00633900">
        <w:rPr>
          <w:lang w:val="en-US"/>
        </w:rPr>
        <w:t></w:t>
      </w:r>
      <w:r w:rsidRPr="00633900">
        <w:rPr>
          <w:rFonts w:hint="eastAsia"/>
        </w:rPr>
        <w:t>обґрунтування</w:t>
      </w:r>
      <w:r w:rsidRPr="00633900">
        <w:rPr>
          <w:lang w:val="en-US"/>
        </w:rPr>
        <w:t></w:t>
      </w:r>
      <w:r w:rsidRPr="00633900">
        <w:rPr>
          <w:rFonts w:hint="eastAsia"/>
        </w:rPr>
        <w:t>головної</w:t>
      </w:r>
      <w:r w:rsidRPr="00633900">
        <w:rPr>
          <w:lang w:val="en-US"/>
        </w:rPr>
        <w:t></w:t>
      </w:r>
      <w:r w:rsidRPr="00633900">
        <w:rPr>
          <w:rFonts w:hint="eastAsia"/>
        </w:rPr>
        <w:t>та</w:t>
      </w:r>
      <w:r w:rsidRPr="00633900">
        <w:rPr>
          <w:lang w:val="en-US"/>
        </w:rPr>
        <w:t></w:t>
      </w:r>
      <w:r w:rsidRPr="00633900">
        <w:rPr>
          <w:rFonts w:hint="eastAsia"/>
        </w:rPr>
        <w:t>другорядної</w:t>
      </w:r>
      <w:r w:rsidRPr="00633900">
        <w:rPr>
          <w:lang w:val="en-US"/>
        </w:rPr>
        <w:t></w:t>
      </w:r>
      <w:r w:rsidRPr="00633900">
        <w:rPr>
          <w:rFonts w:hint="eastAsia"/>
        </w:rPr>
        <w:t>тез</w:t>
      </w:r>
      <w:r w:rsidRPr="00633900">
        <w:rPr>
          <w:lang w:val="en-US"/>
        </w:rPr>
        <w:t></w:t>
      </w:r>
    </w:p>
    <w:p w:rsidR="00633900" w:rsidRPr="00633900" w:rsidRDefault="00633900" w:rsidP="00633900">
      <w:r w:rsidRPr="00633900">
        <w:rPr>
          <w:rFonts w:hint="eastAsia"/>
        </w:rPr>
        <w:t>послідовність</w:t>
      </w:r>
      <w:r w:rsidRPr="00633900">
        <w:rPr>
          <w:lang w:val="en-US"/>
        </w:rPr>
        <w:t></w:t>
      </w:r>
      <w:r w:rsidRPr="00633900">
        <w:rPr>
          <w:rFonts w:hint="eastAsia"/>
        </w:rPr>
        <w:t>і</w:t>
      </w:r>
      <w:r w:rsidRPr="00633900">
        <w:rPr>
          <w:lang w:val="en-US"/>
        </w:rPr>
        <w:t></w:t>
      </w:r>
      <w:r w:rsidRPr="00633900">
        <w:rPr>
          <w:rFonts w:hint="eastAsia"/>
        </w:rPr>
        <w:t>стрункість</w:t>
      </w:r>
      <w:r w:rsidRPr="00633900">
        <w:rPr>
          <w:lang w:val="en-US"/>
        </w:rPr>
        <w:t></w:t>
      </w:r>
      <w:r w:rsidRPr="00633900">
        <w:rPr>
          <w:rFonts w:hint="eastAsia"/>
        </w:rPr>
        <w:t>думки</w:t>
      </w:r>
      <w:r w:rsidRPr="00633900">
        <w:rPr>
          <w:lang w:val="en-US"/>
        </w:rPr>
        <w:t></w:t>
      </w:r>
      <w:r w:rsidRPr="00633900">
        <w:rPr>
          <w:rFonts w:hint="eastAsia"/>
        </w:rPr>
        <w:t>забезпечує</w:t>
      </w:r>
      <w:r w:rsidRPr="00633900">
        <w:rPr>
          <w:lang w:val="en-US"/>
        </w:rPr>
        <w:t></w:t>
      </w:r>
      <w:r w:rsidRPr="00633900">
        <w:rPr>
          <w:rFonts w:hint="eastAsia"/>
        </w:rPr>
        <w:t>тричленна</w:t>
      </w:r>
      <w:r w:rsidRPr="00633900">
        <w:rPr>
          <w:lang w:val="en-US"/>
        </w:rPr>
        <w:t></w:t>
      </w:r>
      <w:r w:rsidRPr="00633900">
        <w:rPr>
          <w:rFonts w:hint="eastAsia"/>
        </w:rPr>
        <w:t>структура</w:t>
      </w:r>
    </w:p>
    <w:p w:rsidR="00633900" w:rsidRPr="00633900" w:rsidRDefault="00633900" w:rsidP="00633900">
      <w:r w:rsidRPr="00633900">
        <w:rPr>
          <w:rFonts w:hint="eastAsia"/>
        </w:rPr>
        <w:t>повідомлення</w:t>
      </w:r>
      <w:r w:rsidRPr="00633900">
        <w:rPr>
          <w:lang w:val="en-US"/>
        </w:rPr>
        <w:t></w:t>
      </w:r>
      <w:r w:rsidRPr="00633900">
        <w:rPr>
          <w:rFonts w:hint="eastAsia"/>
        </w:rPr>
        <w:t>й</w:t>
      </w:r>
      <w:r w:rsidRPr="00633900">
        <w:rPr>
          <w:lang w:val="en-US"/>
        </w:rPr>
        <w:t></w:t>
      </w:r>
      <w:r w:rsidRPr="00633900">
        <w:rPr>
          <w:rFonts w:hint="eastAsia"/>
        </w:rPr>
        <w:t>логічно</w:t>
      </w:r>
      <w:r w:rsidRPr="00633900">
        <w:rPr>
          <w:lang w:val="en-US"/>
        </w:rPr>
        <w:t></w:t>
      </w:r>
      <w:r w:rsidRPr="00633900">
        <w:rPr>
          <w:rFonts w:hint="eastAsia"/>
        </w:rPr>
        <w:t>навантажені</w:t>
      </w:r>
      <w:r w:rsidRPr="00633900">
        <w:rPr>
          <w:lang w:val="en-US"/>
        </w:rPr>
        <w:t></w:t>
      </w:r>
      <w:r w:rsidRPr="00633900">
        <w:rPr>
          <w:rFonts w:hint="eastAsia"/>
        </w:rPr>
        <w:t>слова</w:t>
      </w:r>
      <w:r w:rsidRPr="00633900">
        <w:rPr>
          <w:lang w:val="en-US"/>
        </w:rPr>
        <w:t></w:t>
      </w:r>
    </w:p>
    <w:p w:rsidR="00633900" w:rsidRPr="00633900" w:rsidRDefault="00633900" w:rsidP="00633900">
      <w:r w:rsidRPr="00633900">
        <w:rPr>
          <w:rFonts w:hint="eastAsia"/>
        </w:rPr>
        <w:t>Публіцистична</w:t>
      </w:r>
      <w:r w:rsidRPr="00633900">
        <w:rPr>
          <w:lang w:val="en-US"/>
        </w:rPr>
        <w:t></w:t>
      </w:r>
      <w:r w:rsidRPr="00633900">
        <w:rPr>
          <w:rFonts w:hint="eastAsia"/>
        </w:rPr>
        <w:t>інтерпретація</w:t>
      </w:r>
      <w:r w:rsidRPr="00633900">
        <w:rPr>
          <w:lang w:val="en-US"/>
        </w:rPr>
        <w:t></w:t>
      </w:r>
      <w:r w:rsidRPr="00633900">
        <w:rPr>
          <w:rFonts w:hint="eastAsia"/>
        </w:rPr>
        <w:t>дійсності</w:t>
      </w:r>
      <w:r w:rsidRPr="00633900">
        <w:rPr>
          <w:lang w:val="en-US"/>
        </w:rPr>
        <w:t></w:t>
      </w:r>
      <w:r w:rsidRPr="00633900">
        <w:rPr>
          <w:rFonts w:hint="eastAsia"/>
        </w:rPr>
        <w:t>характеризується</w:t>
      </w:r>
    </w:p>
    <w:p w:rsidR="00633900" w:rsidRPr="00633900" w:rsidRDefault="00633900" w:rsidP="00633900">
      <w:r w:rsidRPr="00633900">
        <w:rPr>
          <w:rFonts w:hint="eastAsia"/>
        </w:rPr>
        <w:t>рівноправністю</w:t>
      </w:r>
      <w:r w:rsidRPr="00633900">
        <w:rPr>
          <w:lang w:val="en-US"/>
        </w:rPr>
        <w:t></w:t>
      </w:r>
      <w:r w:rsidRPr="00633900">
        <w:rPr>
          <w:rFonts w:hint="eastAsia"/>
        </w:rPr>
        <w:t>понятійного</w:t>
      </w:r>
      <w:r w:rsidRPr="00633900">
        <w:rPr>
          <w:lang w:val="en-US"/>
        </w:rPr>
        <w:t></w:t>
      </w:r>
      <w:r w:rsidRPr="00633900">
        <w:rPr>
          <w:rFonts w:hint="eastAsia"/>
        </w:rPr>
        <w:t>та</w:t>
      </w:r>
      <w:r w:rsidRPr="00633900">
        <w:rPr>
          <w:lang w:val="en-US"/>
        </w:rPr>
        <w:t></w:t>
      </w:r>
      <w:r w:rsidRPr="00633900">
        <w:rPr>
          <w:rFonts w:hint="eastAsia"/>
        </w:rPr>
        <w:t>емоційного</w:t>
      </w:r>
      <w:r w:rsidRPr="00633900">
        <w:rPr>
          <w:lang w:val="en-US"/>
        </w:rPr>
        <w:t></w:t>
      </w:r>
      <w:r w:rsidRPr="00633900">
        <w:rPr>
          <w:rFonts w:hint="eastAsia"/>
        </w:rPr>
        <w:t>начал</w:t>
      </w:r>
      <w:r w:rsidRPr="00633900">
        <w:rPr>
          <w:lang w:val="en-US"/>
        </w:rPr>
        <w:t></w:t>
      </w:r>
      <w:r w:rsidRPr="00633900">
        <w:rPr>
          <w:lang w:val="en-US"/>
        </w:rPr>
        <w:t></w:t>
      </w:r>
      <w:r w:rsidRPr="00633900">
        <w:rPr>
          <w:rFonts w:hint="eastAsia"/>
        </w:rPr>
        <w:t>жанр</w:t>
      </w:r>
      <w:r w:rsidRPr="00633900">
        <w:rPr>
          <w:lang w:val="en-US"/>
        </w:rPr>
        <w:t></w:t>
      </w:r>
      <w:r w:rsidRPr="00633900">
        <w:rPr>
          <w:rFonts w:hint="eastAsia"/>
        </w:rPr>
        <w:t>диктує</w:t>
      </w:r>
      <w:r w:rsidRPr="00633900">
        <w:rPr>
          <w:lang w:val="en-US"/>
        </w:rPr>
        <w:t></w:t>
      </w:r>
      <w:r w:rsidRPr="00633900">
        <w:rPr>
          <w:rFonts w:hint="eastAsia"/>
        </w:rPr>
        <w:t>прийоми</w:t>
      </w:r>
    </w:p>
    <w:p w:rsidR="00633900" w:rsidRPr="00633900" w:rsidRDefault="00633900" w:rsidP="00633900">
      <w:r w:rsidRPr="00633900">
        <w:rPr>
          <w:rFonts w:hint="eastAsia"/>
        </w:rPr>
        <w:t>сатиричного</w:t>
      </w:r>
      <w:r w:rsidRPr="00633900">
        <w:rPr>
          <w:lang w:val="en-US"/>
        </w:rPr>
        <w:t></w:t>
      </w:r>
      <w:r w:rsidRPr="00633900">
        <w:rPr>
          <w:rFonts w:hint="eastAsia"/>
        </w:rPr>
        <w:t>узагальнення</w:t>
      </w:r>
      <w:r w:rsidRPr="00633900">
        <w:rPr>
          <w:lang w:val="en-US"/>
        </w:rPr>
        <w:t></w:t>
      </w:r>
      <w:r w:rsidRPr="00633900">
        <w:rPr>
          <w:lang w:val="en-US"/>
        </w:rPr>
        <w:t></w:t>
      </w:r>
      <w:r w:rsidRPr="00633900">
        <w:rPr>
          <w:rFonts w:hint="eastAsia"/>
        </w:rPr>
        <w:t>Памфлетист</w:t>
      </w:r>
      <w:r w:rsidRPr="00633900">
        <w:rPr>
          <w:lang w:val="en-US"/>
        </w:rPr>
        <w:t></w:t>
      </w:r>
      <w:r w:rsidRPr="00633900">
        <w:rPr>
          <w:rFonts w:hint="eastAsia"/>
        </w:rPr>
        <w:t>свідомо</w:t>
      </w:r>
      <w:r w:rsidRPr="00633900">
        <w:rPr>
          <w:lang w:val="en-US"/>
        </w:rPr>
        <w:t></w:t>
      </w:r>
      <w:r w:rsidRPr="00633900">
        <w:rPr>
          <w:rFonts w:hint="eastAsia"/>
        </w:rPr>
        <w:t>обробляє</w:t>
      </w:r>
      <w:r w:rsidRPr="00633900">
        <w:rPr>
          <w:lang w:val="en-US"/>
        </w:rPr>
        <w:t></w:t>
      </w:r>
      <w:r w:rsidRPr="00633900">
        <w:rPr>
          <w:rFonts w:hint="eastAsia"/>
        </w:rPr>
        <w:t>факт</w:t>
      </w:r>
      <w:r w:rsidRPr="00633900">
        <w:rPr>
          <w:lang w:val="en-US"/>
        </w:rPr>
        <w:t></w:t>
      </w:r>
      <w:r w:rsidRPr="00633900">
        <w:rPr>
          <w:rFonts w:hint="eastAsia"/>
        </w:rPr>
        <w:t>за</w:t>
      </w:r>
      <w:r w:rsidRPr="00633900">
        <w:rPr>
          <w:lang w:val="en-US"/>
        </w:rPr>
        <w:t></w:t>
      </w:r>
      <w:r w:rsidRPr="00633900">
        <w:rPr>
          <w:rFonts w:hint="eastAsia"/>
        </w:rPr>
        <w:t>допомогою</w:t>
      </w:r>
    </w:p>
    <w:p w:rsidR="00633900" w:rsidRPr="00633900" w:rsidRDefault="00633900" w:rsidP="00633900">
      <w:r w:rsidRPr="00633900">
        <w:rPr>
          <w:rFonts w:hint="eastAsia"/>
        </w:rPr>
        <w:t>тропів</w:t>
      </w:r>
      <w:r w:rsidRPr="00633900">
        <w:rPr>
          <w:lang w:val="en-US"/>
        </w:rPr>
        <w:t></w:t>
      </w:r>
      <w:r w:rsidRPr="00633900">
        <w:rPr>
          <w:rFonts w:hint="eastAsia"/>
        </w:rPr>
        <w:t>і</w:t>
      </w:r>
      <w:r w:rsidRPr="00633900">
        <w:rPr>
          <w:lang w:val="en-US"/>
        </w:rPr>
        <w:t></w:t>
      </w:r>
      <w:r w:rsidRPr="00633900">
        <w:rPr>
          <w:rFonts w:hint="eastAsia"/>
        </w:rPr>
        <w:t>форм</w:t>
      </w:r>
      <w:r w:rsidRPr="00633900">
        <w:rPr>
          <w:lang w:val="en-US"/>
        </w:rPr>
        <w:t></w:t>
      </w:r>
      <w:r w:rsidRPr="00633900">
        <w:rPr>
          <w:rFonts w:hint="eastAsia"/>
        </w:rPr>
        <w:t>комічного</w:t>
      </w:r>
      <w:r w:rsidRPr="00633900">
        <w:rPr>
          <w:lang w:val="en-US"/>
        </w:rPr>
        <w:t></w:t>
      </w:r>
      <w:r w:rsidRPr="00633900">
        <w:rPr>
          <w:lang w:val="en-US"/>
        </w:rPr>
        <w:t></w:t>
      </w:r>
      <w:r w:rsidRPr="00633900">
        <w:rPr>
          <w:rFonts w:hint="eastAsia"/>
        </w:rPr>
        <w:t>скеровує</w:t>
      </w:r>
      <w:r w:rsidRPr="00633900">
        <w:rPr>
          <w:lang w:val="en-US"/>
        </w:rPr>
        <w:t></w:t>
      </w:r>
      <w:r w:rsidRPr="00633900">
        <w:rPr>
          <w:rFonts w:hint="eastAsia"/>
        </w:rPr>
        <w:t>засоби</w:t>
      </w:r>
      <w:r w:rsidRPr="00633900">
        <w:rPr>
          <w:lang w:val="en-US"/>
        </w:rPr>
        <w:t></w:t>
      </w:r>
      <w:r w:rsidRPr="00633900">
        <w:rPr>
          <w:rFonts w:hint="eastAsia"/>
        </w:rPr>
        <w:t>емоційно</w:t>
      </w:r>
      <w:r w:rsidRPr="00633900">
        <w:rPr>
          <w:lang w:val="en-US"/>
        </w:rPr>
        <w:t></w:t>
      </w:r>
      <w:r w:rsidRPr="00633900">
        <w:rPr>
          <w:rFonts w:hint="eastAsia"/>
        </w:rPr>
        <w:t>образного</w:t>
      </w:r>
      <w:r w:rsidRPr="00633900">
        <w:rPr>
          <w:lang w:val="en-US"/>
        </w:rPr>
        <w:t></w:t>
      </w:r>
      <w:r w:rsidRPr="00633900">
        <w:rPr>
          <w:rFonts w:hint="eastAsia"/>
        </w:rPr>
        <w:t>мислення</w:t>
      </w:r>
      <w:r w:rsidRPr="00633900">
        <w:rPr>
          <w:lang w:val="en-US"/>
        </w:rPr>
        <w:t></w:t>
      </w:r>
      <w:r w:rsidRPr="00633900">
        <w:rPr>
          <w:rFonts w:hint="eastAsia"/>
        </w:rPr>
        <w:t>на</w:t>
      </w:r>
    </w:p>
    <w:p w:rsidR="00633900" w:rsidRPr="00633900" w:rsidRDefault="00633900" w:rsidP="00633900">
      <w:r w:rsidRPr="00633900">
        <w:rPr>
          <w:rFonts w:hint="eastAsia"/>
        </w:rPr>
        <w:t>зародження</w:t>
      </w:r>
      <w:r w:rsidRPr="00633900">
        <w:rPr>
          <w:lang w:val="en-US"/>
        </w:rPr>
        <w:t></w:t>
      </w:r>
      <w:r w:rsidRPr="00633900">
        <w:rPr>
          <w:rFonts w:hint="eastAsia"/>
        </w:rPr>
        <w:t>у</w:t>
      </w:r>
      <w:r w:rsidRPr="00633900">
        <w:rPr>
          <w:lang w:val="en-US"/>
        </w:rPr>
        <w:t></w:t>
      </w:r>
      <w:r w:rsidRPr="00633900">
        <w:rPr>
          <w:rFonts w:hint="eastAsia"/>
        </w:rPr>
        <w:t>читачів</w:t>
      </w:r>
      <w:r w:rsidRPr="00633900">
        <w:rPr>
          <w:lang w:val="en-US"/>
        </w:rPr>
        <w:t></w:t>
      </w:r>
      <w:r w:rsidRPr="00633900">
        <w:rPr>
          <w:rFonts w:hint="eastAsia"/>
        </w:rPr>
        <w:t>негативних</w:t>
      </w:r>
      <w:r w:rsidRPr="00633900">
        <w:rPr>
          <w:lang w:val="en-US"/>
        </w:rPr>
        <w:t></w:t>
      </w:r>
      <w:r w:rsidRPr="00633900">
        <w:rPr>
          <w:rFonts w:hint="eastAsia"/>
        </w:rPr>
        <w:t>відчуттів</w:t>
      </w:r>
      <w:r w:rsidRPr="00633900">
        <w:rPr>
          <w:lang w:val="en-US"/>
        </w:rPr>
        <w:t></w:t>
      </w:r>
      <w:r w:rsidRPr="00633900">
        <w:rPr>
          <w:lang w:val="en-US"/>
        </w:rPr>
        <w:t></w:t>
      </w:r>
      <w:r w:rsidRPr="00633900">
        <w:rPr>
          <w:rFonts w:hint="eastAsia"/>
        </w:rPr>
        <w:t>презирства</w:t>
      </w:r>
      <w:r w:rsidRPr="00633900">
        <w:rPr>
          <w:lang w:val="en-US"/>
        </w:rPr>
        <w:t></w:t>
      </w:r>
      <w:r w:rsidRPr="00633900">
        <w:rPr>
          <w:lang w:val="en-US"/>
        </w:rPr>
        <w:t></w:t>
      </w:r>
      <w:r w:rsidRPr="00633900">
        <w:rPr>
          <w:rFonts w:hint="eastAsia"/>
        </w:rPr>
        <w:t>зневаги</w:t>
      </w:r>
      <w:r w:rsidRPr="00633900">
        <w:rPr>
          <w:lang w:val="en-US"/>
        </w:rPr>
        <w:t></w:t>
      </w:r>
      <w:r w:rsidRPr="00633900">
        <w:rPr>
          <w:lang w:val="en-US"/>
        </w:rPr>
        <w:t></w:t>
      </w:r>
      <w:r w:rsidRPr="00633900">
        <w:rPr>
          <w:rFonts w:hint="eastAsia"/>
        </w:rPr>
        <w:t>огиди</w:t>
      </w:r>
      <w:r w:rsidRPr="00633900">
        <w:rPr>
          <w:lang w:val="en-US"/>
        </w:rPr>
        <w:t></w:t>
      </w:r>
      <w:r w:rsidRPr="00633900">
        <w:rPr>
          <w:lang w:val="en-US"/>
        </w:rPr>
        <w:t></w:t>
      </w:r>
      <w:r w:rsidRPr="00633900">
        <w:rPr>
          <w:rFonts w:hint="eastAsia"/>
        </w:rPr>
        <w:t>та</w:t>
      </w:r>
    </w:p>
    <w:p w:rsidR="00633900" w:rsidRPr="00633900" w:rsidRDefault="00633900" w:rsidP="00633900">
      <w:r w:rsidRPr="00633900">
        <w:rPr>
          <w:rFonts w:hint="eastAsia"/>
        </w:rPr>
        <w:t>саркастичного</w:t>
      </w:r>
      <w:r w:rsidRPr="00633900">
        <w:rPr>
          <w:lang w:val="en-US"/>
        </w:rPr>
        <w:t></w:t>
      </w:r>
      <w:r w:rsidRPr="00633900">
        <w:rPr>
          <w:rFonts w:hint="eastAsia"/>
        </w:rPr>
        <w:t>сміху</w:t>
      </w:r>
      <w:r w:rsidRPr="00633900">
        <w:rPr>
          <w:lang w:val="en-US"/>
        </w:rPr>
        <w:t></w:t>
      </w:r>
    </w:p>
    <w:p w:rsidR="00633900" w:rsidRPr="00633900" w:rsidRDefault="00633900" w:rsidP="00633900">
      <w:r w:rsidRPr="00633900">
        <w:rPr>
          <w:rFonts w:hint="eastAsia"/>
        </w:rPr>
        <w:t>У</w:t>
      </w:r>
      <w:r w:rsidRPr="00633900">
        <w:rPr>
          <w:lang w:val="en-US"/>
        </w:rPr>
        <w:t></w:t>
      </w:r>
      <w:r w:rsidRPr="00633900">
        <w:rPr>
          <w:rFonts w:hint="eastAsia"/>
        </w:rPr>
        <w:t>центрі</w:t>
      </w:r>
      <w:r w:rsidRPr="00633900">
        <w:rPr>
          <w:lang w:val="en-US"/>
        </w:rPr>
        <w:t></w:t>
      </w:r>
      <w:r w:rsidRPr="00633900">
        <w:rPr>
          <w:rFonts w:hint="eastAsia"/>
        </w:rPr>
        <w:t>памфлетів</w:t>
      </w:r>
      <w:r w:rsidRPr="00633900">
        <w:rPr>
          <w:lang w:val="en-US"/>
        </w:rPr>
        <w:t></w:t>
      </w:r>
      <w:r w:rsidRPr="00633900">
        <w:rPr>
          <w:rFonts w:hint="eastAsia"/>
        </w:rPr>
        <w:t>М</w:t>
      </w:r>
      <w:r w:rsidRPr="00633900">
        <w:rPr>
          <w:lang w:val="en-US"/>
        </w:rPr>
        <w:t></w:t>
      </w:r>
      <w:r w:rsidRPr="00633900">
        <w:rPr>
          <w:lang w:val="en-US"/>
        </w:rPr>
        <w:t></w:t>
      </w:r>
      <w:r w:rsidRPr="00633900">
        <w:rPr>
          <w:rFonts w:hint="eastAsia"/>
        </w:rPr>
        <w:t>Хвильового</w:t>
      </w:r>
      <w:r w:rsidRPr="00633900">
        <w:rPr>
          <w:lang w:val="en-US"/>
        </w:rPr>
        <w:t></w:t>
      </w:r>
      <w:r w:rsidRPr="00633900">
        <w:rPr>
          <w:rFonts w:hint="eastAsia"/>
        </w:rPr>
        <w:t>перебуває</w:t>
      </w:r>
      <w:r w:rsidRPr="00633900">
        <w:rPr>
          <w:lang w:val="en-US"/>
        </w:rPr>
        <w:t></w:t>
      </w:r>
      <w:r w:rsidRPr="00633900">
        <w:rPr>
          <w:rFonts w:hint="eastAsia"/>
        </w:rPr>
        <w:t>людина</w:t>
      </w:r>
      <w:r w:rsidRPr="00633900">
        <w:rPr>
          <w:lang w:val="en-US"/>
        </w:rPr>
        <w:t></w:t>
      </w:r>
      <w:r w:rsidRPr="00633900">
        <w:rPr>
          <w:lang w:val="en-US"/>
        </w:rPr>
        <w:t></w:t>
      </w:r>
      <w:r w:rsidRPr="00633900">
        <w:rPr>
          <w:lang w:val="en-US"/>
        </w:rPr>
        <w:t></w:t>
      </w:r>
      <w:r w:rsidRPr="00633900">
        <w:rPr>
          <w:rFonts w:hint="eastAsia"/>
        </w:rPr>
        <w:t>Двоядерний</w:t>
      </w:r>
      <w:r w:rsidRPr="00633900">
        <w:rPr>
          <w:lang w:val="en-US"/>
        </w:rPr>
        <w:t></w:t>
      </w:r>
    </w:p>
    <w:p w:rsidR="00633900" w:rsidRPr="00633900" w:rsidRDefault="00633900" w:rsidP="00633900">
      <w:r w:rsidRPr="00633900">
        <w:rPr>
          <w:rFonts w:hint="eastAsia"/>
        </w:rPr>
        <w:t>світ</w:t>
      </w:r>
      <w:r w:rsidRPr="00633900">
        <w:rPr>
          <w:lang w:val="en-US"/>
        </w:rPr>
        <w:t></w:t>
      </w:r>
      <w:r w:rsidRPr="00633900">
        <w:rPr>
          <w:rFonts w:hint="eastAsia"/>
        </w:rPr>
        <w:t>політичних</w:t>
      </w:r>
      <w:r w:rsidRPr="00633900">
        <w:rPr>
          <w:lang w:val="en-US"/>
        </w:rPr>
        <w:t></w:t>
      </w:r>
      <w:r w:rsidRPr="00633900">
        <w:rPr>
          <w:rFonts w:hint="eastAsia"/>
        </w:rPr>
        <w:t>реалій</w:t>
      </w:r>
      <w:r w:rsidRPr="00633900">
        <w:rPr>
          <w:lang w:val="en-US"/>
        </w:rPr>
        <w:t></w:t>
      </w:r>
      <w:r w:rsidRPr="00633900">
        <w:rPr>
          <w:rFonts w:hint="eastAsia"/>
        </w:rPr>
        <w:t>розкривається</w:t>
      </w:r>
      <w:r w:rsidRPr="00633900">
        <w:rPr>
          <w:lang w:val="en-US"/>
        </w:rPr>
        <w:t></w:t>
      </w:r>
      <w:r w:rsidRPr="00633900">
        <w:rPr>
          <w:rFonts w:hint="eastAsia"/>
        </w:rPr>
        <w:t>через</w:t>
      </w:r>
      <w:r w:rsidRPr="00633900">
        <w:rPr>
          <w:lang w:val="en-US"/>
        </w:rPr>
        <w:t></w:t>
      </w:r>
      <w:r w:rsidRPr="00633900">
        <w:rPr>
          <w:rFonts w:hint="eastAsia"/>
        </w:rPr>
        <w:t>бінарні</w:t>
      </w:r>
      <w:r w:rsidRPr="00633900">
        <w:rPr>
          <w:lang w:val="en-US"/>
        </w:rPr>
        <w:t></w:t>
      </w:r>
      <w:r w:rsidRPr="00633900">
        <w:rPr>
          <w:rFonts w:hint="eastAsia"/>
        </w:rPr>
        <w:t>опозиції</w:t>
      </w:r>
      <w:r w:rsidRPr="00633900">
        <w:rPr>
          <w:lang w:val="en-US"/>
        </w:rPr>
        <w:t></w:t>
      </w:r>
      <w:r w:rsidRPr="00633900">
        <w:rPr>
          <w:rFonts w:hint="eastAsia"/>
        </w:rPr>
        <w:t>митець</w:t>
      </w:r>
      <w:r w:rsidRPr="00633900">
        <w:rPr>
          <w:lang w:val="en-US"/>
        </w:rPr>
        <w:t></w:t>
      </w:r>
      <w:r w:rsidRPr="00633900">
        <w:rPr>
          <w:rFonts w:hint="eastAsia"/>
        </w:rPr>
        <w:t>–</w:t>
      </w:r>
    </w:p>
    <w:p w:rsidR="00633900" w:rsidRPr="00633900" w:rsidRDefault="00633900" w:rsidP="00633900">
      <w:r w:rsidRPr="00633900">
        <w:rPr>
          <w:rFonts w:hint="eastAsia"/>
        </w:rPr>
        <w:t>політикан</w:t>
      </w:r>
      <w:r w:rsidRPr="00633900">
        <w:rPr>
          <w:lang w:val="en-US"/>
        </w:rPr>
        <w:t></w:t>
      </w:r>
      <w:r w:rsidRPr="00633900">
        <w:rPr>
          <w:lang w:val="en-US"/>
        </w:rPr>
        <w:t></w:t>
      </w:r>
      <w:r w:rsidRPr="00633900">
        <w:rPr>
          <w:rFonts w:hint="eastAsia"/>
        </w:rPr>
        <w:t>творець</w:t>
      </w:r>
      <w:r w:rsidRPr="00633900">
        <w:rPr>
          <w:lang w:val="en-US"/>
        </w:rPr>
        <w:t></w:t>
      </w:r>
      <w:r w:rsidRPr="00633900">
        <w:rPr>
          <w:rFonts w:hint="eastAsia"/>
        </w:rPr>
        <w:t>–</w:t>
      </w:r>
      <w:r w:rsidRPr="00633900">
        <w:rPr>
          <w:lang w:val="en-US"/>
        </w:rPr>
        <w:t></w:t>
      </w:r>
      <w:r w:rsidRPr="00633900">
        <w:rPr>
          <w:rFonts w:hint="eastAsia"/>
        </w:rPr>
        <w:t>руйнач</w:t>
      </w:r>
      <w:r w:rsidRPr="00633900">
        <w:rPr>
          <w:lang w:val="en-US"/>
        </w:rPr>
        <w:t></w:t>
      </w:r>
      <w:r w:rsidRPr="00633900">
        <w:rPr>
          <w:lang w:val="en-US"/>
        </w:rPr>
        <w:t></w:t>
      </w:r>
      <w:r w:rsidRPr="00633900">
        <w:rPr>
          <w:rFonts w:hint="eastAsia"/>
        </w:rPr>
        <w:t>полярних</w:t>
      </w:r>
      <w:r w:rsidRPr="00633900">
        <w:rPr>
          <w:lang w:val="en-US"/>
        </w:rPr>
        <w:t></w:t>
      </w:r>
      <w:r w:rsidRPr="00633900">
        <w:rPr>
          <w:rFonts w:hint="eastAsia"/>
        </w:rPr>
        <w:t>за</w:t>
      </w:r>
      <w:r w:rsidRPr="00633900">
        <w:rPr>
          <w:lang w:val="en-US"/>
        </w:rPr>
        <w:t></w:t>
      </w:r>
      <w:r w:rsidRPr="00633900">
        <w:rPr>
          <w:rFonts w:hint="eastAsia"/>
        </w:rPr>
        <w:t>природою</w:t>
      </w:r>
      <w:r w:rsidRPr="00633900">
        <w:rPr>
          <w:lang w:val="en-US"/>
        </w:rPr>
        <w:t></w:t>
      </w:r>
      <w:r w:rsidRPr="00633900">
        <w:rPr>
          <w:rFonts w:hint="eastAsia"/>
        </w:rPr>
        <w:t>начал</w:t>
      </w:r>
      <w:r w:rsidRPr="00633900">
        <w:rPr>
          <w:lang w:val="en-US"/>
        </w:rPr>
        <w:t></w:t>
      </w:r>
      <w:r w:rsidRPr="00633900">
        <w:rPr>
          <w:lang w:val="en-US"/>
        </w:rPr>
        <w:t></w:t>
      </w:r>
      <w:r w:rsidRPr="00633900">
        <w:rPr>
          <w:rFonts w:hint="eastAsia"/>
        </w:rPr>
        <w:t>нездатних</w:t>
      </w:r>
      <w:r w:rsidRPr="00633900">
        <w:rPr>
          <w:lang w:val="en-US"/>
        </w:rPr>
        <w:t></w:t>
      </w:r>
      <w:r w:rsidRPr="00633900">
        <w:rPr>
          <w:rFonts w:hint="eastAsia"/>
        </w:rPr>
        <w:t>до</w:t>
      </w:r>
    </w:p>
    <w:p w:rsidR="00633900" w:rsidRPr="00633900" w:rsidRDefault="00633900" w:rsidP="00633900">
      <w:r w:rsidRPr="00633900">
        <w:rPr>
          <w:rFonts w:hint="eastAsia"/>
        </w:rPr>
        <w:t>раціонального</w:t>
      </w:r>
      <w:r w:rsidRPr="00633900">
        <w:rPr>
          <w:lang w:val="en-US"/>
        </w:rPr>
        <w:t></w:t>
      </w:r>
      <w:r w:rsidRPr="00633900">
        <w:rPr>
          <w:rFonts w:hint="eastAsia"/>
        </w:rPr>
        <w:t>вирішення</w:t>
      </w:r>
      <w:r w:rsidRPr="00633900">
        <w:rPr>
          <w:lang w:val="en-US"/>
        </w:rPr>
        <w:t></w:t>
      </w:r>
      <w:r w:rsidRPr="00633900">
        <w:rPr>
          <w:rFonts w:hint="eastAsia"/>
        </w:rPr>
        <w:t>життєвих</w:t>
      </w:r>
      <w:r w:rsidRPr="00633900">
        <w:rPr>
          <w:lang w:val="en-US"/>
        </w:rPr>
        <w:t></w:t>
      </w:r>
      <w:r w:rsidRPr="00633900">
        <w:rPr>
          <w:rFonts w:hint="eastAsia"/>
        </w:rPr>
        <w:t>питань</w:t>
      </w:r>
      <w:r w:rsidRPr="00633900">
        <w:rPr>
          <w:lang w:val="en-US"/>
        </w:rPr>
        <w:t></w:t>
      </w:r>
      <w:r w:rsidRPr="00633900">
        <w:rPr>
          <w:lang w:val="en-US"/>
        </w:rPr>
        <w:t></w:t>
      </w:r>
      <w:r w:rsidRPr="00633900">
        <w:rPr>
          <w:rFonts w:hint="eastAsia"/>
        </w:rPr>
        <w:t>Політикани</w:t>
      </w:r>
      <w:r w:rsidRPr="00633900">
        <w:rPr>
          <w:lang w:val="en-US"/>
        </w:rPr>
        <w:t></w:t>
      </w:r>
      <w:r w:rsidRPr="00633900">
        <w:rPr>
          <w:lang w:val="en-US"/>
        </w:rPr>
        <w:t></w:t>
      </w:r>
      <w:r w:rsidRPr="00633900">
        <w:rPr>
          <w:rFonts w:hint="eastAsia"/>
        </w:rPr>
        <w:t>образи</w:t>
      </w:r>
      <w:r w:rsidRPr="00633900">
        <w:rPr>
          <w:lang w:val="en-US"/>
        </w:rPr>
        <w:t></w:t>
      </w:r>
      <w:r w:rsidRPr="00633900">
        <w:rPr>
          <w:rFonts w:hint="eastAsia"/>
        </w:rPr>
        <w:t>типи</w:t>
      </w:r>
      <w:r w:rsidRPr="00633900">
        <w:rPr>
          <w:lang w:val="en-US"/>
        </w:rPr>
        <w:t></w:t>
      </w:r>
      <w:r w:rsidRPr="00633900">
        <w:rPr>
          <w:lang w:val="en-US"/>
        </w:rPr>
        <w:t></w:t>
      </w:r>
      <w:r w:rsidRPr="00633900">
        <w:rPr>
          <w:rFonts w:hint="eastAsia"/>
        </w:rPr>
        <w:t>енки</w:t>
      </w:r>
      <w:r w:rsidRPr="00633900">
        <w:rPr>
          <w:lang w:val="en-US"/>
        </w:rPr>
        <w:t></w:t>
      </w:r>
      <w:r w:rsidRPr="00633900">
        <w:rPr>
          <w:lang w:val="en-US"/>
        </w:rPr>
        <w:t></w:t>
      </w:r>
    </w:p>
    <w:p w:rsidR="00633900" w:rsidRPr="00633900" w:rsidRDefault="00633900" w:rsidP="00633900">
      <w:r w:rsidRPr="00633900">
        <w:rPr>
          <w:lang w:val="en-US"/>
        </w:rPr>
        <w:t></w:t>
      </w:r>
      <w:r w:rsidRPr="00633900">
        <w:rPr>
          <w:rFonts w:hint="eastAsia"/>
        </w:rPr>
        <w:t>європенки</w:t>
      </w:r>
      <w:r w:rsidRPr="00633900">
        <w:rPr>
          <w:lang w:val="en-US"/>
        </w:rPr>
        <w:t></w:t>
      </w:r>
      <w:r w:rsidRPr="00633900">
        <w:rPr>
          <w:lang w:val="en-US"/>
        </w:rPr>
        <w:t></w:t>
      </w:r>
      <w:r w:rsidRPr="00633900">
        <w:rPr>
          <w:rFonts w:hint="eastAsia"/>
        </w:rPr>
        <w:t>та</w:t>
      </w:r>
      <w:r w:rsidRPr="00633900">
        <w:rPr>
          <w:lang w:val="en-US"/>
        </w:rPr>
        <w:t></w:t>
      </w:r>
      <w:r w:rsidRPr="00633900">
        <w:rPr>
          <w:rFonts w:hint="eastAsia"/>
        </w:rPr>
        <w:t>сатиричні</w:t>
      </w:r>
      <w:r w:rsidRPr="00633900">
        <w:rPr>
          <w:lang w:val="en-US"/>
        </w:rPr>
        <w:t></w:t>
      </w:r>
      <w:r w:rsidRPr="00633900">
        <w:rPr>
          <w:rFonts w:hint="eastAsia"/>
        </w:rPr>
        <w:t>образи</w:t>
      </w:r>
      <w:r w:rsidRPr="00633900">
        <w:rPr>
          <w:lang w:val="en-US"/>
        </w:rPr>
        <w:t></w:t>
      </w:r>
      <w:r w:rsidRPr="00633900">
        <w:rPr>
          <w:rFonts w:hint="eastAsia"/>
        </w:rPr>
        <w:t>історичних</w:t>
      </w:r>
      <w:r w:rsidRPr="00633900">
        <w:rPr>
          <w:lang w:val="en-US"/>
        </w:rPr>
        <w:t></w:t>
      </w:r>
      <w:r w:rsidRPr="00633900">
        <w:rPr>
          <w:rFonts w:hint="eastAsia"/>
        </w:rPr>
        <w:t>осіб</w:t>
      </w:r>
      <w:r w:rsidRPr="00633900">
        <w:rPr>
          <w:lang w:val="en-US"/>
        </w:rPr>
        <w:t></w:t>
      </w:r>
      <w:r w:rsidRPr="00633900">
        <w:rPr>
          <w:lang w:val="en-US"/>
        </w:rPr>
        <w:t></w:t>
      </w:r>
      <w:r w:rsidRPr="00633900">
        <w:rPr>
          <w:rFonts w:hint="eastAsia"/>
        </w:rPr>
        <w:t>обіймають</w:t>
      </w:r>
      <w:r w:rsidRPr="00633900">
        <w:rPr>
          <w:lang w:val="en-US"/>
        </w:rPr>
        <w:t></w:t>
      </w:r>
      <w:r w:rsidRPr="00633900">
        <w:rPr>
          <w:rFonts w:hint="eastAsia"/>
        </w:rPr>
        <w:t>ключові</w:t>
      </w:r>
      <w:r w:rsidRPr="00633900">
        <w:rPr>
          <w:lang w:val="en-US"/>
        </w:rPr>
        <w:t></w:t>
      </w:r>
      <w:r w:rsidRPr="00633900">
        <w:rPr>
          <w:rFonts w:hint="eastAsia"/>
        </w:rPr>
        <w:t>посади</w:t>
      </w:r>
    </w:p>
    <w:p w:rsidR="00633900" w:rsidRPr="00633900" w:rsidRDefault="00633900" w:rsidP="00633900">
      <w:r w:rsidRPr="00633900">
        <w:rPr>
          <w:rFonts w:hint="eastAsia"/>
        </w:rPr>
        <w:t>у</w:t>
      </w:r>
      <w:r w:rsidRPr="00633900">
        <w:rPr>
          <w:lang w:val="en-US"/>
        </w:rPr>
        <w:t></w:t>
      </w:r>
      <w:r w:rsidRPr="00633900">
        <w:rPr>
          <w:rFonts w:hint="eastAsia"/>
        </w:rPr>
        <w:t>ЦК</w:t>
      </w:r>
      <w:r w:rsidRPr="00633900">
        <w:rPr>
          <w:lang w:val="en-US"/>
        </w:rPr>
        <w:t></w:t>
      </w:r>
      <w:r w:rsidRPr="00633900">
        <w:rPr>
          <w:rFonts w:hint="eastAsia"/>
        </w:rPr>
        <w:t>партії</w:t>
      </w:r>
      <w:r w:rsidRPr="00633900">
        <w:rPr>
          <w:lang w:val="en-US"/>
        </w:rPr>
        <w:t></w:t>
      </w:r>
      <w:r w:rsidRPr="00633900">
        <w:rPr>
          <w:lang w:val="en-US"/>
        </w:rPr>
        <w:t></w:t>
      </w:r>
      <w:r w:rsidRPr="00633900">
        <w:rPr>
          <w:rFonts w:hint="eastAsia"/>
        </w:rPr>
        <w:t>наукових</w:t>
      </w:r>
      <w:r w:rsidRPr="00633900">
        <w:rPr>
          <w:lang w:val="en-US"/>
        </w:rPr>
        <w:t></w:t>
      </w:r>
      <w:r w:rsidRPr="00633900">
        <w:rPr>
          <w:rFonts w:hint="eastAsia"/>
        </w:rPr>
        <w:t>закладах</w:t>
      </w:r>
      <w:r w:rsidRPr="00633900">
        <w:rPr>
          <w:lang w:val="en-US"/>
        </w:rPr>
        <w:t></w:t>
      </w:r>
      <w:r w:rsidRPr="00633900">
        <w:rPr>
          <w:lang w:val="en-US"/>
        </w:rPr>
        <w:t></w:t>
      </w:r>
      <w:r w:rsidRPr="00633900">
        <w:rPr>
          <w:rFonts w:hint="eastAsia"/>
        </w:rPr>
        <w:t>редакціях</w:t>
      </w:r>
      <w:r w:rsidRPr="00633900">
        <w:rPr>
          <w:lang w:val="en-US"/>
        </w:rPr>
        <w:t></w:t>
      </w:r>
      <w:r w:rsidRPr="00633900">
        <w:rPr>
          <w:rFonts w:hint="eastAsia"/>
        </w:rPr>
        <w:t>газет</w:t>
      </w:r>
      <w:r w:rsidRPr="00633900">
        <w:rPr>
          <w:lang w:val="en-US"/>
        </w:rPr>
        <w:t></w:t>
      </w:r>
      <w:r w:rsidRPr="00633900">
        <w:rPr>
          <w:rFonts w:hint="eastAsia"/>
        </w:rPr>
        <w:t>–</w:t>
      </w:r>
      <w:r w:rsidRPr="00633900">
        <w:rPr>
          <w:lang w:val="en-US"/>
        </w:rPr>
        <w:t></w:t>
      </w:r>
      <w:r w:rsidRPr="00633900">
        <w:rPr>
          <w:rFonts w:hint="eastAsia"/>
        </w:rPr>
        <w:t>це</w:t>
      </w:r>
      <w:r w:rsidRPr="00633900">
        <w:rPr>
          <w:lang w:val="en-US"/>
        </w:rPr>
        <w:t></w:t>
      </w:r>
      <w:r w:rsidRPr="00633900">
        <w:rPr>
          <w:rFonts w:hint="eastAsia"/>
        </w:rPr>
        <w:t>люди</w:t>
      </w:r>
      <w:r w:rsidRPr="00633900">
        <w:rPr>
          <w:lang w:val="en-US"/>
        </w:rPr>
        <w:t></w:t>
      </w:r>
      <w:r w:rsidRPr="00633900">
        <w:rPr>
          <w:rFonts w:hint="eastAsia"/>
        </w:rPr>
        <w:t>підступні</w:t>
      </w:r>
      <w:r w:rsidRPr="00633900">
        <w:rPr>
          <w:lang w:val="en-US"/>
        </w:rPr>
        <w:t></w:t>
      </w:r>
    </w:p>
    <w:p w:rsidR="00633900" w:rsidRPr="00633900" w:rsidRDefault="00633900" w:rsidP="00633900">
      <w:r w:rsidRPr="00633900">
        <w:rPr>
          <w:rFonts w:hint="eastAsia"/>
        </w:rPr>
        <w:t>чванливі</w:t>
      </w:r>
      <w:r w:rsidRPr="00633900">
        <w:rPr>
          <w:lang w:val="en-US"/>
        </w:rPr>
        <w:t></w:t>
      </w:r>
      <w:r w:rsidRPr="00633900">
        <w:rPr>
          <w:lang w:val="en-US"/>
        </w:rPr>
        <w:t></w:t>
      </w:r>
      <w:r w:rsidRPr="00633900">
        <w:rPr>
          <w:rFonts w:hint="eastAsia"/>
        </w:rPr>
        <w:t>недалекоглядні</w:t>
      </w:r>
      <w:r w:rsidRPr="00633900">
        <w:rPr>
          <w:lang w:val="en-US"/>
        </w:rPr>
        <w:t></w:t>
      </w:r>
      <w:r w:rsidRPr="00633900">
        <w:rPr>
          <w:lang w:val="en-US"/>
        </w:rPr>
        <w:t></w:t>
      </w:r>
      <w:r w:rsidRPr="00633900">
        <w:rPr>
          <w:rFonts w:hint="eastAsia"/>
        </w:rPr>
        <w:t>які</w:t>
      </w:r>
      <w:r w:rsidRPr="00633900">
        <w:rPr>
          <w:lang w:val="en-US"/>
        </w:rPr>
        <w:t></w:t>
      </w:r>
      <w:r w:rsidRPr="00633900">
        <w:rPr>
          <w:rFonts w:hint="eastAsia"/>
        </w:rPr>
        <w:t>прикриваючись</w:t>
      </w:r>
      <w:r w:rsidRPr="00633900">
        <w:rPr>
          <w:lang w:val="en-US"/>
        </w:rPr>
        <w:t></w:t>
      </w:r>
      <w:r w:rsidRPr="00633900">
        <w:rPr>
          <w:rFonts w:hint="eastAsia"/>
        </w:rPr>
        <w:t>демократичними</w:t>
      </w:r>
      <w:r w:rsidRPr="00633900">
        <w:rPr>
          <w:lang w:val="en-US"/>
        </w:rPr>
        <w:t></w:t>
      </w:r>
      <w:r w:rsidRPr="00633900">
        <w:rPr>
          <w:rFonts w:hint="eastAsia"/>
        </w:rPr>
        <w:t>гаслами</w:t>
      </w:r>
      <w:r w:rsidRPr="00633900">
        <w:rPr>
          <w:lang w:val="en-US"/>
        </w:rPr>
        <w:t></w:t>
      </w:r>
    </w:p>
    <w:p w:rsidR="00633900" w:rsidRPr="00633900" w:rsidRDefault="00633900" w:rsidP="00633900">
      <w:r w:rsidRPr="00633900">
        <w:rPr>
          <w:rFonts w:hint="eastAsia"/>
        </w:rPr>
        <w:t>діють</w:t>
      </w:r>
      <w:r w:rsidRPr="00633900">
        <w:rPr>
          <w:lang w:val="en-US"/>
        </w:rPr>
        <w:t></w:t>
      </w:r>
      <w:r w:rsidRPr="00633900">
        <w:rPr>
          <w:rFonts w:hint="eastAsia"/>
        </w:rPr>
        <w:t>у</w:t>
      </w:r>
      <w:r w:rsidRPr="00633900">
        <w:rPr>
          <w:lang w:val="en-US"/>
        </w:rPr>
        <w:t></w:t>
      </w:r>
      <w:r w:rsidRPr="00633900">
        <w:rPr>
          <w:rFonts w:hint="eastAsia"/>
        </w:rPr>
        <w:t>власних</w:t>
      </w:r>
      <w:r w:rsidRPr="00633900">
        <w:rPr>
          <w:lang w:val="en-US"/>
        </w:rPr>
        <w:t></w:t>
      </w:r>
      <w:r w:rsidRPr="00633900">
        <w:rPr>
          <w:rFonts w:hint="eastAsia"/>
        </w:rPr>
        <w:t>корисних</w:t>
      </w:r>
      <w:r w:rsidRPr="00633900">
        <w:rPr>
          <w:lang w:val="en-US"/>
        </w:rPr>
        <w:t></w:t>
      </w:r>
      <w:r w:rsidRPr="00633900">
        <w:rPr>
          <w:rFonts w:hint="eastAsia"/>
        </w:rPr>
        <w:t>інтересах</w:t>
      </w:r>
      <w:r w:rsidRPr="00633900">
        <w:rPr>
          <w:lang w:val="en-US"/>
        </w:rPr>
        <w:t></w:t>
      </w:r>
      <w:r w:rsidRPr="00633900">
        <w:rPr>
          <w:lang w:val="en-US"/>
        </w:rPr>
        <w:t></w:t>
      </w:r>
      <w:r w:rsidRPr="00633900">
        <w:rPr>
          <w:rFonts w:hint="eastAsia"/>
        </w:rPr>
        <w:t>Епізодичні</w:t>
      </w:r>
      <w:r w:rsidRPr="00633900">
        <w:rPr>
          <w:lang w:val="en-US"/>
        </w:rPr>
        <w:t></w:t>
      </w:r>
      <w:r w:rsidRPr="00633900">
        <w:rPr>
          <w:rFonts w:hint="eastAsia"/>
        </w:rPr>
        <w:t>образи</w:t>
      </w:r>
      <w:r w:rsidRPr="00633900">
        <w:rPr>
          <w:lang w:val="en-US"/>
        </w:rPr>
        <w:t></w:t>
      </w:r>
      <w:r w:rsidRPr="00633900">
        <w:rPr>
          <w:rFonts w:hint="eastAsia"/>
        </w:rPr>
        <w:t>окремих</w:t>
      </w:r>
      <w:r w:rsidRPr="00633900">
        <w:rPr>
          <w:lang w:val="en-US"/>
        </w:rPr>
        <w:t></w:t>
      </w:r>
      <w:r w:rsidRPr="00633900">
        <w:rPr>
          <w:rFonts w:hint="eastAsia"/>
        </w:rPr>
        <w:t>груп</w:t>
      </w:r>
      <w:r w:rsidRPr="00633900">
        <w:rPr>
          <w:lang w:val="en-US"/>
        </w:rPr>
        <w:t></w:t>
      </w:r>
      <w:r w:rsidRPr="00633900">
        <w:rPr>
          <w:rFonts w:hint="eastAsia"/>
        </w:rPr>
        <w:t>митців</w:t>
      </w:r>
      <w:r w:rsidRPr="00633900">
        <w:rPr>
          <w:lang w:val="en-US"/>
        </w:rPr>
        <w:t></w:t>
      </w:r>
    </w:p>
    <w:p w:rsidR="00633900" w:rsidRPr="00633900" w:rsidRDefault="00633900" w:rsidP="00633900">
      <w:r w:rsidRPr="00633900">
        <w:rPr>
          <w:rFonts w:hint="eastAsia"/>
        </w:rPr>
        <w:t>представників</w:t>
      </w:r>
      <w:r w:rsidRPr="00633900">
        <w:rPr>
          <w:lang w:val="en-US"/>
        </w:rPr>
        <w:t></w:t>
      </w:r>
      <w:r w:rsidRPr="00633900">
        <w:rPr>
          <w:rFonts w:hint="eastAsia"/>
        </w:rPr>
        <w:t>влади</w:t>
      </w:r>
      <w:r w:rsidRPr="00633900">
        <w:rPr>
          <w:lang w:val="en-US"/>
        </w:rPr>
        <w:t></w:t>
      </w:r>
      <w:r w:rsidRPr="00633900">
        <w:rPr>
          <w:rFonts w:hint="eastAsia"/>
        </w:rPr>
        <w:t>та</w:t>
      </w:r>
      <w:r w:rsidRPr="00633900">
        <w:rPr>
          <w:lang w:val="en-US"/>
        </w:rPr>
        <w:t></w:t>
      </w:r>
      <w:r w:rsidRPr="00633900">
        <w:rPr>
          <w:rFonts w:hint="eastAsia"/>
        </w:rPr>
        <w:t>суспільних</w:t>
      </w:r>
      <w:r w:rsidRPr="00633900">
        <w:rPr>
          <w:lang w:val="en-US"/>
        </w:rPr>
        <w:t></w:t>
      </w:r>
      <w:r w:rsidRPr="00633900">
        <w:rPr>
          <w:rFonts w:hint="eastAsia"/>
        </w:rPr>
        <w:t>верств</w:t>
      </w:r>
      <w:r w:rsidRPr="00633900">
        <w:rPr>
          <w:lang w:val="en-US"/>
        </w:rPr>
        <w:t></w:t>
      </w:r>
      <w:r w:rsidRPr="00633900">
        <w:rPr>
          <w:rFonts w:hint="eastAsia"/>
        </w:rPr>
        <w:t>становлять</w:t>
      </w:r>
      <w:r w:rsidRPr="00633900">
        <w:rPr>
          <w:lang w:val="en-US"/>
        </w:rPr>
        <w:t></w:t>
      </w:r>
      <w:r w:rsidRPr="00633900">
        <w:rPr>
          <w:rFonts w:hint="eastAsia"/>
        </w:rPr>
        <w:t>тло</w:t>
      </w:r>
      <w:r w:rsidRPr="00633900">
        <w:rPr>
          <w:lang w:val="en-US"/>
        </w:rPr>
        <w:t></w:t>
      </w:r>
      <w:r w:rsidRPr="00633900">
        <w:rPr>
          <w:rFonts w:hint="eastAsia"/>
        </w:rPr>
        <w:t>картини</w:t>
      </w:r>
      <w:r w:rsidRPr="00633900">
        <w:rPr>
          <w:lang w:val="en-US"/>
        </w:rPr>
        <w:t></w:t>
      </w:r>
      <w:r w:rsidRPr="00633900">
        <w:rPr>
          <w:rFonts w:hint="eastAsia"/>
        </w:rPr>
        <w:t>і</w:t>
      </w:r>
    </w:p>
    <w:p w:rsidR="00633900" w:rsidRPr="00633900" w:rsidRDefault="00633900" w:rsidP="00633900">
      <w:r w:rsidRPr="00633900">
        <w:rPr>
          <w:rFonts w:hint="eastAsia"/>
        </w:rPr>
        <w:t>проливають</w:t>
      </w:r>
      <w:r w:rsidRPr="00633900">
        <w:rPr>
          <w:lang w:val="en-US"/>
        </w:rPr>
        <w:t></w:t>
      </w:r>
      <w:r w:rsidRPr="00633900">
        <w:rPr>
          <w:rFonts w:hint="eastAsia"/>
        </w:rPr>
        <w:t>світло</w:t>
      </w:r>
      <w:r w:rsidRPr="00633900">
        <w:rPr>
          <w:lang w:val="en-US"/>
        </w:rPr>
        <w:t></w:t>
      </w:r>
      <w:r w:rsidRPr="00633900">
        <w:rPr>
          <w:rFonts w:hint="eastAsia"/>
        </w:rPr>
        <w:t>на</w:t>
      </w:r>
      <w:r w:rsidRPr="00633900">
        <w:rPr>
          <w:lang w:val="en-US"/>
        </w:rPr>
        <w:t></w:t>
      </w:r>
      <w:r w:rsidRPr="00633900">
        <w:rPr>
          <w:rFonts w:hint="eastAsia"/>
        </w:rPr>
        <w:t>історію</w:t>
      </w:r>
      <w:r w:rsidRPr="00633900">
        <w:rPr>
          <w:lang w:val="en-US"/>
        </w:rPr>
        <w:t></w:t>
      </w:r>
      <w:r w:rsidRPr="00633900">
        <w:rPr>
          <w:rFonts w:hint="eastAsia"/>
        </w:rPr>
        <w:t>розвитку</w:t>
      </w:r>
      <w:r w:rsidRPr="00633900">
        <w:rPr>
          <w:lang w:val="en-US"/>
        </w:rPr>
        <w:t></w:t>
      </w:r>
      <w:r w:rsidRPr="00633900">
        <w:rPr>
          <w:rFonts w:hint="eastAsia"/>
        </w:rPr>
        <w:t>культури</w:t>
      </w:r>
      <w:r w:rsidRPr="00633900">
        <w:rPr>
          <w:lang w:val="en-US"/>
        </w:rPr>
        <w:t></w:t>
      </w:r>
      <w:r w:rsidRPr="00633900">
        <w:rPr>
          <w:rFonts w:hint="eastAsia"/>
        </w:rPr>
        <w:t>й</w:t>
      </w:r>
      <w:r w:rsidRPr="00633900">
        <w:rPr>
          <w:lang w:val="en-US"/>
        </w:rPr>
        <w:t></w:t>
      </w:r>
      <w:r w:rsidRPr="00633900">
        <w:rPr>
          <w:rFonts w:hint="eastAsia"/>
        </w:rPr>
        <w:t>політичну</w:t>
      </w:r>
      <w:r w:rsidRPr="00633900">
        <w:rPr>
          <w:lang w:val="en-US"/>
        </w:rPr>
        <w:t></w:t>
      </w:r>
      <w:r w:rsidRPr="00633900">
        <w:rPr>
          <w:rFonts w:hint="eastAsia"/>
        </w:rPr>
        <w:t>ситуацію</w:t>
      </w:r>
      <w:r w:rsidRPr="00633900">
        <w:rPr>
          <w:lang w:val="en-US"/>
        </w:rPr>
        <w:t></w:t>
      </w:r>
      <w:r w:rsidRPr="00633900">
        <w:rPr>
          <w:rFonts w:hint="eastAsia"/>
        </w:rPr>
        <w:t>в</w:t>
      </w:r>
    </w:p>
    <w:p w:rsidR="00633900" w:rsidRPr="00633900" w:rsidRDefault="00633900" w:rsidP="00633900">
      <w:pPr>
        <w:rPr>
          <w:lang w:val="en-US"/>
        </w:rPr>
      </w:pPr>
      <w:r w:rsidRPr="00633900">
        <w:rPr>
          <w:rFonts w:hint="eastAsia"/>
          <w:lang w:val="en-US"/>
        </w:rPr>
        <w:t>Україні</w:t>
      </w:r>
      <w:r w:rsidRPr="00633900">
        <w:rPr>
          <w:lang w:val="en-US"/>
        </w:rPr>
        <w:t></w:t>
      </w:r>
    </w:p>
    <w:p w:rsidR="00633900" w:rsidRPr="00633900" w:rsidRDefault="00633900" w:rsidP="00633900">
      <w:pPr>
        <w:rPr>
          <w:lang w:val="en-US"/>
        </w:rPr>
      </w:pPr>
      <w:r w:rsidRPr="00633900">
        <w:rPr>
          <w:rFonts w:hint="eastAsia"/>
          <w:lang w:val="en-US"/>
        </w:rPr>
        <w:t>Образ</w:t>
      </w:r>
      <w:r w:rsidRPr="00633900">
        <w:rPr>
          <w:lang w:val="en-US"/>
        </w:rPr>
        <w:t></w:t>
      </w:r>
      <w:r w:rsidRPr="00633900">
        <w:rPr>
          <w:rFonts w:hint="eastAsia"/>
          <w:lang w:val="en-US"/>
        </w:rPr>
        <w:t>автора</w:t>
      </w:r>
      <w:r w:rsidRPr="00633900">
        <w:rPr>
          <w:lang w:val="en-US"/>
        </w:rPr>
        <w:t></w:t>
      </w:r>
      <w:r w:rsidRPr="00633900">
        <w:rPr>
          <w:rFonts w:hint="eastAsia"/>
          <w:lang w:val="en-US"/>
        </w:rPr>
        <w:t>–</w:t>
      </w:r>
      <w:r w:rsidRPr="00633900">
        <w:rPr>
          <w:lang w:val="en-US"/>
        </w:rPr>
        <w:t></w:t>
      </w:r>
      <w:r w:rsidRPr="00633900">
        <w:rPr>
          <w:rFonts w:hint="eastAsia"/>
          <w:lang w:val="en-US"/>
        </w:rPr>
        <w:t>художньо</w:t>
      </w:r>
      <w:r w:rsidRPr="00633900">
        <w:rPr>
          <w:lang w:val="en-US"/>
        </w:rPr>
        <w:t></w:t>
      </w:r>
      <w:r w:rsidRPr="00633900">
        <w:rPr>
          <w:rFonts w:hint="eastAsia"/>
          <w:lang w:val="en-US"/>
        </w:rPr>
        <w:t>відтворена</w:t>
      </w:r>
      <w:r w:rsidRPr="00633900">
        <w:rPr>
          <w:lang w:val="en-US"/>
        </w:rPr>
        <w:t></w:t>
      </w:r>
      <w:r w:rsidRPr="00633900">
        <w:rPr>
          <w:rFonts w:hint="eastAsia"/>
          <w:lang w:val="en-US"/>
        </w:rPr>
        <w:t>сутність</w:t>
      </w:r>
      <w:r w:rsidRPr="00633900">
        <w:rPr>
          <w:lang w:val="en-US"/>
        </w:rPr>
        <w:t></w:t>
      </w:r>
      <w:r w:rsidRPr="00633900">
        <w:rPr>
          <w:rFonts w:hint="eastAsia"/>
          <w:lang w:val="en-US"/>
        </w:rPr>
        <w:t>памфлетиста</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у</w:t>
      </w:r>
    </w:p>
    <w:p w:rsidR="00633900" w:rsidRPr="00633900" w:rsidRDefault="00633900" w:rsidP="00633900">
      <w:pPr>
        <w:rPr>
          <w:lang w:val="en-US"/>
        </w:rPr>
      </w:pPr>
      <w:r w:rsidRPr="00633900">
        <w:rPr>
          <w:rFonts w:hint="eastAsia"/>
          <w:lang w:val="en-US"/>
        </w:rPr>
        <w:t>сатиричній</w:t>
      </w:r>
      <w:r w:rsidRPr="00633900">
        <w:rPr>
          <w:lang w:val="en-US"/>
        </w:rPr>
        <w:t></w:t>
      </w:r>
      <w:r w:rsidRPr="00633900">
        <w:rPr>
          <w:rFonts w:hint="eastAsia"/>
          <w:lang w:val="en-US"/>
        </w:rPr>
        <w:t>картині</w:t>
      </w:r>
      <w:r w:rsidRPr="00633900">
        <w:rPr>
          <w:lang w:val="en-US"/>
        </w:rPr>
        <w:t></w:t>
      </w:r>
      <w:r w:rsidRPr="00633900">
        <w:rPr>
          <w:rFonts w:hint="eastAsia"/>
          <w:lang w:val="en-US"/>
        </w:rPr>
        <w:t>перебирає</w:t>
      </w:r>
      <w:r w:rsidRPr="00633900">
        <w:rPr>
          <w:lang w:val="en-US"/>
        </w:rPr>
        <w:t></w:t>
      </w:r>
      <w:r w:rsidRPr="00633900">
        <w:rPr>
          <w:rFonts w:hint="eastAsia"/>
          <w:lang w:val="en-US"/>
        </w:rPr>
        <w:t>на</w:t>
      </w:r>
      <w:r w:rsidRPr="00633900">
        <w:rPr>
          <w:lang w:val="en-US"/>
        </w:rPr>
        <w:t></w:t>
      </w:r>
      <w:r w:rsidRPr="00633900">
        <w:rPr>
          <w:rFonts w:hint="eastAsia"/>
          <w:lang w:val="en-US"/>
        </w:rPr>
        <w:t>себе</w:t>
      </w:r>
      <w:r w:rsidRPr="00633900">
        <w:rPr>
          <w:lang w:val="en-US"/>
        </w:rPr>
        <w:t></w:t>
      </w:r>
      <w:r w:rsidRPr="00633900">
        <w:rPr>
          <w:rFonts w:hint="eastAsia"/>
          <w:lang w:val="en-US"/>
        </w:rPr>
        <w:t>роль</w:t>
      </w:r>
      <w:r w:rsidRPr="00633900">
        <w:rPr>
          <w:lang w:val="en-US"/>
        </w:rPr>
        <w:t></w:t>
      </w:r>
      <w:r w:rsidRPr="00633900">
        <w:rPr>
          <w:rFonts w:hint="eastAsia"/>
          <w:lang w:val="en-US"/>
        </w:rPr>
        <w:t>блазня</w:t>
      </w:r>
      <w:r w:rsidRPr="00633900">
        <w:rPr>
          <w:lang w:val="en-US"/>
        </w:rPr>
        <w:t></w:t>
      </w:r>
      <w:r w:rsidRPr="00633900">
        <w:rPr>
          <w:lang w:val="en-US"/>
        </w:rPr>
        <w:t></w:t>
      </w:r>
      <w:r w:rsidRPr="00633900">
        <w:rPr>
          <w:rFonts w:hint="eastAsia"/>
          <w:lang w:val="en-US"/>
        </w:rPr>
        <w:t>спроможного</w:t>
      </w:r>
      <w:r w:rsidRPr="00633900">
        <w:rPr>
          <w:lang w:val="en-US"/>
        </w:rPr>
        <w:t></w:t>
      </w:r>
      <w:r w:rsidRPr="00633900">
        <w:rPr>
          <w:rFonts w:hint="eastAsia"/>
          <w:lang w:val="en-US"/>
        </w:rPr>
        <w:t>критикувати</w:t>
      </w:r>
    </w:p>
    <w:p w:rsidR="00633900" w:rsidRPr="00633900" w:rsidRDefault="00633900" w:rsidP="00633900">
      <w:pPr>
        <w:rPr>
          <w:lang w:val="en-US"/>
        </w:rPr>
      </w:pPr>
      <w:r w:rsidRPr="00633900">
        <w:rPr>
          <w:rFonts w:hint="eastAsia"/>
          <w:lang w:val="en-US"/>
        </w:rPr>
        <w:t>і</w:t>
      </w:r>
      <w:r w:rsidRPr="00633900">
        <w:rPr>
          <w:lang w:val="en-US"/>
        </w:rPr>
        <w:t></w:t>
      </w:r>
      <w:r w:rsidRPr="00633900">
        <w:rPr>
          <w:rFonts w:hint="eastAsia"/>
          <w:lang w:val="en-US"/>
        </w:rPr>
        <w:t>висміювати</w:t>
      </w:r>
      <w:r w:rsidRPr="00633900">
        <w:rPr>
          <w:lang w:val="en-US"/>
        </w:rPr>
        <w:t></w:t>
      </w:r>
      <w:r w:rsidRPr="00633900">
        <w:rPr>
          <w:rFonts w:hint="eastAsia"/>
          <w:lang w:val="en-US"/>
        </w:rPr>
        <w:t>всіх</w:t>
      </w:r>
      <w:r w:rsidRPr="00633900">
        <w:rPr>
          <w:lang w:val="en-US"/>
        </w:rPr>
        <w:t></w:t>
      </w:r>
      <w:r w:rsidRPr="00633900">
        <w:rPr>
          <w:rFonts w:hint="eastAsia"/>
          <w:lang w:val="en-US"/>
        </w:rPr>
        <w:t>і</w:t>
      </w:r>
      <w:r w:rsidRPr="00633900">
        <w:rPr>
          <w:lang w:val="en-US"/>
        </w:rPr>
        <w:t></w:t>
      </w:r>
      <w:r w:rsidRPr="00633900">
        <w:rPr>
          <w:rFonts w:hint="eastAsia"/>
          <w:lang w:val="en-US"/>
        </w:rPr>
        <w:t>все</w:t>
      </w:r>
      <w:r w:rsidRPr="00633900">
        <w:rPr>
          <w:lang w:val="en-US"/>
        </w:rPr>
        <w:t></w:t>
      </w:r>
      <w:r w:rsidRPr="00633900">
        <w:rPr>
          <w:lang w:val="en-US"/>
        </w:rPr>
        <w:t></w:t>
      </w:r>
      <w:r w:rsidRPr="00633900">
        <w:rPr>
          <w:rFonts w:hint="eastAsia"/>
          <w:lang w:val="en-US"/>
        </w:rPr>
        <w:t>Образ</w:t>
      </w:r>
      <w:r w:rsidRPr="00633900">
        <w:rPr>
          <w:lang w:val="en-US"/>
        </w:rPr>
        <w:t></w:t>
      </w:r>
      <w:r w:rsidRPr="00633900">
        <w:rPr>
          <w:rFonts w:hint="eastAsia"/>
          <w:lang w:val="en-US"/>
        </w:rPr>
        <w:t>памфлетиста</w:t>
      </w:r>
      <w:r w:rsidRPr="00633900">
        <w:rPr>
          <w:lang w:val="en-US"/>
        </w:rPr>
        <w:t></w:t>
      </w:r>
      <w:r w:rsidRPr="00633900">
        <w:rPr>
          <w:rFonts w:hint="eastAsia"/>
          <w:lang w:val="en-US"/>
        </w:rPr>
        <w:t>представляє</w:t>
      </w:r>
      <w:r w:rsidRPr="00633900">
        <w:rPr>
          <w:lang w:val="en-US"/>
        </w:rPr>
        <w:t></w:t>
      </w:r>
      <w:r w:rsidRPr="00633900">
        <w:rPr>
          <w:rFonts w:hint="eastAsia"/>
          <w:lang w:val="en-US"/>
        </w:rPr>
        <w:t>групу</w:t>
      </w:r>
      <w:r w:rsidRPr="00633900">
        <w:rPr>
          <w:lang w:val="en-US"/>
        </w:rPr>
        <w:t></w:t>
      </w:r>
      <w:r w:rsidRPr="00633900">
        <w:rPr>
          <w:rFonts w:hint="eastAsia"/>
          <w:lang w:val="en-US"/>
        </w:rPr>
        <w:t>політично</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свідомих</w:t>
      </w:r>
      <w:r w:rsidRPr="00633900">
        <w:rPr>
          <w:lang w:val="en-US"/>
        </w:rPr>
        <w:t></w:t>
      </w:r>
      <w:r w:rsidRPr="00633900">
        <w:rPr>
          <w:rFonts w:hint="eastAsia"/>
          <w:lang w:val="en-US"/>
        </w:rPr>
        <w:t>проєвропейських</w:t>
      </w:r>
      <w:r w:rsidRPr="00633900">
        <w:rPr>
          <w:lang w:val="en-US"/>
        </w:rPr>
        <w:t></w:t>
      </w:r>
      <w:r w:rsidRPr="00633900">
        <w:rPr>
          <w:rFonts w:hint="eastAsia"/>
          <w:lang w:val="en-US"/>
        </w:rPr>
        <w:t>митців</w:t>
      </w:r>
      <w:r w:rsidRPr="00633900">
        <w:rPr>
          <w:lang w:val="en-US"/>
        </w:rPr>
        <w:t></w:t>
      </w:r>
      <w:r w:rsidRPr="00633900">
        <w:rPr>
          <w:lang w:val="en-US"/>
        </w:rPr>
        <w:t></w:t>
      </w:r>
      <w:r w:rsidRPr="00633900">
        <w:rPr>
          <w:rFonts w:hint="eastAsia"/>
          <w:lang w:val="en-US"/>
        </w:rPr>
        <w:t>він</w:t>
      </w:r>
      <w:r w:rsidRPr="00633900">
        <w:rPr>
          <w:lang w:val="en-US"/>
        </w:rPr>
        <w:t></w:t>
      </w:r>
      <w:r w:rsidRPr="00633900">
        <w:rPr>
          <w:rFonts w:hint="eastAsia"/>
          <w:lang w:val="en-US"/>
        </w:rPr>
        <w:t>дотепний</w:t>
      </w:r>
      <w:r w:rsidRPr="00633900">
        <w:rPr>
          <w:lang w:val="en-US"/>
        </w:rPr>
        <w:t></w:t>
      </w:r>
      <w:r w:rsidRPr="00633900">
        <w:rPr>
          <w:rFonts w:hint="eastAsia"/>
          <w:lang w:val="en-US"/>
        </w:rPr>
        <w:t>насмішник</w:t>
      </w:r>
      <w:r w:rsidRPr="00633900">
        <w:rPr>
          <w:lang w:val="en-US"/>
        </w:rPr>
        <w:t></w:t>
      </w:r>
      <w:r w:rsidRPr="00633900">
        <w:rPr>
          <w:rFonts w:hint="eastAsia"/>
          <w:lang w:val="en-US"/>
        </w:rPr>
        <w:t>і</w:t>
      </w:r>
      <w:r w:rsidRPr="00633900">
        <w:rPr>
          <w:lang w:val="en-US"/>
        </w:rPr>
        <w:t></w:t>
      </w:r>
      <w:r w:rsidRPr="00633900">
        <w:rPr>
          <w:rFonts w:hint="eastAsia"/>
          <w:lang w:val="en-US"/>
        </w:rPr>
        <w:t>гуморист</w:t>
      </w:r>
      <w:r w:rsidRPr="00633900">
        <w:rPr>
          <w:lang w:val="en-US"/>
        </w:rPr>
        <w:t></w:t>
      </w:r>
    </w:p>
    <w:p w:rsidR="00633900" w:rsidRPr="00633900" w:rsidRDefault="00633900" w:rsidP="00633900">
      <w:pPr>
        <w:rPr>
          <w:lang w:val="en-US"/>
        </w:rPr>
      </w:pPr>
      <w:r w:rsidRPr="00633900">
        <w:rPr>
          <w:rFonts w:hint="eastAsia"/>
          <w:lang w:val="en-US"/>
        </w:rPr>
        <w:t>палкий</w:t>
      </w:r>
      <w:r w:rsidRPr="00633900">
        <w:rPr>
          <w:lang w:val="en-US"/>
        </w:rPr>
        <w:t></w:t>
      </w:r>
      <w:r w:rsidRPr="00633900">
        <w:rPr>
          <w:rFonts w:hint="eastAsia"/>
          <w:lang w:val="en-US"/>
        </w:rPr>
        <w:t>промовець</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не</w:t>
      </w:r>
      <w:r w:rsidRPr="00633900">
        <w:rPr>
          <w:lang w:val="en-US"/>
        </w:rPr>
        <w:t></w:t>
      </w:r>
      <w:r w:rsidRPr="00633900">
        <w:rPr>
          <w:rFonts w:hint="eastAsia"/>
          <w:lang w:val="en-US"/>
        </w:rPr>
        <w:t>приховує</w:t>
      </w:r>
      <w:r w:rsidRPr="00633900">
        <w:rPr>
          <w:lang w:val="en-US"/>
        </w:rPr>
        <w:t></w:t>
      </w:r>
      <w:r w:rsidRPr="00633900">
        <w:rPr>
          <w:rFonts w:hint="eastAsia"/>
          <w:lang w:val="en-US"/>
        </w:rPr>
        <w:t>сміх</w:t>
      </w:r>
      <w:r w:rsidRPr="00633900">
        <w:rPr>
          <w:lang w:val="en-US"/>
        </w:rPr>
        <w:t></w:t>
      </w:r>
      <w:r w:rsidRPr="00633900">
        <w:rPr>
          <w:rFonts w:hint="eastAsia"/>
          <w:lang w:val="en-US"/>
        </w:rPr>
        <w:t>і</w:t>
      </w:r>
      <w:r w:rsidRPr="00633900">
        <w:rPr>
          <w:lang w:val="en-US"/>
        </w:rPr>
        <w:t></w:t>
      </w:r>
      <w:r w:rsidRPr="00633900">
        <w:rPr>
          <w:rFonts w:hint="eastAsia"/>
          <w:lang w:val="en-US"/>
        </w:rPr>
        <w:t>сльози</w:t>
      </w:r>
      <w:r w:rsidRPr="00633900">
        <w:rPr>
          <w:lang w:val="en-US"/>
        </w:rPr>
        <w:t></w:t>
      </w:r>
      <w:r w:rsidRPr="00633900">
        <w:rPr>
          <w:rFonts w:hint="eastAsia"/>
          <w:lang w:val="en-US"/>
        </w:rPr>
        <w:t>в</w:t>
      </w:r>
      <w:r w:rsidRPr="00633900">
        <w:rPr>
          <w:lang w:val="en-US"/>
        </w:rPr>
        <w:t></w:t>
      </w:r>
      <w:r w:rsidRPr="00633900">
        <w:rPr>
          <w:rFonts w:hint="eastAsia"/>
          <w:lang w:val="en-US"/>
        </w:rPr>
        <w:t>оцінці</w:t>
      </w:r>
      <w:r w:rsidRPr="00633900">
        <w:rPr>
          <w:lang w:val="en-US"/>
        </w:rPr>
        <w:t></w:t>
      </w:r>
      <w:r w:rsidRPr="00633900">
        <w:rPr>
          <w:rFonts w:hint="eastAsia"/>
          <w:lang w:val="en-US"/>
        </w:rPr>
        <w:t>дійсності</w:t>
      </w:r>
      <w:r w:rsidRPr="00633900">
        <w:rPr>
          <w:lang w:val="en-US"/>
        </w:rPr>
        <w:t></w:t>
      </w:r>
    </w:p>
    <w:p w:rsidR="00633900" w:rsidRPr="00633900" w:rsidRDefault="00633900" w:rsidP="00633900">
      <w:pPr>
        <w:rPr>
          <w:lang w:val="en-US"/>
        </w:rPr>
      </w:pPr>
      <w:r w:rsidRPr="00633900">
        <w:rPr>
          <w:rFonts w:hint="eastAsia"/>
          <w:lang w:val="en-US"/>
        </w:rPr>
        <w:t>Сатиричну</w:t>
      </w:r>
      <w:r w:rsidRPr="00633900">
        <w:rPr>
          <w:lang w:val="en-US"/>
        </w:rPr>
        <w:t></w:t>
      </w:r>
      <w:r w:rsidRPr="00633900">
        <w:rPr>
          <w:rFonts w:hint="eastAsia"/>
          <w:lang w:val="en-US"/>
        </w:rPr>
        <w:t>оцінку</w:t>
      </w:r>
      <w:r w:rsidRPr="00633900">
        <w:rPr>
          <w:lang w:val="en-US"/>
        </w:rPr>
        <w:t></w:t>
      </w:r>
      <w:r w:rsidRPr="00633900">
        <w:rPr>
          <w:rFonts w:hint="eastAsia"/>
          <w:lang w:val="en-US"/>
        </w:rPr>
        <w:t>діяльності</w:t>
      </w:r>
      <w:r w:rsidRPr="00633900">
        <w:rPr>
          <w:lang w:val="en-US"/>
        </w:rPr>
        <w:t></w:t>
      </w:r>
      <w:r w:rsidRPr="00633900">
        <w:rPr>
          <w:rFonts w:hint="eastAsia"/>
          <w:lang w:val="en-US"/>
        </w:rPr>
        <w:t>руйначів</w:t>
      </w:r>
      <w:r w:rsidRPr="00633900">
        <w:rPr>
          <w:lang w:val="en-US"/>
        </w:rPr>
        <w:t></w:t>
      </w:r>
      <w:r w:rsidRPr="00633900">
        <w:rPr>
          <w:rFonts w:hint="eastAsia"/>
          <w:lang w:val="en-US"/>
        </w:rPr>
        <w:t>загострюють</w:t>
      </w:r>
      <w:r w:rsidRPr="00633900">
        <w:rPr>
          <w:lang w:val="en-US"/>
        </w:rPr>
        <w:t></w:t>
      </w:r>
      <w:r w:rsidRPr="00633900">
        <w:rPr>
          <w:rFonts w:hint="eastAsia"/>
          <w:lang w:val="en-US"/>
        </w:rPr>
        <w:t>комунікаційні</w:t>
      </w:r>
    </w:p>
    <w:p w:rsidR="00633900" w:rsidRPr="00633900" w:rsidRDefault="00633900" w:rsidP="00633900">
      <w:pPr>
        <w:rPr>
          <w:lang w:val="en-US"/>
        </w:rPr>
      </w:pPr>
      <w:r w:rsidRPr="00633900">
        <w:rPr>
          <w:rFonts w:hint="eastAsia"/>
          <w:lang w:val="en-US"/>
        </w:rPr>
        <w:t>властивості</w:t>
      </w:r>
      <w:r w:rsidRPr="00633900">
        <w:rPr>
          <w:lang w:val="en-US"/>
        </w:rPr>
        <w:t></w:t>
      </w:r>
      <w:r w:rsidRPr="00633900">
        <w:rPr>
          <w:rFonts w:hint="eastAsia"/>
          <w:lang w:val="en-US"/>
        </w:rPr>
        <w:t>тропів</w:t>
      </w:r>
      <w:r w:rsidRPr="00633900">
        <w:rPr>
          <w:lang w:val="en-US"/>
        </w:rPr>
        <w:t></w:t>
      </w:r>
      <w:r w:rsidRPr="00633900">
        <w:rPr>
          <w:lang w:val="en-US"/>
        </w:rPr>
        <w:t></w:t>
      </w:r>
      <w:r w:rsidRPr="00633900">
        <w:rPr>
          <w:rFonts w:hint="eastAsia"/>
          <w:lang w:val="en-US"/>
        </w:rPr>
        <w:t>оксиморона</w:t>
      </w:r>
      <w:r w:rsidRPr="00633900">
        <w:rPr>
          <w:lang w:val="en-US"/>
        </w:rPr>
        <w:t></w:t>
      </w:r>
      <w:r w:rsidRPr="00633900">
        <w:rPr>
          <w:lang w:val="en-US"/>
        </w:rPr>
        <w:t></w:t>
      </w:r>
      <w:r w:rsidRPr="00633900">
        <w:rPr>
          <w:rFonts w:hint="eastAsia"/>
          <w:lang w:val="en-US"/>
        </w:rPr>
        <w:t>літоти</w:t>
      </w:r>
      <w:r w:rsidRPr="00633900">
        <w:rPr>
          <w:lang w:val="en-US"/>
        </w:rPr>
        <w:t></w:t>
      </w:r>
      <w:r w:rsidRPr="00633900">
        <w:rPr>
          <w:lang w:val="en-US"/>
        </w:rPr>
        <w:t></w:t>
      </w:r>
      <w:r w:rsidRPr="00633900">
        <w:rPr>
          <w:rFonts w:hint="eastAsia"/>
          <w:lang w:val="en-US"/>
        </w:rPr>
        <w:t>гіперболи</w:t>
      </w:r>
      <w:r w:rsidRPr="00633900">
        <w:rPr>
          <w:lang w:val="en-US"/>
        </w:rPr>
        <w:t></w:t>
      </w:r>
      <w:r w:rsidRPr="00633900">
        <w:rPr>
          <w:lang w:val="en-US"/>
        </w:rPr>
        <w:t></w:t>
      </w:r>
      <w:r w:rsidRPr="00633900">
        <w:rPr>
          <w:rFonts w:hint="eastAsia"/>
          <w:lang w:val="en-US"/>
        </w:rPr>
        <w:t>метонімії</w:t>
      </w:r>
      <w:r w:rsidRPr="00633900">
        <w:rPr>
          <w:lang w:val="en-US"/>
        </w:rPr>
        <w:t></w:t>
      </w:r>
      <w:r w:rsidRPr="00633900">
        <w:rPr>
          <w:lang w:val="en-US"/>
        </w:rPr>
        <w:t></w:t>
      </w:r>
      <w:r w:rsidRPr="00633900">
        <w:rPr>
          <w:rFonts w:hint="eastAsia"/>
          <w:lang w:val="en-US"/>
        </w:rPr>
        <w:t>порівнянь</w:t>
      </w:r>
      <w:r w:rsidRPr="00633900">
        <w:rPr>
          <w:lang w:val="en-US"/>
        </w:rPr>
        <w:t></w:t>
      </w:r>
      <w:r w:rsidRPr="00633900">
        <w:rPr>
          <w:lang w:val="en-US"/>
        </w:rPr>
        <w:t></w:t>
      </w:r>
      <w:r w:rsidRPr="00633900">
        <w:rPr>
          <w:rFonts w:hint="eastAsia"/>
          <w:lang w:val="en-US"/>
        </w:rPr>
        <w:t>слів</w:t>
      </w:r>
    </w:p>
    <w:p w:rsidR="00633900" w:rsidRPr="00633900" w:rsidRDefault="00633900" w:rsidP="00633900">
      <w:pPr>
        <w:rPr>
          <w:lang w:val="en-US"/>
        </w:rPr>
      </w:pPr>
      <w:r w:rsidRPr="00633900">
        <w:rPr>
          <w:rFonts w:hint="eastAsia"/>
          <w:lang w:val="en-US"/>
        </w:rPr>
        <w:t>у</w:t>
      </w:r>
      <w:r w:rsidRPr="00633900">
        <w:rPr>
          <w:lang w:val="en-US"/>
        </w:rPr>
        <w:t></w:t>
      </w:r>
      <w:r w:rsidRPr="00633900">
        <w:rPr>
          <w:rFonts w:hint="eastAsia"/>
          <w:lang w:val="en-US"/>
        </w:rPr>
        <w:t>переносному</w:t>
      </w:r>
      <w:r w:rsidRPr="00633900">
        <w:rPr>
          <w:lang w:val="en-US"/>
        </w:rPr>
        <w:t></w:t>
      </w:r>
      <w:r w:rsidRPr="00633900">
        <w:rPr>
          <w:rFonts w:hint="eastAsia"/>
          <w:lang w:val="en-US"/>
        </w:rPr>
        <w:t>значенні</w:t>
      </w:r>
      <w:r w:rsidRPr="00633900">
        <w:rPr>
          <w:lang w:val="en-US"/>
        </w:rPr>
        <w:t></w:t>
      </w:r>
      <w:r w:rsidRPr="00633900">
        <w:rPr>
          <w:lang w:val="en-US"/>
        </w:rPr>
        <w:t></w:t>
      </w:r>
      <w:r w:rsidRPr="00633900">
        <w:rPr>
          <w:rFonts w:hint="eastAsia"/>
          <w:lang w:val="en-US"/>
        </w:rPr>
        <w:t>розмовних</w:t>
      </w:r>
      <w:r w:rsidRPr="00633900">
        <w:rPr>
          <w:lang w:val="en-US"/>
        </w:rPr>
        <w:t></w:t>
      </w:r>
      <w:r w:rsidRPr="00633900">
        <w:rPr>
          <w:rFonts w:hint="eastAsia"/>
          <w:lang w:val="en-US"/>
        </w:rPr>
        <w:t>фразеологізмів</w:t>
      </w:r>
      <w:r w:rsidRPr="00633900">
        <w:rPr>
          <w:lang w:val="en-US"/>
        </w:rPr>
        <w:t></w:t>
      </w:r>
      <w:r w:rsidRPr="00633900">
        <w:rPr>
          <w:lang w:val="en-US"/>
        </w:rPr>
        <w:t></w:t>
      </w:r>
      <w:r w:rsidRPr="00633900">
        <w:rPr>
          <w:rFonts w:hint="eastAsia"/>
          <w:lang w:val="en-US"/>
        </w:rPr>
        <w:t>Памфлетист</w:t>
      </w:r>
      <w:r w:rsidRPr="00633900">
        <w:rPr>
          <w:lang w:val="en-US"/>
        </w:rPr>
        <w:t></w:t>
      </w:r>
      <w:r w:rsidRPr="00633900">
        <w:rPr>
          <w:rFonts w:hint="eastAsia"/>
          <w:lang w:val="en-US"/>
        </w:rPr>
        <w:t>розвінчує</w:t>
      </w:r>
    </w:p>
    <w:p w:rsidR="00633900" w:rsidRPr="00633900" w:rsidRDefault="00633900" w:rsidP="00633900">
      <w:pPr>
        <w:rPr>
          <w:lang w:val="en-US"/>
        </w:rPr>
      </w:pPr>
      <w:r w:rsidRPr="00633900">
        <w:rPr>
          <w:rFonts w:hint="eastAsia"/>
          <w:lang w:val="en-US"/>
        </w:rPr>
        <w:t>інтелектуальні</w:t>
      </w:r>
      <w:r w:rsidRPr="00633900">
        <w:rPr>
          <w:lang w:val="en-US"/>
        </w:rPr>
        <w:t></w:t>
      </w:r>
      <w:r w:rsidRPr="00633900">
        <w:rPr>
          <w:rFonts w:hint="eastAsia"/>
          <w:lang w:val="en-US"/>
        </w:rPr>
        <w:t>здібності</w:t>
      </w:r>
      <w:r w:rsidRPr="00633900">
        <w:rPr>
          <w:lang w:val="en-US"/>
        </w:rPr>
        <w:t></w:t>
      </w:r>
      <w:r w:rsidRPr="00633900">
        <w:rPr>
          <w:rFonts w:hint="eastAsia"/>
          <w:lang w:val="en-US"/>
        </w:rPr>
        <w:t>опонентів</w:t>
      </w:r>
      <w:r w:rsidRPr="00633900">
        <w:rPr>
          <w:lang w:val="en-US"/>
        </w:rPr>
        <w:t></w:t>
      </w:r>
      <w:r w:rsidRPr="00633900">
        <w:rPr>
          <w:rFonts w:hint="eastAsia"/>
          <w:lang w:val="en-US"/>
        </w:rPr>
        <w:t>глумливим</w:t>
      </w:r>
      <w:r w:rsidRPr="00633900">
        <w:rPr>
          <w:lang w:val="en-US"/>
        </w:rPr>
        <w:t></w:t>
      </w:r>
      <w:r w:rsidRPr="00633900">
        <w:rPr>
          <w:rFonts w:hint="eastAsia"/>
          <w:lang w:val="en-US"/>
        </w:rPr>
        <w:t>прізвиськом</w:t>
      </w:r>
      <w:r w:rsidRPr="00633900">
        <w:rPr>
          <w:lang w:val="en-US"/>
        </w:rPr>
        <w:t></w:t>
      </w:r>
      <w:r w:rsidRPr="00633900">
        <w:rPr>
          <w:lang w:val="en-US"/>
        </w:rPr>
        <w:t></w:t>
      </w:r>
      <w:r w:rsidRPr="00633900">
        <w:rPr>
          <w:rFonts w:hint="eastAsia"/>
          <w:lang w:val="en-US"/>
        </w:rPr>
        <w:t>використовує</w:t>
      </w:r>
    </w:p>
    <w:p w:rsidR="00633900" w:rsidRPr="00633900" w:rsidRDefault="00633900" w:rsidP="00633900">
      <w:pPr>
        <w:rPr>
          <w:lang w:val="en-US"/>
        </w:rPr>
      </w:pPr>
      <w:r w:rsidRPr="00633900">
        <w:rPr>
          <w:rFonts w:hint="eastAsia"/>
          <w:lang w:val="en-US"/>
        </w:rPr>
        <w:t>прийом</w:t>
      </w:r>
      <w:r w:rsidRPr="00633900">
        <w:rPr>
          <w:lang w:val="en-US"/>
        </w:rPr>
        <w:t></w:t>
      </w:r>
      <w:r w:rsidRPr="00633900">
        <w:rPr>
          <w:lang w:val="en-US"/>
        </w:rPr>
        <w:t></w:t>
      </w:r>
      <w:r w:rsidRPr="00633900">
        <w:rPr>
          <w:rFonts w:hint="eastAsia"/>
          <w:lang w:val="en-US"/>
        </w:rPr>
        <w:t>фізіологізації</w:t>
      </w:r>
      <w:r w:rsidRPr="00633900">
        <w:rPr>
          <w:lang w:val="en-US"/>
        </w:rPr>
        <w:t></w:t>
      </w:r>
      <w:r w:rsidRPr="00633900">
        <w:rPr>
          <w:rFonts w:hint="eastAsia"/>
          <w:lang w:val="en-US"/>
        </w:rPr>
        <w:t>мови</w:t>
      </w:r>
      <w:r w:rsidRPr="00633900">
        <w:rPr>
          <w:lang w:val="en-US"/>
        </w:rPr>
        <w:t></w:t>
      </w:r>
      <w:r w:rsidRPr="00633900">
        <w:rPr>
          <w:lang w:val="en-US"/>
        </w:rPr>
        <w:t></w:t>
      </w:r>
      <w:r w:rsidRPr="00633900">
        <w:rPr>
          <w:lang w:val="en-US"/>
        </w:rPr>
        <w:t></w:t>
      </w:r>
      <w:r w:rsidRPr="00633900">
        <w:rPr>
          <w:rFonts w:hint="eastAsia"/>
          <w:lang w:val="en-US"/>
        </w:rPr>
        <w:t>каламбурно</w:t>
      </w:r>
      <w:r w:rsidRPr="00633900">
        <w:rPr>
          <w:lang w:val="en-US"/>
        </w:rPr>
        <w:t></w:t>
      </w:r>
      <w:r w:rsidRPr="00633900">
        <w:rPr>
          <w:rFonts w:hint="eastAsia"/>
          <w:lang w:val="en-US"/>
        </w:rPr>
        <w:t>обігрує</w:t>
      </w:r>
      <w:r w:rsidRPr="00633900">
        <w:rPr>
          <w:lang w:val="en-US"/>
        </w:rPr>
        <w:t></w:t>
      </w:r>
      <w:r w:rsidRPr="00633900">
        <w:rPr>
          <w:rFonts w:hint="eastAsia"/>
          <w:lang w:val="en-US"/>
        </w:rPr>
        <w:t>їх</w:t>
      </w:r>
      <w:r w:rsidRPr="00633900">
        <w:rPr>
          <w:lang w:val="en-US"/>
        </w:rPr>
        <w:t></w:t>
      </w:r>
      <w:r w:rsidRPr="00633900">
        <w:rPr>
          <w:rFonts w:hint="eastAsia"/>
          <w:lang w:val="en-US"/>
        </w:rPr>
        <w:t>вислови</w:t>
      </w:r>
      <w:r w:rsidRPr="00633900">
        <w:rPr>
          <w:lang w:val="en-US"/>
        </w:rPr>
        <w:t></w:t>
      </w:r>
      <w:r w:rsidRPr="00633900">
        <w:rPr>
          <w:lang w:val="en-US"/>
        </w:rPr>
        <w:t></w:t>
      </w:r>
      <w:r w:rsidRPr="00633900">
        <w:rPr>
          <w:rFonts w:hint="eastAsia"/>
          <w:lang w:val="en-US"/>
        </w:rPr>
        <w:t>Кожен</w:t>
      </w:r>
      <w:r w:rsidRPr="00633900">
        <w:rPr>
          <w:lang w:val="en-US"/>
        </w:rPr>
        <w:t></w:t>
      </w:r>
      <w:r w:rsidRPr="00633900">
        <w:rPr>
          <w:rFonts w:hint="eastAsia"/>
          <w:lang w:val="en-US"/>
        </w:rPr>
        <w:t>образ</w:t>
      </w:r>
    </w:p>
    <w:p w:rsidR="00633900" w:rsidRPr="00633900" w:rsidRDefault="00633900" w:rsidP="00633900">
      <w:pPr>
        <w:rPr>
          <w:lang w:val="en-US"/>
        </w:rPr>
      </w:pPr>
      <w:r w:rsidRPr="00633900">
        <w:rPr>
          <w:rFonts w:hint="eastAsia"/>
          <w:lang w:val="en-US"/>
        </w:rPr>
        <w:t>складається</w:t>
      </w:r>
      <w:r w:rsidRPr="00633900">
        <w:rPr>
          <w:lang w:val="en-US"/>
        </w:rPr>
        <w:t></w:t>
      </w:r>
      <w:r w:rsidRPr="00633900">
        <w:rPr>
          <w:rFonts w:hint="eastAsia"/>
          <w:lang w:val="en-US"/>
        </w:rPr>
        <w:t>із</w:t>
      </w:r>
      <w:r w:rsidRPr="00633900">
        <w:rPr>
          <w:lang w:val="en-US"/>
        </w:rPr>
        <w:t></w:t>
      </w:r>
      <w:r w:rsidRPr="00633900">
        <w:rPr>
          <w:rFonts w:hint="eastAsia"/>
          <w:lang w:val="en-US"/>
        </w:rPr>
        <w:t>суми</w:t>
      </w:r>
      <w:r w:rsidRPr="00633900">
        <w:rPr>
          <w:lang w:val="en-US"/>
        </w:rPr>
        <w:t></w:t>
      </w:r>
      <w:r w:rsidRPr="00633900">
        <w:rPr>
          <w:rFonts w:hint="eastAsia"/>
          <w:lang w:val="en-US"/>
        </w:rPr>
        <w:t>образів</w:t>
      </w:r>
      <w:r w:rsidRPr="00633900">
        <w:rPr>
          <w:lang w:val="en-US"/>
        </w:rPr>
        <w:t></w:t>
      </w:r>
      <w:r w:rsidRPr="00633900">
        <w:rPr>
          <w:rFonts w:hint="eastAsia"/>
          <w:lang w:val="en-US"/>
        </w:rPr>
        <w:t>тез</w:t>
      </w:r>
      <w:r w:rsidRPr="00633900">
        <w:rPr>
          <w:lang w:val="en-US"/>
        </w:rPr>
        <w:t></w:t>
      </w:r>
      <w:r w:rsidRPr="00633900">
        <w:rPr>
          <w:rFonts w:hint="eastAsia"/>
          <w:lang w:val="en-US"/>
        </w:rPr>
        <w:t>і</w:t>
      </w:r>
      <w:r w:rsidRPr="00633900">
        <w:rPr>
          <w:lang w:val="en-US"/>
        </w:rPr>
        <w:t></w:t>
      </w:r>
      <w:r w:rsidRPr="00633900">
        <w:rPr>
          <w:rFonts w:hint="eastAsia"/>
          <w:lang w:val="en-US"/>
        </w:rPr>
        <w:t>образів</w:t>
      </w:r>
      <w:r w:rsidRPr="00633900">
        <w:rPr>
          <w:lang w:val="en-US"/>
        </w:rPr>
        <w:t></w:t>
      </w:r>
      <w:r w:rsidRPr="00633900">
        <w:rPr>
          <w:rFonts w:hint="eastAsia"/>
          <w:lang w:val="en-US"/>
        </w:rPr>
        <w:t>понять</w:t>
      </w:r>
      <w:r w:rsidRPr="00633900">
        <w:rPr>
          <w:lang w:val="en-US"/>
        </w:rPr>
        <w:t></w:t>
      </w:r>
      <w:r w:rsidRPr="00633900">
        <w:rPr>
          <w:lang w:val="en-US"/>
        </w:rPr>
        <w:t></w:t>
      </w:r>
      <w:r w:rsidRPr="00633900">
        <w:rPr>
          <w:rFonts w:hint="eastAsia"/>
          <w:lang w:val="en-US"/>
        </w:rPr>
        <w:t>а</w:t>
      </w:r>
      <w:r w:rsidRPr="00633900">
        <w:rPr>
          <w:lang w:val="en-US"/>
        </w:rPr>
        <w:t></w:t>
      </w:r>
      <w:r w:rsidRPr="00633900">
        <w:rPr>
          <w:rFonts w:hint="eastAsia"/>
          <w:lang w:val="en-US"/>
        </w:rPr>
        <w:t>образи</w:t>
      </w:r>
      <w:r w:rsidRPr="00633900">
        <w:rPr>
          <w:lang w:val="en-US"/>
        </w:rPr>
        <w:t></w:t>
      </w:r>
      <w:r w:rsidRPr="00633900">
        <w:rPr>
          <w:rFonts w:hint="eastAsia"/>
          <w:lang w:val="en-US"/>
        </w:rPr>
        <w:t>картини</w:t>
      </w:r>
    </w:p>
    <w:p w:rsidR="00633900" w:rsidRPr="00633900" w:rsidRDefault="00633900" w:rsidP="00633900">
      <w:pPr>
        <w:rPr>
          <w:lang w:val="en-US"/>
        </w:rPr>
      </w:pPr>
      <w:r w:rsidRPr="00633900">
        <w:rPr>
          <w:rFonts w:hint="eastAsia"/>
          <w:lang w:val="en-US"/>
        </w:rPr>
        <w:t>схематизують</w:t>
      </w:r>
      <w:r w:rsidRPr="00633900">
        <w:rPr>
          <w:lang w:val="en-US"/>
        </w:rPr>
        <w:t></w:t>
      </w:r>
      <w:r w:rsidRPr="00633900">
        <w:rPr>
          <w:rFonts w:hint="eastAsia"/>
          <w:lang w:val="en-US"/>
        </w:rPr>
        <w:t>спотворену</w:t>
      </w:r>
      <w:r w:rsidRPr="00633900">
        <w:rPr>
          <w:lang w:val="en-US"/>
        </w:rPr>
        <w:t></w:t>
      </w:r>
      <w:r w:rsidRPr="00633900">
        <w:rPr>
          <w:rFonts w:hint="eastAsia"/>
          <w:lang w:val="en-US"/>
        </w:rPr>
        <w:t>систему</w:t>
      </w:r>
      <w:r w:rsidRPr="00633900">
        <w:rPr>
          <w:lang w:val="en-US"/>
        </w:rPr>
        <w:t></w:t>
      </w:r>
      <w:r w:rsidRPr="00633900">
        <w:rPr>
          <w:rFonts w:hint="eastAsia"/>
          <w:lang w:val="en-US"/>
        </w:rPr>
        <w:t>відношень</w:t>
      </w:r>
      <w:r w:rsidRPr="00633900">
        <w:rPr>
          <w:lang w:val="en-US"/>
        </w:rPr>
        <w:t></w:t>
      </w:r>
      <w:r w:rsidRPr="00633900">
        <w:rPr>
          <w:rFonts w:hint="eastAsia"/>
          <w:lang w:val="en-US"/>
        </w:rPr>
        <w:t>між</w:t>
      </w:r>
      <w:r w:rsidRPr="00633900">
        <w:rPr>
          <w:lang w:val="en-US"/>
        </w:rPr>
        <w:t></w:t>
      </w:r>
      <w:r w:rsidRPr="00633900">
        <w:rPr>
          <w:rFonts w:hint="eastAsia"/>
          <w:lang w:val="en-US"/>
        </w:rPr>
        <w:t>владними</w:t>
      </w:r>
      <w:r w:rsidRPr="00633900">
        <w:rPr>
          <w:lang w:val="en-US"/>
        </w:rPr>
        <w:t></w:t>
      </w:r>
      <w:r w:rsidRPr="00633900">
        <w:rPr>
          <w:rFonts w:hint="eastAsia"/>
          <w:lang w:val="en-US"/>
        </w:rPr>
        <w:t>структурами</w:t>
      </w:r>
      <w:r w:rsidRPr="00633900">
        <w:rPr>
          <w:lang w:val="en-US"/>
        </w:rPr>
        <w:t></w:t>
      </w:r>
      <w:r w:rsidRPr="00633900">
        <w:rPr>
          <w:rFonts w:hint="eastAsia"/>
          <w:lang w:val="en-US"/>
        </w:rPr>
        <w:t>та</w:t>
      </w:r>
    </w:p>
    <w:p w:rsidR="00633900" w:rsidRPr="00633900" w:rsidRDefault="00633900" w:rsidP="00633900">
      <w:pPr>
        <w:rPr>
          <w:lang w:val="en-US"/>
        </w:rPr>
      </w:pPr>
      <w:r w:rsidRPr="00633900">
        <w:rPr>
          <w:rFonts w:hint="eastAsia"/>
          <w:lang w:val="en-US"/>
        </w:rPr>
        <w:t>підлеглими</w:t>
      </w:r>
      <w:r w:rsidRPr="00633900">
        <w:rPr>
          <w:lang w:val="en-US"/>
        </w:rPr>
        <w:t></w:t>
      </w:r>
      <w:r w:rsidRPr="00633900">
        <w:rPr>
          <w:rFonts w:hint="eastAsia"/>
          <w:lang w:val="en-US"/>
        </w:rPr>
        <w:t>їм</w:t>
      </w:r>
      <w:r w:rsidRPr="00633900">
        <w:rPr>
          <w:lang w:val="en-US"/>
        </w:rPr>
        <w:t></w:t>
      </w:r>
      <w:r w:rsidRPr="00633900">
        <w:rPr>
          <w:rFonts w:hint="eastAsia"/>
          <w:lang w:val="en-US"/>
        </w:rPr>
        <w:t>діячами</w:t>
      </w:r>
      <w:r w:rsidRPr="00633900">
        <w:rPr>
          <w:lang w:val="en-US"/>
        </w:rPr>
        <w:t></w:t>
      </w:r>
      <w:r w:rsidRPr="00633900">
        <w:rPr>
          <w:lang w:val="en-US"/>
        </w:rPr>
        <w:t></w:t>
      </w:r>
      <w:r w:rsidRPr="00633900">
        <w:rPr>
          <w:rFonts w:hint="eastAsia"/>
          <w:lang w:val="en-US"/>
        </w:rPr>
        <w:t>Жанрова</w:t>
      </w:r>
      <w:r w:rsidRPr="00633900">
        <w:rPr>
          <w:lang w:val="en-US"/>
        </w:rPr>
        <w:t></w:t>
      </w:r>
      <w:r w:rsidRPr="00633900">
        <w:rPr>
          <w:rFonts w:hint="eastAsia"/>
          <w:lang w:val="en-US"/>
        </w:rPr>
        <w:t>форма</w:t>
      </w:r>
      <w:r w:rsidRPr="00633900">
        <w:rPr>
          <w:lang w:val="en-US"/>
        </w:rPr>
        <w:t></w:t>
      </w:r>
      <w:r w:rsidRPr="00633900">
        <w:rPr>
          <w:rFonts w:hint="eastAsia"/>
          <w:lang w:val="en-US"/>
        </w:rPr>
        <w:t>визначає</w:t>
      </w:r>
      <w:r w:rsidRPr="00633900">
        <w:rPr>
          <w:lang w:val="en-US"/>
        </w:rPr>
        <w:t></w:t>
      </w:r>
      <w:r w:rsidRPr="00633900">
        <w:rPr>
          <w:rFonts w:hint="eastAsia"/>
          <w:lang w:val="en-US"/>
        </w:rPr>
        <w:t>функцію</w:t>
      </w:r>
      <w:r w:rsidRPr="00633900">
        <w:rPr>
          <w:lang w:val="en-US"/>
        </w:rPr>
        <w:t></w:t>
      </w:r>
      <w:r w:rsidRPr="00633900">
        <w:rPr>
          <w:rFonts w:hint="eastAsia"/>
          <w:lang w:val="en-US"/>
        </w:rPr>
        <w:t>образу</w:t>
      </w:r>
      <w:r w:rsidRPr="00633900">
        <w:rPr>
          <w:lang w:val="en-US"/>
        </w:rPr>
        <w:t></w:t>
      </w:r>
      <w:r w:rsidRPr="00633900">
        <w:rPr>
          <w:rFonts w:hint="eastAsia"/>
          <w:lang w:val="en-US"/>
        </w:rPr>
        <w:t>та</w:t>
      </w:r>
    </w:p>
    <w:p w:rsidR="00633900" w:rsidRPr="00633900" w:rsidRDefault="00633900" w:rsidP="00633900">
      <w:pPr>
        <w:rPr>
          <w:lang w:val="en-US"/>
        </w:rPr>
      </w:pPr>
      <w:r w:rsidRPr="00633900">
        <w:rPr>
          <w:rFonts w:hint="eastAsia"/>
          <w:lang w:val="en-US"/>
        </w:rPr>
        <w:t>особливості</w:t>
      </w:r>
      <w:r w:rsidRPr="00633900">
        <w:rPr>
          <w:lang w:val="en-US"/>
        </w:rPr>
        <w:t></w:t>
      </w:r>
      <w:r w:rsidRPr="00633900">
        <w:rPr>
          <w:rFonts w:hint="eastAsia"/>
          <w:lang w:val="en-US"/>
        </w:rPr>
        <w:t>його</w:t>
      </w:r>
      <w:r w:rsidRPr="00633900">
        <w:rPr>
          <w:lang w:val="en-US"/>
        </w:rPr>
        <w:t></w:t>
      </w:r>
      <w:r w:rsidRPr="00633900">
        <w:rPr>
          <w:rFonts w:hint="eastAsia"/>
          <w:lang w:val="en-US"/>
        </w:rPr>
        <w:t>подачі</w:t>
      </w:r>
      <w:r w:rsidRPr="00633900">
        <w:rPr>
          <w:lang w:val="en-US"/>
        </w:rPr>
        <w:t></w:t>
      </w:r>
    </w:p>
    <w:p w:rsidR="00633900" w:rsidRPr="00633900" w:rsidRDefault="00633900" w:rsidP="00633900">
      <w:pPr>
        <w:rPr>
          <w:lang w:val="en-US"/>
        </w:rPr>
      </w:pPr>
      <w:r w:rsidRPr="00633900">
        <w:rPr>
          <w:rFonts w:hint="eastAsia"/>
          <w:lang w:val="en-US"/>
        </w:rPr>
        <w:t>Памфлети</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w:t>
      </w:r>
      <w:r w:rsidRPr="00633900">
        <w:rPr>
          <w:lang w:val="en-US"/>
        </w:rPr>
        <w:t></w:t>
      </w:r>
      <w:r w:rsidRPr="00633900">
        <w:rPr>
          <w:rFonts w:hint="eastAsia"/>
          <w:lang w:val="en-US"/>
        </w:rPr>
        <w:t>монологічний</w:t>
      </w:r>
      <w:r w:rsidRPr="00633900">
        <w:rPr>
          <w:lang w:val="en-US"/>
        </w:rPr>
        <w:t></w:t>
      </w:r>
      <w:r w:rsidRPr="00633900">
        <w:rPr>
          <w:rFonts w:hint="eastAsia"/>
          <w:lang w:val="en-US"/>
        </w:rPr>
        <w:t>виклад</w:t>
      </w:r>
      <w:r w:rsidRPr="00633900">
        <w:rPr>
          <w:lang w:val="en-US"/>
        </w:rPr>
        <w:t></w:t>
      </w:r>
      <w:r w:rsidRPr="00633900">
        <w:rPr>
          <w:lang w:val="en-US"/>
        </w:rPr>
        <w:t></w:t>
      </w:r>
      <w:r w:rsidRPr="00633900">
        <w:rPr>
          <w:rFonts w:hint="eastAsia"/>
          <w:lang w:val="en-US"/>
        </w:rPr>
        <w:t>перемежований</w:t>
      </w:r>
    </w:p>
    <w:p w:rsidR="00633900" w:rsidRPr="00633900" w:rsidRDefault="00633900" w:rsidP="00633900">
      <w:pPr>
        <w:rPr>
          <w:lang w:val="en-US"/>
        </w:rPr>
      </w:pPr>
      <w:r w:rsidRPr="00633900">
        <w:rPr>
          <w:rFonts w:hint="eastAsia"/>
          <w:lang w:val="en-US"/>
        </w:rPr>
        <w:t>формами</w:t>
      </w:r>
      <w:r w:rsidRPr="00633900">
        <w:rPr>
          <w:lang w:val="en-US"/>
        </w:rPr>
        <w:t></w:t>
      </w:r>
      <w:r w:rsidRPr="00633900">
        <w:rPr>
          <w:rFonts w:hint="eastAsia"/>
          <w:lang w:val="en-US"/>
        </w:rPr>
        <w:t>діалогічного</w:t>
      </w:r>
      <w:r w:rsidRPr="00633900">
        <w:rPr>
          <w:lang w:val="en-US"/>
        </w:rPr>
        <w:t></w:t>
      </w:r>
      <w:r w:rsidRPr="00633900">
        <w:rPr>
          <w:rFonts w:hint="eastAsia"/>
          <w:lang w:val="en-US"/>
        </w:rPr>
        <w:t>спілкування</w:t>
      </w:r>
      <w:r w:rsidRPr="00633900">
        <w:rPr>
          <w:lang w:val="en-US"/>
        </w:rPr>
        <w:t></w:t>
      </w:r>
      <w:r w:rsidRPr="00633900">
        <w:rPr>
          <w:lang w:val="en-US"/>
        </w:rPr>
        <w:t></w:t>
      </w:r>
      <w:r w:rsidRPr="00633900">
        <w:rPr>
          <w:rFonts w:hint="eastAsia"/>
          <w:lang w:val="en-US"/>
        </w:rPr>
        <w:t>Діалоги</w:t>
      </w:r>
      <w:r w:rsidRPr="00633900">
        <w:rPr>
          <w:lang w:val="en-US"/>
        </w:rPr>
        <w:t></w:t>
      </w:r>
      <w:r w:rsidRPr="00633900">
        <w:rPr>
          <w:rFonts w:hint="eastAsia"/>
          <w:lang w:val="en-US"/>
        </w:rPr>
        <w:t>та</w:t>
      </w:r>
      <w:r w:rsidRPr="00633900">
        <w:rPr>
          <w:lang w:val="en-US"/>
        </w:rPr>
        <w:t></w:t>
      </w:r>
      <w:r w:rsidRPr="00633900">
        <w:rPr>
          <w:rFonts w:hint="eastAsia"/>
          <w:lang w:val="en-US"/>
        </w:rPr>
        <w:t>діалогічність</w:t>
      </w:r>
      <w:r w:rsidRPr="00633900">
        <w:rPr>
          <w:lang w:val="en-US"/>
        </w:rPr>
        <w:t></w:t>
      </w:r>
      <w:r w:rsidRPr="00633900">
        <w:rPr>
          <w:rFonts w:hint="eastAsia"/>
          <w:lang w:val="en-US"/>
        </w:rPr>
        <w:t>–</w:t>
      </w:r>
      <w:r w:rsidRPr="00633900">
        <w:rPr>
          <w:lang w:val="en-US"/>
        </w:rPr>
        <w:t></w:t>
      </w:r>
      <w:r w:rsidRPr="00633900">
        <w:rPr>
          <w:rFonts w:hint="eastAsia"/>
          <w:lang w:val="en-US"/>
        </w:rPr>
        <w:t>жанрова</w:t>
      </w:r>
      <w:r w:rsidRPr="00633900">
        <w:rPr>
          <w:lang w:val="en-US"/>
        </w:rPr>
        <w:t></w:t>
      </w:r>
      <w:r w:rsidRPr="00633900">
        <w:rPr>
          <w:rFonts w:hint="eastAsia"/>
          <w:lang w:val="en-US"/>
        </w:rPr>
        <w:t>ознака</w:t>
      </w:r>
    </w:p>
    <w:p w:rsidR="00633900" w:rsidRPr="00633900" w:rsidRDefault="00633900" w:rsidP="00633900">
      <w:pPr>
        <w:rPr>
          <w:lang w:val="en-US"/>
        </w:rPr>
      </w:pPr>
      <w:r w:rsidRPr="00633900">
        <w:rPr>
          <w:rFonts w:hint="eastAsia"/>
          <w:lang w:val="en-US"/>
        </w:rPr>
        <w:t>памфлета</w:t>
      </w:r>
      <w:r w:rsidRPr="00633900">
        <w:rPr>
          <w:lang w:val="en-US"/>
        </w:rPr>
        <w:t></w:t>
      </w:r>
      <w:r w:rsidRPr="00633900">
        <w:rPr>
          <w:lang w:val="en-US"/>
        </w:rPr>
        <w:t></w:t>
      </w:r>
      <w:r w:rsidRPr="00633900">
        <w:rPr>
          <w:rFonts w:hint="eastAsia"/>
          <w:lang w:val="en-US"/>
        </w:rPr>
        <w:t>вони</w:t>
      </w:r>
      <w:r w:rsidRPr="00633900">
        <w:rPr>
          <w:lang w:val="en-US"/>
        </w:rPr>
        <w:t></w:t>
      </w:r>
      <w:r w:rsidRPr="00633900">
        <w:rPr>
          <w:rFonts w:hint="eastAsia"/>
          <w:lang w:val="en-US"/>
        </w:rPr>
        <w:t>простежуються</w:t>
      </w:r>
      <w:r w:rsidRPr="00633900">
        <w:rPr>
          <w:lang w:val="en-US"/>
        </w:rPr>
        <w:t></w:t>
      </w:r>
      <w:r w:rsidRPr="00633900">
        <w:rPr>
          <w:rFonts w:hint="eastAsia"/>
          <w:lang w:val="en-US"/>
        </w:rPr>
        <w:t>на</w:t>
      </w:r>
      <w:r w:rsidRPr="00633900">
        <w:rPr>
          <w:lang w:val="en-US"/>
        </w:rPr>
        <w:t></w:t>
      </w:r>
      <w:r w:rsidRPr="00633900">
        <w:rPr>
          <w:rFonts w:hint="eastAsia"/>
          <w:lang w:val="en-US"/>
        </w:rPr>
        <w:t>внутрішньо</w:t>
      </w:r>
      <w:r w:rsidRPr="00633900">
        <w:rPr>
          <w:lang w:val="en-US"/>
        </w:rPr>
        <w:t></w:t>
      </w:r>
      <w:r w:rsidRPr="00633900">
        <w:rPr>
          <w:lang w:val="en-US"/>
        </w:rPr>
        <w:t></w:t>
      </w:r>
      <w:r w:rsidRPr="00633900">
        <w:rPr>
          <w:rFonts w:hint="eastAsia"/>
          <w:lang w:val="en-US"/>
        </w:rPr>
        <w:t>і</w:t>
      </w:r>
      <w:r w:rsidRPr="00633900">
        <w:rPr>
          <w:lang w:val="en-US"/>
        </w:rPr>
        <w:t></w:t>
      </w:r>
      <w:r w:rsidRPr="00633900">
        <w:rPr>
          <w:rFonts w:hint="eastAsia"/>
          <w:lang w:val="en-US"/>
        </w:rPr>
        <w:t>позатекстовому</w:t>
      </w:r>
      <w:r w:rsidRPr="00633900">
        <w:rPr>
          <w:lang w:val="en-US"/>
        </w:rPr>
        <w:t></w:t>
      </w:r>
      <w:r w:rsidRPr="00633900">
        <w:rPr>
          <w:rFonts w:hint="eastAsia"/>
          <w:lang w:val="en-US"/>
        </w:rPr>
        <w:t>рівнях</w:t>
      </w:r>
    </w:p>
    <w:p w:rsidR="00633900" w:rsidRPr="00633900" w:rsidRDefault="00633900" w:rsidP="00633900">
      <w:pPr>
        <w:rPr>
          <w:lang w:val="en-US"/>
        </w:rPr>
      </w:pPr>
      <w:r w:rsidRPr="00633900">
        <w:rPr>
          <w:rFonts w:hint="eastAsia"/>
          <w:lang w:val="en-US"/>
        </w:rPr>
        <w:t>висловлювання</w:t>
      </w:r>
      <w:r w:rsidRPr="00633900">
        <w:rPr>
          <w:lang w:val="en-US"/>
        </w:rPr>
        <w:t></w:t>
      </w:r>
    </w:p>
    <w:p w:rsidR="00633900" w:rsidRPr="00633900" w:rsidRDefault="00633900" w:rsidP="00633900">
      <w:pPr>
        <w:rPr>
          <w:lang w:val="en-US"/>
        </w:rPr>
      </w:pPr>
      <w:r w:rsidRPr="00633900">
        <w:rPr>
          <w:rFonts w:hint="eastAsia"/>
          <w:lang w:val="en-US"/>
        </w:rPr>
        <w:t>Діалогічність</w:t>
      </w:r>
      <w:r w:rsidRPr="00633900">
        <w:rPr>
          <w:lang w:val="en-US"/>
        </w:rPr>
        <w:t></w:t>
      </w:r>
      <w:r w:rsidRPr="00633900">
        <w:rPr>
          <w:rFonts w:hint="eastAsia"/>
          <w:lang w:val="en-US"/>
        </w:rPr>
        <w:t>публіцистичного</w:t>
      </w:r>
      <w:r w:rsidRPr="00633900">
        <w:rPr>
          <w:lang w:val="en-US"/>
        </w:rPr>
        <w:t></w:t>
      </w:r>
      <w:r w:rsidRPr="00633900">
        <w:rPr>
          <w:rFonts w:hint="eastAsia"/>
          <w:lang w:val="en-US"/>
        </w:rPr>
        <w:t>викладу</w:t>
      </w:r>
      <w:r w:rsidRPr="00633900">
        <w:rPr>
          <w:lang w:val="en-US"/>
        </w:rPr>
        <w:t></w:t>
      </w:r>
      <w:r w:rsidRPr="00633900">
        <w:rPr>
          <w:rFonts w:hint="eastAsia"/>
          <w:lang w:val="en-US"/>
        </w:rPr>
        <w:t>передбачає</w:t>
      </w:r>
      <w:r w:rsidRPr="00633900">
        <w:rPr>
          <w:lang w:val="en-US"/>
        </w:rPr>
        <w:t></w:t>
      </w:r>
      <w:r w:rsidRPr="00633900">
        <w:rPr>
          <w:rFonts w:hint="eastAsia"/>
          <w:lang w:val="en-US"/>
        </w:rPr>
        <w:t>мовленнєву</w:t>
      </w:r>
    </w:p>
    <w:p w:rsidR="00633900" w:rsidRPr="00633900" w:rsidRDefault="00633900" w:rsidP="00633900">
      <w:pPr>
        <w:rPr>
          <w:lang w:val="en-US"/>
        </w:rPr>
      </w:pPr>
      <w:r w:rsidRPr="00633900">
        <w:rPr>
          <w:rFonts w:hint="eastAsia"/>
          <w:lang w:val="en-US"/>
        </w:rPr>
        <w:t>взаємодію</w:t>
      </w:r>
      <w:r w:rsidRPr="00633900">
        <w:rPr>
          <w:lang w:val="en-US"/>
        </w:rPr>
        <w:t></w:t>
      </w:r>
      <w:r w:rsidRPr="00633900">
        <w:rPr>
          <w:rFonts w:hint="eastAsia"/>
          <w:lang w:val="en-US"/>
        </w:rPr>
        <w:t>письмових</w:t>
      </w:r>
      <w:r w:rsidRPr="00633900">
        <w:rPr>
          <w:lang w:val="en-US"/>
        </w:rPr>
        <w:t></w:t>
      </w:r>
      <w:r w:rsidRPr="00633900">
        <w:rPr>
          <w:rFonts w:hint="eastAsia"/>
          <w:lang w:val="en-US"/>
        </w:rPr>
        <w:t>текстів</w:t>
      </w:r>
      <w:r w:rsidRPr="00633900">
        <w:rPr>
          <w:lang w:val="en-US"/>
        </w:rPr>
        <w:t></w:t>
      </w:r>
      <w:r w:rsidRPr="00633900">
        <w:rPr>
          <w:rFonts w:hint="eastAsia"/>
          <w:lang w:val="en-US"/>
        </w:rPr>
        <w:t>і</w:t>
      </w:r>
      <w:r w:rsidRPr="00633900">
        <w:rPr>
          <w:lang w:val="en-US"/>
        </w:rPr>
        <w:t></w:t>
      </w:r>
      <w:r w:rsidRPr="00633900">
        <w:rPr>
          <w:rFonts w:hint="eastAsia"/>
          <w:lang w:val="en-US"/>
        </w:rPr>
        <w:t>забезпечує</w:t>
      </w:r>
      <w:r w:rsidRPr="00633900">
        <w:rPr>
          <w:lang w:val="en-US"/>
        </w:rPr>
        <w:t></w:t>
      </w:r>
      <w:r w:rsidRPr="00633900">
        <w:rPr>
          <w:rFonts w:hint="eastAsia"/>
          <w:lang w:val="en-US"/>
        </w:rPr>
        <w:t>потребу</w:t>
      </w:r>
      <w:r w:rsidRPr="00633900">
        <w:rPr>
          <w:lang w:val="en-US"/>
        </w:rPr>
        <w:t></w:t>
      </w:r>
      <w:r w:rsidRPr="00633900">
        <w:rPr>
          <w:rFonts w:hint="eastAsia"/>
          <w:lang w:val="en-US"/>
        </w:rPr>
        <w:t>автора</w:t>
      </w:r>
      <w:r w:rsidRPr="00633900">
        <w:rPr>
          <w:lang w:val="en-US"/>
        </w:rPr>
        <w:t></w:t>
      </w:r>
      <w:r w:rsidRPr="00633900">
        <w:rPr>
          <w:rFonts w:hint="eastAsia"/>
          <w:lang w:val="en-US"/>
        </w:rPr>
        <w:t>висловити</w:t>
      </w:r>
      <w:r w:rsidRPr="00633900">
        <w:rPr>
          <w:lang w:val="en-US"/>
        </w:rPr>
        <w:t></w:t>
      </w:r>
      <w:r w:rsidRPr="00633900">
        <w:rPr>
          <w:rFonts w:hint="eastAsia"/>
          <w:lang w:val="en-US"/>
        </w:rPr>
        <w:t>власну</w:t>
      </w:r>
    </w:p>
    <w:p w:rsidR="00633900" w:rsidRPr="00633900" w:rsidRDefault="00633900" w:rsidP="00633900">
      <w:pPr>
        <w:rPr>
          <w:lang w:val="en-US"/>
        </w:rPr>
      </w:pPr>
      <w:r w:rsidRPr="00633900">
        <w:rPr>
          <w:rFonts w:hint="eastAsia"/>
          <w:lang w:val="en-US"/>
        </w:rPr>
        <w:t>думку</w:t>
      </w:r>
      <w:r w:rsidRPr="00633900">
        <w:rPr>
          <w:lang w:val="en-US"/>
        </w:rPr>
        <w:t></w:t>
      </w:r>
      <w:r w:rsidRPr="00633900">
        <w:rPr>
          <w:lang w:val="en-US"/>
        </w:rPr>
        <w:t></w:t>
      </w:r>
      <w:r w:rsidRPr="00633900">
        <w:rPr>
          <w:rFonts w:hint="eastAsia"/>
          <w:lang w:val="en-US"/>
        </w:rPr>
        <w:t>бути</w:t>
      </w:r>
      <w:r w:rsidRPr="00633900">
        <w:rPr>
          <w:lang w:val="en-US"/>
        </w:rPr>
        <w:t></w:t>
      </w:r>
      <w:r w:rsidRPr="00633900">
        <w:rPr>
          <w:rFonts w:hint="eastAsia"/>
          <w:lang w:val="en-US"/>
        </w:rPr>
        <w:t>почутим</w:t>
      </w:r>
      <w:r w:rsidRPr="00633900">
        <w:rPr>
          <w:lang w:val="en-US"/>
        </w:rPr>
        <w:t></w:t>
      </w:r>
      <w:r w:rsidRPr="00633900">
        <w:rPr>
          <w:rFonts w:hint="eastAsia"/>
          <w:lang w:val="en-US"/>
        </w:rPr>
        <w:t>та</w:t>
      </w:r>
      <w:r w:rsidRPr="00633900">
        <w:rPr>
          <w:lang w:val="en-US"/>
        </w:rPr>
        <w:t></w:t>
      </w:r>
      <w:r w:rsidRPr="00633900">
        <w:rPr>
          <w:rFonts w:hint="eastAsia"/>
          <w:lang w:val="en-US"/>
        </w:rPr>
        <w:t>отримати</w:t>
      </w:r>
      <w:r w:rsidRPr="00633900">
        <w:rPr>
          <w:lang w:val="en-US"/>
        </w:rPr>
        <w:t></w:t>
      </w:r>
      <w:r w:rsidRPr="00633900">
        <w:rPr>
          <w:rFonts w:hint="eastAsia"/>
          <w:lang w:val="en-US"/>
        </w:rPr>
        <w:t>відповідь</w:t>
      </w:r>
      <w:r w:rsidRPr="00633900">
        <w:rPr>
          <w:lang w:val="en-US"/>
        </w:rPr>
        <w:t></w:t>
      </w:r>
      <w:r w:rsidRPr="00633900">
        <w:rPr>
          <w:lang w:val="en-US"/>
        </w:rPr>
        <w:t></w:t>
      </w:r>
      <w:r w:rsidRPr="00633900">
        <w:rPr>
          <w:rFonts w:hint="eastAsia"/>
          <w:lang w:val="en-US"/>
        </w:rPr>
        <w:t>сприяє</w:t>
      </w:r>
      <w:r w:rsidRPr="00633900">
        <w:rPr>
          <w:lang w:val="en-US"/>
        </w:rPr>
        <w:t></w:t>
      </w:r>
      <w:r w:rsidRPr="00633900">
        <w:rPr>
          <w:rFonts w:hint="eastAsia"/>
          <w:lang w:val="en-US"/>
        </w:rPr>
        <w:t>встановленню</w:t>
      </w:r>
      <w:r w:rsidRPr="00633900">
        <w:rPr>
          <w:lang w:val="en-US"/>
        </w:rPr>
        <w:t></w:t>
      </w:r>
      <w:r w:rsidRPr="00633900">
        <w:rPr>
          <w:rFonts w:hint="eastAsia"/>
          <w:lang w:val="en-US"/>
        </w:rPr>
        <w:t>істини</w:t>
      </w:r>
    </w:p>
    <w:p w:rsidR="00633900" w:rsidRPr="00633900" w:rsidRDefault="00633900" w:rsidP="00633900">
      <w:pPr>
        <w:rPr>
          <w:lang w:val="en-US"/>
        </w:rPr>
      </w:pPr>
      <w:r w:rsidRPr="00633900">
        <w:rPr>
          <w:rFonts w:hint="eastAsia"/>
          <w:lang w:val="en-US"/>
        </w:rPr>
        <w:t>через</w:t>
      </w:r>
      <w:r w:rsidRPr="00633900">
        <w:rPr>
          <w:lang w:val="en-US"/>
        </w:rPr>
        <w:t></w:t>
      </w:r>
      <w:r w:rsidRPr="00633900">
        <w:rPr>
          <w:rFonts w:hint="eastAsia"/>
          <w:lang w:val="en-US"/>
        </w:rPr>
        <w:t>заочне</w:t>
      </w:r>
      <w:r w:rsidRPr="00633900">
        <w:rPr>
          <w:lang w:val="en-US"/>
        </w:rPr>
        <w:t></w:t>
      </w:r>
      <w:r w:rsidRPr="00633900">
        <w:rPr>
          <w:rFonts w:hint="eastAsia"/>
          <w:lang w:val="en-US"/>
        </w:rPr>
        <w:t>спілкування</w:t>
      </w:r>
      <w:r w:rsidRPr="00633900">
        <w:rPr>
          <w:lang w:val="en-US"/>
        </w:rPr>
        <w:t></w:t>
      </w:r>
      <w:r w:rsidRPr="00633900">
        <w:rPr>
          <w:lang w:val="en-US"/>
        </w:rPr>
        <w:t></w:t>
      </w:r>
      <w:r w:rsidRPr="00633900">
        <w:rPr>
          <w:rFonts w:hint="eastAsia"/>
          <w:lang w:val="en-US"/>
        </w:rPr>
        <w:t>Памфлети</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звернені</w:t>
      </w:r>
      <w:r w:rsidRPr="00633900">
        <w:rPr>
          <w:lang w:val="en-US"/>
        </w:rPr>
        <w:t></w:t>
      </w:r>
      <w:r w:rsidRPr="00633900">
        <w:rPr>
          <w:rFonts w:hint="eastAsia"/>
          <w:lang w:val="en-US"/>
        </w:rPr>
        <w:t>до</w:t>
      </w:r>
    </w:p>
    <w:p w:rsidR="00633900" w:rsidRPr="00633900" w:rsidRDefault="00633900" w:rsidP="00633900">
      <w:pPr>
        <w:rPr>
          <w:lang w:val="en-US"/>
        </w:rPr>
      </w:pPr>
      <w:r w:rsidRPr="00633900">
        <w:rPr>
          <w:rFonts w:hint="eastAsia"/>
          <w:lang w:val="en-US"/>
        </w:rPr>
        <w:t>авторитетних</w:t>
      </w:r>
      <w:r w:rsidRPr="00633900">
        <w:rPr>
          <w:lang w:val="en-US"/>
        </w:rPr>
        <w:t></w:t>
      </w:r>
      <w:r w:rsidRPr="00633900">
        <w:rPr>
          <w:rFonts w:hint="eastAsia"/>
          <w:lang w:val="en-US"/>
        </w:rPr>
        <w:t>попередників</w:t>
      </w:r>
      <w:r w:rsidRPr="00633900">
        <w:rPr>
          <w:lang w:val="en-US"/>
        </w:rPr>
        <w:t></w:t>
      </w:r>
      <w:r w:rsidRPr="00633900">
        <w:rPr>
          <w:lang w:val="en-US"/>
        </w:rPr>
        <w:t></w:t>
      </w:r>
      <w:r w:rsidRPr="00633900">
        <w:rPr>
          <w:rFonts w:hint="eastAsia"/>
          <w:lang w:val="en-US"/>
        </w:rPr>
        <w:t>неупереджених</w:t>
      </w:r>
      <w:r w:rsidRPr="00633900">
        <w:rPr>
          <w:lang w:val="en-US"/>
        </w:rPr>
        <w:t></w:t>
      </w:r>
      <w:r w:rsidRPr="00633900">
        <w:rPr>
          <w:rFonts w:hint="eastAsia"/>
          <w:lang w:val="en-US"/>
        </w:rPr>
        <w:t>наступників</w:t>
      </w:r>
      <w:r w:rsidRPr="00633900">
        <w:rPr>
          <w:lang w:val="en-US"/>
        </w:rPr>
        <w:t></w:t>
      </w:r>
      <w:r w:rsidRPr="00633900">
        <w:rPr>
          <w:rFonts w:hint="eastAsia"/>
          <w:lang w:val="en-US"/>
        </w:rPr>
        <w:t>і</w:t>
      </w:r>
      <w:r w:rsidRPr="00633900">
        <w:rPr>
          <w:lang w:val="en-US"/>
        </w:rPr>
        <w:t></w:t>
      </w:r>
      <w:r w:rsidRPr="00633900">
        <w:rPr>
          <w:rFonts w:hint="eastAsia"/>
          <w:lang w:val="en-US"/>
        </w:rPr>
        <w:t>адресувалися</w:t>
      </w:r>
      <w:r w:rsidRPr="00633900">
        <w:rPr>
          <w:lang w:val="en-US"/>
        </w:rPr>
        <w:t></w:t>
      </w:r>
      <w:r w:rsidRPr="00633900">
        <w:rPr>
          <w:rFonts w:hint="eastAsia"/>
          <w:lang w:val="en-US"/>
        </w:rPr>
        <w:t>його</w:t>
      </w:r>
    </w:p>
    <w:p w:rsidR="00633900" w:rsidRPr="00633900" w:rsidRDefault="00633900" w:rsidP="00633900">
      <w:pPr>
        <w:rPr>
          <w:lang w:val="en-US"/>
        </w:rPr>
      </w:pPr>
      <w:r w:rsidRPr="00633900">
        <w:rPr>
          <w:rFonts w:hint="eastAsia"/>
          <w:lang w:val="en-US"/>
        </w:rPr>
        <w:t>сучасникам</w:t>
      </w:r>
      <w:r w:rsidRPr="00633900">
        <w:rPr>
          <w:lang w:val="en-US"/>
        </w:rPr>
        <w:t></w:t>
      </w:r>
      <w:r w:rsidRPr="00633900">
        <w:rPr>
          <w:lang w:val="en-US"/>
        </w:rPr>
        <w:t></w:t>
      </w:r>
      <w:r w:rsidRPr="00633900">
        <w:rPr>
          <w:rFonts w:hint="eastAsia"/>
          <w:lang w:val="en-US"/>
        </w:rPr>
        <w:t>Простеження</w:t>
      </w:r>
      <w:r w:rsidRPr="00633900">
        <w:rPr>
          <w:lang w:val="en-US"/>
        </w:rPr>
        <w:t></w:t>
      </w:r>
      <w:r w:rsidRPr="00633900">
        <w:rPr>
          <w:rFonts w:hint="eastAsia"/>
          <w:lang w:val="en-US"/>
        </w:rPr>
        <w:t>текстів</w:t>
      </w:r>
      <w:r w:rsidRPr="00633900">
        <w:rPr>
          <w:lang w:val="en-US"/>
        </w:rPr>
        <w:t></w:t>
      </w:r>
      <w:r w:rsidRPr="00633900">
        <w:rPr>
          <w:rFonts w:hint="eastAsia"/>
          <w:lang w:val="en-US"/>
        </w:rPr>
        <w:t>реплік</w:t>
      </w:r>
      <w:r w:rsidRPr="00633900">
        <w:rPr>
          <w:lang w:val="en-US"/>
        </w:rPr>
        <w:t></w:t>
      </w:r>
      <w:r w:rsidRPr="00633900">
        <w:rPr>
          <w:rFonts w:hint="eastAsia"/>
          <w:lang w:val="en-US"/>
        </w:rPr>
        <w:t>на</w:t>
      </w:r>
      <w:r w:rsidRPr="00633900">
        <w:rPr>
          <w:lang w:val="en-US"/>
        </w:rPr>
        <w:t></w:t>
      </w:r>
      <w:r w:rsidRPr="00633900">
        <w:rPr>
          <w:rFonts w:hint="eastAsia"/>
          <w:lang w:val="en-US"/>
        </w:rPr>
        <w:t>рівні</w:t>
      </w:r>
      <w:r w:rsidRPr="00633900">
        <w:rPr>
          <w:lang w:val="en-US"/>
        </w:rPr>
        <w:t></w:t>
      </w:r>
      <w:r w:rsidRPr="00633900">
        <w:rPr>
          <w:rFonts w:hint="eastAsia"/>
          <w:lang w:val="en-US"/>
        </w:rPr>
        <w:t>автор</w:t>
      </w:r>
      <w:r w:rsidRPr="00633900">
        <w:rPr>
          <w:lang w:val="en-US"/>
        </w:rPr>
        <w:t></w:t>
      </w:r>
      <w:r w:rsidRPr="00633900">
        <w:rPr>
          <w:rFonts w:hint="eastAsia"/>
          <w:lang w:val="en-US"/>
        </w:rPr>
        <w:t>–</w:t>
      </w:r>
      <w:r w:rsidRPr="00633900">
        <w:rPr>
          <w:lang w:val="en-US"/>
        </w:rPr>
        <w:t></w:t>
      </w:r>
      <w:r w:rsidRPr="00633900">
        <w:rPr>
          <w:rFonts w:hint="eastAsia"/>
          <w:lang w:val="en-US"/>
        </w:rPr>
        <w:t>опоненти</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w:t>
      </w:r>
    </w:p>
    <w:p w:rsidR="00633900" w:rsidRPr="00633900" w:rsidRDefault="00633900" w:rsidP="00633900">
      <w:pPr>
        <w:rPr>
          <w:lang w:val="en-US"/>
        </w:rPr>
      </w:pPr>
      <w:r w:rsidRPr="00633900">
        <w:rPr>
          <w:rFonts w:hint="eastAsia"/>
          <w:lang w:val="en-US"/>
        </w:rPr>
        <w:t>прихильники</w:t>
      </w:r>
      <w:r w:rsidRPr="00633900">
        <w:rPr>
          <w:lang w:val="en-US"/>
        </w:rPr>
        <w:t></w:t>
      </w:r>
      <w:r w:rsidRPr="00633900">
        <w:rPr>
          <w:rFonts w:hint="eastAsia"/>
          <w:lang w:val="en-US"/>
        </w:rPr>
        <w:t>та</w:t>
      </w:r>
      <w:r w:rsidRPr="00633900">
        <w:rPr>
          <w:lang w:val="en-US"/>
        </w:rPr>
        <w:t></w:t>
      </w:r>
      <w:r w:rsidRPr="00633900">
        <w:rPr>
          <w:rFonts w:hint="eastAsia"/>
          <w:lang w:val="en-US"/>
        </w:rPr>
        <w:t>опоненти</w:t>
      </w:r>
      <w:r w:rsidRPr="00633900">
        <w:rPr>
          <w:lang w:val="en-US"/>
        </w:rPr>
        <w:t></w:t>
      </w:r>
      <w:r w:rsidRPr="00633900">
        <w:rPr>
          <w:rFonts w:hint="eastAsia"/>
          <w:lang w:val="en-US"/>
        </w:rPr>
        <w:t>автора</w:t>
      </w:r>
      <w:r w:rsidRPr="00633900">
        <w:rPr>
          <w:lang w:val="en-US"/>
        </w:rPr>
        <w:t></w:t>
      </w:r>
      <w:r w:rsidRPr="00633900">
        <w:rPr>
          <w:rFonts w:hint="eastAsia"/>
          <w:lang w:val="en-US"/>
        </w:rPr>
        <w:t>–</w:t>
      </w:r>
      <w:r w:rsidRPr="00633900">
        <w:rPr>
          <w:lang w:val="en-US"/>
        </w:rPr>
        <w:t></w:t>
      </w:r>
      <w:r w:rsidRPr="00633900">
        <w:rPr>
          <w:rFonts w:hint="eastAsia"/>
          <w:lang w:val="en-US"/>
        </w:rPr>
        <w:t>його</w:t>
      </w:r>
      <w:r w:rsidRPr="00633900">
        <w:rPr>
          <w:lang w:val="en-US"/>
        </w:rPr>
        <w:t></w:t>
      </w:r>
      <w:r w:rsidRPr="00633900">
        <w:rPr>
          <w:rFonts w:hint="eastAsia"/>
          <w:lang w:val="en-US"/>
        </w:rPr>
        <w:t>прихильники</w:t>
      </w:r>
      <w:r w:rsidRPr="00633900">
        <w:rPr>
          <w:lang w:val="en-US"/>
        </w:rPr>
        <w:t></w:t>
      </w:r>
      <w:r w:rsidRPr="00633900">
        <w:rPr>
          <w:rFonts w:hint="eastAsia"/>
          <w:lang w:val="en-US"/>
        </w:rPr>
        <w:t>допомагає</w:t>
      </w:r>
    </w:p>
    <w:p w:rsidR="00633900" w:rsidRPr="00633900" w:rsidRDefault="00633900" w:rsidP="00633900">
      <w:pPr>
        <w:rPr>
          <w:lang w:val="en-US"/>
        </w:rPr>
      </w:pPr>
      <w:r w:rsidRPr="00633900">
        <w:rPr>
          <w:rFonts w:hint="eastAsia"/>
          <w:lang w:val="en-US"/>
        </w:rPr>
        <w:t>охарактеризувати</w:t>
      </w:r>
      <w:r w:rsidRPr="00633900">
        <w:rPr>
          <w:lang w:val="en-US"/>
        </w:rPr>
        <w:t></w:t>
      </w:r>
      <w:r w:rsidRPr="00633900">
        <w:rPr>
          <w:lang w:val="en-US"/>
        </w:rPr>
        <w:t></w:t>
      </w:r>
      <w:r w:rsidRPr="00633900">
        <w:rPr>
          <w:rFonts w:hint="eastAsia"/>
          <w:lang w:val="en-US"/>
        </w:rPr>
        <w:t>соціальний</w:t>
      </w:r>
      <w:r w:rsidRPr="00633900">
        <w:rPr>
          <w:lang w:val="en-US"/>
        </w:rPr>
        <w:t></w:t>
      </w:r>
      <w:r w:rsidRPr="00633900">
        <w:rPr>
          <w:rFonts w:hint="eastAsia"/>
          <w:lang w:val="en-US"/>
        </w:rPr>
        <w:t>діалог</w:t>
      </w:r>
      <w:r w:rsidRPr="00633900">
        <w:rPr>
          <w:lang w:val="en-US"/>
        </w:rPr>
        <w:t></w:t>
      </w:r>
      <w:r w:rsidRPr="00633900">
        <w:rPr>
          <w:lang w:val="en-US"/>
        </w:rPr>
        <w:t></w:t>
      </w:r>
      <w:r w:rsidRPr="00633900">
        <w:rPr>
          <w:rFonts w:hint="eastAsia"/>
          <w:lang w:val="en-US"/>
        </w:rPr>
        <w:t>та</w:t>
      </w:r>
      <w:r w:rsidRPr="00633900">
        <w:rPr>
          <w:lang w:val="en-US"/>
        </w:rPr>
        <w:t></w:t>
      </w:r>
      <w:r w:rsidRPr="00633900">
        <w:rPr>
          <w:rFonts w:hint="eastAsia"/>
          <w:lang w:val="en-US"/>
        </w:rPr>
        <w:t>його</w:t>
      </w:r>
      <w:r w:rsidRPr="00633900">
        <w:rPr>
          <w:lang w:val="en-US"/>
        </w:rPr>
        <w:t></w:t>
      </w:r>
      <w:r w:rsidRPr="00633900">
        <w:rPr>
          <w:rFonts w:hint="eastAsia"/>
          <w:lang w:val="en-US"/>
        </w:rPr>
        <w:t>учасників</w:t>
      </w:r>
      <w:r w:rsidRPr="00633900">
        <w:rPr>
          <w:lang w:val="en-US"/>
        </w:rPr>
        <w:t></w:t>
      </w:r>
      <w:r w:rsidRPr="00633900">
        <w:rPr>
          <w:lang w:val="en-US"/>
        </w:rPr>
        <w:t></w:t>
      </w:r>
      <w:r w:rsidRPr="00633900">
        <w:rPr>
          <w:rFonts w:hint="eastAsia"/>
          <w:lang w:val="en-US"/>
        </w:rPr>
        <w:t>пояснити</w:t>
      </w:r>
      <w:r w:rsidRPr="00633900">
        <w:rPr>
          <w:lang w:val="en-US"/>
        </w:rPr>
        <w:t></w:t>
      </w:r>
      <w:r w:rsidRPr="00633900">
        <w:rPr>
          <w:rFonts w:hint="eastAsia"/>
          <w:lang w:val="en-US"/>
        </w:rPr>
        <w:t>наслідки</w:t>
      </w:r>
    </w:p>
    <w:p w:rsidR="00633900" w:rsidRPr="00633900" w:rsidRDefault="00633900" w:rsidP="00633900">
      <w:pPr>
        <w:rPr>
          <w:lang w:val="en-US"/>
        </w:rPr>
      </w:pPr>
      <w:r w:rsidRPr="00633900">
        <w:rPr>
          <w:rFonts w:hint="eastAsia"/>
          <w:lang w:val="en-US"/>
        </w:rPr>
        <w:t>дискусії</w:t>
      </w:r>
      <w:r w:rsidRPr="00633900">
        <w:rPr>
          <w:lang w:val="en-US"/>
        </w:rPr>
        <w:t></w:t>
      </w:r>
    </w:p>
    <w:p w:rsidR="00633900" w:rsidRPr="00633900" w:rsidRDefault="00633900" w:rsidP="00633900">
      <w:pPr>
        <w:rPr>
          <w:lang w:val="en-US"/>
        </w:rPr>
      </w:pPr>
      <w:r w:rsidRPr="00633900">
        <w:rPr>
          <w:rFonts w:hint="eastAsia"/>
          <w:lang w:val="en-US"/>
        </w:rPr>
        <w:t>Публіцистичне</w:t>
      </w:r>
      <w:r w:rsidRPr="00633900">
        <w:rPr>
          <w:lang w:val="en-US"/>
        </w:rPr>
        <w:t></w:t>
      </w:r>
      <w:r w:rsidRPr="00633900">
        <w:rPr>
          <w:rFonts w:hint="eastAsia"/>
          <w:lang w:val="en-US"/>
        </w:rPr>
        <w:t>мислення</w:t>
      </w:r>
      <w:r w:rsidRPr="00633900">
        <w:rPr>
          <w:lang w:val="en-US"/>
        </w:rPr>
        <w:t></w:t>
      </w:r>
      <w:r w:rsidRPr="00633900">
        <w:rPr>
          <w:rFonts w:hint="eastAsia"/>
          <w:lang w:val="en-US"/>
        </w:rPr>
        <w:t>використовує</w:t>
      </w:r>
      <w:r w:rsidRPr="00633900">
        <w:rPr>
          <w:lang w:val="en-US"/>
        </w:rPr>
        <w:t></w:t>
      </w:r>
      <w:r w:rsidRPr="00633900">
        <w:rPr>
          <w:rFonts w:hint="eastAsia"/>
          <w:lang w:val="en-US"/>
        </w:rPr>
        <w:t>форми</w:t>
      </w:r>
      <w:r w:rsidRPr="00633900">
        <w:rPr>
          <w:lang w:val="en-US"/>
        </w:rPr>
        <w:t></w:t>
      </w:r>
      <w:r w:rsidRPr="00633900">
        <w:rPr>
          <w:rFonts w:hint="eastAsia"/>
          <w:lang w:val="en-US"/>
        </w:rPr>
        <w:t>діалогічності</w:t>
      </w:r>
      <w:r w:rsidRPr="00633900">
        <w:rPr>
          <w:lang w:val="en-US"/>
        </w:rPr>
        <w:t></w:t>
      </w:r>
      <w:r w:rsidRPr="00633900">
        <w:rPr>
          <w:lang w:val="en-US"/>
        </w:rPr>
        <w:t></w:t>
      </w:r>
      <w:r w:rsidRPr="00633900">
        <w:rPr>
          <w:rFonts w:hint="eastAsia"/>
          <w:lang w:val="en-US"/>
        </w:rPr>
        <w:t>поширені</w:t>
      </w:r>
    </w:p>
    <w:p w:rsidR="00633900" w:rsidRPr="00633900" w:rsidRDefault="00633900" w:rsidP="00633900">
      <w:pPr>
        <w:rPr>
          <w:lang w:val="en-US"/>
        </w:rPr>
      </w:pPr>
      <w:r w:rsidRPr="00633900">
        <w:rPr>
          <w:rFonts w:hint="eastAsia"/>
          <w:lang w:val="en-US"/>
        </w:rPr>
        <w:t>в</w:t>
      </w:r>
      <w:r w:rsidRPr="00633900">
        <w:rPr>
          <w:lang w:val="en-US"/>
        </w:rPr>
        <w:t></w:t>
      </w:r>
      <w:r w:rsidRPr="00633900">
        <w:rPr>
          <w:rFonts w:hint="eastAsia"/>
          <w:lang w:val="en-US"/>
        </w:rPr>
        <w:t>науковій</w:t>
      </w:r>
      <w:r w:rsidRPr="00633900">
        <w:rPr>
          <w:lang w:val="en-US"/>
        </w:rPr>
        <w:t></w:t>
      </w:r>
      <w:r w:rsidRPr="00633900">
        <w:rPr>
          <w:rFonts w:hint="eastAsia"/>
          <w:lang w:val="en-US"/>
        </w:rPr>
        <w:t>роботі</w:t>
      </w:r>
      <w:r w:rsidRPr="00633900">
        <w:rPr>
          <w:lang w:val="en-US"/>
        </w:rPr>
        <w:t></w:t>
      </w:r>
      <w:r w:rsidRPr="00633900">
        <w:rPr>
          <w:lang w:val="en-US"/>
        </w:rPr>
        <w:t></w:t>
      </w:r>
      <w:r w:rsidRPr="00633900">
        <w:rPr>
          <w:rFonts w:hint="eastAsia"/>
          <w:lang w:val="en-US"/>
        </w:rPr>
        <w:t>Публіцист</w:t>
      </w:r>
      <w:r w:rsidRPr="00633900">
        <w:rPr>
          <w:lang w:val="en-US"/>
        </w:rPr>
        <w:t></w:t>
      </w:r>
      <w:r w:rsidRPr="00633900">
        <w:rPr>
          <w:lang w:val="en-US"/>
        </w:rPr>
        <w:t></w:t>
      </w:r>
      <w:r w:rsidRPr="00633900">
        <w:rPr>
          <w:rFonts w:hint="eastAsia"/>
          <w:lang w:val="en-US"/>
        </w:rPr>
        <w:t>як</w:t>
      </w:r>
      <w:r w:rsidRPr="00633900">
        <w:rPr>
          <w:lang w:val="en-US"/>
        </w:rPr>
        <w:t></w:t>
      </w:r>
      <w:r w:rsidRPr="00633900">
        <w:rPr>
          <w:rFonts w:hint="eastAsia"/>
          <w:lang w:val="en-US"/>
        </w:rPr>
        <w:t>і</w:t>
      </w:r>
      <w:r w:rsidRPr="00633900">
        <w:rPr>
          <w:lang w:val="en-US"/>
        </w:rPr>
        <w:t></w:t>
      </w:r>
      <w:r w:rsidRPr="00633900">
        <w:rPr>
          <w:rFonts w:hint="eastAsia"/>
          <w:lang w:val="en-US"/>
        </w:rPr>
        <w:t>науковець</w:t>
      </w:r>
      <w:r w:rsidRPr="00633900">
        <w:rPr>
          <w:lang w:val="en-US"/>
        </w:rPr>
        <w:t></w:t>
      </w:r>
      <w:r w:rsidRPr="00633900">
        <w:rPr>
          <w:lang w:val="en-US"/>
        </w:rPr>
        <w:t></w:t>
      </w:r>
      <w:r w:rsidRPr="00633900">
        <w:rPr>
          <w:rFonts w:hint="eastAsia"/>
          <w:lang w:val="en-US"/>
        </w:rPr>
        <w:t>порівнює</w:t>
      </w:r>
      <w:r w:rsidRPr="00633900">
        <w:rPr>
          <w:lang w:val="en-US"/>
        </w:rPr>
        <w:t></w:t>
      </w:r>
      <w:r w:rsidRPr="00633900">
        <w:rPr>
          <w:rFonts w:hint="eastAsia"/>
          <w:lang w:val="en-US"/>
        </w:rPr>
        <w:t>різні</w:t>
      </w:r>
      <w:r w:rsidRPr="00633900">
        <w:rPr>
          <w:lang w:val="en-US"/>
        </w:rPr>
        <w:t></w:t>
      </w:r>
      <w:r w:rsidRPr="00633900">
        <w:rPr>
          <w:rFonts w:hint="eastAsia"/>
          <w:lang w:val="en-US"/>
        </w:rPr>
        <w:t>погляди</w:t>
      </w:r>
      <w:r w:rsidRPr="00633900">
        <w:rPr>
          <w:lang w:val="en-US"/>
        </w:rPr>
        <w:t></w:t>
      </w:r>
    </w:p>
    <w:p w:rsidR="00633900" w:rsidRPr="00633900" w:rsidRDefault="00633900" w:rsidP="00633900">
      <w:pPr>
        <w:rPr>
          <w:lang w:val="en-US"/>
        </w:rPr>
      </w:pPr>
      <w:r w:rsidRPr="00633900">
        <w:rPr>
          <w:rFonts w:hint="eastAsia"/>
          <w:lang w:val="en-US"/>
        </w:rPr>
        <w:t>демонструє</w:t>
      </w:r>
      <w:r w:rsidRPr="00633900">
        <w:rPr>
          <w:lang w:val="en-US"/>
        </w:rPr>
        <w:t></w:t>
      </w:r>
      <w:r w:rsidRPr="00633900">
        <w:rPr>
          <w:rFonts w:hint="eastAsia"/>
          <w:lang w:val="en-US"/>
        </w:rPr>
        <w:t>для</w:t>
      </w:r>
      <w:r w:rsidRPr="00633900">
        <w:rPr>
          <w:lang w:val="en-US"/>
        </w:rPr>
        <w:t></w:t>
      </w:r>
      <w:r w:rsidRPr="00633900">
        <w:rPr>
          <w:rFonts w:hint="eastAsia"/>
          <w:lang w:val="en-US"/>
        </w:rPr>
        <w:t>читачів</w:t>
      </w:r>
      <w:r w:rsidRPr="00633900">
        <w:rPr>
          <w:lang w:val="en-US"/>
        </w:rPr>
        <w:t></w:t>
      </w:r>
      <w:r w:rsidRPr="00633900">
        <w:rPr>
          <w:rFonts w:hint="eastAsia"/>
          <w:lang w:val="en-US"/>
        </w:rPr>
        <w:t>варіанти</w:t>
      </w:r>
      <w:r w:rsidRPr="00633900">
        <w:rPr>
          <w:lang w:val="en-US"/>
        </w:rPr>
        <w:t></w:t>
      </w:r>
      <w:r w:rsidRPr="00633900">
        <w:rPr>
          <w:rFonts w:hint="eastAsia"/>
          <w:lang w:val="en-US"/>
        </w:rPr>
        <w:t>розмірковувань</w:t>
      </w:r>
      <w:r w:rsidRPr="00633900">
        <w:rPr>
          <w:lang w:val="en-US"/>
        </w:rPr>
        <w:t></w:t>
      </w:r>
      <w:r w:rsidRPr="00633900">
        <w:rPr>
          <w:rFonts w:hint="eastAsia"/>
          <w:lang w:val="en-US"/>
        </w:rPr>
        <w:t>і</w:t>
      </w:r>
      <w:r w:rsidRPr="00633900">
        <w:rPr>
          <w:lang w:val="en-US"/>
        </w:rPr>
        <w:t></w:t>
      </w:r>
      <w:r w:rsidRPr="00633900">
        <w:rPr>
          <w:rFonts w:hint="eastAsia"/>
          <w:lang w:val="en-US"/>
        </w:rPr>
        <w:t>можливість</w:t>
      </w:r>
      <w:r w:rsidRPr="00633900">
        <w:rPr>
          <w:lang w:val="en-US"/>
        </w:rPr>
        <w:t></w:t>
      </w:r>
      <w:r w:rsidRPr="00633900">
        <w:rPr>
          <w:rFonts w:hint="eastAsia"/>
          <w:lang w:val="en-US"/>
        </w:rPr>
        <w:t>їх</w:t>
      </w:r>
      <w:r w:rsidRPr="00633900">
        <w:rPr>
          <w:lang w:val="en-US"/>
        </w:rPr>
        <w:t></w:t>
      </w:r>
      <w:r w:rsidRPr="00633900">
        <w:rPr>
          <w:rFonts w:hint="eastAsia"/>
          <w:lang w:val="en-US"/>
        </w:rPr>
        <w:t>оцінки</w:t>
      </w:r>
      <w:r w:rsidRPr="00633900">
        <w:rPr>
          <w:lang w:val="en-US"/>
        </w:rPr>
        <w:t></w:t>
      </w:r>
    </w:p>
    <w:p w:rsidR="00633900" w:rsidRPr="00633900" w:rsidRDefault="00633900" w:rsidP="00633900">
      <w:pPr>
        <w:rPr>
          <w:lang w:val="en-US"/>
        </w:rPr>
      </w:pPr>
      <w:r w:rsidRPr="00633900">
        <w:rPr>
          <w:rFonts w:hint="eastAsia"/>
          <w:lang w:val="en-US"/>
        </w:rPr>
        <w:t>активізує</w:t>
      </w:r>
      <w:r w:rsidRPr="00633900">
        <w:rPr>
          <w:lang w:val="en-US"/>
        </w:rPr>
        <w:t></w:t>
      </w:r>
      <w:r w:rsidRPr="00633900">
        <w:rPr>
          <w:rFonts w:hint="eastAsia"/>
          <w:lang w:val="en-US"/>
        </w:rPr>
        <w:t>розумову</w:t>
      </w:r>
      <w:r w:rsidRPr="00633900">
        <w:rPr>
          <w:lang w:val="en-US"/>
        </w:rPr>
        <w:t></w:t>
      </w:r>
      <w:r w:rsidRPr="00633900">
        <w:rPr>
          <w:rFonts w:hint="eastAsia"/>
          <w:lang w:val="en-US"/>
        </w:rPr>
        <w:t>діяльність</w:t>
      </w:r>
      <w:r w:rsidRPr="00633900">
        <w:rPr>
          <w:lang w:val="en-US"/>
        </w:rPr>
        <w:t></w:t>
      </w:r>
      <w:r w:rsidRPr="00633900">
        <w:rPr>
          <w:rFonts w:hint="eastAsia"/>
          <w:lang w:val="en-US"/>
        </w:rPr>
        <w:t>адресатів</w:t>
      </w:r>
      <w:r w:rsidRPr="00633900">
        <w:rPr>
          <w:lang w:val="en-US"/>
        </w:rPr>
        <w:t></w:t>
      </w:r>
      <w:r w:rsidRPr="00633900">
        <w:rPr>
          <w:lang w:val="en-US"/>
        </w:rPr>
        <w:t></w:t>
      </w:r>
      <w:r w:rsidRPr="00633900">
        <w:rPr>
          <w:rFonts w:hint="eastAsia"/>
          <w:lang w:val="en-US"/>
        </w:rPr>
        <w:t>вимагає</w:t>
      </w:r>
      <w:r w:rsidRPr="00633900">
        <w:rPr>
          <w:lang w:val="en-US"/>
        </w:rPr>
        <w:t></w:t>
      </w:r>
      <w:r w:rsidRPr="00633900">
        <w:rPr>
          <w:rFonts w:hint="eastAsia"/>
          <w:lang w:val="en-US"/>
        </w:rPr>
        <w:t>думати</w:t>
      </w:r>
      <w:r w:rsidRPr="00633900">
        <w:rPr>
          <w:lang w:val="en-US"/>
        </w:rPr>
        <w:t></w:t>
      </w:r>
      <w:r w:rsidRPr="00633900">
        <w:rPr>
          <w:lang w:val="en-US"/>
        </w:rPr>
        <w:t></w:t>
      </w:r>
      <w:r w:rsidRPr="00633900">
        <w:rPr>
          <w:rFonts w:hint="eastAsia"/>
          <w:lang w:val="en-US"/>
        </w:rPr>
        <w:t>вголос</w:t>
      </w:r>
      <w:r w:rsidRPr="00633900">
        <w:rPr>
          <w:lang w:val="en-US"/>
        </w:rPr>
        <w:t></w:t>
      </w:r>
      <w:r w:rsidRPr="00633900">
        <w:rPr>
          <w:rFonts w:hint="eastAsia"/>
          <w:lang w:val="en-US"/>
        </w:rPr>
        <w:t>вивіряє</w:t>
      </w:r>
    </w:p>
    <w:p w:rsidR="00633900" w:rsidRPr="00633900" w:rsidRDefault="00633900" w:rsidP="00633900">
      <w:pPr>
        <w:rPr>
          <w:lang w:val="en-US"/>
        </w:rPr>
      </w:pPr>
      <w:r w:rsidRPr="00633900">
        <w:rPr>
          <w:rFonts w:hint="eastAsia"/>
          <w:lang w:val="en-US"/>
        </w:rPr>
        <w:t>власні</w:t>
      </w:r>
      <w:r w:rsidRPr="00633900">
        <w:rPr>
          <w:lang w:val="en-US"/>
        </w:rPr>
        <w:t></w:t>
      </w:r>
      <w:r w:rsidRPr="00633900">
        <w:rPr>
          <w:rFonts w:hint="eastAsia"/>
          <w:lang w:val="en-US"/>
        </w:rPr>
        <w:t>позиції</w:t>
      </w:r>
      <w:r w:rsidRPr="00633900">
        <w:rPr>
          <w:lang w:val="en-US"/>
        </w:rPr>
        <w:t></w:t>
      </w:r>
      <w:r w:rsidRPr="00633900">
        <w:rPr>
          <w:lang w:val="en-US"/>
        </w:rPr>
        <w:t></w:t>
      </w:r>
      <w:r w:rsidRPr="00633900">
        <w:rPr>
          <w:rFonts w:hint="eastAsia"/>
          <w:lang w:val="en-US"/>
        </w:rPr>
        <w:t>Діалогічність</w:t>
      </w:r>
      <w:r w:rsidRPr="00633900">
        <w:rPr>
          <w:lang w:val="en-US"/>
        </w:rPr>
        <w:t></w:t>
      </w:r>
      <w:r w:rsidRPr="00633900">
        <w:rPr>
          <w:rFonts w:hint="eastAsia"/>
          <w:lang w:val="en-US"/>
        </w:rPr>
        <w:t>вивершує</w:t>
      </w:r>
      <w:r w:rsidRPr="00633900">
        <w:rPr>
          <w:lang w:val="en-US"/>
        </w:rPr>
        <w:t></w:t>
      </w:r>
      <w:r w:rsidRPr="00633900">
        <w:rPr>
          <w:rFonts w:hint="eastAsia"/>
          <w:lang w:val="en-US"/>
        </w:rPr>
        <w:t>предметно</w:t>
      </w:r>
      <w:r w:rsidRPr="00633900">
        <w:rPr>
          <w:lang w:val="en-US"/>
        </w:rPr>
        <w:t></w:t>
      </w:r>
      <w:r w:rsidRPr="00633900">
        <w:rPr>
          <w:rFonts w:hint="eastAsia"/>
          <w:lang w:val="en-US"/>
        </w:rPr>
        <w:t>логічний</w:t>
      </w:r>
      <w:r w:rsidRPr="00633900">
        <w:rPr>
          <w:lang w:val="en-US"/>
        </w:rPr>
        <w:t></w:t>
      </w:r>
      <w:r w:rsidRPr="00633900">
        <w:rPr>
          <w:rFonts w:hint="eastAsia"/>
          <w:lang w:val="en-US"/>
        </w:rPr>
        <w:t>зміст</w:t>
      </w:r>
    </w:p>
    <w:p w:rsidR="00633900" w:rsidRPr="00633900" w:rsidRDefault="00633900" w:rsidP="00633900">
      <w:pPr>
        <w:rPr>
          <w:lang w:val="en-US"/>
        </w:rPr>
      </w:pPr>
      <w:r w:rsidRPr="00633900">
        <w:rPr>
          <w:rFonts w:hint="eastAsia"/>
          <w:lang w:val="en-US"/>
        </w:rPr>
        <w:t>повідомлення</w:t>
      </w:r>
      <w:r w:rsidRPr="00633900">
        <w:rPr>
          <w:lang w:val="en-US"/>
        </w:rPr>
        <w:t></w:t>
      </w:r>
      <w:r w:rsidRPr="00633900">
        <w:rPr>
          <w:lang w:val="en-US"/>
        </w:rPr>
        <w:t></w:t>
      </w:r>
      <w:r w:rsidRPr="00633900">
        <w:rPr>
          <w:rFonts w:hint="eastAsia"/>
          <w:lang w:val="en-US"/>
        </w:rPr>
        <w:t>підтверджує</w:t>
      </w:r>
      <w:r w:rsidRPr="00633900">
        <w:rPr>
          <w:lang w:val="en-US"/>
        </w:rPr>
        <w:t></w:t>
      </w:r>
      <w:r w:rsidRPr="00633900">
        <w:rPr>
          <w:rFonts w:hint="eastAsia"/>
          <w:lang w:val="en-US"/>
        </w:rPr>
        <w:t>нормативність</w:t>
      </w:r>
      <w:r w:rsidRPr="00633900">
        <w:rPr>
          <w:lang w:val="en-US"/>
        </w:rPr>
        <w:t></w:t>
      </w:r>
      <w:r w:rsidRPr="00633900">
        <w:rPr>
          <w:rFonts w:hint="eastAsia"/>
          <w:lang w:val="en-US"/>
        </w:rPr>
        <w:t>та</w:t>
      </w:r>
      <w:r w:rsidRPr="00633900">
        <w:rPr>
          <w:lang w:val="en-US"/>
        </w:rPr>
        <w:t></w:t>
      </w:r>
      <w:r w:rsidRPr="00633900">
        <w:rPr>
          <w:rFonts w:hint="eastAsia"/>
          <w:lang w:val="en-US"/>
        </w:rPr>
        <w:t>виваженість</w:t>
      </w:r>
      <w:r w:rsidRPr="00633900">
        <w:rPr>
          <w:lang w:val="en-US"/>
        </w:rPr>
        <w:t></w:t>
      </w:r>
      <w:r w:rsidRPr="00633900">
        <w:rPr>
          <w:rFonts w:hint="eastAsia"/>
          <w:lang w:val="en-US"/>
        </w:rPr>
        <w:t>доказів</w:t>
      </w:r>
      <w:r w:rsidRPr="00633900">
        <w:rPr>
          <w:lang w:val="en-US"/>
        </w:rPr>
        <w:t></w:t>
      </w:r>
      <w:r w:rsidRPr="00633900">
        <w:rPr>
          <w:lang w:val="en-US"/>
        </w:rPr>
        <w:t></w:t>
      </w:r>
      <w:r w:rsidRPr="00633900">
        <w:rPr>
          <w:rFonts w:hint="eastAsia"/>
          <w:lang w:val="en-US"/>
        </w:rPr>
        <w:t>виступає</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засобом</w:t>
      </w:r>
      <w:r w:rsidRPr="00633900">
        <w:rPr>
          <w:lang w:val="en-US"/>
        </w:rPr>
        <w:t></w:t>
      </w:r>
      <w:r w:rsidRPr="00633900">
        <w:rPr>
          <w:rFonts w:hint="eastAsia"/>
          <w:lang w:val="en-US"/>
        </w:rPr>
        <w:t>кристалізації</w:t>
      </w:r>
      <w:r w:rsidRPr="00633900">
        <w:rPr>
          <w:lang w:val="en-US"/>
        </w:rPr>
        <w:t></w:t>
      </w:r>
      <w:r w:rsidRPr="00633900">
        <w:rPr>
          <w:rFonts w:hint="eastAsia"/>
          <w:lang w:val="en-US"/>
        </w:rPr>
        <w:t>нового</w:t>
      </w:r>
      <w:r w:rsidRPr="00633900">
        <w:rPr>
          <w:lang w:val="en-US"/>
        </w:rPr>
        <w:t></w:t>
      </w:r>
      <w:r w:rsidRPr="00633900">
        <w:rPr>
          <w:rFonts w:hint="eastAsia"/>
          <w:lang w:val="en-US"/>
        </w:rPr>
        <w:t>знання</w:t>
      </w:r>
      <w:r w:rsidRPr="00633900">
        <w:rPr>
          <w:lang w:val="en-US"/>
        </w:rPr>
        <w:t></w:t>
      </w:r>
      <w:r w:rsidRPr="00633900">
        <w:rPr>
          <w:lang w:val="en-US"/>
        </w:rPr>
        <w:t></w:t>
      </w:r>
      <w:r w:rsidRPr="00633900">
        <w:rPr>
          <w:rFonts w:hint="eastAsia"/>
          <w:lang w:val="en-US"/>
        </w:rPr>
        <w:t>прояснює</w:t>
      </w:r>
      <w:r w:rsidRPr="00633900">
        <w:rPr>
          <w:lang w:val="en-US"/>
        </w:rPr>
        <w:t></w:t>
      </w:r>
      <w:r w:rsidRPr="00633900">
        <w:rPr>
          <w:rFonts w:hint="eastAsia"/>
          <w:lang w:val="en-US"/>
        </w:rPr>
        <w:t>погляди</w:t>
      </w:r>
      <w:r w:rsidRPr="00633900">
        <w:rPr>
          <w:lang w:val="en-US"/>
        </w:rPr>
        <w:t></w:t>
      </w:r>
      <w:r w:rsidRPr="00633900">
        <w:rPr>
          <w:rFonts w:hint="eastAsia"/>
          <w:lang w:val="en-US"/>
        </w:rPr>
        <w:t>різних</w:t>
      </w:r>
      <w:r w:rsidRPr="00633900">
        <w:rPr>
          <w:lang w:val="en-US"/>
        </w:rPr>
        <w:t></w:t>
      </w:r>
      <w:r w:rsidRPr="00633900">
        <w:rPr>
          <w:rFonts w:hint="eastAsia"/>
          <w:lang w:val="en-US"/>
        </w:rPr>
        <w:t>сторін</w:t>
      </w:r>
      <w:r w:rsidRPr="00633900">
        <w:rPr>
          <w:lang w:val="en-US"/>
        </w:rPr>
        <w:t></w:t>
      </w:r>
    </w:p>
    <w:p w:rsidR="00633900" w:rsidRPr="00633900" w:rsidRDefault="00633900" w:rsidP="00633900">
      <w:pPr>
        <w:rPr>
          <w:lang w:val="en-US"/>
        </w:rPr>
      </w:pPr>
      <w:r w:rsidRPr="00633900">
        <w:rPr>
          <w:rFonts w:hint="eastAsia"/>
          <w:lang w:val="en-US"/>
        </w:rPr>
        <w:t>розкриває</w:t>
      </w:r>
      <w:r w:rsidRPr="00633900">
        <w:rPr>
          <w:lang w:val="en-US"/>
        </w:rPr>
        <w:t></w:t>
      </w:r>
      <w:r w:rsidRPr="00633900">
        <w:rPr>
          <w:rFonts w:hint="eastAsia"/>
          <w:lang w:val="en-US"/>
        </w:rPr>
        <w:t>авторську</w:t>
      </w:r>
      <w:r w:rsidRPr="00633900">
        <w:rPr>
          <w:lang w:val="en-US"/>
        </w:rPr>
        <w:t></w:t>
      </w:r>
      <w:r w:rsidRPr="00633900">
        <w:rPr>
          <w:rFonts w:hint="eastAsia"/>
          <w:lang w:val="en-US"/>
        </w:rPr>
        <w:t>позицію</w:t>
      </w:r>
      <w:r w:rsidRPr="00633900">
        <w:rPr>
          <w:lang w:val="en-US"/>
        </w:rPr>
        <w:t></w:t>
      </w:r>
      <w:r w:rsidRPr="00633900">
        <w:rPr>
          <w:lang w:val="en-US"/>
        </w:rPr>
        <w:t></w:t>
      </w:r>
      <w:r w:rsidRPr="00633900">
        <w:rPr>
          <w:rFonts w:hint="eastAsia"/>
          <w:lang w:val="en-US"/>
        </w:rPr>
        <w:t>демонструє</w:t>
      </w:r>
      <w:r w:rsidRPr="00633900">
        <w:rPr>
          <w:lang w:val="en-US"/>
        </w:rPr>
        <w:t></w:t>
      </w:r>
      <w:r w:rsidRPr="00633900">
        <w:rPr>
          <w:rFonts w:hint="eastAsia"/>
          <w:lang w:val="en-US"/>
        </w:rPr>
        <w:t>науковий</w:t>
      </w:r>
      <w:r w:rsidRPr="00633900">
        <w:rPr>
          <w:lang w:val="en-US"/>
        </w:rPr>
        <w:t></w:t>
      </w:r>
      <w:r w:rsidRPr="00633900">
        <w:rPr>
          <w:rFonts w:hint="eastAsia"/>
          <w:lang w:val="en-US"/>
        </w:rPr>
        <w:t>шлях</w:t>
      </w:r>
      <w:r w:rsidRPr="00633900">
        <w:rPr>
          <w:lang w:val="en-US"/>
        </w:rPr>
        <w:t></w:t>
      </w:r>
      <w:r w:rsidRPr="00633900">
        <w:rPr>
          <w:rFonts w:hint="eastAsia"/>
          <w:lang w:val="en-US"/>
        </w:rPr>
        <w:t>до</w:t>
      </w:r>
      <w:r w:rsidRPr="00633900">
        <w:rPr>
          <w:lang w:val="en-US"/>
        </w:rPr>
        <w:t></w:t>
      </w:r>
      <w:r w:rsidRPr="00633900">
        <w:rPr>
          <w:rFonts w:hint="eastAsia"/>
          <w:lang w:val="en-US"/>
        </w:rPr>
        <w:t>знань</w:t>
      </w:r>
      <w:r w:rsidRPr="00633900">
        <w:rPr>
          <w:lang w:val="en-US"/>
        </w:rPr>
        <w:t></w:t>
      </w:r>
      <w:r w:rsidRPr="00633900">
        <w:rPr>
          <w:lang w:val="en-US"/>
        </w:rPr>
        <w:t></w:t>
      </w:r>
      <w:r w:rsidRPr="00633900">
        <w:rPr>
          <w:rFonts w:hint="eastAsia"/>
          <w:lang w:val="en-US"/>
        </w:rPr>
        <w:t>У</w:t>
      </w:r>
    </w:p>
    <w:p w:rsidR="00633900" w:rsidRPr="00633900" w:rsidRDefault="00633900" w:rsidP="00633900">
      <w:pPr>
        <w:rPr>
          <w:lang w:val="en-US"/>
        </w:rPr>
      </w:pPr>
      <w:r w:rsidRPr="00633900">
        <w:rPr>
          <w:rFonts w:hint="eastAsia"/>
          <w:lang w:val="en-US"/>
        </w:rPr>
        <w:t>памфлетному</w:t>
      </w:r>
      <w:r w:rsidRPr="00633900">
        <w:rPr>
          <w:lang w:val="en-US"/>
        </w:rPr>
        <w:t></w:t>
      </w:r>
      <w:r w:rsidRPr="00633900">
        <w:rPr>
          <w:rFonts w:hint="eastAsia"/>
          <w:lang w:val="en-US"/>
        </w:rPr>
        <w:t>жанрі</w:t>
      </w:r>
      <w:r w:rsidRPr="00633900">
        <w:rPr>
          <w:lang w:val="en-US"/>
        </w:rPr>
        <w:t></w:t>
      </w:r>
      <w:r w:rsidRPr="00633900">
        <w:rPr>
          <w:rFonts w:hint="eastAsia"/>
          <w:lang w:val="en-US"/>
        </w:rPr>
        <w:t>форми</w:t>
      </w:r>
      <w:r w:rsidRPr="00633900">
        <w:rPr>
          <w:lang w:val="en-US"/>
        </w:rPr>
        <w:t></w:t>
      </w:r>
      <w:r w:rsidRPr="00633900">
        <w:rPr>
          <w:rFonts w:hint="eastAsia"/>
          <w:lang w:val="en-US"/>
        </w:rPr>
        <w:t>діалогічності</w:t>
      </w:r>
      <w:r w:rsidRPr="00633900">
        <w:rPr>
          <w:lang w:val="en-US"/>
        </w:rPr>
        <w:t></w:t>
      </w:r>
      <w:r w:rsidRPr="00633900">
        <w:rPr>
          <w:rFonts w:hint="eastAsia"/>
          <w:lang w:val="en-US"/>
        </w:rPr>
        <w:t>мають</w:t>
      </w:r>
      <w:r w:rsidRPr="00633900">
        <w:rPr>
          <w:lang w:val="en-US"/>
        </w:rPr>
        <w:t></w:t>
      </w:r>
      <w:r w:rsidRPr="00633900">
        <w:rPr>
          <w:rFonts w:hint="eastAsia"/>
          <w:lang w:val="en-US"/>
        </w:rPr>
        <w:t>жанрове</w:t>
      </w:r>
      <w:r w:rsidRPr="00633900">
        <w:rPr>
          <w:lang w:val="en-US"/>
        </w:rPr>
        <w:t></w:t>
      </w:r>
      <w:r w:rsidRPr="00633900">
        <w:rPr>
          <w:rFonts w:hint="eastAsia"/>
          <w:lang w:val="en-US"/>
        </w:rPr>
        <w:t>забарвлення</w:t>
      </w:r>
      <w:r w:rsidRPr="00633900">
        <w:rPr>
          <w:lang w:val="en-US"/>
        </w:rPr>
        <w:t></w:t>
      </w:r>
      <w:r w:rsidRPr="00633900">
        <w:rPr>
          <w:lang w:val="en-US"/>
        </w:rPr>
        <w:t></w:t>
      </w:r>
      <w:r w:rsidRPr="00633900">
        <w:rPr>
          <w:rFonts w:hint="eastAsia"/>
          <w:lang w:val="en-US"/>
        </w:rPr>
        <w:t>М</w:t>
      </w:r>
      <w:r w:rsidRPr="00633900">
        <w:rPr>
          <w:lang w:val="en-US"/>
        </w:rPr>
        <w:t></w:t>
      </w:r>
    </w:p>
    <w:p w:rsidR="00633900" w:rsidRPr="00633900" w:rsidRDefault="00633900" w:rsidP="00633900">
      <w:pPr>
        <w:rPr>
          <w:lang w:val="en-US"/>
        </w:rPr>
      </w:pPr>
      <w:r w:rsidRPr="00633900">
        <w:rPr>
          <w:rFonts w:hint="eastAsia"/>
          <w:lang w:val="en-US"/>
        </w:rPr>
        <w:t>Хвильовий</w:t>
      </w:r>
      <w:r w:rsidRPr="00633900">
        <w:rPr>
          <w:lang w:val="en-US"/>
        </w:rPr>
        <w:t></w:t>
      </w:r>
      <w:r w:rsidRPr="00633900">
        <w:rPr>
          <w:lang w:val="en-US"/>
        </w:rPr>
        <w:t></w:t>
      </w:r>
      <w:r w:rsidRPr="00633900">
        <w:rPr>
          <w:rFonts w:hint="eastAsia"/>
          <w:lang w:val="en-US"/>
        </w:rPr>
        <w:t>наприклад</w:t>
      </w:r>
      <w:r w:rsidRPr="00633900">
        <w:rPr>
          <w:lang w:val="en-US"/>
        </w:rPr>
        <w:t></w:t>
      </w:r>
      <w:r w:rsidRPr="00633900">
        <w:rPr>
          <w:lang w:val="en-US"/>
        </w:rPr>
        <w:t></w:t>
      </w:r>
      <w:r w:rsidRPr="00633900">
        <w:rPr>
          <w:rFonts w:hint="eastAsia"/>
          <w:lang w:val="en-US"/>
        </w:rPr>
        <w:t>використовує</w:t>
      </w:r>
      <w:r w:rsidRPr="00633900">
        <w:rPr>
          <w:lang w:val="en-US"/>
        </w:rPr>
        <w:t></w:t>
      </w:r>
      <w:r w:rsidRPr="00633900">
        <w:rPr>
          <w:rFonts w:hint="eastAsia"/>
          <w:lang w:val="en-US"/>
        </w:rPr>
        <w:t>художні</w:t>
      </w:r>
      <w:r w:rsidRPr="00633900">
        <w:rPr>
          <w:lang w:val="en-US"/>
        </w:rPr>
        <w:t></w:t>
      </w:r>
      <w:r w:rsidRPr="00633900">
        <w:rPr>
          <w:rFonts w:hint="eastAsia"/>
          <w:lang w:val="en-US"/>
        </w:rPr>
        <w:t>і</w:t>
      </w:r>
      <w:r w:rsidRPr="00633900">
        <w:rPr>
          <w:lang w:val="en-US"/>
        </w:rPr>
        <w:t></w:t>
      </w:r>
      <w:r w:rsidRPr="00633900">
        <w:rPr>
          <w:rFonts w:hint="eastAsia"/>
          <w:lang w:val="en-US"/>
        </w:rPr>
        <w:t>полемічні</w:t>
      </w:r>
      <w:r w:rsidRPr="00633900">
        <w:rPr>
          <w:lang w:val="en-US"/>
        </w:rPr>
        <w:t></w:t>
      </w:r>
      <w:r w:rsidRPr="00633900">
        <w:rPr>
          <w:rFonts w:hint="eastAsia"/>
          <w:lang w:val="en-US"/>
        </w:rPr>
        <w:t>прийоми</w:t>
      </w:r>
      <w:r w:rsidRPr="00633900">
        <w:rPr>
          <w:lang w:val="en-US"/>
        </w:rPr>
        <w:t></w:t>
      </w:r>
      <w:r w:rsidRPr="00633900">
        <w:rPr>
          <w:rFonts w:hint="eastAsia"/>
          <w:lang w:val="en-US"/>
        </w:rPr>
        <w:t>діалогу</w:t>
      </w:r>
      <w:r w:rsidRPr="00633900">
        <w:rPr>
          <w:lang w:val="en-US"/>
        </w:rPr>
        <w:t></w:t>
      </w:r>
    </w:p>
    <w:p w:rsidR="00633900" w:rsidRPr="00633900" w:rsidRDefault="00633900" w:rsidP="00633900">
      <w:pPr>
        <w:rPr>
          <w:lang w:val="en-US"/>
        </w:rPr>
      </w:pPr>
      <w:r w:rsidRPr="00633900">
        <w:rPr>
          <w:rFonts w:hint="eastAsia"/>
          <w:lang w:val="en-US"/>
        </w:rPr>
        <w:t>вступає</w:t>
      </w:r>
      <w:r w:rsidRPr="00633900">
        <w:rPr>
          <w:lang w:val="en-US"/>
        </w:rPr>
        <w:t></w:t>
      </w:r>
      <w:r w:rsidRPr="00633900">
        <w:rPr>
          <w:rFonts w:hint="eastAsia"/>
          <w:lang w:val="en-US"/>
        </w:rPr>
        <w:t>у</w:t>
      </w:r>
      <w:r w:rsidRPr="00633900">
        <w:rPr>
          <w:lang w:val="en-US"/>
        </w:rPr>
        <w:t></w:t>
      </w:r>
      <w:r w:rsidRPr="00633900">
        <w:rPr>
          <w:rFonts w:hint="eastAsia"/>
          <w:lang w:val="en-US"/>
        </w:rPr>
        <w:t>розмову</w:t>
      </w:r>
      <w:r w:rsidRPr="00633900">
        <w:rPr>
          <w:lang w:val="en-US"/>
        </w:rPr>
        <w:t></w:t>
      </w:r>
      <w:r w:rsidRPr="00633900">
        <w:rPr>
          <w:rFonts w:hint="eastAsia"/>
          <w:lang w:val="en-US"/>
        </w:rPr>
        <w:t>з</w:t>
      </w:r>
      <w:r w:rsidRPr="00633900">
        <w:rPr>
          <w:lang w:val="en-US"/>
        </w:rPr>
        <w:t></w:t>
      </w:r>
      <w:r w:rsidRPr="00633900">
        <w:rPr>
          <w:rFonts w:hint="eastAsia"/>
          <w:lang w:val="en-US"/>
        </w:rPr>
        <w:t>неживою</w:t>
      </w:r>
      <w:r w:rsidRPr="00633900">
        <w:rPr>
          <w:lang w:val="en-US"/>
        </w:rPr>
        <w:t></w:t>
      </w:r>
      <w:r w:rsidRPr="00633900">
        <w:rPr>
          <w:rFonts w:hint="eastAsia"/>
          <w:lang w:val="en-US"/>
        </w:rPr>
        <w:t>людиною</w:t>
      </w:r>
      <w:r w:rsidRPr="00633900">
        <w:rPr>
          <w:lang w:val="en-US"/>
        </w:rPr>
        <w:t></w:t>
      </w:r>
      <w:r w:rsidRPr="00633900">
        <w:rPr>
          <w:lang w:val="en-US"/>
        </w:rPr>
        <w:t></w:t>
      </w:r>
      <w:r w:rsidRPr="00633900">
        <w:rPr>
          <w:rFonts w:hint="eastAsia"/>
          <w:lang w:val="en-US"/>
        </w:rPr>
        <w:t>звертаннями</w:t>
      </w:r>
      <w:r w:rsidRPr="00633900">
        <w:rPr>
          <w:lang w:val="en-US"/>
        </w:rPr>
        <w:t></w:t>
      </w:r>
      <w:r w:rsidRPr="00633900">
        <w:rPr>
          <w:rFonts w:hint="eastAsia"/>
          <w:lang w:val="en-US"/>
        </w:rPr>
        <w:t>до</w:t>
      </w:r>
      <w:r w:rsidRPr="00633900">
        <w:rPr>
          <w:lang w:val="en-US"/>
        </w:rPr>
        <w:t></w:t>
      </w:r>
      <w:r w:rsidRPr="00633900">
        <w:rPr>
          <w:rFonts w:hint="eastAsia"/>
          <w:lang w:val="en-US"/>
        </w:rPr>
        <w:t>читачів</w:t>
      </w:r>
      <w:r w:rsidRPr="00633900">
        <w:rPr>
          <w:lang w:val="en-US"/>
        </w:rPr>
        <w:t></w:t>
      </w:r>
      <w:r w:rsidRPr="00633900">
        <w:rPr>
          <w:rFonts w:hint="eastAsia"/>
          <w:lang w:val="en-US"/>
        </w:rPr>
        <w:t>посилює</w:t>
      </w:r>
    </w:p>
    <w:p w:rsidR="00633900" w:rsidRPr="00633900" w:rsidRDefault="00633900" w:rsidP="00633900">
      <w:pPr>
        <w:rPr>
          <w:lang w:val="en-US"/>
        </w:rPr>
      </w:pPr>
      <w:r w:rsidRPr="00633900">
        <w:rPr>
          <w:rFonts w:hint="eastAsia"/>
          <w:lang w:val="en-US"/>
        </w:rPr>
        <w:t>протистояння</w:t>
      </w:r>
      <w:r w:rsidRPr="00633900">
        <w:rPr>
          <w:lang w:val="en-US"/>
        </w:rPr>
        <w:t></w:t>
      </w:r>
      <w:r w:rsidRPr="00633900">
        <w:rPr>
          <w:rFonts w:hint="eastAsia"/>
          <w:lang w:val="en-US"/>
        </w:rPr>
        <w:t>і</w:t>
      </w:r>
      <w:r w:rsidRPr="00633900">
        <w:rPr>
          <w:lang w:val="en-US"/>
        </w:rPr>
        <w:t></w:t>
      </w:r>
      <w:r w:rsidRPr="00633900">
        <w:rPr>
          <w:rFonts w:hint="eastAsia"/>
          <w:lang w:val="en-US"/>
        </w:rPr>
        <w:t>висловлює</w:t>
      </w:r>
      <w:r w:rsidRPr="00633900">
        <w:rPr>
          <w:lang w:val="en-US"/>
        </w:rPr>
        <w:t></w:t>
      </w:r>
      <w:r w:rsidRPr="00633900">
        <w:rPr>
          <w:rFonts w:hint="eastAsia"/>
          <w:lang w:val="en-US"/>
        </w:rPr>
        <w:t>прихований</w:t>
      </w:r>
      <w:r w:rsidRPr="00633900">
        <w:rPr>
          <w:lang w:val="en-US"/>
        </w:rPr>
        <w:t></w:t>
      </w:r>
      <w:r w:rsidRPr="00633900">
        <w:rPr>
          <w:rFonts w:hint="eastAsia"/>
          <w:lang w:val="en-US"/>
        </w:rPr>
        <w:t>смисл</w:t>
      </w:r>
      <w:r w:rsidRPr="00633900">
        <w:rPr>
          <w:lang w:val="en-US"/>
        </w:rPr>
        <w:t></w:t>
      </w:r>
      <w:r w:rsidRPr="00633900">
        <w:rPr>
          <w:rFonts w:hint="eastAsia"/>
          <w:lang w:val="en-US"/>
        </w:rPr>
        <w:t>думок</w:t>
      </w:r>
      <w:r w:rsidRPr="00633900">
        <w:rPr>
          <w:lang w:val="en-US"/>
        </w:rPr>
        <w:t></w:t>
      </w:r>
    </w:p>
    <w:p w:rsidR="00633900" w:rsidRPr="00633900" w:rsidRDefault="00633900" w:rsidP="00633900">
      <w:pPr>
        <w:rPr>
          <w:lang w:val="en-US"/>
        </w:rPr>
      </w:pPr>
      <w:r w:rsidRPr="00633900">
        <w:rPr>
          <w:rFonts w:hint="eastAsia"/>
          <w:lang w:val="en-US"/>
        </w:rPr>
        <w:t>У</w:t>
      </w:r>
      <w:r w:rsidRPr="00633900">
        <w:rPr>
          <w:lang w:val="en-US"/>
        </w:rPr>
        <w:t></w:t>
      </w:r>
      <w:r w:rsidRPr="00633900">
        <w:rPr>
          <w:rFonts w:hint="eastAsia"/>
          <w:lang w:val="en-US"/>
        </w:rPr>
        <w:t>памфлеті</w:t>
      </w:r>
      <w:r w:rsidRPr="00633900">
        <w:rPr>
          <w:lang w:val="en-US"/>
        </w:rPr>
        <w:t></w:t>
      </w:r>
      <w:r w:rsidRPr="00633900">
        <w:rPr>
          <w:rFonts w:hint="eastAsia"/>
          <w:lang w:val="en-US"/>
        </w:rPr>
        <w:t>діалогічне</w:t>
      </w:r>
      <w:r w:rsidRPr="00633900">
        <w:rPr>
          <w:lang w:val="en-US"/>
        </w:rPr>
        <w:t></w:t>
      </w:r>
      <w:r w:rsidRPr="00633900">
        <w:rPr>
          <w:rFonts w:hint="eastAsia"/>
          <w:lang w:val="en-US"/>
        </w:rPr>
        <w:t>спілкування</w:t>
      </w:r>
      <w:r w:rsidRPr="00633900">
        <w:rPr>
          <w:lang w:val="en-US"/>
        </w:rPr>
        <w:t></w:t>
      </w:r>
      <w:r w:rsidRPr="00633900">
        <w:rPr>
          <w:rFonts w:hint="eastAsia"/>
          <w:lang w:val="en-US"/>
        </w:rPr>
        <w:t>персонажів</w:t>
      </w:r>
      <w:r w:rsidRPr="00633900">
        <w:rPr>
          <w:lang w:val="en-US"/>
        </w:rPr>
        <w:t></w:t>
      </w:r>
      <w:r w:rsidRPr="00633900">
        <w:rPr>
          <w:rFonts w:hint="eastAsia"/>
          <w:lang w:val="en-US"/>
        </w:rPr>
        <w:t>увиразнює</w:t>
      </w:r>
      <w:r w:rsidRPr="00633900">
        <w:rPr>
          <w:lang w:val="en-US"/>
        </w:rPr>
        <w:t></w:t>
      </w:r>
      <w:r w:rsidRPr="00633900">
        <w:rPr>
          <w:rFonts w:hint="eastAsia"/>
          <w:lang w:val="en-US"/>
        </w:rPr>
        <w:t>сатиричну</w:t>
      </w:r>
    </w:p>
    <w:p w:rsidR="00633900" w:rsidRPr="00633900" w:rsidRDefault="00633900" w:rsidP="00633900">
      <w:pPr>
        <w:rPr>
          <w:lang w:val="en-US"/>
        </w:rPr>
      </w:pPr>
      <w:r w:rsidRPr="00633900">
        <w:rPr>
          <w:rFonts w:hint="eastAsia"/>
          <w:lang w:val="en-US"/>
        </w:rPr>
        <w:t>картину</w:t>
      </w:r>
      <w:r w:rsidRPr="00633900">
        <w:rPr>
          <w:lang w:val="en-US"/>
        </w:rPr>
        <w:t></w:t>
      </w:r>
      <w:r w:rsidRPr="00633900">
        <w:rPr>
          <w:rFonts w:hint="eastAsia"/>
          <w:lang w:val="en-US"/>
        </w:rPr>
        <w:t>світу</w:t>
      </w:r>
      <w:r w:rsidRPr="00633900">
        <w:rPr>
          <w:lang w:val="en-US"/>
        </w:rPr>
        <w:t></w:t>
      </w:r>
      <w:r w:rsidRPr="00633900">
        <w:rPr>
          <w:lang w:val="en-US"/>
        </w:rPr>
        <w:t></w:t>
      </w:r>
      <w:r w:rsidRPr="00633900">
        <w:rPr>
          <w:rFonts w:hint="eastAsia"/>
          <w:lang w:val="en-US"/>
        </w:rPr>
        <w:t>сприяє</w:t>
      </w:r>
      <w:r w:rsidRPr="00633900">
        <w:rPr>
          <w:lang w:val="en-US"/>
        </w:rPr>
        <w:t></w:t>
      </w:r>
      <w:r w:rsidRPr="00633900">
        <w:rPr>
          <w:rFonts w:hint="eastAsia"/>
          <w:lang w:val="en-US"/>
        </w:rPr>
        <w:t>виробленню</w:t>
      </w:r>
      <w:r w:rsidRPr="00633900">
        <w:rPr>
          <w:lang w:val="en-US"/>
        </w:rPr>
        <w:t></w:t>
      </w:r>
      <w:r w:rsidRPr="00633900">
        <w:rPr>
          <w:rFonts w:hint="eastAsia"/>
          <w:lang w:val="en-US"/>
        </w:rPr>
        <w:t>читачами</w:t>
      </w:r>
      <w:r w:rsidRPr="00633900">
        <w:rPr>
          <w:lang w:val="en-US"/>
        </w:rPr>
        <w:t></w:t>
      </w:r>
      <w:r w:rsidRPr="00633900">
        <w:rPr>
          <w:rFonts w:hint="eastAsia"/>
          <w:lang w:val="en-US"/>
        </w:rPr>
        <w:t>негативної</w:t>
      </w:r>
      <w:r w:rsidRPr="00633900">
        <w:rPr>
          <w:lang w:val="en-US"/>
        </w:rPr>
        <w:t></w:t>
      </w:r>
      <w:r w:rsidRPr="00633900">
        <w:rPr>
          <w:rFonts w:hint="eastAsia"/>
          <w:lang w:val="en-US"/>
        </w:rPr>
        <w:t>оцінки</w:t>
      </w:r>
      <w:r w:rsidRPr="00633900">
        <w:rPr>
          <w:lang w:val="en-US"/>
        </w:rPr>
        <w:t></w:t>
      </w:r>
      <w:r w:rsidRPr="00633900">
        <w:rPr>
          <w:lang w:val="en-US"/>
        </w:rPr>
        <w:t></w:t>
      </w:r>
      <w:r w:rsidRPr="00633900">
        <w:rPr>
          <w:rFonts w:hint="eastAsia"/>
          <w:lang w:val="en-US"/>
        </w:rPr>
        <w:t>провокує</w:t>
      </w:r>
    </w:p>
    <w:p w:rsidR="00633900" w:rsidRPr="00633900" w:rsidRDefault="00633900" w:rsidP="00633900">
      <w:pPr>
        <w:rPr>
          <w:lang w:val="en-US"/>
        </w:rPr>
      </w:pPr>
      <w:r w:rsidRPr="00633900">
        <w:rPr>
          <w:rFonts w:hint="eastAsia"/>
          <w:lang w:val="en-US"/>
        </w:rPr>
        <w:t>саркастичний</w:t>
      </w:r>
      <w:r w:rsidRPr="00633900">
        <w:rPr>
          <w:lang w:val="en-US"/>
        </w:rPr>
        <w:t></w:t>
      </w:r>
      <w:r w:rsidRPr="00633900">
        <w:rPr>
          <w:rFonts w:hint="eastAsia"/>
          <w:lang w:val="en-US"/>
        </w:rPr>
        <w:t>сміх</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відтворює</w:t>
      </w:r>
      <w:r w:rsidRPr="00633900">
        <w:rPr>
          <w:lang w:val="en-US"/>
        </w:rPr>
        <w:t></w:t>
      </w:r>
      <w:r w:rsidRPr="00633900">
        <w:rPr>
          <w:rFonts w:hint="eastAsia"/>
          <w:lang w:val="en-US"/>
        </w:rPr>
        <w:t>фрагменти</w:t>
      </w:r>
      <w:r w:rsidRPr="00633900">
        <w:rPr>
          <w:lang w:val="en-US"/>
        </w:rPr>
        <w:t></w:t>
      </w:r>
      <w:r w:rsidRPr="00633900">
        <w:rPr>
          <w:rFonts w:hint="eastAsia"/>
          <w:lang w:val="en-US"/>
        </w:rPr>
        <w:t>розмови</w:t>
      </w:r>
      <w:r w:rsidRPr="00633900">
        <w:rPr>
          <w:lang w:val="en-US"/>
        </w:rPr>
        <w:t></w:t>
      </w:r>
      <w:r w:rsidRPr="00633900">
        <w:rPr>
          <w:lang w:val="en-US"/>
        </w:rPr>
        <w:t></w:t>
      </w:r>
      <w:r w:rsidRPr="00633900">
        <w:rPr>
          <w:rFonts w:hint="eastAsia"/>
          <w:lang w:val="en-US"/>
        </w:rPr>
        <w:t>показує</w:t>
      </w:r>
      <w:r w:rsidRPr="00633900">
        <w:rPr>
          <w:lang w:val="en-US"/>
        </w:rPr>
        <w:t></w:t>
      </w:r>
      <w:r w:rsidRPr="00633900">
        <w:rPr>
          <w:rFonts w:hint="eastAsia"/>
          <w:lang w:val="en-US"/>
        </w:rPr>
        <w:t>суб’єктів</w:t>
      </w:r>
    </w:p>
    <w:p w:rsidR="00633900" w:rsidRPr="00633900" w:rsidRDefault="00633900" w:rsidP="00633900">
      <w:pPr>
        <w:rPr>
          <w:lang w:val="en-US"/>
        </w:rPr>
      </w:pPr>
      <w:r w:rsidRPr="00633900">
        <w:rPr>
          <w:rFonts w:hint="eastAsia"/>
          <w:lang w:val="en-US"/>
        </w:rPr>
        <w:t>уваги</w:t>
      </w:r>
      <w:r w:rsidRPr="00633900">
        <w:rPr>
          <w:lang w:val="en-US"/>
        </w:rPr>
        <w:t></w:t>
      </w:r>
      <w:r w:rsidRPr="00633900">
        <w:rPr>
          <w:rFonts w:hint="eastAsia"/>
          <w:lang w:val="en-US"/>
        </w:rPr>
        <w:t>у</w:t>
      </w:r>
      <w:r w:rsidRPr="00633900">
        <w:rPr>
          <w:lang w:val="en-US"/>
        </w:rPr>
        <w:t></w:t>
      </w:r>
      <w:r w:rsidRPr="00633900">
        <w:rPr>
          <w:rFonts w:hint="eastAsia"/>
          <w:lang w:val="en-US"/>
        </w:rPr>
        <w:t>спілкуванні</w:t>
      </w:r>
      <w:r w:rsidRPr="00633900">
        <w:rPr>
          <w:lang w:val="en-US"/>
        </w:rPr>
        <w:t></w:t>
      </w:r>
      <w:r w:rsidRPr="00633900">
        <w:rPr>
          <w:lang w:val="en-US"/>
        </w:rPr>
        <w:t></w:t>
      </w:r>
      <w:r w:rsidRPr="00633900">
        <w:rPr>
          <w:rFonts w:hint="eastAsia"/>
          <w:lang w:val="en-US"/>
        </w:rPr>
        <w:t>інсценізує</w:t>
      </w:r>
      <w:r w:rsidRPr="00633900">
        <w:rPr>
          <w:lang w:val="en-US"/>
        </w:rPr>
        <w:t></w:t>
      </w:r>
      <w:r w:rsidRPr="00633900">
        <w:rPr>
          <w:rFonts w:hint="eastAsia"/>
          <w:lang w:val="en-US"/>
        </w:rPr>
        <w:t>хиби</w:t>
      </w:r>
      <w:r w:rsidRPr="00633900">
        <w:rPr>
          <w:lang w:val="en-US"/>
        </w:rPr>
        <w:t></w:t>
      </w:r>
      <w:r w:rsidRPr="00633900">
        <w:rPr>
          <w:rFonts w:hint="eastAsia"/>
          <w:lang w:val="en-US"/>
        </w:rPr>
        <w:t>їх</w:t>
      </w:r>
      <w:r w:rsidRPr="00633900">
        <w:rPr>
          <w:lang w:val="en-US"/>
        </w:rPr>
        <w:t></w:t>
      </w:r>
      <w:r w:rsidRPr="00633900">
        <w:rPr>
          <w:rFonts w:hint="eastAsia"/>
          <w:lang w:val="en-US"/>
        </w:rPr>
        <w:t>мислення</w:t>
      </w:r>
      <w:r w:rsidRPr="00633900">
        <w:rPr>
          <w:lang w:val="en-US"/>
        </w:rPr>
        <w:t></w:t>
      </w:r>
      <w:r w:rsidRPr="00633900">
        <w:rPr>
          <w:rFonts w:hint="eastAsia"/>
          <w:lang w:val="en-US"/>
        </w:rPr>
        <w:t>і</w:t>
      </w:r>
      <w:r w:rsidRPr="00633900">
        <w:rPr>
          <w:lang w:val="en-US"/>
        </w:rPr>
        <w:t></w:t>
      </w:r>
      <w:r w:rsidRPr="00633900">
        <w:rPr>
          <w:rFonts w:hint="eastAsia"/>
          <w:lang w:val="en-US"/>
        </w:rPr>
        <w:t>невміння</w:t>
      </w:r>
      <w:r w:rsidRPr="00633900">
        <w:rPr>
          <w:lang w:val="en-US"/>
        </w:rPr>
        <w:t></w:t>
      </w:r>
      <w:r w:rsidRPr="00633900">
        <w:rPr>
          <w:rFonts w:hint="eastAsia"/>
          <w:lang w:val="en-US"/>
        </w:rPr>
        <w:t>обстоювати</w:t>
      </w:r>
    </w:p>
    <w:p w:rsidR="00633900" w:rsidRPr="00633900" w:rsidRDefault="00633900" w:rsidP="00633900">
      <w:pPr>
        <w:rPr>
          <w:lang w:val="en-US"/>
        </w:rPr>
      </w:pPr>
      <w:r w:rsidRPr="00633900">
        <w:rPr>
          <w:rFonts w:hint="eastAsia"/>
          <w:lang w:val="en-US"/>
        </w:rPr>
        <w:t>власні</w:t>
      </w:r>
      <w:r w:rsidRPr="00633900">
        <w:rPr>
          <w:lang w:val="en-US"/>
        </w:rPr>
        <w:t></w:t>
      </w:r>
      <w:r w:rsidRPr="00633900">
        <w:rPr>
          <w:rFonts w:hint="eastAsia"/>
          <w:lang w:val="en-US"/>
        </w:rPr>
        <w:t>думки</w:t>
      </w:r>
      <w:r w:rsidRPr="00633900">
        <w:rPr>
          <w:lang w:val="en-US"/>
        </w:rPr>
        <w:t></w:t>
      </w:r>
      <w:r w:rsidRPr="00633900">
        <w:rPr>
          <w:lang w:val="en-US"/>
        </w:rPr>
        <w:t></w:t>
      </w:r>
      <w:r w:rsidRPr="00633900">
        <w:rPr>
          <w:rFonts w:hint="eastAsia"/>
          <w:lang w:val="en-US"/>
        </w:rPr>
        <w:t>озвучує</w:t>
      </w:r>
      <w:r w:rsidRPr="00633900">
        <w:rPr>
          <w:lang w:val="en-US"/>
        </w:rPr>
        <w:t></w:t>
      </w:r>
      <w:r w:rsidRPr="00633900">
        <w:rPr>
          <w:rFonts w:hint="eastAsia"/>
          <w:lang w:val="en-US"/>
        </w:rPr>
        <w:t>голоси</w:t>
      </w:r>
      <w:r w:rsidRPr="00633900">
        <w:rPr>
          <w:lang w:val="en-US"/>
        </w:rPr>
        <w:t></w:t>
      </w:r>
      <w:r w:rsidRPr="00633900">
        <w:rPr>
          <w:lang w:val="en-US"/>
        </w:rPr>
        <w:t></w:t>
      </w:r>
      <w:r w:rsidRPr="00633900">
        <w:rPr>
          <w:rFonts w:hint="eastAsia"/>
          <w:lang w:val="en-US"/>
        </w:rPr>
        <w:t>акценти</w:t>
      </w:r>
      <w:r w:rsidRPr="00633900">
        <w:rPr>
          <w:lang w:val="en-US"/>
        </w:rPr>
        <w:t></w:t>
      </w:r>
      <w:r w:rsidRPr="00633900">
        <w:rPr>
          <w:lang w:val="en-US"/>
        </w:rPr>
        <w:t></w:t>
      </w:r>
      <w:r w:rsidRPr="00633900">
        <w:rPr>
          <w:rFonts w:hint="eastAsia"/>
          <w:lang w:val="en-US"/>
        </w:rPr>
        <w:t>інтонацію</w:t>
      </w:r>
      <w:r w:rsidRPr="00633900">
        <w:rPr>
          <w:lang w:val="en-US"/>
        </w:rPr>
        <w:t></w:t>
      </w:r>
      <w:r w:rsidRPr="00633900">
        <w:rPr>
          <w:lang w:val="en-US"/>
        </w:rPr>
        <w:t></w:t>
      </w:r>
      <w:r w:rsidRPr="00633900">
        <w:rPr>
          <w:rFonts w:hint="eastAsia"/>
          <w:lang w:val="en-US"/>
        </w:rPr>
        <w:t>відтворює</w:t>
      </w:r>
      <w:r w:rsidRPr="00633900">
        <w:rPr>
          <w:lang w:val="en-US"/>
        </w:rPr>
        <w:t></w:t>
      </w:r>
      <w:r w:rsidRPr="00633900">
        <w:rPr>
          <w:rFonts w:hint="eastAsia"/>
          <w:lang w:val="en-US"/>
        </w:rPr>
        <w:t>емоційні</w:t>
      </w:r>
      <w:r w:rsidRPr="00633900">
        <w:rPr>
          <w:lang w:val="en-US"/>
        </w:rPr>
        <w:t></w:t>
      </w:r>
      <w:r w:rsidRPr="00633900">
        <w:rPr>
          <w:rFonts w:hint="eastAsia"/>
          <w:lang w:val="en-US"/>
        </w:rPr>
        <w:t>стани</w:t>
      </w:r>
    </w:p>
    <w:p w:rsidR="00633900" w:rsidRPr="00633900" w:rsidRDefault="00633900" w:rsidP="00633900">
      <w:pPr>
        <w:rPr>
          <w:lang w:val="en-US"/>
        </w:rPr>
      </w:pPr>
      <w:r w:rsidRPr="00633900">
        <w:rPr>
          <w:rFonts w:hint="eastAsia"/>
          <w:lang w:val="en-US"/>
        </w:rPr>
        <w:t>співрозмовників</w:t>
      </w:r>
      <w:r w:rsidRPr="00633900">
        <w:rPr>
          <w:lang w:val="en-US"/>
        </w:rPr>
        <w:t></w:t>
      </w:r>
      <w:r w:rsidRPr="00633900">
        <w:rPr>
          <w:rFonts w:hint="eastAsia"/>
          <w:lang w:val="en-US"/>
        </w:rPr>
        <w:t>і</w:t>
      </w:r>
      <w:r w:rsidRPr="00633900">
        <w:rPr>
          <w:lang w:val="en-US"/>
        </w:rPr>
        <w:t></w:t>
      </w:r>
      <w:r w:rsidRPr="00633900">
        <w:rPr>
          <w:rFonts w:hint="eastAsia"/>
          <w:lang w:val="en-US"/>
        </w:rPr>
        <w:t>їх</w:t>
      </w:r>
      <w:r w:rsidRPr="00633900">
        <w:rPr>
          <w:lang w:val="en-US"/>
        </w:rPr>
        <w:t></w:t>
      </w:r>
      <w:r w:rsidRPr="00633900">
        <w:rPr>
          <w:rFonts w:hint="eastAsia"/>
          <w:lang w:val="en-US"/>
        </w:rPr>
        <w:t>стосунки</w:t>
      </w:r>
      <w:r w:rsidRPr="00633900">
        <w:rPr>
          <w:lang w:val="en-US"/>
        </w:rPr>
        <w:t></w:t>
      </w:r>
      <w:r w:rsidRPr="00633900">
        <w:rPr>
          <w:rFonts w:hint="eastAsia"/>
          <w:lang w:val="en-US"/>
        </w:rPr>
        <w:t>в</w:t>
      </w:r>
      <w:r w:rsidRPr="00633900">
        <w:rPr>
          <w:lang w:val="en-US"/>
        </w:rPr>
        <w:t></w:t>
      </w:r>
      <w:r w:rsidRPr="00633900">
        <w:rPr>
          <w:rFonts w:hint="eastAsia"/>
          <w:lang w:val="en-US"/>
        </w:rPr>
        <w:t>реальному</w:t>
      </w:r>
      <w:r w:rsidRPr="00633900">
        <w:rPr>
          <w:lang w:val="en-US"/>
        </w:rPr>
        <w:t></w:t>
      </w:r>
      <w:r w:rsidRPr="00633900">
        <w:rPr>
          <w:rFonts w:hint="eastAsia"/>
          <w:lang w:val="en-US"/>
        </w:rPr>
        <w:t>житті</w:t>
      </w:r>
      <w:r w:rsidRPr="00633900">
        <w:rPr>
          <w:lang w:val="en-US"/>
        </w:rPr>
        <w:t></w:t>
      </w:r>
    </w:p>
    <w:p w:rsidR="00633900" w:rsidRPr="00633900" w:rsidRDefault="00633900" w:rsidP="00633900">
      <w:pPr>
        <w:rPr>
          <w:lang w:val="en-US"/>
        </w:rPr>
      </w:pPr>
      <w:r w:rsidRPr="00633900">
        <w:rPr>
          <w:rFonts w:hint="eastAsia"/>
          <w:lang w:val="en-US"/>
        </w:rPr>
        <w:t>Памфлети</w:t>
      </w:r>
      <w:r w:rsidRPr="00633900">
        <w:rPr>
          <w:lang w:val="en-US"/>
        </w:rPr>
        <w:t></w:t>
      </w:r>
      <w:r w:rsidRPr="00633900">
        <w:rPr>
          <w:rFonts w:hint="eastAsia"/>
          <w:lang w:val="en-US"/>
        </w:rPr>
        <w:t>Миколи</w:t>
      </w:r>
      <w:r w:rsidRPr="00633900">
        <w:rPr>
          <w:lang w:val="en-US"/>
        </w:rPr>
        <w:t></w:t>
      </w:r>
      <w:r w:rsidRPr="00633900">
        <w:rPr>
          <w:rFonts w:hint="eastAsia"/>
          <w:lang w:val="en-US"/>
        </w:rPr>
        <w:t>Хвильового</w:t>
      </w:r>
      <w:r w:rsidRPr="00633900">
        <w:rPr>
          <w:lang w:val="en-US"/>
        </w:rPr>
        <w:t></w:t>
      </w:r>
      <w:r w:rsidRPr="00633900">
        <w:rPr>
          <w:rFonts w:hint="eastAsia"/>
          <w:lang w:val="en-US"/>
        </w:rPr>
        <w:t>доби</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rFonts w:hint="eastAsia"/>
          <w:lang w:val="en-US"/>
        </w:rPr>
        <w:t>привертають</w:t>
      </w:r>
    </w:p>
    <w:p w:rsidR="00633900" w:rsidRPr="00633900" w:rsidRDefault="00633900" w:rsidP="00633900">
      <w:pPr>
        <w:rPr>
          <w:lang w:val="en-US"/>
        </w:rPr>
      </w:pPr>
      <w:r w:rsidRPr="00633900">
        <w:rPr>
          <w:rFonts w:hint="eastAsia"/>
          <w:lang w:val="en-US"/>
        </w:rPr>
        <w:t>увагу</w:t>
      </w:r>
      <w:r w:rsidRPr="00633900">
        <w:rPr>
          <w:lang w:val="en-US"/>
        </w:rPr>
        <w:t></w:t>
      </w:r>
      <w:r w:rsidRPr="00633900">
        <w:rPr>
          <w:rFonts w:hint="eastAsia"/>
          <w:lang w:val="en-US"/>
        </w:rPr>
        <w:t>формальним</w:t>
      </w:r>
      <w:r w:rsidRPr="00633900">
        <w:rPr>
          <w:lang w:val="en-US"/>
        </w:rPr>
        <w:t></w:t>
      </w:r>
      <w:r w:rsidRPr="00633900">
        <w:rPr>
          <w:rFonts w:hint="eastAsia"/>
          <w:lang w:val="en-US"/>
        </w:rPr>
        <w:t>втіленням</w:t>
      </w:r>
      <w:r w:rsidRPr="00633900">
        <w:rPr>
          <w:lang w:val="en-US"/>
        </w:rPr>
        <w:t></w:t>
      </w:r>
      <w:r w:rsidRPr="00633900">
        <w:rPr>
          <w:rFonts w:hint="eastAsia"/>
          <w:lang w:val="en-US"/>
        </w:rPr>
        <w:t>комунікаційної</w:t>
      </w:r>
      <w:r w:rsidRPr="00633900">
        <w:rPr>
          <w:lang w:val="en-US"/>
        </w:rPr>
        <w:t></w:t>
      </w:r>
      <w:r w:rsidRPr="00633900">
        <w:rPr>
          <w:rFonts w:hint="eastAsia"/>
          <w:lang w:val="en-US"/>
        </w:rPr>
        <w:t>цілісності</w:t>
      </w:r>
      <w:r w:rsidRPr="00633900">
        <w:rPr>
          <w:lang w:val="en-US"/>
        </w:rPr>
        <w:t></w:t>
      </w:r>
      <w:r w:rsidRPr="00633900">
        <w:rPr>
          <w:lang w:val="en-US"/>
        </w:rPr>
        <w:t></w:t>
      </w:r>
      <w:r w:rsidRPr="00633900">
        <w:rPr>
          <w:rFonts w:hint="eastAsia"/>
          <w:lang w:val="en-US"/>
        </w:rPr>
        <w:t>Аналіз</w:t>
      </w:r>
      <w:r w:rsidRPr="00633900">
        <w:rPr>
          <w:lang w:val="en-US"/>
        </w:rPr>
        <w:t></w:t>
      </w:r>
      <w:r w:rsidRPr="00633900">
        <w:rPr>
          <w:rFonts w:hint="eastAsia"/>
          <w:lang w:val="en-US"/>
        </w:rPr>
        <w:t>смислової</w:t>
      </w:r>
    </w:p>
    <w:p w:rsidR="00633900" w:rsidRPr="00633900" w:rsidRDefault="00633900" w:rsidP="00633900">
      <w:pPr>
        <w:rPr>
          <w:lang w:val="en-US"/>
        </w:rPr>
      </w:pPr>
      <w:r w:rsidRPr="00633900">
        <w:rPr>
          <w:rFonts w:hint="eastAsia"/>
          <w:lang w:val="en-US"/>
        </w:rPr>
        <w:t>структури</w:t>
      </w:r>
      <w:r w:rsidRPr="00633900">
        <w:rPr>
          <w:lang w:val="en-US"/>
        </w:rPr>
        <w:t></w:t>
      </w:r>
      <w:r w:rsidRPr="00633900">
        <w:rPr>
          <w:rFonts w:hint="eastAsia"/>
          <w:lang w:val="en-US"/>
        </w:rPr>
        <w:t>дозволяє</w:t>
      </w:r>
      <w:r w:rsidRPr="00633900">
        <w:rPr>
          <w:lang w:val="en-US"/>
        </w:rPr>
        <w:t></w:t>
      </w:r>
      <w:r w:rsidRPr="00633900">
        <w:rPr>
          <w:rFonts w:hint="eastAsia"/>
          <w:lang w:val="en-US"/>
        </w:rPr>
        <w:t>простежити</w:t>
      </w:r>
      <w:r w:rsidRPr="00633900">
        <w:rPr>
          <w:lang w:val="en-US"/>
        </w:rPr>
        <w:t></w:t>
      </w:r>
      <w:r w:rsidRPr="00633900">
        <w:rPr>
          <w:rFonts w:hint="eastAsia"/>
          <w:lang w:val="en-US"/>
        </w:rPr>
        <w:t>послідовність</w:t>
      </w:r>
      <w:r w:rsidRPr="00633900">
        <w:rPr>
          <w:lang w:val="en-US"/>
        </w:rPr>
        <w:t></w:t>
      </w:r>
      <w:r w:rsidRPr="00633900">
        <w:rPr>
          <w:rFonts w:hint="eastAsia"/>
          <w:lang w:val="en-US"/>
        </w:rPr>
        <w:t>розгортання</w:t>
      </w:r>
      <w:r w:rsidRPr="00633900">
        <w:rPr>
          <w:lang w:val="en-US"/>
        </w:rPr>
        <w:t></w:t>
      </w:r>
      <w:r w:rsidRPr="00633900">
        <w:rPr>
          <w:rFonts w:hint="eastAsia"/>
          <w:lang w:val="en-US"/>
        </w:rPr>
        <w:t>авторської</w:t>
      </w:r>
      <w:r w:rsidRPr="00633900">
        <w:rPr>
          <w:lang w:val="en-US"/>
        </w:rPr>
        <w:t></w:t>
      </w:r>
      <w:r w:rsidRPr="00633900">
        <w:rPr>
          <w:rFonts w:hint="eastAsia"/>
          <w:lang w:val="en-US"/>
        </w:rPr>
        <w:t>думки</w:t>
      </w:r>
      <w:r w:rsidRPr="00633900">
        <w:rPr>
          <w:lang w:val="en-US"/>
        </w:rPr>
        <w:t></w:t>
      </w:r>
    </w:p>
    <w:p w:rsidR="00633900" w:rsidRPr="00633900" w:rsidRDefault="00633900" w:rsidP="00633900">
      <w:pPr>
        <w:rPr>
          <w:lang w:val="en-US"/>
        </w:rPr>
      </w:pPr>
      <w:r w:rsidRPr="00633900">
        <w:rPr>
          <w:rFonts w:hint="eastAsia"/>
          <w:lang w:val="en-US"/>
        </w:rPr>
        <w:t>виявити</w:t>
      </w:r>
      <w:r w:rsidRPr="00633900">
        <w:rPr>
          <w:lang w:val="en-US"/>
        </w:rPr>
        <w:t></w:t>
      </w:r>
      <w:r w:rsidRPr="00633900">
        <w:rPr>
          <w:rFonts w:hint="eastAsia"/>
          <w:lang w:val="en-US"/>
        </w:rPr>
        <w:t>прийоми</w:t>
      </w:r>
      <w:r w:rsidRPr="00633900">
        <w:rPr>
          <w:lang w:val="en-US"/>
        </w:rPr>
        <w:t></w:t>
      </w:r>
      <w:r w:rsidRPr="00633900">
        <w:rPr>
          <w:rFonts w:hint="eastAsia"/>
          <w:lang w:val="en-US"/>
        </w:rPr>
        <w:t>забезпечення</w:t>
      </w:r>
      <w:r w:rsidRPr="00633900">
        <w:rPr>
          <w:lang w:val="en-US"/>
        </w:rPr>
        <w:t></w:t>
      </w:r>
      <w:r w:rsidRPr="00633900">
        <w:rPr>
          <w:rFonts w:hint="eastAsia"/>
          <w:lang w:val="en-US"/>
        </w:rPr>
        <w:t>доказовості</w:t>
      </w:r>
      <w:r w:rsidRPr="00633900">
        <w:rPr>
          <w:lang w:val="en-US"/>
        </w:rPr>
        <w:t></w:t>
      </w:r>
      <w:r w:rsidRPr="00633900">
        <w:rPr>
          <w:rFonts w:hint="eastAsia"/>
          <w:lang w:val="en-US"/>
        </w:rPr>
        <w:t>повідомлення</w:t>
      </w:r>
      <w:r w:rsidRPr="00633900">
        <w:rPr>
          <w:lang w:val="en-US"/>
        </w:rPr>
        <w:t></w:t>
      </w:r>
    </w:p>
    <w:p w:rsidR="00633900" w:rsidRPr="00633900" w:rsidRDefault="00633900" w:rsidP="00633900">
      <w:pPr>
        <w:rPr>
          <w:lang w:val="en-US"/>
        </w:rPr>
      </w:pPr>
      <w:r w:rsidRPr="00633900">
        <w:rPr>
          <w:rFonts w:hint="eastAsia"/>
          <w:lang w:val="en-US"/>
        </w:rPr>
        <w:t>Публіцистика</w:t>
      </w:r>
      <w:r w:rsidRPr="00633900">
        <w:rPr>
          <w:lang w:val="en-US"/>
        </w:rPr>
        <w:t></w:t>
      </w:r>
      <w:r w:rsidRPr="00633900">
        <w:rPr>
          <w:rFonts w:hint="eastAsia"/>
          <w:lang w:val="en-US"/>
        </w:rPr>
        <w:t>доби</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rFonts w:hint="eastAsia"/>
          <w:lang w:val="en-US"/>
        </w:rPr>
        <w:t>розглядається</w:t>
      </w:r>
      <w:r w:rsidRPr="00633900">
        <w:rPr>
          <w:lang w:val="en-US"/>
        </w:rPr>
        <w:t></w:t>
      </w:r>
      <w:r w:rsidRPr="00633900">
        <w:rPr>
          <w:rFonts w:hint="eastAsia"/>
          <w:lang w:val="en-US"/>
        </w:rPr>
        <w:t>як</w:t>
      </w:r>
      <w:r w:rsidRPr="00633900">
        <w:rPr>
          <w:lang w:val="en-US"/>
        </w:rPr>
        <w:t></w:t>
      </w:r>
      <w:r w:rsidRPr="00633900">
        <w:rPr>
          <w:rFonts w:hint="eastAsia"/>
          <w:lang w:val="en-US"/>
        </w:rPr>
        <w:t>один</w:t>
      </w:r>
      <w:r w:rsidRPr="00633900">
        <w:rPr>
          <w:lang w:val="en-US"/>
        </w:rPr>
        <w:t></w:t>
      </w:r>
      <w:r w:rsidRPr="00633900">
        <w:rPr>
          <w:rFonts w:hint="eastAsia"/>
          <w:lang w:val="en-US"/>
        </w:rPr>
        <w:t>великий</w:t>
      </w:r>
    </w:p>
    <w:p w:rsidR="00633900" w:rsidRPr="00633900" w:rsidRDefault="00633900" w:rsidP="00633900">
      <w:pPr>
        <w:rPr>
          <w:lang w:val="en-US"/>
        </w:rPr>
      </w:pPr>
      <w:r w:rsidRPr="00633900">
        <w:rPr>
          <w:rFonts w:hint="eastAsia"/>
          <w:lang w:val="en-US"/>
        </w:rPr>
        <w:t>твір</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містить</w:t>
      </w:r>
      <w:r w:rsidRPr="00633900">
        <w:rPr>
          <w:lang w:val="en-US"/>
        </w:rPr>
        <w:t></w:t>
      </w:r>
      <w:r w:rsidRPr="00633900">
        <w:rPr>
          <w:rFonts w:hint="eastAsia"/>
          <w:lang w:val="en-US"/>
        </w:rPr>
        <w:t>вступ</w:t>
      </w:r>
      <w:r w:rsidRPr="00633900">
        <w:rPr>
          <w:lang w:val="en-US"/>
        </w:rPr>
        <w:t></w:t>
      </w:r>
      <w:r w:rsidRPr="00633900">
        <w:rPr>
          <w:lang w:val="en-US"/>
        </w:rPr>
        <w:t></w:t>
      </w:r>
      <w:r w:rsidRPr="00633900">
        <w:rPr>
          <w:rFonts w:hint="eastAsia"/>
          <w:lang w:val="en-US"/>
        </w:rPr>
        <w:t>основну</w:t>
      </w:r>
      <w:r w:rsidRPr="00633900">
        <w:rPr>
          <w:lang w:val="en-US"/>
        </w:rPr>
        <w:t></w:t>
      </w:r>
      <w:r w:rsidRPr="00633900">
        <w:rPr>
          <w:rFonts w:hint="eastAsia"/>
          <w:lang w:val="en-US"/>
        </w:rPr>
        <w:t>частину</w:t>
      </w:r>
      <w:r w:rsidRPr="00633900">
        <w:rPr>
          <w:lang w:val="en-US"/>
        </w:rPr>
        <w:t></w:t>
      </w:r>
      <w:r w:rsidRPr="00633900">
        <w:rPr>
          <w:rFonts w:hint="eastAsia"/>
          <w:lang w:val="en-US"/>
        </w:rPr>
        <w:t>та</w:t>
      </w:r>
      <w:r w:rsidRPr="00633900">
        <w:rPr>
          <w:lang w:val="en-US"/>
        </w:rPr>
        <w:t></w:t>
      </w:r>
      <w:r w:rsidRPr="00633900">
        <w:rPr>
          <w:rFonts w:hint="eastAsia"/>
          <w:lang w:val="en-US"/>
        </w:rPr>
        <w:t>висновки</w:t>
      </w:r>
      <w:r w:rsidRPr="00633900">
        <w:rPr>
          <w:lang w:val="en-US"/>
        </w:rPr>
        <w:t></w:t>
      </w:r>
      <w:r w:rsidRPr="00633900">
        <w:rPr>
          <w:rFonts w:hint="eastAsia"/>
          <w:lang w:val="en-US"/>
        </w:rPr>
        <w:t>і</w:t>
      </w:r>
      <w:r w:rsidRPr="00633900">
        <w:rPr>
          <w:lang w:val="en-US"/>
        </w:rPr>
        <w:t></w:t>
      </w:r>
      <w:r w:rsidRPr="00633900">
        <w:rPr>
          <w:rFonts w:hint="eastAsia"/>
          <w:lang w:val="en-US"/>
        </w:rPr>
        <w:t>дає</w:t>
      </w:r>
      <w:r w:rsidRPr="00633900">
        <w:rPr>
          <w:lang w:val="en-US"/>
        </w:rPr>
        <w:t></w:t>
      </w:r>
      <w:r w:rsidRPr="00633900">
        <w:rPr>
          <w:rFonts w:hint="eastAsia"/>
          <w:lang w:val="en-US"/>
        </w:rPr>
        <w:t>вичерпне</w:t>
      </w:r>
      <w:r w:rsidRPr="00633900">
        <w:rPr>
          <w:lang w:val="en-US"/>
        </w:rPr>
        <w:t></w:t>
      </w:r>
      <w:r w:rsidRPr="00633900">
        <w:rPr>
          <w:rFonts w:hint="eastAsia"/>
          <w:lang w:val="en-US"/>
        </w:rPr>
        <w:t>уявлення</w:t>
      </w:r>
    </w:p>
    <w:p w:rsidR="00633900" w:rsidRPr="00633900" w:rsidRDefault="00633900" w:rsidP="00633900">
      <w:pPr>
        <w:rPr>
          <w:lang w:val="en-US"/>
        </w:rPr>
      </w:pPr>
      <w:r w:rsidRPr="00633900">
        <w:rPr>
          <w:rFonts w:hint="eastAsia"/>
          <w:lang w:val="en-US"/>
        </w:rPr>
        <w:t>про</w:t>
      </w:r>
      <w:r w:rsidRPr="00633900">
        <w:rPr>
          <w:lang w:val="en-US"/>
        </w:rPr>
        <w:t></w:t>
      </w:r>
      <w:r w:rsidRPr="00633900">
        <w:rPr>
          <w:rFonts w:hint="eastAsia"/>
          <w:lang w:val="en-US"/>
        </w:rPr>
        <w:t>позицію</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у</w:t>
      </w:r>
      <w:r w:rsidRPr="00633900">
        <w:rPr>
          <w:lang w:val="en-US"/>
        </w:rPr>
        <w:t></w:t>
      </w:r>
      <w:r w:rsidRPr="00633900">
        <w:rPr>
          <w:rFonts w:hint="eastAsia"/>
          <w:lang w:val="en-US"/>
        </w:rPr>
        <w:t>перші</w:t>
      </w:r>
      <w:r w:rsidRPr="00633900">
        <w:rPr>
          <w:lang w:val="en-US"/>
        </w:rPr>
        <w:t></w:t>
      </w:r>
      <w:r w:rsidRPr="00633900">
        <w:rPr>
          <w:rFonts w:hint="eastAsia"/>
          <w:lang w:val="en-US"/>
        </w:rPr>
        <w:t>роки</w:t>
      </w:r>
      <w:r w:rsidRPr="00633900">
        <w:rPr>
          <w:lang w:val="en-US"/>
        </w:rPr>
        <w:t></w:t>
      </w:r>
      <w:r w:rsidRPr="00633900">
        <w:rPr>
          <w:rFonts w:hint="eastAsia"/>
          <w:lang w:val="en-US"/>
        </w:rPr>
        <w:t>літературної</w:t>
      </w:r>
      <w:r w:rsidRPr="00633900">
        <w:rPr>
          <w:lang w:val="en-US"/>
        </w:rPr>
        <w:t></w:t>
      </w:r>
      <w:r w:rsidRPr="00633900">
        <w:rPr>
          <w:rFonts w:hint="eastAsia"/>
          <w:lang w:val="en-US"/>
        </w:rPr>
        <w:t>дискусії</w:t>
      </w:r>
      <w:r w:rsidRPr="00633900">
        <w:rPr>
          <w:lang w:val="en-US"/>
        </w:rPr>
        <w:t></w:t>
      </w:r>
      <w:r w:rsidRPr="00633900">
        <w:rPr>
          <w:lang w:val="en-US"/>
        </w:rPr>
        <w:t></w:t>
      </w:r>
      <w:r w:rsidRPr="00633900">
        <w:rPr>
          <w:rFonts w:hint="eastAsia"/>
          <w:lang w:val="en-US"/>
        </w:rPr>
        <w:t>Доказовості</w:t>
      </w:r>
    </w:p>
    <w:p w:rsidR="00633900" w:rsidRPr="00633900" w:rsidRDefault="00633900" w:rsidP="00633900">
      <w:pPr>
        <w:rPr>
          <w:lang w:val="en-US"/>
        </w:rPr>
      </w:pPr>
      <w:r w:rsidRPr="00633900">
        <w:rPr>
          <w:rFonts w:hint="eastAsia"/>
          <w:lang w:val="en-US"/>
        </w:rPr>
        <w:t>повідомлення</w:t>
      </w:r>
      <w:r w:rsidRPr="00633900">
        <w:rPr>
          <w:lang w:val="en-US"/>
        </w:rPr>
        <w:t></w:t>
      </w:r>
      <w:r w:rsidRPr="00633900">
        <w:rPr>
          <w:rFonts w:hint="eastAsia"/>
          <w:lang w:val="en-US"/>
        </w:rPr>
        <w:t>сприяють</w:t>
      </w:r>
      <w:r w:rsidRPr="00633900">
        <w:rPr>
          <w:lang w:val="en-US"/>
        </w:rPr>
        <w:t></w:t>
      </w:r>
      <w:r w:rsidRPr="00633900">
        <w:rPr>
          <w:rFonts w:hint="eastAsia"/>
          <w:lang w:val="en-US"/>
        </w:rPr>
        <w:t>такі</w:t>
      </w:r>
      <w:r w:rsidRPr="00633900">
        <w:rPr>
          <w:lang w:val="en-US"/>
        </w:rPr>
        <w:t></w:t>
      </w:r>
      <w:r w:rsidRPr="00633900">
        <w:rPr>
          <w:rFonts w:hint="eastAsia"/>
          <w:lang w:val="en-US"/>
        </w:rPr>
        <w:t>елементи</w:t>
      </w:r>
      <w:r w:rsidRPr="00633900">
        <w:rPr>
          <w:lang w:val="en-US"/>
        </w:rPr>
        <w:t></w:t>
      </w:r>
      <w:r w:rsidRPr="00633900">
        <w:rPr>
          <w:lang w:val="en-US"/>
        </w:rPr>
        <w:t></w:t>
      </w:r>
      <w:r w:rsidRPr="00633900">
        <w:rPr>
          <w:rFonts w:hint="eastAsia"/>
          <w:lang w:val="en-US"/>
        </w:rPr>
        <w:t>як</w:t>
      </w:r>
      <w:r w:rsidRPr="00633900">
        <w:rPr>
          <w:lang w:val="en-US"/>
        </w:rPr>
        <w:t></w:t>
      </w:r>
      <w:r w:rsidRPr="00633900">
        <w:rPr>
          <w:rFonts w:hint="eastAsia"/>
          <w:lang w:val="en-US"/>
        </w:rPr>
        <w:t>багаторазові</w:t>
      </w:r>
      <w:r w:rsidRPr="00633900">
        <w:rPr>
          <w:lang w:val="en-US"/>
        </w:rPr>
        <w:t></w:t>
      </w:r>
      <w:r w:rsidRPr="00633900">
        <w:rPr>
          <w:rFonts w:hint="eastAsia"/>
          <w:lang w:val="en-US"/>
        </w:rPr>
        <w:t>пояснення</w:t>
      </w:r>
      <w:r w:rsidRPr="00633900">
        <w:rPr>
          <w:lang w:val="en-US"/>
        </w:rPr>
        <w:t></w:t>
      </w:r>
      <w:r w:rsidRPr="00633900">
        <w:rPr>
          <w:rFonts w:hint="eastAsia"/>
          <w:lang w:val="en-US"/>
        </w:rPr>
        <w:t>окремих</w:t>
      </w:r>
    </w:p>
    <w:p w:rsidR="00633900" w:rsidRPr="00633900" w:rsidRDefault="00633900" w:rsidP="00633900">
      <w:pPr>
        <w:rPr>
          <w:lang w:val="en-US"/>
        </w:rPr>
      </w:pPr>
      <w:r w:rsidRPr="00633900">
        <w:rPr>
          <w:rFonts w:hint="eastAsia"/>
          <w:lang w:val="en-US"/>
        </w:rPr>
        <w:t>думок</w:t>
      </w:r>
      <w:r w:rsidRPr="00633900">
        <w:rPr>
          <w:lang w:val="en-US"/>
        </w:rPr>
        <w:t></w:t>
      </w:r>
      <w:r w:rsidRPr="00633900">
        <w:rPr>
          <w:rFonts w:hint="eastAsia"/>
          <w:lang w:val="en-US"/>
        </w:rPr>
        <w:t>і</w:t>
      </w:r>
      <w:r w:rsidRPr="00633900">
        <w:rPr>
          <w:lang w:val="en-US"/>
        </w:rPr>
        <w:t></w:t>
      </w:r>
      <w:r w:rsidRPr="00633900">
        <w:rPr>
          <w:rFonts w:hint="eastAsia"/>
          <w:lang w:val="en-US"/>
        </w:rPr>
        <w:t>понять</w:t>
      </w:r>
      <w:r w:rsidRPr="00633900">
        <w:rPr>
          <w:lang w:val="en-US"/>
        </w:rPr>
        <w:t></w:t>
      </w:r>
      <w:r w:rsidRPr="00633900">
        <w:rPr>
          <w:lang w:val="en-US"/>
        </w:rPr>
        <w:t></w:t>
      </w:r>
      <w:r w:rsidRPr="00633900">
        <w:rPr>
          <w:rFonts w:hint="eastAsia"/>
          <w:lang w:val="en-US"/>
        </w:rPr>
        <w:t>поетапне</w:t>
      </w:r>
      <w:r w:rsidRPr="00633900">
        <w:rPr>
          <w:lang w:val="en-US"/>
        </w:rPr>
        <w:t></w:t>
      </w:r>
      <w:r w:rsidRPr="00633900">
        <w:rPr>
          <w:rFonts w:hint="eastAsia"/>
          <w:lang w:val="en-US"/>
        </w:rPr>
        <w:t>спростування</w:t>
      </w:r>
      <w:r w:rsidRPr="00633900">
        <w:rPr>
          <w:lang w:val="en-US"/>
        </w:rPr>
        <w:t></w:t>
      </w:r>
      <w:r w:rsidRPr="00633900">
        <w:rPr>
          <w:rFonts w:hint="eastAsia"/>
          <w:lang w:val="en-US"/>
        </w:rPr>
        <w:t>і</w:t>
      </w:r>
      <w:r w:rsidRPr="00633900">
        <w:rPr>
          <w:lang w:val="en-US"/>
        </w:rPr>
        <w:t></w:t>
      </w:r>
      <w:r w:rsidRPr="00633900">
        <w:rPr>
          <w:rFonts w:hint="eastAsia"/>
          <w:lang w:val="en-US"/>
        </w:rPr>
        <w:t>заперечення</w:t>
      </w:r>
      <w:r w:rsidRPr="00633900">
        <w:rPr>
          <w:lang w:val="en-US"/>
        </w:rPr>
        <w:t></w:t>
      </w:r>
      <w:r w:rsidRPr="00633900">
        <w:rPr>
          <w:rFonts w:hint="eastAsia"/>
          <w:lang w:val="en-US"/>
        </w:rPr>
        <w:t>автором</w:t>
      </w:r>
      <w:r w:rsidRPr="00633900">
        <w:rPr>
          <w:lang w:val="en-US"/>
        </w:rPr>
        <w:t></w:t>
      </w:r>
      <w:r w:rsidRPr="00633900">
        <w:rPr>
          <w:rFonts w:hint="eastAsia"/>
          <w:lang w:val="en-US"/>
        </w:rPr>
        <w:t>поглядів</w:t>
      </w:r>
    </w:p>
    <w:p w:rsidR="00633900" w:rsidRPr="00633900" w:rsidRDefault="00633900" w:rsidP="00633900">
      <w:pPr>
        <w:rPr>
          <w:lang w:val="en-US"/>
        </w:rPr>
      </w:pPr>
      <w:r w:rsidRPr="00633900">
        <w:rPr>
          <w:rFonts w:hint="eastAsia"/>
          <w:lang w:val="en-US"/>
        </w:rPr>
        <w:t>опонентів</w:t>
      </w:r>
      <w:r w:rsidRPr="00633900">
        <w:rPr>
          <w:lang w:val="en-US"/>
        </w:rPr>
        <w:t></w:t>
      </w:r>
      <w:r w:rsidRPr="00633900">
        <w:rPr>
          <w:lang w:val="en-US"/>
        </w:rPr>
        <w:t></w:t>
      </w:r>
      <w:r w:rsidRPr="00633900">
        <w:rPr>
          <w:rFonts w:hint="eastAsia"/>
          <w:lang w:val="en-US"/>
        </w:rPr>
        <w:t>членування</w:t>
      </w:r>
      <w:r w:rsidRPr="00633900">
        <w:rPr>
          <w:lang w:val="en-US"/>
        </w:rPr>
        <w:t></w:t>
      </w:r>
      <w:r w:rsidRPr="00633900">
        <w:rPr>
          <w:rFonts w:hint="eastAsia"/>
          <w:lang w:val="en-US"/>
        </w:rPr>
        <w:t>їх</w:t>
      </w:r>
      <w:r w:rsidRPr="00633900">
        <w:rPr>
          <w:lang w:val="en-US"/>
        </w:rPr>
        <w:t></w:t>
      </w:r>
      <w:r w:rsidRPr="00633900">
        <w:rPr>
          <w:rFonts w:hint="eastAsia"/>
          <w:lang w:val="en-US"/>
        </w:rPr>
        <w:t>думок</w:t>
      </w:r>
      <w:r w:rsidRPr="00633900">
        <w:rPr>
          <w:lang w:val="en-US"/>
        </w:rPr>
        <w:t></w:t>
      </w:r>
      <w:r w:rsidRPr="00633900">
        <w:rPr>
          <w:rFonts w:hint="eastAsia"/>
          <w:lang w:val="en-US"/>
        </w:rPr>
        <w:t>на</w:t>
      </w:r>
      <w:r w:rsidRPr="00633900">
        <w:rPr>
          <w:lang w:val="en-US"/>
        </w:rPr>
        <w:t></w:t>
      </w:r>
      <w:r w:rsidRPr="00633900">
        <w:rPr>
          <w:rFonts w:hint="eastAsia"/>
          <w:lang w:val="en-US"/>
        </w:rPr>
        <w:t>окремі</w:t>
      </w:r>
      <w:r w:rsidRPr="00633900">
        <w:rPr>
          <w:lang w:val="en-US"/>
        </w:rPr>
        <w:t></w:t>
      </w:r>
      <w:r w:rsidRPr="00633900">
        <w:rPr>
          <w:rFonts w:hint="eastAsia"/>
          <w:lang w:val="en-US"/>
        </w:rPr>
        <w:t>відрізки</w:t>
      </w:r>
      <w:r w:rsidRPr="00633900">
        <w:rPr>
          <w:lang w:val="en-US"/>
        </w:rPr>
        <w:t></w:t>
      </w:r>
      <w:r w:rsidRPr="00633900">
        <w:rPr>
          <w:rFonts w:hint="eastAsia"/>
          <w:lang w:val="en-US"/>
        </w:rPr>
        <w:t>та</w:t>
      </w:r>
      <w:r w:rsidRPr="00633900">
        <w:rPr>
          <w:lang w:val="en-US"/>
        </w:rPr>
        <w:t></w:t>
      </w:r>
      <w:r w:rsidRPr="00633900">
        <w:rPr>
          <w:rFonts w:hint="eastAsia"/>
          <w:lang w:val="en-US"/>
        </w:rPr>
        <w:t>поокремішний</w:t>
      </w:r>
      <w:r w:rsidRPr="00633900">
        <w:rPr>
          <w:lang w:val="en-US"/>
        </w:rPr>
        <w:t></w:t>
      </w:r>
      <w:r w:rsidRPr="00633900">
        <w:rPr>
          <w:rFonts w:hint="eastAsia"/>
          <w:lang w:val="en-US"/>
        </w:rPr>
        <w:t>аналіз</w:t>
      </w:r>
      <w:r w:rsidRPr="00633900">
        <w:rPr>
          <w:lang w:val="en-US"/>
        </w:rPr>
        <w:t></w:t>
      </w:r>
      <w:r w:rsidRPr="00633900">
        <w:rPr>
          <w:lang w:val="en-US"/>
        </w:rPr>
        <w:t></w:t>
      </w:r>
      <w:r w:rsidRPr="00633900">
        <w:rPr>
          <w:rFonts w:hint="eastAsia"/>
          <w:lang w:val="en-US"/>
        </w:rPr>
        <w:t>а</w:t>
      </w:r>
    </w:p>
    <w:p w:rsidR="00633900" w:rsidRPr="00633900" w:rsidRDefault="00633900" w:rsidP="00633900">
      <w:pPr>
        <w:rPr>
          <w:lang w:val="en-US"/>
        </w:rPr>
      </w:pPr>
      <w:r w:rsidRPr="00633900">
        <w:rPr>
          <w:rFonts w:hint="eastAsia"/>
          <w:lang w:val="en-US"/>
        </w:rPr>
        <w:t>авторські</w:t>
      </w:r>
      <w:r w:rsidRPr="00633900">
        <w:rPr>
          <w:lang w:val="en-US"/>
        </w:rPr>
        <w:t></w:t>
      </w:r>
      <w:r w:rsidRPr="00633900">
        <w:rPr>
          <w:rFonts w:hint="eastAsia"/>
          <w:lang w:val="en-US"/>
        </w:rPr>
        <w:t>коментування</w:t>
      </w:r>
      <w:r w:rsidRPr="00633900">
        <w:rPr>
          <w:lang w:val="en-US"/>
        </w:rPr>
        <w:t></w:t>
      </w:r>
      <w:r w:rsidRPr="00633900">
        <w:rPr>
          <w:rFonts w:hint="eastAsia"/>
          <w:lang w:val="en-US"/>
        </w:rPr>
        <w:t>перебігу</w:t>
      </w:r>
      <w:r w:rsidRPr="00633900">
        <w:rPr>
          <w:lang w:val="en-US"/>
        </w:rPr>
        <w:t></w:t>
      </w:r>
      <w:r w:rsidRPr="00633900">
        <w:rPr>
          <w:rFonts w:hint="eastAsia"/>
          <w:lang w:val="en-US"/>
        </w:rPr>
        <w:t>та</w:t>
      </w:r>
      <w:r w:rsidRPr="00633900">
        <w:rPr>
          <w:lang w:val="en-US"/>
        </w:rPr>
        <w:t></w:t>
      </w:r>
      <w:r w:rsidRPr="00633900">
        <w:rPr>
          <w:rFonts w:hint="eastAsia"/>
          <w:lang w:val="en-US"/>
        </w:rPr>
        <w:t>розвитку</w:t>
      </w:r>
      <w:r w:rsidRPr="00633900">
        <w:rPr>
          <w:lang w:val="en-US"/>
        </w:rPr>
        <w:t></w:t>
      </w:r>
      <w:r w:rsidRPr="00633900">
        <w:rPr>
          <w:rFonts w:hint="eastAsia"/>
          <w:lang w:val="en-US"/>
        </w:rPr>
        <w:t>власних</w:t>
      </w:r>
      <w:r w:rsidRPr="00633900">
        <w:rPr>
          <w:lang w:val="en-US"/>
        </w:rPr>
        <w:t></w:t>
      </w:r>
      <w:r w:rsidRPr="00633900">
        <w:rPr>
          <w:rFonts w:hint="eastAsia"/>
          <w:lang w:val="en-US"/>
        </w:rPr>
        <w:t>думок</w:t>
      </w:r>
      <w:r w:rsidRPr="00633900">
        <w:rPr>
          <w:lang w:val="en-US"/>
        </w:rPr>
        <w:t></w:t>
      </w:r>
      <w:r w:rsidRPr="00633900">
        <w:rPr>
          <w:rFonts w:hint="eastAsia"/>
          <w:lang w:val="en-US"/>
        </w:rPr>
        <w:t>і</w:t>
      </w:r>
      <w:r w:rsidRPr="00633900">
        <w:rPr>
          <w:lang w:val="en-US"/>
        </w:rPr>
        <w:t></w:t>
      </w:r>
      <w:r w:rsidRPr="00633900">
        <w:rPr>
          <w:rFonts w:hint="eastAsia"/>
          <w:lang w:val="en-US"/>
        </w:rPr>
        <w:t>періодичні</w:t>
      </w:r>
    </w:p>
    <w:p w:rsidR="00633900" w:rsidRPr="00633900" w:rsidRDefault="00633900" w:rsidP="00633900">
      <w:pPr>
        <w:rPr>
          <w:lang w:val="en-US"/>
        </w:rPr>
      </w:pPr>
      <w:r w:rsidRPr="00633900">
        <w:rPr>
          <w:rFonts w:hint="eastAsia"/>
          <w:lang w:val="en-US"/>
        </w:rPr>
        <w:t>нагадування</w:t>
      </w:r>
      <w:r w:rsidRPr="00633900">
        <w:rPr>
          <w:lang w:val="en-US"/>
        </w:rPr>
        <w:t></w:t>
      </w:r>
      <w:r w:rsidRPr="00633900">
        <w:rPr>
          <w:rFonts w:hint="eastAsia"/>
          <w:lang w:val="en-US"/>
        </w:rPr>
        <w:t>про</w:t>
      </w:r>
      <w:r w:rsidRPr="00633900">
        <w:rPr>
          <w:lang w:val="en-US"/>
        </w:rPr>
        <w:t></w:t>
      </w:r>
      <w:r w:rsidRPr="00633900">
        <w:rPr>
          <w:rFonts w:hint="eastAsia"/>
          <w:lang w:val="en-US"/>
        </w:rPr>
        <w:t>заявлене</w:t>
      </w:r>
      <w:r w:rsidRPr="00633900">
        <w:rPr>
          <w:lang w:val="en-US"/>
        </w:rPr>
        <w:t></w:t>
      </w:r>
      <w:r w:rsidRPr="00633900">
        <w:rPr>
          <w:rFonts w:hint="eastAsia"/>
          <w:lang w:val="en-US"/>
        </w:rPr>
        <w:t>у</w:t>
      </w:r>
      <w:r w:rsidRPr="00633900">
        <w:rPr>
          <w:lang w:val="en-US"/>
        </w:rPr>
        <w:t></w:t>
      </w:r>
      <w:r w:rsidRPr="00633900">
        <w:rPr>
          <w:rFonts w:hint="eastAsia"/>
          <w:lang w:val="en-US"/>
        </w:rPr>
        <w:t>попередніх</w:t>
      </w:r>
      <w:r w:rsidRPr="00633900">
        <w:rPr>
          <w:lang w:val="en-US"/>
        </w:rPr>
        <w:t></w:t>
      </w:r>
      <w:r w:rsidRPr="00633900">
        <w:rPr>
          <w:rFonts w:hint="eastAsia"/>
          <w:lang w:val="en-US"/>
        </w:rPr>
        <w:t>працях</w:t>
      </w:r>
      <w:r w:rsidRPr="00633900">
        <w:rPr>
          <w:lang w:val="en-US"/>
        </w:rPr>
        <w:t></w:t>
      </w:r>
      <w:r w:rsidRPr="00633900">
        <w:rPr>
          <w:rFonts w:hint="eastAsia"/>
          <w:lang w:val="en-US"/>
        </w:rPr>
        <w:t>слугують</w:t>
      </w:r>
      <w:r w:rsidRPr="00633900">
        <w:rPr>
          <w:lang w:val="en-US"/>
        </w:rPr>
        <w:t></w:t>
      </w:r>
      <w:r w:rsidRPr="00633900">
        <w:rPr>
          <w:rFonts w:hint="eastAsia"/>
          <w:lang w:val="en-US"/>
        </w:rPr>
        <w:t>своєрідним</w:t>
      </w:r>
    </w:p>
    <w:p w:rsidR="00633900" w:rsidRPr="00633900" w:rsidRDefault="00633900" w:rsidP="00633900">
      <w:pPr>
        <w:rPr>
          <w:lang w:val="en-US"/>
        </w:rPr>
      </w:pPr>
      <w:r w:rsidRPr="00633900">
        <w:rPr>
          <w:rFonts w:hint="eastAsia"/>
          <w:lang w:val="en-US"/>
        </w:rPr>
        <w:t>супроводом</w:t>
      </w:r>
      <w:r w:rsidRPr="00633900">
        <w:rPr>
          <w:lang w:val="en-US"/>
        </w:rPr>
        <w:t></w:t>
      </w:r>
      <w:r w:rsidRPr="00633900">
        <w:rPr>
          <w:rFonts w:hint="eastAsia"/>
          <w:lang w:val="en-US"/>
        </w:rPr>
        <w:t>для</w:t>
      </w:r>
      <w:r w:rsidRPr="00633900">
        <w:rPr>
          <w:lang w:val="en-US"/>
        </w:rPr>
        <w:t></w:t>
      </w:r>
      <w:r w:rsidRPr="00633900">
        <w:rPr>
          <w:rFonts w:hint="eastAsia"/>
          <w:lang w:val="en-US"/>
        </w:rPr>
        <w:t>читача</w:t>
      </w:r>
      <w:r w:rsidRPr="00633900">
        <w:rPr>
          <w:lang w:val="en-US"/>
        </w:rPr>
        <w:t></w:t>
      </w:r>
      <w:r w:rsidRPr="00633900">
        <w:rPr>
          <w:lang w:val="en-US"/>
        </w:rPr>
        <w:t></w:t>
      </w:r>
      <w:r w:rsidRPr="00633900">
        <w:rPr>
          <w:rFonts w:hint="eastAsia"/>
          <w:lang w:val="en-US"/>
        </w:rPr>
        <w:t>допомагають</w:t>
      </w:r>
      <w:r w:rsidRPr="00633900">
        <w:rPr>
          <w:lang w:val="en-US"/>
        </w:rPr>
        <w:t></w:t>
      </w:r>
      <w:r w:rsidRPr="00633900">
        <w:rPr>
          <w:rFonts w:hint="eastAsia"/>
          <w:lang w:val="en-US"/>
        </w:rPr>
        <w:t>йому</w:t>
      </w:r>
      <w:r w:rsidRPr="00633900">
        <w:rPr>
          <w:lang w:val="en-US"/>
        </w:rPr>
        <w:t></w:t>
      </w:r>
      <w:r w:rsidRPr="00633900">
        <w:rPr>
          <w:rFonts w:hint="eastAsia"/>
          <w:lang w:val="en-US"/>
        </w:rPr>
        <w:t>розібратися</w:t>
      </w:r>
      <w:r w:rsidRPr="00633900">
        <w:rPr>
          <w:lang w:val="en-US"/>
        </w:rPr>
        <w:t></w:t>
      </w:r>
      <w:r w:rsidRPr="00633900">
        <w:rPr>
          <w:rFonts w:hint="eastAsia"/>
          <w:lang w:val="en-US"/>
        </w:rPr>
        <w:t>у</w:t>
      </w:r>
      <w:r w:rsidRPr="00633900">
        <w:rPr>
          <w:lang w:val="en-US"/>
        </w:rPr>
        <w:t></w:t>
      </w:r>
      <w:r w:rsidRPr="00633900">
        <w:rPr>
          <w:rFonts w:hint="eastAsia"/>
          <w:lang w:val="en-US"/>
        </w:rPr>
        <w:t>матеріалі</w:t>
      </w:r>
      <w:r w:rsidRPr="00633900">
        <w:rPr>
          <w:lang w:val="en-US"/>
        </w:rPr>
        <w:t></w:t>
      </w:r>
      <w:r w:rsidRPr="00633900">
        <w:rPr>
          <w:rFonts w:hint="eastAsia"/>
          <w:lang w:val="en-US"/>
        </w:rPr>
        <w:t>та</w:t>
      </w:r>
    </w:p>
    <w:p w:rsidR="00633900" w:rsidRPr="00633900" w:rsidRDefault="00633900" w:rsidP="00633900">
      <w:pPr>
        <w:rPr>
          <w:lang w:val="en-US"/>
        </w:rPr>
      </w:pPr>
      <w:r w:rsidRPr="00633900">
        <w:rPr>
          <w:rFonts w:hint="eastAsia"/>
          <w:lang w:val="en-US"/>
        </w:rPr>
        <w:t>з’єднують</w:t>
      </w:r>
      <w:r w:rsidRPr="00633900">
        <w:rPr>
          <w:lang w:val="en-US"/>
        </w:rPr>
        <w:t></w:t>
      </w:r>
      <w:r w:rsidRPr="00633900">
        <w:rPr>
          <w:rFonts w:hint="eastAsia"/>
          <w:lang w:val="en-US"/>
        </w:rPr>
        <w:t>виклад</w:t>
      </w:r>
      <w:r w:rsidRPr="00633900">
        <w:rPr>
          <w:lang w:val="en-US"/>
        </w:rPr>
        <w:t></w:t>
      </w:r>
      <w:r w:rsidRPr="00633900">
        <w:rPr>
          <w:rFonts w:hint="eastAsia"/>
          <w:lang w:val="en-US"/>
        </w:rPr>
        <w:t>в</w:t>
      </w:r>
      <w:r w:rsidRPr="00633900">
        <w:rPr>
          <w:lang w:val="en-US"/>
        </w:rPr>
        <w:t></w:t>
      </w:r>
      <w:r w:rsidRPr="00633900">
        <w:rPr>
          <w:rFonts w:hint="eastAsia"/>
          <w:lang w:val="en-US"/>
        </w:rPr>
        <w:t>одне</w:t>
      </w:r>
      <w:r w:rsidRPr="00633900">
        <w:rPr>
          <w:lang w:val="en-US"/>
        </w:rPr>
        <w:t></w:t>
      </w:r>
      <w:r w:rsidRPr="00633900">
        <w:rPr>
          <w:rFonts w:hint="eastAsia"/>
          <w:lang w:val="en-US"/>
        </w:rPr>
        <w:t>ціле</w:t>
      </w:r>
      <w:r w:rsidRPr="00633900">
        <w:rPr>
          <w:lang w:val="en-US"/>
        </w:rPr>
        <w:t></w:t>
      </w:r>
    </w:p>
    <w:p w:rsidR="00633900" w:rsidRPr="00633900" w:rsidRDefault="00633900" w:rsidP="00633900">
      <w:pPr>
        <w:rPr>
          <w:lang w:val="en-US"/>
        </w:rPr>
      </w:pPr>
      <w:r w:rsidRPr="00633900">
        <w:rPr>
          <w:rFonts w:hint="eastAsia"/>
          <w:lang w:val="en-US"/>
        </w:rPr>
        <w:t>Публіцистика</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адресується</w:t>
      </w:r>
      <w:r w:rsidRPr="00633900">
        <w:rPr>
          <w:lang w:val="en-US"/>
        </w:rPr>
        <w:t></w:t>
      </w:r>
      <w:r w:rsidRPr="00633900">
        <w:rPr>
          <w:rFonts w:hint="eastAsia"/>
          <w:lang w:val="en-US"/>
        </w:rPr>
        <w:t>інтелектуалам</w:t>
      </w:r>
      <w:r w:rsidRPr="00633900">
        <w:rPr>
          <w:lang w:val="en-US"/>
        </w:rPr>
        <w:t></w:t>
      </w:r>
      <w:r w:rsidRPr="00633900">
        <w:rPr>
          <w:lang w:val="en-US"/>
        </w:rPr>
        <w:t></w:t>
      </w:r>
      <w:r w:rsidRPr="00633900">
        <w:rPr>
          <w:rFonts w:hint="eastAsia"/>
          <w:lang w:val="en-US"/>
        </w:rPr>
        <w:t>це</w:t>
      </w:r>
      <w:r w:rsidRPr="00633900">
        <w:rPr>
          <w:lang w:val="en-US"/>
        </w:rPr>
        <w:t></w:t>
      </w:r>
      <w:r w:rsidRPr="00633900">
        <w:rPr>
          <w:rFonts w:hint="eastAsia"/>
          <w:lang w:val="en-US"/>
        </w:rPr>
        <w:t>складний</w:t>
      </w:r>
    </w:p>
    <w:p w:rsidR="00633900" w:rsidRPr="00633900" w:rsidRDefault="00633900" w:rsidP="00633900">
      <w:pPr>
        <w:rPr>
          <w:lang w:val="en-US"/>
        </w:rPr>
      </w:pPr>
      <w:r w:rsidRPr="00633900">
        <w:rPr>
          <w:rFonts w:hint="eastAsia"/>
          <w:lang w:val="en-US"/>
        </w:rPr>
        <w:t>для</w:t>
      </w:r>
      <w:r w:rsidRPr="00633900">
        <w:rPr>
          <w:lang w:val="en-US"/>
        </w:rPr>
        <w:t></w:t>
      </w:r>
      <w:r w:rsidRPr="00633900">
        <w:rPr>
          <w:rFonts w:hint="eastAsia"/>
          <w:lang w:val="en-US"/>
        </w:rPr>
        <w:t>сприйняття</w:t>
      </w:r>
      <w:r w:rsidRPr="00633900">
        <w:rPr>
          <w:lang w:val="en-US"/>
        </w:rPr>
        <w:t></w:t>
      </w:r>
      <w:r w:rsidRPr="00633900">
        <w:rPr>
          <w:rFonts w:hint="eastAsia"/>
          <w:lang w:val="en-US"/>
        </w:rPr>
        <w:t>текст</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відзначається</w:t>
      </w:r>
      <w:r w:rsidRPr="00633900">
        <w:rPr>
          <w:lang w:val="en-US"/>
        </w:rPr>
        <w:t></w:t>
      </w:r>
      <w:r w:rsidRPr="00633900">
        <w:rPr>
          <w:rFonts w:hint="eastAsia"/>
          <w:lang w:val="en-US"/>
        </w:rPr>
        <w:t>багатством</w:t>
      </w:r>
      <w:r w:rsidRPr="00633900">
        <w:rPr>
          <w:lang w:val="en-US"/>
        </w:rPr>
        <w:t></w:t>
      </w:r>
      <w:r w:rsidRPr="00633900">
        <w:rPr>
          <w:rFonts w:hint="eastAsia"/>
          <w:lang w:val="en-US"/>
        </w:rPr>
        <w:t>аналогій</w:t>
      </w:r>
      <w:r w:rsidRPr="00633900">
        <w:rPr>
          <w:lang w:val="en-US"/>
        </w:rPr>
        <w:t></w:t>
      </w:r>
      <w:r w:rsidRPr="00633900">
        <w:rPr>
          <w:rFonts w:hint="eastAsia"/>
          <w:lang w:val="en-US"/>
        </w:rPr>
        <w:t>та</w:t>
      </w:r>
      <w:r w:rsidRPr="00633900">
        <w:rPr>
          <w:lang w:val="en-US"/>
        </w:rPr>
        <w:t></w:t>
      </w:r>
      <w:r w:rsidRPr="00633900">
        <w:rPr>
          <w:rFonts w:hint="eastAsia"/>
          <w:lang w:val="en-US"/>
        </w:rPr>
        <w:t>аргументів</w:t>
      </w:r>
      <w:r w:rsidRPr="00633900">
        <w:rPr>
          <w:lang w:val="en-US"/>
        </w:rPr>
        <w:t></w:t>
      </w:r>
      <w:r w:rsidRPr="00633900">
        <w:rPr>
          <w:rFonts w:hint="eastAsia"/>
          <w:lang w:val="en-US"/>
        </w:rPr>
        <w:t>і</w:t>
      </w:r>
    </w:p>
    <w:p w:rsidR="00633900" w:rsidRPr="00633900" w:rsidRDefault="00633900" w:rsidP="00633900">
      <w:pPr>
        <w:rPr>
          <w:lang w:val="en-US"/>
        </w:rPr>
      </w:pPr>
      <w:r w:rsidRPr="00633900">
        <w:rPr>
          <w:rFonts w:hint="eastAsia"/>
          <w:lang w:val="en-US"/>
        </w:rPr>
        <w:t>вимагає</w:t>
      </w:r>
      <w:r w:rsidRPr="00633900">
        <w:rPr>
          <w:lang w:val="en-US"/>
        </w:rPr>
        <w:t></w:t>
      </w:r>
      <w:r w:rsidRPr="00633900">
        <w:rPr>
          <w:rFonts w:hint="eastAsia"/>
          <w:lang w:val="en-US"/>
        </w:rPr>
        <w:t>належного</w:t>
      </w:r>
      <w:r w:rsidRPr="00633900">
        <w:rPr>
          <w:lang w:val="en-US"/>
        </w:rPr>
        <w:t></w:t>
      </w:r>
      <w:r w:rsidRPr="00633900">
        <w:rPr>
          <w:rFonts w:hint="eastAsia"/>
          <w:lang w:val="en-US"/>
        </w:rPr>
        <w:t>рівня</w:t>
      </w:r>
      <w:r w:rsidRPr="00633900">
        <w:rPr>
          <w:lang w:val="en-US"/>
        </w:rPr>
        <w:t></w:t>
      </w:r>
      <w:r w:rsidRPr="00633900">
        <w:rPr>
          <w:rFonts w:hint="eastAsia"/>
          <w:lang w:val="en-US"/>
        </w:rPr>
        <w:t>знань</w:t>
      </w:r>
      <w:r w:rsidRPr="00633900">
        <w:rPr>
          <w:lang w:val="en-US"/>
        </w:rPr>
        <w:t></w:t>
      </w:r>
      <w:r w:rsidRPr="00633900">
        <w:rPr>
          <w:lang w:val="en-US"/>
        </w:rPr>
        <w:t></w:t>
      </w:r>
      <w:r w:rsidRPr="00633900">
        <w:rPr>
          <w:rFonts w:hint="eastAsia"/>
          <w:lang w:val="en-US"/>
        </w:rPr>
        <w:t>Часто</w:t>
      </w:r>
      <w:r w:rsidRPr="00633900">
        <w:rPr>
          <w:lang w:val="en-US"/>
        </w:rPr>
        <w:t></w:t>
      </w:r>
      <w:r w:rsidRPr="00633900">
        <w:rPr>
          <w:rFonts w:hint="eastAsia"/>
          <w:lang w:val="en-US"/>
        </w:rPr>
        <w:t>повідомлення</w:t>
      </w:r>
      <w:r w:rsidRPr="00633900">
        <w:rPr>
          <w:lang w:val="en-US"/>
        </w:rPr>
        <w:t></w:t>
      </w:r>
      <w:r w:rsidRPr="00633900">
        <w:rPr>
          <w:rFonts w:hint="eastAsia"/>
          <w:lang w:val="en-US"/>
        </w:rPr>
        <w:t>провідної</w:t>
      </w:r>
      <w:r w:rsidRPr="00633900">
        <w:rPr>
          <w:lang w:val="en-US"/>
        </w:rPr>
        <w:t></w:t>
      </w:r>
      <w:r w:rsidRPr="00633900">
        <w:rPr>
          <w:rFonts w:hint="eastAsia"/>
          <w:lang w:val="en-US"/>
        </w:rPr>
        <w:t>думки</w:t>
      </w:r>
    </w:p>
    <w:p w:rsidR="00633900" w:rsidRPr="00633900" w:rsidRDefault="00633900" w:rsidP="00633900">
      <w:pPr>
        <w:rPr>
          <w:lang w:val="en-US"/>
        </w:rPr>
      </w:pPr>
      <w:r w:rsidRPr="00633900">
        <w:rPr>
          <w:rFonts w:hint="eastAsia"/>
          <w:lang w:val="en-US"/>
        </w:rPr>
        <w:t>супроводжується</w:t>
      </w:r>
      <w:r w:rsidRPr="00633900">
        <w:rPr>
          <w:lang w:val="en-US"/>
        </w:rPr>
        <w:t></w:t>
      </w:r>
      <w:r w:rsidRPr="00633900">
        <w:rPr>
          <w:rFonts w:hint="eastAsia"/>
          <w:lang w:val="en-US"/>
        </w:rPr>
        <w:t>багатьма</w:t>
      </w:r>
      <w:r w:rsidRPr="00633900">
        <w:rPr>
          <w:lang w:val="en-US"/>
        </w:rPr>
        <w:t></w:t>
      </w:r>
      <w:r w:rsidRPr="00633900">
        <w:rPr>
          <w:rFonts w:hint="eastAsia"/>
          <w:lang w:val="en-US"/>
        </w:rPr>
        <w:t>авторськими</w:t>
      </w:r>
      <w:r w:rsidRPr="00633900">
        <w:rPr>
          <w:lang w:val="en-US"/>
        </w:rPr>
        <w:t></w:t>
      </w:r>
      <w:r w:rsidRPr="00633900">
        <w:rPr>
          <w:rFonts w:hint="eastAsia"/>
          <w:lang w:val="en-US"/>
        </w:rPr>
        <w:t>відступами</w:t>
      </w:r>
      <w:r w:rsidRPr="00633900">
        <w:rPr>
          <w:lang w:val="en-US"/>
        </w:rPr>
        <w:t></w:t>
      </w:r>
      <w:r w:rsidRPr="00633900">
        <w:rPr>
          <w:lang w:val="en-US"/>
        </w:rPr>
        <w:t></w:t>
      </w:r>
      <w:r w:rsidRPr="00633900">
        <w:rPr>
          <w:rFonts w:hint="eastAsia"/>
          <w:lang w:val="en-US"/>
        </w:rPr>
        <w:t>які</w:t>
      </w:r>
      <w:r w:rsidRPr="00633900">
        <w:rPr>
          <w:lang w:val="en-US"/>
        </w:rPr>
        <w:t></w:t>
      </w:r>
      <w:r w:rsidRPr="00633900">
        <w:rPr>
          <w:rFonts w:hint="eastAsia"/>
          <w:lang w:val="en-US"/>
        </w:rPr>
        <w:t>нашаровуючись</w:t>
      </w:r>
      <w:r w:rsidRPr="00633900">
        <w:rPr>
          <w:lang w:val="en-US"/>
        </w:rPr>
        <w:t></w:t>
      </w:r>
      <w:r w:rsidRPr="00633900">
        <w:rPr>
          <w:rFonts w:hint="eastAsia"/>
          <w:lang w:val="en-US"/>
        </w:rPr>
        <w:t>один</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на</w:t>
      </w:r>
      <w:r w:rsidRPr="00633900">
        <w:rPr>
          <w:lang w:val="en-US"/>
        </w:rPr>
        <w:t></w:t>
      </w:r>
      <w:r w:rsidRPr="00633900">
        <w:rPr>
          <w:rFonts w:hint="eastAsia"/>
          <w:lang w:val="en-US"/>
        </w:rPr>
        <w:t>одного</w:t>
      </w:r>
      <w:r w:rsidRPr="00633900">
        <w:rPr>
          <w:lang w:val="en-US"/>
        </w:rPr>
        <w:t></w:t>
      </w:r>
      <w:r w:rsidRPr="00633900">
        <w:rPr>
          <w:lang w:val="en-US"/>
        </w:rPr>
        <w:t></w:t>
      </w:r>
      <w:r w:rsidRPr="00633900">
        <w:rPr>
          <w:rFonts w:hint="eastAsia"/>
          <w:lang w:val="en-US"/>
        </w:rPr>
        <w:t>погіршують</w:t>
      </w:r>
      <w:r w:rsidRPr="00633900">
        <w:rPr>
          <w:lang w:val="en-US"/>
        </w:rPr>
        <w:t></w:t>
      </w:r>
      <w:r w:rsidRPr="00633900">
        <w:rPr>
          <w:rFonts w:hint="eastAsia"/>
          <w:lang w:val="en-US"/>
        </w:rPr>
        <w:t>розуміння</w:t>
      </w:r>
      <w:r w:rsidRPr="00633900">
        <w:rPr>
          <w:lang w:val="en-US"/>
        </w:rPr>
        <w:t></w:t>
      </w:r>
      <w:r w:rsidRPr="00633900">
        <w:rPr>
          <w:lang w:val="en-US"/>
        </w:rPr>
        <w:t></w:t>
      </w:r>
      <w:r w:rsidRPr="00633900">
        <w:rPr>
          <w:rFonts w:hint="eastAsia"/>
          <w:lang w:val="en-US"/>
        </w:rPr>
        <w:t>потребують</w:t>
      </w:r>
      <w:r w:rsidRPr="00633900">
        <w:rPr>
          <w:lang w:val="en-US"/>
        </w:rPr>
        <w:t></w:t>
      </w:r>
      <w:r w:rsidRPr="00633900">
        <w:rPr>
          <w:rFonts w:hint="eastAsia"/>
          <w:lang w:val="en-US"/>
        </w:rPr>
        <w:t>великої</w:t>
      </w:r>
      <w:r w:rsidRPr="00633900">
        <w:rPr>
          <w:lang w:val="en-US"/>
        </w:rPr>
        <w:t></w:t>
      </w:r>
      <w:r w:rsidRPr="00633900">
        <w:rPr>
          <w:rFonts w:hint="eastAsia"/>
          <w:lang w:val="en-US"/>
        </w:rPr>
        <w:t>сконцентрованості</w:t>
      </w:r>
    </w:p>
    <w:p w:rsidR="00633900" w:rsidRPr="00633900" w:rsidRDefault="00633900" w:rsidP="00633900">
      <w:pPr>
        <w:rPr>
          <w:lang w:val="en-US"/>
        </w:rPr>
      </w:pPr>
      <w:r w:rsidRPr="00633900">
        <w:rPr>
          <w:rFonts w:hint="eastAsia"/>
          <w:lang w:val="en-US"/>
        </w:rPr>
        <w:t>уваги</w:t>
      </w:r>
      <w:r w:rsidRPr="00633900">
        <w:rPr>
          <w:lang w:val="en-US"/>
        </w:rPr>
        <w:t></w:t>
      </w:r>
    </w:p>
    <w:p w:rsidR="00633900" w:rsidRPr="00633900" w:rsidRDefault="00633900" w:rsidP="00633900">
      <w:pPr>
        <w:rPr>
          <w:lang w:val="en-US"/>
        </w:rPr>
      </w:pPr>
      <w:r w:rsidRPr="00633900">
        <w:rPr>
          <w:rFonts w:hint="eastAsia"/>
          <w:lang w:val="en-US"/>
        </w:rPr>
        <w:t>Ефективній</w:t>
      </w:r>
      <w:r w:rsidRPr="00633900">
        <w:rPr>
          <w:lang w:val="en-US"/>
        </w:rPr>
        <w:t></w:t>
      </w:r>
      <w:r w:rsidRPr="00633900">
        <w:rPr>
          <w:rFonts w:hint="eastAsia"/>
          <w:lang w:val="en-US"/>
        </w:rPr>
        <w:t>комунікації</w:t>
      </w:r>
      <w:r w:rsidRPr="00633900">
        <w:rPr>
          <w:lang w:val="en-US"/>
        </w:rPr>
        <w:t></w:t>
      </w:r>
      <w:r w:rsidRPr="00633900">
        <w:rPr>
          <w:rFonts w:hint="eastAsia"/>
          <w:lang w:val="en-US"/>
        </w:rPr>
        <w:t>перешкоджали</w:t>
      </w:r>
      <w:r w:rsidRPr="00633900">
        <w:rPr>
          <w:lang w:val="en-US"/>
        </w:rPr>
        <w:t></w:t>
      </w:r>
      <w:r w:rsidRPr="00633900">
        <w:rPr>
          <w:rFonts w:hint="eastAsia"/>
          <w:lang w:val="en-US"/>
        </w:rPr>
        <w:t>накладання</w:t>
      </w:r>
      <w:r w:rsidRPr="00633900">
        <w:rPr>
          <w:lang w:val="en-US"/>
        </w:rPr>
        <w:t></w:t>
      </w:r>
      <w:r w:rsidRPr="00633900">
        <w:rPr>
          <w:rFonts w:hint="eastAsia"/>
          <w:lang w:val="en-US"/>
        </w:rPr>
        <w:t>елементів</w:t>
      </w:r>
      <w:r w:rsidRPr="00633900">
        <w:rPr>
          <w:lang w:val="en-US"/>
        </w:rPr>
        <w:t></w:t>
      </w:r>
      <w:r w:rsidRPr="00633900">
        <w:rPr>
          <w:rFonts w:hint="eastAsia"/>
          <w:lang w:val="en-US"/>
        </w:rPr>
        <w:t>логічного</w:t>
      </w:r>
    </w:p>
    <w:p w:rsidR="00633900" w:rsidRPr="00633900" w:rsidRDefault="00633900" w:rsidP="00633900">
      <w:pPr>
        <w:rPr>
          <w:lang w:val="en-US"/>
        </w:rPr>
      </w:pPr>
      <w:r w:rsidRPr="00633900">
        <w:rPr>
          <w:rFonts w:hint="eastAsia"/>
          <w:lang w:val="en-US"/>
        </w:rPr>
        <w:t>та</w:t>
      </w:r>
      <w:r w:rsidRPr="00633900">
        <w:rPr>
          <w:lang w:val="en-US"/>
        </w:rPr>
        <w:t></w:t>
      </w:r>
      <w:r w:rsidRPr="00633900">
        <w:rPr>
          <w:rFonts w:hint="eastAsia"/>
          <w:lang w:val="en-US"/>
        </w:rPr>
        <w:t>образного</w:t>
      </w:r>
      <w:r w:rsidRPr="00633900">
        <w:rPr>
          <w:lang w:val="en-US"/>
        </w:rPr>
        <w:t></w:t>
      </w:r>
      <w:r w:rsidRPr="00633900">
        <w:rPr>
          <w:rFonts w:hint="eastAsia"/>
          <w:lang w:val="en-US"/>
        </w:rPr>
        <w:t>мислення</w:t>
      </w:r>
      <w:r w:rsidRPr="00633900">
        <w:rPr>
          <w:lang w:val="en-US"/>
        </w:rPr>
        <w:t></w:t>
      </w:r>
      <w:r w:rsidRPr="00633900">
        <w:rPr>
          <w:lang w:val="en-US"/>
        </w:rPr>
        <w:t></w:t>
      </w:r>
      <w:r w:rsidRPr="00633900">
        <w:rPr>
          <w:rFonts w:hint="eastAsia"/>
          <w:lang w:val="en-US"/>
        </w:rPr>
        <w:t>плутані</w:t>
      </w:r>
      <w:r w:rsidRPr="00633900">
        <w:rPr>
          <w:lang w:val="en-US"/>
        </w:rPr>
        <w:t></w:t>
      </w:r>
      <w:r w:rsidRPr="00633900">
        <w:rPr>
          <w:rFonts w:hint="eastAsia"/>
          <w:lang w:val="en-US"/>
        </w:rPr>
        <w:t>приклади</w:t>
      </w:r>
      <w:r w:rsidRPr="00633900">
        <w:rPr>
          <w:lang w:val="en-US"/>
        </w:rPr>
        <w:t></w:t>
      </w:r>
      <w:r w:rsidRPr="00633900">
        <w:rPr>
          <w:rFonts w:hint="eastAsia"/>
          <w:lang w:val="en-US"/>
        </w:rPr>
        <w:t>та</w:t>
      </w:r>
      <w:r w:rsidRPr="00633900">
        <w:rPr>
          <w:lang w:val="en-US"/>
        </w:rPr>
        <w:t></w:t>
      </w:r>
      <w:r w:rsidRPr="00633900">
        <w:rPr>
          <w:rFonts w:hint="eastAsia"/>
          <w:lang w:val="en-US"/>
        </w:rPr>
        <w:t>неоднозначні</w:t>
      </w:r>
      <w:r w:rsidRPr="00633900">
        <w:rPr>
          <w:lang w:val="en-US"/>
        </w:rPr>
        <w:t></w:t>
      </w:r>
      <w:r w:rsidRPr="00633900">
        <w:rPr>
          <w:rFonts w:hint="eastAsia"/>
          <w:lang w:val="en-US"/>
        </w:rPr>
        <w:t>поняття</w:t>
      </w:r>
    </w:p>
    <w:p w:rsidR="00633900" w:rsidRPr="00633900" w:rsidRDefault="00633900" w:rsidP="00633900">
      <w:pPr>
        <w:rPr>
          <w:lang w:val="en-US"/>
        </w:rPr>
      </w:pPr>
      <w:r w:rsidRPr="00633900">
        <w:rPr>
          <w:lang w:val="en-US"/>
        </w:rPr>
        <w:t></w:t>
      </w:r>
      <w:r w:rsidRPr="00633900">
        <w:rPr>
          <w:lang w:val="en-US"/>
        </w:rPr>
        <w:t></w:t>
      </w:r>
      <w:r w:rsidRPr="00633900">
        <w:rPr>
          <w:rFonts w:hint="eastAsia"/>
          <w:lang w:val="en-US"/>
        </w:rPr>
        <w:t>махаївщина</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словесний</w:t>
      </w:r>
      <w:r w:rsidRPr="00633900">
        <w:rPr>
          <w:lang w:val="en-US"/>
        </w:rPr>
        <w:t></w:t>
      </w:r>
      <w:r w:rsidRPr="00633900">
        <w:rPr>
          <w:rFonts w:hint="eastAsia"/>
          <w:lang w:val="en-US"/>
        </w:rPr>
        <w:t>ананізм</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академічна</w:t>
      </w:r>
      <w:r w:rsidRPr="00633900">
        <w:rPr>
          <w:lang w:val="en-US"/>
        </w:rPr>
        <w:t></w:t>
      </w:r>
      <w:r w:rsidRPr="00633900">
        <w:rPr>
          <w:rFonts w:hint="eastAsia"/>
          <w:lang w:val="en-US"/>
        </w:rPr>
        <w:t>ідеологія</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плужанський</w:t>
      </w:r>
    </w:p>
    <w:p w:rsidR="00633900" w:rsidRPr="00633900" w:rsidRDefault="00633900" w:rsidP="00633900">
      <w:pPr>
        <w:rPr>
          <w:lang w:val="en-US"/>
        </w:rPr>
      </w:pPr>
      <w:r w:rsidRPr="00633900">
        <w:rPr>
          <w:rFonts w:hint="eastAsia"/>
          <w:lang w:val="en-US"/>
        </w:rPr>
        <w:t>анальфабетизм</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які</w:t>
      </w:r>
      <w:r w:rsidRPr="00633900">
        <w:rPr>
          <w:lang w:val="en-US"/>
        </w:rPr>
        <w:t></w:t>
      </w:r>
      <w:r w:rsidRPr="00633900">
        <w:rPr>
          <w:rFonts w:hint="eastAsia"/>
          <w:lang w:val="en-US"/>
        </w:rPr>
        <w:t>відвертали</w:t>
      </w:r>
      <w:r w:rsidRPr="00633900">
        <w:rPr>
          <w:lang w:val="en-US"/>
        </w:rPr>
        <w:t></w:t>
      </w:r>
      <w:r w:rsidRPr="00633900">
        <w:rPr>
          <w:rFonts w:hint="eastAsia"/>
          <w:lang w:val="en-US"/>
        </w:rPr>
        <w:t>увагу</w:t>
      </w:r>
      <w:r w:rsidRPr="00633900">
        <w:rPr>
          <w:lang w:val="en-US"/>
        </w:rPr>
        <w:t></w:t>
      </w:r>
      <w:r w:rsidRPr="00633900">
        <w:rPr>
          <w:rFonts w:hint="eastAsia"/>
          <w:lang w:val="en-US"/>
        </w:rPr>
        <w:t>читачів</w:t>
      </w:r>
      <w:r w:rsidRPr="00633900">
        <w:rPr>
          <w:lang w:val="en-US"/>
        </w:rPr>
        <w:t></w:t>
      </w:r>
      <w:r w:rsidRPr="00633900">
        <w:rPr>
          <w:rFonts w:hint="eastAsia"/>
          <w:lang w:val="en-US"/>
        </w:rPr>
        <w:t>від</w:t>
      </w:r>
      <w:r w:rsidRPr="00633900">
        <w:rPr>
          <w:lang w:val="en-US"/>
        </w:rPr>
        <w:t></w:t>
      </w:r>
      <w:r w:rsidRPr="00633900">
        <w:rPr>
          <w:rFonts w:hint="eastAsia"/>
          <w:lang w:val="en-US"/>
        </w:rPr>
        <w:t>важливих</w:t>
      </w:r>
      <w:r w:rsidRPr="00633900">
        <w:rPr>
          <w:lang w:val="en-US"/>
        </w:rPr>
        <w:t></w:t>
      </w:r>
      <w:r w:rsidRPr="00633900">
        <w:rPr>
          <w:rFonts w:hint="eastAsia"/>
          <w:lang w:val="en-US"/>
        </w:rPr>
        <w:t>думок</w:t>
      </w:r>
      <w:r w:rsidRPr="00633900">
        <w:rPr>
          <w:lang w:val="en-US"/>
        </w:rPr>
        <w:t></w:t>
      </w:r>
      <w:r w:rsidRPr="00633900">
        <w:rPr>
          <w:rFonts w:hint="eastAsia"/>
          <w:lang w:val="en-US"/>
        </w:rPr>
        <w:t>і</w:t>
      </w:r>
      <w:r w:rsidRPr="00633900">
        <w:rPr>
          <w:lang w:val="en-US"/>
        </w:rPr>
        <w:t></w:t>
      </w:r>
      <w:r w:rsidRPr="00633900">
        <w:rPr>
          <w:rFonts w:hint="eastAsia"/>
          <w:lang w:val="en-US"/>
        </w:rPr>
        <w:t>стали</w:t>
      </w:r>
    </w:p>
    <w:p w:rsidR="00633900" w:rsidRPr="00633900" w:rsidRDefault="00633900" w:rsidP="00633900">
      <w:pPr>
        <w:rPr>
          <w:lang w:val="en-US"/>
        </w:rPr>
      </w:pPr>
      <w:r w:rsidRPr="00633900">
        <w:rPr>
          <w:rFonts w:hint="eastAsia"/>
          <w:lang w:val="en-US"/>
        </w:rPr>
        <w:t>підставою</w:t>
      </w:r>
      <w:r w:rsidRPr="00633900">
        <w:rPr>
          <w:lang w:val="en-US"/>
        </w:rPr>
        <w:t></w:t>
      </w:r>
      <w:r w:rsidRPr="00633900">
        <w:rPr>
          <w:rFonts w:hint="eastAsia"/>
          <w:lang w:val="en-US"/>
        </w:rPr>
        <w:t>для</w:t>
      </w:r>
      <w:r w:rsidRPr="00633900">
        <w:rPr>
          <w:lang w:val="en-US"/>
        </w:rPr>
        <w:t></w:t>
      </w:r>
      <w:r w:rsidRPr="00633900">
        <w:rPr>
          <w:rFonts w:hint="eastAsia"/>
          <w:lang w:val="en-US"/>
        </w:rPr>
        <w:t>довільного</w:t>
      </w:r>
      <w:r w:rsidRPr="00633900">
        <w:rPr>
          <w:lang w:val="en-US"/>
        </w:rPr>
        <w:t></w:t>
      </w:r>
      <w:r w:rsidRPr="00633900">
        <w:rPr>
          <w:rFonts w:hint="eastAsia"/>
          <w:lang w:val="en-US"/>
        </w:rPr>
        <w:t>трактування</w:t>
      </w:r>
      <w:r w:rsidRPr="00633900">
        <w:rPr>
          <w:lang w:val="en-US"/>
        </w:rPr>
        <w:t></w:t>
      </w:r>
    </w:p>
    <w:p w:rsidR="00633900" w:rsidRPr="00633900" w:rsidRDefault="00633900" w:rsidP="00633900">
      <w:pPr>
        <w:rPr>
          <w:lang w:val="en-US"/>
        </w:rPr>
      </w:pPr>
      <w:r w:rsidRPr="00633900">
        <w:rPr>
          <w:rFonts w:hint="eastAsia"/>
          <w:lang w:val="en-US"/>
        </w:rPr>
        <w:t>Памфлети</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доби</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rFonts w:hint="eastAsia"/>
          <w:lang w:val="en-US"/>
        </w:rPr>
        <w:t>відзначаються</w:t>
      </w:r>
    </w:p>
    <w:p w:rsidR="00633900" w:rsidRPr="00633900" w:rsidRDefault="00633900" w:rsidP="00633900">
      <w:pPr>
        <w:rPr>
          <w:lang w:val="en-US"/>
        </w:rPr>
      </w:pPr>
      <w:r w:rsidRPr="00633900">
        <w:rPr>
          <w:rFonts w:hint="eastAsia"/>
          <w:lang w:val="en-US"/>
        </w:rPr>
        <w:t>влучним</w:t>
      </w:r>
      <w:r w:rsidRPr="00633900">
        <w:rPr>
          <w:lang w:val="en-US"/>
        </w:rPr>
        <w:t></w:t>
      </w:r>
      <w:r w:rsidRPr="00633900">
        <w:rPr>
          <w:rFonts w:hint="eastAsia"/>
          <w:lang w:val="en-US"/>
        </w:rPr>
        <w:t>використанням</w:t>
      </w:r>
      <w:r w:rsidRPr="00633900">
        <w:rPr>
          <w:lang w:val="en-US"/>
        </w:rPr>
        <w:t></w:t>
      </w:r>
      <w:r w:rsidRPr="00633900">
        <w:rPr>
          <w:rFonts w:hint="eastAsia"/>
          <w:lang w:val="en-US"/>
        </w:rPr>
        <w:t>художніх</w:t>
      </w:r>
      <w:r w:rsidRPr="00633900">
        <w:rPr>
          <w:lang w:val="en-US"/>
        </w:rPr>
        <w:t></w:t>
      </w:r>
      <w:r w:rsidRPr="00633900">
        <w:rPr>
          <w:rFonts w:hint="eastAsia"/>
          <w:lang w:val="en-US"/>
        </w:rPr>
        <w:t>прийомів</w:t>
      </w:r>
      <w:r w:rsidRPr="00633900">
        <w:rPr>
          <w:lang w:val="en-US"/>
        </w:rPr>
        <w:t></w:t>
      </w:r>
      <w:r w:rsidRPr="00633900">
        <w:rPr>
          <w:rFonts w:hint="eastAsia"/>
          <w:lang w:val="en-US"/>
        </w:rPr>
        <w:t>композиції</w:t>
      </w:r>
      <w:r w:rsidRPr="00633900">
        <w:rPr>
          <w:lang w:val="en-US"/>
        </w:rPr>
        <w:t></w:t>
      </w:r>
      <w:r w:rsidRPr="00633900">
        <w:rPr>
          <w:lang w:val="en-US"/>
        </w:rPr>
        <w:t></w:t>
      </w:r>
      <w:r w:rsidRPr="00633900">
        <w:rPr>
          <w:rFonts w:hint="eastAsia"/>
          <w:lang w:val="en-US"/>
        </w:rPr>
        <w:t>письменницькою</w:t>
      </w:r>
    </w:p>
    <w:p w:rsidR="00633900" w:rsidRPr="00633900" w:rsidRDefault="00633900" w:rsidP="00633900">
      <w:pPr>
        <w:rPr>
          <w:lang w:val="en-US"/>
        </w:rPr>
      </w:pPr>
      <w:r w:rsidRPr="00633900">
        <w:rPr>
          <w:rFonts w:hint="eastAsia"/>
          <w:lang w:val="en-US"/>
        </w:rPr>
        <w:t>вишуканістю</w:t>
      </w:r>
      <w:r w:rsidRPr="00633900">
        <w:rPr>
          <w:lang w:val="en-US"/>
        </w:rPr>
        <w:t></w:t>
      </w:r>
      <w:r w:rsidRPr="00633900">
        <w:rPr>
          <w:rFonts w:hint="eastAsia"/>
          <w:lang w:val="en-US"/>
        </w:rPr>
        <w:t>у</w:t>
      </w:r>
      <w:r w:rsidRPr="00633900">
        <w:rPr>
          <w:lang w:val="en-US"/>
        </w:rPr>
        <w:t></w:t>
      </w:r>
      <w:r w:rsidRPr="00633900">
        <w:rPr>
          <w:rFonts w:hint="eastAsia"/>
          <w:lang w:val="en-US"/>
        </w:rPr>
        <w:t>підході</w:t>
      </w:r>
      <w:r w:rsidRPr="00633900">
        <w:rPr>
          <w:lang w:val="en-US"/>
        </w:rPr>
        <w:t></w:t>
      </w:r>
      <w:r w:rsidRPr="00633900">
        <w:rPr>
          <w:rFonts w:hint="eastAsia"/>
          <w:lang w:val="en-US"/>
        </w:rPr>
        <w:t>до</w:t>
      </w:r>
      <w:r w:rsidRPr="00633900">
        <w:rPr>
          <w:lang w:val="en-US"/>
        </w:rPr>
        <w:t></w:t>
      </w:r>
      <w:r w:rsidRPr="00633900">
        <w:rPr>
          <w:rFonts w:hint="eastAsia"/>
          <w:lang w:val="en-US"/>
        </w:rPr>
        <w:t>форми</w:t>
      </w:r>
      <w:r w:rsidRPr="00633900">
        <w:rPr>
          <w:lang w:val="en-US"/>
        </w:rPr>
        <w:t></w:t>
      </w:r>
      <w:r w:rsidRPr="00633900">
        <w:rPr>
          <w:rFonts w:hint="eastAsia"/>
          <w:lang w:val="en-US"/>
        </w:rPr>
        <w:t>твору</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підпорядковує</w:t>
      </w:r>
      <w:r w:rsidRPr="00633900">
        <w:rPr>
          <w:lang w:val="en-US"/>
        </w:rPr>
        <w:t></w:t>
      </w:r>
      <w:r w:rsidRPr="00633900">
        <w:rPr>
          <w:rFonts w:hint="eastAsia"/>
          <w:lang w:val="en-US"/>
        </w:rPr>
        <w:t>інструментарій</w:t>
      </w:r>
    </w:p>
    <w:p w:rsidR="00633900" w:rsidRPr="00633900" w:rsidRDefault="00633900" w:rsidP="00633900">
      <w:pPr>
        <w:rPr>
          <w:lang w:val="en-US"/>
        </w:rPr>
      </w:pPr>
      <w:r w:rsidRPr="00633900">
        <w:rPr>
          <w:rFonts w:hint="eastAsia"/>
          <w:lang w:val="en-US"/>
        </w:rPr>
        <w:t>композиції</w:t>
      </w:r>
      <w:r w:rsidRPr="00633900">
        <w:rPr>
          <w:lang w:val="en-US"/>
        </w:rPr>
        <w:t></w:t>
      </w:r>
      <w:r w:rsidRPr="00633900">
        <w:rPr>
          <w:lang w:val="en-US"/>
        </w:rPr>
        <w:t></w:t>
      </w:r>
      <w:r w:rsidRPr="00633900">
        <w:rPr>
          <w:rFonts w:hint="eastAsia"/>
          <w:lang w:val="en-US"/>
        </w:rPr>
        <w:t>заголовки</w:t>
      </w:r>
      <w:r w:rsidRPr="00633900">
        <w:rPr>
          <w:lang w:val="en-US"/>
        </w:rPr>
        <w:t></w:t>
      </w:r>
      <w:r w:rsidRPr="00633900">
        <w:rPr>
          <w:lang w:val="en-US"/>
        </w:rPr>
        <w:t></w:t>
      </w:r>
      <w:r w:rsidRPr="00633900">
        <w:rPr>
          <w:rFonts w:hint="eastAsia"/>
          <w:lang w:val="en-US"/>
        </w:rPr>
        <w:t>епіграфи</w:t>
      </w:r>
      <w:r w:rsidRPr="00633900">
        <w:rPr>
          <w:lang w:val="en-US"/>
        </w:rPr>
        <w:t></w:t>
      </w:r>
      <w:r w:rsidRPr="00633900">
        <w:rPr>
          <w:lang w:val="en-US"/>
        </w:rPr>
        <w:t></w:t>
      </w:r>
      <w:r w:rsidRPr="00633900">
        <w:rPr>
          <w:rFonts w:hint="eastAsia"/>
          <w:lang w:val="en-US"/>
        </w:rPr>
        <w:t>передмови</w:t>
      </w:r>
      <w:r w:rsidRPr="00633900">
        <w:rPr>
          <w:lang w:val="en-US"/>
        </w:rPr>
        <w:t></w:t>
      </w:r>
      <w:r w:rsidRPr="00633900">
        <w:rPr>
          <w:lang w:val="en-US"/>
        </w:rPr>
        <w:t></w:t>
      </w:r>
      <w:r w:rsidRPr="00633900">
        <w:rPr>
          <w:rFonts w:hint="eastAsia"/>
          <w:lang w:val="en-US"/>
        </w:rPr>
        <w:t>вставні</w:t>
      </w:r>
      <w:r w:rsidRPr="00633900">
        <w:rPr>
          <w:lang w:val="en-US"/>
        </w:rPr>
        <w:t></w:t>
      </w:r>
      <w:r w:rsidRPr="00633900">
        <w:rPr>
          <w:rFonts w:hint="eastAsia"/>
          <w:lang w:val="en-US"/>
        </w:rPr>
        <w:t>елементи</w:t>
      </w:r>
      <w:r w:rsidRPr="00633900">
        <w:rPr>
          <w:lang w:val="en-US"/>
        </w:rPr>
        <w:t></w:t>
      </w:r>
      <w:r w:rsidRPr="00633900">
        <w:rPr>
          <w:lang w:val="en-US"/>
        </w:rPr>
        <w:t></w:t>
      </w:r>
      <w:r w:rsidRPr="00633900">
        <w:rPr>
          <w:rFonts w:hint="eastAsia"/>
          <w:lang w:val="en-US"/>
        </w:rPr>
        <w:t>повтори</w:t>
      </w:r>
      <w:r w:rsidRPr="00633900">
        <w:rPr>
          <w:lang w:val="en-US"/>
        </w:rPr>
        <w:t></w:t>
      </w:r>
    </w:p>
    <w:p w:rsidR="00633900" w:rsidRPr="00633900" w:rsidRDefault="00633900" w:rsidP="00633900">
      <w:pPr>
        <w:rPr>
          <w:lang w:val="en-US"/>
        </w:rPr>
      </w:pPr>
      <w:r w:rsidRPr="00633900">
        <w:rPr>
          <w:rFonts w:hint="eastAsia"/>
          <w:lang w:val="en-US"/>
        </w:rPr>
        <w:t>рефрени</w:t>
      </w:r>
      <w:r w:rsidRPr="00633900">
        <w:rPr>
          <w:lang w:val="en-US"/>
        </w:rPr>
        <w:t></w:t>
      </w:r>
      <w:r w:rsidRPr="00633900">
        <w:rPr>
          <w:lang w:val="en-US"/>
        </w:rPr>
        <w:t></w:t>
      </w:r>
      <w:r w:rsidRPr="00633900">
        <w:rPr>
          <w:rFonts w:hint="eastAsia"/>
          <w:lang w:val="en-US"/>
        </w:rPr>
        <w:t>обрамлення</w:t>
      </w:r>
      <w:r w:rsidRPr="00633900">
        <w:rPr>
          <w:lang w:val="en-US"/>
        </w:rPr>
        <w:t></w:t>
      </w:r>
      <w:r w:rsidRPr="00633900">
        <w:rPr>
          <w:lang w:val="en-US"/>
        </w:rPr>
        <w:t></w:t>
      </w:r>
      <w:r w:rsidRPr="00633900">
        <w:rPr>
          <w:rFonts w:hint="eastAsia"/>
          <w:lang w:val="en-US"/>
        </w:rPr>
        <w:t>форми</w:t>
      </w:r>
      <w:r w:rsidRPr="00633900">
        <w:rPr>
          <w:lang w:val="en-US"/>
        </w:rPr>
        <w:t></w:t>
      </w:r>
      <w:r w:rsidRPr="00633900">
        <w:rPr>
          <w:rFonts w:hint="eastAsia"/>
          <w:lang w:val="en-US"/>
        </w:rPr>
        <w:t>інших</w:t>
      </w:r>
      <w:r w:rsidRPr="00633900">
        <w:rPr>
          <w:lang w:val="en-US"/>
        </w:rPr>
        <w:t></w:t>
      </w:r>
      <w:r w:rsidRPr="00633900">
        <w:rPr>
          <w:rFonts w:hint="eastAsia"/>
          <w:lang w:val="en-US"/>
        </w:rPr>
        <w:t>жанрів</w:t>
      </w:r>
      <w:r w:rsidRPr="00633900">
        <w:rPr>
          <w:lang w:val="en-US"/>
        </w:rPr>
        <w:t></w:t>
      </w:r>
      <w:r w:rsidRPr="00633900">
        <w:rPr>
          <w:lang w:val="en-US"/>
        </w:rPr>
        <w:t></w:t>
      </w:r>
      <w:r w:rsidRPr="00633900">
        <w:rPr>
          <w:rFonts w:hint="eastAsia"/>
          <w:lang w:val="en-US"/>
        </w:rPr>
        <w:t>на</w:t>
      </w:r>
      <w:r w:rsidRPr="00633900">
        <w:rPr>
          <w:lang w:val="en-US"/>
        </w:rPr>
        <w:t></w:t>
      </w:r>
      <w:r w:rsidRPr="00633900">
        <w:rPr>
          <w:rFonts w:hint="eastAsia"/>
          <w:lang w:val="en-US"/>
        </w:rPr>
        <w:t>досягнення</w:t>
      </w:r>
      <w:r w:rsidRPr="00633900">
        <w:rPr>
          <w:lang w:val="en-US"/>
        </w:rPr>
        <w:t></w:t>
      </w:r>
      <w:r w:rsidRPr="00633900">
        <w:rPr>
          <w:rFonts w:hint="eastAsia"/>
          <w:lang w:val="en-US"/>
        </w:rPr>
        <w:t>комунікаційної</w:t>
      </w:r>
    </w:p>
    <w:p w:rsidR="00633900" w:rsidRPr="00633900" w:rsidRDefault="00633900" w:rsidP="00633900">
      <w:pPr>
        <w:rPr>
          <w:lang w:val="en-US"/>
        </w:rPr>
      </w:pPr>
      <w:r w:rsidRPr="00633900">
        <w:rPr>
          <w:rFonts w:hint="eastAsia"/>
          <w:lang w:val="en-US"/>
        </w:rPr>
        <w:t>мети</w:t>
      </w:r>
      <w:r w:rsidRPr="00633900">
        <w:rPr>
          <w:lang w:val="en-US"/>
        </w:rPr>
        <w:t></w:t>
      </w:r>
      <w:r w:rsidRPr="00633900">
        <w:rPr>
          <w:lang w:val="en-US"/>
        </w:rPr>
        <w:t></w:t>
      </w:r>
      <w:r w:rsidRPr="00633900">
        <w:rPr>
          <w:rFonts w:hint="eastAsia"/>
          <w:lang w:val="en-US"/>
        </w:rPr>
        <w:t>скеровує</w:t>
      </w:r>
      <w:r w:rsidRPr="00633900">
        <w:rPr>
          <w:lang w:val="en-US"/>
        </w:rPr>
        <w:t></w:t>
      </w:r>
      <w:r w:rsidRPr="00633900">
        <w:rPr>
          <w:rFonts w:hint="eastAsia"/>
          <w:lang w:val="en-US"/>
        </w:rPr>
        <w:t>їх</w:t>
      </w:r>
      <w:r w:rsidRPr="00633900">
        <w:rPr>
          <w:lang w:val="en-US"/>
        </w:rPr>
        <w:t></w:t>
      </w:r>
      <w:r w:rsidRPr="00633900">
        <w:rPr>
          <w:rFonts w:hint="eastAsia"/>
          <w:lang w:val="en-US"/>
        </w:rPr>
        <w:t>розташування</w:t>
      </w:r>
      <w:r w:rsidRPr="00633900">
        <w:rPr>
          <w:lang w:val="en-US"/>
        </w:rPr>
        <w:t></w:t>
      </w:r>
      <w:r w:rsidRPr="00633900">
        <w:rPr>
          <w:rFonts w:hint="eastAsia"/>
          <w:lang w:val="en-US"/>
        </w:rPr>
        <w:t>на</w:t>
      </w:r>
      <w:r w:rsidRPr="00633900">
        <w:rPr>
          <w:lang w:val="en-US"/>
        </w:rPr>
        <w:t></w:t>
      </w:r>
      <w:r w:rsidRPr="00633900">
        <w:rPr>
          <w:rFonts w:hint="eastAsia"/>
          <w:lang w:val="en-US"/>
        </w:rPr>
        <w:t>прояснення</w:t>
      </w:r>
      <w:r w:rsidRPr="00633900">
        <w:rPr>
          <w:lang w:val="en-US"/>
        </w:rPr>
        <w:t></w:t>
      </w:r>
      <w:r w:rsidRPr="00633900">
        <w:rPr>
          <w:rFonts w:hint="eastAsia"/>
          <w:lang w:val="en-US"/>
        </w:rPr>
        <w:t>змісту</w:t>
      </w:r>
      <w:r w:rsidRPr="00633900">
        <w:rPr>
          <w:lang w:val="en-US"/>
        </w:rPr>
        <w:t></w:t>
      </w:r>
      <w:r w:rsidRPr="00633900">
        <w:rPr>
          <w:rFonts w:hint="eastAsia"/>
          <w:lang w:val="en-US"/>
        </w:rPr>
        <w:t>і</w:t>
      </w:r>
      <w:r w:rsidRPr="00633900">
        <w:rPr>
          <w:lang w:val="en-US"/>
        </w:rPr>
        <w:t></w:t>
      </w:r>
      <w:r w:rsidRPr="00633900">
        <w:rPr>
          <w:rFonts w:hint="eastAsia"/>
          <w:lang w:val="en-US"/>
        </w:rPr>
        <w:t>власної</w:t>
      </w:r>
      <w:r w:rsidRPr="00633900">
        <w:rPr>
          <w:lang w:val="en-US"/>
        </w:rPr>
        <w:t></w:t>
      </w:r>
      <w:r w:rsidRPr="00633900">
        <w:rPr>
          <w:rFonts w:hint="eastAsia"/>
          <w:lang w:val="en-US"/>
        </w:rPr>
        <w:t>оцінки</w:t>
      </w:r>
      <w:r w:rsidRPr="00633900">
        <w:rPr>
          <w:lang w:val="en-US"/>
        </w:rPr>
        <w:t></w:t>
      </w:r>
    </w:p>
    <w:p w:rsidR="00633900" w:rsidRPr="00633900" w:rsidRDefault="00633900" w:rsidP="00633900">
      <w:pPr>
        <w:rPr>
          <w:lang w:val="en-US"/>
        </w:rPr>
      </w:pPr>
      <w:r w:rsidRPr="00633900">
        <w:rPr>
          <w:rFonts w:hint="eastAsia"/>
          <w:lang w:val="en-US"/>
        </w:rPr>
        <w:t>формує</w:t>
      </w:r>
      <w:r w:rsidRPr="00633900">
        <w:rPr>
          <w:lang w:val="en-US"/>
        </w:rPr>
        <w:t></w:t>
      </w:r>
      <w:r w:rsidRPr="00633900">
        <w:rPr>
          <w:rFonts w:hint="eastAsia"/>
          <w:lang w:val="en-US"/>
        </w:rPr>
        <w:t>цілісний</w:t>
      </w:r>
      <w:r w:rsidRPr="00633900">
        <w:rPr>
          <w:lang w:val="en-US"/>
        </w:rPr>
        <w:t></w:t>
      </w:r>
      <w:r w:rsidRPr="00633900">
        <w:rPr>
          <w:rFonts w:hint="eastAsia"/>
          <w:lang w:val="en-US"/>
        </w:rPr>
        <w:t>текст</w:t>
      </w:r>
      <w:r w:rsidRPr="00633900">
        <w:rPr>
          <w:lang w:val="en-US"/>
        </w:rPr>
        <w:t></w:t>
      </w:r>
    </w:p>
    <w:p w:rsidR="00633900" w:rsidRPr="00633900" w:rsidRDefault="00633900" w:rsidP="00633900">
      <w:pPr>
        <w:rPr>
          <w:lang w:val="en-US"/>
        </w:rPr>
      </w:pPr>
      <w:r w:rsidRPr="00633900">
        <w:rPr>
          <w:rFonts w:hint="eastAsia"/>
          <w:lang w:val="en-US"/>
        </w:rPr>
        <w:t>Публіцистика</w:t>
      </w:r>
      <w:r w:rsidRPr="00633900">
        <w:rPr>
          <w:lang w:val="en-US"/>
        </w:rPr>
        <w:t></w:t>
      </w:r>
      <w:r w:rsidRPr="00633900">
        <w:rPr>
          <w:rFonts w:hint="eastAsia"/>
          <w:lang w:val="en-US"/>
        </w:rPr>
        <w:t>доби</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композиційно</w:t>
      </w:r>
      <w:r w:rsidRPr="00633900">
        <w:rPr>
          <w:lang w:val="en-US"/>
        </w:rPr>
        <w:t></w:t>
      </w:r>
      <w:r w:rsidRPr="00633900">
        <w:rPr>
          <w:rFonts w:hint="eastAsia"/>
          <w:lang w:val="en-US"/>
        </w:rPr>
        <w:t>пов’язані</w:t>
      </w:r>
      <w:r w:rsidRPr="00633900">
        <w:rPr>
          <w:lang w:val="en-US"/>
        </w:rPr>
        <w:t></w:t>
      </w:r>
      <w:r w:rsidRPr="00633900">
        <w:rPr>
          <w:rFonts w:hint="eastAsia"/>
          <w:lang w:val="en-US"/>
        </w:rPr>
        <w:t>тексти</w:t>
      </w:r>
      <w:r w:rsidRPr="00633900">
        <w:rPr>
          <w:lang w:val="en-US"/>
        </w:rPr>
        <w:t></w:t>
      </w:r>
      <w:r w:rsidRPr="00633900">
        <w:rPr>
          <w:rFonts w:hint="eastAsia"/>
          <w:lang w:val="en-US"/>
        </w:rPr>
        <w:t>на</w:t>
      </w:r>
    </w:p>
    <w:p w:rsidR="00633900" w:rsidRPr="00633900" w:rsidRDefault="00633900" w:rsidP="00633900">
      <w:pPr>
        <w:rPr>
          <w:lang w:val="en-US"/>
        </w:rPr>
      </w:pPr>
      <w:r w:rsidRPr="00633900">
        <w:rPr>
          <w:rFonts w:hint="eastAsia"/>
          <w:lang w:val="en-US"/>
        </w:rPr>
        <w:t>рівні</w:t>
      </w:r>
      <w:r w:rsidRPr="00633900">
        <w:rPr>
          <w:lang w:val="en-US"/>
        </w:rPr>
        <w:t></w:t>
      </w:r>
      <w:r w:rsidRPr="00633900">
        <w:rPr>
          <w:rFonts w:hint="eastAsia"/>
          <w:lang w:val="en-US"/>
        </w:rPr>
        <w:t>великих</w:t>
      </w:r>
      <w:r w:rsidRPr="00633900">
        <w:rPr>
          <w:lang w:val="en-US"/>
        </w:rPr>
        <w:t></w:t>
      </w:r>
      <w:r w:rsidRPr="00633900">
        <w:rPr>
          <w:rFonts w:hint="eastAsia"/>
          <w:lang w:val="en-US"/>
        </w:rPr>
        <w:t>памфлетів</w:t>
      </w:r>
      <w:r w:rsidRPr="00633900">
        <w:rPr>
          <w:lang w:val="en-US"/>
        </w:rPr>
        <w:t></w:t>
      </w:r>
      <w:r w:rsidRPr="00633900">
        <w:rPr>
          <w:rFonts w:hint="eastAsia"/>
          <w:lang w:val="en-US"/>
        </w:rPr>
        <w:t>та</w:t>
      </w:r>
      <w:r w:rsidRPr="00633900">
        <w:rPr>
          <w:lang w:val="en-US"/>
        </w:rPr>
        <w:t></w:t>
      </w:r>
      <w:r w:rsidRPr="00633900">
        <w:rPr>
          <w:rFonts w:hint="eastAsia"/>
          <w:lang w:val="en-US"/>
        </w:rPr>
        <w:t>всередині</w:t>
      </w:r>
      <w:r w:rsidRPr="00633900">
        <w:rPr>
          <w:lang w:val="en-US"/>
        </w:rPr>
        <w:t></w:t>
      </w:r>
      <w:r w:rsidRPr="00633900">
        <w:rPr>
          <w:rFonts w:hint="eastAsia"/>
          <w:lang w:val="en-US"/>
        </w:rPr>
        <w:t>кожного</w:t>
      </w:r>
      <w:r w:rsidRPr="00633900">
        <w:rPr>
          <w:lang w:val="en-US"/>
        </w:rPr>
        <w:t></w:t>
      </w:r>
      <w:r w:rsidRPr="00633900">
        <w:rPr>
          <w:rFonts w:hint="eastAsia"/>
          <w:lang w:val="en-US"/>
        </w:rPr>
        <w:t>великого</w:t>
      </w:r>
      <w:r w:rsidRPr="00633900">
        <w:rPr>
          <w:lang w:val="en-US"/>
        </w:rPr>
        <w:t></w:t>
      </w:r>
      <w:r w:rsidRPr="00633900">
        <w:rPr>
          <w:rFonts w:hint="eastAsia"/>
          <w:lang w:val="en-US"/>
        </w:rPr>
        <w:t>памфлета</w:t>
      </w:r>
      <w:r w:rsidRPr="00633900">
        <w:rPr>
          <w:lang w:val="en-US"/>
        </w:rPr>
        <w:t></w:t>
      </w:r>
      <w:r w:rsidRPr="00633900">
        <w:rPr>
          <w:lang w:val="en-US"/>
        </w:rPr>
        <w:t></w:t>
      </w:r>
      <w:r w:rsidRPr="00633900">
        <w:rPr>
          <w:rFonts w:hint="eastAsia"/>
          <w:lang w:val="en-US"/>
        </w:rPr>
        <w:t>замкнене</w:t>
      </w:r>
    </w:p>
    <w:p w:rsidR="00633900" w:rsidRPr="00633900" w:rsidRDefault="00633900" w:rsidP="00633900">
      <w:pPr>
        <w:rPr>
          <w:lang w:val="en-US"/>
        </w:rPr>
      </w:pPr>
      <w:r w:rsidRPr="00633900">
        <w:rPr>
          <w:rFonts w:hint="eastAsia"/>
          <w:lang w:val="en-US"/>
        </w:rPr>
        <w:t>коло</w:t>
      </w:r>
      <w:r w:rsidRPr="00633900">
        <w:rPr>
          <w:lang w:val="en-US"/>
        </w:rPr>
        <w:t></w:t>
      </w:r>
      <w:r w:rsidRPr="00633900">
        <w:rPr>
          <w:rFonts w:hint="eastAsia"/>
          <w:lang w:val="en-US"/>
        </w:rPr>
        <w:t>думок</w:t>
      </w:r>
      <w:r w:rsidRPr="00633900">
        <w:rPr>
          <w:lang w:val="en-US"/>
        </w:rPr>
        <w:t></w:t>
      </w:r>
      <w:r w:rsidRPr="00633900">
        <w:rPr>
          <w:lang w:val="en-US"/>
        </w:rPr>
        <w:t></w:t>
      </w:r>
      <w:r w:rsidRPr="00633900">
        <w:rPr>
          <w:rFonts w:hint="eastAsia"/>
          <w:lang w:val="en-US"/>
        </w:rPr>
        <w:t>Спільний</w:t>
      </w:r>
      <w:r w:rsidRPr="00633900">
        <w:rPr>
          <w:lang w:val="en-US"/>
        </w:rPr>
        <w:t></w:t>
      </w:r>
      <w:r w:rsidRPr="00633900">
        <w:rPr>
          <w:rFonts w:hint="eastAsia"/>
          <w:lang w:val="en-US"/>
        </w:rPr>
        <w:t>заголовок</w:t>
      </w:r>
      <w:r w:rsidRPr="00633900">
        <w:rPr>
          <w:lang w:val="en-US"/>
        </w:rPr>
        <w:t></w:t>
      </w:r>
      <w:r w:rsidRPr="00633900">
        <w:rPr>
          <w:lang w:val="en-US"/>
        </w:rPr>
        <w:t></w:t>
      </w:r>
      <w:r w:rsidRPr="00633900">
        <w:rPr>
          <w:rFonts w:hint="eastAsia"/>
          <w:lang w:val="en-US"/>
        </w:rPr>
        <w:t>Україна</w:t>
      </w:r>
      <w:r w:rsidRPr="00633900">
        <w:rPr>
          <w:lang w:val="en-US"/>
        </w:rPr>
        <w:t></w:t>
      </w:r>
      <w:r w:rsidRPr="00633900">
        <w:rPr>
          <w:rFonts w:hint="eastAsia"/>
          <w:lang w:val="en-US"/>
        </w:rPr>
        <w:t>чи</w:t>
      </w:r>
      <w:r w:rsidRPr="00633900">
        <w:rPr>
          <w:lang w:val="en-US"/>
        </w:rPr>
        <w:t></w:t>
      </w:r>
      <w:r w:rsidRPr="00633900">
        <w:rPr>
          <w:rFonts w:hint="eastAsia"/>
          <w:lang w:val="en-US"/>
        </w:rPr>
        <w:t>Малоросія</w:t>
      </w:r>
      <w:r w:rsidRPr="00633900">
        <w:rPr>
          <w:lang w:val="en-US"/>
        </w:rPr>
        <w:t></w:t>
      </w:r>
      <w:r w:rsidRPr="00633900">
        <w:rPr>
          <w:lang w:val="en-US"/>
        </w:rPr>
        <w:t></w:t>
      </w:r>
      <w:r w:rsidRPr="00633900">
        <w:rPr>
          <w:rFonts w:hint="eastAsia"/>
          <w:lang w:val="en-US"/>
        </w:rPr>
        <w:t>об’єднує</w:t>
      </w:r>
      <w:r w:rsidRPr="00633900">
        <w:rPr>
          <w:lang w:val="en-US"/>
        </w:rPr>
        <w:t></w:t>
      </w:r>
      <w:r w:rsidRPr="00633900">
        <w:rPr>
          <w:rFonts w:hint="eastAsia"/>
          <w:lang w:val="en-US"/>
        </w:rPr>
        <w:t>великі</w:t>
      </w:r>
    </w:p>
    <w:p w:rsidR="00633900" w:rsidRPr="00633900" w:rsidRDefault="00633900" w:rsidP="00633900">
      <w:pPr>
        <w:rPr>
          <w:lang w:val="en-US"/>
        </w:rPr>
      </w:pPr>
      <w:r w:rsidRPr="00633900">
        <w:rPr>
          <w:rFonts w:hint="eastAsia"/>
          <w:lang w:val="en-US"/>
        </w:rPr>
        <w:t>памфлети</w:t>
      </w:r>
      <w:r w:rsidRPr="00633900">
        <w:rPr>
          <w:lang w:val="en-US"/>
        </w:rPr>
        <w:t></w:t>
      </w:r>
      <w:r w:rsidRPr="00633900">
        <w:rPr>
          <w:lang w:val="en-US"/>
        </w:rPr>
        <w:t></w:t>
      </w: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Думки</w:t>
      </w:r>
      <w:r w:rsidRPr="00633900">
        <w:rPr>
          <w:lang w:val="en-US"/>
        </w:rPr>
        <w:t></w:t>
      </w:r>
      <w:r w:rsidRPr="00633900">
        <w:rPr>
          <w:rFonts w:hint="eastAsia"/>
          <w:lang w:val="en-US"/>
        </w:rPr>
        <w:t>проти</w:t>
      </w:r>
      <w:r w:rsidRPr="00633900">
        <w:rPr>
          <w:lang w:val="en-US"/>
        </w:rPr>
        <w:t></w:t>
      </w:r>
      <w:r w:rsidRPr="00633900">
        <w:rPr>
          <w:rFonts w:hint="eastAsia"/>
          <w:lang w:val="en-US"/>
        </w:rPr>
        <w:t>течії</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Апологети</w:t>
      </w:r>
      <w:r w:rsidRPr="00633900">
        <w:rPr>
          <w:lang w:val="en-US"/>
        </w:rPr>
        <w:t></w:t>
      </w:r>
      <w:r w:rsidRPr="00633900">
        <w:rPr>
          <w:rFonts w:hint="eastAsia"/>
          <w:lang w:val="en-US"/>
        </w:rPr>
        <w:t>писаризму</w:t>
      </w:r>
      <w:r w:rsidRPr="00633900">
        <w:rPr>
          <w:lang w:val="en-US"/>
        </w:rPr>
        <w:t></w:t>
      </w:r>
      <w:r w:rsidRPr="00633900">
        <w:rPr>
          <w:lang w:val="en-US"/>
        </w:rPr>
        <w:t></w:t>
      </w:r>
    </w:p>
    <w:p w:rsidR="00633900" w:rsidRPr="00633900" w:rsidRDefault="00633900" w:rsidP="00633900">
      <w:pPr>
        <w:rPr>
          <w:lang w:val="en-US"/>
        </w:rPr>
      </w:pPr>
      <w:r w:rsidRPr="00633900">
        <w:rPr>
          <w:lang w:val="en-US"/>
        </w:rPr>
        <w:t></w:t>
      </w:r>
      <w:r w:rsidRPr="00633900">
        <w:rPr>
          <w:rFonts w:hint="eastAsia"/>
          <w:lang w:val="en-US"/>
        </w:rPr>
        <w:t>Україна</w:t>
      </w:r>
      <w:r w:rsidRPr="00633900">
        <w:rPr>
          <w:lang w:val="en-US"/>
        </w:rPr>
        <w:t></w:t>
      </w:r>
      <w:r w:rsidRPr="00633900">
        <w:rPr>
          <w:rFonts w:hint="eastAsia"/>
          <w:lang w:val="en-US"/>
        </w:rPr>
        <w:t>чи</w:t>
      </w:r>
      <w:r w:rsidRPr="00633900">
        <w:rPr>
          <w:lang w:val="en-US"/>
        </w:rPr>
        <w:t></w:t>
      </w:r>
      <w:r w:rsidRPr="00633900">
        <w:rPr>
          <w:rFonts w:hint="eastAsia"/>
          <w:lang w:val="en-US"/>
        </w:rPr>
        <w:t>Малоросія</w:t>
      </w:r>
      <w:r w:rsidRPr="00633900">
        <w:rPr>
          <w:lang w:val="en-US"/>
        </w:rPr>
        <w:t></w:t>
      </w:r>
      <w:r w:rsidRPr="00633900">
        <w:rPr>
          <w:lang w:val="en-US"/>
        </w:rPr>
        <w:t></w:t>
      </w:r>
      <w:r w:rsidRPr="00633900">
        <w:rPr>
          <w:lang w:val="en-US"/>
        </w:rPr>
        <w:t></w:t>
      </w:r>
      <w:r w:rsidRPr="00633900">
        <w:rPr>
          <w:rFonts w:hint="eastAsia"/>
          <w:lang w:val="en-US"/>
        </w:rPr>
        <w:t>у</w:t>
      </w:r>
      <w:r w:rsidRPr="00633900">
        <w:rPr>
          <w:lang w:val="en-US"/>
        </w:rPr>
        <w:t></w:t>
      </w:r>
      <w:r w:rsidRPr="00633900">
        <w:rPr>
          <w:rFonts w:hint="eastAsia"/>
          <w:lang w:val="en-US"/>
        </w:rPr>
        <w:t>творче</w:t>
      </w:r>
      <w:r w:rsidRPr="00633900">
        <w:rPr>
          <w:lang w:val="en-US"/>
        </w:rPr>
        <w:t></w:t>
      </w:r>
      <w:r w:rsidRPr="00633900">
        <w:rPr>
          <w:rFonts w:hint="eastAsia"/>
          <w:lang w:val="en-US"/>
        </w:rPr>
        <w:t>ціле</w:t>
      </w:r>
      <w:r w:rsidRPr="00633900">
        <w:rPr>
          <w:lang w:val="en-US"/>
        </w:rPr>
        <w:t></w:t>
      </w:r>
      <w:r w:rsidRPr="00633900">
        <w:rPr>
          <w:rFonts w:hint="eastAsia"/>
          <w:lang w:val="en-US"/>
        </w:rPr>
        <w:t>і</w:t>
      </w:r>
      <w:r w:rsidRPr="00633900">
        <w:rPr>
          <w:lang w:val="en-US"/>
        </w:rPr>
        <w:t></w:t>
      </w:r>
      <w:r w:rsidRPr="00633900">
        <w:rPr>
          <w:rFonts w:hint="eastAsia"/>
          <w:lang w:val="en-US"/>
        </w:rPr>
        <w:t>концентрує</w:t>
      </w:r>
      <w:r w:rsidRPr="00633900">
        <w:rPr>
          <w:lang w:val="en-US"/>
        </w:rPr>
        <w:t></w:t>
      </w:r>
      <w:r w:rsidRPr="00633900">
        <w:rPr>
          <w:rFonts w:hint="eastAsia"/>
          <w:lang w:val="en-US"/>
        </w:rPr>
        <w:t>увагу</w:t>
      </w:r>
      <w:r w:rsidRPr="00633900">
        <w:rPr>
          <w:lang w:val="en-US"/>
        </w:rPr>
        <w:t></w:t>
      </w:r>
      <w:r w:rsidRPr="00633900">
        <w:rPr>
          <w:rFonts w:hint="eastAsia"/>
          <w:lang w:val="en-US"/>
        </w:rPr>
        <w:t>на</w:t>
      </w:r>
      <w:r w:rsidRPr="00633900">
        <w:rPr>
          <w:lang w:val="en-US"/>
        </w:rPr>
        <w:t></w:t>
      </w:r>
      <w:r w:rsidRPr="00633900">
        <w:rPr>
          <w:rFonts w:hint="eastAsia"/>
          <w:lang w:val="en-US"/>
        </w:rPr>
        <w:t>провідній</w:t>
      </w:r>
      <w:r w:rsidRPr="00633900">
        <w:rPr>
          <w:lang w:val="en-US"/>
        </w:rPr>
        <w:t></w:t>
      </w:r>
      <w:r w:rsidRPr="00633900">
        <w:rPr>
          <w:rFonts w:hint="eastAsia"/>
          <w:lang w:val="en-US"/>
        </w:rPr>
        <w:t>думці</w:t>
      </w:r>
    </w:p>
    <w:p w:rsidR="00633900" w:rsidRPr="00633900" w:rsidRDefault="00633900" w:rsidP="00633900">
      <w:pPr>
        <w:rPr>
          <w:lang w:val="en-US"/>
        </w:rPr>
      </w:pPr>
      <w:r w:rsidRPr="00633900">
        <w:rPr>
          <w:rFonts w:hint="eastAsia"/>
          <w:lang w:val="en-US"/>
        </w:rPr>
        <w:t>Хвильового</w:t>
      </w:r>
      <w:r w:rsidRPr="00633900">
        <w:rPr>
          <w:lang w:val="en-US"/>
        </w:rPr>
        <w:t></w:t>
      </w:r>
    </w:p>
    <w:p w:rsidR="00633900" w:rsidRPr="00633900" w:rsidRDefault="00633900" w:rsidP="00633900">
      <w:pPr>
        <w:rPr>
          <w:lang w:val="en-US"/>
        </w:rPr>
      </w:pPr>
      <w:r w:rsidRPr="00633900">
        <w:rPr>
          <w:rFonts w:hint="eastAsia"/>
          <w:lang w:val="en-US"/>
        </w:rPr>
        <w:t>Наскрізними</w:t>
      </w:r>
      <w:r w:rsidRPr="00633900">
        <w:rPr>
          <w:lang w:val="en-US"/>
        </w:rPr>
        <w:t></w:t>
      </w:r>
      <w:r w:rsidRPr="00633900">
        <w:rPr>
          <w:rFonts w:hint="eastAsia"/>
          <w:lang w:val="en-US"/>
        </w:rPr>
        <w:t>у</w:t>
      </w:r>
      <w:r w:rsidRPr="00633900">
        <w:rPr>
          <w:lang w:val="en-US"/>
        </w:rPr>
        <w:t></w:t>
      </w:r>
      <w:r w:rsidRPr="00633900">
        <w:rPr>
          <w:rFonts w:hint="eastAsia"/>
          <w:lang w:val="en-US"/>
        </w:rPr>
        <w:t>памфлетах</w:t>
      </w:r>
      <w:r w:rsidRPr="00633900">
        <w:rPr>
          <w:lang w:val="en-US"/>
        </w:rPr>
        <w:t></w:t>
      </w:r>
      <w:r w:rsidRPr="00633900">
        <w:rPr>
          <w:rFonts w:hint="eastAsia"/>
          <w:lang w:val="en-US"/>
        </w:rPr>
        <w:t>є</w:t>
      </w:r>
      <w:r w:rsidRPr="00633900">
        <w:rPr>
          <w:lang w:val="en-US"/>
        </w:rPr>
        <w:t></w:t>
      </w:r>
      <w:r w:rsidRPr="00633900">
        <w:rPr>
          <w:rFonts w:hint="eastAsia"/>
          <w:lang w:val="en-US"/>
        </w:rPr>
        <w:t>образи</w:t>
      </w:r>
      <w:r w:rsidRPr="00633900">
        <w:rPr>
          <w:lang w:val="en-US"/>
        </w:rPr>
        <w:t></w:t>
      </w:r>
      <w:r w:rsidRPr="00633900">
        <w:rPr>
          <w:rFonts w:hint="eastAsia"/>
          <w:lang w:val="en-US"/>
        </w:rPr>
        <w:t>автора</w:t>
      </w:r>
      <w:r w:rsidRPr="00633900">
        <w:rPr>
          <w:lang w:val="en-US"/>
        </w:rPr>
        <w:t></w:t>
      </w:r>
      <w:r w:rsidRPr="00633900">
        <w:rPr>
          <w:rFonts w:hint="eastAsia"/>
          <w:lang w:val="en-US"/>
        </w:rPr>
        <w:t>та</w:t>
      </w:r>
      <w:r w:rsidRPr="00633900">
        <w:rPr>
          <w:lang w:val="en-US"/>
        </w:rPr>
        <w:t></w:t>
      </w:r>
      <w:r w:rsidRPr="00633900">
        <w:rPr>
          <w:rFonts w:hint="eastAsia"/>
          <w:lang w:val="en-US"/>
        </w:rPr>
        <w:t>провідних</w:t>
      </w:r>
      <w:r w:rsidRPr="00633900">
        <w:rPr>
          <w:lang w:val="en-US"/>
        </w:rPr>
        <w:t></w:t>
      </w:r>
      <w:r w:rsidRPr="00633900">
        <w:rPr>
          <w:rFonts w:hint="eastAsia"/>
          <w:lang w:val="en-US"/>
        </w:rPr>
        <w:t>літераторів</w:t>
      </w:r>
      <w:r w:rsidRPr="00633900">
        <w:rPr>
          <w:lang w:val="en-US"/>
        </w:rPr>
        <w:t></w:t>
      </w:r>
      <w:r w:rsidRPr="00633900">
        <w:rPr>
          <w:rFonts w:hint="eastAsia"/>
          <w:lang w:val="en-US"/>
        </w:rPr>
        <w:t>М</w:t>
      </w:r>
      <w:r w:rsidRPr="00633900">
        <w:rPr>
          <w:lang w:val="en-US"/>
        </w:rPr>
        <w:t></w:t>
      </w:r>
    </w:p>
    <w:p w:rsidR="00633900" w:rsidRPr="00633900" w:rsidRDefault="00633900" w:rsidP="00633900">
      <w:pPr>
        <w:rPr>
          <w:lang w:val="en-US"/>
        </w:rPr>
      </w:pPr>
      <w:r w:rsidRPr="00633900">
        <w:rPr>
          <w:rFonts w:hint="eastAsia"/>
          <w:lang w:val="en-US"/>
        </w:rPr>
        <w:t>Зерова</w:t>
      </w:r>
      <w:r w:rsidRPr="00633900">
        <w:rPr>
          <w:lang w:val="en-US"/>
        </w:rPr>
        <w:t></w:t>
      </w:r>
      <w:r w:rsidRPr="00633900">
        <w:rPr>
          <w:rFonts w:hint="eastAsia"/>
          <w:lang w:val="en-US"/>
        </w:rPr>
        <w:t>та</w:t>
      </w:r>
      <w:r w:rsidRPr="00633900">
        <w:rPr>
          <w:lang w:val="en-US"/>
        </w:rPr>
        <w:t></w:t>
      </w:r>
      <w:r w:rsidRPr="00633900">
        <w:rPr>
          <w:rFonts w:hint="eastAsia"/>
          <w:lang w:val="en-US"/>
        </w:rPr>
        <w:t>Д</w:t>
      </w:r>
      <w:r w:rsidRPr="00633900">
        <w:rPr>
          <w:lang w:val="en-US"/>
        </w:rPr>
        <w:t></w:t>
      </w:r>
      <w:r w:rsidRPr="00633900">
        <w:rPr>
          <w:lang w:val="en-US"/>
        </w:rPr>
        <w:t></w:t>
      </w:r>
      <w:r w:rsidRPr="00633900">
        <w:rPr>
          <w:rFonts w:hint="eastAsia"/>
          <w:lang w:val="en-US"/>
        </w:rPr>
        <w:t>Донцова</w:t>
      </w:r>
      <w:r w:rsidRPr="00633900">
        <w:rPr>
          <w:lang w:val="en-US"/>
        </w:rPr>
        <w:t></w:t>
      </w:r>
      <w:r w:rsidRPr="00633900">
        <w:rPr>
          <w:lang w:val="en-US"/>
        </w:rPr>
        <w:t></w:t>
      </w:r>
      <w:r w:rsidRPr="00633900">
        <w:rPr>
          <w:rFonts w:hint="eastAsia"/>
          <w:lang w:val="en-US"/>
        </w:rPr>
        <w:t>Семантичним</w:t>
      </w:r>
      <w:r w:rsidRPr="00633900">
        <w:rPr>
          <w:lang w:val="en-US"/>
        </w:rPr>
        <w:t></w:t>
      </w:r>
      <w:r w:rsidRPr="00633900">
        <w:rPr>
          <w:rFonts w:hint="eastAsia"/>
          <w:lang w:val="en-US"/>
        </w:rPr>
        <w:t>і</w:t>
      </w:r>
      <w:r w:rsidRPr="00633900">
        <w:rPr>
          <w:lang w:val="en-US"/>
        </w:rPr>
        <w:t></w:t>
      </w:r>
      <w:r w:rsidRPr="00633900">
        <w:rPr>
          <w:rFonts w:hint="eastAsia"/>
          <w:lang w:val="en-US"/>
        </w:rPr>
        <w:t>формальним</w:t>
      </w:r>
      <w:r w:rsidRPr="00633900">
        <w:rPr>
          <w:lang w:val="en-US"/>
        </w:rPr>
        <w:t></w:t>
      </w:r>
      <w:r w:rsidRPr="00633900">
        <w:rPr>
          <w:rFonts w:hint="eastAsia"/>
          <w:lang w:val="en-US"/>
        </w:rPr>
        <w:t>засобом</w:t>
      </w:r>
      <w:r w:rsidRPr="00633900">
        <w:rPr>
          <w:lang w:val="en-US"/>
        </w:rPr>
        <w:t></w:t>
      </w:r>
      <w:r w:rsidRPr="00633900">
        <w:rPr>
          <w:rFonts w:hint="eastAsia"/>
          <w:lang w:val="en-US"/>
        </w:rPr>
        <w:t>організації</w:t>
      </w:r>
    </w:p>
    <w:p w:rsidR="00633900" w:rsidRPr="00633900" w:rsidRDefault="00633900" w:rsidP="00633900">
      <w:pPr>
        <w:rPr>
          <w:lang w:val="en-US"/>
        </w:rPr>
      </w:pPr>
      <w:r w:rsidRPr="00633900">
        <w:rPr>
          <w:rFonts w:hint="eastAsia"/>
          <w:lang w:val="en-US"/>
        </w:rPr>
        <w:t>текстів</w:t>
      </w:r>
      <w:r w:rsidRPr="00633900">
        <w:rPr>
          <w:lang w:val="en-US"/>
        </w:rPr>
        <w:t></w:t>
      </w:r>
      <w:r w:rsidRPr="00633900">
        <w:rPr>
          <w:rFonts w:hint="eastAsia"/>
          <w:lang w:val="en-US"/>
        </w:rPr>
        <w:t>виступають</w:t>
      </w:r>
      <w:r w:rsidRPr="00633900">
        <w:rPr>
          <w:lang w:val="en-US"/>
        </w:rPr>
        <w:t></w:t>
      </w:r>
      <w:r w:rsidRPr="00633900">
        <w:rPr>
          <w:rFonts w:hint="eastAsia"/>
          <w:lang w:val="en-US"/>
        </w:rPr>
        <w:t>заголовки</w:t>
      </w:r>
      <w:r w:rsidRPr="00633900">
        <w:rPr>
          <w:lang w:val="en-US"/>
        </w:rPr>
        <w:t></w:t>
      </w:r>
      <w:r w:rsidRPr="00633900">
        <w:rPr>
          <w:rFonts w:hint="eastAsia"/>
          <w:lang w:val="en-US"/>
        </w:rPr>
        <w:t>памфлетів</w:t>
      </w:r>
      <w:r w:rsidRPr="00633900">
        <w:rPr>
          <w:lang w:val="en-US"/>
        </w:rPr>
        <w:t></w:t>
      </w:r>
      <w:r w:rsidRPr="00633900">
        <w:rPr>
          <w:lang w:val="en-US"/>
        </w:rPr>
        <w:t></w:t>
      </w:r>
      <w:r w:rsidRPr="00633900">
        <w:rPr>
          <w:rFonts w:hint="eastAsia"/>
          <w:lang w:val="en-US"/>
        </w:rPr>
        <w:t>форму</w:t>
      </w:r>
      <w:r w:rsidRPr="00633900">
        <w:rPr>
          <w:lang w:val="en-US"/>
        </w:rPr>
        <w:t></w:t>
      </w:r>
      <w:r w:rsidRPr="00633900">
        <w:rPr>
          <w:rFonts w:hint="eastAsia"/>
          <w:lang w:val="en-US"/>
        </w:rPr>
        <w:t>завершеності</w:t>
      </w:r>
      <w:r w:rsidRPr="00633900">
        <w:rPr>
          <w:lang w:val="en-US"/>
        </w:rPr>
        <w:t></w:t>
      </w:r>
      <w:r w:rsidRPr="00633900">
        <w:rPr>
          <w:rFonts w:hint="eastAsia"/>
          <w:lang w:val="en-US"/>
        </w:rPr>
        <w:t>кожного</w:t>
      </w:r>
    </w:p>
    <w:p w:rsidR="00633900" w:rsidRPr="00633900" w:rsidRDefault="00633900" w:rsidP="00633900">
      <w:pPr>
        <w:rPr>
          <w:lang w:val="en-US"/>
        </w:rPr>
      </w:pPr>
      <w:r w:rsidRPr="00633900">
        <w:rPr>
          <w:rFonts w:hint="eastAsia"/>
          <w:lang w:val="en-US"/>
        </w:rPr>
        <w:t>великого</w:t>
      </w:r>
      <w:r w:rsidRPr="00633900">
        <w:rPr>
          <w:lang w:val="en-US"/>
        </w:rPr>
        <w:t></w:t>
      </w:r>
      <w:r w:rsidRPr="00633900">
        <w:rPr>
          <w:rFonts w:hint="eastAsia"/>
          <w:lang w:val="en-US"/>
        </w:rPr>
        <w:t>памфлета</w:t>
      </w:r>
      <w:r w:rsidRPr="00633900">
        <w:rPr>
          <w:lang w:val="en-US"/>
        </w:rPr>
        <w:t></w:t>
      </w:r>
      <w:r w:rsidRPr="00633900">
        <w:rPr>
          <w:rFonts w:hint="eastAsia"/>
          <w:lang w:val="en-US"/>
        </w:rPr>
        <w:t>створюють</w:t>
      </w:r>
      <w:r w:rsidRPr="00633900">
        <w:rPr>
          <w:lang w:val="en-US"/>
        </w:rPr>
        <w:t></w:t>
      </w:r>
      <w:r w:rsidRPr="00633900">
        <w:rPr>
          <w:rFonts w:hint="eastAsia"/>
          <w:lang w:val="en-US"/>
        </w:rPr>
        <w:t>передмови</w:t>
      </w:r>
      <w:r w:rsidRPr="00633900">
        <w:rPr>
          <w:lang w:val="en-US"/>
        </w:rPr>
        <w:t></w:t>
      </w:r>
      <w:r w:rsidRPr="00633900">
        <w:rPr>
          <w:lang w:val="en-US"/>
        </w:rPr>
        <w:t></w:t>
      </w:r>
      <w:r w:rsidRPr="00633900">
        <w:rPr>
          <w:rFonts w:hint="eastAsia"/>
          <w:lang w:val="en-US"/>
        </w:rPr>
        <w:t>в</w:t>
      </w:r>
      <w:r w:rsidRPr="00633900">
        <w:rPr>
          <w:lang w:val="en-US"/>
        </w:rPr>
        <w:t></w:t>
      </w:r>
      <w:r w:rsidRPr="00633900">
        <w:rPr>
          <w:rFonts w:hint="eastAsia"/>
          <w:lang w:val="en-US"/>
        </w:rPr>
        <w:t>них</w:t>
      </w:r>
      <w:r w:rsidRPr="00633900">
        <w:rPr>
          <w:lang w:val="en-US"/>
        </w:rPr>
        <w:t></w:t>
      </w:r>
      <w:r w:rsidRPr="00633900">
        <w:rPr>
          <w:rFonts w:hint="eastAsia"/>
          <w:lang w:val="en-US"/>
        </w:rPr>
        <w:t>автор</w:t>
      </w:r>
      <w:r w:rsidRPr="00633900">
        <w:rPr>
          <w:lang w:val="en-US"/>
        </w:rPr>
        <w:t></w:t>
      </w:r>
      <w:r w:rsidRPr="00633900">
        <w:rPr>
          <w:rFonts w:hint="eastAsia"/>
          <w:lang w:val="en-US"/>
        </w:rPr>
        <w:t>подає</w:t>
      </w:r>
      <w:r w:rsidRPr="00633900">
        <w:rPr>
          <w:lang w:val="en-US"/>
        </w:rPr>
        <w:t></w:t>
      </w:r>
      <w:r w:rsidRPr="00633900">
        <w:rPr>
          <w:rFonts w:hint="eastAsia"/>
          <w:lang w:val="en-US"/>
        </w:rPr>
        <w:t>узагальнений</w:t>
      </w:r>
    </w:p>
    <w:p w:rsidR="00633900" w:rsidRPr="00633900" w:rsidRDefault="00633900" w:rsidP="00633900">
      <w:pPr>
        <w:rPr>
          <w:lang w:val="en-US"/>
        </w:rPr>
      </w:pPr>
      <w:r w:rsidRPr="00633900">
        <w:rPr>
          <w:rFonts w:hint="eastAsia"/>
          <w:lang w:val="en-US"/>
        </w:rPr>
        <w:t>огляд</w:t>
      </w:r>
      <w:r w:rsidRPr="00633900">
        <w:rPr>
          <w:lang w:val="en-US"/>
        </w:rPr>
        <w:t></w:t>
      </w:r>
      <w:r w:rsidRPr="00633900">
        <w:rPr>
          <w:rFonts w:hint="eastAsia"/>
          <w:lang w:val="en-US"/>
        </w:rPr>
        <w:t>змісту</w:t>
      </w:r>
      <w:r w:rsidRPr="00633900">
        <w:rPr>
          <w:lang w:val="en-US"/>
        </w:rPr>
        <w:t></w:t>
      </w:r>
      <w:r w:rsidRPr="00633900">
        <w:rPr>
          <w:lang w:val="en-US"/>
        </w:rPr>
        <w:t></w:t>
      </w:r>
      <w:r w:rsidRPr="00633900">
        <w:rPr>
          <w:rFonts w:hint="eastAsia"/>
          <w:lang w:val="en-US"/>
        </w:rPr>
        <w:t>імена</w:t>
      </w:r>
      <w:r w:rsidRPr="00633900">
        <w:rPr>
          <w:lang w:val="en-US"/>
        </w:rPr>
        <w:t></w:t>
      </w:r>
      <w:r w:rsidRPr="00633900">
        <w:rPr>
          <w:rFonts w:hint="eastAsia"/>
          <w:lang w:val="en-US"/>
        </w:rPr>
        <w:t>опонентів</w:t>
      </w:r>
      <w:r w:rsidRPr="00633900">
        <w:rPr>
          <w:lang w:val="en-US"/>
        </w:rPr>
        <w:t></w:t>
      </w:r>
      <w:r w:rsidRPr="00633900">
        <w:rPr>
          <w:rFonts w:hint="eastAsia"/>
          <w:lang w:val="en-US"/>
        </w:rPr>
        <w:t>або</w:t>
      </w:r>
      <w:r w:rsidRPr="00633900">
        <w:rPr>
          <w:lang w:val="en-US"/>
        </w:rPr>
        <w:t></w:t>
      </w:r>
      <w:r w:rsidRPr="00633900">
        <w:rPr>
          <w:rFonts w:hint="eastAsia"/>
          <w:lang w:val="en-US"/>
        </w:rPr>
        <w:t>причини</w:t>
      </w:r>
      <w:r w:rsidRPr="00633900">
        <w:rPr>
          <w:lang w:val="en-US"/>
        </w:rPr>
        <w:t></w:t>
      </w:r>
      <w:r w:rsidRPr="00633900">
        <w:rPr>
          <w:rFonts w:hint="eastAsia"/>
          <w:lang w:val="en-US"/>
        </w:rPr>
        <w:t>публіцистичного</w:t>
      </w:r>
      <w:r w:rsidRPr="00633900">
        <w:rPr>
          <w:lang w:val="en-US"/>
        </w:rPr>
        <w:t></w:t>
      </w:r>
      <w:r w:rsidRPr="00633900">
        <w:rPr>
          <w:rFonts w:hint="eastAsia"/>
          <w:lang w:val="en-US"/>
        </w:rPr>
        <w:t>виступу</w:t>
      </w:r>
      <w:r w:rsidRPr="00633900">
        <w:rPr>
          <w:lang w:val="en-US"/>
        </w:rPr>
        <w:t></w:t>
      </w:r>
    </w:p>
    <w:p w:rsidR="00633900" w:rsidRPr="00633900" w:rsidRDefault="00633900" w:rsidP="00633900">
      <w:pPr>
        <w:rPr>
          <w:lang w:val="en-US"/>
        </w:rPr>
      </w:pPr>
      <w:r w:rsidRPr="00633900">
        <w:rPr>
          <w:rFonts w:hint="eastAsia"/>
          <w:lang w:val="en-US"/>
        </w:rPr>
        <w:t>Епіграфи</w:t>
      </w:r>
      <w:r w:rsidRPr="00633900">
        <w:rPr>
          <w:lang w:val="en-US"/>
        </w:rPr>
        <w:t></w:t>
      </w:r>
      <w:r w:rsidRPr="00633900">
        <w:rPr>
          <w:rFonts w:hint="eastAsia"/>
          <w:lang w:val="en-US"/>
        </w:rPr>
        <w:t>у</w:t>
      </w:r>
      <w:r w:rsidRPr="00633900">
        <w:rPr>
          <w:lang w:val="en-US"/>
        </w:rPr>
        <w:t></w:t>
      </w:r>
      <w:r w:rsidRPr="00633900">
        <w:rPr>
          <w:rFonts w:hint="eastAsia"/>
          <w:lang w:val="en-US"/>
        </w:rPr>
        <w:t>памфлетах</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слугують</w:t>
      </w:r>
      <w:r w:rsidRPr="00633900">
        <w:rPr>
          <w:lang w:val="en-US"/>
        </w:rPr>
        <w:t></w:t>
      </w:r>
      <w:r w:rsidRPr="00633900">
        <w:rPr>
          <w:rFonts w:hint="eastAsia"/>
          <w:lang w:val="en-US"/>
        </w:rPr>
        <w:t>основою</w:t>
      </w:r>
      <w:r w:rsidRPr="00633900">
        <w:rPr>
          <w:lang w:val="en-US"/>
        </w:rPr>
        <w:t></w:t>
      </w:r>
      <w:r w:rsidRPr="00633900">
        <w:rPr>
          <w:rFonts w:hint="eastAsia"/>
          <w:lang w:val="en-US"/>
        </w:rPr>
        <w:t>для</w:t>
      </w:r>
      <w:r w:rsidRPr="00633900">
        <w:rPr>
          <w:lang w:val="en-US"/>
        </w:rPr>
        <w:t></w:t>
      </w:r>
      <w:r w:rsidRPr="00633900">
        <w:rPr>
          <w:rFonts w:hint="eastAsia"/>
          <w:lang w:val="en-US"/>
        </w:rPr>
        <w:t>розгортання</w:t>
      </w:r>
    </w:p>
    <w:p w:rsidR="00633900" w:rsidRPr="00633900" w:rsidRDefault="00633900" w:rsidP="00633900">
      <w:pPr>
        <w:rPr>
          <w:lang w:val="en-US"/>
        </w:rPr>
      </w:pPr>
      <w:r w:rsidRPr="00633900">
        <w:rPr>
          <w:rFonts w:hint="eastAsia"/>
          <w:lang w:val="en-US"/>
        </w:rPr>
        <w:t>концепції</w:t>
      </w:r>
      <w:r w:rsidRPr="00633900">
        <w:rPr>
          <w:lang w:val="en-US"/>
        </w:rPr>
        <w:t></w:t>
      </w:r>
      <w:r w:rsidRPr="00633900">
        <w:rPr>
          <w:rFonts w:hint="eastAsia"/>
          <w:lang w:val="en-US"/>
        </w:rPr>
        <w:t>памфлетиста</w:t>
      </w:r>
      <w:r w:rsidRPr="00633900">
        <w:rPr>
          <w:lang w:val="en-US"/>
        </w:rPr>
        <w:t></w:t>
      </w:r>
      <w:r w:rsidRPr="00633900">
        <w:rPr>
          <w:lang w:val="en-US"/>
        </w:rPr>
        <w:t></w:t>
      </w:r>
      <w:r w:rsidRPr="00633900">
        <w:rPr>
          <w:rFonts w:hint="eastAsia"/>
          <w:lang w:val="en-US"/>
        </w:rPr>
        <w:t>негативно</w:t>
      </w:r>
      <w:r w:rsidRPr="00633900">
        <w:rPr>
          <w:lang w:val="en-US"/>
        </w:rPr>
        <w:t></w:t>
      </w:r>
      <w:r w:rsidRPr="00633900">
        <w:rPr>
          <w:rFonts w:hint="eastAsia"/>
          <w:lang w:val="en-US"/>
        </w:rPr>
        <w:t>характеризують</w:t>
      </w:r>
      <w:r w:rsidRPr="00633900">
        <w:rPr>
          <w:lang w:val="en-US"/>
        </w:rPr>
        <w:t></w:t>
      </w:r>
      <w:r w:rsidRPr="00633900">
        <w:rPr>
          <w:rFonts w:hint="eastAsia"/>
          <w:lang w:val="en-US"/>
        </w:rPr>
        <w:t>опонентів</w:t>
      </w:r>
      <w:r w:rsidRPr="00633900">
        <w:rPr>
          <w:lang w:val="en-US"/>
        </w:rPr>
        <w:t></w:t>
      </w:r>
      <w:r w:rsidRPr="00633900">
        <w:rPr>
          <w:lang w:val="en-US"/>
        </w:rPr>
        <w:t></w:t>
      </w:r>
      <w:r w:rsidRPr="00633900">
        <w:rPr>
          <w:rFonts w:hint="eastAsia"/>
          <w:lang w:val="en-US"/>
        </w:rPr>
        <w:t>а</w:t>
      </w:r>
      <w:r w:rsidRPr="00633900">
        <w:rPr>
          <w:lang w:val="en-US"/>
        </w:rPr>
        <w:t></w:t>
      </w:r>
      <w:r w:rsidRPr="00633900">
        <w:rPr>
          <w:rFonts w:hint="eastAsia"/>
          <w:lang w:val="en-US"/>
        </w:rPr>
        <w:t>рефрен</w:t>
      </w:r>
    </w:p>
    <w:p w:rsidR="00633900" w:rsidRPr="00633900" w:rsidRDefault="00633900" w:rsidP="00633900">
      <w:pPr>
        <w:rPr>
          <w:lang w:val="en-US"/>
        </w:rPr>
      </w:pPr>
      <w:r w:rsidRPr="00633900">
        <w:rPr>
          <w:rFonts w:hint="eastAsia"/>
          <w:lang w:val="en-US"/>
        </w:rPr>
        <w:t>посилено</w:t>
      </w:r>
      <w:r w:rsidRPr="00633900">
        <w:rPr>
          <w:lang w:val="en-US"/>
        </w:rPr>
        <w:t></w:t>
      </w:r>
      <w:r w:rsidRPr="00633900">
        <w:rPr>
          <w:rFonts w:hint="eastAsia"/>
          <w:lang w:val="en-US"/>
        </w:rPr>
        <w:t>підсумовує</w:t>
      </w:r>
      <w:r w:rsidRPr="00633900">
        <w:rPr>
          <w:lang w:val="en-US"/>
        </w:rPr>
        <w:t></w:t>
      </w:r>
      <w:r w:rsidRPr="00633900">
        <w:rPr>
          <w:rFonts w:hint="eastAsia"/>
          <w:lang w:val="en-US"/>
        </w:rPr>
        <w:t>вади</w:t>
      </w:r>
      <w:r w:rsidRPr="00633900">
        <w:rPr>
          <w:lang w:val="en-US"/>
        </w:rPr>
        <w:t></w:t>
      </w:r>
      <w:r w:rsidRPr="00633900">
        <w:rPr>
          <w:rFonts w:hint="eastAsia"/>
          <w:lang w:val="en-US"/>
        </w:rPr>
        <w:t>суб</w:t>
      </w:r>
      <w:r w:rsidRPr="00633900">
        <w:rPr>
          <w:lang w:val="en-US"/>
        </w:rPr>
        <w:t></w:t>
      </w:r>
      <w:r w:rsidRPr="00633900">
        <w:rPr>
          <w:rFonts w:hint="eastAsia"/>
          <w:lang w:val="en-US"/>
        </w:rPr>
        <w:t>єкта</w:t>
      </w:r>
      <w:r w:rsidRPr="00633900">
        <w:rPr>
          <w:lang w:val="en-US"/>
        </w:rPr>
        <w:t></w:t>
      </w:r>
      <w:r w:rsidRPr="00633900">
        <w:rPr>
          <w:rFonts w:hint="eastAsia"/>
          <w:lang w:val="en-US"/>
        </w:rPr>
        <w:t>уваги</w:t>
      </w:r>
      <w:r w:rsidRPr="00633900">
        <w:rPr>
          <w:lang w:val="en-US"/>
        </w:rPr>
        <w:t></w:t>
      </w:r>
      <w:r w:rsidRPr="00633900">
        <w:rPr>
          <w:lang w:val="en-US"/>
        </w:rPr>
        <w:t></w:t>
      </w:r>
      <w:r w:rsidRPr="00633900">
        <w:rPr>
          <w:rFonts w:hint="eastAsia"/>
          <w:lang w:val="en-US"/>
        </w:rPr>
        <w:t>Авторські</w:t>
      </w:r>
      <w:r w:rsidRPr="00633900">
        <w:rPr>
          <w:lang w:val="en-US"/>
        </w:rPr>
        <w:t></w:t>
      </w:r>
      <w:r w:rsidRPr="00633900">
        <w:rPr>
          <w:rFonts w:hint="eastAsia"/>
          <w:lang w:val="en-US"/>
        </w:rPr>
        <w:t>повтори</w:t>
      </w:r>
      <w:r w:rsidRPr="00633900">
        <w:rPr>
          <w:lang w:val="en-US"/>
        </w:rPr>
        <w:t></w:t>
      </w:r>
      <w:r w:rsidRPr="00633900">
        <w:rPr>
          <w:lang w:val="en-US"/>
        </w:rPr>
        <w:t></w:t>
      </w:r>
      <w:r w:rsidRPr="00633900">
        <w:rPr>
          <w:rFonts w:hint="eastAsia"/>
          <w:lang w:val="en-US"/>
        </w:rPr>
        <w:t>ритмічно</w:t>
      </w:r>
    </w:p>
    <w:p w:rsidR="00633900" w:rsidRPr="00633900" w:rsidRDefault="00633900" w:rsidP="00633900">
      <w:pPr>
        <w:rPr>
          <w:lang w:val="en-US"/>
        </w:rPr>
      </w:pPr>
      <w:r w:rsidRPr="00633900">
        <w:rPr>
          <w:rFonts w:hint="eastAsia"/>
          <w:lang w:val="en-US"/>
        </w:rPr>
        <w:t>перегукуючись</w:t>
      </w:r>
      <w:r w:rsidRPr="00633900">
        <w:rPr>
          <w:lang w:val="en-US"/>
        </w:rPr>
        <w:t></w:t>
      </w:r>
      <w:r w:rsidRPr="00633900">
        <w:rPr>
          <w:rFonts w:hint="eastAsia"/>
          <w:lang w:val="en-US"/>
        </w:rPr>
        <w:t>у</w:t>
      </w:r>
      <w:r w:rsidRPr="00633900">
        <w:rPr>
          <w:lang w:val="en-US"/>
        </w:rPr>
        <w:t></w:t>
      </w:r>
      <w:r w:rsidRPr="00633900">
        <w:rPr>
          <w:rFonts w:hint="eastAsia"/>
          <w:lang w:val="en-US"/>
        </w:rPr>
        <w:t>тексті</w:t>
      </w:r>
      <w:r w:rsidRPr="00633900">
        <w:rPr>
          <w:lang w:val="en-US"/>
        </w:rPr>
        <w:t></w:t>
      </w:r>
      <w:r w:rsidRPr="00633900">
        <w:rPr>
          <w:rFonts w:hint="eastAsia"/>
          <w:lang w:val="en-US"/>
        </w:rPr>
        <w:t>памфлетів</w:t>
      </w:r>
      <w:r w:rsidRPr="00633900">
        <w:rPr>
          <w:lang w:val="en-US"/>
        </w:rPr>
        <w:t></w:t>
      </w:r>
      <w:r w:rsidRPr="00633900">
        <w:rPr>
          <w:lang w:val="en-US"/>
        </w:rPr>
        <w:t></w:t>
      </w:r>
      <w:r w:rsidRPr="00633900">
        <w:rPr>
          <w:rFonts w:hint="eastAsia"/>
          <w:lang w:val="en-US"/>
        </w:rPr>
        <w:t>надають</w:t>
      </w:r>
      <w:r w:rsidRPr="00633900">
        <w:rPr>
          <w:lang w:val="en-US"/>
        </w:rPr>
        <w:t></w:t>
      </w:r>
      <w:r w:rsidRPr="00633900">
        <w:rPr>
          <w:rFonts w:hint="eastAsia"/>
          <w:lang w:val="en-US"/>
        </w:rPr>
        <w:t>йому</w:t>
      </w:r>
      <w:r w:rsidRPr="00633900">
        <w:rPr>
          <w:lang w:val="en-US"/>
        </w:rPr>
        <w:t></w:t>
      </w:r>
      <w:r w:rsidRPr="00633900">
        <w:rPr>
          <w:rFonts w:hint="eastAsia"/>
          <w:lang w:val="en-US"/>
        </w:rPr>
        <w:t>стрункості</w:t>
      </w:r>
      <w:r w:rsidRPr="00633900">
        <w:rPr>
          <w:lang w:val="en-US"/>
        </w:rPr>
        <w:t></w:t>
      </w:r>
      <w:r w:rsidRPr="00633900">
        <w:rPr>
          <w:lang w:val="en-US"/>
        </w:rPr>
        <w:t></w:t>
      </w:r>
      <w:r w:rsidRPr="00633900">
        <w:rPr>
          <w:rFonts w:hint="eastAsia"/>
          <w:lang w:val="en-US"/>
        </w:rPr>
        <w:t>створюють</w:t>
      </w:r>
    </w:p>
    <w:p w:rsidR="00633900" w:rsidRPr="00633900" w:rsidRDefault="00633900" w:rsidP="00633900">
      <w:pPr>
        <w:rPr>
          <w:lang w:val="en-US"/>
        </w:rPr>
      </w:pPr>
      <w:r w:rsidRPr="00633900">
        <w:rPr>
          <w:rFonts w:hint="eastAsia"/>
          <w:lang w:val="en-US"/>
        </w:rPr>
        <w:t>ефект</w:t>
      </w:r>
      <w:r w:rsidRPr="00633900">
        <w:rPr>
          <w:lang w:val="en-US"/>
        </w:rPr>
        <w:t></w:t>
      </w:r>
      <w:r w:rsidRPr="00633900">
        <w:rPr>
          <w:rFonts w:hint="eastAsia"/>
          <w:lang w:val="en-US"/>
        </w:rPr>
        <w:t>публічної</w:t>
      </w:r>
      <w:r w:rsidRPr="00633900">
        <w:rPr>
          <w:lang w:val="en-US"/>
        </w:rPr>
        <w:t></w:t>
      </w:r>
      <w:r w:rsidRPr="00633900">
        <w:rPr>
          <w:rFonts w:hint="eastAsia"/>
          <w:lang w:val="en-US"/>
        </w:rPr>
        <w:t>промови</w:t>
      </w:r>
      <w:r w:rsidRPr="00633900">
        <w:rPr>
          <w:lang w:val="en-US"/>
        </w:rPr>
        <w:t></w:t>
      </w:r>
      <w:r w:rsidRPr="00633900">
        <w:rPr>
          <w:rFonts w:hint="eastAsia"/>
          <w:lang w:val="en-US"/>
        </w:rPr>
        <w:t>на</w:t>
      </w:r>
      <w:r w:rsidRPr="00633900">
        <w:rPr>
          <w:lang w:val="en-US"/>
        </w:rPr>
        <w:t></w:t>
      </w:r>
      <w:r w:rsidRPr="00633900">
        <w:rPr>
          <w:rFonts w:hint="eastAsia"/>
          <w:lang w:val="en-US"/>
        </w:rPr>
        <w:t>майдані</w:t>
      </w:r>
      <w:r w:rsidRPr="00633900">
        <w:rPr>
          <w:lang w:val="en-US"/>
        </w:rPr>
        <w:t></w:t>
      </w:r>
    </w:p>
    <w:p w:rsidR="00633900" w:rsidRPr="00633900" w:rsidRDefault="00633900" w:rsidP="00633900">
      <w:pPr>
        <w:rPr>
          <w:lang w:val="en-US"/>
        </w:rPr>
      </w:pPr>
      <w:r w:rsidRPr="00633900">
        <w:rPr>
          <w:lang w:val="en-US"/>
        </w:rPr>
        <w:t></w:t>
      </w:r>
      <w:r w:rsidRPr="00633900">
        <w:rPr>
          <w:lang w:val="en-US"/>
        </w:rPr>
        <w:t></w:t>
      </w:r>
      <w:r w:rsidRPr="00633900">
        <w:rPr>
          <w:lang w:val="en-US"/>
        </w:rPr>
        <w:t></w:t>
      </w:r>
    </w:p>
    <w:p w:rsidR="00633900" w:rsidRPr="00633900" w:rsidRDefault="00633900" w:rsidP="00633900">
      <w:pPr>
        <w:rPr>
          <w:lang w:val="en-US"/>
        </w:rPr>
      </w:pPr>
      <w:r w:rsidRPr="00633900">
        <w:rPr>
          <w:rFonts w:hint="eastAsia"/>
          <w:lang w:val="en-US"/>
        </w:rPr>
        <w:t>Важливо</w:t>
      </w:r>
      <w:r w:rsidRPr="00633900">
        <w:rPr>
          <w:lang w:val="en-US"/>
        </w:rPr>
        <w:t></w:t>
      </w:r>
      <w:r w:rsidRPr="00633900">
        <w:rPr>
          <w:lang w:val="en-US"/>
        </w:rPr>
        <w:t></w:t>
      </w:r>
      <w:r w:rsidRPr="00633900">
        <w:rPr>
          <w:rFonts w:hint="eastAsia"/>
          <w:lang w:val="en-US"/>
        </w:rPr>
        <w:t>що</w:t>
      </w:r>
      <w:r w:rsidRPr="00633900">
        <w:rPr>
          <w:lang w:val="en-US"/>
        </w:rPr>
        <w:t></w:t>
      </w:r>
      <w:r w:rsidRPr="00633900">
        <w:rPr>
          <w:rFonts w:hint="eastAsia"/>
          <w:lang w:val="en-US"/>
        </w:rPr>
        <w:t>кожний</w:t>
      </w:r>
      <w:r w:rsidRPr="00633900">
        <w:rPr>
          <w:lang w:val="en-US"/>
        </w:rPr>
        <w:t></w:t>
      </w:r>
      <w:r w:rsidRPr="00633900">
        <w:rPr>
          <w:rFonts w:hint="eastAsia"/>
          <w:lang w:val="en-US"/>
        </w:rPr>
        <w:t>окремий</w:t>
      </w:r>
      <w:r w:rsidRPr="00633900">
        <w:rPr>
          <w:lang w:val="en-US"/>
        </w:rPr>
        <w:t></w:t>
      </w:r>
      <w:r w:rsidRPr="00633900">
        <w:rPr>
          <w:rFonts w:hint="eastAsia"/>
          <w:lang w:val="en-US"/>
        </w:rPr>
        <w:t>памфлет</w:t>
      </w:r>
      <w:r w:rsidRPr="00633900">
        <w:rPr>
          <w:lang w:val="en-US"/>
        </w:rPr>
        <w:t></w:t>
      </w:r>
      <w:r w:rsidRPr="00633900">
        <w:rPr>
          <w:rFonts w:hint="eastAsia"/>
          <w:lang w:val="en-US"/>
        </w:rPr>
        <w:t>вирізняється</w:t>
      </w:r>
      <w:r w:rsidRPr="00633900">
        <w:rPr>
          <w:lang w:val="en-US"/>
        </w:rPr>
        <w:t></w:t>
      </w:r>
      <w:r w:rsidRPr="00633900">
        <w:rPr>
          <w:rFonts w:hint="eastAsia"/>
          <w:lang w:val="en-US"/>
        </w:rPr>
        <w:t>індивідуальними</w:t>
      </w:r>
    </w:p>
    <w:p w:rsidR="00633900" w:rsidRPr="00633900" w:rsidRDefault="00633900" w:rsidP="00633900">
      <w:pPr>
        <w:rPr>
          <w:lang w:val="en-US"/>
        </w:rPr>
      </w:pPr>
      <w:r w:rsidRPr="00633900">
        <w:rPr>
          <w:rFonts w:hint="eastAsia"/>
          <w:lang w:val="en-US"/>
        </w:rPr>
        <w:t>композиційними</w:t>
      </w:r>
      <w:r w:rsidRPr="00633900">
        <w:rPr>
          <w:lang w:val="en-US"/>
        </w:rPr>
        <w:t></w:t>
      </w:r>
      <w:r w:rsidRPr="00633900">
        <w:rPr>
          <w:rFonts w:hint="eastAsia"/>
          <w:lang w:val="en-US"/>
        </w:rPr>
        <w:t>прийомами</w:t>
      </w:r>
      <w:r w:rsidRPr="00633900">
        <w:rPr>
          <w:lang w:val="en-US"/>
        </w:rPr>
        <w:t></w:t>
      </w:r>
      <w:r w:rsidRPr="00633900">
        <w:rPr>
          <w:lang w:val="en-US"/>
        </w:rPr>
        <w:t></w:t>
      </w:r>
      <w:r w:rsidRPr="00633900">
        <w:rPr>
          <w:rFonts w:hint="eastAsia"/>
          <w:lang w:val="en-US"/>
        </w:rPr>
        <w:t>так</w:t>
      </w:r>
      <w:r w:rsidRPr="00633900">
        <w:rPr>
          <w:lang w:val="en-US"/>
        </w:rPr>
        <w:t></w:t>
      </w:r>
      <w:r w:rsidRPr="00633900">
        <w:rPr>
          <w:rFonts w:hint="eastAsia"/>
          <w:lang w:val="en-US"/>
        </w:rPr>
        <w:t>у</w:t>
      </w:r>
      <w:r w:rsidRPr="00633900">
        <w:rPr>
          <w:lang w:val="en-US"/>
        </w:rPr>
        <w:t></w:t>
      </w:r>
      <w:r w:rsidRPr="00633900">
        <w:rPr>
          <w:lang w:val="en-US"/>
        </w:rPr>
        <w:t></w:t>
      </w:r>
      <w:r w:rsidRPr="00633900">
        <w:rPr>
          <w:rFonts w:hint="eastAsia"/>
          <w:lang w:val="en-US"/>
        </w:rPr>
        <w:t>Ахтанабілі</w:t>
      </w:r>
      <w:r w:rsidRPr="00633900">
        <w:rPr>
          <w:lang w:val="en-US"/>
        </w:rPr>
        <w:t></w:t>
      </w:r>
      <w:r w:rsidRPr="00633900">
        <w:rPr>
          <w:lang w:val="en-US"/>
        </w:rPr>
        <w:t></w:t>
      </w:r>
      <w:r w:rsidRPr="00633900">
        <w:rPr>
          <w:lang w:val="en-US"/>
        </w:rPr>
        <w:t></w:t>
      </w:r>
      <w:r w:rsidRPr="00633900">
        <w:rPr>
          <w:lang w:val="en-US"/>
        </w:rPr>
        <w:t></w:t>
      </w:r>
      <w:r w:rsidRPr="00633900">
        <w:rPr>
          <w:lang w:val="en-US"/>
        </w:rPr>
        <w:t></w:t>
      </w:r>
      <w:r w:rsidRPr="00633900">
        <w:rPr>
          <w:rFonts w:hint="eastAsia"/>
          <w:lang w:val="en-US"/>
        </w:rPr>
        <w:t>автор</w:t>
      </w:r>
      <w:r w:rsidRPr="00633900">
        <w:rPr>
          <w:lang w:val="en-US"/>
        </w:rPr>
        <w:t></w:t>
      </w:r>
      <w:r w:rsidRPr="00633900">
        <w:rPr>
          <w:rFonts w:hint="eastAsia"/>
          <w:lang w:val="en-US"/>
        </w:rPr>
        <w:t>застосовує</w:t>
      </w:r>
      <w:r w:rsidRPr="00633900">
        <w:rPr>
          <w:lang w:val="en-US"/>
        </w:rPr>
        <w:t></w:t>
      </w:r>
      <w:r w:rsidRPr="00633900">
        <w:rPr>
          <w:rFonts w:hint="eastAsia"/>
          <w:lang w:val="en-US"/>
        </w:rPr>
        <w:t>рефрен</w:t>
      </w:r>
      <w:r w:rsidRPr="00633900">
        <w:rPr>
          <w:lang w:val="en-US"/>
        </w:rPr>
        <w:t></w:t>
      </w:r>
      <w:r w:rsidRPr="00633900">
        <w:rPr>
          <w:lang w:val="en-US"/>
        </w:rPr>
        <w:t></w:t>
      </w:r>
      <w:r w:rsidRPr="00633900">
        <w:rPr>
          <w:rFonts w:hint="eastAsia"/>
          <w:lang w:val="en-US"/>
        </w:rPr>
        <w:t>у</w:t>
      </w:r>
    </w:p>
    <w:p w:rsidR="00633900" w:rsidRPr="00633900" w:rsidRDefault="00633900" w:rsidP="00633900">
      <w:pPr>
        <w:rPr>
          <w:lang w:val="en-US"/>
        </w:rPr>
      </w:pPr>
      <w:r w:rsidRPr="00633900">
        <w:rPr>
          <w:lang w:val="en-US"/>
        </w:rPr>
        <w:t></w:t>
      </w:r>
      <w:r w:rsidRPr="00633900">
        <w:rPr>
          <w:rFonts w:hint="eastAsia"/>
          <w:lang w:val="en-US"/>
        </w:rPr>
        <w:t>Апологетах</w:t>
      </w:r>
      <w:r w:rsidRPr="00633900">
        <w:rPr>
          <w:lang w:val="en-US"/>
        </w:rPr>
        <w:t></w:t>
      </w:r>
      <w:r w:rsidRPr="00633900">
        <w:rPr>
          <w:rFonts w:hint="eastAsia"/>
          <w:lang w:val="en-US"/>
        </w:rPr>
        <w:t>писаризму</w:t>
      </w:r>
      <w:r w:rsidRPr="00633900">
        <w:rPr>
          <w:lang w:val="en-US"/>
        </w:rPr>
        <w:t></w:t>
      </w:r>
      <w:r w:rsidRPr="00633900">
        <w:rPr>
          <w:lang w:val="en-US"/>
        </w:rPr>
        <w:t></w:t>
      </w:r>
      <w:r w:rsidRPr="00633900">
        <w:rPr>
          <w:rFonts w:hint="eastAsia"/>
          <w:lang w:val="en-US"/>
        </w:rPr>
        <w:t>–</w:t>
      </w:r>
      <w:r w:rsidRPr="00633900">
        <w:rPr>
          <w:lang w:val="en-US"/>
        </w:rPr>
        <w:t></w:t>
      </w:r>
      <w:r w:rsidRPr="00633900">
        <w:rPr>
          <w:rFonts w:hint="eastAsia"/>
          <w:lang w:val="en-US"/>
        </w:rPr>
        <w:t>вставну</w:t>
      </w:r>
      <w:r w:rsidRPr="00633900">
        <w:rPr>
          <w:lang w:val="en-US"/>
        </w:rPr>
        <w:t></w:t>
      </w:r>
      <w:r w:rsidRPr="00633900">
        <w:rPr>
          <w:rFonts w:hint="eastAsia"/>
          <w:lang w:val="en-US"/>
        </w:rPr>
        <w:t>оповідь</w:t>
      </w:r>
      <w:r w:rsidRPr="00633900">
        <w:rPr>
          <w:lang w:val="en-US"/>
        </w:rPr>
        <w:t></w:t>
      </w:r>
      <w:r w:rsidRPr="00633900">
        <w:rPr>
          <w:lang w:val="en-US"/>
        </w:rPr>
        <w:t></w:t>
      </w:r>
      <w:r w:rsidRPr="00633900">
        <w:rPr>
          <w:rFonts w:hint="eastAsia"/>
          <w:lang w:val="en-US"/>
        </w:rPr>
        <w:t>текст</w:t>
      </w:r>
      <w:r w:rsidRPr="00633900">
        <w:rPr>
          <w:lang w:val="en-US"/>
        </w:rPr>
        <w:t></w:t>
      </w:r>
      <w:r w:rsidRPr="00633900">
        <w:rPr>
          <w:rFonts w:hint="eastAsia"/>
          <w:lang w:val="en-US"/>
        </w:rPr>
        <w:t>у</w:t>
      </w:r>
      <w:r w:rsidRPr="00633900">
        <w:rPr>
          <w:lang w:val="en-US"/>
        </w:rPr>
        <w:t></w:t>
      </w:r>
      <w:r w:rsidRPr="00633900">
        <w:rPr>
          <w:rFonts w:hint="eastAsia"/>
          <w:lang w:val="en-US"/>
        </w:rPr>
        <w:t>тексті</w:t>
      </w:r>
      <w:r w:rsidRPr="00633900">
        <w:rPr>
          <w:lang w:val="en-US"/>
        </w:rPr>
        <w:t></w:t>
      </w:r>
      <w:r w:rsidRPr="00633900">
        <w:rPr>
          <w:lang w:val="en-US"/>
        </w:rPr>
        <w:t></w:t>
      </w:r>
      <w:r w:rsidRPr="00633900">
        <w:rPr>
          <w:rFonts w:hint="eastAsia"/>
          <w:lang w:val="en-US"/>
        </w:rPr>
        <w:t>у</w:t>
      </w:r>
      <w:r w:rsidRPr="00633900">
        <w:rPr>
          <w:lang w:val="en-US"/>
        </w:rPr>
        <w:t></w:t>
      </w:r>
      <w:r w:rsidRPr="00633900">
        <w:rPr>
          <w:rFonts w:hint="eastAsia"/>
          <w:lang w:val="en-US"/>
        </w:rPr>
        <w:t>памфлеті</w:t>
      </w:r>
      <w:r w:rsidRPr="00633900">
        <w:rPr>
          <w:lang w:val="en-US"/>
        </w:rPr>
        <w:t></w:t>
      </w:r>
      <w:r w:rsidRPr="00633900">
        <w:rPr>
          <w:lang w:val="en-US"/>
        </w:rPr>
        <w:t></w:t>
      </w:r>
      <w:r w:rsidRPr="00633900">
        <w:rPr>
          <w:rFonts w:hint="eastAsia"/>
          <w:lang w:val="en-US"/>
        </w:rPr>
        <w:t>Про</w:t>
      </w:r>
    </w:p>
    <w:p w:rsidR="00633900" w:rsidRPr="00633900" w:rsidRDefault="00633900" w:rsidP="00633900">
      <w:pPr>
        <w:rPr>
          <w:lang w:val="en-US"/>
        </w:rPr>
      </w:pPr>
      <w:r w:rsidRPr="00633900">
        <w:rPr>
          <w:rFonts w:hint="eastAsia"/>
          <w:lang w:val="en-US"/>
        </w:rPr>
        <w:t>демагогічну</w:t>
      </w:r>
      <w:r w:rsidRPr="00633900">
        <w:rPr>
          <w:lang w:val="en-US"/>
        </w:rPr>
        <w:t></w:t>
      </w:r>
      <w:r w:rsidRPr="00633900">
        <w:rPr>
          <w:rFonts w:hint="eastAsia"/>
          <w:lang w:val="en-US"/>
        </w:rPr>
        <w:t>водичку</w:t>
      </w:r>
      <w:r w:rsidRPr="00633900">
        <w:rPr>
          <w:lang w:val="en-US"/>
        </w:rPr>
        <w:t></w:t>
      </w:r>
      <w:r w:rsidRPr="00633900">
        <w:rPr>
          <w:lang w:val="en-US"/>
        </w:rPr>
        <w:t></w:t>
      </w:r>
      <w:r w:rsidRPr="00633900">
        <w:rPr>
          <w:rFonts w:hint="eastAsia"/>
          <w:lang w:val="en-US"/>
        </w:rPr>
        <w:t>вводить</w:t>
      </w:r>
      <w:r w:rsidRPr="00633900">
        <w:rPr>
          <w:lang w:val="en-US"/>
        </w:rPr>
        <w:t></w:t>
      </w:r>
      <w:r w:rsidRPr="00633900">
        <w:rPr>
          <w:rFonts w:hint="eastAsia"/>
          <w:lang w:val="en-US"/>
        </w:rPr>
        <w:t>форму</w:t>
      </w:r>
      <w:r w:rsidRPr="00633900">
        <w:rPr>
          <w:lang w:val="en-US"/>
        </w:rPr>
        <w:t></w:t>
      </w:r>
      <w:r w:rsidRPr="00633900">
        <w:rPr>
          <w:rFonts w:hint="eastAsia"/>
          <w:lang w:val="en-US"/>
        </w:rPr>
        <w:t>оповіді</w:t>
      </w:r>
      <w:r w:rsidRPr="00633900">
        <w:rPr>
          <w:lang w:val="en-US"/>
        </w:rPr>
        <w:t></w:t>
      </w:r>
      <w:r w:rsidRPr="00633900">
        <w:rPr>
          <w:rFonts w:hint="eastAsia"/>
          <w:lang w:val="en-US"/>
        </w:rPr>
        <w:t>казки</w:t>
      </w:r>
      <w:r w:rsidRPr="00633900">
        <w:rPr>
          <w:lang w:val="en-US"/>
        </w:rPr>
        <w:t></w:t>
      </w:r>
      <w:r w:rsidRPr="00633900">
        <w:rPr>
          <w:lang w:val="en-US"/>
        </w:rPr>
        <w:t></w:t>
      </w:r>
      <w:r w:rsidRPr="00633900">
        <w:rPr>
          <w:rFonts w:hint="eastAsia"/>
          <w:lang w:val="en-US"/>
        </w:rPr>
        <w:t>особливістю</w:t>
      </w:r>
      <w:r w:rsidRPr="00633900">
        <w:rPr>
          <w:lang w:val="en-US"/>
        </w:rPr>
        <w:t></w:t>
      </w:r>
      <w:r w:rsidRPr="00633900">
        <w:rPr>
          <w:rFonts w:hint="eastAsia"/>
          <w:lang w:val="en-US"/>
        </w:rPr>
        <w:t>композиції</w:t>
      </w:r>
    </w:p>
    <w:p w:rsidR="00633900" w:rsidRPr="00633900" w:rsidRDefault="00633900" w:rsidP="00633900">
      <w:pPr>
        <w:rPr>
          <w:lang w:val="en-US"/>
        </w:rPr>
      </w:pPr>
      <w:r w:rsidRPr="00633900">
        <w:rPr>
          <w:lang w:val="en-US"/>
        </w:rPr>
        <w:t></w:t>
      </w:r>
      <w:r w:rsidRPr="00633900">
        <w:rPr>
          <w:rFonts w:hint="eastAsia"/>
          <w:lang w:val="en-US"/>
        </w:rPr>
        <w:t>Камо</w:t>
      </w:r>
      <w:r w:rsidRPr="00633900">
        <w:rPr>
          <w:lang w:val="en-US"/>
        </w:rPr>
        <w:t></w:t>
      </w:r>
      <w:r w:rsidRPr="00633900">
        <w:rPr>
          <w:rFonts w:hint="eastAsia"/>
          <w:lang w:val="en-US"/>
        </w:rPr>
        <w:t>грядеши</w:t>
      </w:r>
      <w:r w:rsidRPr="00633900">
        <w:rPr>
          <w:lang w:val="en-US"/>
        </w:rPr>
        <w:t></w:t>
      </w:r>
      <w:r w:rsidRPr="00633900">
        <w:rPr>
          <w:lang w:val="en-US"/>
        </w:rPr>
        <w:t></w:t>
      </w:r>
      <w:r w:rsidRPr="00633900">
        <w:rPr>
          <w:rFonts w:hint="eastAsia"/>
          <w:lang w:val="en-US"/>
        </w:rPr>
        <w:t>та</w:t>
      </w:r>
      <w:r w:rsidRPr="00633900">
        <w:rPr>
          <w:lang w:val="en-US"/>
        </w:rPr>
        <w:t></w:t>
      </w:r>
      <w:r w:rsidRPr="00633900">
        <w:rPr>
          <w:lang w:val="en-US"/>
        </w:rPr>
        <w:t></w:t>
      </w:r>
      <w:r w:rsidRPr="00633900">
        <w:rPr>
          <w:rFonts w:hint="eastAsia"/>
          <w:lang w:val="en-US"/>
        </w:rPr>
        <w:t>Україна</w:t>
      </w:r>
      <w:r w:rsidRPr="00633900">
        <w:rPr>
          <w:lang w:val="en-US"/>
        </w:rPr>
        <w:t></w:t>
      </w:r>
      <w:r w:rsidRPr="00633900">
        <w:rPr>
          <w:rFonts w:hint="eastAsia"/>
          <w:lang w:val="en-US"/>
        </w:rPr>
        <w:t>чи</w:t>
      </w:r>
      <w:r w:rsidRPr="00633900">
        <w:rPr>
          <w:lang w:val="en-US"/>
        </w:rPr>
        <w:t></w:t>
      </w:r>
      <w:r w:rsidRPr="00633900">
        <w:rPr>
          <w:rFonts w:hint="eastAsia"/>
          <w:lang w:val="en-US"/>
        </w:rPr>
        <w:t>Малоросія</w:t>
      </w:r>
      <w:r w:rsidRPr="00633900">
        <w:rPr>
          <w:lang w:val="en-US"/>
        </w:rPr>
        <w:t></w:t>
      </w:r>
      <w:r w:rsidRPr="00633900">
        <w:rPr>
          <w:lang w:val="en-US"/>
        </w:rPr>
        <w:t></w:t>
      </w:r>
      <w:r w:rsidRPr="00633900">
        <w:rPr>
          <w:rFonts w:hint="eastAsia"/>
          <w:lang w:val="en-US"/>
        </w:rPr>
        <w:t>є</w:t>
      </w:r>
      <w:r w:rsidRPr="00633900">
        <w:rPr>
          <w:lang w:val="en-US"/>
        </w:rPr>
        <w:t></w:t>
      </w:r>
      <w:r w:rsidRPr="00633900">
        <w:rPr>
          <w:rFonts w:hint="eastAsia"/>
          <w:lang w:val="en-US"/>
        </w:rPr>
        <w:t>рама</w:t>
      </w:r>
      <w:r w:rsidRPr="00633900">
        <w:rPr>
          <w:lang w:val="en-US"/>
        </w:rPr>
        <w:t></w:t>
      </w:r>
      <w:r w:rsidRPr="00633900">
        <w:rPr>
          <w:rFonts w:hint="eastAsia"/>
          <w:lang w:val="en-US"/>
        </w:rPr>
        <w:t>–</w:t>
      </w:r>
      <w:r w:rsidRPr="00633900">
        <w:rPr>
          <w:lang w:val="en-US"/>
        </w:rPr>
        <w:t></w:t>
      </w:r>
      <w:r w:rsidRPr="00633900">
        <w:rPr>
          <w:rFonts w:hint="eastAsia"/>
          <w:lang w:val="en-US"/>
        </w:rPr>
        <w:t>своєрідне</w:t>
      </w:r>
      <w:r w:rsidRPr="00633900">
        <w:rPr>
          <w:lang w:val="en-US"/>
        </w:rPr>
        <w:t></w:t>
      </w:r>
      <w:r w:rsidRPr="00633900">
        <w:rPr>
          <w:lang w:val="en-US"/>
        </w:rPr>
        <w:t></w:t>
      </w:r>
      <w:r w:rsidRPr="00633900">
        <w:rPr>
          <w:rFonts w:hint="eastAsia"/>
          <w:lang w:val="en-US"/>
        </w:rPr>
        <w:t>художньо</w:t>
      </w:r>
    </w:p>
    <w:p w:rsidR="00633900" w:rsidRPr="00633900" w:rsidRDefault="00633900" w:rsidP="00633900">
      <w:pPr>
        <w:rPr>
          <w:lang w:val="en-US"/>
        </w:rPr>
      </w:pPr>
      <w:r w:rsidRPr="00633900">
        <w:rPr>
          <w:rFonts w:hint="eastAsia"/>
          <w:lang w:val="en-US"/>
        </w:rPr>
        <w:t>продумане</w:t>
      </w:r>
      <w:r w:rsidRPr="00633900">
        <w:rPr>
          <w:lang w:val="en-US"/>
        </w:rPr>
        <w:t></w:t>
      </w:r>
      <w:r w:rsidRPr="00633900">
        <w:rPr>
          <w:rFonts w:hint="eastAsia"/>
          <w:lang w:val="en-US"/>
        </w:rPr>
        <w:t>оформлення</w:t>
      </w:r>
      <w:r w:rsidRPr="00633900">
        <w:rPr>
          <w:lang w:val="en-US"/>
        </w:rPr>
        <w:t></w:t>
      </w:r>
      <w:r w:rsidRPr="00633900">
        <w:rPr>
          <w:rFonts w:hint="eastAsia"/>
          <w:lang w:val="en-US"/>
        </w:rPr>
        <w:t>початку</w:t>
      </w:r>
      <w:r w:rsidRPr="00633900">
        <w:rPr>
          <w:lang w:val="en-US"/>
        </w:rPr>
        <w:t></w:t>
      </w:r>
      <w:r w:rsidRPr="00633900">
        <w:rPr>
          <w:rFonts w:hint="eastAsia"/>
          <w:lang w:val="en-US"/>
        </w:rPr>
        <w:t>і</w:t>
      </w:r>
      <w:r w:rsidRPr="00633900">
        <w:rPr>
          <w:lang w:val="en-US"/>
        </w:rPr>
        <w:t></w:t>
      </w:r>
      <w:r w:rsidRPr="00633900">
        <w:rPr>
          <w:rFonts w:hint="eastAsia"/>
          <w:lang w:val="en-US"/>
        </w:rPr>
        <w:t>кінця</w:t>
      </w:r>
      <w:r w:rsidRPr="00633900">
        <w:rPr>
          <w:lang w:val="en-US"/>
        </w:rPr>
        <w:t></w:t>
      </w:r>
      <w:r w:rsidRPr="00633900">
        <w:rPr>
          <w:rFonts w:hint="eastAsia"/>
          <w:lang w:val="en-US"/>
        </w:rPr>
        <w:t>повідомлення</w:t>
      </w:r>
      <w:r w:rsidRPr="00633900">
        <w:rPr>
          <w:lang w:val="en-US"/>
        </w:rPr>
        <w:t></w:t>
      </w:r>
    </w:p>
    <w:p w:rsidR="00633900" w:rsidRPr="00633900" w:rsidRDefault="00633900" w:rsidP="00633900">
      <w:pPr>
        <w:rPr>
          <w:lang w:val="en-US"/>
        </w:rPr>
      </w:pPr>
      <w:r w:rsidRPr="00633900">
        <w:rPr>
          <w:rFonts w:hint="eastAsia"/>
          <w:lang w:val="en-US"/>
        </w:rPr>
        <w:t>Світогляд</w:t>
      </w:r>
      <w:r w:rsidRPr="00633900">
        <w:rPr>
          <w:lang w:val="en-US"/>
        </w:rPr>
        <w:t></w:t>
      </w:r>
      <w:r w:rsidRPr="00633900">
        <w:rPr>
          <w:rFonts w:hint="eastAsia"/>
          <w:lang w:val="en-US"/>
        </w:rPr>
        <w:t>автора</w:t>
      </w:r>
      <w:r w:rsidRPr="00633900">
        <w:rPr>
          <w:lang w:val="en-US"/>
        </w:rPr>
        <w:t></w:t>
      </w:r>
      <w:r w:rsidRPr="00633900">
        <w:rPr>
          <w:lang w:val="en-US"/>
        </w:rPr>
        <w:t></w:t>
      </w:r>
      <w:r w:rsidRPr="00633900">
        <w:rPr>
          <w:rFonts w:hint="eastAsia"/>
          <w:lang w:val="en-US"/>
        </w:rPr>
        <w:t>звернений</w:t>
      </w:r>
      <w:r w:rsidRPr="00633900">
        <w:rPr>
          <w:lang w:val="en-US"/>
        </w:rPr>
        <w:t></w:t>
      </w:r>
      <w:r w:rsidRPr="00633900">
        <w:rPr>
          <w:rFonts w:hint="eastAsia"/>
          <w:lang w:val="en-US"/>
        </w:rPr>
        <w:t>до</w:t>
      </w:r>
      <w:r w:rsidRPr="00633900">
        <w:rPr>
          <w:lang w:val="en-US"/>
        </w:rPr>
        <w:t></w:t>
      </w:r>
      <w:r w:rsidRPr="00633900">
        <w:rPr>
          <w:rFonts w:hint="eastAsia"/>
          <w:lang w:val="en-US"/>
        </w:rPr>
        <w:t>інтелектуальної</w:t>
      </w:r>
      <w:r w:rsidRPr="00633900">
        <w:rPr>
          <w:lang w:val="en-US"/>
        </w:rPr>
        <w:t></w:t>
      </w:r>
      <w:r w:rsidRPr="00633900">
        <w:rPr>
          <w:rFonts w:hint="eastAsia"/>
          <w:lang w:val="en-US"/>
        </w:rPr>
        <w:t>еліти</w:t>
      </w:r>
      <w:r w:rsidRPr="00633900">
        <w:rPr>
          <w:lang w:val="en-US"/>
        </w:rPr>
        <w:t></w:t>
      </w:r>
      <w:r w:rsidRPr="00633900">
        <w:rPr>
          <w:rFonts w:hint="eastAsia"/>
          <w:lang w:val="en-US"/>
        </w:rPr>
        <w:t>України</w:t>
      </w:r>
      <w:r w:rsidRPr="00633900">
        <w:rPr>
          <w:lang w:val="en-US"/>
        </w:rPr>
        <w:t></w:t>
      </w:r>
      <w:r w:rsidRPr="00633900">
        <w:rPr>
          <w:lang w:val="en-US"/>
        </w:rPr>
        <w:t></w:t>
      </w:r>
      <w:r w:rsidRPr="00633900">
        <w:rPr>
          <w:rFonts w:hint="eastAsia"/>
          <w:lang w:val="en-US"/>
        </w:rPr>
        <w:t>та</w:t>
      </w:r>
      <w:r w:rsidRPr="00633900">
        <w:rPr>
          <w:lang w:val="en-US"/>
        </w:rPr>
        <w:t></w:t>
      </w:r>
      <w:r w:rsidRPr="00633900">
        <w:rPr>
          <w:rFonts w:hint="eastAsia"/>
          <w:lang w:val="en-US"/>
        </w:rPr>
        <w:t>його</w:t>
      </w:r>
    </w:p>
    <w:p w:rsidR="00633900" w:rsidRPr="00633900" w:rsidRDefault="00633900" w:rsidP="00633900">
      <w:pPr>
        <w:rPr>
          <w:lang w:val="en-US"/>
        </w:rPr>
      </w:pPr>
      <w:r w:rsidRPr="00633900">
        <w:rPr>
          <w:rFonts w:hint="eastAsia"/>
          <w:lang w:val="en-US"/>
        </w:rPr>
        <w:t>виняткові</w:t>
      </w:r>
      <w:r w:rsidRPr="00633900">
        <w:rPr>
          <w:lang w:val="en-US"/>
        </w:rPr>
        <w:t></w:t>
      </w:r>
      <w:r w:rsidRPr="00633900">
        <w:rPr>
          <w:rFonts w:hint="eastAsia"/>
          <w:lang w:val="en-US"/>
        </w:rPr>
        <w:t>творчі</w:t>
      </w:r>
      <w:r w:rsidRPr="00633900">
        <w:rPr>
          <w:lang w:val="en-US"/>
        </w:rPr>
        <w:t></w:t>
      </w:r>
      <w:r w:rsidRPr="00633900">
        <w:rPr>
          <w:rFonts w:hint="eastAsia"/>
          <w:lang w:val="en-US"/>
        </w:rPr>
        <w:t>можливості</w:t>
      </w:r>
      <w:r w:rsidRPr="00633900">
        <w:rPr>
          <w:lang w:val="en-US"/>
        </w:rPr>
        <w:t></w:t>
      </w:r>
      <w:r w:rsidRPr="00633900">
        <w:rPr>
          <w:rFonts w:hint="eastAsia"/>
          <w:lang w:val="en-US"/>
        </w:rPr>
        <w:t>дозволили</w:t>
      </w:r>
      <w:r w:rsidRPr="00633900">
        <w:rPr>
          <w:lang w:val="en-US"/>
        </w:rPr>
        <w:t></w:t>
      </w:r>
      <w:r w:rsidRPr="00633900">
        <w:rPr>
          <w:rFonts w:hint="eastAsia"/>
          <w:lang w:val="en-US"/>
        </w:rPr>
        <w:t>створити</w:t>
      </w:r>
      <w:r w:rsidRPr="00633900">
        <w:rPr>
          <w:lang w:val="en-US"/>
        </w:rPr>
        <w:t></w:t>
      </w:r>
      <w:r w:rsidRPr="00633900">
        <w:rPr>
          <w:rFonts w:hint="eastAsia"/>
          <w:lang w:val="en-US"/>
        </w:rPr>
        <w:t>унікальну</w:t>
      </w:r>
      <w:r w:rsidRPr="00633900">
        <w:rPr>
          <w:lang w:val="en-US"/>
        </w:rPr>
        <w:t></w:t>
      </w:r>
      <w:r w:rsidRPr="00633900">
        <w:rPr>
          <w:rFonts w:hint="eastAsia"/>
          <w:lang w:val="en-US"/>
        </w:rPr>
        <w:t>за</w:t>
      </w:r>
      <w:r w:rsidRPr="00633900">
        <w:rPr>
          <w:lang w:val="en-US"/>
        </w:rPr>
        <w:t></w:t>
      </w:r>
      <w:r w:rsidRPr="00633900">
        <w:rPr>
          <w:rFonts w:hint="eastAsia"/>
          <w:lang w:val="en-US"/>
        </w:rPr>
        <w:t>своєю</w:t>
      </w:r>
    </w:p>
    <w:p w:rsidR="00633900" w:rsidRPr="00633900" w:rsidRDefault="00633900" w:rsidP="00633900">
      <w:pPr>
        <w:rPr>
          <w:lang w:val="en-US"/>
        </w:rPr>
      </w:pPr>
      <w:r w:rsidRPr="00633900">
        <w:rPr>
          <w:rFonts w:hint="eastAsia"/>
          <w:lang w:val="en-US"/>
        </w:rPr>
        <w:t>цілісністю</w:t>
      </w:r>
      <w:r w:rsidRPr="00633900">
        <w:rPr>
          <w:lang w:val="en-US"/>
        </w:rPr>
        <w:t></w:t>
      </w:r>
      <w:r w:rsidRPr="00633900">
        <w:rPr>
          <w:rFonts w:hint="eastAsia"/>
          <w:lang w:val="en-US"/>
        </w:rPr>
        <w:t>комунікаційну</w:t>
      </w:r>
      <w:r w:rsidRPr="00633900">
        <w:rPr>
          <w:lang w:val="en-US"/>
        </w:rPr>
        <w:t></w:t>
      </w:r>
      <w:r w:rsidRPr="00633900">
        <w:rPr>
          <w:rFonts w:hint="eastAsia"/>
          <w:lang w:val="en-US"/>
        </w:rPr>
        <w:t>подію</w:t>
      </w:r>
      <w:r w:rsidRPr="00633900">
        <w:rPr>
          <w:lang w:val="en-US"/>
        </w:rPr>
        <w:t></w:t>
      </w:r>
      <w:r w:rsidRPr="00633900">
        <w:rPr>
          <w:lang w:val="en-US"/>
        </w:rPr>
        <w:t></w:t>
      </w:r>
      <w:r w:rsidRPr="00633900">
        <w:rPr>
          <w:rFonts w:hint="eastAsia"/>
          <w:lang w:val="en-US"/>
        </w:rPr>
        <w:t>резонансну</w:t>
      </w:r>
      <w:r w:rsidRPr="00633900">
        <w:rPr>
          <w:lang w:val="en-US"/>
        </w:rPr>
        <w:t></w:t>
      </w:r>
      <w:r w:rsidRPr="00633900">
        <w:rPr>
          <w:rFonts w:hint="eastAsia"/>
          <w:lang w:val="en-US"/>
        </w:rPr>
        <w:t>сьогоденню</w:t>
      </w:r>
      <w:r w:rsidRPr="00633900">
        <w:rPr>
          <w:lang w:val="en-US"/>
        </w:rPr>
        <w:t></w:t>
      </w:r>
      <w:r w:rsidRPr="00633900">
        <w:rPr>
          <w:lang w:val="en-US"/>
        </w:rPr>
        <w:t></w:t>
      </w:r>
      <w:r w:rsidRPr="00633900">
        <w:rPr>
          <w:rFonts w:hint="eastAsia"/>
          <w:lang w:val="en-US"/>
        </w:rPr>
        <w:t>Ефективність</w:t>
      </w:r>
    </w:p>
    <w:p w:rsidR="00633900" w:rsidRPr="00633900" w:rsidRDefault="00633900" w:rsidP="00633900">
      <w:pPr>
        <w:rPr>
          <w:lang w:val="en-US"/>
        </w:rPr>
      </w:pPr>
      <w:r w:rsidRPr="00633900">
        <w:rPr>
          <w:rFonts w:hint="eastAsia"/>
          <w:lang w:val="en-US"/>
        </w:rPr>
        <w:t>впливу</w:t>
      </w:r>
      <w:r w:rsidRPr="00633900">
        <w:rPr>
          <w:lang w:val="en-US"/>
        </w:rPr>
        <w:t></w:t>
      </w:r>
      <w:r w:rsidRPr="00633900">
        <w:rPr>
          <w:rFonts w:hint="eastAsia"/>
          <w:lang w:val="en-US"/>
        </w:rPr>
        <w:t>памфлетів</w:t>
      </w:r>
      <w:r w:rsidRPr="00633900">
        <w:rPr>
          <w:lang w:val="en-US"/>
        </w:rPr>
        <w:t></w:t>
      </w:r>
      <w:r w:rsidRPr="00633900">
        <w:rPr>
          <w:rFonts w:hint="eastAsia"/>
          <w:lang w:val="en-US"/>
        </w:rPr>
        <w:t>М</w:t>
      </w:r>
      <w:r w:rsidRPr="00633900">
        <w:rPr>
          <w:lang w:val="en-US"/>
        </w:rPr>
        <w:t></w:t>
      </w:r>
      <w:r w:rsidRPr="00633900">
        <w:rPr>
          <w:lang w:val="en-US"/>
        </w:rPr>
        <w:t></w:t>
      </w:r>
      <w:r w:rsidRPr="00633900">
        <w:rPr>
          <w:rFonts w:hint="eastAsia"/>
          <w:lang w:val="en-US"/>
        </w:rPr>
        <w:t>Хвильового</w:t>
      </w:r>
      <w:r w:rsidRPr="00633900">
        <w:rPr>
          <w:lang w:val="en-US"/>
        </w:rPr>
        <w:t></w:t>
      </w:r>
      <w:r w:rsidRPr="00633900">
        <w:rPr>
          <w:rFonts w:hint="eastAsia"/>
          <w:lang w:val="en-US"/>
        </w:rPr>
        <w:t>на</w:t>
      </w:r>
      <w:r w:rsidRPr="00633900">
        <w:rPr>
          <w:lang w:val="en-US"/>
        </w:rPr>
        <w:t></w:t>
      </w:r>
      <w:r w:rsidRPr="00633900">
        <w:rPr>
          <w:rFonts w:hint="eastAsia"/>
          <w:lang w:val="en-US"/>
        </w:rPr>
        <w:t>масову</w:t>
      </w:r>
      <w:r w:rsidRPr="00633900">
        <w:rPr>
          <w:lang w:val="en-US"/>
        </w:rPr>
        <w:t></w:t>
      </w:r>
      <w:r w:rsidRPr="00633900">
        <w:rPr>
          <w:rFonts w:hint="eastAsia"/>
          <w:lang w:val="en-US"/>
        </w:rPr>
        <w:t>публіку</w:t>
      </w:r>
      <w:r w:rsidRPr="00633900">
        <w:rPr>
          <w:lang w:val="en-US"/>
        </w:rPr>
        <w:t></w:t>
      </w:r>
      <w:r w:rsidRPr="00633900">
        <w:rPr>
          <w:rFonts w:hint="eastAsia"/>
          <w:lang w:val="en-US"/>
        </w:rPr>
        <w:t>значною</w:t>
      </w:r>
      <w:r w:rsidRPr="00633900">
        <w:rPr>
          <w:lang w:val="en-US"/>
        </w:rPr>
        <w:t></w:t>
      </w:r>
      <w:r w:rsidRPr="00633900">
        <w:rPr>
          <w:rFonts w:hint="eastAsia"/>
          <w:lang w:val="en-US"/>
        </w:rPr>
        <w:t>мірою</w:t>
      </w:r>
    </w:p>
    <w:p w:rsidR="00633900" w:rsidRPr="00633900" w:rsidRDefault="00633900" w:rsidP="00633900">
      <w:pPr>
        <w:rPr>
          <w:lang w:val="en-US"/>
        </w:rPr>
      </w:pPr>
      <w:r w:rsidRPr="00633900">
        <w:rPr>
          <w:rFonts w:hint="eastAsia"/>
          <w:lang w:val="en-US"/>
        </w:rPr>
        <w:t>забезпечена</w:t>
      </w:r>
      <w:r w:rsidRPr="00633900">
        <w:rPr>
          <w:lang w:val="en-US"/>
        </w:rPr>
        <w:t></w:t>
      </w:r>
      <w:r w:rsidRPr="00633900">
        <w:rPr>
          <w:rFonts w:hint="eastAsia"/>
          <w:lang w:val="en-US"/>
        </w:rPr>
        <w:t>їх</w:t>
      </w:r>
      <w:r w:rsidRPr="00633900">
        <w:rPr>
          <w:lang w:val="en-US"/>
        </w:rPr>
        <w:t></w:t>
      </w:r>
      <w:r w:rsidRPr="00633900">
        <w:rPr>
          <w:rFonts w:hint="eastAsia"/>
          <w:lang w:val="en-US"/>
        </w:rPr>
        <w:t>жанровою</w:t>
      </w:r>
      <w:r w:rsidRPr="00633900">
        <w:rPr>
          <w:lang w:val="en-US"/>
        </w:rPr>
        <w:t></w:t>
      </w:r>
      <w:r w:rsidRPr="00633900">
        <w:rPr>
          <w:rFonts w:hint="eastAsia"/>
          <w:lang w:val="en-US"/>
        </w:rPr>
        <w:t>формою</w:t>
      </w:r>
      <w:r w:rsidRPr="00633900">
        <w:rPr>
          <w:lang w:val="en-US"/>
        </w:rPr>
        <w:t></w:t>
      </w:r>
    </w:p>
    <w:sectPr w:rsidR="00633900" w:rsidRPr="0063390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633900" w:rsidRPr="00633900">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C8321-591A-4163-8447-08BF9FD5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4433</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2022-05-04T08:29:00Z</dcterms:created>
  <dcterms:modified xsi:type="dcterms:W3CDTF">2022-05-04T08:40:00Z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