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b/>
          <w:kern w:val="0"/>
          <w:sz w:val="28"/>
          <w:szCs w:val="20"/>
          <w:lang w:eastAsia="ru-RU"/>
        </w:rPr>
        <w:t>C</w:t>
      </w:r>
      <w:r w:rsidRPr="008F6140">
        <w:rPr>
          <w:rFonts w:ascii="Times New Roman" w:eastAsia="Times New Roman" w:hAnsi="Times New Roman" w:cs="Arial" w:hint="eastAsia"/>
          <w:b/>
          <w:kern w:val="0"/>
          <w:sz w:val="28"/>
          <w:szCs w:val="20"/>
          <w:lang w:eastAsia="ru-RU"/>
        </w:rPr>
        <w:t>хідноєвропейський</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національний</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університет</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імені</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Лесі</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Українки</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Міністерства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освіти</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науки</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України</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Київський</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національний</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університет</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імені</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Тараса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Шевченка</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Міністерства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освіти</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науки</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України</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Кваліфікаційна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наукова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праця</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на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правах</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рукопису</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МИХАЛЕВИЧ</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ІРИНА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ЮРІЇВНА</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УДК</w:t>
      </w:r>
      <w:r w:rsidRPr="008F6140">
        <w:rPr>
          <w:rFonts w:ascii="Times New Roman" w:eastAsia="Times New Roman" w:hAnsi="Times New Roman" w:cs="Arial"/>
          <w:b/>
          <w:kern w:val="0"/>
          <w:sz w:val="28"/>
          <w:szCs w:val="20"/>
          <w:lang w:eastAsia="ru-RU"/>
        </w:rPr>
        <w:t xml:space="preserve"> 398.83(=161.2)-055.2:[808.1:7.011](043.5)</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ДИСЕРТАЦІЯ</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Українська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жіноча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пісня</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поетико</w:t>
      </w:r>
      <w:r w:rsidRPr="008F6140">
        <w:rPr>
          <w:rFonts w:ascii="Times New Roman" w:eastAsia="Times New Roman" w:hAnsi="Times New Roman" w:cs="Arial"/>
          <w:b/>
          <w:kern w:val="0"/>
          <w:sz w:val="28"/>
          <w:szCs w:val="20"/>
          <w:lang w:eastAsia="ru-RU"/>
        </w:rPr>
        <w:t>-</w:t>
      </w:r>
      <w:r w:rsidRPr="008F6140">
        <w:rPr>
          <w:rFonts w:ascii="Times New Roman" w:eastAsia="Times New Roman" w:hAnsi="Times New Roman" w:cs="Arial" w:hint="eastAsia"/>
          <w:b/>
          <w:kern w:val="0"/>
          <w:sz w:val="28"/>
          <w:szCs w:val="20"/>
          <w:lang w:eastAsia="ru-RU"/>
        </w:rPr>
        <w:t>естетичний</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аспект</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b/>
          <w:kern w:val="0"/>
          <w:sz w:val="28"/>
          <w:szCs w:val="20"/>
          <w:lang w:eastAsia="ru-RU"/>
        </w:rPr>
        <w:t xml:space="preserve">10.01.07 </w:t>
      </w:r>
      <w:r w:rsidRPr="008F6140">
        <w:rPr>
          <w:rFonts w:ascii="Times New Roman" w:eastAsia="Times New Roman" w:hAnsi="Times New Roman" w:cs="Arial" w:hint="eastAsia"/>
          <w:b/>
          <w:kern w:val="0"/>
          <w:sz w:val="28"/>
          <w:szCs w:val="20"/>
          <w:lang w:eastAsia="ru-RU"/>
        </w:rPr>
        <w:t>–</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фольклористика</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Подається</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здобуття</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наукового</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ступеня</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кандидата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філологічних</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наук</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Дисертація</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містить</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результати</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власних</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досліджень</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Використання</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ідей</w:t>
      </w:r>
      <w:r w:rsidRPr="008F6140">
        <w:rPr>
          <w:rFonts w:ascii="Times New Roman" w:eastAsia="Times New Roman" w:hAnsi="Times New Roman" w:cs="Arial"/>
          <w:b/>
          <w:kern w:val="0"/>
          <w:sz w:val="28"/>
          <w:szCs w:val="20"/>
          <w:lang w:eastAsia="ru-RU"/>
        </w:rPr>
        <w:t>,</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результатів</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текстів</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інших</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авторів</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мають</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посилання</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на</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відповідне</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джерело</w:t>
      </w:r>
      <w:r w:rsidRPr="008F6140">
        <w:rPr>
          <w:rFonts w:ascii="Times New Roman" w:eastAsia="Times New Roman" w:hAnsi="Times New Roman" w:cs="Arial"/>
          <w:b/>
          <w:kern w:val="0"/>
          <w:sz w:val="28"/>
          <w:szCs w:val="20"/>
          <w:lang w:eastAsia="ru-RU"/>
        </w:rPr>
        <w:t xml:space="preserve">________ </w:t>
      </w:r>
      <w:r w:rsidRPr="008F6140">
        <w:rPr>
          <w:rFonts w:ascii="Times New Roman" w:eastAsia="Times New Roman" w:hAnsi="Times New Roman" w:cs="Arial" w:hint="eastAsia"/>
          <w:b/>
          <w:kern w:val="0"/>
          <w:sz w:val="28"/>
          <w:szCs w:val="20"/>
          <w:lang w:eastAsia="ru-RU"/>
        </w:rPr>
        <w:t>Михалевич</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І</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Ю</w:t>
      </w:r>
      <w:r w:rsidRPr="008F6140">
        <w:rPr>
          <w:rFonts w:ascii="Times New Roman" w:eastAsia="Times New Roman" w:hAnsi="Times New Roman" w:cs="Arial"/>
          <w:b/>
          <w:kern w:val="0"/>
          <w:sz w:val="28"/>
          <w:szCs w:val="20"/>
          <w:lang w:eastAsia="ru-RU"/>
        </w:rPr>
        <w:t>.</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Науковий</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керівник</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Давидюк</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Віктор</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Феодосійович</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доктор</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філологічних</w:t>
      </w:r>
    </w:p>
    <w:p w:rsidR="008F6140" w:rsidRPr="008F6140" w:rsidRDefault="008F6140" w:rsidP="008F6140">
      <w:pPr>
        <w:rPr>
          <w:rFonts w:ascii="Times New Roman" w:eastAsia="Times New Roman" w:hAnsi="Times New Roman" w:cs="Arial"/>
          <w:b/>
          <w:kern w:val="0"/>
          <w:sz w:val="28"/>
          <w:szCs w:val="20"/>
          <w:lang w:eastAsia="ru-RU"/>
        </w:rPr>
      </w:pPr>
      <w:r w:rsidRPr="008F6140">
        <w:rPr>
          <w:rFonts w:ascii="Times New Roman" w:eastAsia="Times New Roman" w:hAnsi="Times New Roman" w:cs="Arial" w:hint="eastAsia"/>
          <w:b/>
          <w:kern w:val="0"/>
          <w:sz w:val="28"/>
          <w:szCs w:val="20"/>
          <w:lang w:eastAsia="ru-RU"/>
        </w:rPr>
        <w:t>наук</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професор</w:t>
      </w:r>
      <w:r w:rsidRPr="008F6140">
        <w:rPr>
          <w:rFonts w:ascii="Times New Roman" w:eastAsia="Times New Roman" w:hAnsi="Times New Roman" w:cs="Arial"/>
          <w:b/>
          <w:kern w:val="0"/>
          <w:sz w:val="28"/>
          <w:szCs w:val="20"/>
          <w:lang w:eastAsia="ru-RU"/>
        </w:rPr>
        <w:t>.</w:t>
      </w:r>
    </w:p>
    <w:p w:rsidR="00000130" w:rsidRDefault="008F6140" w:rsidP="008F6140">
      <w:pPr>
        <w:rPr>
          <w:rFonts w:ascii="Times New Roman" w:eastAsia="Times New Roman" w:hAnsi="Times New Roman" w:cs="Arial"/>
          <w:b/>
          <w:kern w:val="0"/>
          <w:sz w:val="28"/>
          <w:szCs w:val="20"/>
          <w:lang w:val="en-US" w:eastAsia="ru-RU"/>
        </w:rPr>
      </w:pPr>
      <w:r w:rsidRPr="008F6140">
        <w:rPr>
          <w:rFonts w:ascii="Times New Roman" w:eastAsia="Times New Roman" w:hAnsi="Times New Roman" w:cs="Arial" w:hint="eastAsia"/>
          <w:b/>
          <w:kern w:val="0"/>
          <w:sz w:val="28"/>
          <w:szCs w:val="20"/>
          <w:lang w:eastAsia="ru-RU"/>
        </w:rPr>
        <w:t>Луцьк</w:t>
      </w:r>
      <w:r w:rsidRPr="008F6140">
        <w:rPr>
          <w:rFonts w:ascii="Times New Roman" w:eastAsia="Times New Roman" w:hAnsi="Times New Roman" w:cs="Arial"/>
          <w:b/>
          <w:kern w:val="0"/>
          <w:sz w:val="28"/>
          <w:szCs w:val="20"/>
          <w:lang w:eastAsia="ru-RU"/>
        </w:rPr>
        <w:t xml:space="preserve"> </w:t>
      </w:r>
      <w:r w:rsidRPr="008F6140">
        <w:rPr>
          <w:rFonts w:ascii="Times New Roman" w:eastAsia="Times New Roman" w:hAnsi="Times New Roman" w:cs="Arial" w:hint="eastAsia"/>
          <w:b/>
          <w:kern w:val="0"/>
          <w:sz w:val="28"/>
          <w:szCs w:val="20"/>
          <w:lang w:eastAsia="ru-RU"/>
        </w:rPr>
        <w:t>–</w:t>
      </w:r>
      <w:r w:rsidRPr="008F6140">
        <w:rPr>
          <w:rFonts w:ascii="Times New Roman" w:eastAsia="Times New Roman" w:hAnsi="Times New Roman" w:cs="Arial"/>
          <w:b/>
          <w:kern w:val="0"/>
          <w:sz w:val="28"/>
          <w:szCs w:val="20"/>
          <w:lang w:eastAsia="ru-RU"/>
        </w:rPr>
        <w:t xml:space="preserve"> 2018</w:t>
      </w:r>
      <w:r w:rsidRPr="008F6140">
        <w:rPr>
          <w:rFonts w:ascii="Times New Roman" w:eastAsia="Times New Roman" w:hAnsi="Times New Roman" w:cs="Arial"/>
          <w:b/>
          <w:kern w:val="0"/>
          <w:sz w:val="28"/>
          <w:szCs w:val="20"/>
          <w:lang w:eastAsia="ru-RU"/>
        </w:rPr>
        <w:cr/>
      </w:r>
    </w:p>
    <w:p w:rsidR="008F6140" w:rsidRDefault="008F6140" w:rsidP="008F6140">
      <w:pPr>
        <w:rPr>
          <w:rFonts w:ascii="Times New Roman" w:eastAsia="Times New Roman" w:hAnsi="Times New Roman" w:cs="Arial"/>
          <w:b/>
          <w:kern w:val="0"/>
          <w:sz w:val="28"/>
          <w:szCs w:val="20"/>
          <w:lang w:val="en-US" w:eastAsia="ru-RU"/>
        </w:rPr>
      </w:pPr>
    </w:p>
    <w:p w:rsidR="008F6140" w:rsidRDefault="008F6140" w:rsidP="008F6140">
      <w:pPr>
        <w:rPr>
          <w:rFonts w:ascii="Times New Roman" w:eastAsia="Times New Roman" w:hAnsi="Times New Roman" w:cs="Arial"/>
          <w:b/>
          <w:kern w:val="0"/>
          <w:sz w:val="28"/>
          <w:szCs w:val="20"/>
          <w:lang w:val="en-US" w:eastAsia="ru-RU"/>
        </w:rPr>
      </w:pP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ʼ</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ʼ</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rPr>
          <w:lang w:val="en-US"/>
        </w:rPr>
        <w:t></w:t>
      </w:r>
    </w:p>
    <w:p w:rsidR="008F6140" w:rsidRPr="008F6140" w:rsidRDefault="008F6140" w:rsidP="008F6140">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p>
    <w:p w:rsidR="008F6140" w:rsidRPr="008F6140" w:rsidRDefault="008F6140" w:rsidP="008F6140">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rPr>
          <w:lang w:val="en-US"/>
        </w:rPr>
        <w:t></w:t>
      </w:r>
      <w:r w:rsidRPr="008F6140">
        <w:rPr>
          <w:lang w:val="en-US"/>
        </w:rPr>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Pr="008F6140" w:rsidRDefault="008F6140" w:rsidP="008F6140">
      <w:r w:rsidRPr="008F6140">
        <w:rPr>
          <w:lang w:val="en-US"/>
        </w:rPr>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p>
    <w:p w:rsidR="008F6140" w:rsidRPr="008F6140" w:rsidRDefault="008F6140" w:rsidP="008F6140">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rPr>
          <w:lang w:val="en-US"/>
        </w:rPr>
        <w:t></w:t>
      </w:r>
      <w:r w:rsidRPr="008F6140">
        <w:rPr>
          <w:lang w:val="en-US"/>
        </w:rPr>
        <w:t></w:t>
      </w:r>
      <w:r w:rsidRPr="008F6140">
        <w:t></w:t>
      </w:r>
      <w:r w:rsidRPr="008F6140">
        <w:t></w:t>
      </w:r>
      <w:r w:rsidRPr="008F6140">
        <w:t></w:t>
      </w:r>
      <w:r w:rsidRPr="008F6140">
        <w:t></w:t>
      </w:r>
      <w:r w:rsidRPr="008F6140">
        <w:t></w:t>
      </w:r>
      <w:r w:rsidRPr="008F6140">
        <w:rPr>
          <w:lang w:val="en-US"/>
        </w:rPr>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t></w:t>
      </w:r>
      <w:r w:rsidRPr="008F6140">
        <w:rPr>
          <w:lang w:val="en-US"/>
        </w:rPr>
        <w:t></w:t>
      </w:r>
      <w:r w:rsidRPr="008F6140">
        <w:t></w:t>
      </w:r>
      <w:r w:rsidRPr="008F6140">
        <w:rPr>
          <w:lang w:val="en-US"/>
        </w:rPr>
        <w:t></w:t>
      </w:r>
      <w:r w:rsidRPr="008F6140">
        <w:rPr>
          <w:lang w:val="en-US"/>
        </w:rPr>
        <w:t></w:t>
      </w:r>
      <w:r w:rsidRPr="008F6140">
        <w:rPr>
          <w:lang w:val="en-US"/>
        </w:rPr>
        <w:t></w:t>
      </w:r>
      <w:r w:rsidRPr="008F6140">
        <w:rPr>
          <w:lang w:val="en-US"/>
        </w:rPr>
        <w:t></w:t>
      </w:r>
    </w:p>
    <w:p w:rsidR="008F6140" w:rsidRDefault="008F6140" w:rsidP="008F6140">
      <w:pPr>
        <w:rPr>
          <w:lang w:val="en-US"/>
        </w:rPr>
      </w:pP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r w:rsidRPr="008F6140">
        <w:rPr>
          <w:lang w:val="en-US"/>
        </w:rPr>
        <w:t></w:t>
      </w:r>
    </w:p>
    <w:p w:rsidR="008F6140" w:rsidRDefault="008F6140" w:rsidP="008F6140">
      <w:pPr>
        <w:rPr>
          <w:lang w:val="en-US"/>
        </w:rPr>
      </w:pPr>
    </w:p>
    <w:p w:rsidR="008F6140" w:rsidRDefault="008F6140" w:rsidP="008F6140">
      <w:pPr>
        <w:rPr>
          <w:lang w:val="en-US"/>
        </w:rPr>
      </w:pPr>
    </w:p>
    <w:p w:rsidR="008B1171" w:rsidRPr="008B1171" w:rsidRDefault="008B1171" w:rsidP="008B1171">
      <w:pPr>
        <w:rPr>
          <w:lang w:val="en-US"/>
        </w:rPr>
      </w:pPr>
      <w:r w:rsidRPr="008B1171">
        <w:rPr>
          <w:rFonts w:hint="eastAsia"/>
          <w:lang w:val="en-US"/>
        </w:rPr>
        <w:t>ВИСНОВКИ</w:t>
      </w:r>
    </w:p>
    <w:p w:rsidR="008B1171" w:rsidRPr="008B1171" w:rsidRDefault="008B1171" w:rsidP="008B1171">
      <w:pPr>
        <w:rPr>
          <w:lang w:val="en-US"/>
        </w:rPr>
      </w:pPr>
      <w:r w:rsidRPr="008B1171">
        <w:rPr>
          <w:rFonts w:hint="eastAsia"/>
          <w:lang w:val="en-US"/>
        </w:rPr>
        <w:t>Жіноча</w:t>
      </w:r>
      <w:r w:rsidRPr="008B1171">
        <w:rPr>
          <w:lang w:val="en-US"/>
        </w:rPr>
        <w:t></w:t>
      </w:r>
      <w:r w:rsidRPr="008B1171">
        <w:rPr>
          <w:rFonts w:hint="eastAsia"/>
          <w:lang w:val="en-US"/>
        </w:rPr>
        <w:t>пісня</w:t>
      </w:r>
      <w:r w:rsidRPr="008B1171">
        <w:rPr>
          <w:lang w:val="en-US"/>
        </w:rPr>
        <w:t></w:t>
      </w:r>
      <w:r w:rsidRPr="008B1171">
        <w:rPr>
          <w:rFonts w:hint="eastAsia"/>
          <w:lang w:val="en-US"/>
        </w:rPr>
        <w:t>–</w:t>
      </w:r>
      <w:r w:rsidRPr="008B1171">
        <w:rPr>
          <w:lang w:val="en-US"/>
        </w:rPr>
        <w:t></w:t>
      </w:r>
      <w:r w:rsidRPr="008B1171">
        <w:rPr>
          <w:rFonts w:hint="eastAsia"/>
          <w:lang w:val="en-US"/>
        </w:rPr>
        <w:t>не</w:t>
      </w:r>
      <w:r w:rsidRPr="008B1171">
        <w:rPr>
          <w:lang w:val="en-US"/>
        </w:rPr>
        <w:t></w:t>
      </w:r>
      <w:r w:rsidRPr="008B1171">
        <w:rPr>
          <w:rFonts w:hint="eastAsia"/>
          <w:lang w:val="en-US"/>
        </w:rPr>
        <w:t>надто</w:t>
      </w:r>
      <w:r w:rsidRPr="008B1171">
        <w:rPr>
          <w:lang w:val="en-US"/>
        </w:rPr>
        <w:t></w:t>
      </w:r>
      <w:r w:rsidRPr="008B1171">
        <w:rPr>
          <w:rFonts w:hint="eastAsia"/>
          <w:lang w:val="en-US"/>
        </w:rPr>
        <w:t>поширений</w:t>
      </w:r>
      <w:r w:rsidRPr="008B1171">
        <w:rPr>
          <w:lang w:val="en-US"/>
        </w:rPr>
        <w:t></w:t>
      </w:r>
      <w:r w:rsidRPr="008B1171">
        <w:rPr>
          <w:rFonts w:hint="eastAsia"/>
          <w:lang w:val="en-US"/>
        </w:rPr>
        <w:t>термін</w:t>
      </w:r>
      <w:r w:rsidRPr="008B1171">
        <w:rPr>
          <w:lang w:val="en-US"/>
        </w:rPr>
        <w:t></w:t>
      </w:r>
      <w:r w:rsidRPr="008B1171">
        <w:rPr>
          <w:rFonts w:hint="eastAsia"/>
          <w:lang w:val="en-US"/>
        </w:rPr>
        <w:t>в</w:t>
      </w:r>
      <w:r w:rsidRPr="008B1171">
        <w:rPr>
          <w:lang w:val="en-US"/>
        </w:rPr>
        <w:t></w:t>
      </w:r>
      <w:r w:rsidRPr="008B1171">
        <w:rPr>
          <w:rFonts w:hint="eastAsia"/>
          <w:lang w:val="en-US"/>
        </w:rPr>
        <w:t>українській</w:t>
      </w:r>
      <w:r w:rsidRPr="008B1171">
        <w:rPr>
          <w:lang w:val="en-US"/>
        </w:rPr>
        <w:t></w:t>
      </w:r>
      <w:r w:rsidRPr="008B1171">
        <w:rPr>
          <w:rFonts w:hint="eastAsia"/>
          <w:lang w:val="en-US"/>
        </w:rPr>
        <w:t>фольклористиці</w:t>
      </w:r>
      <w:r w:rsidRPr="008B1171">
        <w:rPr>
          <w:lang w:val="en-US"/>
        </w:rPr>
        <w:t></w:t>
      </w:r>
    </w:p>
    <w:p w:rsidR="008B1171" w:rsidRPr="008B1171" w:rsidRDefault="008B1171" w:rsidP="008B1171">
      <w:pPr>
        <w:rPr>
          <w:lang w:val="en-US"/>
        </w:rPr>
      </w:pPr>
      <w:r w:rsidRPr="008B1171">
        <w:rPr>
          <w:rFonts w:hint="eastAsia"/>
          <w:lang w:val="en-US"/>
        </w:rPr>
        <w:t>Радше</w:t>
      </w:r>
      <w:r w:rsidRPr="008B1171">
        <w:rPr>
          <w:lang w:val="en-US"/>
        </w:rPr>
        <w:t></w:t>
      </w:r>
      <w:r w:rsidRPr="008B1171">
        <w:rPr>
          <w:rFonts w:hint="eastAsia"/>
          <w:lang w:val="en-US"/>
        </w:rPr>
        <w:t>забута</w:t>
      </w:r>
      <w:r w:rsidRPr="008B1171">
        <w:rPr>
          <w:lang w:val="en-US"/>
        </w:rPr>
        <w:t></w:t>
      </w:r>
      <w:r w:rsidRPr="008B1171">
        <w:rPr>
          <w:lang w:val="en-US"/>
        </w:rPr>
        <w:t></w:t>
      </w:r>
      <w:r w:rsidRPr="008B1171">
        <w:rPr>
          <w:rFonts w:hint="eastAsia"/>
          <w:lang w:val="en-US"/>
        </w:rPr>
        <w:t>ніж</w:t>
      </w:r>
      <w:r w:rsidRPr="008B1171">
        <w:rPr>
          <w:lang w:val="en-US"/>
        </w:rPr>
        <w:t></w:t>
      </w:r>
      <w:r w:rsidRPr="008B1171">
        <w:rPr>
          <w:rFonts w:hint="eastAsia"/>
          <w:lang w:val="en-US"/>
        </w:rPr>
        <w:t>нова</w:t>
      </w:r>
      <w:r w:rsidRPr="008B1171">
        <w:rPr>
          <w:lang w:val="en-US"/>
        </w:rPr>
        <w:t></w:t>
      </w:r>
      <w:r w:rsidRPr="008B1171">
        <w:rPr>
          <w:lang w:val="en-US"/>
        </w:rPr>
        <w:t></w:t>
      </w:r>
      <w:r w:rsidRPr="008B1171">
        <w:rPr>
          <w:rFonts w:hint="eastAsia"/>
          <w:lang w:val="en-US"/>
        </w:rPr>
        <w:t>однак</w:t>
      </w:r>
      <w:r w:rsidRPr="008B1171">
        <w:rPr>
          <w:lang w:val="en-US"/>
        </w:rPr>
        <w:t></w:t>
      </w:r>
      <w:r w:rsidRPr="008B1171">
        <w:rPr>
          <w:rFonts w:hint="eastAsia"/>
          <w:lang w:val="en-US"/>
        </w:rPr>
        <w:t>ця</w:t>
      </w:r>
      <w:r w:rsidRPr="008B1171">
        <w:rPr>
          <w:lang w:val="en-US"/>
        </w:rPr>
        <w:t></w:t>
      </w:r>
      <w:r w:rsidRPr="008B1171">
        <w:rPr>
          <w:rFonts w:hint="eastAsia"/>
          <w:lang w:val="en-US"/>
        </w:rPr>
        <w:t>назва</w:t>
      </w:r>
      <w:r w:rsidRPr="008B1171">
        <w:rPr>
          <w:lang w:val="en-US"/>
        </w:rPr>
        <w:t></w:t>
      </w:r>
      <w:r w:rsidRPr="008B1171">
        <w:rPr>
          <w:rFonts w:hint="eastAsia"/>
          <w:lang w:val="en-US"/>
        </w:rPr>
        <w:t>жанрового</w:t>
      </w:r>
      <w:r w:rsidRPr="008B1171">
        <w:rPr>
          <w:lang w:val="en-US"/>
        </w:rPr>
        <w:t></w:t>
      </w:r>
      <w:r w:rsidRPr="008B1171">
        <w:rPr>
          <w:rFonts w:hint="eastAsia"/>
          <w:lang w:val="en-US"/>
        </w:rPr>
        <w:t>різновиду</w:t>
      </w:r>
      <w:r w:rsidRPr="008B1171">
        <w:rPr>
          <w:lang w:val="en-US"/>
        </w:rPr>
        <w:t></w:t>
      </w:r>
      <w:r w:rsidRPr="008B1171">
        <w:rPr>
          <w:rFonts w:hint="eastAsia"/>
          <w:lang w:val="en-US"/>
        </w:rPr>
        <w:t>поряд</w:t>
      </w:r>
      <w:r w:rsidRPr="008B1171">
        <w:rPr>
          <w:lang w:val="en-US"/>
        </w:rPr>
        <w:t></w:t>
      </w:r>
      <w:r w:rsidRPr="008B1171">
        <w:rPr>
          <w:rFonts w:hint="eastAsia"/>
          <w:lang w:val="en-US"/>
        </w:rPr>
        <w:t>з</w:t>
      </w:r>
      <w:r w:rsidRPr="008B1171">
        <w:rPr>
          <w:lang w:val="en-US"/>
        </w:rPr>
        <w:t></w:t>
      </w:r>
      <w:r w:rsidRPr="008B1171">
        <w:rPr>
          <w:rFonts w:hint="eastAsia"/>
          <w:lang w:val="en-US"/>
        </w:rPr>
        <w:t>іншими</w:t>
      </w:r>
    </w:p>
    <w:p w:rsidR="008B1171" w:rsidRPr="008B1171" w:rsidRDefault="008B1171" w:rsidP="008B1171">
      <w:pPr>
        <w:rPr>
          <w:lang w:val="en-US"/>
        </w:rPr>
      </w:pPr>
      <w:r w:rsidRPr="008B1171">
        <w:rPr>
          <w:lang w:val="en-US"/>
        </w:rPr>
        <w:t></w:t>
      </w:r>
      <w:r w:rsidRPr="008B1171">
        <w:rPr>
          <w:rFonts w:hint="eastAsia"/>
          <w:lang w:val="en-US"/>
        </w:rPr>
        <w:t>чоловіча</w:t>
      </w:r>
      <w:r w:rsidRPr="008B1171">
        <w:rPr>
          <w:lang w:val="en-US"/>
        </w:rPr>
        <w:t></w:t>
      </w:r>
      <w:r w:rsidRPr="008B1171">
        <w:rPr>
          <w:lang w:val="en-US"/>
        </w:rPr>
        <w:t></w:t>
      </w:r>
      <w:r w:rsidRPr="008B1171">
        <w:rPr>
          <w:rFonts w:hint="eastAsia"/>
          <w:lang w:val="en-US"/>
        </w:rPr>
        <w:t>дівоча</w:t>
      </w:r>
      <w:r w:rsidRPr="008B1171">
        <w:rPr>
          <w:lang w:val="en-US"/>
        </w:rPr>
        <w:t></w:t>
      </w:r>
      <w:r w:rsidRPr="008B1171">
        <w:rPr>
          <w:lang w:val="en-US"/>
        </w:rPr>
        <w:t></w:t>
      </w:r>
      <w:r w:rsidRPr="008B1171">
        <w:rPr>
          <w:rFonts w:hint="eastAsia"/>
          <w:lang w:val="en-US"/>
        </w:rPr>
        <w:t>парубоча</w:t>
      </w:r>
      <w:r w:rsidRPr="008B1171">
        <w:rPr>
          <w:lang w:val="en-US"/>
        </w:rPr>
        <w:t></w:t>
      </w:r>
      <w:r w:rsidRPr="008B1171">
        <w:rPr>
          <w:lang w:val="en-US"/>
        </w:rPr>
        <w:t></w:t>
      </w:r>
      <w:r w:rsidRPr="008B1171">
        <w:rPr>
          <w:rFonts w:hint="eastAsia"/>
          <w:lang w:val="en-US"/>
        </w:rPr>
        <w:t>повністю</w:t>
      </w:r>
      <w:r w:rsidRPr="008B1171">
        <w:rPr>
          <w:lang w:val="en-US"/>
        </w:rPr>
        <w:t></w:t>
      </w:r>
      <w:r w:rsidRPr="008B1171">
        <w:rPr>
          <w:rFonts w:hint="eastAsia"/>
          <w:lang w:val="en-US"/>
        </w:rPr>
        <w:t>виправдовує</w:t>
      </w:r>
      <w:r w:rsidRPr="008B1171">
        <w:rPr>
          <w:lang w:val="en-US"/>
        </w:rPr>
        <w:t></w:t>
      </w:r>
      <w:r w:rsidRPr="008B1171">
        <w:rPr>
          <w:rFonts w:hint="eastAsia"/>
          <w:lang w:val="en-US"/>
        </w:rPr>
        <w:t>себе</w:t>
      </w:r>
      <w:r w:rsidRPr="008B1171">
        <w:rPr>
          <w:lang w:val="en-US"/>
        </w:rPr>
        <w:t></w:t>
      </w:r>
      <w:r w:rsidRPr="008B1171">
        <w:rPr>
          <w:lang w:val="en-US"/>
        </w:rPr>
        <w:t></w:t>
      </w:r>
      <w:r w:rsidRPr="008B1171">
        <w:rPr>
          <w:rFonts w:hint="eastAsia"/>
          <w:lang w:val="en-US"/>
        </w:rPr>
        <w:t>коли</w:t>
      </w:r>
      <w:r w:rsidRPr="008B1171">
        <w:rPr>
          <w:lang w:val="en-US"/>
        </w:rPr>
        <w:t></w:t>
      </w:r>
      <w:r w:rsidRPr="008B1171">
        <w:rPr>
          <w:rFonts w:hint="eastAsia"/>
          <w:lang w:val="en-US"/>
        </w:rPr>
        <w:t>йдеться</w:t>
      </w:r>
      <w:r w:rsidRPr="008B1171">
        <w:rPr>
          <w:lang w:val="en-US"/>
        </w:rPr>
        <w:t></w:t>
      </w:r>
      <w:r w:rsidRPr="008B1171">
        <w:rPr>
          <w:rFonts w:hint="eastAsia"/>
          <w:lang w:val="en-US"/>
        </w:rPr>
        <w:t>про</w:t>
      </w:r>
    </w:p>
    <w:p w:rsidR="008B1171" w:rsidRPr="008B1171" w:rsidRDefault="008B1171" w:rsidP="008B1171">
      <w:pPr>
        <w:rPr>
          <w:lang w:val="en-US"/>
        </w:rPr>
      </w:pPr>
      <w:r w:rsidRPr="008B1171">
        <w:rPr>
          <w:rFonts w:hint="eastAsia"/>
          <w:lang w:val="en-US"/>
        </w:rPr>
        <w:t>рубрикацію</w:t>
      </w:r>
      <w:r w:rsidRPr="008B1171">
        <w:rPr>
          <w:lang w:val="en-US"/>
        </w:rPr>
        <w:t></w:t>
      </w:r>
      <w:r w:rsidRPr="008B1171">
        <w:rPr>
          <w:rFonts w:hint="eastAsia"/>
          <w:lang w:val="en-US"/>
        </w:rPr>
        <w:t>лірики</w:t>
      </w:r>
      <w:r w:rsidRPr="008B1171">
        <w:rPr>
          <w:lang w:val="en-US"/>
        </w:rPr>
        <w:t></w:t>
      </w:r>
      <w:r w:rsidRPr="008B1171">
        <w:rPr>
          <w:lang w:val="en-US"/>
        </w:rPr>
        <w:t></w:t>
      </w:r>
      <w:r w:rsidRPr="008B1171">
        <w:rPr>
          <w:rFonts w:hint="eastAsia"/>
          <w:lang w:val="en-US"/>
        </w:rPr>
        <w:t>аналіз</w:t>
      </w:r>
      <w:r w:rsidRPr="008B1171">
        <w:rPr>
          <w:lang w:val="en-US"/>
        </w:rPr>
        <w:t></w:t>
      </w:r>
      <w:r w:rsidRPr="008B1171">
        <w:rPr>
          <w:rFonts w:hint="eastAsia"/>
          <w:lang w:val="en-US"/>
        </w:rPr>
        <w:t>її</w:t>
      </w:r>
      <w:r w:rsidRPr="008B1171">
        <w:rPr>
          <w:lang w:val="en-US"/>
        </w:rPr>
        <w:t></w:t>
      </w:r>
      <w:r w:rsidRPr="008B1171">
        <w:rPr>
          <w:rFonts w:hint="eastAsia"/>
          <w:lang w:val="en-US"/>
        </w:rPr>
        <w:t>поетики</w:t>
      </w:r>
      <w:r w:rsidRPr="008B1171">
        <w:rPr>
          <w:lang w:val="en-US"/>
        </w:rPr>
        <w:t></w:t>
      </w:r>
      <w:r w:rsidRPr="008B1171">
        <w:rPr>
          <w:lang w:val="en-US"/>
        </w:rPr>
        <w:t></w:t>
      </w:r>
      <w:r w:rsidRPr="008B1171">
        <w:rPr>
          <w:rFonts w:hint="eastAsia"/>
          <w:lang w:val="en-US"/>
        </w:rPr>
        <w:t>естетичного</w:t>
      </w:r>
      <w:r w:rsidRPr="008B1171">
        <w:rPr>
          <w:lang w:val="en-US"/>
        </w:rPr>
        <w:t></w:t>
      </w:r>
      <w:r w:rsidRPr="008B1171">
        <w:rPr>
          <w:rFonts w:hint="eastAsia"/>
          <w:lang w:val="en-US"/>
        </w:rPr>
        <w:t>наповнення</w:t>
      </w:r>
      <w:r w:rsidRPr="008B1171">
        <w:rPr>
          <w:lang w:val="en-US"/>
        </w:rPr>
        <w:t></w:t>
      </w:r>
      <w:r w:rsidRPr="008B1171">
        <w:rPr>
          <w:lang w:val="en-US"/>
        </w:rPr>
        <w:t></w:t>
      </w:r>
      <w:r w:rsidRPr="008B1171">
        <w:rPr>
          <w:rFonts w:hint="eastAsia"/>
          <w:lang w:val="en-US"/>
        </w:rPr>
        <w:t>етичних</w:t>
      </w:r>
      <w:r w:rsidRPr="008B1171">
        <w:rPr>
          <w:lang w:val="en-US"/>
        </w:rPr>
        <w:t></w:t>
      </w:r>
    </w:p>
    <w:p w:rsidR="008B1171" w:rsidRPr="008B1171" w:rsidRDefault="008B1171" w:rsidP="008B1171">
      <w:pPr>
        <w:rPr>
          <w:lang w:val="en-US"/>
        </w:rPr>
      </w:pPr>
      <w:r w:rsidRPr="008B1171">
        <w:rPr>
          <w:rFonts w:hint="eastAsia"/>
          <w:lang w:val="en-US"/>
        </w:rPr>
        <w:t>психологічних</w:t>
      </w:r>
      <w:r w:rsidRPr="008B1171">
        <w:rPr>
          <w:lang w:val="en-US"/>
        </w:rPr>
        <w:t></w:t>
      </w:r>
      <w:r w:rsidRPr="008B1171">
        <w:rPr>
          <w:lang w:val="en-US"/>
        </w:rPr>
        <w:t></w:t>
      </w:r>
      <w:r w:rsidRPr="008B1171">
        <w:rPr>
          <w:rFonts w:hint="eastAsia"/>
          <w:lang w:val="en-US"/>
        </w:rPr>
        <w:t>ментальних</w:t>
      </w:r>
      <w:r w:rsidRPr="008B1171">
        <w:rPr>
          <w:lang w:val="en-US"/>
        </w:rPr>
        <w:t></w:t>
      </w:r>
      <w:r w:rsidRPr="008B1171">
        <w:rPr>
          <w:rFonts w:hint="eastAsia"/>
          <w:lang w:val="en-US"/>
        </w:rPr>
        <w:t>особливостей</w:t>
      </w:r>
      <w:r w:rsidRPr="008B1171">
        <w:rPr>
          <w:lang w:val="en-US"/>
        </w:rPr>
        <w:t></w:t>
      </w:r>
      <w:r w:rsidRPr="008B1171">
        <w:rPr>
          <w:rFonts w:hint="eastAsia"/>
          <w:lang w:val="en-US"/>
        </w:rPr>
        <w:t>тощо</w:t>
      </w:r>
      <w:r w:rsidRPr="008B1171">
        <w:rPr>
          <w:lang w:val="en-US"/>
        </w:rPr>
        <w:t></w:t>
      </w:r>
    </w:p>
    <w:p w:rsidR="008B1171" w:rsidRPr="008B1171" w:rsidRDefault="008B1171" w:rsidP="008B1171">
      <w:pPr>
        <w:rPr>
          <w:lang w:val="en-US"/>
        </w:rPr>
      </w:pPr>
      <w:r w:rsidRPr="008B1171">
        <w:rPr>
          <w:rFonts w:hint="eastAsia"/>
          <w:lang w:val="en-US"/>
        </w:rPr>
        <w:t>До</w:t>
      </w:r>
      <w:r w:rsidRPr="008B1171">
        <w:rPr>
          <w:lang w:val="en-US"/>
        </w:rPr>
        <w:t></w:t>
      </w:r>
      <w:r w:rsidRPr="008B1171">
        <w:rPr>
          <w:rFonts w:hint="eastAsia"/>
          <w:lang w:val="en-US"/>
        </w:rPr>
        <w:t>сьогодні</w:t>
      </w:r>
      <w:r w:rsidRPr="008B1171">
        <w:rPr>
          <w:lang w:val="en-US"/>
        </w:rPr>
        <w:t></w:t>
      </w:r>
      <w:r w:rsidRPr="008B1171">
        <w:rPr>
          <w:rFonts w:hint="eastAsia"/>
          <w:lang w:val="en-US"/>
        </w:rPr>
        <w:t>праць</w:t>
      </w:r>
      <w:r w:rsidRPr="008B1171">
        <w:rPr>
          <w:lang w:val="en-US"/>
        </w:rPr>
        <w:t></w:t>
      </w:r>
      <w:r w:rsidRPr="008B1171">
        <w:rPr>
          <w:lang w:val="en-US"/>
        </w:rPr>
        <w:t></w:t>
      </w:r>
      <w:r w:rsidRPr="008B1171">
        <w:rPr>
          <w:rFonts w:hint="eastAsia"/>
          <w:lang w:val="en-US"/>
        </w:rPr>
        <w:t>об’єктами</w:t>
      </w:r>
      <w:r w:rsidRPr="008B1171">
        <w:rPr>
          <w:lang w:val="en-US"/>
        </w:rPr>
        <w:t></w:t>
      </w:r>
      <w:r w:rsidRPr="008B1171">
        <w:rPr>
          <w:rFonts w:hint="eastAsia"/>
          <w:lang w:val="en-US"/>
        </w:rPr>
        <w:t>дослідження</w:t>
      </w:r>
      <w:r w:rsidRPr="008B1171">
        <w:rPr>
          <w:lang w:val="en-US"/>
        </w:rPr>
        <w:t></w:t>
      </w:r>
      <w:r w:rsidRPr="008B1171">
        <w:rPr>
          <w:rFonts w:hint="eastAsia"/>
          <w:lang w:val="en-US"/>
        </w:rPr>
        <w:t>яких</w:t>
      </w:r>
      <w:r w:rsidRPr="008B1171">
        <w:rPr>
          <w:lang w:val="en-US"/>
        </w:rPr>
        <w:t></w:t>
      </w:r>
      <w:r w:rsidRPr="008B1171">
        <w:rPr>
          <w:rFonts w:hint="eastAsia"/>
          <w:lang w:val="en-US"/>
        </w:rPr>
        <w:t>була</w:t>
      </w:r>
      <w:r w:rsidRPr="008B1171">
        <w:rPr>
          <w:lang w:val="en-US"/>
        </w:rPr>
        <w:t></w:t>
      </w:r>
      <w:r w:rsidRPr="008B1171">
        <w:rPr>
          <w:rFonts w:hint="eastAsia"/>
          <w:lang w:val="en-US"/>
        </w:rPr>
        <w:t>б</w:t>
      </w:r>
      <w:r w:rsidRPr="008B1171">
        <w:rPr>
          <w:lang w:val="en-US"/>
        </w:rPr>
        <w:t></w:t>
      </w:r>
      <w:r w:rsidRPr="008B1171">
        <w:rPr>
          <w:rFonts w:hint="eastAsia"/>
          <w:lang w:val="en-US"/>
        </w:rPr>
        <w:t>жіноча</w:t>
      </w:r>
      <w:r w:rsidRPr="008B1171">
        <w:rPr>
          <w:lang w:val="en-US"/>
        </w:rPr>
        <w:t></w:t>
      </w:r>
      <w:r w:rsidRPr="008B1171">
        <w:rPr>
          <w:rFonts w:hint="eastAsia"/>
          <w:lang w:val="en-US"/>
        </w:rPr>
        <w:t>пісня</w:t>
      </w:r>
      <w:r w:rsidRPr="008B1171">
        <w:rPr>
          <w:lang w:val="en-US"/>
        </w:rPr>
        <w:t></w:t>
      </w:r>
      <w:r w:rsidRPr="008B1171">
        <w:rPr>
          <w:lang w:val="en-US"/>
        </w:rPr>
        <w:t></w:t>
      </w:r>
      <w:r w:rsidRPr="008B1171">
        <w:rPr>
          <w:rFonts w:hint="eastAsia"/>
          <w:lang w:val="en-US"/>
        </w:rPr>
        <w:t>немає</w:t>
      </w:r>
      <w:r w:rsidRPr="008B1171">
        <w:rPr>
          <w:lang w:val="en-US"/>
        </w:rPr>
        <w:t></w:t>
      </w:r>
    </w:p>
    <w:p w:rsidR="008B1171" w:rsidRPr="008B1171" w:rsidRDefault="008B1171" w:rsidP="008B1171">
      <w:pPr>
        <w:rPr>
          <w:lang w:val="en-US"/>
        </w:rPr>
      </w:pPr>
      <w:r w:rsidRPr="008B1171">
        <w:rPr>
          <w:rFonts w:hint="eastAsia"/>
          <w:lang w:val="en-US"/>
        </w:rPr>
        <w:t>тому</w:t>
      </w:r>
      <w:r w:rsidRPr="008B1171">
        <w:rPr>
          <w:lang w:val="en-US"/>
        </w:rPr>
        <w:t></w:t>
      </w:r>
      <w:r w:rsidRPr="008B1171">
        <w:rPr>
          <w:rFonts w:hint="eastAsia"/>
          <w:lang w:val="en-US"/>
        </w:rPr>
        <w:t>простежити</w:t>
      </w:r>
      <w:r w:rsidRPr="008B1171">
        <w:rPr>
          <w:lang w:val="en-US"/>
        </w:rPr>
        <w:t></w:t>
      </w:r>
      <w:r w:rsidRPr="008B1171">
        <w:rPr>
          <w:rFonts w:hint="eastAsia"/>
          <w:lang w:val="en-US"/>
        </w:rPr>
        <w:t>становлення</w:t>
      </w:r>
      <w:r w:rsidRPr="008B1171">
        <w:rPr>
          <w:lang w:val="en-US"/>
        </w:rPr>
        <w:t></w:t>
      </w:r>
      <w:r w:rsidRPr="008B1171">
        <w:rPr>
          <w:rFonts w:hint="eastAsia"/>
          <w:lang w:val="en-US"/>
        </w:rPr>
        <w:t>цього</w:t>
      </w:r>
      <w:r w:rsidRPr="008B1171">
        <w:rPr>
          <w:lang w:val="en-US"/>
        </w:rPr>
        <w:t></w:t>
      </w:r>
      <w:r w:rsidRPr="008B1171">
        <w:rPr>
          <w:rFonts w:hint="eastAsia"/>
          <w:lang w:val="en-US"/>
        </w:rPr>
        <w:t>жанрового</w:t>
      </w:r>
      <w:r w:rsidRPr="008B1171">
        <w:rPr>
          <w:lang w:val="en-US"/>
        </w:rPr>
        <w:t></w:t>
      </w:r>
      <w:r w:rsidRPr="008B1171">
        <w:rPr>
          <w:rFonts w:hint="eastAsia"/>
          <w:lang w:val="en-US"/>
        </w:rPr>
        <w:t>різновиду</w:t>
      </w:r>
      <w:r w:rsidRPr="008B1171">
        <w:rPr>
          <w:lang w:val="en-US"/>
        </w:rPr>
        <w:t></w:t>
      </w:r>
      <w:r w:rsidRPr="008B1171">
        <w:rPr>
          <w:rFonts w:hint="eastAsia"/>
          <w:lang w:val="en-US"/>
        </w:rPr>
        <w:t>можна</w:t>
      </w:r>
      <w:r w:rsidRPr="008B1171">
        <w:rPr>
          <w:lang w:val="en-US"/>
        </w:rPr>
        <w:t></w:t>
      </w:r>
      <w:r w:rsidRPr="008B1171">
        <w:rPr>
          <w:rFonts w:hint="eastAsia"/>
          <w:lang w:val="en-US"/>
        </w:rPr>
        <w:t>лише</w:t>
      </w:r>
      <w:r w:rsidRPr="008B1171">
        <w:rPr>
          <w:lang w:val="en-US"/>
        </w:rPr>
        <w:t></w:t>
      </w:r>
      <w:r w:rsidRPr="008B1171">
        <w:rPr>
          <w:rFonts w:hint="eastAsia"/>
          <w:lang w:val="en-US"/>
        </w:rPr>
        <w:t>у</w:t>
      </w:r>
      <w:r w:rsidRPr="008B1171">
        <w:rPr>
          <w:lang w:val="en-US"/>
        </w:rPr>
        <w:t></w:t>
      </w:r>
      <w:r w:rsidRPr="008B1171">
        <w:rPr>
          <w:rFonts w:hint="eastAsia"/>
          <w:lang w:val="en-US"/>
        </w:rPr>
        <w:t>студіях</w:t>
      </w:r>
      <w:r w:rsidRPr="008B1171">
        <w:rPr>
          <w:lang w:val="en-US"/>
        </w:rPr>
        <w:t></w:t>
      </w:r>
    </w:p>
    <w:p w:rsidR="008B1171" w:rsidRPr="008B1171" w:rsidRDefault="008B1171" w:rsidP="008B1171">
      <w:pPr>
        <w:rPr>
          <w:lang w:val="en-US"/>
        </w:rPr>
      </w:pPr>
      <w:r w:rsidRPr="008B1171">
        <w:rPr>
          <w:rFonts w:hint="eastAsia"/>
          <w:lang w:val="en-US"/>
        </w:rPr>
        <w:t>присвячених</w:t>
      </w:r>
      <w:r w:rsidRPr="008B1171">
        <w:rPr>
          <w:lang w:val="en-US"/>
        </w:rPr>
        <w:t></w:t>
      </w:r>
      <w:r w:rsidRPr="008B1171">
        <w:rPr>
          <w:rFonts w:hint="eastAsia"/>
          <w:lang w:val="en-US"/>
        </w:rPr>
        <w:t>ліриці</w:t>
      </w:r>
      <w:r w:rsidRPr="008B1171">
        <w:rPr>
          <w:lang w:val="en-US"/>
        </w:rPr>
        <w:t></w:t>
      </w:r>
      <w:r w:rsidRPr="008B1171">
        <w:rPr>
          <w:rFonts w:hint="eastAsia"/>
          <w:lang w:val="en-US"/>
        </w:rPr>
        <w:t>загалом</w:t>
      </w:r>
      <w:r w:rsidRPr="008B1171">
        <w:rPr>
          <w:lang w:val="en-US"/>
        </w:rPr>
        <w:t></w:t>
      </w:r>
    </w:p>
    <w:p w:rsidR="008B1171" w:rsidRPr="008B1171" w:rsidRDefault="008B1171" w:rsidP="008B1171">
      <w:pPr>
        <w:rPr>
          <w:lang w:val="en-US"/>
        </w:rPr>
      </w:pPr>
      <w:r w:rsidRPr="008B1171">
        <w:rPr>
          <w:rFonts w:hint="eastAsia"/>
          <w:lang w:val="en-US"/>
        </w:rPr>
        <w:t>Перші</w:t>
      </w:r>
      <w:r w:rsidRPr="008B1171">
        <w:rPr>
          <w:lang w:val="en-US"/>
        </w:rPr>
        <w:t></w:t>
      </w:r>
      <w:r w:rsidRPr="008B1171">
        <w:rPr>
          <w:rFonts w:hint="eastAsia"/>
          <w:lang w:val="en-US"/>
        </w:rPr>
        <w:t>розвідки</w:t>
      </w:r>
      <w:r w:rsidRPr="008B1171">
        <w:rPr>
          <w:lang w:val="en-US"/>
        </w:rPr>
        <w:t></w:t>
      </w:r>
      <w:r w:rsidRPr="008B1171">
        <w:rPr>
          <w:rFonts w:hint="eastAsia"/>
          <w:lang w:val="en-US"/>
        </w:rPr>
        <w:t>родинно</w:t>
      </w:r>
      <w:r w:rsidRPr="008B1171">
        <w:rPr>
          <w:lang w:val="en-US"/>
        </w:rPr>
        <w:t></w:t>
      </w:r>
      <w:r w:rsidRPr="008B1171">
        <w:rPr>
          <w:rFonts w:hint="eastAsia"/>
          <w:lang w:val="en-US"/>
        </w:rPr>
        <w:t>побутової</w:t>
      </w:r>
      <w:r w:rsidRPr="008B1171">
        <w:rPr>
          <w:lang w:val="en-US"/>
        </w:rPr>
        <w:t></w:t>
      </w:r>
      <w:r w:rsidRPr="008B1171">
        <w:rPr>
          <w:rFonts w:hint="eastAsia"/>
          <w:lang w:val="en-US"/>
        </w:rPr>
        <w:t>пісенності</w:t>
      </w:r>
      <w:r w:rsidRPr="008B1171">
        <w:rPr>
          <w:lang w:val="en-US"/>
        </w:rPr>
        <w:t></w:t>
      </w:r>
      <w:r w:rsidRPr="008B1171">
        <w:rPr>
          <w:rFonts w:hint="eastAsia"/>
          <w:lang w:val="en-US"/>
        </w:rPr>
        <w:t>здійснили</w:t>
      </w:r>
      <w:r w:rsidRPr="008B1171">
        <w:rPr>
          <w:lang w:val="en-US"/>
        </w:rPr>
        <w:t></w:t>
      </w:r>
      <w:r w:rsidRPr="008B1171">
        <w:rPr>
          <w:rFonts w:hint="eastAsia"/>
          <w:lang w:val="en-US"/>
        </w:rPr>
        <w:t>у</w:t>
      </w:r>
      <w:r w:rsidRPr="008B1171">
        <w:rPr>
          <w:lang w:val="en-US"/>
        </w:rPr>
        <w:t></w:t>
      </w:r>
      <w:r w:rsidRPr="008B1171">
        <w:rPr>
          <w:rFonts w:hint="eastAsia"/>
          <w:lang w:val="en-US"/>
        </w:rPr>
        <w:t>своїх</w:t>
      </w:r>
      <w:r w:rsidRPr="008B1171">
        <w:rPr>
          <w:lang w:val="en-US"/>
        </w:rPr>
        <w:t></w:t>
      </w:r>
      <w:r w:rsidRPr="008B1171">
        <w:rPr>
          <w:rFonts w:hint="eastAsia"/>
          <w:lang w:val="en-US"/>
        </w:rPr>
        <w:t>працях</w:t>
      </w:r>
      <w:r w:rsidRPr="008B1171">
        <w:rPr>
          <w:lang w:val="en-US"/>
        </w:rPr>
        <w:t></w:t>
      </w:r>
      <w:r w:rsidRPr="008B1171">
        <w:rPr>
          <w:rFonts w:hint="eastAsia"/>
          <w:lang w:val="en-US"/>
        </w:rPr>
        <w:t>поетиромантики</w:t>
      </w:r>
      <w:r w:rsidRPr="008B1171">
        <w:rPr>
          <w:lang w:val="en-US"/>
        </w:rPr>
        <w:t></w:t>
      </w:r>
      <w:r w:rsidRPr="008B1171">
        <w:rPr>
          <w:rFonts w:hint="eastAsia"/>
          <w:lang w:val="en-US"/>
        </w:rPr>
        <w:t>ХІХ</w:t>
      </w:r>
      <w:r w:rsidRPr="008B1171">
        <w:rPr>
          <w:lang w:val="en-US"/>
        </w:rPr>
        <w:t></w:t>
      </w:r>
      <w:r w:rsidRPr="008B1171">
        <w:rPr>
          <w:rFonts w:hint="eastAsia"/>
          <w:lang w:val="en-US"/>
        </w:rPr>
        <w:t>століття</w:t>
      </w:r>
      <w:r w:rsidRPr="008B1171">
        <w:rPr>
          <w:lang w:val="en-US"/>
        </w:rPr>
        <w:t></w:t>
      </w:r>
      <w:r w:rsidRPr="008B1171">
        <w:rPr>
          <w:lang w:val="en-US"/>
        </w:rPr>
        <w:t></w:t>
      </w:r>
      <w:r w:rsidRPr="008B1171">
        <w:rPr>
          <w:rFonts w:hint="eastAsia"/>
          <w:lang w:val="en-US"/>
        </w:rPr>
        <w:t>поряд</w:t>
      </w:r>
      <w:r w:rsidRPr="008B1171">
        <w:rPr>
          <w:lang w:val="en-US"/>
        </w:rPr>
        <w:t></w:t>
      </w:r>
      <w:r w:rsidRPr="008B1171">
        <w:rPr>
          <w:rFonts w:hint="eastAsia"/>
          <w:lang w:val="en-US"/>
        </w:rPr>
        <w:t>із</w:t>
      </w:r>
      <w:r w:rsidRPr="008B1171">
        <w:rPr>
          <w:lang w:val="en-US"/>
        </w:rPr>
        <w:t></w:t>
      </w:r>
      <w:r w:rsidRPr="008B1171">
        <w:rPr>
          <w:rFonts w:hint="eastAsia"/>
          <w:lang w:val="en-US"/>
        </w:rPr>
        <w:t>зібраними</w:t>
      </w:r>
      <w:r w:rsidRPr="008B1171">
        <w:rPr>
          <w:lang w:val="en-US"/>
        </w:rPr>
        <w:t></w:t>
      </w:r>
      <w:r w:rsidRPr="008B1171">
        <w:rPr>
          <w:rFonts w:hint="eastAsia"/>
          <w:lang w:val="en-US"/>
        </w:rPr>
        <w:t>записами</w:t>
      </w:r>
      <w:r w:rsidRPr="008B1171">
        <w:rPr>
          <w:lang w:val="en-US"/>
        </w:rPr>
        <w:t></w:t>
      </w:r>
      <w:r w:rsidRPr="008B1171">
        <w:rPr>
          <w:rFonts w:hint="eastAsia"/>
          <w:lang w:val="en-US"/>
        </w:rPr>
        <w:t>фольклору</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цих</w:t>
      </w:r>
    </w:p>
    <w:p w:rsidR="008B1171" w:rsidRPr="008B1171" w:rsidRDefault="008B1171" w:rsidP="008B1171">
      <w:pPr>
        <w:rPr>
          <w:lang w:val="en-US"/>
        </w:rPr>
      </w:pPr>
      <w:r w:rsidRPr="008B1171">
        <w:rPr>
          <w:rFonts w:hint="eastAsia"/>
          <w:lang w:val="en-US"/>
        </w:rPr>
        <w:t>фольклористів</w:t>
      </w:r>
      <w:r w:rsidRPr="008B1171">
        <w:rPr>
          <w:lang w:val="en-US"/>
        </w:rPr>
        <w:t></w:t>
      </w:r>
      <w:r w:rsidRPr="008B1171">
        <w:rPr>
          <w:rFonts w:hint="eastAsia"/>
          <w:lang w:val="en-US"/>
        </w:rPr>
        <w:t>у</w:t>
      </w:r>
      <w:r w:rsidRPr="008B1171">
        <w:rPr>
          <w:lang w:val="en-US"/>
        </w:rPr>
        <w:t></w:t>
      </w:r>
      <w:r w:rsidRPr="008B1171">
        <w:rPr>
          <w:rFonts w:hint="eastAsia"/>
          <w:lang w:val="en-US"/>
        </w:rPr>
        <w:t>спробах</w:t>
      </w:r>
      <w:r w:rsidRPr="008B1171">
        <w:rPr>
          <w:lang w:val="en-US"/>
        </w:rPr>
        <w:t></w:t>
      </w:r>
      <w:r w:rsidRPr="008B1171">
        <w:rPr>
          <w:rFonts w:hint="eastAsia"/>
          <w:lang w:val="en-US"/>
        </w:rPr>
        <w:t>рубрикації</w:t>
      </w:r>
      <w:r w:rsidRPr="008B1171">
        <w:rPr>
          <w:lang w:val="en-US"/>
        </w:rPr>
        <w:t></w:t>
      </w:r>
      <w:r w:rsidRPr="008B1171">
        <w:rPr>
          <w:rFonts w:hint="eastAsia"/>
          <w:lang w:val="en-US"/>
        </w:rPr>
        <w:t>фольклору</w:t>
      </w:r>
      <w:r w:rsidRPr="008B1171">
        <w:rPr>
          <w:lang w:val="en-US"/>
        </w:rPr>
        <w:t></w:t>
      </w:r>
      <w:r w:rsidRPr="008B1171">
        <w:rPr>
          <w:rFonts w:hint="eastAsia"/>
          <w:lang w:val="en-US"/>
        </w:rPr>
        <w:t>не</w:t>
      </w:r>
      <w:r w:rsidRPr="008B1171">
        <w:rPr>
          <w:lang w:val="en-US"/>
        </w:rPr>
        <w:t></w:t>
      </w:r>
      <w:r w:rsidRPr="008B1171">
        <w:rPr>
          <w:rFonts w:hint="eastAsia"/>
          <w:lang w:val="en-US"/>
        </w:rPr>
        <w:t>було</w:t>
      </w:r>
      <w:r w:rsidRPr="008B1171">
        <w:rPr>
          <w:lang w:val="en-US"/>
        </w:rPr>
        <w:t></w:t>
      </w:r>
      <w:r w:rsidRPr="008B1171">
        <w:rPr>
          <w:rFonts w:hint="eastAsia"/>
          <w:lang w:val="en-US"/>
        </w:rPr>
        <w:t>одностайності</w:t>
      </w:r>
      <w:r w:rsidRPr="008B1171">
        <w:rPr>
          <w:lang w:val="en-US"/>
        </w:rPr>
        <w:t></w:t>
      </w:r>
      <w:r w:rsidRPr="008B1171">
        <w:rPr>
          <w:rFonts w:hint="eastAsia"/>
          <w:lang w:val="en-US"/>
        </w:rPr>
        <w:t>через</w:t>
      </w:r>
    </w:p>
    <w:p w:rsidR="008B1171" w:rsidRPr="008B1171" w:rsidRDefault="008B1171" w:rsidP="008B1171">
      <w:pPr>
        <w:rPr>
          <w:lang w:val="en-US"/>
        </w:rPr>
      </w:pPr>
      <w:r w:rsidRPr="008B1171">
        <w:rPr>
          <w:rFonts w:hint="eastAsia"/>
          <w:lang w:val="en-US"/>
        </w:rPr>
        <w:t>використання</w:t>
      </w:r>
      <w:r w:rsidRPr="008B1171">
        <w:rPr>
          <w:lang w:val="en-US"/>
        </w:rPr>
        <w:t></w:t>
      </w:r>
      <w:r w:rsidRPr="008B1171">
        <w:rPr>
          <w:rFonts w:hint="eastAsia"/>
          <w:lang w:val="en-US"/>
        </w:rPr>
        <w:t>географічного</w:t>
      </w:r>
      <w:r w:rsidRPr="008B1171">
        <w:rPr>
          <w:lang w:val="en-US"/>
        </w:rPr>
        <w:t></w:t>
      </w:r>
      <w:r w:rsidRPr="008B1171">
        <w:rPr>
          <w:rFonts w:hint="eastAsia"/>
          <w:lang w:val="en-US"/>
        </w:rPr>
        <w:t>чи</w:t>
      </w:r>
      <w:r w:rsidRPr="008B1171">
        <w:rPr>
          <w:lang w:val="en-US"/>
        </w:rPr>
        <w:t></w:t>
      </w:r>
      <w:r w:rsidRPr="008B1171">
        <w:rPr>
          <w:rFonts w:hint="eastAsia"/>
          <w:lang w:val="en-US"/>
        </w:rPr>
        <w:t>предметно</w:t>
      </w:r>
      <w:r w:rsidRPr="008B1171">
        <w:rPr>
          <w:lang w:val="en-US"/>
        </w:rPr>
        <w:t></w:t>
      </w:r>
      <w:r w:rsidRPr="008B1171">
        <w:rPr>
          <w:rFonts w:hint="eastAsia"/>
          <w:lang w:val="en-US"/>
        </w:rPr>
        <w:t>тематичного</w:t>
      </w:r>
      <w:r w:rsidRPr="008B1171">
        <w:rPr>
          <w:lang w:val="en-US"/>
        </w:rPr>
        <w:t></w:t>
      </w:r>
      <w:r w:rsidRPr="008B1171">
        <w:rPr>
          <w:lang w:val="en-US"/>
        </w:rPr>
        <w:t></w:t>
      </w:r>
      <w:r w:rsidRPr="008B1171">
        <w:rPr>
          <w:rFonts w:hint="eastAsia"/>
          <w:lang w:val="en-US"/>
        </w:rPr>
        <w:t>або</w:t>
      </w:r>
      <w:r w:rsidRPr="008B1171">
        <w:rPr>
          <w:lang w:val="en-US"/>
        </w:rPr>
        <w:t></w:t>
      </w:r>
      <w:r w:rsidRPr="008B1171">
        <w:rPr>
          <w:rFonts w:hint="eastAsia"/>
          <w:lang w:val="en-US"/>
        </w:rPr>
        <w:t>ж</w:t>
      </w:r>
      <w:r w:rsidRPr="008B1171">
        <w:rPr>
          <w:lang w:val="en-US"/>
        </w:rPr>
        <w:t></w:t>
      </w:r>
      <w:r w:rsidRPr="008B1171">
        <w:rPr>
          <w:rFonts w:hint="eastAsia"/>
          <w:lang w:val="en-US"/>
        </w:rPr>
        <w:t>музичного</w:t>
      </w:r>
      <w:r w:rsidRPr="008B1171">
        <w:rPr>
          <w:lang w:val="en-US"/>
        </w:rPr>
        <w:t></w:t>
      </w:r>
      <w:r w:rsidRPr="008B1171">
        <w:rPr>
          <w:lang w:val="en-US"/>
        </w:rPr>
        <w:t></w:t>
      </w:r>
      <w:r w:rsidRPr="008B1171">
        <w:rPr>
          <w:rFonts w:hint="eastAsia"/>
          <w:lang w:val="en-US"/>
        </w:rPr>
        <w:t>чи</w:t>
      </w:r>
    </w:p>
    <w:p w:rsidR="008B1171" w:rsidRPr="008B1171" w:rsidRDefault="008B1171" w:rsidP="008B1171">
      <w:pPr>
        <w:rPr>
          <w:lang w:val="en-US"/>
        </w:rPr>
      </w:pPr>
      <w:r w:rsidRPr="008B1171">
        <w:rPr>
          <w:rFonts w:hint="eastAsia"/>
          <w:lang w:val="en-US"/>
        </w:rPr>
        <w:t>етнографічного</w:t>
      </w:r>
      <w:r w:rsidRPr="008B1171">
        <w:rPr>
          <w:lang w:val="en-US"/>
        </w:rPr>
        <w:t></w:t>
      </w:r>
      <w:r w:rsidRPr="008B1171">
        <w:rPr>
          <w:rFonts w:hint="eastAsia"/>
          <w:lang w:val="en-US"/>
        </w:rPr>
        <w:t>принципів</w:t>
      </w:r>
      <w:r w:rsidRPr="008B1171">
        <w:rPr>
          <w:lang w:val="en-US"/>
        </w:rPr>
        <w:t></w:t>
      </w:r>
      <w:r w:rsidRPr="008B1171">
        <w:rPr>
          <w:rFonts w:hint="eastAsia"/>
          <w:lang w:val="en-US"/>
        </w:rPr>
        <w:t>класифікації</w:t>
      </w:r>
      <w:r w:rsidRPr="008B1171">
        <w:rPr>
          <w:lang w:val="en-US"/>
        </w:rPr>
        <w:t></w:t>
      </w:r>
      <w:r w:rsidRPr="008B1171">
        <w:rPr>
          <w:lang w:val="en-US"/>
        </w:rPr>
        <w:t></w:t>
      </w:r>
      <w:r w:rsidRPr="008B1171">
        <w:rPr>
          <w:rFonts w:hint="eastAsia"/>
          <w:lang w:val="en-US"/>
        </w:rPr>
        <w:t>Тому</w:t>
      </w:r>
      <w:r w:rsidRPr="008B1171">
        <w:rPr>
          <w:lang w:val="en-US"/>
        </w:rPr>
        <w:t></w:t>
      </w:r>
      <w:r w:rsidRPr="008B1171">
        <w:rPr>
          <w:rFonts w:hint="eastAsia"/>
          <w:lang w:val="en-US"/>
        </w:rPr>
        <w:t>в</w:t>
      </w:r>
      <w:r w:rsidRPr="008B1171">
        <w:rPr>
          <w:lang w:val="en-US"/>
        </w:rPr>
        <w:t></w:t>
      </w:r>
      <w:r w:rsidRPr="008B1171">
        <w:rPr>
          <w:rFonts w:hint="eastAsia"/>
          <w:lang w:val="en-US"/>
        </w:rPr>
        <w:t>класичних</w:t>
      </w:r>
      <w:r w:rsidRPr="008B1171">
        <w:rPr>
          <w:lang w:val="en-US"/>
        </w:rPr>
        <w:t></w:t>
      </w:r>
      <w:r w:rsidRPr="008B1171">
        <w:rPr>
          <w:rFonts w:hint="eastAsia"/>
          <w:lang w:val="en-US"/>
        </w:rPr>
        <w:t>дослідженнях</w:t>
      </w:r>
      <w:r w:rsidRPr="008B1171">
        <w:rPr>
          <w:lang w:val="en-US"/>
        </w:rPr>
        <w:t></w:t>
      </w:r>
      <w:r w:rsidRPr="008B1171">
        <w:rPr>
          <w:rFonts w:hint="eastAsia"/>
          <w:lang w:val="en-US"/>
        </w:rPr>
        <w:t>лірики</w:t>
      </w:r>
      <w:r w:rsidRPr="008B1171">
        <w:rPr>
          <w:lang w:val="en-US"/>
        </w:rPr>
        <w:t></w:t>
      </w:r>
    </w:p>
    <w:p w:rsidR="008B1171" w:rsidRPr="008B1171" w:rsidRDefault="008B1171" w:rsidP="008B1171">
      <w:pPr>
        <w:rPr>
          <w:lang w:val="en-US"/>
        </w:rPr>
      </w:pPr>
      <w:r w:rsidRPr="008B1171">
        <w:rPr>
          <w:rFonts w:hint="eastAsia"/>
          <w:lang w:val="en-US"/>
        </w:rPr>
        <w:t>здійснених</w:t>
      </w:r>
      <w:r w:rsidRPr="008B1171">
        <w:rPr>
          <w:lang w:val="en-US"/>
        </w:rPr>
        <w:t></w:t>
      </w:r>
      <w:r w:rsidRPr="008B1171">
        <w:rPr>
          <w:rFonts w:hint="eastAsia"/>
          <w:lang w:val="en-US"/>
        </w:rPr>
        <w:t>М</w:t>
      </w:r>
      <w:r w:rsidRPr="008B1171">
        <w:rPr>
          <w:lang w:val="en-US"/>
        </w:rPr>
        <w:t></w:t>
      </w:r>
      <w:r w:rsidRPr="008B1171">
        <w:rPr>
          <w:lang w:val="en-US"/>
        </w:rPr>
        <w:t></w:t>
      </w:r>
      <w:r w:rsidRPr="008B1171">
        <w:rPr>
          <w:rFonts w:hint="eastAsia"/>
          <w:lang w:val="en-US"/>
        </w:rPr>
        <w:t>Максимовичем</w:t>
      </w:r>
      <w:r w:rsidRPr="008B1171">
        <w:rPr>
          <w:lang w:val="en-US"/>
        </w:rPr>
        <w:t></w:t>
      </w:r>
      <w:r w:rsidRPr="008B1171">
        <w:rPr>
          <w:lang w:val="en-US"/>
        </w:rPr>
        <w:t></w:t>
      </w:r>
      <w:r w:rsidRPr="008B1171">
        <w:rPr>
          <w:rFonts w:hint="eastAsia"/>
          <w:lang w:val="en-US"/>
        </w:rPr>
        <w:t>П</w:t>
      </w:r>
      <w:r w:rsidRPr="008B1171">
        <w:rPr>
          <w:lang w:val="en-US"/>
        </w:rPr>
        <w:t></w:t>
      </w:r>
      <w:r w:rsidRPr="008B1171">
        <w:rPr>
          <w:lang w:val="en-US"/>
        </w:rPr>
        <w:t></w:t>
      </w:r>
      <w:r w:rsidRPr="008B1171">
        <w:rPr>
          <w:rFonts w:hint="eastAsia"/>
          <w:lang w:val="en-US"/>
        </w:rPr>
        <w:t>Лукашевичем</w:t>
      </w:r>
      <w:r w:rsidRPr="008B1171">
        <w:rPr>
          <w:lang w:val="en-US"/>
        </w:rPr>
        <w:t></w:t>
      </w:r>
      <w:r w:rsidRPr="008B1171">
        <w:rPr>
          <w:lang w:val="en-US"/>
        </w:rPr>
        <w:t></w:t>
      </w:r>
      <w:r w:rsidRPr="008B1171">
        <w:rPr>
          <w:rFonts w:hint="eastAsia"/>
          <w:lang w:val="en-US"/>
        </w:rPr>
        <w:t>А</w:t>
      </w:r>
      <w:r w:rsidRPr="008B1171">
        <w:rPr>
          <w:lang w:val="en-US"/>
        </w:rPr>
        <w:t></w:t>
      </w:r>
      <w:r w:rsidRPr="008B1171">
        <w:rPr>
          <w:lang w:val="en-US"/>
        </w:rPr>
        <w:t></w:t>
      </w:r>
      <w:r w:rsidRPr="008B1171">
        <w:rPr>
          <w:rFonts w:hint="eastAsia"/>
          <w:lang w:val="en-US"/>
        </w:rPr>
        <w:t>Метлинським</w:t>
      </w:r>
      <w:r w:rsidRPr="008B1171">
        <w:rPr>
          <w:lang w:val="en-US"/>
        </w:rPr>
        <w:t></w:t>
      </w:r>
      <w:r w:rsidRPr="008B1171">
        <w:rPr>
          <w:lang w:val="en-US"/>
        </w:rPr>
        <w:t></w:t>
      </w:r>
      <w:r w:rsidRPr="008B1171">
        <w:rPr>
          <w:rFonts w:hint="eastAsia"/>
          <w:lang w:val="en-US"/>
        </w:rPr>
        <w:t>П</w:t>
      </w:r>
      <w:r w:rsidRPr="008B1171">
        <w:rPr>
          <w:lang w:val="en-US"/>
        </w:rPr>
        <w:t></w:t>
      </w:r>
      <w:r w:rsidRPr="008B1171">
        <w:rPr>
          <w:lang w:val="en-US"/>
        </w:rPr>
        <w:t></w:t>
      </w:r>
      <w:r w:rsidRPr="008B1171">
        <w:rPr>
          <w:rFonts w:hint="eastAsia"/>
          <w:lang w:val="en-US"/>
        </w:rPr>
        <w:t>Кулішем</w:t>
      </w:r>
      <w:r w:rsidRPr="008B1171">
        <w:rPr>
          <w:lang w:val="en-US"/>
        </w:rPr>
        <w:t></w:t>
      </w:r>
    </w:p>
    <w:p w:rsidR="008B1171" w:rsidRPr="008B1171" w:rsidRDefault="008B1171" w:rsidP="008B1171">
      <w:pPr>
        <w:rPr>
          <w:lang w:val="en-US"/>
        </w:rPr>
      </w:pPr>
      <w:r w:rsidRPr="008B1171">
        <w:rPr>
          <w:rFonts w:hint="eastAsia"/>
          <w:lang w:val="en-US"/>
        </w:rPr>
        <w:t>М</w:t>
      </w:r>
      <w:r w:rsidRPr="008B1171">
        <w:rPr>
          <w:lang w:val="en-US"/>
        </w:rPr>
        <w:t></w:t>
      </w:r>
      <w:r w:rsidRPr="008B1171">
        <w:rPr>
          <w:lang w:val="en-US"/>
        </w:rPr>
        <w:t></w:t>
      </w:r>
      <w:r w:rsidRPr="008B1171">
        <w:rPr>
          <w:rFonts w:hint="eastAsia"/>
          <w:lang w:val="en-US"/>
        </w:rPr>
        <w:t>Костомаровим</w:t>
      </w:r>
      <w:r w:rsidRPr="008B1171">
        <w:rPr>
          <w:lang w:val="en-US"/>
        </w:rPr>
        <w:t></w:t>
      </w:r>
      <w:r w:rsidRPr="008B1171">
        <w:rPr>
          <w:lang w:val="en-US"/>
        </w:rPr>
        <w:t></w:t>
      </w:r>
      <w:r w:rsidRPr="008B1171">
        <w:rPr>
          <w:rFonts w:hint="eastAsia"/>
          <w:lang w:val="en-US"/>
        </w:rPr>
        <w:t>Вацлавом</w:t>
      </w:r>
      <w:r w:rsidRPr="008B1171">
        <w:rPr>
          <w:lang w:val="en-US"/>
        </w:rPr>
        <w:t></w:t>
      </w:r>
      <w:r w:rsidRPr="008B1171">
        <w:rPr>
          <w:rFonts w:hint="eastAsia"/>
          <w:lang w:val="en-US"/>
        </w:rPr>
        <w:t>з</w:t>
      </w:r>
      <w:r w:rsidRPr="008B1171">
        <w:rPr>
          <w:lang w:val="en-US"/>
        </w:rPr>
        <w:t></w:t>
      </w:r>
      <w:r w:rsidRPr="008B1171">
        <w:rPr>
          <w:rFonts w:hint="eastAsia"/>
          <w:lang w:val="en-US"/>
        </w:rPr>
        <w:t>Олеська</w:t>
      </w:r>
      <w:r w:rsidRPr="008B1171">
        <w:rPr>
          <w:lang w:val="en-US"/>
        </w:rPr>
        <w:t></w:t>
      </w:r>
      <w:r w:rsidRPr="008B1171">
        <w:rPr>
          <w:lang w:val="en-US"/>
        </w:rPr>
        <w:t></w:t>
      </w:r>
      <w:r w:rsidRPr="008B1171">
        <w:rPr>
          <w:rFonts w:hint="eastAsia"/>
          <w:lang w:val="en-US"/>
        </w:rPr>
        <w:t>В</w:t>
      </w:r>
      <w:r w:rsidRPr="008B1171">
        <w:rPr>
          <w:lang w:val="en-US"/>
        </w:rPr>
        <w:t></w:t>
      </w:r>
      <w:r w:rsidRPr="008B1171">
        <w:rPr>
          <w:lang w:val="en-US"/>
        </w:rPr>
        <w:t></w:t>
      </w:r>
      <w:r w:rsidRPr="008B1171">
        <w:rPr>
          <w:rFonts w:hint="eastAsia"/>
          <w:lang w:val="en-US"/>
        </w:rPr>
        <w:t>Антоновичем</w:t>
      </w:r>
      <w:r w:rsidRPr="008B1171">
        <w:rPr>
          <w:lang w:val="en-US"/>
        </w:rPr>
        <w:t></w:t>
      </w:r>
      <w:r w:rsidRPr="008B1171">
        <w:rPr>
          <w:rFonts w:hint="eastAsia"/>
          <w:lang w:val="en-US"/>
        </w:rPr>
        <w:t>і</w:t>
      </w:r>
      <w:r w:rsidRPr="008B1171">
        <w:rPr>
          <w:lang w:val="en-US"/>
        </w:rPr>
        <w:t></w:t>
      </w:r>
      <w:r w:rsidRPr="008B1171">
        <w:rPr>
          <w:rFonts w:hint="eastAsia"/>
          <w:lang w:val="en-US"/>
        </w:rPr>
        <w:t>М</w:t>
      </w:r>
      <w:r w:rsidRPr="008B1171">
        <w:rPr>
          <w:lang w:val="en-US"/>
        </w:rPr>
        <w:t></w:t>
      </w:r>
      <w:r w:rsidRPr="008B1171">
        <w:rPr>
          <w:lang w:val="en-US"/>
        </w:rPr>
        <w:t></w:t>
      </w:r>
      <w:r w:rsidRPr="008B1171">
        <w:rPr>
          <w:rFonts w:hint="eastAsia"/>
          <w:lang w:val="en-US"/>
        </w:rPr>
        <w:t>Драгомановим</w:t>
      </w:r>
      <w:r w:rsidRPr="008B1171">
        <w:rPr>
          <w:lang w:val="en-US"/>
        </w:rPr>
        <w:t></w:t>
      </w:r>
    </w:p>
    <w:p w:rsidR="008B1171" w:rsidRPr="008B1171" w:rsidRDefault="008B1171" w:rsidP="008B1171">
      <w:pPr>
        <w:rPr>
          <w:lang w:val="en-US"/>
        </w:rPr>
      </w:pPr>
      <w:r w:rsidRPr="008B1171">
        <w:rPr>
          <w:rFonts w:hint="eastAsia"/>
          <w:lang w:val="en-US"/>
        </w:rPr>
        <w:t>П</w:t>
      </w:r>
      <w:r w:rsidRPr="008B1171">
        <w:rPr>
          <w:lang w:val="en-US"/>
        </w:rPr>
        <w:t></w:t>
      </w:r>
      <w:r w:rsidRPr="008B1171">
        <w:rPr>
          <w:lang w:val="en-US"/>
        </w:rPr>
        <w:t></w:t>
      </w:r>
      <w:r w:rsidRPr="008B1171">
        <w:rPr>
          <w:rFonts w:hint="eastAsia"/>
          <w:lang w:val="en-US"/>
        </w:rPr>
        <w:t>Чубинським</w:t>
      </w:r>
      <w:r w:rsidRPr="008B1171">
        <w:rPr>
          <w:lang w:val="en-US"/>
        </w:rPr>
        <w:t></w:t>
      </w:r>
      <w:r w:rsidRPr="008B1171">
        <w:rPr>
          <w:lang w:val="en-US"/>
        </w:rPr>
        <w:t></w:t>
      </w:r>
      <w:r w:rsidRPr="008B1171">
        <w:rPr>
          <w:rFonts w:hint="eastAsia"/>
          <w:lang w:val="en-US"/>
        </w:rPr>
        <w:t>Я</w:t>
      </w:r>
      <w:r w:rsidRPr="008B1171">
        <w:rPr>
          <w:lang w:val="en-US"/>
        </w:rPr>
        <w:t></w:t>
      </w:r>
      <w:r w:rsidRPr="008B1171">
        <w:rPr>
          <w:lang w:val="en-US"/>
        </w:rPr>
        <w:t></w:t>
      </w:r>
      <w:r w:rsidRPr="008B1171">
        <w:rPr>
          <w:rFonts w:hint="eastAsia"/>
          <w:lang w:val="en-US"/>
        </w:rPr>
        <w:t>Головацьким</w:t>
      </w:r>
      <w:r w:rsidRPr="008B1171">
        <w:rPr>
          <w:lang w:val="en-US"/>
        </w:rPr>
        <w:t></w:t>
      </w:r>
      <w:r w:rsidRPr="008B1171">
        <w:rPr>
          <w:rFonts w:hint="eastAsia"/>
          <w:lang w:val="en-US"/>
        </w:rPr>
        <w:t>та</w:t>
      </w:r>
      <w:r w:rsidRPr="008B1171">
        <w:rPr>
          <w:lang w:val="en-US"/>
        </w:rPr>
        <w:t></w:t>
      </w:r>
      <w:r w:rsidRPr="008B1171">
        <w:rPr>
          <w:rFonts w:hint="eastAsia"/>
          <w:lang w:val="en-US"/>
        </w:rPr>
        <w:t>ін</w:t>
      </w:r>
      <w:r w:rsidRPr="008B1171">
        <w:rPr>
          <w:lang w:val="en-US"/>
        </w:rPr>
        <w:t></w:t>
      </w:r>
      <w:r w:rsidRPr="008B1171">
        <w:rPr>
          <w:lang w:val="en-US"/>
        </w:rPr>
        <w:t></w:t>
      </w:r>
      <w:r w:rsidRPr="008B1171">
        <w:rPr>
          <w:lang w:val="en-US"/>
        </w:rPr>
        <w:t></w:t>
      </w:r>
      <w:r w:rsidRPr="008B1171">
        <w:rPr>
          <w:rFonts w:hint="eastAsia"/>
          <w:lang w:val="en-US"/>
        </w:rPr>
        <w:t>зафіксовані</w:t>
      </w:r>
      <w:r w:rsidRPr="008B1171">
        <w:rPr>
          <w:lang w:val="en-US"/>
        </w:rPr>
        <w:t></w:t>
      </w:r>
      <w:r w:rsidRPr="008B1171">
        <w:rPr>
          <w:rFonts w:hint="eastAsia"/>
          <w:lang w:val="en-US"/>
        </w:rPr>
        <w:t>найменування</w:t>
      </w:r>
      <w:r w:rsidRPr="008B1171">
        <w:rPr>
          <w:lang w:val="en-US"/>
        </w:rPr>
        <w:t></w:t>
      </w:r>
      <w:r w:rsidRPr="008B1171">
        <w:rPr>
          <w:lang w:val="en-US"/>
        </w:rPr>
        <w:t></w:t>
      </w:r>
      <w:r w:rsidRPr="008B1171">
        <w:rPr>
          <w:rFonts w:hint="eastAsia"/>
          <w:lang w:val="en-US"/>
        </w:rPr>
        <w:t>любовні</w:t>
      </w:r>
      <w:r w:rsidRPr="008B1171">
        <w:rPr>
          <w:lang w:val="en-US"/>
        </w:rPr>
        <w:t></w:t>
      </w:r>
      <w:r w:rsidRPr="008B1171">
        <w:rPr>
          <w:rFonts w:hint="eastAsia"/>
          <w:lang w:val="en-US"/>
        </w:rPr>
        <w:t>пісні</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rFonts w:hint="eastAsia"/>
          <w:lang w:val="en-US"/>
        </w:rPr>
        <w:t>пісні</w:t>
      </w:r>
      <w:r w:rsidRPr="008B1171">
        <w:rPr>
          <w:lang w:val="en-US"/>
        </w:rPr>
        <w:t></w:t>
      </w:r>
      <w:r w:rsidRPr="008B1171">
        <w:rPr>
          <w:rFonts w:hint="eastAsia"/>
          <w:lang w:val="en-US"/>
        </w:rPr>
        <w:t>про</w:t>
      </w:r>
      <w:r w:rsidRPr="008B1171">
        <w:rPr>
          <w:lang w:val="en-US"/>
        </w:rPr>
        <w:t></w:t>
      </w:r>
      <w:r w:rsidRPr="008B1171">
        <w:rPr>
          <w:rFonts w:hint="eastAsia"/>
          <w:lang w:val="en-US"/>
        </w:rPr>
        <w:t>кохання</w:t>
      </w:r>
      <w:r w:rsidRPr="008B1171">
        <w:rPr>
          <w:lang w:val="en-US"/>
        </w:rPr>
        <w:t></w:t>
      </w:r>
      <w:r w:rsidRPr="008B1171">
        <w:rPr>
          <w:lang w:val="en-US"/>
        </w:rPr>
        <w:t></w:t>
      </w:r>
      <w:r w:rsidRPr="008B1171">
        <w:rPr>
          <w:lang w:val="en-US"/>
        </w:rPr>
        <w:t></w:t>
      </w:r>
      <w:r w:rsidRPr="008B1171">
        <w:rPr>
          <w:lang w:val="en-US"/>
        </w:rPr>
        <w:t></w:t>
      </w:r>
      <w:r w:rsidRPr="008B1171">
        <w:rPr>
          <w:rFonts w:hint="eastAsia"/>
          <w:lang w:val="en-US"/>
        </w:rPr>
        <w:t>пісні</w:t>
      </w:r>
      <w:r w:rsidRPr="008B1171">
        <w:rPr>
          <w:lang w:val="en-US"/>
        </w:rPr>
        <w:t></w:t>
      </w:r>
      <w:r w:rsidRPr="008B1171">
        <w:rPr>
          <w:rFonts w:hint="eastAsia"/>
          <w:lang w:val="en-US"/>
        </w:rPr>
        <w:t>про</w:t>
      </w:r>
      <w:r w:rsidRPr="008B1171">
        <w:rPr>
          <w:lang w:val="en-US"/>
        </w:rPr>
        <w:t></w:t>
      </w:r>
      <w:r w:rsidRPr="008B1171">
        <w:rPr>
          <w:rFonts w:hint="eastAsia"/>
          <w:lang w:val="en-US"/>
        </w:rPr>
        <w:t>жіночу</w:t>
      </w:r>
      <w:r w:rsidRPr="008B1171">
        <w:rPr>
          <w:lang w:val="en-US"/>
        </w:rPr>
        <w:t></w:t>
      </w:r>
      <w:r w:rsidRPr="008B1171">
        <w:rPr>
          <w:rFonts w:hint="eastAsia"/>
          <w:lang w:val="en-US"/>
        </w:rPr>
        <w:t>долю</w:t>
      </w:r>
      <w:r w:rsidRPr="008B1171">
        <w:rPr>
          <w:lang w:val="en-US"/>
        </w:rPr>
        <w:t></w:t>
      </w:r>
      <w:r w:rsidRPr="008B1171">
        <w:rPr>
          <w:lang w:val="en-US"/>
        </w:rPr>
        <w:t></w:t>
      </w:r>
      <w:r w:rsidRPr="008B1171">
        <w:rPr>
          <w:lang w:val="en-US"/>
        </w:rPr>
        <w:t></w:t>
      </w:r>
      <w:r w:rsidRPr="008B1171">
        <w:rPr>
          <w:rFonts w:hint="eastAsia"/>
          <w:lang w:val="en-US"/>
        </w:rPr>
        <w:t>Причому</w:t>
      </w:r>
      <w:r w:rsidRPr="008B1171">
        <w:rPr>
          <w:lang w:val="en-US"/>
        </w:rPr>
        <w:t></w:t>
      </w:r>
      <w:r w:rsidRPr="008B1171">
        <w:rPr>
          <w:rFonts w:hint="eastAsia"/>
          <w:lang w:val="en-US"/>
        </w:rPr>
        <w:t>вони</w:t>
      </w:r>
      <w:r w:rsidRPr="008B1171">
        <w:rPr>
          <w:lang w:val="en-US"/>
        </w:rPr>
        <w:t></w:t>
      </w:r>
      <w:r w:rsidRPr="008B1171">
        <w:rPr>
          <w:rFonts w:hint="eastAsia"/>
          <w:lang w:val="en-US"/>
        </w:rPr>
        <w:t>змальовують</w:t>
      </w:r>
      <w:r w:rsidRPr="008B1171">
        <w:rPr>
          <w:lang w:val="en-US"/>
        </w:rPr>
        <w:t></w:t>
      </w:r>
      <w:r w:rsidRPr="008B1171">
        <w:rPr>
          <w:rFonts w:hint="eastAsia"/>
          <w:lang w:val="en-US"/>
        </w:rPr>
        <w:t>період</w:t>
      </w:r>
    </w:p>
    <w:p w:rsidR="008B1171" w:rsidRPr="008B1171" w:rsidRDefault="008B1171" w:rsidP="008B1171">
      <w:pPr>
        <w:rPr>
          <w:lang w:val="en-US"/>
        </w:rPr>
      </w:pPr>
      <w:r w:rsidRPr="008B1171">
        <w:rPr>
          <w:rFonts w:hint="eastAsia"/>
          <w:lang w:val="en-US"/>
        </w:rPr>
        <w:t>дівоцтва</w:t>
      </w:r>
      <w:r w:rsidRPr="008B1171">
        <w:rPr>
          <w:lang w:val="en-US"/>
        </w:rPr>
        <w:t></w:t>
      </w:r>
      <w:r w:rsidRPr="008B1171">
        <w:rPr>
          <w:rFonts w:hint="eastAsia"/>
          <w:lang w:val="en-US"/>
        </w:rPr>
        <w:t>і</w:t>
      </w:r>
      <w:r w:rsidRPr="008B1171">
        <w:rPr>
          <w:lang w:val="en-US"/>
        </w:rPr>
        <w:t></w:t>
      </w:r>
      <w:r w:rsidRPr="008B1171">
        <w:rPr>
          <w:rFonts w:hint="eastAsia"/>
          <w:lang w:val="en-US"/>
        </w:rPr>
        <w:t>юнацтва</w:t>
      </w:r>
      <w:r w:rsidRPr="008B1171">
        <w:rPr>
          <w:lang w:val="en-US"/>
        </w:rPr>
        <w:t></w:t>
      </w:r>
      <w:r w:rsidRPr="008B1171">
        <w:rPr>
          <w:lang w:val="en-US"/>
        </w:rPr>
        <w:t></w:t>
      </w:r>
      <w:r w:rsidRPr="008B1171">
        <w:rPr>
          <w:rFonts w:hint="eastAsia"/>
          <w:lang w:val="en-US"/>
        </w:rPr>
        <w:t>парубкування</w:t>
      </w:r>
      <w:r w:rsidRPr="008B1171">
        <w:rPr>
          <w:lang w:val="en-US"/>
        </w:rPr>
        <w:t></w:t>
      </w:r>
      <w:r w:rsidRPr="008B1171">
        <w:rPr>
          <w:lang w:val="en-US"/>
        </w:rPr>
        <w:t></w:t>
      </w:r>
      <w:r w:rsidRPr="008B1171">
        <w:rPr>
          <w:rFonts w:hint="eastAsia"/>
          <w:lang w:val="en-US"/>
        </w:rPr>
        <w:t>заміжнього</w:t>
      </w:r>
      <w:r w:rsidRPr="008B1171">
        <w:rPr>
          <w:lang w:val="en-US"/>
        </w:rPr>
        <w:t></w:t>
      </w:r>
      <w:r w:rsidRPr="008B1171">
        <w:rPr>
          <w:rFonts w:hint="eastAsia"/>
          <w:lang w:val="en-US"/>
        </w:rPr>
        <w:t>життя</w:t>
      </w:r>
      <w:r w:rsidRPr="008B1171">
        <w:rPr>
          <w:lang w:val="en-US"/>
        </w:rPr>
        <w:t></w:t>
      </w:r>
      <w:r w:rsidRPr="008B1171">
        <w:rPr>
          <w:rFonts w:hint="eastAsia"/>
          <w:lang w:val="en-US"/>
        </w:rPr>
        <w:t>і</w:t>
      </w:r>
      <w:r w:rsidRPr="008B1171">
        <w:rPr>
          <w:lang w:val="en-US"/>
        </w:rPr>
        <w:t></w:t>
      </w:r>
      <w:r w:rsidRPr="008B1171">
        <w:rPr>
          <w:rFonts w:hint="eastAsia"/>
          <w:lang w:val="en-US"/>
        </w:rPr>
        <w:t>вдовиної</w:t>
      </w:r>
      <w:r w:rsidRPr="008B1171">
        <w:rPr>
          <w:lang w:val="en-US"/>
        </w:rPr>
        <w:t></w:t>
      </w:r>
      <w:r w:rsidRPr="008B1171">
        <w:rPr>
          <w:rFonts w:hint="eastAsia"/>
          <w:lang w:val="en-US"/>
        </w:rPr>
        <w:t>долі</w:t>
      </w:r>
      <w:r w:rsidRPr="008B1171">
        <w:rPr>
          <w:lang w:val="en-US"/>
        </w:rPr>
        <w:t></w:t>
      </w:r>
    </w:p>
    <w:p w:rsidR="008B1171" w:rsidRPr="008B1171" w:rsidRDefault="008B1171" w:rsidP="008B1171">
      <w:pPr>
        <w:rPr>
          <w:lang w:val="en-US"/>
        </w:rPr>
      </w:pPr>
      <w:r w:rsidRPr="008B1171">
        <w:rPr>
          <w:rFonts w:hint="eastAsia"/>
          <w:lang w:val="en-US"/>
        </w:rPr>
        <w:t>Українські</w:t>
      </w:r>
      <w:r w:rsidRPr="008B1171">
        <w:rPr>
          <w:lang w:val="en-US"/>
        </w:rPr>
        <w:t></w:t>
      </w:r>
      <w:r w:rsidRPr="008B1171">
        <w:rPr>
          <w:rFonts w:hint="eastAsia"/>
          <w:lang w:val="en-US"/>
        </w:rPr>
        <w:t>дослідники</w:t>
      </w:r>
      <w:r w:rsidRPr="008B1171">
        <w:rPr>
          <w:lang w:val="en-US"/>
        </w:rPr>
        <w:t></w:t>
      </w:r>
      <w:r w:rsidRPr="008B1171">
        <w:rPr>
          <w:rFonts w:hint="eastAsia"/>
          <w:lang w:val="en-US"/>
        </w:rPr>
        <w:t>радянської</w:t>
      </w:r>
      <w:r w:rsidRPr="008B1171">
        <w:rPr>
          <w:lang w:val="en-US"/>
        </w:rPr>
        <w:t></w:t>
      </w:r>
      <w:r w:rsidRPr="008B1171">
        <w:rPr>
          <w:rFonts w:hint="eastAsia"/>
          <w:lang w:val="en-US"/>
        </w:rPr>
        <w:t>доби</w:t>
      </w:r>
      <w:r w:rsidRPr="008B1171">
        <w:rPr>
          <w:lang w:val="en-US"/>
        </w:rPr>
        <w:t></w:t>
      </w:r>
      <w:r w:rsidRPr="008B1171">
        <w:rPr>
          <w:rFonts w:hint="eastAsia"/>
          <w:lang w:val="en-US"/>
        </w:rPr>
        <w:t>та</w:t>
      </w:r>
      <w:r w:rsidRPr="008B1171">
        <w:rPr>
          <w:lang w:val="en-US"/>
        </w:rPr>
        <w:t></w:t>
      </w:r>
      <w:r w:rsidRPr="008B1171">
        <w:rPr>
          <w:rFonts w:hint="eastAsia"/>
          <w:lang w:val="en-US"/>
        </w:rPr>
        <w:t>періоду</w:t>
      </w:r>
      <w:r w:rsidRPr="008B1171">
        <w:rPr>
          <w:lang w:val="en-US"/>
        </w:rPr>
        <w:t></w:t>
      </w:r>
      <w:r w:rsidRPr="008B1171">
        <w:rPr>
          <w:rFonts w:hint="eastAsia"/>
          <w:lang w:val="en-US"/>
        </w:rPr>
        <w:t>незалежної</w:t>
      </w:r>
      <w:r w:rsidRPr="008B1171">
        <w:rPr>
          <w:lang w:val="en-US"/>
        </w:rPr>
        <w:t></w:t>
      </w:r>
      <w:r w:rsidRPr="008B1171">
        <w:rPr>
          <w:rFonts w:hint="eastAsia"/>
          <w:lang w:val="en-US"/>
        </w:rPr>
        <w:t>України</w:t>
      </w:r>
    </w:p>
    <w:p w:rsidR="008B1171" w:rsidRPr="008B1171" w:rsidRDefault="008B1171" w:rsidP="008B1171">
      <w:pPr>
        <w:rPr>
          <w:lang w:val="en-US"/>
        </w:rPr>
      </w:pPr>
      <w:r w:rsidRPr="008B1171">
        <w:rPr>
          <w:rFonts w:hint="eastAsia"/>
          <w:lang w:val="en-US"/>
        </w:rPr>
        <w:t>продовжили</w:t>
      </w:r>
      <w:r w:rsidRPr="008B1171">
        <w:rPr>
          <w:lang w:val="en-US"/>
        </w:rPr>
        <w:t></w:t>
      </w:r>
      <w:r w:rsidRPr="008B1171">
        <w:rPr>
          <w:rFonts w:hint="eastAsia"/>
          <w:lang w:val="en-US"/>
        </w:rPr>
        <w:t>справу</w:t>
      </w:r>
      <w:r w:rsidRPr="008B1171">
        <w:rPr>
          <w:lang w:val="en-US"/>
        </w:rPr>
        <w:t></w:t>
      </w:r>
      <w:r w:rsidRPr="008B1171">
        <w:rPr>
          <w:rFonts w:hint="eastAsia"/>
          <w:lang w:val="en-US"/>
        </w:rPr>
        <w:t>своїх</w:t>
      </w:r>
      <w:r w:rsidRPr="008B1171">
        <w:rPr>
          <w:lang w:val="en-US"/>
        </w:rPr>
        <w:t></w:t>
      </w:r>
      <w:r w:rsidRPr="008B1171">
        <w:rPr>
          <w:rFonts w:hint="eastAsia"/>
          <w:lang w:val="en-US"/>
        </w:rPr>
        <w:t>попередників</w:t>
      </w:r>
      <w:r w:rsidRPr="008B1171">
        <w:rPr>
          <w:lang w:val="en-US"/>
        </w:rPr>
        <w:t></w:t>
      </w:r>
      <w:r w:rsidRPr="008B1171">
        <w:rPr>
          <w:lang w:val="en-US"/>
        </w:rPr>
        <w:t></w:t>
      </w:r>
      <w:r w:rsidRPr="008B1171">
        <w:rPr>
          <w:rFonts w:hint="eastAsia"/>
          <w:lang w:val="en-US"/>
        </w:rPr>
        <w:t>Причому</w:t>
      </w:r>
      <w:r w:rsidRPr="008B1171">
        <w:rPr>
          <w:lang w:val="en-US"/>
        </w:rPr>
        <w:t></w:t>
      </w:r>
      <w:r w:rsidRPr="008B1171">
        <w:rPr>
          <w:rFonts w:hint="eastAsia"/>
          <w:lang w:val="en-US"/>
        </w:rPr>
        <w:t>напрацювання</w:t>
      </w:r>
      <w:r w:rsidRPr="008B1171">
        <w:rPr>
          <w:lang w:val="en-US"/>
        </w:rPr>
        <w:t></w:t>
      </w:r>
      <w:r w:rsidRPr="008B1171">
        <w:rPr>
          <w:rFonts w:hint="eastAsia"/>
          <w:lang w:val="en-US"/>
        </w:rPr>
        <w:t>ведуться</w:t>
      </w:r>
      <w:r w:rsidRPr="008B1171">
        <w:rPr>
          <w:lang w:val="en-US"/>
        </w:rPr>
        <w:t></w:t>
      </w:r>
      <w:r w:rsidRPr="008B1171">
        <w:rPr>
          <w:rFonts w:hint="eastAsia"/>
          <w:lang w:val="en-US"/>
        </w:rPr>
        <w:t>в</w:t>
      </w:r>
    </w:p>
    <w:p w:rsidR="008B1171" w:rsidRPr="008B1171" w:rsidRDefault="008B1171" w:rsidP="008B1171">
      <w:pPr>
        <w:rPr>
          <w:lang w:val="en-US"/>
        </w:rPr>
      </w:pPr>
      <w:r w:rsidRPr="008B1171">
        <w:rPr>
          <w:rFonts w:hint="eastAsia"/>
          <w:lang w:val="en-US"/>
        </w:rPr>
        <w:t>контексті</w:t>
      </w:r>
      <w:r w:rsidRPr="008B1171">
        <w:rPr>
          <w:lang w:val="en-US"/>
        </w:rPr>
        <w:t></w:t>
      </w:r>
      <w:r w:rsidRPr="008B1171">
        <w:rPr>
          <w:rFonts w:hint="eastAsia"/>
          <w:lang w:val="en-US"/>
        </w:rPr>
        <w:t>розвитку</w:t>
      </w:r>
      <w:r w:rsidRPr="008B1171">
        <w:rPr>
          <w:lang w:val="en-US"/>
        </w:rPr>
        <w:t></w:t>
      </w:r>
      <w:r w:rsidRPr="008B1171">
        <w:rPr>
          <w:rFonts w:hint="eastAsia"/>
          <w:lang w:val="en-US"/>
        </w:rPr>
        <w:t>новочасних</w:t>
      </w:r>
      <w:r w:rsidRPr="008B1171">
        <w:rPr>
          <w:lang w:val="en-US"/>
        </w:rPr>
        <w:t></w:t>
      </w:r>
      <w:r w:rsidRPr="008B1171">
        <w:rPr>
          <w:rFonts w:hint="eastAsia"/>
          <w:lang w:val="en-US"/>
        </w:rPr>
        <w:t>наук</w:t>
      </w:r>
      <w:r w:rsidRPr="008B1171">
        <w:rPr>
          <w:lang w:val="en-US"/>
        </w:rPr>
        <w:t></w:t>
      </w:r>
      <w:r w:rsidRPr="008B1171">
        <w:rPr>
          <w:rFonts w:hint="eastAsia"/>
          <w:lang w:val="en-US"/>
        </w:rPr>
        <w:t>–</w:t>
      </w:r>
      <w:r w:rsidRPr="008B1171">
        <w:rPr>
          <w:lang w:val="en-US"/>
        </w:rPr>
        <w:t></w:t>
      </w:r>
      <w:r w:rsidRPr="008B1171">
        <w:rPr>
          <w:rFonts w:hint="eastAsia"/>
          <w:lang w:val="en-US"/>
        </w:rPr>
        <w:t>естетики</w:t>
      </w:r>
      <w:r w:rsidRPr="008B1171">
        <w:rPr>
          <w:lang w:val="en-US"/>
        </w:rPr>
        <w:t></w:t>
      </w:r>
      <w:r w:rsidRPr="008B1171">
        <w:rPr>
          <w:lang w:val="en-US"/>
        </w:rPr>
        <w:t></w:t>
      </w:r>
      <w:r w:rsidRPr="008B1171">
        <w:rPr>
          <w:rFonts w:hint="eastAsia"/>
          <w:lang w:val="en-US"/>
        </w:rPr>
        <w:t>етики</w:t>
      </w:r>
      <w:r w:rsidRPr="008B1171">
        <w:rPr>
          <w:lang w:val="en-US"/>
        </w:rPr>
        <w:t></w:t>
      </w:r>
      <w:r w:rsidRPr="008B1171">
        <w:rPr>
          <w:lang w:val="en-US"/>
        </w:rPr>
        <w:t></w:t>
      </w:r>
      <w:r w:rsidRPr="008B1171">
        <w:rPr>
          <w:rFonts w:hint="eastAsia"/>
          <w:lang w:val="en-US"/>
        </w:rPr>
        <w:t>психології</w:t>
      </w:r>
      <w:r w:rsidRPr="008B1171">
        <w:rPr>
          <w:lang w:val="en-US"/>
        </w:rPr>
        <w:t></w:t>
      </w:r>
      <w:r w:rsidRPr="008B1171">
        <w:rPr>
          <w:lang w:val="en-US"/>
        </w:rPr>
        <w:t></w:t>
      </w:r>
      <w:r w:rsidRPr="008B1171">
        <w:rPr>
          <w:rFonts w:hint="eastAsia"/>
          <w:lang w:val="en-US"/>
        </w:rPr>
        <w:t>етноестетики</w:t>
      </w:r>
      <w:r w:rsidRPr="008B1171">
        <w:rPr>
          <w:lang w:val="en-US"/>
        </w:rPr>
        <w:t></w:t>
      </w:r>
      <w:r w:rsidRPr="008B1171">
        <w:rPr>
          <w:rFonts w:hint="eastAsia"/>
          <w:lang w:val="en-US"/>
        </w:rPr>
        <w:t>та</w:t>
      </w:r>
    </w:p>
    <w:p w:rsidR="008B1171" w:rsidRPr="008B1171" w:rsidRDefault="008B1171" w:rsidP="008B1171">
      <w:pPr>
        <w:rPr>
          <w:lang w:val="en-US"/>
        </w:rPr>
      </w:pPr>
      <w:r w:rsidRPr="008B1171">
        <w:rPr>
          <w:rFonts w:hint="eastAsia"/>
          <w:lang w:val="en-US"/>
        </w:rPr>
        <w:t>ін</w:t>
      </w:r>
      <w:r w:rsidRPr="008B1171">
        <w:rPr>
          <w:lang w:val="en-US"/>
        </w:rPr>
        <w:t></w:t>
      </w:r>
      <w:r w:rsidRPr="008B1171">
        <w:rPr>
          <w:lang w:val="en-US"/>
        </w:rPr>
        <w:t></w:t>
      </w:r>
      <w:r w:rsidRPr="008B1171">
        <w:rPr>
          <w:rFonts w:hint="eastAsia"/>
          <w:lang w:val="en-US"/>
        </w:rPr>
        <w:t>Однак</w:t>
      </w:r>
      <w:r w:rsidRPr="008B1171">
        <w:rPr>
          <w:lang w:val="en-US"/>
        </w:rPr>
        <w:t></w:t>
      </w:r>
      <w:r w:rsidRPr="008B1171">
        <w:rPr>
          <w:rFonts w:hint="eastAsia"/>
          <w:lang w:val="en-US"/>
        </w:rPr>
        <w:t>і</w:t>
      </w:r>
      <w:r w:rsidRPr="008B1171">
        <w:rPr>
          <w:lang w:val="en-US"/>
        </w:rPr>
        <w:t></w:t>
      </w:r>
      <w:r w:rsidRPr="008B1171">
        <w:rPr>
          <w:rFonts w:hint="eastAsia"/>
          <w:lang w:val="en-US"/>
        </w:rPr>
        <w:t>до</w:t>
      </w:r>
      <w:r w:rsidRPr="008B1171">
        <w:rPr>
          <w:lang w:val="en-US"/>
        </w:rPr>
        <w:t></w:t>
      </w:r>
      <w:r w:rsidRPr="008B1171">
        <w:rPr>
          <w:rFonts w:hint="eastAsia"/>
          <w:lang w:val="en-US"/>
        </w:rPr>
        <w:t>сьогодні</w:t>
      </w:r>
      <w:r w:rsidRPr="008B1171">
        <w:rPr>
          <w:lang w:val="en-US"/>
        </w:rPr>
        <w:t></w:t>
      </w:r>
      <w:r w:rsidRPr="008B1171">
        <w:rPr>
          <w:rFonts w:hint="eastAsia"/>
          <w:lang w:val="en-US"/>
        </w:rPr>
        <w:t>в</w:t>
      </w:r>
      <w:r w:rsidRPr="008B1171">
        <w:rPr>
          <w:lang w:val="en-US"/>
        </w:rPr>
        <w:t></w:t>
      </w:r>
      <w:r w:rsidRPr="008B1171">
        <w:rPr>
          <w:rFonts w:hint="eastAsia"/>
          <w:lang w:val="en-US"/>
        </w:rPr>
        <w:t>основі</w:t>
      </w:r>
      <w:r w:rsidRPr="008B1171">
        <w:rPr>
          <w:lang w:val="en-US"/>
        </w:rPr>
        <w:t></w:t>
      </w:r>
      <w:r w:rsidRPr="008B1171">
        <w:rPr>
          <w:rFonts w:hint="eastAsia"/>
          <w:lang w:val="en-US"/>
        </w:rPr>
        <w:t>класифікаційного</w:t>
      </w:r>
      <w:r w:rsidRPr="008B1171">
        <w:rPr>
          <w:lang w:val="en-US"/>
        </w:rPr>
        <w:t></w:t>
      </w:r>
      <w:r w:rsidRPr="008B1171">
        <w:rPr>
          <w:rFonts w:hint="eastAsia"/>
          <w:lang w:val="en-US"/>
        </w:rPr>
        <w:t>реєстру</w:t>
      </w:r>
      <w:r w:rsidRPr="008B1171">
        <w:rPr>
          <w:lang w:val="en-US"/>
        </w:rPr>
        <w:t></w:t>
      </w:r>
      <w:r w:rsidRPr="008B1171">
        <w:rPr>
          <w:rFonts w:hint="eastAsia"/>
          <w:lang w:val="en-US"/>
        </w:rPr>
        <w:t>жанрів</w:t>
      </w:r>
      <w:r w:rsidRPr="008B1171">
        <w:rPr>
          <w:lang w:val="en-US"/>
        </w:rPr>
        <w:t></w:t>
      </w:r>
      <w:r w:rsidRPr="008B1171">
        <w:rPr>
          <w:rFonts w:hint="eastAsia"/>
          <w:lang w:val="en-US"/>
        </w:rPr>
        <w:t>фольклору</w:t>
      </w:r>
      <w:r w:rsidRPr="008B1171">
        <w:rPr>
          <w:lang w:val="en-US"/>
        </w:rPr>
        <w:t></w:t>
      </w:r>
      <w:r w:rsidRPr="008B1171">
        <w:rPr>
          <w:rFonts w:hint="eastAsia"/>
          <w:lang w:val="en-US"/>
        </w:rPr>
        <w:t>лежить</w:t>
      </w:r>
    </w:p>
    <w:p w:rsidR="008B1171" w:rsidRPr="008B1171" w:rsidRDefault="008B1171" w:rsidP="008B1171">
      <w:pPr>
        <w:rPr>
          <w:lang w:val="en-US"/>
        </w:rPr>
      </w:pPr>
      <w:r w:rsidRPr="008B1171">
        <w:rPr>
          <w:rFonts w:hint="eastAsia"/>
          <w:lang w:val="en-US"/>
        </w:rPr>
        <w:t>традиційний</w:t>
      </w:r>
      <w:r w:rsidRPr="008B1171">
        <w:rPr>
          <w:lang w:val="en-US"/>
        </w:rPr>
        <w:t></w:t>
      </w:r>
      <w:r w:rsidRPr="008B1171">
        <w:rPr>
          <w:rFonts w:hint="eastAsia"/>
          <w:lang w:val="en-US"/>
        </w:rPr>
        <w:t>предметно</w:t>
      </w:r>
      <w:r w:rsidRPr="008B1171">
        <w:rPr>
          <w:lang w:val="en-US"/>
        </w:rPr>
        <w:t></w:t>
      </w:r>
      <w:r w:rsidRPr="008B1171">
        <w:rPr>
          <w:rFonts w:hint="eastAsia"/>
          <w:lang w:val="en-US"/>
        </w:rPr>
        <w:t>тематичний</w:t>
      </w:r>
      <w:r w:rsidRPr="008B1171">
        <w:rPr>
          <w:lang w:val="en-US"/>
        </w:rPr>
        <w:t></w:t>
      </w:r>
      <w:r w:rsidRPr="008B1171">
        <w:rPr>
          <w:rFonts w:hint="eastAsia"/>
          <w:lang w:val="en-US"/>
        </w:rPr>
        <w:t>принцип</w:t>
      </w:r>
      <w:r w:rsidRPr="008B1171">
        <w:rPr>
          <w:lang w:val="en-US"/>
        </w:rPr>
        <w:t></w:t>
      </w:r>
      <w:r w:rsidRPr="008B1171">
        <w:rPr>
          <w:lang w:val="en-US"/>
        </w:rPr>
        <w:t></w:t>
      </w:r>
      <w:r w:rsidRPr="008B1171">
        <w:rPr>
          <w:rFonts w:hint="eastAsia"/>
          <w:lang w:val="en-US"/>
        </w:rPr>
        <w:t>лише</w:t>
      </w:r>
      <w:r w:rsidRPr="008B1171">
        <w:rPr>
          <w:lang w:val="en-US"/>
        </w:rPr>
        <w:t></w:t>
      </w:r>
      <w:r w:rsidRPr="008B1171">
        <w:rPr>
          <w:rFonts w:hint="eastAsia"/>
          <w:lang w:val="en-US"/>
        </w:rPr>
        <w:t>в</w:t>
      </w:r>
      <w:r w:rsidRPr="008B1171">
        <w:rPr>
          <w:lang w:val="en-US"/>
        </w:rPr>
        <w:t></w:t>
      </w:r>
      <w:r w:rsidRPr="008B1171">
        <w:rPr>
          <w:rFonts w:hint="eastAsia"/>
          <w:lang w:val="en-US"/>
        </w:rPr>
        <w:t>розвідках</w:t>
      </w:r>
      <w:r w:rsidRPr="008B1171">
        <w:rPr>
          <w:lang w:val="en-US"/>
        </w:rPr>
        <w:t></w:t>
      </w:r>
      <w:r w:rsidRPr="008B1171">
        <w:rPr>
          <w:rFonts w:hint="eastAsia"/>
          <w:lang w:val="en-US"/>
        </w:rPr>
        <w:t>окремих</w:t>
      </w:r>
      <w:r w:rsidRPr="008B1171">
        <w:rPr>
          <w:lang w:val="en-US"/>
        </w:rPr>
        <w:t></w:t>
      </w:r>
      <w:r w:rsidRPr="008B1171">
        <w:rPr>
          <w:rFonts w:hint="eastAsia"/>
          <w:lang w:val="en-US"/>
        </w:rPr>
        <w:t>дослідників</w:t>
      </w:r>
    </w:p>
    <w:p w:rsidR="008B1171" w:rsidRPr="008B1171" w:rsidRDefault="008B1171" w:rsidP="008B1171">
      <w:pPr>
        <w:rPr>
          <w:lang w:val="en-US"/>
        </w:rPr>
      </w:pPr>
      <w:r w:rsidRPr="008B1171">
        <w:rPr>
          <w:rFonts w:hint="eastAsia"/>
          <w:lang w:val="en-US"/>
        </w:rPr>
        <w:t>–</w:t>
      </w:r>
      <w:r w:rsidRPr="008B1171">
        <w:rPr>
          <w:lang w:val="en-US"/>
        </w:rPr>
        <w:t></w:t>
      </w:r>
      <w:r w:rsidRPr="008B1171">
        <w:rPr>
          <w:rFonts w:hint="eastAsia"/>
          <w:lang w:val="en-US"/>
        </w:rPr>
        <w:t>намагання</w:t>
      </w:r>
      <w:r w:rsidRPr="008B1171">
        <w:rPr>
          <w:lang w:val="en-US"/>
        </w:rPr>
        <w:t></w:t>
      </w:r>
      <w:r w:rsidRPr="008B1171">
        <w:rPr>
          <w:rFonts w:hint="eastAsia"/>
          <w:lang w:val="en-US"/>
        </w:rPr>
        <w:t>започаткувати</w:t>
      </w:r>
      <w:r w:rsidRPr="008B1171">
        <w:rPr>
          <w:lang w:val="en-US"/>
        </w:rPr>
        <w:t></w:t>
      </w:r>
      <w:r w:rsidRPr="008B1171">
        <w:rPr>
          <w:rFonts w:hint="eastAsia"/>
          <w:lang w:val="en-US"/>
        </w:rPr>
        <w:t>поділ</w:t>
      </w:r>
      <w:r w:rsidRPr="008B1171">
        <w:rPr>
          <w:lang w:val="en-US"/>
        </w:rPr>
        <w:t></w:t>
      </w:r>
      <w:r w:rsidRPr="008B1171">
        <w:rPr>
          <w:rFonts w:hint="eastAsia"/>
          <w:lang w:val="en-US"/>
        </w:rPr>
        <w:t>лірики</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основі</w:t>
      </w:r>
      <w:r w:rsidRPr="008B1171">
        <w:rPr>
          <w:lang w:val="en-US"/>
        </w:rPr>
        <w:t></w:t>
      </w:r>
      <w:r w:rsidRPr="008B1171">
        <w:rPr>
          <w:rFonts w:hint="eastAsia"/>
          <w:lang w:val="en-US"/>
        </w:rPr>
        <w:t>якого</w:t>
      </w:r>
      <w:r w:rsidRPr="008B1171">
        <w:rPr>
          <w:lang w:val="en-US"/>
        </w:rPr>
        <w:t></w:t>
      </w:r>
      <w:r w:rsidRPr="008B1171">
        <w:rPr>
          <w:rFonts w:hint="eastAsia"/>
          <w:lang w:val="en-US"/>
        </w:rPr>
        <w:t>був</w:t>
      </w:r>
      <w:r w:rsidRPr="008B1171">
        <w:rPr>
          <w:lang w:val="en-US"/>
        </w:rPr>
        <w:t></w:t>
      </w:r>
      <w:r w:rsidRPr="008B1171">
        <w:rPr>
          <w:rFonts w:hint="eastAsia"/>
          <w:lang w:val="en-US"/>
        </w:rPr>
        <w:t>би</w:t>
      </w:r>
      <w:r w:rsidRPr="008B1171">
        <w:rPr>
          <w:lang w:val="en-US"/>
        </w:rPr>
        <w:t></w:t>
      </w:r>
      <w:r w:rsidRPr="008B1171">
        <w:rPr>
          <w:rFonts w:hint="eastAsia"/>
          <w:lang w:val="en-US"/>
        </w:rPr>
        <w:t>рецептивний</w:t>
      </w:r>
      <w:r w:rsidRPr="008B1171">
        <w:rPr>
          <w:lang w:val="en-US"/>
        </w:rPr>
        <w:t></w:t>
      </w:r>
      <w:r w:rsidRPr="008B1171">
        <w:rPr>
          <w:rFonts w:hint="eastAsia"/>
          <w:lang w:val="en-US"/>
        </w:rPr>
        <w:t>метод</w:t>
      </w:r>
      <w:r w:rsidRPr="008B1171">
        <w:rPr>
          <w:lang w:val="en-US"/>
        </w:rPr>
        <w:t></w:t>
      </w:r>
    </w:p>
    <w:p w:rsidR="008B1171" w:rsidRPr="008B1171" w:rsidRDefault="008B1171" w:rsidP="008B1171">
      <w:pPr>
        <w:rPr>
          <w:lang w:val="en-US"/>
        </w:rPr>
      </w:pPr>
      <w:r w:rsidRPr="008B1171">
        <w:rPr>
          <w:rFonts w:hint="eastAsia"/>
          <w:lang w:val="en-US"/>
        </w:rPr>
        <w:t>Таким</w:t>
      </w:r>
      <w:r w:rsidRPr="008B1171">
        <w:rPr>
          <w:lang w:val="en-US"/>
        </w:rPr>
        <w:t></w:t>
      </w:r>
      <w:r w:rsidRPr="008B1171">
        <w:rPr>
          <w:rFonts w:hint="eastAsia"/>
          <w:lang w:val="en-US"/>
        </w:rPr>
        <w:t>чином</w:t>
      </w:r>
      <w:r w:rsidRPr="008B1171">
        <w:rPr>
          <w:lang w:val="en-US"/>
        </w:rPr>
        <w:t></w:t>
      </w:r>
      <w:r w:rsidRPr="008B1171">
        <w:rPr>
          <w:lang w:val="en-US"/>
        </w:rPr>
        <w:t></w:t>
      </w:r>
      <w:r w:rsidRPr="008B1171">
        <w:rPr>
          <w:rFonts w:hint="eastAsia"/>
          <w:lang w:val="en-US"/>
        </w:rPr>
        <w:t>на</w:t>
      </w:r>
      <w:r w:rsidRPr="008B1171">
        <w:rPr>
          <w:lang w:val="en-US"/>
        </w:rPr>
        <w:t></w:t>
      </w:r>
      <w:r w:rsidRPr="008B1171">
        <w:rPr>
          <w:rFonts w:hint="eastAsia"/>
          <w:lang w:val="en-US"/>
        </w:rPr>
        <w:t>основі</w:t>
      </w:r>
      <w:r w:rsidRPr="008B1171">
        <w:rPr>
          <w:lang w:val="en-US"/>
        </w:rPr>
        <w:t></w:t>
      </w:r>
      <w:r w:rsidRPr="008B1171">
        <w:rPr>
          <w:rFonts w:hint="eastAsia"/>
          <w:lang w:val="en-US"/>
        </w:rPr>
        <w:t>аналізу</w:t>
      </w:r>
      <w:r w:rsidRPr="008B1171">
        <w:rPr>
          <w:lang w:val="en-US"/>
        </w:rPr>
        <w:t></w:t>
      </w:r>
      <w:r w:rsidRPr="008B1171">
        <w:rPr>
          <w:rFonts w:hint="eastAsia"/>
          <w:lang w:val="en-US"/>
        </w:rPr>
        <w:t>текстів</w:t>
      </w:r>
      <w:r w:rsidRPr="008B1171">
        <w:rPr>
          <w:lang w:val="en-US"/>
        </w:rPr>
        <w:t></w:t>
      </w:r>
      <w:r w:rsidRPr="008B1171">
        <w:rPr>
          <w:rFonts w:hint="eastAsia"/>
          <w:lang w:val="en-US"/>
        </w:rPr>
        <w:t>родинно</w:t>
      </w:r>
      <w:r w:rsidRPr="008B1171">
        <w:rPr>
          <w:lang w:val="en-US"/>
        </w:rPr>
        <w:t></w:t>
      </w:r>
      <w:r w:rsidRPr="008B1171">
        <w:rPr>
          <w:rFonts w:hint="eastAsia"/>
          <w:lang w:val="en-US"/>
        </w:rPr>
        <w:t>побутової</w:t>
      </w:r>
      <w:r w:rsidRPr="008B1171">
        <w:rPr>
          <w:lang w:val="en-US"/>
        </w:rPr>
        <w:t></w:t>
      </w:r>
      <w:r w:rsidRPr="008B1171">
        <w:rPr>
          <w:rFonts w:hint="eastAsia"/>
          <w:lang w:val="en-US"/>
        </w:rPr>
        <w:t>пісенності</w:t>
      </w:r>
    </w:p>
    <w:p w:rsidR="008B1171" w:rsidRPr="008B1171" w:rsidRDefault="008B1171" w:rsidP="008B1171">
      <w:pPr>
        <w:rPr>
          <w:lang w:val="en-US"/>
        </w:rPr>
      </w:pPr>
      <w:r w:rsidRPr="008B1171">
        <w:rPr>
          <w:rFonts w:hint="eastAsia"/>
          <w:lang w:val="en-US"/>
        </w:rPr>
        <w:t>приходимо</w:t>
      </w:r>
      <w:r w:rsidRPr="008B1171">
        <w:rPr>
          <w:lang w:val="en-US"/>
        </w:rPr>
        <w:t></w:t>
      </w:r>
      <w:r w:rsidRPr="008B1171">
        <w:rPr>
          <w:rFonts w:hint="eastAsia"/>
          <w:lang w:val="en-US"/>
        </w:rPr>
        <w:t>до</w:t>
      </w:r>
      <w:r w:rsidRPr="008B1171">
        <w:rPr>
          <w:lang w:val="en-US"/>
        </w:rPr>
        <w:t></w:t>
      </w:r>
      <w:r w:rsidRPr="008B1171">
        <w:rPr>
          <w:rFonts w:hint="eastAsia"/>
          <w:lang w:val="en-US"/>
        </w:rPr>
        <w:t>такої</w:t>
      </w:r>
      <w:r w:rsidRPr="008B1171">
        <w:rPr>
          <w:lang w:val="en-US"/>
        </w:rPr>
        <w:t></w:t>
      </w:r>
      <w:r w:rsidRPr="008B1171">
        <w:rPr>
          <w:rFonts w:hint="eastAsia"/>
          <w:lang w:val="en-US"/>
        </w:rPr>
        <w:t>дефініції</w:t>
      </w:r>
      <w:r w:rsidRPr="008B1171">
        <w:rPr>
          <w:lang w:val="en-US"/>
        </w:rPr>
        <w:t></w:t>
      </w:r>
      <w:r w:rsidRPr="008B1171">
        <w:rPr>
          <w:rFonts w:hint="eastAsia"/>
          <w:lang w:val="en-US"/>
        </w:rPr>
        <w:t>цього</w:t>
      </w:r>
      <w:r w:rsidRPr="008B1171">
        <w:rPr>
          <w:lang w:val="en-US"/>
        </w:rPr>
        <w:t></w:t>
      </w:r>
      <w:r w:rsidRPr="008B1171">
        <w:rPr>
          <w:rFonts w:hint="eastAsia"/>
          <w:lang w:val="en-US"/>
        </w:rPr>
        <w:t>жанрового</w:t>
      </w:r>
      <w:r w:rsidRPr="008B1171">
        <w:rPr>
          <w:lang w:val="en-US"/>
        </w:rPr>
        <w:t></w:t>
      </w:r>
      <w:r w:rsidRPr="008B1171">
        <w:rPr>
          <w:rFonts w:hint="eastAsia"/>
          <w:lang w:val="en-US"/>
        </w:rPr>
        <w:t>різновиду</w:t>
      </w:r>
      <w:r w:rsidRPr="008B1171">
        <w:rPr>
          <w:lang w:val="en-US"/>
        </w:rPr>
        <w:t></w:t>
      </w:r>
      <w:r w:rsidRPr="008B1171">
        <w:rPr>
          <w:lang w:val="en-US"/>
        </w:rPr>
        <w:t></w:t>
      </w:r>
      <w:r w:rsidRPr="008B1171">
        <w:rPr>
          <w:rFonts w:hint="eastAsia"/>
          <w:lang w:val="en-US"/>
        </w:rPr>
        <w:t>Отож</w:t>
      </w:r>
      <w:r w:rsidRPr="008B1171">
        <w:rPr>
          <w:lang w:val="en-US"/>
        </w:rPr>
        <w:t></w:t>
      </w:r>
      <w:r w:rsidRPr="008B1171">
        <w:rPr>
          <w:lang w:val="en-US"/>
        </w:rPr>
        <w:t></w:t>
      </w:r>
      <w:r w:rsidRPr="008B1171">
        <w:rPr>
          <w:rFonts w:hint="eastAsia"/>
          <w:lang w:val="en-US"/>
        </w:rPr>
        <w:t>жіноча</w:t>
      </w:r>
      <w:r w:rsidRPr="008B1171">
        <w:rPr>
          <w:lang w:val="en-US"/>
        </w:rPr>
        <w:t></w:t>
      </w:r>
      <w:r w:rsidRPr="008B1171">
        <w:rPr>
          <w:rFonts w:hint="eastAsia"/>
          <w:lang w:val="en-US"/>
        </w:rPr>
        <w:t>пісня</w:t>
      </w:r>
      <w:r w:rsidRPr="008B1171">
        <w:rPr>
          <w:lang w:val="en-US"/>
        </w:rPr>
        <w:t></w:t>
      </w:r>
      <w:r w:rsidRPr="008B1171">
        <w:rPr>
          <w:rFonts w:hint="eastAsia"/>
          <w:lang w:val="en-US"/>
        </w:rPr>
        <w:t>–</w:t>
      </w:r>
      <w:r w:rsidRPr="008B1171">
        <w:rPr>
          <w:lang w:val="en-US"/>
        </w:rPr>
        <w:t></w:t>
      </w:r>
      <w:r w:rsidRPr="008B1171">
        <w:rPr>
          <w:rFonts w:hint="eastAsia"/>
          <w:lang w:val="en-US"/>
        </w:rPr>
        <w:t>це</w:t>
      </w:r>
    </w:p>
    <w:p w:rsidR="008B1171" w:rsidRPr="008B1171" w:rsidRDefault="008B1171" w:rsidP="008B1171">
      <w:pPr>
        <w:rPr>
          <w:lang w:val="en-US"/>
        </w:rPr>
      </w:pPr>
      <w:r w:rsidRPr="008B1171">
        <w:rPr>
          <w:rFonts w:hint="eastAsia"/>
          <w:lang w:val="en-US"/>
        </w:rPr>
        <w:t>жанровий</w:t>
      </w:r>
      <w:r w:rsidRPr="008B1171">
        <w:rPr>
          <w:lang w:val="en-US"/>
        </w:rPr>
        <w:t></w:t>
      </w:r>
      <w:r w:rsidRPr="008B1171">
        <w:rPr>
          <w:rFonts w:hint="eastAsia"/>
          <w:lang w:val="en-US"/>
        </w:rPr>
        <w:t>різновид</w:t>
      </w:r>
      <w:r w:rsidRPr="008B1171">
        <w:rPr>
          <w:lang w:val="en-US"/>
        </w:rPr>
        <w:t></w:t>
      </w:r>
      <w:r w:rsidRPr="008B1171">
        <w:rPr>
          <w:rFonts w:hint="eastAsia"/>
          <w:lang w:val="en-US"/>
        </w:rPr>
        <w:t>ліричної</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основі</w:t>
      </w:r>
      <w:r w:rsidRPr="008B1171">
        <w:rPr>
          <w:lang w:val="en-US"/>
        </w:rPr>
        <w:t></w:t>
      </w:r>
      <w:r w:rsidRPr="008B1171">
        <w:rPr>
          <w:rFonts w:hint="eastAsia"/>
          <w:lang w:val="en-US"/>
        </w:rPr>
        <w:t>якої</w:t>
      </w:r>
      <w:r w:rsidRPr="008B1171">
        <w:rPr>
          <w:lang w:val="en-US"/>
        </w:rPr>
        <w:t></w:t>
      </w:r>
      <w:r w:rsidRPr="008B1171">
        <w:rPr>
          <w:rFonts w:hint="eastAsia"/>
          <w:lang w:val="en-US"/>
        </w:rPr>
        <w:t>лежать</w:t>
      </w:r>
      <w:r w:rsidRPr="008B1171">
        <w:rPr>
          <w:lang w:val="en-US"/>
        </w:rPr>
        <w:t></w:t>
      </w:r>
      <w:r w:rsidRPr="008B1171">
        <w:rPr>
          <w:rFonts w:hint="eastAsia"/>
          <w:lang w:val="en-US"/>
        </w:rPr>
        <w:t>емоції</w:t>
      </w:r>
      <w:r w:rsidRPr="008B1171">
        <w:rPr>
          <w:lang w:val="en-US"/>
        </w:rPr>
        <w:t></w:t>
      </w:r>
      <w:r w:rsidRPr="008B1171">
        <w:rPr>
          <w:rFonts w:hint="eastAsia"/>
          <w:lang w:val="en-US"/>
        </w:rPr>
        <w:t>головної</w:t>
      </w:r>
      <w:r w:rsidRPr="008B1171">
        <w:rPr>
          <w:lang w:val="en-US"/>
        </w:rPr>
        <w:t></w:t>
      </w:r>
      <w:r w:rsidRPr="008B1171">
        <w:rPr>
          <w:rFonts w:hint="eastAsia"/>
          <w:lang w:val="en-US"/>
        </w:rPr>
        <w:t>героїні</w:t>
      </w:r>
      <w:r w:rsidRPr="008B1171">
        <w:rPr>
          <w:lang w:val="en-US"/>
        </w:rPr>
        <w:t></w:t>
      </w:r>
      <w:r w:rsidRPr="008B1171">
        <w:rPr>
          <w:rFonts w:hint="eastAsia"/>
          <w:lang w:val="en-US"/>
        </w:rPr>
        <w:t>–</w:t>
      </w:r>
    </w:p>
    <w:p w:rsidR="008B1171" w:rsidRPr="008B1171" w:rsidRDefault="008B1171" w:rsidP="008B1171">
      <w:pPr>
        <w:rPr>
          <w:lang w:val="en-US"/>
        </w:rPr>
      </w:pPr>
      <w:r w:rsidRPr="008B1171">
        <w:rPr>
          <w:rFonts w:hint="eastAsia"/>
          <w:lang w:val="en-US"/>
        </w:rPr>
        <w:t>заміжньої</w:t>
      </w:r>
      <w:r w:rsidRPr="008B1171">
        <w:rPr>
          <w:lang w:val="en-US"/>
        </w:rPr>
        <w:t></w:t>
      </w:r>
      <w:r w:rsidRPr="008B1171">
        <w:rPr>
          <w:rFonts w:hint="eastAsia"/>
          <w:lang w:val="en-US"/>
        </w:rPr>
        <w:t>жінки</w:t>
      </w:r>
      <w:r w:rsidRPr="008B1171">
        <w:rPr>
          <w:lang w:val="en-US"/>
        </w:rPr>
        <w:t></w:t>
      </w:r>
      <w:r w:rsidRPr="008B1171">
        <w:rPr>
          <w:lang w:val="en-US"/>
        </w:rPr>
        <w:t></w:t>
      </w:r>
      <w:r w:rsidRPr="008B1171">
        <w:rPr>
          <w:rFonts w:hint="eastAsia"/>
          <w:lang w:val="en-US"/>
        </w:rPr>
        <w:t>її</w:t>
      </w:r>
      <w:r w:rsidRPr="008B1171">
        <w:rPr>
          <w:lang w:val="en-US"/>
        </w:rPr>
        <w:t></w:t>
      </w:r>
      <w:r w:rsidRPr="008B1171">
        <w:rPr>
          <w:rFonts w:hint="eastAsia"/>
          <w:lang w:val="en-US"/>
        </w:rPr>
        <w:t>почуття</w:t>
      </w:r>
      <w:r w:rsidRPr="008B1171">
        <w:rPr>
          <w:lang w:val="en-US"/>
        </w:rPr>
        <w:t></w:t>
      </w:r>
      <w:r w:rsidRPr="008B1171">
        <w:rPr>
          <w:lang w:val="en-US"/>
        </w:rPr>
        <w:t></w:t>
      </w:r>
      <w:r w:rsidRPr="008B1171">
        <w:rPr>
          <w:rFonts w:hint="eastAsia"/>
          <w:lang w:val="en-US"/>
        </w:rPr>
        <w:t>переживання</w:t>
      </w:r>
      <w:r w:rsidRPr="008B1171">
        <w:rPr>
          <w:lang w:val="en-US"/>
        </w:rPr>
        <w:t></w:t>
      </w:r>
      <w:r w:rsidRPr="008B1171">
        <w:rPr>
          <w:lang w:val="en-US"/>
        </w:rPr>
        <w:t></w:t>
      </w:r>
      <w:r w:rsidRPr="008B1171">
        <w:rPr>
          <w:rFonts w:hint="eastAsia"/>
          <w:lang w:val="en-US"/>
        </w:rPr>
        <w:t>душевні</w:t>
      </w:r>
      <w:r w:rsidRPr="008B1171">
        <w:rPr>
          <w:lang w:val="en-US"/>
        </w:rPr>
        <w:t></w:t>
      </w:r>
      <w:r w:rsidRPr="008B1171">
        <w:rPr>
          <w:rFonts w:hint="eastAsia"/>
          <w:lang w:val="en-US"/>
        </w:rPr>
        <w:t>прагнення</w:t>
      </w:r>
      <w:r w:rsidRPr="008B1171">
        <w:rPr>
          <w:lang w:val="en-US"/>
        </w:rPr>
        <w:t></w:t>
      </w:r>
      <w:r w:rsidRPr="008B1171">
        <w:rPr>
          <w:lang w:val="en-US"/>
        </w:rPr>
        <w:t></w:t>
      </w:r>
      <w:r w:rsidRPr="008B1171">
        <w:rPr>
          <w:rFonts w:hint="eastAsia"/>
          <w:lang w:val="en-US"/>
        </w:rPr>
        <w:t>побутові</w:t>
      </w:r>
      <w:r w:rsidRPr="008B1171">
        <w:rPr>
          <w:lang w:val="en-US"/>
        </w:rPr>
        <w:t></w:t>
      </w:r>
      <w:r w:rsidRPr="008B1171">
        <w:rPr>
          <w:rFonts w:hint="eastAsia"/>
          <w:lang w:val="en-US"/>
        </w:rPr>
        <w:t>чи</w:t>
      </w:r>
      <w:r w:rsidRPr="008B1171">
        <w:rPr>
          <w:lang w:val="en-US"/>
        </w:rPr>
        <w:t></w:t>
      </w:r>
      <w:r w:rsidRPr="008B1171">
        <w:rPr>
          <w:rFonts w:hint="eastAsia"/>
          <w:lang w:val="en-US"/>
        </w:rPr>
        <w:t>сімейні</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перипетії</w:t>
      </w:r>
      <w:r w:rsidRPr="008B1171">
        <w:rPr>
          <w:lang w:val="en-US"/>
        </w:rPr>
        <w:t></w:t>
      </w:r>
      <w:r w:rsidRPr="008B1171">
        <w:rPr>
          <w:lang w:val="en-US"/>
        </w:rPr>
        <w:t></w:t>
      </w:r>
      <w:r w:rsidRPr="008B1171">
        <w:rPr>
          <w:rFonts w:hint="eastAsia"/>
          <w:lang w:val="en-US"/>
        </w:rPr>
        <w:t>Формально</w:t>
      </w:r>
      <w:r w:rsidRPr="008B1171">
        <w:rPr>
          <w:lang w:val="en-US"/>
        </w:rPr>
        <w:t></w:t>
      </w:r>
      <w:r w:rsidRPr="008B1171">
        <w:rPr>
          <w:rFonts w:hint="eastAsia"/>
          <w:lang w:val="en-US"/>
        </w:rPr>
        <w:t>таким</w:t>
      </w:r>
      <w:r w:rsidRPr="008B1171">
        <w:rPr>
          <w:lang w:val="en-US"/>
        </w:rPr>
        <w:t></w:t>
      </w:r>
      <w:r w:rsidRPr="008B1171">
        <w:rPr>
          <w:rFonts w:hint="eastAsia"/>
          <w:lang w:val="en-US"/>
        </w:rPr>
        <w:t>пісням</w:t>
      </w:r>
      <w:r w:rsidRPr="008B1171">
        <w:rPr>
          <w:lang w:val="en-US"/>
        </w:rPr>
        <w:t></w:t>
      </w:r>
      <w:r w:rsidRPr="008B1171">
        <w:rPr>
          <w:rFonts w:hint="eastAsia"/>
          <w:lang w:val="en-US"/>
        </w:rPr>
        <w:t>властиві</w:t>
      </w:r>
      <w:r w:rsidRPr="008B1171">
        <w:rPr>
          <w:lang w:val="en-US"/>
        </w:rPr>
        <w:t></w:t>
      </w:r>
      <w:r w:rsidRPr="008B1171">
        <w:rPr>
          <w:rFonts w:hint="eastAsia"/>
          <w:lang w:val="en-US"/>
        </w:rPr>
        <w:t>безсюжетність</w:t>
      </w:r>
      <w:r w:rsidRPr="008B1171">
        <w:rPr>
          <w:lang w:val="en-US"/>
        </w:rPr>
        <w:t></w:t>
      </w:r>
      <w:r w:rsidRPr="008B1171">
        <w:rPr>
          <w:lang w:val="en-US"/>
        </w:rPr>
        <w:t></w:t>
      </w:r>
      <w:r w:rsidRPr="008B1171">
        <w:rPr>
          <w:rFonts w:hint="eastAsia"/>
          <w:lang w:val="en-US"/>
        </w:rPr>
        <w:t>монологізм</w:t>
      </w:r>
      <w:r w:rsidRPr="008B1171">
        <w:rPr>
          <w:lang w:val="en-US"/>
        </w:rPr>
        <w:t></w:t>
      </w:r>
      <w:r w:rsidRPr="008B1171">
        <w:rPr>
          <w:lang w:val="en-US"/>
        </w:rPr>
        <w:t></w:t>
      </w:r>
      <w:r w:rsidRPr="008B1171">
        <w:rPr>
          <w:rFonts w:hint="eastAsia"/>
          <w:lang w:val="en-US"/>
        </w:rPr>
        <w:t>відсутність</w:t>
      </w:r>
    </w:p>
    <w:p w:rsidR="008B1171" w:rsidRPr="008B1171" w:rsidRDefault="008B1171" w:rsidP="008B1171">
      <w:pPr>
        <w:rPr>
          <w:lang w:val="en-US"/>
        </w:rPr>
      </w:pPr>
      <w:r w:rsidRPr="008B1171">
        <w:rPr>
          <w:rFonts w:hint="eastAsia"/>
          <w:lang w:val="en-US"/>
        </w:rPr>
        <w:t>довгих</w:t>
      </w:r>
      <w:r w:rsidRPr="008B1171">
        <w:rPr>
          <w:lang w:val="en-US"/>
        </w:rPr>
        <w:t></w:t>
      </w:r>
      <w:r w:rsidRPr="008B1171">
        <w:rPr>
          <w:rFonts w:hint="eastAsia"/>
          <w:lang w:val="en-US"/>
        </w:rPr>
        <w:t>діалогів</w:t>
      </w:r>
      <w:r w:rsidRPr="008B1171">
        <w:rPr>
          <w:lang w:val="en-US"/>
        </w:rPr>
        <w:t></w:t>
      </w:r>
      <w:r w:rsidRPr="008B1171">
        <w:rPr>
          <w:lang w:val="en-US"/>
        </w:rPr>
        <w:t></w:t>
      </w:r>
      <w:r w:rsidRPr="008B1171">
        <w:rPr>
          <w:rFonts w:hint="eastAsia"/>
          <w:lang w:val="en-US"/>
        </w:rPr>
        <w:t>драматизм</w:t>
      </w:r>
      <w:r w:rsidRPr="008B1171">
        <w:rPr>
          <w:lang w:val="en-US"/>
        </w:rPr>
        <w:t></w:t>
      </w:r>
      <w:r w:rsidRPr="008B1171">
        <w:rPr>
          <w:lang w:val="en-US"/>
        </w:rPr>
        <w:t></w:t>
      </w:r>
      <w:r w:rsidRPr="008B1171">
        <w:rPr>
          <w:rFonts w:hint="eastAsia"/>
          <w:lang w:val="en-US"/>
        </w:rPr>
        <w:t>інтимність</w:t>
      </w:r>
      <w:r w:rsidRPr="008B1171">
        <w:rPr>
          <w:lang w:val="en-US"/>
        </w:rPr>
        <w:t></w:t>
      </w:r>
      <w:r w:rsidRPr="008B1171">
        <w:rPr>
          <w:rFonts w:hint="eastAsia"/>
          <w:lang w:val="en-US"/>
        </w:rPr>
        <w:t>почувань</w:t>
      </w:r>
      <w:r w:rsidRPr="008B1171">
        <w:rPr>
          <w:lang w:val="en-US"/>
        </w:rPr>
        <w:t></w:t>
      </w:r>
      <w:r w:rsidRPr="008B1171">
        <w:rPr>
          <w:rFonts w:hint="eastAsia"/>
          <w:lang w:val="en-US"/>
        </w:rPr>
        <w:t>ліричної</w:t>
      </w:r>
      <w:r w:rsidRPr="008B1171">
        <w:rPr>
          <w:lang w:val="en-US"/>
        </w:rPr>
        <w:t></w:t>
      </w:r>
      <w:r w:rsidRPr="008B1171">
        <w:rPr>
          <w:rFonts w:hint="eastAsia"/>
          <w:lang w:val="en-US"/>
        </w:rPr>
        <w:t>героїні</w:t>
      </w:r>
      <w:r w:rsidRPr="008B1171">
        <w:rPr>
          <w:lang w:val="en-US"/>
        </w:rPr>
        <w:t></w:t>
      </w:r>
    </w:p>
    <w:p w:rsidR="008B1171" w:rsidRPr="008B1171" w:rsidRDefault="008B1171" w:rsidP="008B1171">
      <w:pPr>
        <w:rPr>
          <w:lang w:val="en-US"/>
        </w:rPr>
      </w:pPr>
      <w:r w:rsidRPr="008B1171">
        <w:rPr>
          <w:rFonts w:hint="eastAsia"/>
          <w:lang w:val="en-US"/>
        </w:rPr>
        <w:t>Вважаємо</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залежно</w:t>
      </w:r>
      <w:r w:rsidRPr="008B1171">
        <w:rPr>
          <w:lang w:val="en-US"/>
        </w:rPr>
        <w:t></w:t>
      </w:r>
      <w:r w:rsidRPr="008B1171">
        <w:rPr>
          <w:rFonts w:hint="eastAsia"/>
          <w:lang w:val="en-US"/>
        </w:rPr>
        <w:t>від</w:t>
      </w:r>
      <w:r w:rsidRPr="008B1171">
        <w:rPr>
          <w:lang w:val="en-US"/>
        </w:rPr>
        <w:t></w:t>
      </w:r>
      <w:r w:rsidRPr="008B1171">
        <w:rPr>
          <w:rFonts w:hint="eastAsia"/>
          <w:lang w:val="en-US"/>
        </w:rPr>
        <w:t>того</w:t>
      </w:r>
      <w:r w:rsidRPr="008B1171">
        <w:rPr>
          <w:lang w:val="en-US"/>
        </w:rPr>
        <w:t></w:t>
      </w:r>
      <w:r w:rsidRPr="008B1171">
        <w:rPr>
          <w:lang w:val="en-US"/>
        </w:rPr>
        <w:t></w:t>
      </w:r>
      <w:r w:rsidRPr="008B1171">
        <w:rPr>
          <w:rFonts w:hint="eastAsia"/>
          <w:lang w:val="en-US"/>
        </w:rPr>
        <w:t>хто</w:t>
      </w:r>
      <w:r w:rsidRPr="008B1171">
        <w:rPr>
          <w:lang w:val="en-US"/>
        </w:rPr>
        <w:t></w:t>
      </w:r>
      <w:r w:rsidRPr="008B1171">
        <w:rPr>
          <w:rFonts w:hint="eastAsia"/>
          <w:lang w:val="en-US"/>
        </w:rPr>
        <w:t>є</w:t>
      </w:r>
      <w:r w:rsidRPr="008B1171">
        <w:rPr>
          <w:lang w:val="en-US"/>
        </w:rPr>
        <w:t></w:t>
      </w:r>
      <w:r w:rsidRPr="008B1171">
        <w:rPr>
          <w:rFonts w:hint="eastAsia"/>
          <w:lang w:val="en-US"/>
        </w:rPr>
        <w:t>первісним</w:t>
      </w:r>
      <w:r w:rsidRPr="008B1171">
        <w:rPr>
          <w:lang w:val="en-US"/>
        </w:rPr>
        <w:t></w:t>
      </w:r>
      <w:r w:rsidRPr="008B1171">
        <w:rPr>
          <w:rFonts w:hint="eastAsia"/>
          <w:lang w:val="en-US"/>
        </w:rPr>
        <w:t>творцем</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хто</w:t>
      </w:r>
      <w:r w:rsidRPr="008B1171">
        <w:rPr>
          <w:lang w:val="en-US"/>
        </w:rPr>
        <w:t></w:t>
      </w:r>
      <w:r w:rsidRPr="008B1171">
        <w:rPr>
          <w:rFonts w:hint="eastAsia"/>
          <w:lang w:val="en-US"/>
        </w:rPr>
        <w:t>є</w:t>
      </w:r>
      <w:r w:rsidRPr="008B1171">
        <w:rPr>
          <w:lang w:val="en-US"/>
        </w:rPr>
        <w:t></w:t>
      </w:r>
      <w:r w:rsidRPr="008B1171">
        <w:rPr>
          <w:rFonts w:hint="eastAsia"/>
          <w:lang w:val="en-US"/>
        </w:rPr>
        <w:t>головним</w:t>
      </w:r>
    </w:p>
    <w:p w:rsidR="008B1171" w:rsidRPr="008B1171" w:rsidRDefault="008B1171" w:rsidP="008B1171">
      <w:pPr>
        <w:rPr>
          <w:lang w:val="en-US"/>
        </w:rPr>
      </w:pPr>
      <w:r w:rsidRPr="008B1171">
        <w:rPr>
          <w:rFonts w:hint="eastAsia"/>
          <w:lang w:val="en-US"/>
        </w:rPr>
        <w:t>носієм</w:t>
      </w:r>
      <w:r w:rsidRPr="008B1171">
        <w:rPr>
          <w:lang w:val="en-US"/>
        </w:rPr>
        <w:t></w:t>
      </w:r>
      <w:r w:rsidRPr="008B1171">
        <w:rPr>
          <w:rFonts w:hint="eastAsia"/>
          <w:lang w:val="en-US"/>
        </w:rPr>
        <w:t>тих</w:t>
      </w:r>
      <w:r w:rsidRPr="008B1171">
        <w:rPr>
          <w:lang w:val="en-US"/>
        </w:rPr>
        <w:t></w:t>
      </w:r>
      <w:r w:rsidRPr="008B1171">
        <w:rPr>
          <w:rFonts w:hint="eastAsia"/>
          <w:lang w:val="en-US"/>
        </w:rPr>
        <w:t>емоцій</w:t>
      </w:r>
      <w:r w:rsidRPr="008B1171">
        <w:rPr>
          <w:lang w:val="en-US"/>
        </w:rPr>
        <w:t></w:t>
      </w:r>
      <w:r w:rsidRPr="008B1171">
        <w:rPr>
          <w:lang w:val="en-US"/>
        </w:rPr>
        <w:t></w:t>
      </w:r>
      <w:r w:rsidRPr="008B1171">
        <w:rPr>
          <w:rFonts w:hint="eastAsia"/>
          <w:lang w:val="en-US"/>
        </w:rPr>
        <w:t>і</w:t>
      </w:r>
      <w:r w:rsidRPr="008B1171">
        <w:rPr>
          <w:lang w:val="en-US"/>
        </w:rPr>
        <w:t></w:t>
      </w:r>
      <w:r w:rsidRPr="008B1171">
        <w:rPr>
          <w:rFonts w:hint="eastAsia"/>
          <w:lang w:val="en-US"/>
        </w:rPr>
        <w:t>має</w:t>
      </w:r>
      <w:r w:rsidRPr="008B1171">
        <w:rPr>
          <w:lang w:val="en-US"/>
        </w:rPr>
        <w:t></w:t>
      </w:r>
      <w:r w:rsidRPr="008B1171">
        <w:rPr>
          <w:rFonts w:hint="eastAsia"/>
          <w:lang w:val="en-US"/>
        </w:rPr>
        <w:t>визначатися</w:t>
      </w:r>
      <w:r w:rsidRPr="008B1171">
        <w:rPr>
          <w:lang w:val="en-US"/>
        </w:rPr>
        <w:t></w:t>
      </w:r>
      <w:r w:rsidRPr="008B1171">
        <w:rPr>
          <w:rFonts w:hint="eastAsia"/>
          <w:lang w:val="en-US"/>
        </w:rPr>
        <w:t>цей</w:t>
      </w:r>
      <w:r w:rsidRPr="008B1171">
        <w:rPr>
          <w:lang w:val="en-US"/>
        </w:rPr>
        <w:t></w:t>
      </w:r>
      <w:r w:rsidRPr="008B1171">
        <w:rPr>
          <w:rFonts w:hint="eastAsia"/>
          <w:lang w:val="en-US"/>
        </w:rPr>
        <w:t>жанровий</w:t>
      </w:r>
      <w:r w:rsidRPr="008B1171">
        <w:rPr>
          <w:lang w:val="en-US"/>
        </w:rPr>
        <w:t></w:t>
      </w:r>
      <w:r w:rsidRPr="008B1171">
        <w:rPr>
          <w:rFonts w:hint="eastAsia"/>
          <w:lang w:val="en-US"/>
        </w:rPr>
        <w:t>різновид</w:t>
      </w:r>
      <w:r w:rsidRPr="008B1171">
        <w:rPr>
          <w:lang w:val="en-US"/>
        </w:rPr>
        <w:t></w:t>
      </w:r>
      <w:r w:rsidRPr="008B1171">
        <w:rPr>
          <w:lang w:val="en-US"/>
        </w:rPr>
        <w:t></w:t>
      </w:r>
      <w:r w:rsidRPr="008B1171">
        <w:rPr>
          <w:rFonts w:hint="eastAsia"/>
          <w:lang w:val="en-US"/>
        </w:rPr>
        <w:t>Саме</w:t>
      </w:r>
      <w:r w:rsidRPr="008B1171">
        <w:rPr>
          <w:lang w:val="en-US"/>
        </w:rPr>
        <w:t></w:t>
      </w:r>
      <w:r w:rsidRPr="008B1171">
        <w:rPr>
          <w:rFonts w:hint="eastAsia"/>
          <w:lang w:val="en-US"/>
        </w:rPr>
        <w:t>ці</w:t>
      </w:r>
      <w:r w:rsidRPr="008B1171">
        <w:rPr>
          <w:lang w:val="en-US"/>
        </w:rPr>
        <w:t></w:t>
      </w:r>
      <w:r w:rsidRPr="008B1171">
        <w:rPr>
          <w:rFonts w:hint="eastAsia"/>
          <w:lang w:val="en-US"/>
        </w:rPr>
        <w:t>ознаки</w:t>
      </w:r>
    </w:p>
    <w:p w:rsidR="008B1171" w:rsidRPr="008B1171" w:rsidRDefault="008B1171" w:rsidP="008B1171">
      <w:pPr>
        <w:rPr>
          <w:lang w:val="en-US"/>
        </w:rPr>
      </w:pPr>
      <w:r w:rsidRPr="008B1171">
        <w:rPr>
          <w:rFonts w:hint="eastAsia"/>
          <w:lang w:val="en-US"/>
        </w:rPr>
        <w:t>народної</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на</w:t>
      </w:r>
      <w:r w:rsidRPr="008B1171">
        <w:rPr>
          <w:lang w:val="en-US"/>
        </w:rPr>
        <w:t></w:t>
      </w:r>
      <w:r w:rsidRPr="008B1171">
        <w:rPr>
          <w:rFonts w:hint="eastAsia"/>
          <w:lang w:val="en-US"/>
        </w:rPr>
        <w:t>нашу</w:t>
      </w:r>
      <w:r w:rsidRPr="008B1171">
        <w:rPr>
          <w:lang w:val="en-US"/>
        </w:rPr>
        <w:t></w:t>
      </w:r>
      <w:r w:rsidRPr="008B1171">
        <w:rPr>
          <w:rFonts w:hint="eastAsia"/>
          <w:lang w:val="en-US"/>
        </w:rPr>
        <w:t>думку</w:t>
      </w:r>
      <w:r w:rsidRPr="008B1171">
        <w:rPr>
          <w:lang w:val="en-US"/>
        </w:rPr>
        <w:t></w:t>
      </w:r>
      <w:r w:rsidRPr="008B1171">
        <w:rPr>
          <w:lang w:val="en-US"/>
        </w:rPr>
        <w:t></w:t>
      </w:r>
      <w:r w:rsidRPr="008B1171">
        <w:rPr>
          <w:rFonts w:hint="eastAsia"/>
          <w:lang w:val="en-US"/>
        </w:rPr>
        <w:t>мусять</w:t>
      </w:r>
      <w:r w:rsidRPr="008B1171">
        <w:rPr>
          <w:lang w:val="en-US"/>
        </w:rPr>
        <w:t></w:t>
      </w:r>
      <w:r w:rsidRPr="008B1171">
        <w:rPr>
          <w:rFonts w:hint="eastAsia"/>
          <w:lang w:val="en-US"/>
        </w:rPr>
        <w:t>бути</w:t>
      </w:r>
      <w:r w:rsidRPr="008B1171">
        <w:rPr>
          <w:lang w:val="en-US"/>
        </w:rPr>
        <w:t></w:t>
      </w:r>
      <w:r w:rsidRPr="008B1171">
        <w:rPr>
          <w:rFonts w:hint="eastAsia"/>
          <w:lang w:val="en-US"/>
        </w:rPr>
        <w:t>основоположними</w:t>
      </w:r>
      <w:r w:rsidRPr="008B1171">
        <w:rPr>
          <w:lang w:val="en-US"/>
        </w:rPr>
        <w:t></w:t>
      </w:r>
      <w:r w:rsidRPr="008B1171">
        <w:rPr>
          <w:rFonts w:hint="eastAsia"/>
          <w:lang w:val="en-US"/>
        </w:rPr>
        <w:t>для</w:t>
      </w:r>
      <w:r w:rsidRPr="008B1171">
        <w:rPr>
          <w:lang w:val="en-US"/>
        </w:rPr>
        <w:t></w:t>
      </w:r>
      <w:r w:rsidRPr="008B1171">
        <w:rPr>
          <w:rFonts w:hint="eastAsia"/>
          <w:lang w:val="en-US"/>
        </w:rPr>
        <w:t>класифікації</w:t>
      </w:r>
    </w:p>
    <w:p w:rsidR="008B1171" w:rsidRPr="008B1171" w:rsidRDefault="008B1171" w:rsidP="008B1171">
      <w:pPr>
        <w:rPr>
          <w:lang w:val="en-US"/>
        </w:rPr>
      </w:pPr>
      <w:r w:rsidRPr="008B1171">
        <w:rPr>
          <w:rFonts w:hint="eastAsia"/>
          <w:lang w:val="en-US"/>
        </w:rPr>
        <w:t>жанрів</w:t>
      </w:r>
      <w:r w:rsidRPr="008B1171">
        <w:rPr>
          <w:lang w:val="en-US"/>
        </w:rPr>
        <w:t></w:t>
      </w:r>
      <w:r w:rsidRPr="008B1171">
        <w:rPr>
          <w:rFonts w:hint="eastAsia"/>
          <w:lang w:val="en-US"/>
        </w:rPr>
        <w:t>пісенного</w:t>
      </w:r>
      <w:r w:rsidRPr="008B1171">
        <w:rPr>
          <w:lang w:val="en-US"/>
        </w:rPr>
        <w:t></w:t>
      </w:r>
      <w:r w:rsidRPr="008B1171">
        <w:rPr>
          <w:rFonts w:hint="eastAsia"/>
          <w:lang w:val="en-US"/>
        </w:rPr>
        <w:t>фольклору</w:t>
      </w:r>
      <w:r w:rsidRPr="008B1171">
        <w:rPr>
          <w:lang w:val="en-US"/>
        </w:rPr>
        <w:t></w:t>
      </w:r>
      <w:r w:rsidRPr="008B1171">
        <w:rPr>
          <w:lang w:val="en-US"/>
        </w:rPr>
        <w:t></w:t>
      </w:r>
      <w:r w:rsidRPr="008B1171">
        <w:rPr>
          <w:rFonts w:hint="eastAsia"/>
          <w:lang w:val="en-US"/>
        </w:rPr>
        <w:t>Це</w:t>
      </w:r>
      <w:r w:rsidRPr="008B1171">
        <w:rPr>
          <w:lang w:val="en-US"/>
        </w:rPr>
        <w:t></w:t>
      </w:r>
      <w:r w:rsidRPr="008B1171">
        <w:rPr>
          <w:rFonts w:hint="eastAsia"/>
          <w:lang w:val="en-US"/>
        </w:rPr>
        <w:t>твердження</w:t>
      </w:r>
      <w:r w:rsidRPr="008B1171">
        <w:rPr>
          <w:lang w:val="en-US"/>
        </w:rPr>
        <w:t></w:t>
      </w:r>
      <w:r w:rsidRPr="008B1171">
        <w:rPr>
          <w:rFonts w:hint="eastAsia"/>
          <w:lang w:val="en-US"/>
        </w:rPr>
        <w:t>є</w:t>
      </w:r>
      <w:r w:rsidRPr="008B1171">
        <w:rPr>
          <w:lang w:val="en-US"/>
        </w:rPr>
        <w:t></w:t>
      </w:r>
      <w:r w:rsidRPr="008B1171">
        <w:rPr>
          <w:rFonts w:hint="eastAsia"/>
          <w:lang w:val="en-US"/>
        </w:rPr>
        <w:t>визначальним</w:t>
      </w:r>
      <w:r w:rsidRPr="008B1171">
        <w:rPr>
          <w:lang w:val="en-US"/>
        </w:rPr>
        <w:t></w:t>
      </w:r>
      <w:r w:rsidRPr="008B1171">
        <w:rPr>
          <w:rFonts w:hint="eastAsia"/>
          <w:lang w:val="en-US"/>
        </w:rPr>
        <w:t>для</w:t>
      </w:r>
      <w:r w:rsidRPr="008B1171">
        <w:rPr>
          <w:lang w:val="en-US"/>
        </w:rPr>
        <w:t></w:t>
      </w:r>
      <w:r w:rsidRPr="008B1171">
        <w:rPr>
          <w:rFonts w:hint="eastAsia"/>
          <w:lang w:val="en-US"/>
        </w:rPr>
        <w:t>поняття</w:t>
      </w:r>
      <w:r w:rsidRPr="008B1171">
        <w:rPr>
          <w:lang w:val="en-US"/>
        </w:rPr>
        <w:t></w:t>
      </w:r>
      <w:r w:rsidRPr="008B1171">
        <w:rPr>
          <w:rFonts w:hint="eastAsia"/>
          <w:lang w:val="en-US"/>
        </w:rPr>
        <w:t>жанру</w:t>
      </w:r>
      <w:r w:rsidRPr="008B1171">
        <w:rPr>
          <w:lang w:val="en-US"/>
        </w:rPr>
        <w:t></w:t>
      </w:r>
    </w:p>
    <w:p w:rsidR="008B1171" w:rsidRPr="008B1171" w:rsidRDefault="008B1171" w:rsidP="008B1171">
      <w:pPr>
        <w:rPr>
          <w:lang w:val="en-US"/>
        </w:rPr>
      </w:pPr>
      <w:r w:rsidRPr="008B1171">
        <w:rPr>
          <w:rFonts w:hint="eastAsia"/>
          <w:lang w:val="en-US"/>
        </w:rPr>
        <w:t>В</w:t>
      </w:r>
      <w:r w:rsidRPr="008B1171">
        <w:rPr>
          <w:lang w:val="en-US"/>
        </w:rPr>
        <w:t></w:t>
      </w:r>
      <w:r w:rsidRPr="008B1171">
        <w:rPr>
          <w:rFonts w:hint="eastAsia"/>
          <w:lang w:val="en-US"/>
        </w:rPr>
        <w:t>основу</w:t>
      </w:r>
      <w:r w:rsidRPr="008B1171">
        <w:rPr>
          <w:lang w:val="en-US"/>
        </w:rPr>
        <w:t></w:t>
      </w:r>
      <w:r w:rsidRPr="008B1171">
        <w:rPr>
          <w:rFonts w:hint="eastAsia"/>
          <w:lang w:val="en-US"/>
        </w:rPr>
        <w:t>ліричних</w:t>
      </w:r>
      <w:r w:rsidRPr="008B1171">
        <w:rPr>
          <w:lang w:val="en-US"/>
        </w:rPr>
        <w:t></w:t>
      </w:r>
      <w:r w:rsidRPr="008B1171">
        <w:rPr>
          <w:rFonts w:hint="eastAsia"/>
          <w:lang w:val="en-US"/>
        </w:rPr>
        <w:t>колізій</w:t>
      </w:r>
      <w:r w:rsidRPr="008B1171">
        <w:rPr>
          <w:lang w:val="en-US"/>
        </w:rPr>
        <w:t></w:t>
      </w:r>
      <w:r w:rsidRPr="008B1171">
        <w:rPr>
          <w:rFonts w:hint="eastAsia"/>
          <w:lang w:val="en-US"/>
        </w:rPr>
        <w:t>тексту</w:t>
      </w:r>
      <w:r w:rsidRPr="008B1171">
        <w:rPr>
          <w:lang w:val="en-US"/>
        </w:rPr>
        <w:t></w:t>
      </w:r>
      <w:r w:rsidRPr="008B1171">
        <w:rPr>
          <w:rFonts w:hint="eastAsia"/>
          <w:lang w:val="en-US"/>
        </w:rPr>
        <w:t>покладена</w:t>
      </w:r>
      <w:r w:rsidRPr="008B1171">
        <w:rPr>
          <w:lang w:val="en-US"/>
        </w:rPr>
        <w:t></w:t>
      </w:r>
      <w:r w:rsidRPr="008B1171">
        <w:rPr>
          <w:rFonts w:hint="eastAsia"/>
          <w:lang w:val="en-US"/>
        </w:rPr>
        <w:t>драма</w:t>
      </w:r>
      <w:r w:rsidRPr="008B1171">
        <w:rPr>
          <w:lang w:val="en-US"/>
        </w:rPr>
        <w:t></w:t>
      </w:r>
      <w:r w:rsidRPr="008B1171">
        <w:rPr>
          <w:rFonts w:hint="eastAsia"/>
          <w:lang w:val="en-US"/>
        </w:rPr>
        <w:t>родинного</w:t>
      </w:r>
      <w:r w:rsidRPr="008B1171">
        <w:rPr>
          <w:lang w:val="en-US"/>
        </w:rPr>
        <w:t></w:t>
      </w:r>
      <w:r w:rsidRPr="008B1171">
        <w:rPr>
          <w:rFonts w:hint="eastAsia"/>
          <w:lang w:val="en-US"/>
        </w:rPr>
        <w:t>життя</w:t>
      </w:r>
      <w:r w:rsidRPr="008B1171">
        <w:rPr>
          <w:lang w:val="en-US"/>
        </w:rPr>
        <w:t></w:t>
      </w:r>
      <w:r w:rsidRPr="008B1171">
        <w:rPr>
          <w:lang w:val="en-US"/>
        </w:rPr>
        <w:t></w:t>
      </w:r>
      <w:r w:rsidRPr="008B1171">
        <w:rPr>
          <w:rFonts w:hint="eastAsia"/>
          <w:lang w:val="en-US"/>
        </w:rPr>
        <w:t>чим</w:t>
      </w:r>
    </w:p>
    <w:p w:rsidR="008B1171" w:rsidRPr="008B1171" w:rsidRDefault="008B1171" w:rsidP="008B1171">
      <w:pPr>
        <w:rPr>
          <w:lang w:val="en-US"/>
        </w:rPr>
      </w:pPr>
      <w:r w:rsidRPr="008B1171">
        <w:rPr>
          <w:rFonts w:hint="eastAsia"/>
          <w:lang w:val="en-US"/>
        </w:rPr>
        <w:t>жіноча</w:t>
      </w:r>
      <w:r w:rsidRPr="008B1171">
        <w:rPr>
          <w:lang w:val="en-US"/>
        </w:rPr>
        <w:t></w:t>
      </w:r>
      <w:r w:rsidRPr="008B1171">
        <w:rPr>
          <w:rFonts w:hint="eastAsia"/>
          <w:lang w:val="en-US"/>
        </w:rPr>
        <w:t>пісня</w:t>
      </w:r>
      <w:r w:rsidRPr="008B1171">
        <w:rPr>
          <w:lang w:val="en-US"/>
        </w:rPr>
        <w:t></w:t>
      </w:r>
      <w:r w:rsidRPr="008B1171">
        <w:rPr>
          <w:rFonts w:hint="eastAsia"/>
          <w:lang w:val="en-US"/>
        </w:rPr>
        <w:t>близька</w:t>
      </w:r>
      <w:r w:rsidRPr="008B1171">
        <w:rPr>
          <w:lang w:val="en-US"/>
        </w:rPr>
        <w:t></w:t>
      </w:r>
      <w:r w:rsidRPr="008B1171">
        <w:rPr>
          <w:rFonts w:hint="eastAsia"/>
          <w:lang w:val="en-US"/>
        </w:rPr>
        <w:t>до</w:t>
      </w:r>
      <w:r w:rsidRPr="008B1171">
        <w:rPr>
          <w:lang w:val="en-US"/>
        </w:rPr>
        <w:t></w:t>
      </w:r>
      <w:r w:rsidRPr="008B1171">
        <w:rPr>
          <w:rFonts w:hint="eastAsia"/>
          <w:lang w:val="en-US"/>
        </w:rPr>
        <w:t>балад</w:t>
      </w:r>
      <w:r w:rsidRPr="008B1171">
        <w:rPr>
          <w:lang w:val="en-US"/>
        </w:rPr>
        <w:t></w:t>
      </w:r>
      <w:r w:rsidRPr="008B1171">
        <w:rPr>
          <w:lang w:val="en-US"/>
        </w:rPr>
        <w:t></w:t>
      </w:r>
      <w:r w:rsidRPr="008B1171">
        <w:rPr>
          <w:rFonts w:hint="eastAsia"/>
          <w:lang w:val="en-US"/>
        </w:rPr>
        <w:t>Та</w:t>
      </w:r>
      <w:r w:rsidRPr="008B1171">
        <w:rPr>
          <w:lang w:val="en-US"/>
        </w:rPr>
        <w:t></w:t>
      </w:r>
      <w:r w:rsidRPr="008B1171">
        <w:rPr>
          <w:rFonts w:hint="eastAsia"/>
          <w:lang w:val="en-US"/>
        </w:rPr>
        <w:t>на</w:t>
      </w:r>
      <w:r w:rsidRPr="008B1171">
        <w:rPr>
          <w:lang w:val="en-US"/>
        </w:rPr>
        <w:t></w:t>
      </w:r>
      <w:r w:rsidRPr="008B1171">
        <w:rPr>
          <w:rFonts w:hint="eastAsia"/>
          <w:lang w:val="en-US"/>
        </w:rPr>
        <w:t>відміну</w:t>
      </w:r>
      <w:r w:rsidRPr="008B1171">
        <w:rPr>
          <w:lang w:val="en-US"/>
        </w:rPr>
        <w:t></w:t>
      </w:r>
      <w:r w:rsidRPr="008B1171">
        <w:rPr>
          <w:rFonts w:hint="eastAsia"/>
          <w:lang w:val="en-US"/>
        </w:rPr>
        <w:t>від</w:t>
      </w:r>
      <w:r w:rsidRPr="008B1171">
        <w:rPr>
          <w:lang w:val="en-US"/>
        </w:rPr>
        <w:t></w:t>
      </w:r>
      <w:r w:rsidRPr="008B1171">
        <w:rPr>
          <w:rFonts w:hint="eastAsia"/>
          <w:lang w:val="en-US"/>
        </w:rPr>
        <w:t>них</w:t>
      </w:r>
      <w:r w:rsidRPr="008B1171">
        <w:rPr>
          <w:lang w:val="en-US"/>
        </w:rPr>
        <w:t></w:t>
      </w:r>
      <w:r w:rsidRPr="008B1171">
        <w:rPr>
          <w:rFonts w:hint="eastAsia"/>
          <w:lang w:val="en-US"/>
        </w:rPr>
        <w:t>жіноча</w:t>
      </w:r>
      <w:r w:rsidRPr="008B1171">
        <w:rPr>
          <w:lang w:val="en-US"/>
        </w:rPr>
        <w:t></w:t>
      </w:r>
      <w:r w:rsidRPr="008B1171">
        <w:rPr>
          <w:rFonts w:hint="eastAsia"/>
          <w:lang w:val="en-US"/>
        </w:rPr>
        <w:t>пісня</w:t>
      </w:r>
      <w:r w:rsidRPr="008B1171">
        <w:rPr>
          <w:lang w:val="en-US"/>
        </w:rPr>
        <w:t></w:t>
      </w:r>
      <w:r w:rsidRPr="008B1171">
        <w:rPr>
          <w:rFonts w:hint="eastAsia"/>
          <w:lang w:val="en-US"/>
        </w:rPr>
        <w:t>не</w:t>
      </w:r>
      <w:r w:rsidRPr="008B1171">
        <w:rPr>
          <w:lang w:val="en-US"/>
        </w:rPr>
        <w:t></w:t>
      </w:r>
      <w:r w:rsidRPr="008B1171">
        <w:rPr>
          <w:rFonts w:hint="eastAsia"/>
          <w:lang w:val="en-US"/>
        </w:rPr>
        <w:t>сповнена</w:t>
      </w:r>
    </w:p>
    <w:p w:rsidR="008B1171" w:rsidRPr="008B1171" w:rsidRDefault="008B1171" w:rsidP="008B1171">
      <w:pPr>
        <w:rPr>
          <w:lang w:val="en-US"/>
        </w:rPr>
      </w:pPr>
      <w:r w:rsidRPr="008B1171">
        <w:rPr>
          <w:rFonts w:hint="eastAsia"/>
          <w:lang w:val="en-US"/>
        </w:rPr>
        <w:t>такого</w:t>
      </w:r>
      <w:r w:rsidRPr="008B1171">
        <w:rPr>
          <w:lang w:val="en-US"/>
        </w:rPr>
        <w:t></w:t>
      </w:r>
      <w:r w:rsidRPr="008B1171">
        <w:rPr>
          <w:rFonts w:hint="eastAsia"/>
          <w:lang w:val="en-US"/>
        </w:rPr>
        <w:t>високого</w:t>
      </w:r>
      <w:r w:rsidRPr="008B1171">
        <w:rPr>
          <w:lang w:val="en-US"/>
        </w:rPr>
        <w:t></w:t>
      </w:r>
      <w:r w:rsidRPr="008B1171">
        <w:rPr>
          <w:rFonts w:hint="eastAsia"/>
          <w:lang w:val="en-US"/>
        </w:rPr>
        <w:t>ступеню</w:t>
      </w:r>
      <w:r w:rsidRPr="008B1171">
        <w:rPr>
          <w:lang w:val="en-US"/>
        </w:rPr>
        <w:t></w:t>
      </w:r>
      <w:r w:rsidRPr="008B1171">
        <w:rPr>
          <w:rFonts w:hint="eastAsia"/>
          <w:lang w:val="en-US"/>
        </w:rPr>
        <w:t>трагізму</w:t>
      </w:r>
      <w:r w:rsidRPr="008B1171">
        <w:rPr>
          <w:lang w:val="en-US"/>
        </w:rPr>
        <w:t></w:t>
      </w:r>
      <w:r w:rsidRPr="008B1171">
        <w:rPr>
          <w:lang w:val="en-US"/>
        </w:rPr>
        <w:t></w:t>
      </w:r>
      <w:r w:rsidRPr="008B1171">
        <w:rPr>
          <w:rFonts w:hint="eastAsia"/>
          <w:lang w:val="en-US"/>
        </w:rPr>
        <w:t>який</w:t>
      </w:r>
      <w:r w:rsidRPr="008B1171">
        <w:rPr>
          <w:lang w:val="en-US"/>
        </w:rPr>
        <w:t></w:t>
      </w:r>
      <w:r w:rsidRPr="008B1171">
        <w:rPr>
          <w:rFonts w:hint="eastAsia"/>
          <w:lang w:val="en-US"/>
        </w:rPr>
        <w:t>би</w:t>
      </w:r>
      <w:r w:rsidRPr="008B1171">
        <w:rPr>
          <w:lang w:val="en-US"/>
        </w:rPr>
        <w:t></w:t>
      </w:r>
      <w:r w:rsidRPr="008B1171">
        <w:rPr>
          <w:rFonts w:hint="eastAsia"/>
          <w:lang w:val="en-US"/>
        </w:rPr>
        <w:t>призвів</w:t>
      </w:r>
      <w:r w:rsidRPr="008B1171">
        <w:rPr>
          <w:lang w:val="en-US"/>
        </w:rPr>
        <w:t></w:t>
      </w:r>
      <w:r w:rsidRPr="008B1171">
        <w:rPr>
          <w:rFonts w:hint="eastAsia"/>
          <w:lang w:val="en-US"/>
        </w:rPr>
        <w:t>до</w:t>
      </w:r>
      <w:r w:rsidRPr="008B1171">
        <w:rPr>
          <w:lang w:val="en-US"/>
        </w:rPr>
        <w:t></w:t>
      </w:r>
      <w:r w:rsidRPr="008B1171">
        <w:rPr>
          <w:rFonts w:hint="eastAsia"/>
          <w:lang w:val="en-US"/>
        </w:rPr>
        <w:t>вбивства</w:t>
      </w:r>
      <w:r w:rsidRPr="008B1171">
        <w:rPr>
          <w:lang w:val="en-US"/>
        </w:rPr>
        <w:t></w:t>
      </w:r>
      <w:r w:rsidRPr="008B1171">
        <w:rPr>
          <w:rFonts w:hint="eastAsia"/>
          <w:lang w:val="en-US"/>
        </w:rPr>
        <w:t>чи</w:t>
      </w:r>
      <w:r w:rsidRPr="008B1171">
        <w:rPr>
          <w:lang w:val="en-US"/>
        </w:rPr>
        <w:t></w:t>
      </w:r>
      <w:r w:rsidRPr="008B1171">
        <w:rPr>
          <w:rFonts w:hint="eastAsia"/>
          <w:lang w:val="en-US"/>
        </w:rPr>
        <w:t>самогубства</w:t>
      </w:r>
      <w:r w:rsidRPr="008B1171">
        <w:rPr>
          <w:lang w:val="en-US"/>
        </w:rPr>
        <w:t></w:t>
      </w:r>
      <w:r w:rsidRPr="008B1171">
        <w:rPr>
          <w:lang w:val="en-US"/>
        </w:rPr>
        <w:t></w:t>
      </w:r>
      <w:r w:rsidRPr="008B1171">
        <w:rPr>
          <w:rFonts w:hint="eastAsia"/>
          <w:lang w:val="en-US"/>
        </w:rPr>
        <w:t>що</w:t>
      </w:r>
    </w:p>
    <w:p w:rsidR="008B1171" w:rsidRPr="008B1171" w:rsidRDefault="008B1171" w:rsidP="008B1171">
      <w:pPr>
        <w:rPr>
          <w:lang w:val="en-US"/>
        </w:rPr>
      </w:pPr>
      <w:r w:rsidRPr="008B1171">
        <w:rPr>
          <w:rFonts w:hint="eastAsia"/>
          <w:lang w:val="en-US"/>
        </w:rPr>
        <w:t>зазвичай</w:t>
      </w:r>
      <w:r w:rsidRPr="008B1171">
        <w:rPr>
          <w:lang w:val="en-US"/>
        </w:rPr>
        <w:t></w:t>
      </w:r>
      <w:r w:rsidRPr="008B1171">
        <w:rPr>
          <w:rFonts w:hint="eastAsia"/>
          <w:lang w:val="en-US"/>
        </w:rPr>
        <w:t>властиво</w:t>
      </w:r>
      <w:r w:rsidRPr="008B1171">
        <w:rPr>
          <w:lang w:val="en-US"/>
        </w:rPr>
        <w:t></w:t>
      </w:r>
      <w:r w:rsidRPr="008B1171">
        <w:rPr>
          <w:rFonts w:hint="eastAsia"/>
          <w:lang w:val="en-US"/>
        </w:rPr>
        <w:t>майже</w:t>
      </w:r>
      <w:r w:rsidRPr="008B1171">
        <w:rPr>
          <w:lang w:val="en-US"/>
        </w:rPr>
        <w:t></w:t>
      </w:r>
      <w:r w:rsidRPr="008B1171">
        <w:rPr>
          <w:rFonts w:hint="eastAsia"/>
          <w:lang w:val="en-US"/>
        </w:rPr>
        <w:t>кожній</w:t>
      </w:r>
      <w:r w:rsidRPr="008B1171">
        <w:rPr>
          <w:lang w:val="en-US"/>
        </w:rPr>
        <w:t></w:t>
      </w:r>
      <w:r w:rsidRPr="008B1171">
        <w:rPr>
          <w:rFonts w:hint="eastAsia"/>
          <w:lang w:val="en-US"/>
        </w:rPr>
        <w:t>баладі</w:t>
      </w:r>
      <w:r w:rsidRPr="008B1171">
        <w:rPr>
          <w:lang w:val="en-US"/>
        </w:rPr>
        <w:t></w:t>
      </w:r>
    </w:p>
    <w:p w:rsidR="008B1171" w:rsidRPr="008B1171" w:rsidRDefault="008B1171" w:rsidP="008B1171">
      <w:pPr>
        <w:rPr>
          <w:lang w:val="en-US"/>
        </w:rPr>
      </w:pPr>
      <w:r w:rsidRPr="008B1171">
        <w:rPr>
          <w:rFonts w:hint="eastAsia"/>
          <w:lang w:val="en-US"/>
        </w:rPr>
        <w:t>Баладній</w:t>
      </w:r>
      <w:r w:rsidRPr="008B1171">
        <w:rPr>
          <w:lang w:val="en-US"/>
        </w:rPr>
        <w:t></w:t>
      </w:r>
      <w:r w:rsidRPr="008B1171">
        <w:rPr>
          <w:rFonts w:hint="eastAsia"/>
          <w:lang w:val="en-US"/>
        </w:rPr>
        <w:t>пісні</w:t>
      </w:r>
      <w:r w:rsidRPr="008B1171">
        <w:rPr>
          <w:lang w:val="en-US"/>
        </w:rPr>
        <w:t></w:t>
      </w:r>
      <w:r w:rsidRPr="008B1171">
        <w:rPr>
          <w:rFonts w:hint="eastAsia"/>
          <w:lang w:val="en-US"/>
        </w:rPr>
        <w:t>притаманне</w:t>
      </w:r>
      <w:r w:rsidRPr="008B1171">
        <w:rPr>
          <w:lang w:val="en-US"/>
        </w:rPr>
        <w:t></w:t>
      </w:r>
      <w:r w:rsidRPr="008B1171">
        <w:rPr>
          <w:rFonts w:hint="eastAsia"/>
          <w:lang w:val="en-US"/>
        </w:rPr>
        <w:t>етичне</w:t>
      </w:r>
      <w:r w:rsidRPr="008B1171">
        <w:rPr>
          <w:lang w:val="en-US"/>
        </w:rPr>
        <w:t></w:t>
      </w:r>
      <w:r w:rsidRPr="008B1171">
        <w:rPr>
          <w:rFonts w:hint="eastAsia"/>
          <w:lang w:val="en-US"/>
        </w:rPr>
        <w:t>наповнення</w:t>
      </w:r>
      <w:r w:rsidRPr="008B1171">
        <w:rPr>
          <w:lang w:val="en-US"/>
        </w:rPr>
        <w:t></w:t>
      </w:r>
      <w:r w:rsidRPr="008B1171">
        <w:rPr>
          <w:lang w:val="en-US"/>
        </w:rPr>
        <w:t></w:t>
      </w:r>
      <w:r w:rsidRPr="008B1171">
        <w:rPr>
          <w:rFonts w:hint="eastAsia"/>
          <w:lang w:val="en-US"/>
        </w:rPr>
        <w:t>тоді</w:t>
      </w:r>
      <w:r w:rsidRPr="008B1171">
        <w:rPr>
          <w:lang w:val="en-US"/>
        </w:rPr>
        <w:t></w:t>
      </w:r>
      <w:r w:rsidRPr="008B1171">
        <w:rPr>
          <w:rFonts w:hint="eastAsia"/>
          <w:lang w:val="en-US"/>
        </w:rPr>
        <w:t>як</w:t>
      </w:r>
      <w:r w:rsidRPr="008B1171">
        <w:rPr>
          <w:lang w:val="en-US"/>
        </w:rPr>
        <w:t></w:t>
      </w:r>
      <w:r w:rsidRPr="008B1171">
        <w:rPr>
          <w:rFonts w:hint="eastAsia"/>
          <w:lang w:val="en-US"/>
        </w:rPr>
        <w:t>жіноча</w:t>
      </w:r>
      <w:r w:rsidRPr="008B1171">
        <w:rPr>
          <w:lang w:val="en-US"/>
        </w:rPr>
        <w:t></w:t>
      </w:r>
      <w:r w:rsidRPr="008B1171">
        <w:rPr>
          <w:rFonts w:hint="eastAsia"/>
          <w:lang w:val="en-US"/>
        </w:rPr>
        <w:t>у</w:t>
      </w:r>
      <w:r w:rsidRPr="008B1171">
        <w:rPr>
          <w:lang w:val="en-US"/>
        </w:rPr>
        <w:t></w:t>
      </w:r>
      <w:r w:rsidRPr="008B1171">
        <w:rPr>
          <w:rFonts w:hint="eastAsia"/>
          <w:lang w:val="en-US"/>
        </w:rPr>
        <w:t>своїх</w:t>
      </w:r>
    </w:p>
    <w:p w:rsidR="008B1171" w:rsidRPr="008B1171" w:rsidRDefault="008B1171" w:rsidP="008B1171">
      <w:r w:rsidRPr="008B1171">
        <w:rPr>
          <w:rFonts w:hint="eastAsia"/>
        </w:rPr>
        <w:t>найкращих</w:t>
      </w:r>
      <w:r w:rsidRPr="008B1171">
        <w:rPr>
          <w:lang w:val="en-US"/>
        </w:rPr>
        <w:t></w:t>
      </w:r>
      <w:r w:rsidRPr="008B1171">
        <w:rPr>
          <w:rFonts w:hint="eastAsia"/>
        </w:rPr>
        <w:t>зразках</w:t>
      </w:r>
      <w:r w:rsidRPr="008B1171">
        <w:rPr>
          <w:lang w:val="en-US"/>
        </w:rPr>
        <w:t></w:t>
      </w:r>
      <w:r w:rsidRPr="008B1171">
        <w:rPr>
          <w:rFonts w:hint="eastAsia"/>
        </w:rPr>
        <w:t>сповнена</w:t>
      </w:r>
      <w:r w:rsidRPr="008B1171">
        <w:rPr>
          <w:lang w:val="en-US"/>
        </w:rPr>
        <w:t></w:t>
      </w:r>
      <w:r w:rsidRPr="008B1171">
        <w:rPr>
          <w:rFonts w:hint="eastAsia"/>
        </w:rPr>
        <w:t>естетичної</w:t>
      </w:r>
      <w:r w:rsidRPr="008B1171">
        <w:rPr>
          <w:lang w:val="en-US"/>
        </w:rPr>
        <w:t></w:t>
      </w:r>
      <w:r w:rsidRPr="008B1171">
        <w:rPr>
          <w:rFonts w:hint="eastAsia"/>
        </w:rPr>
        <w:t>довершеності</w:t>
      </w:r>
      <w:r w:rsidRPr="008B1171">
        <w:rPr>
          <w:lang w:val="en-US"/>
        </w:rPr>
        <w:t></w:t>
      </w:r>
    </w:p>
    <w:p w:rsidR="008B1171" w:rsidRPr="008B1171" w:rsidRDefault="008B1171" w:rsidP="008B1171">
      <w:r w:rsidRPr="008B1171">
        <w:rPr>
          <w:rFonts w:hint="eastAsia"/>
        </w:rPr>
        <w:t>В</w:t>
      </w:r>
      <w:r w:rsidRPr="008B1171">
        <w:rPr>
          <w:lang w:val="en-US"/>
        </w:rPr>
        <w:t></w:t>
      </w:r>
      <w:r w:rsidRPr="008B1171">
        <w:rPr>
          <w:rFonts w:hint="eastAsia"/>
        </w:rPr>
        <w:t>основі</w:t>
      </w:r>
      <w:r w:rsidRPr="008B1171">
        <w:rPr>
          <w:lang w:val="en-US"/>
        </w:rPr>
        <w:t></w:t>
      </w:r>
      <w:r w:rsidRPr="008B1171">
        <w:rPr>
          <w:rFonts w:hint="eastAsia"/>
        </w:rPr>
        <w:t>жіночої</w:t>
      </w:r>
      <w:r w:rsidRPr="008B1171">
        <w:rPr>
          <w:lang w:val="en-US"/>
        </w:rPr>
        <w:t></w:t>
      </w:r>
      <w:r w:rsidRPr="008B1171">
        <w:rPr>
          <w:rFonts w:hint="eastAsia"/>
        </w:rPr>
        <w:t>пісні</w:t>
      </w:r>
      <w:r w:rsidRPr="008B1171">
        <w:rPr>
          <w:lang w:val="en-US"/>
        </w:rPr>
        <w:t></w:t>
      </w:r>
      <w:r w:rsidRPr="008B1171">
        <w:rPr>
          <w:rFonts w:hint="eastAsia"/>
        </w:rPr>
        <w:t>потужна</w:t>
      </w:r>
      <w:r w:rsidRPr="008B1171">
        <w:rPr>
          <w:lang w:val="en-US"/>
        </w:rPr>
        <w:t></w:t>
      </w:r>
      <w:r w:rsidRPr="008B1171">
        <w:rPr>
          <w:rFonts w:hint="eastAsia"/>
        </w:rPr>
        <w:t>естетична</w:t>
      </w:r>
      <w:r w:rsidRPr="008B1171">
        <w:rPr>
          <w:lang w:val="en-US"/>
        </w:rPr>
        <w:t></w:t>
      </w:r>
      <w:r w:rsidRPr="008B1171">
        <w:rPr>
          <w:rFonts w:hint="eastAsia"/>
        </w:rPr>
        <w:t>функція</w:t>
      </w:r>
      <w:r w:rsidRPr="008B1171">
        <w:rPr>
          <w:lang w:val="en-US"/>
        </w:rPr>
        <w:t></w:t>
      </w:r>
      <w:r w:rsidRPr="008B1171">
        <w:rPr>
          <w:lang w:val="en-US"/>
        </w:rPr>
        <w:t></w:t>
      </w:r>
      <w:r w:rsidRPr="008B1171">
        <w:rPr>
          <w:rFonts w:hint="eastAsia"/>
        </w:rPr>
        <w:t>Пейзажні</w:t>
      </w:r>
      <w:r w:rsidRPr="008B1171">
        <w:rPr>
          <w:lang w:val="en-US"/>
        </w:rPr>
        <w:t></w:t>
      </w:r>
      <w:r w:rsidRPr="008B1171">
        <w:rPr>
          <w:rFonts w:hint="eastAsia"/>
        </w:rPr>
        <w:t>замальовки</w:t>
      </w:r>
      <w:r w:rsidRPr="008B1171">
        <w:rPr>
          <w:lang w:val="en-US"/>
        </w:rPr>
        <w:t></w:t>
      </w:r>
    </w:p>
    <w:p w:rsidR="008B1171" w:rsidRPr="008B1171" w:rsidRDefault="008B1171" w:rsidP="008B1171">
      <w:r w:rsidRPr="008B1171">
        <w:rPr>
          <w:rFonts w:hint="eastAsia"/>
        </w:rPr>
        <w:t>велика</w:t>
      </w:r>
      <w:r w:rsidRPr="008B1171">
        <w:rPr>
          <w:lang w:val="en-US"/>
        </w:rPr>
        <w:t></w:t>
      </w:r>
      <w:r w:rsidRPr="008B1171">
        <w:rPr>
          <w:rFonts w:hint="eastAsia"/>
        </w:rPr>
        <w:t>кількість</w:t>
      </w:r>
      <w:r w:rsidRPr="008B1171">
        <w:rPr>
          <w:lang w:val="en-US"/>
        </w:rPr>
        <w:t></w:t>
      </w:r>
      <w:r w:rsidRPr="008B1171">
        <w:rPr>
          <w:rFonts w:hint="eastAsia"/>
        </w:rPr>
        <w:t>метафор</w:t>
      </w:r>
      <w:r w:rsidRPr="008B1171">
        <w:rPr>
          <w:lang w:val="en-US"/>
        </w:rPr>
        <w:t></w:t>
      </w:r>
      <w:r w:rsidRPr="008B1171">
        <w:rPr>
          <w:lang w:val="en-US"/>
        </w:rPr>
        <w:t></w:t>
      </w:r>
      <w:r w:rsidRPr="008B1171">
        <w:rPr>
          <w:rFonts w:hint="eastAsia"/>
        </w:rPr>
        <w:t>неповторних</w:t>
      </w:r>
      <w:r w:rsidRPr="008B1171">
        <w:rPr>
          <w:lang w:val="en-US"/>
        </w:rPr>
        <w:t></w:t>
      </w:r>
      <w:r w:rsidRPr="008B1171">
        <w:rPr>
          <w:rFonts w:hint="eastAsia"/>
        </w:rPr>
        <w:t>художніх</w:t>
      </w:r>
      <w:r w:rsidRPr="008B1171">
        <w:rPr>
          <w:lang w:val="en-US"/>
        </w:rPr>
        <w:t></w:t>
      </w:r>
      <w:r w:rsidRPr="008B1171">
        <w:rPr>
          <w:rFonts w:hint="eastAsia"/>
        </w:rPr>
        <w:t>образів</w:t>
      </w:r>
      <w:r w:rsidRPr="008B1171">
        <w:rPr>
          <w:lang w:val="en-US"/>
        </w:rPr>
        <w:t></w:t>
      </w:r>
      <w:r w:rsidRPr="008B1171">
        <w:rPr>
          <w:lang w:val="en-US"/>
        </w:rPr>
        <w:t></w:t>
      </w:r>
      <w:r w:rsidRPr="008B1171">
        <w:rPr>
          <w:rFonts w:hint="eastAsia"/>
        </w:rPr>
        <w:t>людей</w:t>
      </w:r>
      <w:r w:rsidRPr="008B1171">
        <w:rPr>
          <w:lang w:val="en-US"/>
        </w:rPr>
        <w:t></w:t>
      </w:r>
      <w:r w:rsidRPr="008B1171">
        <w:rPr>
          <w:rFonts w:hint="eastAsia"/>
        </w:rPr>
        <w:t>та</w:t>
      </w:r>
      <w:r w:rsidRPr="008B1171">
        <w:rPr>
          <w:lang w:val="en-US"/>
        </w:rPr>
        <w:t></w:t>
      </w:r>
      <w:r w:rsidRPr="008B1171">
        <w:rPr>
          <w:rFonts w:hint="eastAsia"/>
        </w:rPr>
        <w:t>явищ</w:t>
      </w:r>
      <w:r w:rsidRPr="008B1171">
        <w:rPr>
          <w:lang w:val="en-US"/>
        </w:rPr>
        <w:t></w:t>
      </w:r>
      <w:r w:rsidRPr="008B1171">
        <w:rPr>
          <w:rFonts w:hint="eastAsia"/>
        </w:rPr>
        <w:t>природи</w:t>
      </w:r>
      <w:r w:rsidRPr="008B1171">
        <w:rPr>
          <w:lang w:val="en-US"/>
        </w:rPr>
        <w:t></w:t>
      </w:r>
      <w:r w:rsidRPr="008B1171">
        <w:rPr>
          <w:lang w:val="en-US"/>
        </w:rPr>
        <w:t></w:t>
      </w:r>
    </w:p>
    <w:p w:rsidR="008B1171" w:rsidRPr="008B1171" w:rsidRDefault="008B1171" w:rsidP="008B1171">
      <w:r w:rsidRPr="008B1171">
        <w:rPr>
          <w:rFonts w:hint="eastAsia"/>
        </w:rPr>
        <w:t>відтворення</w:t>
      </w:r>
      <w:r w:rsidRPr="008B1171">
        <w:rPr>
          <w:lang w:val="en-US"/>
        </w:rPr>
        <w:t></w:t>
      </w:r>
      <w:r w:rsidRPr="008B1171">
        <w:rPr>
          <w:rFonts w:hint="eastAsia"/>
        </w:rPr>
        <w:t>глибоких</w:t>
      </w:r>
      <w:r w:rsidRPr="008B1171">
        <w:rPr>
          <w:lang w:val="en-US"/>
        </w:rPr>
        <w:t></w:t>
      </w:r>
      <w:r w:rsidRPr="008B1171">
        <w:rPr>
          <w:rFonts w:hint="eastAsia"/>
        </w:rPr>
        <w:t>душевних</w:t>
      </w:r>
      <w:r w:rsidRPr="008B1171">
        <w:rPr>
          <w:lang w:val="en-US"/>
        </w:rPr>
        <w:t></w:t>
      </w:r>
      <w:r w:rsidRPr="008B1171">
        <w:rPr>
          <w:rFonts w:hint="eastAsia"/>
        </w:rPr>
        <w:t>переживань</w:t>
      </w:r>
      <w:r w:rsidRPr="008B1171">
        <w:rPr>
          <w:lang w:val="en-US"/>
        </w:rPr>
        <w:t></w:t>
      </w:r>
      <w:r w:rsidRPr="008B1171">
        <w:rPr>
          <w:rFonts w:hint="eastAsia"/>
        </w:rPr>
        <w:t>–</w:t>
      </w:r>
      <w:r w:rsidRPr="008B1171">
        <w:rPr>
          <w:lang w:val="en-US"/>
        </w:rPr>
        <w:t></w:t>
      </w:r>
      <w:r w:rsidRPr="008B1171">
        <w:rPr>
          <w:rFonts w:hint="eastAsia"/>
        </w:rPr>
        <w:t>усе</w:t>
      </w:r>
      <w:r w:rsidRPr="008B1171">
        <w:rPr>
          <w:lang w:val="en-US"/>
        </w:rPr>
        <w:t></w:t>
      </w:r>
      <w:r w:rsidRPr="008B1171">
        <w:rPr>
          <w:rFonts w:hint="eastAsia"/>
        </w:rPr>
        <w:t>це</w:t>
      </w:r>
      <w:r w:rsidRPr="008B1171">
        <w:rPr>
          <w:lang w:val="en-US"/>
        </w:rPr>
        <w:t></w:t>
      </w:r>
      <w:r w:rsidRPr="008B1171">
        <w:rPr>
          <w:rFonts w:hint="eastAsia"/>
        </w:rPr>
        <w:t>характерно</w:t>
      </w:r>
      <w:r w:rsidRPr="008B1171">
        <w:rPr>
          <w:lang w:val="en-US"/>
        </w:rPr>
        <w:t></w:t>
      </w:r>
      <w:r w:rsidRPr="008B1171">
        <w:rPr>
          <w:rFonts w:hint="eastAsia"/>
        </w:rPr>
        <w:t>для</w:t>
      </w:r>
    </w:p>
    <w:p w:rsidR="008B1171" w:rsidRPr="008B1171" w:rsidRDefault="008B1171" w:rsidP="008B1171">
      <w:r w:rsidRPr="008B1171">
        <w:rPr>
          <w:rFonts w:hint="eastAsia"/>
        </w:rPr>
        <w:t>сюжетотворення</w:t>
      </w:r>
      <w:r w:rsidRPr="008B1171">
        <w:rPr>
          <w:lang w:val="en-US"/>
        </w:rPr>
        <w:t></w:t>
      </w:r>
      <w:r w:rsidRPr="008B1171">
        <w:rPr>
          <w:rFonts w:hint="eastAsia"/>
        </w:rPr>
        <w:t>народної</w:t>
      </w:r>
      <w:r w:rsidRPr="008B1171">
        <w:rPr>
          <w:lang w:val="en-US"/>
        </w:rPr>
        <w:t></w:t>
      </w:r>
      <w:r w:rsidRPr="008B1171">
        <w:rPr>
          <w:rFonts w:hint="eastAsia"/>
        </w:rPr>
        <w:t>пісні</w:t>
      </w:r>
      <w:r w:rsidRPr="008B1171">
        <w:rPr>
          <w:lang w:val="en-US"/>
        </w:rPr>
        <w:t></w:t>
      </w:r>
      <w:r w:rsidRPr="008B1171">
        <w:rPr>
          <w:lang w:val="en-US"/>
        </w:rPr>
        <w:t></w:t>
      </w:r>
      <w:r w:rsidRPr="008B1171">
        <w:rPr>
          <w:rFonts w:hint="eastAsia"/>
        </w:rPr>
        <w:t>автором</w:t>
      </w:r>
      <w:r w:rsidRPr="008B1171">
        <w:rPr>
          <w:lang w:val="en-US"/>
        </w:rPr>
        <w:t></w:t>
      </w:r>
      <w:r w:rsidRPr="008B1171">
        <w:rPr>
          <w:rFonts w:hint="eastAsia"/>
        </w:rPr>
        <w:t>якої</w:t>
      </w:r>
      <w:r w:rsidRPr="008B1171">
        <w:rPr>
          <w:lang w:val="en-US"/>
        </w:rPr>
        <w:t></w:t>
      </w:r>
      <w:r w:rsidRPr="008B1171">
        <w:rPr>
          <w:rFonts w:hint="eastAsia"/>
        </w:rPr>
        <w:t>є</w:t>
      </w:r>
      <w:r w:rsidRPr="008B1171">
        <w:rPr>
          <w:lang w:val="en-US"/>
        </w:rPr>
        <w:t></w:t>
      </w:r>
      <w:r w:rsidRPr="008B1171">
        <w:rPr>
          <w:rFonts w:hint="eastAsia"/>
        </w:rPr>
        <w:t>одружена</w:t>
      </w:r>
      <w:r w:rsidRPr="008B1171">
        <w:rPr>
          <w:lang w:val="en-US"/>
        </w:rPr>
        <w:t></w:t>
      </w:r>
      <w:r w:rsidRPr="008B1171">
        <w:rPr>
          <w:rFonts w:hint="eastAsia"/>
        </w:rPr>
        <w:t>жінка</w:t>
      </w:r>
      <w:r w:rsidRPr="008B1171">
        <w:rPr>
          <w:lang w:val="en-US"/>
        </w:rPr>
        <w:t></w:t>
      </w:r>
    </w:p>
    <w:p w:rsidR="008B1171" w:rsidRPr="008B1171" w:rsidRDefault="008B1171" w:rsidP="008B1171">
      <w:r w:rsidRPr="008B1171">
        <w:rPr>
          <w:rFonts w:hint="eastAsia"/>
        </w:rPr>
        <w:t>Зауважмо</w:t>
      </w:r>
      <w:r w:rsidRPr="008B1171">
        <w:rPr>
          <w:lang w:val="en-US"/>
        </w:rPr>
        <w:t></w:t>
      </w:r>
      <w:r w:rsidRPr="008B1171">
        <w:rPr>
          <w:lang w:val="en-US"/>
        </w:rPr>
        <w:t></w:t>
      </w:r>
      <w:r w:rsidRPr="008B1171">
        <w:rPr>
          <w:rFonts w:hint="eastAsia"/>
        </w:rPr>
        <w:t>що</w:t>
      </w:r>
      <w:r w:rsidRPr="008B1171">
        <w:rPr>
          <w:lang w:val="en-US"/>
        </w:rPr>
        <w:t></w:t>
      </w:r>
      <w:r w:rsidRPr="008B1171">
        <w:rPr>
          <w:rFonts w:hint="eastAsia"/>
        </w:rPr>
        <w:t>у</w:t>
      </w:r>
      <w:r w:rsidRPr="008B1171">
        <w:rPr>
          <w:lang w:val="en-US"/>
        </w:rPr>
        <w:t></w:t>
      </w:r>
      <w:r w:rsidRPr="008B1171">
        <w:rPr>
          <w:rFonts w:hint="eastAsia"/>
        </w:rPr>
        <w:t>ліричній</w:t>
      </w:r>
      <w:r w:rsidRPr="008B1171">
        <w:rPr>
          <w:lang w:val="en-US"/>
        </w:rPr>
        <w:t></w:t>
      </w:r>
      <w:r w:rsidRPr="008B1171">
        <w:rPr>
          <w:rFonts w:hint="eastAsia"/>
        </w:rPr>
        <w:t>пісні</w:t>
      </w:r>
      <w:r w:rsidRPr="008B1171">
        <w:rPr>
          <w:lang w:val="en-US"/>
        </w:rPr>
        <w:t></w:t>
      </w:r>
      <w:r w:rsidRPr="008B1171">
        <w:rPr>
          <w:lang w:val="en-US"/>
        </w:rPr>
        <w:t></w:t>
      </w:r>
      <w:r w:rsidRPr="008B1171">
        <w:rPr>
          <w:rFonts w:hint="eastAsia"/>
        </w:rPr>
        <w:t>переважно</w:t>
      </w:r>
      <w:r w:rsidRPr="008B1171">
        <w:rPr>
          <w:lang w:val="en-US"/>
        </w:rPr>
        <w:t></w:t>
      </w:r>
      <w:r w:rsidRPr="008B1171">
        <w:rPr>
          <w:lang w:val="en-US"/>
        </w:rPr>
        <w:t></w:t>
      </w:r>
      <w:r w:rsidRPr="008B1171">
        <w:rPr>
          <w:rFonts w:hint="eastAsia"/>
        </w:rPr>
        <w:t>знівельовано</w:t>
      </w:r>
      <w:r w:rsidRPr="008B1171">
        <w:rPr>
          <w:lang w:val="en-US"/>
        </w:rPr>
        <w:t></w:t>
      </w:r>
      <w:r w:rsidRPr="008B1171">
        <w:rPr>
          <w:rFonts w:hint="eastAsia"/>
        </w:rPr>
        <w:t>соціальний</w:t>
      </w:r>
      <w:r w:rsidRPr="008B1171">
        <w:rPr>
          <w:lang w:val="en-US"/>
        </w:rPr>
        <w:t></w:t>
      </w:r>
      <w:r w:rsidRPr="008B1171">
        <w:rPr>
          <w:rFonts w:hint="eastAsia"/>
        </w:rPr>
        <w:t>стасус</w:t>
      </w:r>
      <w:r w:rsidRPr="008B1171">
        <w:rPr>
          <w:lang w:val="en-US"/>
        </w:rPr>
        <w:t></w:t>
      </w:r>
    </w:p>
    <w:p w:rsidR="008B1171" w:rsidRPr="008B1171" w:rsidRDefault="008B1171" w:rsidP="008B1171">
      <w:r w:rsidRPr="008B1171">
        <w:rPr>
          <w:rFonts w:hint="eastAsia"/>
        </w:rPr>
        <w:t>який</w:t>
      </w:r>
      <w:r w:rsidRPr="008B1171">
        <w:rPr>
          <w:lang w:val="en-US"/>
        </w:rPr>
        <w:t></w:t>
      </w:r>
      <w:r w:rsidRPr="008B1171">
        <w:rPr>
          <w:rFonts w:hint="eastAsia"/>
        </w:rPr>
        <w:t>не</w:t>
      </w:r>
      <w:r w:rsidRPr="008B1171">
        <w:rPr>
          <w:lang w:val="en-US"/>
        </w:rPr>
        <w:t></w:t>
      </w:r>
      <w:r w:rsidRPr="008B1171">
        <w:rPr>
          <w:rFonts w:hint="eastAsia"/>
        </w:rPr>
        <w:t>визначає</w:t>
      </w:r>
      <w:r w:rsidRPr="008B1171">
        <w:rPr>
          <w:lang w:val="en-US"/>
        </w:rPr>
        <w:t></w:t>
      </w:r>
      <w:r w:rsidRPr="008B1171">
        <w:rPr>
          <w:rFonts w:hint="eastAsia"/>
        </w:rPr>
        <w:t>долю</w:t>
      </w:r>
      <w:r w:rsidRPr="008B1171">
        <w:rPr>
          <w:lang w:val="en-US"/>
        </w:rPr>
        <w:t></w:t>
      </w:r>
      <w:r w:rsidRPr="008B1171">
        <w:rPr>
          <w:rFonts w:hint="eastAsia"/>
        </w:rPr>
        <w:t>ліричного</w:t>
      </w:r>
      <w:r w:rsidRPr="008B1171">
        <w:rPr>
          <w:lang w:val="en-US"/>
        </w:rPr>
        <w:t></w:t>
      </w:r>
      <w:r w:rsidRPr="008B1171">
        <w:rPr>
          <w:rFonts w:hint="eastAsia"/>
        </w:rPr>
        <w:t>героя</w:t>
      </w:r>
      <w:r w:rsidRPr="008B1171">
        <w:rPr>
          <w:lang w:val="en-US"/>
        </w:rPr>
        <w:t></w:t>
      </w:r>
      <w:r w:rsidRPr="008B1171">
        <w:rPr>
          <w:rFonts w:hint="eastAsia"/>
        </w:rPr>
        <w:t>твору</w:t>
      </w:r>
      <w:r w:rsidRPr="008B1171">
        <w:rPr>
          <w:lang w:val="en-US"/>
        </w:rPr>
        <w:t></w:t>
      </w:r>
      <w:r w:rsidRPr="008B1171">
        <w:rPr>
          <w:lang w:val="en-US"/>
        </w:rPr>
        <w:t></w:t>
      </w:r>
      <w:r w:rsidRPr="008B1171">
        <w:rPr>
          <w:rFonts w:hint="eastAsia"/>
        </w:rPr>
        <w:t>Нещасними</w:t>
      </w:r>
      <w:r w:rsidRPr="008B1171">
        <w:rPr>
          <w:lang w:val="en-US"/>
        </w:rPr>
        <w:t></w:t>
      </w:r>
      <w:r w:rsidRPr="008B1171">
        <w:rPr>
          <w:rFonts w:hint="eastAsia"/>
        </w:rPr>
        <w:t>одаково</w:t>
      </w:r>
      <w:r w:rsidRPr="008B1171">
        <w:rPr>
          <w:lang w:val="en-US"/>
        </w:rPr>
        <w:t></w:t>
      </w:r>
      <w:r w:rsidRPr="008B1171">
        <w:rPr>
          <w:rFonts w:hint="eastAsia"/>
        </w:rPr>
        <w:t>бувають</w:t>
      </w:r>
      <w:r w:rsidRPr="008B1171">
        <w:rPr>
          <w:lang w:val="en-US"/>
        </w:rPr>
        <w:t></w:t>
      </w:r>
      <w:r w:rsidRPr="008B1171">
        <w:rPr>
          <w:rFonts w:hint="eastAsia"/>
        </w:rPr>
        <w:t>як</w:t>
      </w:r>
      <w:r w:rsidRPr="008B1171">
        <w:rPr>
          <w:lang w:val="en-US"/>
        </w:rPr>
        <w:t></w:t>
      </w:r>
      <w:r w:rsidRPr="008B1171">
        <w:rPr>
          <w:rFonts w:hint="eastAsia"/>
        </w:rPr>
        <w:t>бідні</w:t>
      </w:r>
      <w:r w:rsidRPr="008B1171">
        <w:rPr>
          <w:lang w:val="en-US"/>
        </w:rPr>
        <w:t></w:t>
      </w:r>
    </w:p>
    <w:p w:rsidR="008B1171" w:rsidRPr="008B1171" w:rsidRDefault="008B1171" w:rsidP="008B1171">
      <w:r w:rsidRPr="008B1171">
        <w:rPr>
          <w:rFonts w:hint="eastAsia"/>
        </w:rPr>
        <w:t>так</w:t>
      </w:r>
      <w:r w:rsidRPr="008B1171">
        <w:rPr>
          <w:lang w:val="en-US"/>
        </w:rPr>
        <w:t></w:t>
      </w:r>
      <w:r w:rsidRPr="008B1171">
        <w:rPr>
          <w:rFonts w:hint="eastAsia"/>
        </w:rPr>
        <w:t>і</w:t>
      </w:r>
      <w:r w:rsidRPr="008B1171">
        <w:rPr>
          <w:lang w:val="en-US"/>
        </w:rPr>
        <w:t></w:t>
      </w:r>
      <w:r w:rsidRPr="008B1171">
        <w:rPr>
          <w:rFonts w:hint="eastAsia"/>
        </w:rPr>
        <w:t>багаті</w:t>
      </w:r>
      <w:r w:rsidRPr="008B1171">
        <w:rPr>
          <w:lang w:val="en-US"/>
        </w:rPr>
        <w:t></w:t>
      </w:r>
      <w:r w:rsidRPr="008B1171">
        <w:rPr>
          <w:lang w:val="en-US"/>
        </w:rPr>
        <w:t></w:t>
      </w:r>
      <w:r w:rsidRPr="008B1171">
        <w:rPr>
          <w:rFonts w:hint="eastAsia"/>
        </w:rPr>
        <w:t>як</w:t>
      </w:r>
      <w:r w:rsidRPr="008B1171">
        <w:rPr>
          <w:lang w:val="en-US"/>
        </w:rPr>
        <w:t></w:t>
      </w:r>
      <w:r w:rsidRPr="008B1171">
        <w:rPr>
          <w:rFonts w:hint="eastAsia"/>
        </w:rPr>
        <w:t>селянки</w:t>
      </w:r>
      <w:r w:rsidRPr="008B1171">
        <w:rPr>
          <w:lang w:val="en-US"/>
        </w:rPr>
        <w:t></w:t>
      </w:r>
      <w:r w:rsidRPr="008B1171">
        <w:rPr>
          <w:lang w:val="en-US"/>
        </w:rPr>
        <w:t></w:t>
      </w:r>
      <w:r w:rsidRPr="008B1171">
        <w:rPr>
          <w:rFonts w:hint="eastAsia"/>
        </w:rPr>
        <w:t>так</w:t>
      </w:r>
      <w:r w:rsidRPr="008B1171">
        <w:rPr>
          <w:lang w:val="en-US"/>
        </w:rPr>
        <w:t></w:t>
      </w:r>
      <w:r w:rsidRPr="008B1171">
        <w:rPr>
          <w:rFonts w:hint="eastAsia"/>
        </w:rPr>
        <w:t>і</w:t>
      </w:r>
      <w:r w:rsidRPr="008B1171">
        <w:rPr>
          <w:lang w:val="en-US"/>
        </w:rPr>
        <w:t></w:t>
      </w:r>
      <w:r w:rsidRPr="008B1171">
        <w:rPr>
          <w:rFonts w:hint="eastAsia"/>
        </w:rPr>
        <w:t>панянки</w:t>
      </w:r>
      <w:r w:rsidRPr="008B1171">
        <w:rPr>
          <w:lang w:val="en-US"/>
        </w:rPr>
        <w:t></w:t>
      </w:r>
    </w:p>
    <w:p w:rsidR="008B1171" w:rsidRPr="008B1171" w:rsidRDefault="008B1171" w:rsidP="008B1171">
      <w:r w:rsidRPr="008B1171">
        <w:rPr>
          <w:rFonts w:hint="eastAsia"/>
        </w:rPr>
        <w:t>Образи</w:t>
      </w:r>
      <w:r w:rsidRPr="008B1171">
        <w:rPr>
          <w:lang w:val="en-US"/>
        </w:rPr>
        <w:t></w:t>
      </w:r>
      <w:r w:rsidRPr="008B1171">
        <w:rPr>
          <w:rFonts w:hint="eastAsia"/>
        </w:rPr>
        <w:t>природи</w:t>
      </w:r>
      <w:r w:rsidRPr="008B1171">
        <w:rPr>
          <w:lang w:val="en-US"/>
        </w:rPr>
        <w:t></w:t>
      </w:r>
      <w:r w:rsidRPr="008B1171">
        <w:rPr>
          <w:rFonts w:hint="eastAsia"/>
        </w:rPr>
        <w:t>вжіночій</w:t>
      </w:r>
      <w:r w:rsidRPr="008B1171">
        <w:rPr>
          <w:lang w:val="en-US"/>
        </w:rPr>
        <w:t></w:t>
      </w:r>
      <w:r w:rsidRPr="008B1171">
        <w:rPr>
          <w:rFonts w:hint="eastAsia"/>
        </w:rPr>
        <w:t>пісні</w:t>
      </w:r>
      <w:r w:rsidRPr="008B1171">
        <w:rPr>
          <w:lang w:val="en-US"/>
        </w:rPr>
        <w:t></w:t>
      </w:r>
      <w:r w:rsidRPr="008B1171">
        <w:rPr>
          <w:rFonts w:hint="eastAsia"/>
        </w:rPr>
        <w:t>символічні</w:t>
      </w:r>
      <w:r w:rsidRPr="008B1171">
        <w:rPr>
          <w:lang w:val="en-US"/>
        </w:rPr>
        <w:t></w:t>
      </w:r>
      <w:r w:rsidRPr="008B1171">
        <w:rPr>
          <w:lang w:val="en-US"/>
        </w:rPr>
        <w:t></w:t>
      </w:r>
      <w:r w:rsidRPr="008B1171">
        <w:rPr>
          <w:rFonts w:hint="eastAsia"/>
        </w:rPr>
        <w:t>наділені</w:t>
      </w:r>
      <w:r w:rsidRPr="008B1171">
        <w:rPr>
          <w:lang w:val="en-US"/>
        </w:rPr>
        <w:t></w:t>
      </w:r>
      <w:r w:rsidRPr="008B1171">
        <w:rPr>
          <w:rFonts w:hint="eastAsia"/>
        </w:rPr>
        <w:t>більшою</w:t>
      </w:r>
      <w:r w:rsidRPr="008B1171">
        <w:rPr>
          <w:lang w:val="en-US"/>
        </w:rPr>
        <w:t></w:t>
      </w:r>
      <w:r w:rsidRPr="008B1171">
        <w:rPr>
          <w:lang w:val="en-US"/>
        </w:rPr>
        <w:t></w:t>
      </w:r>
      <w:r w:rsidRPr="008B1171">
        <w:rPr>
          <w:rFonts w:hint="eastAsia"/>
        </w:rPr>
        <w:t>живучістю</w:t>
      </w:r>
      <w:r w:rsidRPr="008B1171">
        <w:rPr>
          <w:lang w:val="en-US"/>
        </w:rPr>
        <w:t></w:t>
      </w:r>
      <w:r w:rsidRPr="008B1171">
        <w:rPr>
          <w:lang w:val="en-US"/>
        </w:rPr>
        <w:t></w:t>
      </w:r>
    </w:p>
    <w:p w:rsidR="008B1171" w:rsidRPr="008B1171" w:rsidRDefault="008B1171" w:rsidP="008B1171">
      <w:r w:rsidRPr="008B1171">
        <w:rPr>
          <w:rFonts w:hint="eastAsia"/>
        </w:rPr>
        <w:t>колоритністю</w:t>
      </w:r>
      <w:r w:rsidRPr="008B1171">
        <w:rPr>
          <w:lang w:val="en-US"/>
        </w:rPr>
        <w:t></w:t>
      </w:r>
      <w:r w:rsidRPr="008B1171">
        <w:rPr>
          <w:lang w:val="en-US"/>
        </w:rPr>
        <w:t></w:t>
      </w:r>
      <w:r w:rsidRPr="008B1171">
        <w:rPr>
          <w:rFonts w:hint="eastAsia"/>
        </w:rPr>
        <w:t>Тут</w:t>
      </w:r>
      <w:r w:rsidRPr="008B1171">
        <w:rPr>
          <w:lang w:val="en-US"/>
        </w:rPr>
        <w:t></w:t>
      </w:r>
      <w:r w:rsidRPr="008B1171">
        <w:rPr>
          <w:rFonts w:hint="eastAsia"/>
        </w:rPr>
        <w:t>фіксуємо</w:t>
      </w:r>
      <w:r w:rsidRPr="008B1171">
        <w:rPr>
          <w:lang w:val="en-US"/>
        </w:rPr>
        <w:t></w:t>
      </w:r>
      <w:r w:rsidRPr="008B1171">
        <w:rPr>
          <w:rFonts w:hint="eastAsia"/>
        </w:rPr>
        <w:t>велику</w:t>
      </w:r>
      <w:r w:rsidRPr="008B1171">
        <w:rPr>
          <w:lang w:val="en-US"/>
        </w:rPr>
        <w:t></w:t>
      </w:r>
      <w:r w:rsidRPr="008B1171">
        <w:rPr>
          <w:rFonts w:hint="eastAsia"/>
        </w:rPr>
        <w:t>кількість</w:t>
      </w:r>
      <w:r w:rsidRPr="008B1171">
        <w:rPr>
          <w:lang w:val="en-US"/>
        </w:rPr>
        <w:t></w:t>
      </w:r>
      <w:r w:rsidRPr="008B1171">
        <w:rPr>
          <w:rFonts w:hint="eastAsia"/>
        </w:rPr>
        <w:t>метафор</w:t>
      </w:r>
      <w:r w:rsidRPr="008B1171">
        <w:rPr>
          <w:lang w:val="en-US"/>
        </w:rPr>
        <w:t></w:t>
      </w:r>
      <w:r w:rsidRPr="008B1171">
        <w:rPr>
          <w:lang w:val="en-US"/>
        </w:rPr>
        <w:t></w:t>
      </w:r>
      <w:r w:rsidRPr="008B1171">
        <w:rPr>
          <w:rFonts w:hint="eastAsia"/>
        </w:rPr>
        <w:t>епітетів</w:t>
      </w:r>
      <w:r w:rsidRPr="008B1171">
        <w:rPr>
          <w:lang w:val="en-US"/>
        </w:rPr>
        <w:t></w:t>
      </w:r>
      <w:r w:rsidRPr="008B1171">
        <w:rPr>
          <w:lang w:val="en-US"/>
        </w:rPr>
        <w:t></w:t>
      </w:r>
      <w:r w:rsidRPr="008B1171">
        <w:rPr>
          <w:rFonts w:hint="eastAsia"/>
        </w:rPr>
        <w:t>порівнянь</w:t>
      </w:r>
      <w:r w:rsidRPr="008B1171">
        <w:rPr>
          <w:lang w:val="en-US"/>
        </w:rPr>
        <w:t></w:t>
      </w:r>
      <w:r w:rsidRPr="008B1171">
        <w:rPr>
          <w:rFonts w:hint="eastAsia"/>
        </w:rPr>
        <w:t>тощо</w:t>
      </w:r>
      <w:r w:rsidRPr="008B1171">
        <w:rPr>
          <w:lang w:val="en-US"/>
        </w:rPr>
        <w:t></w:t>
      </w:r>
    </w:p>
    <w:p w:rsidR="008B1171" w:rsidRPr="008B1171" w:rsidRDefault="008B1171" w:rsidP="008B1171">
      <w:r w:rsidRPr="008B1171">
        <w:rPr>
          <w:rFonts w:hint="eastAsia"/>
        </w:rPr>
        <w:t>Причому</w:t>
      </w:r>
      <w:r w:rsidRPr="008B1171">
        <w:rPr>
          <w:lang w:val="en-US"/>
        </w:rPr>
        <w:t></w:t>
      </w:r>
      <w:r w:rsidRPr="008B1171">
        <w:rPr>
          <w:rFonts w:hint="eastAsia"/>
        </w:rPr>
        <w:t>у</w:t>
      </w:r>
      <w:r w:rsidRPr="008B1171">
        <w:rPr>
          <w:lang w:val="en-US"/>
        </w:rPr>
        <w:t></w:t>
      </w:r>
      <w:r w:rsidRPr="008B1171">
        <w:rPr>
          <w:rFonts w:hint="eastAsia"/>
        </w:rPr>
        <w:t>ліричних</w:t>
      </w:r>
      <w:r w:rsidRPr="008B1171">
        <w:rPr>
          <w:lang w:val="en-US"/>
        </w:rPr>
        <w:t></w:t>
      </w:r>
      <w:r w:rsidRPr="008B1171">
        <w:rPr>
          <w:rFonts w:hint="eastAsia"/>
        </w:rPr>
        <w:t>текстах</w:t>
      </w:r>
      <w:r w:rsidRPr="008B1171">
        <w:rPr>
          <w:lang w:val="en-US"/>
        </w:rPr>
        <w:t></w:t>
      </w:r>
      <w:r w:rsidRPr="008B1171">
        <w:rPr>
          <w:lang w:val="en-US"/>
        </w:rPr>
        <w:t></w:t>
      </w:r>
      <w:r w:rsidRPr="008B1171">
        <w:rPr>
          <w:rFonts w:hint="eastAsia"/>
        </w:rPr>
        <w:t>на</w:t>
      </w:r>
      <w:r w:rsidRPr="008B1171">
        <w:rPr>
          <w:lang w:val="en-US"/>
        </w:rPr>
        <w:t></w:t>
      </w:r>
      <w:r w:rsidRPr="008B1171">
        <w:rPr>
          <w:rFonts w:hint="eastAsia"/>
        </w:rPr>
        <w:t>відміну</w:t>
      </w:r>
      <w:r w:rsidRPr="008B1171">
        <w:rPr>
          <w:lang w:val="en-US"/>
        </w:rPr>
        <w:t></w:t>
      </w:r>
      <w:r w:rsidRPr="008B1171">
        <w:rPr>
          <w:rFonts w:hint="eastAsia"/>
        </w:rPr>
        <w:t>від</w:t>
      </w:r>
      <w:r w:rsidRPr="008B1171">
        <w:rPr>
          <w:lang w:val="en-US"/>
        </w:rPr>
        <w:t></w:t>
      </w:r>
      <w:r w:rsidRPr="008B1171">
        <w:rPr>
          <w:rFonts w:hint="eastAsia"/>
        </w:rPr>
        <w:t>баладних</w:t>
      </w:r>
      <w:r w:rsidRPr="008B1171">
        <w:rPr>
          <w:lang w:val="en-US"/>
        </w:rPr>
        <w:t></w:t>
      </w:r>
      <w:r w:rsidRPr="008B1171">
        <w:rPr>
          <w:lang w:val="en-US"/>
        </w:rPr>
        <w:t></w:t>
      </w:r>
      <w:r w:rsidRPr="008B1171">
        <w:rPr>
          <w:rFonts w:hint="eastAsia"/>
        </w:rPr>
        <w:t>трапляються</w:t>
      </w:r>
      <w:r w:rsidRPr="008B1171">
        <w:rPr>
          <w:lang w:val="en-US"/>
        </w:rPr>
        <w:t></w:t>
      </w:r>
      <w:r w:rsidRPr="008B1171">
        <w:rPr>
          <w:rFonts w:hint="eastAsia"/>
        </w:rPr>
        <w:t>й</w:t>
      </w:r>
      <w:r w:rsidRPr="008B1171">
        <w:rPr>
          <w:lang w:val="en-US"/>
        </w:rPr>
        <w:t></w:t>
      </w:r>
      <w:r w:rsidRPr="008B1171">
        <w:rPr>
          <w:rFonts w:hint="eastAsia"/>
        </w:rPr>
        <w:t>жартівливі</w:t>
      </w:r>
    </w:p>
    <w:p w:rsidR="008B1171" w:rsidRPr="008B1171" w:rsidRDefault="008B1171" w:rsidP="008B1171">
      <w:r w:rsidRPr="008B1171">
        <w:rPr>
          <w:rFonts w:hint="eastAsia"/>
        </w:rPr>
        <w:t>порівняльні</w:t>
      </w:r>
      <w:r w:rsidRPr="008B1171">
        <w:rPr>
          <w:lang w:val="en-US"/>
        </w:rPr>
        <w:t></w:t>
      </w:r>
      <w:r w:rsidRPr="008B1171">
        <w:rPr>
          <w:rFonts w:hint="eastAsia"/>
        </w:rPr>
        <w:t>звороти</w:t>
      </w:r>
      <w:r w:rsidRPr="008B1171">
        <w:rPr>
          <w:lang w:val="en-US"/>
        </w:rPr>
        <w:t></w:t>
      </w:r>
      <w:r w:rsidRPr="008B1171">
        <w:rPr>
          <w:lang w:val="en-US"/>
        </w:rPr>
        <w:t></w:t>
      </w:r>
      <w:r w:rsidRPr="008B1171">
        <w:rPr>
          <w:rFonts w:hint="eastAsia"/>
        </w:rPr>
        <w:t>Природа</w:t>
      </w:r>
      <w:r w:rsidRPr="008B1171">
        <w:rPr>
          <w:lang w:val="en-US"/>
        </w:rPr>
        <w:t></w:t>
      </w:r>
      <w:r w:rsidRPr="008B1171">
        <w:rPr>
          <w:rFonts w:hint="eastAsia"/>
        </w:rPr>
        <w:t>у</w:t>
      </w:r>
      <w:r w:rsidRPr="008B1171">
        <w:rPr>
          <w:lang w:val="en-US"/>
        </w:rPr>
        <w:t></w:t>
      </w:r>
      <w:r w:rsidRPr="008B1171">
        <w:rPr>
          <w:rFonts w:hint="eastAsia"/>
        </w:rPr>
        <w:t>жіночій</w:t>
      </w:r>
      <w:r w:rsidRPr="008B1171">
        <w:rPr>
          <w:lang w:val="en-US"/>
        </w:rPr>
        <w:t></w:t>
      </w:r>
      <w:r w:rsidRPr="008B1171">
        <w:rPr>
          <w:rFonts w:hint="eastAsia"/>
        </w:rPr>
        <w:t>пісенності</w:t>
      </w:r>
      <w:r w:rsidRPr="008B1171">
        <w:rPr>
          <w:lang w:val="en-US"/>
        </w:rPr>
        <w:t></w:t>
      </w:r>
      <w:r w:rsidRPr="008B1171">
        <w:rPr>
          <w:rFonts w:hint="eastAsia"/>
        </w:rPr>
        <w:t>–</w:t>
      </w:r>
      <w:r w:rsidRPr="008B1171">
        <w:rPr>
          <w:lang w:val="en-US"/>
        </w:rPr>
        <w:t></w:t>
      </w:r>
      <w:r w:rsidRPr="008B1171">
        <w:rPr>
          <w:rFonts w:hint="eastAsia"/>
        </w:rPr>
        <w:t>не</w:t>
      </w:r>
      <w:r w:rsidRPr="008B1171">
        <w:rPr>
          <w:lang w:val="en-US"/>
        </w:rPr>
        <w:t></w:t>
      </w:r>
      <w:r w:rsidRPr="008B1171">
        <w:rPr>
          <w:rFonts w:hint="eastAsia"/>
        </w:rPr>
        <w:t>лише</w:t>
      </w:r>
      <w:r w:rsidRPr="008B1171">
        <w:rPr>
          <w:lang w:val="en-US"/>
        </w:rPr>
        <w:t></w:t>
      </w:r>
      <w:r w:rsidRPr="008B1171">
        <w:rPr>
          <w:rFonts w:hint="eastAsia"/>
        </w:rPr>
        <w:t>елемент</w:t>
      </w:r>
      <w:r w:rsidRPr="008B1171">
        <w:rPr>
          <w:lang w:val="en-US"/>
        </w:rPr>
        <w:t></w:t>
      </w:r>
      <w:r w:rsidRPr="008B1171">
        <w:rPr>
          <w:rFonts w:hint="eastAsia"/>
        </w:rPr>
        <w:t>пейзажу</w:t>
      </w:r>
      <w:r w:rsidRPr="008B1171">
        <w:rPr>
          <w:lang w:val="en-US"/>
        </w:rPr>
        <w:t></w:t>
      </w:r>
      <w:r w:rsidRPr="008B1171">
        <w:rPr>
          <w:lang w:val="en-US"/>
        </w:rPr>
        <w:t></w:t>
      </w:r>
      <w:r w:rsidRPr="008B1171">
        <w:rPr>
          <w:rFonts w:hint="eastAsia"/>
        </w:rPr>
        <w:t>як</w:t>
      </w:r>
    </w:p>
    <w:p w:rsidR="008B1171" w:rsidRPr="008B1171" w:rsidRDefault="008B1171" w:rsidP="008B1171">
      <w:r w:rsidRPr="008B1171">
        <w:rPr>
          <w:rFonts w:hint="eastAsia"/>
        </w:rPr>
        <w:t>найчастіше</w:t>
      </w:r>
      <w:r w:rsidRPr="008B1171">
        <w:rPr>
          <w:lang w:val="en-US"/>
        </w:rPr>
        <w:t></w:t>
      </w:r>
      <w:r w:rsidRPr="008B1171">
        <w:rPr>
          <w:rFonts w:hint="eastAsia"/>
        </w:rPr>
        <w:t>у</w:t>
      </w:r>
      <w:r w:rsidRPr="008B1171">
        <w:rPr>
          <w:lang w:val="en-US"/>
        </w:rPr>
        <w:t></w:t>
      </w:r>
      <w:r w:rsidRPr="008B1171">
        <w:rPr>
          <w:rFonts w:hint="eastAsia"/>
        </w:rPr>
        <w:t>баладній</w:t>
      </w:r>
      <w:r w:rsidRPr="008B1171">
        <w:rPr>
          <w:lang w:val="en-US"/>
        </w:rPr>
        <w:t></w:t>
      </w:r>
      <w:r w:rsidRPr="008B1171">
        <w:rPr>
          <w:rFonts w:hint="eastAsia"/>
        </w:rPr>
        <w:t>пісні</w:t>
      </w:r>
      <w:r w:rsidRPr="008B1171">
        <w:rPr>
          <w:lang w:val="en-US"/>
        </w:rPr>
        <w:t></w:t>
      </w:r>
      <w:r w:rsidRPr="008B1171">
        <w:rPr>
          <w:lang w:val="en-US"/>
        </w:rPr>
        <w:t></w:t>
      </w:r>
      <w:r w:rsidRPr="008B1171">
        <w:rPr>
          <w:lang w:val="en-US"/>
        </w:rPr>
        <w:t></w:t>
      </w:r>
      <w:r w:rsidRPr="008B1171">
        <w:rPr>
          <w:rFonts w:hint="eastAsia"/>
        </w:rPr>
        <w:t>а</w:t>
      </w:r>
      <w:r w:rsidRPr="008B1171">
        <w:rPr>
          <w:lang w:val="en-US"/>
        </w:rPr>
        <w:t></w:t>
      </w:r>
      <w:r w:rsidRPr="008B1171">
        <w:rPr>
          <w:rFonts w:hint="eastAsia"/>
        </w:rPr>
        <w:t>персоніфікована</w:t>
      </w:r>
      <w:r w:rsidRPr="008B1171">
        <w:rPr>
          <w:lang w:val="en-US"/>
        </w:rPr>
        <w:t></w:t>
      </w:r>
      <w:r w:rsidRPr="008B1171">
        <w:rPr>
          <w:rFonts w:hint="eastAsia"/>
        </w:rPr>
        <w:t>особа</w:t>
      </w:r>
      <w:r w:rsidRPr="008B1171">
        <w:rPr>
          <w:lang w:val="en-US"/>
        </w:rPr>
        <w:t></w:t>
      </w:r>
      <w:r w:rsidRPr="008B1171">
        <w:rPr>
          <w:lang w:val="en-US"/>
        </w:rPr>
        <w:t></w:t>
      </w:r>
      <w:r w:rsidRPr="008B1171">
        <w:rPr>
          <w:rFonts w:hint="eastAsia"/>
        </w:rPr>
        <w:t>співрозмовник</w:t>
      </w:r>
      <w:r w:rsidRPr="008B1171">
        <w:rPr>
          <w:lang w:val="en-US"/>
        </w:rPr>
        <w:t></w:t>
      </w:r>
      <w:r w:rsidRPr="008B1171">
        <w:rPr>
          <w:rFonts w:hint="eastAsia"/>
        </w:rPr>
        <w:t>для</w:t>
      </w:r>
      <w:r w:rsidRPr="008B1171">
        <w:rPr>
          <w:lang w:val="en-US"/>
        </w:rPr>
        <w:t></w:t>
      </w:r>
      <w:r w:rsidRPr="008B1171">
        <w:rPr>
          <w:rFonts w:hint="eastAsia"/>
        </w:rPr>
        <w:t>жінки</w:t>
      </w:r>
      <w:r w:rsidRPr="008B1171">
        <w:rPr>
          <w:lang w:val="en-US"/>
        </w:rPr>
        <w:t></w:t>
      </w:r>
    </w:p>
    <w:p w:rsidR="008B1171" w:rsidRPr="008B1171" w:rsidRDefault="008B1171" w:rsidP="008B1171">
      <w:r w:rsidRPr="008B1171">
        <w:rPr>
          <w:rFonts w:hint="eastAsia"/>
        </w:rPr>
        <w:t>Завдяки</w:t>
      </w:r>
      <w:r w:rsidRPr="008B1171">
        <w:rPr>
          <w:lang w:val="en-US"/>
        </w:rPr>
        <w:t></w:t>
      </w:r>
      <w:r w:rsidRPr="008B1171">
        <w:rPr>
          <w:rFonts w:hint="eastAsia"/>
        </w:rPr>
        <w:t>багатому</w:t>
      </w:r>
      <w:r w:rsidRPr="008B1171">
        <w:rPr>
          <w:lang w:val="en-US"/>
        </w:rPr>
        <w:t></w:t>
      </w:r>
      <w:r w:rsidRPr="008B1171">
        <w:rPr>
          <w:rFonts w:hint="eastAsia"/>
        </w:rPr>
        <w:t>арсеналухудожніх</w:t>
      </w:r>
      <w:r w:rsidRPr="008B1171">
        <w:rPr>
          <w:lang w:val="en-US"/>
        </w:rPr>
        <w:t></w:t>
      </w:r>
      <w:r w:rsidRPr="008B1171">
        <w:rPr>
          <w:rFonts w:hint="eastAsia"/>
        </w:rPr>
        <w:t>образів</w:t>
      </w:r>
      <w:r w:rsidRPr="008B1171">
        <w:rPr>
          <w:lang w:val="en-US"/>
        </w:rPr>
        <w:t></w:t>
      </w:r>
      <w:r w:rsidRPr="008B1171">
        <w:rPr>
          <w:rFonts w:hint="eastAsia"/>
        </w:rPr>
        <w:t>жіноча</w:t>
      </w:r>
      <w:r w:rsidRPr="008B1171">
        <w:rPr>
          <w:lang w:val="en-US"/>
        </w:rPr>
        <w:t></w:t>
      </w:r>
      <w:r w:rsidRPr="008B1171">
        <w:rPr>
          <w:rFonts w:hint="eastAsia"/>
        </w:rPr>
        <w:t>пісня</w:t>
      </w:r>
      <w:r w:rsidRPr="008B1171">
        <w:rPr>
          <w:lang w:val="en-US"/>
        </w:rPr>
        <w:t></w:t>
      </w:r>
      <w:r w:rsidRPr="008B1171">
        <w:rPr>
          <w:rFonts w:hint="eastAsia"/>
        </w:rPr>
        <w:t>змогла</w:t>
      </w:r>
      <w:r w:rsidRPr="008B1171">
        <w:rPr>
          <w:lang w:val="en-US"/>
        </w:rPr>
        <w:t></w:t>
      </w:r>
      <w:r w:rsidRPr="008B1171">
        <w:rPr>
          <w:rFonts w:hint="eastAsia"/>
        </w:rPr>
        <w:t>краще</w:t>
      </w:r>
      <w:r w:rsidRPr="008B1171">
        <w:rPr>
          <w:lang w:val="en-US"/>
        </w:rPr>
        <w:t></w:t>
      </w:r>
      <w:r w:rsidRPr="008B1171">
        <w:rPr>
          <w:rFonts w:hint="eastAsia"/>
        </w:rPr>
        <w:t>оформитися</w:t>
      </w:r>
    </w:p>
    <w:p w:rsidR="008B1171" w:rsidRPr="008B1171" w:rsidRDefault="008B1171" w:rsidP="008B1171">
      <w:r w:rsidRPr="008B1171">
        <w:rPr>
          <w:rFonts w:hint="eastAsia"/>
        </w:rPr>
        <w:t>серед</w:t>
      </w:r>
      <w:r w:rsidRPr="008B1171">
        <w:rPr>
          <w:lang w:val="en-US"/>
        </w:rPr>
        <w:t></w:t>
      </w:r>
      <w:r w:rsidRPr="008B1171">
        <w:rPr>
          <w:rFonts w:hint="eastAsia"/>
        </w:rPr>
        <w:t>інших</w:t>
      </w:r>
      <w:r w:rsidRPr="008B1171">
        <w:rPr>
          <w:lang w:val="en-US"/>
        </w:rPr>
        <w:t></w:t>
      </w:r>
      <w:r w:rsidRPr="008B1171">
        <w:rPr>
          <w:rFonts w:hint="eastAsia"/>
        </w:rPr>
        <w:t>жанрів</w:t>
      </w:r>
      <w:r w:rsidRPr="008B1171">
        <w:rPr>
          <w:lang w:val="en-US"/>
        </w:rPr>
        <w:t></w:t>
      </w:r>
      <w:r w:rsidRPr="008B1171">
        <w:rPr>
          <w:rFonts w:hint="eastAsia"/>
        </w:rPr>
        <w:t>через</w:t>
      </w:r>
      <w:r w:rsidRPr="008B1171">
        <w:rPr>
          <w:lang w:val="en-US"/>
        </w:rPr>
        <w:t></w:t>
      </w:r>
      <w:r w:rsidRPr="008B1171">
        <w:rPr>
          <w:rFonts w:hint="eastAsia"/>
        </w:rPr>
        <w:t>свій</w:t>
      </w:r>
      <w:r w:rsidRPr="008B1171">
        <w:rPr>
          <w:lang w:val="en-US"/>
        </w:rPr>
        <w:t></w:t>
      </w:r>
      <w:r w:rsidRPr="008B1171">
        <w:rPr>
          <w:rFonts w:hint="eastAsia"/>
        </w:rPr>
        <w:t>порівняно</w:t>
      </w:r>
      <w:r w:rsidRPr="008B1171">
        <w:rPr>
          <w:lang w:val="en-US"/>
        </w:rPr>
        <w:t></w:t>
      </w:r>
      <w:r w:rsidRPr="008B1171">
        <w:rPr>
          <w:lang w:val="en-US"/>
        </w:rPr>
        <w:t></w:t>
      </w:r>
      <w:r w:rsidRPr="008B1171">
        <w:rPr>
          <w:rFonts w:hint="eastAsia"/>
        </w:rPr>
        <w:t>молодий</w:t>
      </w:r>
      <w:r w:rsidRPr="008B1171">
        <w:rPr>
          <w:lang w:val="en-US"/>
        </w:rPr>
        <w:t></w:t>
      </w:r>
      <w:r w:rsidRPr="008B1171">
        <w:rPr>
          <w:rFonts w:hint="eastAsia"/>
        </w:rPr>
        <w:t>вік</w:t>
      </w:r>
      <w:r w:rsidRPr="008B1171">
        <w:rPr>
          <w:lang w:val="en-US"/>
        </w:rPr>
        <w:t></w:t>
      </w:r>
      <w:r w:rsidRPr="008B1171">
        <w:rPr>
          <w:lang w:val="en-US"/>
        </w:rPr>
        <w:t></w:t>
      </w:r>
      <w:r w:rsidRPr="008B1171">
        <w:rPr>
          <w:rFonts w:hint="eastAsia"/>
        </w:rPr>
        <w:t>та</w:t>
      </w:r>
      <w:r w:rsidRPr="008B1171">
        <w:rPr>
          <w:lang w:val="en-US"/>
        </w:rPr>
        <w:t></w:t>
      </w:r>
      <w:r w:rsidRPr="008B1171">
        <w:rPr>
          <w:rFonts w:hint="eastAsia"/>
        </w:rPr>
        <w:t>пізніше</w:t>
      </w:r>
      <w:r w:rsidRPr="008B1171">
        <w:rPr>
          <w:lang w:val="en-US"/>
        </w:rPr>
        <w:t></w:t>
      </w:r>
      <w:r w:rsidRPr="008B1171">
        <w:rPr>
          <w:rFonts w:hint="eastAsia"/>
        </w:rPr>
        <w:t>становлення</w:t>
      </w:r>
      <w:r w:rsidRPr="008B1171">
        <w:rPr>
          <w:lang w:val="en-US"/>
        </w:rPr>
        <w:t></w:t>
      </w:r>
      <w:r w:rsidRPr="008B1171">
        <w:rPr>
          <w:rFonts w:hint="eastAsia"/>
        </w:rPr>
        <w:t>на</w:t>
      </w:r>
    </w:p>
    <w:p w:rsidR="008B1171" w:rsidRPr="008B1171" w:rsidRDefault="008B1171" w:rsidP="008B1171">
      <w:r w:rsidRPr="008B1171">
        <w:rPr>
          <w:rFonts w:hint="eastAsia"/>
        </w:rPr>
        <w:t>фольклорному</w:t>
      </w:r>
      <w:r w:rsidRPr="008B1171">
        <w:rPr>
          <w:lang w:val="en-US"/>
        </w:rPr>
        <w:t></w:t>
      </w:r>
      <w:r w:rsidRPr="008B1171">
        <w:rPr>
          <w:rFonts w:hint="eastAsia"/>
        </w:rPr>
        <w:t>поприщі</w:t>
      </w:r>
      <w:r w:rsidRPr="008B1171">
        <w:rPr>
          <w:lang w:val="en-US"/>
        </w:rPr>
        <w:t></w:t>
      </w:r>
    </w:p>
    <w:p w:rsidR="008B1171" w:rsidRPr="008B1171" w:rsidRDefault="008B1171" w:rsidP="008B1171">
      <w:r w:rsidRPr="008B1171">
        <w:rPr>
          <w:rFonts w:hint="eastAsia"/>
        </w:rPr>
        <w:t>Аналіз</w:t>
      </w:r>
      <w:r w:rsidRPr="008B1171">
        <w:rPr>
          <w:lang w:val="en-US"/>
        </w:rPr>
        <w:t></w:t>
      </w:r>
      <w:r w:rsidRPr="008B1171">
        <w:rPr>
          <w:rFonts w:hint="eastAsia"/>
        </w:rPr>
        <w:t>обидвох</w:t>
      </w:r>
      <w:r w:rsidRPr="008B1171">
        <w:rPr>
          <w:lang w:val="en-US"/>
        </w:rPr>
        <w:t></w:t>
      </w:r>
      <w:r w:rsidRPr="008B1171">
        <w:rPr>
          <w:rFonts w:hint="eastAsia"/>
        </w:rPr>
        <w:t>жанрів</w:t>
      </w:r>
      <w:r w:rsidRPr="008B1171">
        <w:rPr>
          <w:lang w:val="en-US"/>
        </w:rPr>
        <w:t></w:t>
      </w:r>
      <w:r w:rsidRPr="008B1171">
        <w:rPr>
          <w:rFonts w:hint="eastAsia"/>
        </w:rPr>
        <w:t>на</w:t>
      </w:r>
      <w:r w:rsidRPr="008B1171">
        <w:rPr>
          <w:lang w:val="en-US"/>
        </w:rPr>
        <w:t></w:t>
      </w:r>
      <w:r w:rsidRPr="008B1171">
        <w:rPr>
          <w:rFonts w:hint="eastAsia"/>
        </w:rPr>
        <w:t>образному</w:t>
      </w:r>
      <w:r w:rsidRPr="008B1171">
        <w:rPr>
          <w:lang w:val="en-US"/>
        </w:rPr>
        <w:t></w:t>
      </w:r>
      <w:r w:rsidRPr="008B1171">
        <w:rPr>
          <w:lang w:val="en-US"/>
        </w:rPr>
        <w:t></w:t>
      </w:r>
      <w:r w:rsidRPr="008B1171">
        <w:rPr>
          <w:rFonts w:hint="eastAsia"/>
        </w:rPr>
        <w:t>сюжетному</w:t>
      </w:r>
      <w:r w:rsidRPr="008B1171">
        <w:rPr>
          <w:lang w:val="en-US"/>
        </w:rPr>
        <w:t></w:t>
      </w:r>
      <w:r w:rsidRPr="008B1171">
        <w:rPr>
          <w:lang w:val="en-US"/>
        </w:rPr>
        <w:t></w:t>
      </w:r>
      <w:r w:rsidRPr="008B1171">
        <w:rPr>
          <w:rFonts w:hint="eastAsia"/>
        </w:rPr>
        <w:t>символічному</w:t>
      </w:r>
      <w:r w:rsidRPr="008B1171">
        <w:rPr>
          <w:lang w:val="en-US"/>
        </w:rPr>
        <w:t></w:t>
      </w:r>
      <w:r w:rsidRPr="008B1171">
        <w:rPr>
          <w:lang w:val="en-US"/>
        </w:rPr>
        <w:t></w:t>
      </w:r>
      <w:r w:rsidRPr="008B1171">
        <w:rPr>
          <w:rFonts w:hint="eastAsia"/>
        </w:rPr>
        <w:t>поетикоестетичному</w:t>
      </w:r>
      <w:r w:rsidRPr="008B1171">
        <w:rPr>
          <w:lang w:val="en-US"/>
        </w:rPr>
        <w:t></w:t>
      </w:r>
      <w:r w:rsidRPr="008B1171">
        <w:rPr>
          <w:rFonts w:hint="eastAsia"/>
        </w:rPr>
        <w:t>рівнях</w:t>
      </w:r>
      <w:r w:rsidRPr="008B1171">
        <w:rPr>
          <w:lang w:val="en-US"/>
        </w:rPr>
        <w:t></w:t>
      </w:r>
      <w:r w:rsidRPr="008B1171">
        <w:rPr>
          <w:rFonts w:hint="eastAsia"/>
        </w:rPr>
        <w:t>свідчить</w:t>
      </w:r>
      <w:r w:rsidRPr="008B1171">
        <w:rPr>
          <w:lang w:val="en-US"/>
        </w:rPr>
        <w:t></w:t>
      </w:r>
      <w:r w:rsidRPr="008B1171">
        <w:rPr>
          <w:rFonts w:hint="eastAsia"/>
        </w:rPr>
        <w:t>про</w:t>
      </w:r>
      <w:r w:rsidRPr="008B1171">
        <w:rPr>
          <w:lang w:val="en-US"/>
        </w:rPr>
        <w:t></w:t>
      </w:r>
      <w:r w:rsidRPr="008B1171">
        <w:rPr>
          <w:rFonts w:hint="eastAsia"/>
        </w:rPr>
        <w:t>їх</w:t>
      </w:r>
      <w:r w:rsidRPr="008B1171">
        <w:rPr>
          <w:lang w:val="en-US"/>
        </w:rPr>
        <w:t></w:t>
      </w:r>
      <w:r w:rsidRPr="008B1171">
        <w:rPr>
          <w:rFonts w:hint="eastAsia"/>
        </w:rPr>
        <w:t>неодночасне</w:t>
      </w:r>
      <w:r w:rsidRPr="008B1171">
        <w:rPr>
          <w:lang w:val="en-US"/>
        </w:rPr>
        <w:t></w:t>
      </w:r>
      <w:r w:rsidRPr="008B1171">
        <w:rPr>
          <w:rFonts w:hint="eastAsia"/>
        </w:rPr>
        <w:t>становлення</w:t>
      </w:r>
      <w:r w:rsidRPr="008B1171">
        <w:rPr>
          <w:lang w:val="en-US"/>
        </w:rPr>
        <w:t></w:t>
      </w:r>
      <w:r w:rsidRPr="008B1171">
        <w:rPr>
          <w:lang w:val="en-US"/>
        </w:rPr>
        <w:t></w:t>
      </w:r>
      <w:r w:rsidRPr="008B1171">
        <w:rPr>
          <w:rFonts w:hint="eastAsia"/>
        </w:rPr>
        <w:t>Попри</w:t>
      </w:r>
      <w:r w:rsidRPr="008B1171">
        <w:rPr>
          <w:lang w:val="en-US"/>
        </w:rPr>
        <w:t></w:t>
      </w:r>
      <w:r w:rsidRPr="008B1171">
        <w:rPr>
          <w:rFonts w:hint="eastAsia"/>
        </w:rPr>
        <w:t>це</w:t>
      </w:r>
      <w:r w:rsidRPr="008B1171">
        <w:rPr>
          <w:lang w:val="en-US"/>
        </w:rPr>
        <w:t></w:t>
      </w:r>
      <w:r w:rsidRPr="008B1171">
        <w:rPr>
          <w:rFonts w:hint="eastAsia"/>
        </w:rPr>
        <w:t>все</w:t>
      </w:r>
      <w:r w:rsidRPr="008B1171">
        <w:rPr>
          <w:lang w:val="en-US"/>
        </w:rPr>
        <w:t></w:t>
      </w:r>
      <w:r w:rsidRPr="008B1171">
        <w:rPr>
          <w:rFonts w:hint="eastAsia"/>
        </w:rPr>
        <w:t>ж</w:t>
      </w:r>
      <w:r w:rsidRPr="008B1171">
        <w:rPr>
          <w:lang w:val="en-US"/>
        </w:rPr>
        <w:t></w:t>
      </w:r>
      <w:r w:rsidRPr="008B1171">
        <w:rPr>
          <w:rFonts w:hint="eastAsia"/>
        </w:rPr>
        <w:t>існує</w:t>
      </w:r>
    </w:p>
    <w:p w:rsidR="008B1171" w:rsidRPr="008B1171" w:rsidRDefault="008B1171" w:rsidP="008B1171">
      <w:r w:rsidRPr="008B1171">
        <w:rPr>
          <w:rFonts w:hint="eastAsia"/>
        </w:rPr>
        <w:t>ряд</w:t>
      </w:r>
      <w:r w:rsidRPr="008B1171">
        <w:rPr>
          <w:lang w:val="en-US"/>
        </w:rPr>
        <w:t></w:t>
      </w:r>
      <w:r w:rsidRPr="008B1171">
        <w:rPr>
          <w:rFonts w:hint="eastAsia"/>
        </w:rPr>
        <w:t>спільностей</w:t>
      </w:r>
      <w:r w:rsidRPr="008B1171">
        <w:rPr>
          <w:lang w:val="en-US"/>
        </w:rPr>
        <w:t></w:t>
      </w:r>
      <w:r w:rsidRPr="008B1171">
        <w:rPr>
          <w:lang w:val="en-US"/>
        </w:rPr>
        <w:t></w:t>
      </w:r>
      <w:r w:rsidRPr="008B1171">
        <w:rPr>
          <w:rFonts w:hint="eastAsia"/>
        </w:rPr>
        <w:t>які</w:t>
      </w:r>
      <w:r w:rsidRPr="008B1171">
        <w:rPr>
          <w:lang w:val="en-US"/>
        </w:rPr>
        <w:t></w:t>
      </w:r>
      <w:r w:rsidRPr="008B1171">
        <w:rPr>
          <w:rFonts w:hint="eastAsia"/>
        </w:rPr>
        <w:t>стверджують</w:t>
      </w:r>
      <w:r w:rsidRPr="008B1171">
        <w:rPr>
          <w:lang w:val="en-US"/>
        </w:rPr>
        <w:t></w:t>
      </w:r>
      <w:r w:rsidRPr="008B1171">
        <w:rPr>
          <w:rFonts w:hint="eastAsia"/>
        </w:rPr>
        <w:t>генетичну</w:t>
      </w:r>
      <w:r w:rsidRPr="008B1171">
        <w:rPr>
          <w:lang w:val="en-US"/>
        </w:rPr>
        <w:t></w:t>
      </w:r>
      <w:r w:rsidRPr="008B1171">
        <w:rPr>
          <w:rFonts w:hint="eastAsia"/>
        </w:rPr>
        <w:t>спорідненість</w:t>
      </w:r>
      <w:r w:rsidRPr="008B1171">
        <w:rPr>
          <w:lang w:val="en-US"/>
        </w:rPr>
        <w:t></w:t>
      </w:r>
      <w:r w:rsidRPr="008B1171">
        <w:rPr>
          <w:rFonts w:hint="eastAsia"/>
        </w:rPr>
        <w:t>і</w:t>
      </w:r>
      <w:r w:rsidRPr="008B1171">
        <w:rPr>
          <w:lang w:val="en-US"/>
        </w:rPr>
        <w:t></w:t>
      </w:r>
      <w:r w:rsidRPr="008B1171">
        <w:rPr>
          <w:rFonts w:hint="eastAsia"/>
        </w:rPr>
        <w:t>взаємодоповнення</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p>
    <w:p w:rsidR="008B1171" w:rsidRPr="008B1171" w:rsidRDefault="008B1171" w:rsidP="008B1171">
      <w:r w:rsidRPr="008B1171">
        <w:rPr>
          <w:rFonts w:hint="eastAsia"/>
        </w:rPr>
        <w:t>окремих</w:t>
      </w:r>
      <w:r w:rsidRPr="008B1171">
        <w:rPr>
          <w:lang w:val="en-US"/>
        </w:rPr>
        <w:t></w:t>
      </w:r>
      <w:r w:rsidRPr="008B1171">
        <w:rPr>
          <w:rFonts w:hint="eastAsia"/>
        </w:rPr>
        <w:t>образів</w:t>
      </w:r>
      <w:r w:rsidRPr="008B1171">
        <w:rPr>
          <w:lang w:val="en-US"/>
        </w:rPr>
        <w:t></w:t>
      </w:r>
      <w:r w:rsidRPr="008B1171">
        <w:rPr>
          <w:rFonts w:hint="eastAsia"/>
        </w:rPr>
        <w:t>та</w:t>
      </w:r>
      <w:r w:rsidRPr="008B1171">
        <w:rPr>
          <w:lang w:val="en-US"/>
        </w:rPr>
        <w:t></w:t>
      </w:r>
      <w:r w:rsidRPr="008B1171">
        <w:rPr>
          <w:rFonts w:hint="eastAsia"/>
        </w:rPr>
        <w:t>мотивів</w:t>
      </w:r>
      <w:r w:rsidRPr="008B1171">
        <w:rPr>
          <w:lang w:val="en-US"/>
        </w:rPr>
        <w:t></w:t>
      </w:r>
      <w:r w:rsidRPr="008B1171">
        <w:rPr>
          <w:rFonts w:hint="eastAsia"/>
        </w:rPr>
        <w:t>досліджуваних</w:t>
      </w:r>
      <w:r w:rsidRPr="008B1171">
        <w:rPr>
          <w:lang w:val="en-US"/>
        </w:rPr>
        <w:t></w:t>
      </w:r>
      <w:r w:rsidRPr="008B1171">
        <w:rPr>
          <w:rFonts w:hint="eastAsia"/>
        </w:rPr>
        <w:t>жанрів</w:t>
      </w:r>
      <w:r w:rsidRPr="008B1171">
        <w:rPr>
          <w:lang w:val="en-US"/>
        </w:rPr>
        <w:t></w:t>
      </w:r>
      <w:r w:rsidRPr="008B1171">
        <w:rPr>
          <w:lang w:val="en-US"/>
        </w:rPr>
        <w:t></w:t>
      </w:r>
      <w:r w:rsidRPr="008B1171">
        <w:rPr>
          <w:rFonts w:hint="eastAsia"/>
        </w:rPr>
        <w:t>Серед</w:t>
      </w:r>
      <w:r w:rsidRPr="008B1171">
        <w:rPr>
          <w:lang w:val="en-US"/>
        </w:rPr>
        <w:t></w:t>
      </w:r>
      <w:r w:rsidRPr="008B1171">
        <w:rPr>
          <w:rFonts w:hint="eastAsia"/>
        </w:rPr>
        <w:t>спільних</w:t>
      </w:r>
      <w:r w:rsidRPr="008B1171">
        <w:rPr>
          <w:lang w:val="en-US"/>
        </w:rPr>
        <w:t></w:t>
      </w:r>
      <w:r w:rsidRPr="008B1171">
        <w:rPr>
          <w:rFonts w:hint="eastAsia"/>
        </w:rPr>
        <w:t>образів</w:t>
      </w:r>
      <w:r w:rsidRPr="008B1171">
        <w:rPr>
          <w:lang w:val="en-US"/>
        </w:rPr>
        <w:t></w:t>
      </w:r>
      <w:r w:rsidRPr="008B1171">
        <w:rPr>
          <w:rFonts w:hint="eastAsia"/>
        </w:rPr>
        <w:t>виявлено</w:t>
      </w:r>
    </w:p>
    <w:p w:rsidR="008B1171" w:rsidRPr="008B1171" w:rsidRDefault="008B1171" w:rsidP="008B1171">
      <w:r w:rsidRPr="008B1171">
        <w:rPr>
          <w:rFonts w:hint="eastAsia"/>
        </w:rPr>
        <w:t>найпоширеніші</w:t>
      </w:r>
      <w:r w:rsidRPr="008B1171">
        <w:rPr>
          <w:lang w:val="en-US"/>
        </w:rPr>
        <w:t></w:t>
      </w:r>
      <w:r w:rsidRPr="008B1171">
        <w:rPr>
          <w:rFonts w:hint="eastAsia"/>
        </w:rPr>
        <w:t>образ</w:t>
      </w:r>
      <w:r w:rsidRPr="008B1171">
        <w:rPr>
          <w:lang w:val="en-US"/>
        </w:rPr>
        <w:t></w:t>
      </w:r>
      <w:r w:rsidRPr="008B1171">
        <w:rPr>
          <w:rFonts w:hint="eastAsia"/>
        </w:rPr>
        <w:t>Дунаю</w:t>
      </w:r>
      <w:r w:rsidRPr="008B1171">
        <w:rPr>
          <w:lang w:val="en-US"/>
        </w:rPr>
        <w:t></w:t>
      </w:r>
      <w:r w:rsidRPr="008B1171">
        <w:rPr>
          <w:lang w:val="en-US"/>
        </w:rPr>
        <w:t></w:t>
      </w:r>
      <w:r w:rsidRPr="008B1171">
        <w:rPr>
          <w:rFonts w:hint="eastAsia"/>
        </w:rPr>
        <w:t>дочки</w:t>
      </w:r>
      <w:r w:rsidRPr="008B1171">
        <w:rPr>
          <w:lang w:val="en-US"/>
        </w:rPr>
        <w:t></w:t>
      </w:r>
      <w:r w:rsidRPr="008B1171">
        <w:rPr>
          <w:rFonts w:hint="eastAsia"/>
        </w:rPr>
        <w:t>пташки</w:t>
      </w:r>
      <w:r w:rsidRPr="008B1171">
        <w:rPr>
          <w:lang w:val="en-US"/>
        </w:rPr>
        <w:t></w:t>
      </w:r>
      <w:r w:rsidRPr="008B1171">
        <w:rPr>
          <w:lang w:val="en-US"/>
        </w:rPr>
        <w:t></w:t>
      </w:r>
      <w:r w:rsidRPr="008B1171">
        <w:rPr>
          <w:rFonts w:hint="eastAsia"/>
        </w:rPr>
        <w:t>мотив</w:t>
      </w:r>
      <w:r w:rsidRPr="008B1171">
        <w:rPr>
          <w:lang w:val="en-US"/>
        </w:rPr>
        <w:t></w:t>
      </w:r>
      <w:r w:rsidRPr="008B1171">
        <w:rPr>
          <w:rFonts w:hint="eastAsia"/>
        </w:rPr>
        <w:t>повторного</w:t>
      </w:r>
      <w:r w:rsidRPr="008B1171">
        <w:rPr>
          <w:lang w:val="en-US"/>
        </w:rPr>
        <w:t></w:t>
      </w:r>
      <w:r w:rsidRPr="008B1171">
        <w:rPr>
          <w:rFonts w:hint="eastAsia"/>
        </w:rPr>
        <w:t>шлюбу</w:t>
      </w:r>
      <w:r w:rsidRPr="008B1171">
        <w:rPr>
          <w:lang w:val="en-US"/>
        </w:rPr>
        <w:t></w:t>
      </w:r>
    </w:p>
    <w:p w:rsidR="008B1171" w:rsidRPr="008B1171" w:rsidRDefault="008B1171" w:rsidP="008B1171">
      <w:r w:rsidRPr="008B1171">
        <w:rPr>
          <w:rFonts w:hint="eastAsia"/>
        </w:rPr>
        <w:t>метаморфози</w:t>
      </w:r>
      <w:r w:rsidRPr="008B1171">
        <w:rPr>
          <w:lang w:val="en-US"/>
        </w:rPr>
        <w:t></w:t>
      </w:r>
      <w:r w:rsidRPr="008B1171">
        <w:rPr>
          <w:lang w:val="en-US"/>
        </w:rPr>
        <w:t></w:t>
      </w:r>
      <w:r w:rsidRPr="008B1171">
        <w:rPr>
          <w:rFonts w:hint="eastAsia"/>
        </w:rPr>
        <w:t>переправи</w:t>
      </w:r>
      <w:r w:rsidRPr="008B1171">
        <w:rPr>
          <w:lang w:val="en-US"/>
        </w:rPr>
        <w:t></w:t>
      </w:r>
      <w:r w:rsidRPr="008B1171">
        <w:rPr>
          <w:rFonts w:hint="eastAsia"/>
        </w:rPr>
        <w:t>через</w:t>
      </w:r>
      <w:r w:rsidRPr="008B1171">
        <w:rPr>
          <w:lang w:val="en-US"/>
        </w:rPr>
        <w:t></w:t>
      </w:r>
      <w:r w:rsidRPr="008B1171">
        <w:rPr>
          <w:rFonts w:hint="eastAsia"/>
        </w:rPr>
        <w:t>річку</w:t>
      </w:r>
      <w:r w:rsidRPr="008B1171">
        <w:rPr>
          <w:lang w:val="en-US"/>
        </w:rPr>
        <w:t></w:t>
      </w:r>
      <w:r w:rsidRPr="008B1171">
        <w:rPr>
          <w:rFonts w:hint="eastAsia"/>
        </w:rPr>
        <w:t>тощо</w:t>
      </w:r>
      <w:r w:rsidRPr="008B1171">
        <w:rPr>
          <w:lang w:val="en-US"/>
        </w:rPr>
        <w:t></w:t>
      </w:r>
    </w:p>
    <w:p w:rsidR="008B1171" w:rsidRPr="008B1171" w:rsidRDefault="008B1171" w:rsidP="008B1171">
      <w:r w:rsidRPr="008B1171">
        <w:rPr>
          <w:rFonts w:hint="eastAsia"/>
        </w:rPr>
        <w:t>Близькі</w:t>
      </w:r>
      <w:r w:rsidRPr="008B1171">
        <w:rPr>
          <w:lang w:val="en-US"/>
        </w:rPr>
        <w:t></w:t>
      </w:r>
      <w:r w:rsidRPr="008B1171">
        <w:rPr>
          <w:rFonts w:hint="eastAsia"/>
        </w:rPr>
        <w:t>і</w:t>
      </w:r>
      <w:r w:rsidRPr="008B1171">
        <w:rPr>
          <w:lang w:val="en-US"/>
        </w:rPr>
        <w:t></w:t>
      </w:r>
      <w:r w:rsidRPr="008B1171">
        <w:rPr>
          <w:rFonts w:hint="eastAsia"/>
        </w:rPr>
        <w:t>тематично</w:t>
      </w:r>
      <w:r w:rsidRPr="008B1171">
        <w:rPr>
          <w:lang w:val="en-US"/>
        </w:rPr>
        <w:t></w:t>
      </w:r>
      <w:r w:rsidRPr="008B1171">
        <w:rPr>
          <w:rFonts w:hint="eastAsia"/>
        </w:rPr>
        <w:t>і</w:t>
      </w:r>
      <w:r w:rsidRPr="008B1171">
        <w:rPr>
          <w:lang w:val="en-US"/>
        </w:rPr>
        <w:t></w:t>
      </w:r>
      <w:r w:rsidRPr="008B1171">
        <w:rPr>
          <w:rFonts w:hint="eastAsia"/>
        </w:rPr>
        <w:t>настроєво</w:t>
      </w:r>
      <w:r w:rsidRPr="008B1171">
        <w:rPr>
          <w:lang w:val="en-US"/>
        </w:rPr>
        <w:t></w:t>
      </w:r>
      <w:r w:rsidRPr="008B1171">
        <w:rPr>
          <w:rFonts w:hint="eastAsia"/>
        </w:rPr>
        <w:t>до</w:t>
      </w:r>
      <w:r w:rsidRPr="008B1171">
        <w:rPr>
          <w:lang w:val="en-US"/>
        </w:rPr>
        <w:t></w:t>
      </w:r>
      <w:r w:rsidRPr="008B1171">
        <w:rPr>
          <w:rFonts w:hint="eastAsia"/>
        </w:rPr>
        <w:t>жіночих</w:t>
      </w:r>
      <w:r w:rsidRPr="008B1171">
        <w:rPr>
          <w:lang w:val="en-US"/>
        </w:rPr>
        <w:t></w:t>
      </w:r>
      <w:r w:rsidRPr="008B1171">
        <w:rPr>
          <w:rFonts w:hint="eastAsia"/>
        </w:rPr>
        <w:t>пісень</w:t>
      </w:r>
      <w:r w:rsidRPr="008B1171">
        <w:rPr>
          <w:lang w:val="en-US"/>
        </w:rPr>
        <w:t></w:t>
      </w:r>
      <w:r w:rsidRPr="008B1171">
        <w:rPr>
          <w:rFonts w:hint="eastAsia"/>
        </w:rPr>
        <w:t>весільні</w:t>
      </w:r>
      <w:r w:rsidRPr="008B1171">
        <w:rPr>
          <w:lang w:val="en-US"/>
        </w:rPr>
        <w:t></w:t>
      </w:r>
      <w:r w:rsidRPr="008B1171">
        <w:rPr>
          <w:lang w:val="en-US"/>
        </w:rPr>
        <w:t></w:t>
      </w:r>
      <w:r w:rsidRPr="008B1171">
        <w:rPr>
          <w:rFonts w:hint="eastAsia"/>
        </w:rPr>
        <w:t>Жіноча</w:t>
      </w:r>
      <w:r w:rsidRPr="008B1171">
        <w:rPr>
          <w:lang w:val="en-US"/>
        </w:rPr>
        <w:t></w:t>
      </w:r>
      <w:r w:rsidRPr="008B1171">
        <w:rPr>
          <w:rFonts w:hint="eastAsia"/>
        </w:rPr>
        <w:t>доля</w:t>
      </w:r>
      <w:r w:rsidRPr="008B1171">
        <w:rPr>
          <w:lang w:val="en-US"/>
        </w:rPr>
        <w:t></w:t>
      </w:r>
      <w:r w:rsidRPr="008B1171">
        <w:rPr>
          <w:rFonts w:hint="eastAsia"/>
        </w:rPr>
        <w:t>з</w:t>
      </w:r>
    </w:p>
    <w:p w:rsidR="008B1171" w:rsidRPr="008B1171" w:rsidRDefault="008B1171" w:rsidP="008B1171">
      <w:r w:rsidRPr="008B1171">
        <w:rPr>
          <w:rFonts w:hint="eastAsia"/>
        </w:rPr>
        <w:t>усіма</w:t>
      </w:r>
      <w:r w:rsidRPr="008B1171">
        <w:rPr>
          <w:lang w:val="en-US"/>
        </w:rPr>
        <w:t></w:t>
      </w:r>
      <w:r w:rsidRPr="008B1171">
        <w:rPr>
          <w:rFonts w:hint="eastAsia"/>
        </w:rPr>
        <w:t>нюансами</w:t>
      </w:r>
      <w:r w:rsidRPr="008B1171">
        <w:rPr>
          <w:lang w:val="en-US"/>
        </w:rPr>
        <w:t></w:t>
      </w:r>
      <w:r w:rsidRPr="008B1171">
        <w:rPr>
          <w:rFonts w:hint="eastAsia"/>
        </w:rPr>
        <w:t>ліричних</w:t>
      </w:r>
      <w:r w:rsidRPr="008B1171">
        <w:rPr>
          <w:lang w:val="en-US"/>
        </w:rPr>
        <w:t></w:t>
      </w:r>
      <w:r w:rsidRPr="008B1171">
        <w:rPr>
          <w:rFonts w:hint="eastAsia"/>
        </w:rPr>
        <w:t>почувань</w:t>
      </w:r>
      <w:r w:rsidRPr="008B1171">
        <w:rPr>
          <w:lang w:val="en-US"/>
        </w:rPr>
        <w:t></w:t>
      </w:r>
      <w:r w:rsidRPr="008B1171">
        <w:rPr>
          <w:rFonts w:hint="eastAsia"/>
        </w:rPr>
        <w:t>настільки</w:t>
      </w:r>
      <w:r w:rsidRPr="008B1171">
        <w:rPr>
          <w:lang w:val="en-US"/>
        </w:rPr>
        <w:t></w:t>
      </w:r>
      <w:r w:rsidRPr="008B1171">
        <w:rPr>
          <w:rFonts w:hint="eastAsia"/>
        </w:rPr>
        <w:t>органічно</w:t>
      </w:r>
      <w:r w:rsidRPr="008B1171">
        <w:rPr>
          <w:lang w:val="en-US"/>
        </w:rPr>
        <w:t></w:t>
      </w:r>
      <w:r w:rsidRPr="008B1171">
        <w:rPr>
          <w:rFonts w:hint="eastAsia"/>
        </w:rPr>
        <w:t>входить</w:t>
      </w:r>
      <w:r w:rsidRPr="008B1171">
        <w:rPr>
          <w:lang w:val="en-US"/>
        </w:rPr>
        <w:t></w:t>
      </w:r>
      <w:r w:rsidRPr="008B1171">
        <w:rPr>
          <w:rFonts w:hint="eastAsia"/>
        </w:rPr>
        <w:t>в</w:t>
      </w:r>
      <w:r w:rsidRPr="008B1171">
        <w:rPr>
          <w:lang w:val="en-US"/>
        </w:rPr>
        <w:t></w:t>
      </w:r>
      <w:r w:rsidRPr="008B1171">
        <w:rPr>
          <w:rFonts w:hint="eastAsia"/>
        </w:rPr>
        <w:t>родиннообрядовий</w:t>
      </w:r>
      <w:r w:rsidRPr="008B1171">
        <w:rPr>
          <w:lang w:val="en-US"/>
        </w:rPr>
        <w:t></w:t>
      </w:r>
      <w:r w:rsidRPr="008B1171">
        <w:rPr>
          <w:rFonts w:hint="eastAsia"/>
        </w:rPr>
        <w:t>текст</w:t>
      </w:r>
      <w:r w:rsidRPr="008B1171">
        <w:rPr>
          <w:lang w:val="en-US"/>
        </w:rPr>
        <w:t></w:t>
      </w:r>
      <w:r w:rsidRPr="008B1171">
        <w:rPr>
          <w:lang w:val="en-US"/>
        </w:rPr>
        <w:t></w:t>
      </w:r>
      <w:r w:rsidRPr="008B1171">
        <w:rPr>
          <w:rFonts w:hint="eastAsia"/>
        </w:rPr>
        <w:t>що</w:t>
      </w:r>
      <w:r w:rsidRPr="008B1171">
        <w:rPr>
          <w:lang w:val="en-US"/>
        </w:rPr>
        <w:t></w:t>
      </w:r>
      <w:r w:rsidRPr="008B1171">
        <w:rPr>
          <w:rFonts w:hint="eastAsia"/>
        </w:rPr>
        <w:t>відділити</w:t>
      </w:r>
      <w:r w:rsidRPr="008B1171">
        <w:rPr>
          <w:lang w:val="en-US"/>
        </w:rPr>
        <w:t></w:t>
      </w:r>
      <w:r w:rsidRPr="008B1171">
        <w:rPr>
          <w:rFonts w:hint="eastAsia"/>
        </w:rPr>
        <w:t>де</w:t>
      </w:r>
      <w:r w:rsidRPr="008B1171">
        <w:rPr>
          <w:lang w:val="en-US"/>
        </w:rPr>
        <w:t></w:t>
      </w:r>
      <w:r w:rsidRPr="008B1171">
        <w:rPr>
          <w:rFonts w:hint="eastAsia"/>
        </w:rPr>
        <w:t>весільна</w:t>
      </w:r>
      <w:r w:rsidRPr="008B1171">
        <w:rPr>
          <w:lang w:val="en-US"/>
        </w:rPr>
        <w:t></w:t>
      </w:r>
      <w:r w:rsidRPr="008B1171">
        <w:rPr>
          <w:lang w:val="en-US"/>
        </w:rPr>
        <w:t></w:t>
      </w:r>
      <w:r w:rsidRPr="008B1171">
        <w:rPr>
          <w:rFonts w:hint="eastAsia"/>
        </w:rPr>
        <w:t>а</w:t>
      </w:r>
      <w:r w:rsidRPr="008B1171">
        <w:rPr>
          <w:lang w:val="en-US"/>
        </w:rPr>
        <w:t></w:t>
      </w:r>
      <w:r w:rsidRPr="008B1171">
        <w:rPr>
          <w:rFonts w:hint="eastAsia"/>
        </w:rPr>
        <w:t>де</w:t>
      </w:r>
      <w:r w:rsidRPr="008B1171">
        <w:rPr>
          <w:lang w:val="en-US"/>
        </w:rPr>
        <w:t></w:t>
      </w:r>
      <w:r w:rsidRPr="008B1171">
        <w:rPr>
          <w:rFonts w:hint="eastAsia"/>
        </w:rPr>
        <w:t>жіноча</w:t>
      </w:r>
      <w:r w:rsidRPr="008B1171">
        <w:rPr>
          <w:lang w:val="en-US"/>
        </w:rPr>
        <w:t></w:t>
      </w:r>
      <w:r w:rsidRPr="008B1171">
        <w:rPr>
          <w:rFonts w:hint="eastAsia"/>
        </w:rPr>
        <w:t>пісня</w:t>
      </w:r>
      <w:r w:rsidRPr="008B1171">
        <w:rPr>
          <w:lang w:val="en-US"/>
        </w:rPr>
        <w:t></w:t>
      </w:r>
      <w:r w:rsidRPr="008B1171">
        <w:rPr>
          <w:rFonts w:hint="eastAsia"/>
        </w:rPr>
        <w:t>майже</w:t>
      </w:r>
      <w:r w:rsidRPr="008B1171">
        <w:rPr>
          <w:lang w:val="en-US"/>
        </w:rPr>
        <w:t></w:t>
      </w:r>
      <w:r w:rsidRPr="008B1171">
        <w:rPr>
          <w:rFonts w:hint="eastAsia"/>
        </w:rPr>
        <w:t>неможливо</w:t>
      </w:r>
      <w:r w:rsidRPr="008B1171">
        <w:rPr>
          <w:lang w:val="en-US"/>
        </w:rPr>
        <w:t></w:t>
      </w:r>
    </w:p>
    <w:p w:rsidR="008B1171" w:rsidRPr="008B1171" w:rsidRDefault="008B1171" w:rsidP="008B1171">
      <w:r w:rsidRPr="008B1171">
        <w:rPr>
          <w:rFonts w:hint="eastAsia"/>
        </w:rPr>
        <w:t>Тому</w:t>
      </w:r>
      <w:r w:rsidRPr="008B1171">
        <w:rPr>
          <w:lang w:val="en-US"/>
        </w:rPr>
        <w:t></w:t>
      </w:r>
      <w:r w:rsidRPr="008B1171">
        <w:rPr>
          <w:rFonts w:hint="eastAsia"/>
        </w:rPr>
        <w:t>єдиним</w:t>
      </w:r>
      <w:r w:rsidRPr="008B1171">
        <w:rPr>
          <w:lang w:val="en-US"/>
        </w:rPr>
        <w:t></w:t>
      </w:r>
      <w:r w:rsidRPr="008B1171">
        <w:rPr>
          <w:rFonts w:hint="eastAsia"/>
        </w:rPr>
        <w:t>показником</w:t>
      </w:r>
      <w:r w:rsidRPr="008B1171">
        <w:rPr>
          <w:lang w:val="en-US"/>
        </w:rPr>
        <w:t></w:t>
      </w:r>
      <w:r w:rsidRPr="008B1171">
        <w:rPr>
          <w:rFonts w:hint="eastAsia"/>
        </w:rPr>
        <w:t>тут</w:t>
      </w:r>
      <w:r w:rsidRPr="008B1171">
        <w:rPr>
          <w:lang w:val="en-US"/>
        </w:rPr>
        <w:t></w:t>
      </w:r>
      <w:r w:rsidRPr="008B1171">
        <w:rPr>
          <w:rFonts w:hint="eastAsia"/>
        </w:rPr>
        <w:t>може</w:t>
      </w:r>
      <w:r w:rsidRPr="008B1171">
        <w:rPr>
          <w:lang w:val="en-US"/>
        </w:rPr>
        <w:t></w:t>
      </w:r>
      <w:r w:rsidRPr="008B1171">
        <w:rPr>
          <w:rFonts w:hint="eastAsia"/>
        </w:rPr>
        <w:t>бути</w:t>
      </w:r>
      <w:r w:rsidRPr="008B1171">
        <w:rPr>
          <w:lang w:val="en-US"/>
        </w:rPr>
        <w:t></w:t>
      </w:r>
      <w:r w:rsidRPr="008B1171">
        <w:rPr>
          <w:rFonts w:hint="eastAsia"/>
        </w:rPr>
        <w:t>тільки</w:t>
      </w:r>
      <w:r w:rsidRPr="008B1171">
        <w:rPr>
          <w:lang w:val="en-US"/>
        </w:rPr>
        <w:t></w:t>
      </w:r>
      <w:r w:rsidRPr="008B1171">
        <w:rPr>
          <w:rFonts w:hint="eastAsia"/>
        </w:rPr>
        <w:t>присутність</w:t>
      </w:r>
      <w:r w:rsidRPr="008B1171">
        <w:rPr>
          <w:lang w:val="en-US"/>
        </w:rPr>
        <w:t></w:t>
      </w:r>
      <w:r w:rsidRPr="008B1171">
        <w:rPr>
          <w:rFonts w:hint="eastAsia"/>
        </w:rPr>
        <w:t>або</w:t>
      </w:r>
      <w:r w:rsidRPr="008B1171">
        <w:rPr>
          <w:lang w:val="en-US"/>
        </w:rPr>
        <w:t></w:t>
      </w:r>
      <w:r w:rsidRPr="008B1171">
        <w:rPr>
          <w:rFonts w:hint="eastAsia"/>
        </w:rPr>
        <w:t>ж</w:t>
      </w:r>
      <w:r w:rsidRPr="008B1171">
        <w:rPr>
          <w:lang w:val="en-US"/>
        </w:rPr>
        <w:t></w:t>
      </w:r>
      <w:r w:rsidRPr="008B1171">
        <w:rPr>
          <w:rFonts w:hint="eastAsia"/>
        </w:rPr>
        <w:t>відсутність</w:t>
      </w:r>
    </w:p>
    <w:p w:rsidR="008B1171" w:rsidRPr="008B1171" w:rsidRDefault="008B1171" w:rsidP="008B1171">
      <w:r w:rsidRPr="008B1171">
        <w:rPr>
          <w:rFonts w:hint="eastAsia"/>
        </w:rPr>
        <w:t>обрядового</w:t>
      </w:r>
      <w:r w:rsidRPr="008B1171">
        <w:rPr>
          <w:lang w:val="en-US"/>
        </w:rPr>
        <w:t></w:t>
      </w:r>
      <w:r w:rsidRPr="008B1171">
        <w:rPr>
          <w:rFonts w:hint="eastAsia"/>
        </w:rPr>
        <w:t>контексту</w:t>
      </w:r>
      <w:r w:rsidRPr="008B1171">
        <w:rPr>
          <w:lang w:val="en-US"/>
        </w:rPr>
        <w:t></w:t>
      </w:r>
      <w:r w:rsidRPr="008B1171">
        <w:rPr>
          <w:lang w:val="en-US"/>
        </w:rPr>
        <w:t></w:t>
      </w:r>
      <w:r w:rsidRPr="008B1171">
        <w:rPr>
          <w:rFonts w:hint="eastAsia"/>
        </w:rPr>
        <w:t>Яскравий</w:t>
      </w:r>
      <w:r w:rsidRPr="008B1171">
        <w:rPr>
          <w:lang w:val="en-US"/>
        </w:rPr>
        <w:t></w:t>
      </w:r>
      <w:r w:rsidRPr="008B1171">
        <w:rPr>
          <w:rFonts w:hint="eastAsia"/>
        </w:rPr>
        <w:t>приклад</w:t>
      </w:r>
      <w:r w:rsidRPr="008B1171">
        <w:rPr>
          <w:lang w:val="en-US"/>
        </w:rPr>
        <w:t></w:t>
      </w:r>
      <w:r w:rsidRPr="008B1171">
        <w:rPr>
          <w:rFonts w:hint="eastAsia"/>
        </w:rPr>
        <w:t>–</w:t>
      </w:r>
      <w:r w:rsidRPr="008B1171">
        <w:rPr>
          <w:lang w:val="en-US"/>
        </w:rPr>
        <w:t></w:t>
      </w:r>
      <w:r w:rsidRPr="008B1171">
        <w:rPr>
          <w:rFonts w:hint="eastAsia"/>
        </w:rPr>
        <w:t>мотив</w:t>
      </w:r>
      <w:r w:rsidRPr="008B1171">
        <w:rPr>
          <w:lang w:val="en-US"/>
        </w:rPr>
        <w:t></w:t>
      </w:r>
      <w:r w:rsidRPr="008B1171">
        <w:rPr>
          <w:rFonts w:hint="eastAsia"/>
        </w:rPr>
        <w:t>посилання</w:t>
      </w:r>
      <w:r w:rsidRPr="008B1171">
        <w:rPr>
          <w:lang w:val="en-US"/>
        </w:rPr>
        <w:t></w:t>
      </w:r>
      <w:r w:rsidRPr="008B1171">
        <w:rPr>
          <w:rFonts w:hint="eastAsia"/>
        </w:rPr>
        <w:t>невістки</w:t>
      </w:r>
      <w:r w:rsidRPr="008B1171">
        <w:rPr>
          <w:lang w:val="en-US"/>
        </w:rPr>
        <w:t></w:t>
      </w:r>
      <w:r w:rsidRPr="008B1171">
        <w:rPr>
          <w:rFonts w:hint="eastAsia"/>
        </w:rPr>
        <w:t>по</w:t>
      </w:r>
      <w:r w:rsidRPr="008B1171">
        <w:rPr>
          <w:lang w:val="en-US"/>
        </w:rPr>
        <w:t></w:t>
      </w:r>
      <w:r w:rsidRPr="008B1171">
        <w:rPr>
          <w:rFonts w:hint="eastAsia"/>
        </w:rPr>
        <w:t>воду</w:t>
      </w:r>
      <w:r w:rsidRPr="008B1171">
        <w:rPr>
          <w:lang w:val="en-US"/>
        </w:rPr>
        <w:t></w:t>
      </w:r>
      <w:r w:rsidRPr="008B1171">
        <w:rPr>
          <w:lang w:val="en-US"/>
        </w:rPr>
        <w:t></w:t>
      </w:r>
      <w:r w:rsidRPr="008B1171">
        <w:rPr>
          <w:rFonts w:hint="eastAsia"/>
        </w:rPr>
        <w:t>Це</w:t>
      </w:r>
    </w:p>
    <w:p w:rsidR="008B1171" w:rsidRPr="008B1171" w:rsidRDefault="008B1171" w:rsidP="008B1171">
      <w:r w:rsidRPr="008B1171">
        <w:rPr>
          <w:rFonts w:hint="eastAsia"/>
        </w:rPr>
        <w:t>відомий</w:t>
      </w:r>
      <w:r w:rsidRPr="008B1171">
        <w:rPr>
          <w:lang w:val="en-US"/>
        </w:rPr>
        <w:t></w:t>
      </w:r>
      <w:r w:rsidRPr="008B1171">
        <w:rPr>
          <w:rFonts w:hint="eastAsia"/>
        </w:rPr>
        <w:t>весільний</w:t>
      </w:r>
      <w:r w:rsidRPr="008B1171">
        <w:rPr>
          <w:lang w:val="en-US"/>
        </w:rPr>
        <w:t></w:t>
      </w:r>
      <w:r w:rsidRPr="008B1171">
        <w:rPr>
          <w:rFonts w:hint="eastAsia"/>
        </w:rPr>
        <w:t>ритуал</w:t>
      </w:r>
      <w:r w:rsidRPr="008B1171">
        <w:rPr>
          <w:lang w:val="en-US"/>
        </w:rPr>
        <w:t></w:t>
      </w:r>
      <w:r w:rsidRPr="008B1171">
        <w:rPr>
          <w:lang w:val="en-US"/>
        </w:rPr>
        <w:t></w:t>
      </w:r>
      <w:r w:rsidRPr="008B1171">
        <w:rPr>
          <w:rFonts w:hint="eastAsia"/>
        </w:rPr>
        <w:t>який</w:t>
      </w:r>
      <w:r w:rsidRPr="008B1171">
        <w:rPr>
          <w:lang w:val="en-US"/>
        </w:rPr>
        <w:t></w:t>
      </w:r>
      <w:r w:rsidRPr="008B1171">
        <w:rPr>
          <w:rFonts w:hint="eastAsia"/>
        </w:rPr>
        <w:t>має</w:t>
      </w:r>
      <w:r w:rsidRPr="008B1171">
        <w:rPr>
          <w:lang w:val="en-US"/>
        </w:rPr>
        <w:t></w:t>
      </w:r>
      <w:r w:rsidRPr="008B1171">
        <w:rPr>
          <w:rFonts w:hint="eastAsia"/>
        </w:rPr>
        <w:t>дуже</w:t>
      </w:r>
      <w:r w:rsidRPr="008B1171">
        <w:rPr>
          <w:lang w:val="en-US"/>
        </w:rPr>
        <w:t></w:t>
      </w:r>
      <w:r w:rsidRPr="008B1171">
        <w:rPr>
          <w:rFonts w:hint="eastAsia"/>
        </w:rPr>
        <w:t>давню</w:t>
      </w:r>
      <w:r w:rsidRPr="008B1171">
        <w:rPr>
          <w:lang w:val="en-US"/>
        </w:rPr>
        <w:t></w:t>
      </w:r>
      <w:r w:rsidRPr="008B1171">
        <w:rPr>
          <w:rFonts w:hint="eastAsia"/>
        </w:rPr>
        <w:t>історію</w:t>
      </w:r>
      <w:r w:rsidRPr="008B1171">
        <w:rPr>
          <w:lang w:val="en-US"/>
        </w:rPr>
        <w:t></w:t>
      </w:r>
      <w:r w:rsidRPr="008B1171">
        <w:rPr>
          <w:lang w:val="en-US"/>
        </w:rPr>
        <w:t></w:t>
      </w:r>
      <w:r w:rsidRPr="008B1171">
        <w:rPr>
          <w:rFonts w:hint="eastAsia"/>
        </w:rPr>
        <w:t>У</w:t>
      </w:r>
      <w:r w:rsidRPr="008B1171">
        <w:rPr>
          <w:lang w:val="en-US"/>
        </w:rPr>
        <w:t></w:t>
      </w:r>
      <w:r w:rsidRPr="008B1171">
        <w:rPr>
          <w:rFonts w:hint="eastAsia"/>
        </w:rPr>
        <w:t>весільних</w:t>
      </w:r>
      <w:r w:rsidRPr="008B1171">
        <w:rPr>
          <w:lang w:val="en-US"/>
        </w:rPr>
        <w:t></w:t>
      </w:r>
      <w:r w:rsidRPr="008B1171">
        <w:rPr>
          <w:rFonts w:hint="eastAsia"/>
        </w:rPr>
        <w:t>піснях</w:t>
      </w:r>
      <w:r w:rsidRPr="008B1171">
        <w:rPr>
          <w:lang w:val="en-US"/>
        </w:rPr>
        <w:t></w:t>
      </w:r>
      <w:r w:rsidRPr="008B1171">
        <w:rPr>
          <w:rFonts w:hint="eastAsia"/>
        </w:rPr>
        <w:t>він</w:t>
      </w:r>
    </w:p>
    <w:p w:rsidR="008B1171" w:rsidRPr="008B1171" w:rsidRDefault="008B1171" w:rsidP="008B1171">
      <w:r w:rsidRPr="008B1171">
        <w:rPr>
          <w:rFonts w:hint="eastAsia"/>
        </w:rPr>
        <w:t>сприймається</w:t>
      </w:r>
      <w:r w:rsidRPr="008B1171">
        <w:rPr>
          <w:lang w:val="en-US"/>
        </w:rPr>
        <w:t></w:t>
      </w:r>
      <w:r w:rsidRPr="008B1171">
        <w:rPr>
          <w:rFonts w:hint="eastAsia"/>
        </w:rPr>
        <w:t>як</w:t>
      </w:r>
      <w:r w:rsidRPr="008B1171">
        <w:rPr>
          <w:lang w:val="en-US"/>
        </w:rPr>
        <w:t></w:t>
      </w:r>
      <w:r w:rsidRPr="008B1171">
        <w:rPr>
          <w:rFonts w:hint="eastAsia"/>
        </w:rPr>
        <w:t>належне</w:t>
      </w:r>
      <w:r w:rsidRPr="008B1171">
        <w:rPr>
          <w:lang w:val="en-US"/>
        </w:rPr>
        <w:t></w:t>
      </w:r>
      <w:r w:rsidRPr="008B1171">
        <w:rPr>
          <w:lang w:val="en-US"/>
        </w:rPr>
        <w:t></w:t>
      </w:r>
      <w:r w:rsidRPr="008B1171">
        <w:rPr>
          <w:rFonts w:hint="eastAsia"/>
        </w:rPr>
        <w:t>Навіть</w:t>
      </w:r>
      <w:r w:rsidRPr="008B1171">
        <w:rPr>
          <w:lang w:val="en-US"/>
        </w:rPr>
        <w:t></w:t>
      </w:r>
      <w:r w:rsidRPr="008B1171">
        <w:rPr>
          <w:rFonts w:hint="eastAsia"/>
        </w:rPr>
        <w:t>як</w:t>
      </w:r>
      <w:r w:rsidRPr="008B1171">
        <w:rPr>
          <w:lang w:val="en-US"/>
        </w:rPr>
        <w:t></w:t>
      </w:r>
      <w:r w:rsidRPr="008B1171">
        <w:rPr>
          <w:rFonts w:hint="eastAsia"/>
        </w:rPr>
        <w:t>жарт</w:t>
      </w:r>
      <w:r w:rsidRPr="008B1171">
        <w:rPr>
          <w:lang w:val="en-US"/>
        </w:rPr>
        <w:t></w:t>
      </w:r>
      <w:r w:rsidRPr="008B1171">
        <w:rPr>
          <w:lang w:val="en-US"/>
        </w:rPr>
        <w:t></w:t>
      </w:r>
      <w:r w:rsidRPr="008B1171">
        <w:rPr>
          <w:rFonts w:hint="eastAsia"/>
        </w:rPr>
        <w:t>Натомість</w:t>
      </w:r>
      <w:r w:rsidRPr="008B1171">
        <w:rPr>
          <w:lang w:val="en-US"/>
        </w:rPr>
        <w:t></w:t>
      </w:r>
      <w:r w:rsidRPr="008B1171">
        <w:rPr>
          <w:rFonts w:hint="eastAsia"/>
        </w:rPr>
        <w:t>у</w:t>
      </w:r>
      <w:r w:rsidRPr="008B1171">
        <w:rPr>
          <w:lang w:val="en-US"/>
        </w:rPr>
        <w:t></w:t>
      </w:r>
      <w:r w:rsidRPr="008B1171">
        <w:rPr>
          <w:rFonts w:hint="eastAsia"/>
        </w:rPr>
        <w:t>жіночій</w:t>
      </w:r>
      <w:r w:rsidRPr="008B1171">
        <w:rPr>
          <w:lang w:val="en-US"/>
        </w:rPr>
        <w:t></w:t>
      </w:r>
      <w:r w:rsidRPr="008B1171">
        <w:rPr>
          <w:rFonts w:hint="eastAsia"/>
        </w:rPr>
        <w:t>пісні</w:t>
      </w:r>
      <w:r w:rsidRPr="008B1171">
        <w:rPr>
          <w:lang w:val="en-US"/>
        </w:rPr>
        <w:t></w:t>
      </w:r>
      <w:r w:rsidRPr="008B1171">
        <w:rPr>
          <w:rFonts w:hint="eastAsia"/>
        </w:rPr>
        <w:t>він</w:t>
      </w:r>
      <w:r w:rsidRPr="008B1171">
        <w:rPr>
          <w:lang w:val="en-US"/>
        </w:rPr>
        <w:t></w:t>
      </w:r>
      <w:r w:rsidRPr="008B1171">
        <w:rPr>
          <w:rFonts w:hint="eastAsia"/>
        </w:rPr>
        <w:t>може</w:t>
      </w:r>
    </w:p>
    <w:p w:rsidR="008B1171" w:rsidRPr="008B1171" w:rsidRDefault="008B1171" w:rsidP="008B1171">
      <w:r w:rsidRPr="008B1171">
        <w:rPr>
          <w:rFonts w:hint="eastAsia"/>
        </w:rPr>
        <w:t>набувати</w:t>
      </w:r>
      <w:r w:rsidRPr="008B1171">
        <w:rPr>
          <w:lang w:val="en-US"/>
        </w:rPr>
        <w:t></w:t>
      </w:r>
      <w:r w:rsidRPr="008B1171">
        <w:rPr>
          <w:rFonts w:hint="eastAsia"/>
        </w:rPr>
        <w:t>драматичного</w:t>
      </w:r>
      <w:r w:rsidRPr="008B1171">
        <w:rPr>
          <w:lang w:val="en-US"/>
        </w:rPr>
        <w:t></w:t>
      </w:r>
      <w:r w:rsidRPr="008B1171">
        <w:rPr>
          <w:lang w:val="en-US"/>
        </w:rPr>
        <w:t></w:t>
      </w:r>
      <w:r w:rsidRPr="008B1171">
        <w:rPr>
          <w:rFonts w:hint="eastAsia"/>
        </w:rPr>
        <w:t>навіть</w:t>
      </w:r>
      <w:r w:rsidRPr="008B1171">
        <w:rPr>
          <w:lang w:val="en-US"/>
        </w:rPr>
        <w:t></w:t>
      </w:r>
      <w:r w:rsidRPr="008B1171">
        <w:rPr>
          <w:rFonts w:hint="eastAsia"/>
        </w:rPr>
        <w:t>трагічного</w:t>
      </w:r>
      <w:r w:rsidRPr="008B1171">
        <w:rPr>
          <w:lang w:val="en-US"/>
        </w:rPr>
        <w:t></w:t>
      </w:r>
      <w:r w:rsidRPr="008B1171">
        <w:rPr>
          <w:rFonts w:hint="eastAsia"/>
        </w:rPr>
        <w:t>забарвлення</w:t>
      </w:r>
      <w:r w:rsidRPr="008B1171">
        <w:rPr>
          <w:lang w:val="en-US"/>
        </w:rPr>
        <w:t></w:t>
      </w:r>
      <w:r w:rsidRPr="008B1171">
        <w:rPr>
          <w:lang w:val="en-US"/>
        </w:rPr>
        <w:t></w:t>
      </w:r>
      <w:r w:rsidRPr="008B1171">
        <w:rPr>
          <w:rFonts w:hint="eastAsia"/>
        </w:rPr>
        <w:t>Такі</w:t>
      </w:r>
      <w:r w:rsidRPr="008B1171">
        <w:rPr>
          <w:lang w:val="en-US"/>
        </w:rPr>
        <w:t></w:t>
      </w:r>
      <w:r w:rsidRPr="008B1171">
        <w:rPr>
          <w:rFonts w:hint="eastAsia"/>
        </w:rPr>
        <w:t>ж</w:t>
      </w:r>
      <w:r w:rsidRPr="008B1171">
        <w:rPr>
          <w:lang w:val="en-US"/>
        </w:rPr>
        <w:t></w:t>
      </w:r>
      <w:r w:rsidRPr="008B1171">
        <w:rPr>
          <w:rFonts w:hint="eastAsia"/>
        </w:rPr>
        <w:t>емоції</w:t>
      </w:r>
      <w:r w:rsidRPr="008B1171">
        <w:rPr>
          <w:lang w:val="en-US"/>
        </w:rPr>
        <w:t></w:t>
      </w:r>
      <w:r w:rsidRPr="008B1171">
        <w:rPr>
          <w:rFonts w:hint="eastAsia"/>
        </w:rPr>
        <w:t>викликають</w:t>
      </w:r>
      <w:r w:rsidRPr="008B1171">
        <w:rPr>
          <w:lang w:val="en-US"/>
        </w:rPr>
        <w:t></w:t>
      </w:r>
      <w:r w:rsidRPr="008B1171">
        <w:rPr>
          <w:rFonts w:hint="eastAsia"/>
        </w:rPr>
        <w:t>в</w:t>
      </w:r>
    </w:p>
    <w:p w:rsidR="008B1171" w:rsidRPr="008B1171" w:rsidRDefault="008B1171" w:rsidP="008B1171">
      <w:r w:rsidRPr="008B1171">
        <w:rPr>
          <w:rFonts w:hint="eastAsia"/>
        </w:rPr>
        <w:t>ліричній</w:t>
      </w:r>
      <w:r w:rsidRPr="008B1171">
        <w:rPr>
          <w:lang w:val="en-US"/>
        </w:rPr>
        <w:t></w:t>
      </w:r>
      <w:r w:rsidRPr="008B1171">
        <w:rPr>
          <w:rFonts w:hint="eastAsia"/>
        </w:rPr>
        <w:t>пісні</w:t>
      </w:r>
      <w:r w:rsidRPr="008B1171">
        <w:rPr>
          <w:lang w:val="en-US"/>
        </w:rPr>
        <w:t></w:t>
      </w:r>
      <w:r w:rsidRPr="008B1171">
        <w:rPr>
          <w:rFonts w:hint="eastAsia"/>
        </w:rPr>
        <w:t>і</w:t>
      </w:r>
      <w:r w:rsidRPr="008B1171">
        <w:rPr>
          <w:lang w:val="en-US"/>
        </w:rPr>
        <w:t></w:t>
      </w:r>
      <w:r w:rsidRPr="008B1171">
        <w:rPr>
          <w:rFonts w:hint="eastAsia"/>
        </w:rPr>
        <w:t>звичні</w:t>
      </w:r>
      <w:r w:rsidRPr="008B1171">
        <w:rPr>
          <w:lang w:val="en-US"/>
        </w:rPr>
        <w:t></w:t>
      </w:r>
      <w:r w:rsidRPr="008B1171">
        <w:rPr>
          <w:rFonts w:hint="eastAsia"/>
        </w:rPr>
        <w:t>для</w:t>
      </w:r>
      <w:r w:rsidRPr="008B1171">
        <w:rPr>
          <w:lang w:val="en-US"/>
        </w:rPr>
        <w:t></w:t>
      </w:r>
      <w:r w:rsidRPr="008B1171">
        <w:rPr>
          <w:rFonts w:hint="eastAsia"/>
        </w:rPr>
        <w:t>обрядової</w:t>
      </w:r>
      <w:r w:rsidRPr="008B1171">
        <w:rPr>
          <w:lang w:val="en-US"/>
        </w:rPr>
        <w:t></w:t>
      </w:r>
      <w:r w:rsidRPr="008B1171">
        <w:rPr>
          <w:rFonts w:hint="eastAsia"/>
        </w:rPr>
        <w:t>практики</w:t>
      </w:r>
      <w:r w:rsidRPr="008B1171">
        <w:rPr>
          <w:lang w:val="en-US"/>
        </w:rPr>
        <w:t></w:t>
      </w:r>
      <w:r w:rsidRPr="008B1171">
        <w:rPr>
          <w:rFonts w:hint="eastAsia"/>
        </w:rPr>
        <w:t>вимоги</w:t>
      </w:r>
      <w:r w:rsidRPr="008B1171">
        <w:rPr>
          <w:lang w:val="en-US"/>
        </w:rPr>
        <w:t></w:t>
      </w:r>
      <w:r w:rsidRPr="008B1171">
        <w:rPr>
          <w:rFonts w:hint="eastAsia"/>
        </w:rPr>
        <w:t>до</w:t>
      </w:r>
      <w:r w:rsidRPr="008B1171">
        <w:rPr>
          <w:lang w:val="en-US"/>
        </w:rPr>
        <w:t></w:t>
      </w:r>
      <w:r w:rsidRPr="008B1171">
        <w:rPr>
          <w:rFonts w:hint="eastAsia"/>
        </w:rPr>
        <w:t>невістки</w:t>
      </w:r>
      <w:r w:rsidRPr="008B1171">
        <w:rPr>
          <w:lang w:val="en-US"/>
        </w:rPr>
        <w:t></w:t>
      </w:r>
      <w:r w:rsidRPr="008B1171">
        <w:rPr>
          <w:rFonts w:hint="eastAsia"/>
        </w:rPr>
        <w:t>–</w:t>
      </w:r>
      <w:r w:rsidRPr="008B1171">
        <w:rPr>
          <w:lang w:val="en-US"/>
        </w:rPr>
        <w:t></w:t>
      </w:r>
      <w:r w:rsidRPr="008B1171">
        <w:rPr>
          <w:rFonts w:hint="eastAsia"/>
        </w:rPr>
        <w:t>помити</w:t>
      </w:r>
      <w:r w:rsidRPr="008B1171">
        <w:rPr>
          <w:lang w:val="en-US"/>
        </w:rPr>
        <w:t></w:t>
      </w:r>
      <w:r w:rsidRPr="008B1171">
        <w:rPr>
          <w:rFonts w:hint="eastAsia"/>
        </w:rPr>
        <w:t>ноги</w:t>
      </w:r>
      <w:r w:rsidRPr="008B1171">
        <w:rPr>
          <w:lang w:val="en-US"/>
        </w:rPr>
        <w:t></w:t>
      </w:r>
    </w:p>
    <w:p w:rsidR="008B1171" w:rsidRPr="008B1171" w:rsidRDefault="008B1171" w:rsidP="008B1171">
      <w:r w:rsidRPr="008B1171">
        <w:rPr>
          <w:rFonts w:hint="eastAsia"/>
        </w:rPr>
        <w:t>заслати</w:t>
      </w:r>
      <w:r w:rsidRPr="008B1171">
        <w:rPr>
          <w:lang w:val="en-US"/>
        </w:rPr>
        <w:t></w:t>
      </w:r>
      <w:r w:rsidRPr="008B1171">
        <w:rPr>
          <w:rFonts w:hint="eastAsia"/>
        </w:rPr>
        <w:t>постіль</w:t>
      </w:r>
      <w:r w:rsidRPr="008B1171">
        <w:rPr>
          <w:lang w:val="en-US"/>
        </w:rPr>
        <w:t></w:t>
      </w:r>
      <w:r w:rsidRPr="008B1171">
        <w:rPr>
          <w:lang w:val="en-US"/>
        </w:rPr>
        <w:t></w:t>
      </w:r>
      <w:r w:rsidRPr="008B1171">
        <w:rPr>
          <w:rFonts w:hint="eastAsia"/>
        </w:rPr>
        <w:t>помазати</w:t>
      </w:r>
      <w:r w:rsidRPr="008B1171">
        <w:rPr>
          <w:lang w:val="en-US"/>
        </w:rPr>
        <w:t></w:t>
      </w:r>
      <w:r w:rsidRPr="008B1171">
        <w:rPr>
          <w:rFonts w:hint="eastAsia"/>
        </w:rPr>
        <w:t>стіни</w:t>
      </w:r>
      <w:r w:rsidRPr="008B1171">
        <w:rPr>
          <w:lang w:val="en-US"/>
        </w:rPr>
        <w:t></w:t>
      </w:r>
      <w:r w:rsidRPr="008B1171">
        <w:rPr>
          <w:lang w:val="en-US"/>
        </w:rPr>
        <w:t></w:t>
      </w:r>
      <w:r w:rsidRPr="008B1171">
        <w:rPr>
          <w:rFonts w:hint="eastAsia"/>
        </w:rPr>
        <w:t>попрати</w:t>
      </w:r>
      <w:r w:rsidRPr="008B1171">
        <w:rPr>
          <w:lang w:val="en-US"/>
        </w:rPr>
        <w:t></w:t>
      </w:r>
      <w:r w:rsidRPr="008B1171">
        <w:rPr>
          <w:rFonts w:hint="eastAsia"/>
        </w:rPr>
        <w:t>шмаття</w:t>
      </w:r>
      <w:r w:rsidRPr="008B1171">
        <w:rPr>
          <w:lang w:val="en-US"/>
        </w:rPr>
        <w:t></w:t>
      </w:r>
      <w:r w:rsidRPr="008B1171">
        <w:rPr>
          <w:lang w:val="en-US"/>
        </w:rPr>
        <w:t></w:t>
      </w:r>
      <w:r w:rsidRPr="008B1171">
        <w:rPr>
          <w:rFonts w:hint="eastAsia"/>
        </w:rPr>
        <w:t>замести</w:t>
      </w:r>
      <w:r w:rsidRPr="008B1171">
        <w:rPr>
          <w:lang w:val="en-US"/>
        </w:rPr>
        <w:t></w:t>
      </w:r>
      <w:r w:rsidRPr="008B1171">
        <w:rPr>
          <w:rFonts w:hint="eastAsia"/>
        </w:rPr>
        <w:t>хату</w:t>
      </w:r>
      <w:r w:rsidRPr="008B1171">
        <w:rPr>
          <w:lang w:val="en-US"/>
        </w:rPr>
        <w:t></w:t>
      </w:r>
      <w:r w:rsidRPr="008B1171">
        <w:rPr>
          <w:rFonts w:hint="eastAsia"/>
        </w:rPr>
        <w:t>тощо</w:t>
      </w:r>
      <w:r w:rsidRPr="008B1171">
        <w:rPr>
          <w:lang w:val="en-US"/>
        </w:rPr>
        <w:t></w:t>
      </w:r>
      <w:r w:rsidRPr="008B1171">
        <w:rPr>
          <w:lang w:val="en-US"/>
        </w:rPr>
        <w:t></w:t>
      </w:r>
      <w:r w:rsidRPr="008B1171">
        <w:rPr>
          <w:rFonts w:hint="eastAsia"/>
        </w:rPr>
        <w:t>Все</w:t>
      </w:r>
      <w:r w:rsidRPr="008B1171">
        <w:rPr>
          <w:lang w:val="en-US"/>
        </w:rPr>
        <w:t></w:t>
      </w:r>
      <w:r w:rsidRPr="008B1171">
        <w:rPr>
          <w:rFonts w:hint="eastAsia"/>
        </w:rPr>
        <w:t>це</w:t>
      </w:r>
    </w:p>
    <w:p w:rsidR="008B1171" w:rsidRPr="008B1171" w:rsidRDefault="008B1171" w:rsidP="008B1171">
      <w:r w:rsidRPr="008B1171">
        <w:rPr>
          <w:rFonts w:hint="eastAsia"/>
        </w:rPr>
        <w:t>свідчення</w:t>
      </w:r>
      <w:r w:rsidRPr="008B1171">
        <w:rPr>
          <w:lang w:val="en-US"/>
        </w:rPr>
        <w:t></w:t>
      </w:r>
      <w:r w:rsidRPr="008B1171">
        <w:rPr>
          <w:rFonts w:hint="eastAsia"/>
        </w:rPr>
        <w:t>того</w:t>
      </w:r>
      <w:r w:rsidRPr="008B1171">
        <w:rPr>
          <w:lang w:val="en-US"/>
        </w:rPr>
        <w:t></w:t>
      </w:r>
      <w:r w:rsidRPr="008B1171">
        <w:rPr>
          <w:lang w:val="en-US"/>
        </w:rPr>
        <w:t></w:t>
      </w:r>
      <w:r w:rsidRPr="008B1171">
        <w:rPr>
          <w:rFonts w:hint="eastAsia"/>
        </w:rPr>
        <w:t>що</w:t>
      </w:r>
      <w:r w:rsidRPr="008B1171">
        <w:rPr>
          <w:lang w:val="en-US"/>
        </w:rPr>
        <w:t></w:t>
      </w:r>
      <w:r w:rsidRPr="008B1171">
        <w:rPr>
          <w:rFonts w:hint="eastAsia"/>
        </w:rPr>
        <w:t>подібні</w:t>
      </w:r>
      <w:r w:rsidRPr="008B1171">
        <w:rPr>
          <w:lang w:val="en-US"/>
        </w:rPr>
        <w:t></w:t>
      </w:r>
      <w:r w:rsidRPr="008B1171">
        <w:rPr>
          <w:rFonts w:hint="eastAsia"/>
        </w:rPr>
        <w:t>настрої</w:t>
      </w:r>
      <w:r w:rsidRPr="008B1171">
        <w:rPr>
          <w:lang w:val="en-US"/>
        </w:rPr>
        <w:t></w:t>
      </w:r>
      <w:r w:rsidRPr="008B1171">
        <w:rPr>
          <w:rFonts w:hint="eastAsia"/>
        </w:rPr>
        <w:t>увійшли</w:t>
      </w:r>
      <w:r w:rsidRPr="008B1171">
        <w:rPr>
          <w:lang w:val="en-US"/>
        </w:rPr>
        <w:t></w:t>
      </w:r>
      <w:r w:rsidRPr="008B1171">
        <w:rPr>
          <w:rFonts w:hint="eastAsia"/>
        </w:rPr>
        <w:t>в</w:t>
      </w:r>
      <w:r w:rsidRPr="008B1171">
        <w:rPr>
          <w:lang w:val="en-US"/>
        </w:rPr>
        <w:t></w:t>
      </w:r>
      <w:r w:rsidRPr="008B1171">
        <w:rPr>
          <w:rFonts w:hint="eastAsia"/>
        </w:rPr>
        <w:t>пісенний</w:t>
      </w:r>
      <w:r w:rsidRPr="008B1171">
        <w:rPr>
          <w:lang w:val="en-US"/>
        </w:rPr>
        <w:t></w:t>
      </w:r>
      <w:r w:rsidRPr="008B1171">
        <w:rPr>
          <w:rFonts w:hint="eastAsia"/>
        </w:rPr>
        <w:t>текст</w:t>
      </w:r>
      <w:r w:rsidRPr="008B1171">
        <w:rPr>
          <w:lang w:val="en-US"/>
        </w:rPr>
        <w:t></w:t>
      </w:r>
      <w:r w:rsidRPr="008B1171">
        <w:rPr>
          <w:rFonts w:hint="eastAsia"/>
        </w:rPr>
        <w:t>тоді</w:t>
      </w:r>
      <w:r w:rsidRPr="008B1171">
        <w:rPr>
          <w:lang w:val="en-US"/>
        </w:rPr>
        <w:t></w:t>
      </w:r>
      <w:r w:rsidRPr="008B1171">
        <w:rPr>
          <w:lang w:val="en-US"/>
        </w:rPr>
        <w:t></w:t>
      </w:r>
      <w:r w:rsidRPr="008B1171">
        <w:rPr>
          <w:rFonts w:hint="eastAsia"/>
        </w:rPr>
        <w:t>коли</w:t>
      </w:r>
      <w:r w:rsidRPr="008B1171">
        <w:rPr>
          <w:lang w:val="en-US"/>
        </w:rPr>
        <w:t></w:t>
      </w:r>
      <w:r w:rsidRPr="008B1171">
        <w:rPr>
          <w:rFonts w:hint="eastAsia"/>
        </w:rPr>
        <w:t>такі</w:t>
      </w:r>
    </w:p>
    <w:p w:rsidR="008B1171" w:rsidRPr="008B1171" w:rsidRDefault="008B1171" w:rsidP="008B1171">
      <w:r w:rsidRPr="008B1171">
        <w:rPr>
          <w:rFonts w:hint="eastAsia"/>
        </w:rPr>
        <w:t>ініціаційні</w:t>
      </w:r>
      <w:r w:rsidRPr="008B1171">
        <w:rPr>
          <w:lang w:val="en-US"/>
        </w:rPr>
        <w:t></w:t>
      </w:r>
      <w:r w:rsidRPr="008B1171">
        <w:rPr>
          <w:rFonts w:hint="eastAsia"/>
        </w:rPr>
        <w:t>випробування</w:t>
      </w:r>
      <w:r w:rsidRPr="008B1171">
        <w:rPr>
          <w:lang w:val="en-US"/>
        </w:rPr>
        <w:t></w:t>
      </w:r>
      <w:r w:rsidRPr="008B1171">
        <w:rPr>
          <w:rFonts w:hint="eastAsia"/>
        </w:rPr>
        <w:t>невістки</w:t>
      </w:r>
      <w:r w:rsidRPr="008B1171">
        <w:rPr>
          <w:lang w:val="en-US"/>
        </w:rPr>
        <w:t></w:t>
      </w:r>
      <w:r w:rsidRPr="008B1171">
        <w:rPr>
          <w:rFonts w:hint="eastAsia"/>
        </w:rPr>
        <w:t>втратили</w:t>
      </w:r>
      <w:r w:rsidRPr="008B1171">
        <w:rPr>
          <w:lang w:val="en-US"/>
        </w:rPr>
        <w:t></w:t>
      </w:r>
      <w:r w:rsidRPr="008B1171">
        <w:rPr>
          <w:rFonts w:hint="eastAsia"/>
        </w:rPr>
        <w:t>свою</w:t>
      </w:r>
      <w:r w:rsidRPr="008B1171">
        <w:rPr>
          <w:lang w:val="en-US"/>
        </w:rPr>
        <w:t></w:t>
      </w:r>
      <w:r w:rsidRPr="008B1171">
        <w:rPr>
          <w:rFonts w:hint="eastAsia"/>
        </w:rPr>
        <w:t>силу</w:t>
      </w:r>
      <w:r w:rsidRPr="008B1171">
        <w:rPr>
          <w:lang w:val="en-US"/>
        </w:rPr>
        <w:t></w:t>
      </w:r>
      <w:r w:rsidRPr="008B1171">
        <w:rPr>
          <w:rFonts w:hint="eastAsia"/>
        </w:rPr>
        <w:t>і</w:t>
      </w:r>
      <w:r w:rsidRPr="008B1171">
        <w:rPr>
          <w:lang w:val="en-US"/>
        </w:rPr>
        <w:t></w:t>
      </w:r>
      <w:r w:rsidRPr="008B1171">
        <w:rPr>
          <w:rFonts w:hint="eastAsia"/>
        </w:rPr>
        <w:t>збереглися</w:t>
      </w:r>
      <w:r w:rsidRPr="008B1171">
        <w:rPr>
          <w:lang w:val="en-US"/>
        </w:rPr>
        <w:t></w:t>
      </w:r>
      <w:r w:rsidRPr="008B1171">
        <w:rPr>
          <w:rFonts w:hint="eastAsia"/>
        </w:rPr>
        <w:t>лише</w:t>
      </w:r>
      <w:r w:rsidRPr="008B1171">
        <w:rPr>
          <w:lang w:val="en-US"/>
        </w:rPr>
        <w:t></w:t>
      </w:r>
      <w:r w:rsidRPr="008B1171">
        <w:rPr>
          <w:rFonts w:hint="eastAsia"/>
        </w:rPr>
        <w:t>де</w:t>
      </w:r>
      <w:r w:rsidRPr="008B1171">
        <w:rPr>
          <w:lang w:val="en-US"/>
        </w:rPr>
        <w:t></w:t>
      </w:r>
      <w:r w:rsidRPr="008B1171">
        <w:rPr>
          <w:rFonts w:hint="eastAsia"/>
        </w:rPr>
        <w:t>не</w:t>
      </w:r>
      <w:r w:rsidRPr="008B1171">
        <w:rPr>
          <w:lang w:val="en-US"/>
        </w:rPr>
        <w:t></w:t>
      </w:r>
      <w:r w:rsidRPr="008B1171">
        <w:rPr>
          <w:rFonts w:hint="eastAsia"/>
        </w:rPr>
        <w:t>де</w:t>
      </w:r>
    </w:p>
    <w:p w:rsidR="008B1171" w:rsidRPr="008B1171" w:rsidRDefault="008B1171" w:rsidP="008B1171">
      <w:r w:rsidRPr="008B1171">
        <w:rPr>
          <w:rFonts w:hint="eastAsia"/>
        </w:rPr>
        <w:t>рудиментарно</w:t>
      </w:r>
      <w:r w:rsidRPr="008B1171">
        <w:rPr>
          <w:lang w:val="en-US"/>
        </w:rPr>
        <w:t></w:t>
      </w:r>
      <w:r w:rsidRPr="008B1171">
        <w:rPr>
          <w:lang w:val="en-US"/>
        </w:rPr>
        <w:t></w:t>
      </w:r>
      <w:r w:rsidRPr="008B1171">
        <w:rPr>
          <w:rFonts w:hint="eastAsia"/>
        </w:rPr>
        <w:t>а</w:t>
      </w:r>
      <w:r w:rsidRPr="008B1171">
        <w:rPr>
          <w:lang w:val="en-US"/>
        </w:rPr>
        <w:t></w:t>
      </w:r>
      <w:r w:rsidRPr="008B1171">
        <w:rPr>
          <w:rFonts w:hint="eastAsia"/>
        </w:rPr>
        <w:t>тому</w:t>
      </w:r>
      <w:r w:rsidRPr="008B1171">
        <w:rPr>
          <w:lang w:val="en-US"/>
        </w:rPr>
        <w:t></w:t>
      </w:r>
      <w:r w:rsidRPr="008B1171">
        <w:rPr>
          <w:rFonts w:hint="eastAsia"/>
        </w:rPr>
        <w:t>не</w:t>
      </w:r>
      <w:r w:rsidRPr="008B1171">
        <w:rPr>
          <w:lang w:val="en-US"/>
        </w:rPr>
        <w:t></w:t>
      </w:r>
      <w:r w:rsidRPr="008B1171">
        <w:rPr>
          <w:rFonts w:hint="eastAsia"/>
        </w:rPr>
        <w:t>сприймалися</w:t>
      </w:r>
      <w:r w:rsidRPr="008B1171">
        <w:rPr>
          <w:lang w:val="en-US"/>
        </w:rPr>
        <w:t></w:t>
      </w:r>
      <w:r w:rsidRPr="008B1171">
        <w:rPr>
          <w:rFonts w:hint="eastAsia"/>
        </w:rPr>
        <w:t>як</w:t>
      </w:r>
      <w:r w:rsidRPr="008B1171">
        <w:rPr>
          <w:lang w:val="en-US"/>
        </w:rPr>
        <w:t></w:t>
      </w:r>
      <w:r w:rsidRPr="008B1171">
        <w:rPr>
          <w:rFonts w:hint="eastAsia"/>
        </w:rPr>
        <w:t>норма</w:t>
      </w:r>
      <w:r w:rsidRPr="008B1171">
        <w:rPr>
          <w:lang w:val="en-US"/>
        </w:rPr>
        <w:t></w:t>
      </w:r>
      <w:r w:rsidRPr="008B1171">
        <w:rPr>
          <w:lang w:val="en-US"/>
        </w:rPr>
        <w:t></w:t>
      </w:r>
      <w:r w:rsidRPr="008B1171">
        <w:rPr>
          <w:rFonts w:hint="eastAsia"/>
        </w:rPr>
        <w:t>навіть</w:t>
      </w:r>
      <w:r w:rsidRPr="008B1171">
        <w:rPr>
          <w:lang w:val="en-US"/>
        </w:rPr>
        <w:t></w:t>
      </w:r>
      <w:r w:rsidRPr="008B1171">
        <w:rPr>
          <w:rFonts w:hint="eastAsia"/>
        </w:rPr>
        <w:t>як</w:t>
      </w:r>
      <w:r w:rsidRPr="008B1171">
        <w:rPr>
          <w:lang w:val="en-US"/>
        </w:rPr>
        <w:t></w:t>
      </w:r>
      <w:r w:rsidRPr="008B1171">
        <w:rPr>
          <w:rFonts w:hint="eastAsia"/>
        </w:rPr>
        <w:t>анахронізм</w:t>
      </w:r>
      <w:r w:rsidRPr="008B1171">
        <w:rPr>
          <w:lang w:val="en-US"/>
        </w:rPr>
        <w:t></w:t>
      </w:r>
    </w:p>
    <w:p w:rsidR="008B1171" w:rsidRPr="008B1171" w:rsidRDefault="008B1171" w:rsidP="008B1171">
      <w:r w:rsidRPr="008B1171">
        <w:rPr>
          <w:rFonts w:hint="eastAsia"/>
        </w:rPr>
        <w:t>І</w:t>
      </w:r>
      <w:r w:rsidRPr="008B1171">
        <w:rPr>
          <w:lang w:val="en-US"/>
        </w:rPr>
        <w:t></w:t>
      </w:r>
      <w:r w:rsidRPr="008B1171">
        <w:rPr>
          <w:rFonts w:hint="eastAsia"/>
        </w:rPr>
        <w:t>все</w:t>
      </w:r>
      <w:r w:rsidRPr="008B1171">
        <w:rPr>
          <w:lang w:val="en-US"/>
        </w:rPr>
        <w:t></w:t>
      </w:r>
      <w:r w:rsidRPr="008B1171">
        <w:rPr>
          <w:rFonts w:hint="eastAsia"/>
        </w:rPr>
        <w:t>ж</w:t>
      </w:r>
      <w:r w:rsidRPr="008B1171">
        <w:rPr>
          <w:lang w:val="en-US"/>
        </w:rPr>
        <w:t></w:t>
      </w:r>
      <w:r w:rsidRPr="008B1171">
        <w:rPr>
          <w:rFonts w:hint="eastAsia"/>
        </w:rPr>
        <w:t>величезна</w:t>
      </w:r>
      <w:r w:rsidRPr="008B1171">
        <w:rPr>
          <w:lang w:val="en-US"/>
        </w:rPr>
        <w:t></w:t>
      </w:r>
      <w:r w:rsidRPr="008B1171">
        <w:rPr>
          <w:rFonts w:hint="eastAsia"/>
        </w:rPr>
        <w:t>кількість</w:t>
      </w:r>
      <w:r w:rsidRPr="008B1171">
        <w:rPr>
          <w:lang w:val="en-US"/>
        </w:rPr>
        <w:t></w:t>
      </w:r>
      <w:r w:rsidRPr="008B1171">
        <w:rPr>
          <w:rFonts w:hint="eastAsia"/>
        </w:rPr>
        <w:t>образів</w:t>
      </w:r>
      <w:r w:rsidRPr="008B1171">
        <w:rPr>
          <w:lang w:val="en-US"/>
        </w:rPr>
        <w:t></w:t>
      </w:r>
      <w:r w:rsidRPr="008B1171">
        <w:rPr>
          <w:rFonts w:hint="eastAsia"/>
        </w:rPr>
        <w:t>природи</w:t>
      </w:r>
      <w:r w:rsidRPr="008B1171">
        <w:rPr>
          <w:lang w:val="en-US"/>
        </w:rPr>
        <w:t></w:t>
      </w:r>
      <w:r w:rsidRPr="008B1171">
        <w:rPr>
          <w:lang w:val="en-US"/>
        </w:rPr>
        <w:t></w:t>
      </w:r>
      <w:r w:rsidRPr="008B1171">
        <w:rPr>
          <w:rFonts w:hint="eastAsia"/>
        </w:rPr>
        <w:t>солярно</w:t>
      </w:r>
      <w:r w:rsidRPr="008B1171">
        <w:rPr>
          <w:lang w:val="en-US"/>
        </w:rPr>
        <w:t></w:t>
      </w:r>
      <w:r w:rsidRPr="008B1171">
        <w:rPr>
          <w:rFonts w:hint="eastAsia"/>
        </w:rPr>
        <w:t>астральна</w:t>
      </w:r>
      <w:r w:rsidRPr="008B1171">
        <w:rPr>
          <w:lang w:val="en-US"/>
        </w:rPr>
        <w:t></w:t>
      </w:r>
      <w:r w:rsidRPr="008B1171">
        <w:rPr>
          <w:rFonts w:hint="eastAsia"/>
        </w:rPr>
        <w:t>символіка</w:t>
      </w:r>
    </w:p>
    <w:p w:rsidR="008B1171" w:rsidRPr="008B1171" w:rsidRDefault="008B1171" w:rsidP="008B1171">
      <w:r w:rsidRPr="008B1171">
        <w:rPr>
          <w:lang w:val="en-US"/>
        </w:rPr>
        <w:t></w:t>
      </w:r>
      <w:r w:rsidRPr="008B1171">
        <w:rPr>
          <w:rFonts w:hint="eastAsia"/>
        </w:rPr>
        <w:t>місяченько</w:t>
      </w:r>
      <w:r w:rsidRPr="008B1171">
        <w:rPr>
          <w:lang w:val="en-US"/>
        </w:rPr>
        <w:t></w:t>
      </w:r>
      <w:r w:rsidRPr="008B1171">
        <w:rPr>
          <w:lang w:val="en-US"/>
        </w:rPr>
        <w:t></w:t>
      </w:r>
      <w:r w:rsidRPr="008B1171">
        <w:rPr>
          <w:rFonts w:hint="eastAsia"/>
        </w:rPr>
        <w:t>сонейко</w:t>
      </w:r>
      <w:r w:rsidRPr="008B1171">
        <w:rPr>
          <w:lang w:val="en-US"/>
        </w:rPr>
        <w:t></w:t>
      </w:r>
      <w:r w:rsidRPr="008B1171">
        <w:rPr>
          <w:lang w:val="en-US"/>
        </w:rPr>
        <w:t></w:t>
      </w:r>
      <w:r w:rsidRPr="008B1171">
        <w:rPr>
          <w:rFonts w:hint="eastAsia"/>
        </w:rPr>
        <w:t>зіройки</w:t>
      </w:r>
      <w:r w:rsidRPr="008B1171">
        <w:rPr>
          <w:lang w:val="en-US"/>
        </w:rPr>
        <w:t></w:t>
      </w:r>
      <w:r w:rsidRPr="008B1171">
        <w:rPr>
          <w:lang w:val="en-US"/>
        </w:rPr>
        <w:t></w:t>
      </w:r>
      <w:r w:rsidRPr="008B1171">
        <w:rPr>
          <w:lang w:val="en-US"/>
        </w:rPr>
        <w:t></w:t>
      </w:r>
      <w:r w:rsidRPr="008B1171">
        <w:rPr>
          <w:rFonts w:hint="eastAsia"/>
        </w:rPr>
        <w:t>природні</w:t>
      </w:r>
      <w:r w:rsidRPr="008B1171">
        <w:rPr>
          <w:lang w:val="en-US"/>
        </w:rPr>
        <w:t></w:t>
      </w:r>
      <w:r w:rsidRPr="008B1171">
        <w:rPr>
          <w:rFonts w:hint="eastAsia"/>
        </w:rPr>
        <w:t>стихії</w:t>
      </w:r>
      <w:r w:rsidRPr="008B1171">
        <w:rPr>
          <w:lang w:val="en-US"/>
        </w:rPr>
        <w:t></w:t>
      </w:r>
      <w:r w:rsidRPr="008B1171">
        <w:rPr>
          <w:rFonts w:hint="eastAsia"/>
        </w:rPr>
        <w:t>та</w:t>
      </w:r>
      <w:r w:rsidRPr="008B1171">
        <w:rPr>
          <w:lang w:val="en-US"/>
        </w:rPr>
        <w:t></w:t>
      </w:r>
      <w:r w:rsidRPr="008B1171">
        <w:rPr>
          <w:rFonts w:hint="eastAsia"/>
        </w:rPr>
        <w:t>явища</w:t>
      </w:r>
      <w:r w:rsidRPr="008B1171">
        <w:rPr>
          <w:lang w:val="en-US"/>
        </w:rPr>
        <w:t></w:t>
      </w:r>
      <w:r w:rsidRPr="008B1171">
        <w:rPr>
          <w:lang w:val="en-US"/>
        </w:rPr>
        <w:t></w:t>
      </w:r>
      <w:r w:rsidRPr="008B1171">
        <w:rPr>
          <w:rFonts w:hint="eastAsia"/>
        </w:rPr>
        <w:t>вихор</w:t>
      </w:r>
      <w:r w:rsidRPr="008B1171">
        <w:rPr>
          <w:lang w:val="en-US"/>
        </w:rPr>
        <w:t></w:t>
      </w:r>
      <w:r w:rsidRPr="008B1171">
        <w:rPr>
          <w:lang w:val="en-US"/>
        </w:rPr>
        <w:t></w:t>
      </w:r>
      <w:r w:rsidRPr="008B1171">
        <w:rPr>
          <w:rFonts w:hint="eastAsia"/>
        </w:rPr>
        <w:t>дощ</w:t>
      </w:r>
      <w:r w:rsidRPr="008B1171">
        <w:rPr>
          <w:lang w:val="en-US"/>
        </w:rPr>
        <w:t></w:t>
      </w:r>
      <w:r w:rsidRPr="008B1171">
        <w:rPr>
          <w:lang w:val="en-US"/>
        </w:rPr>
        <w:t></w:t>
      </w:r>
      <w:r w:rsidRPr="008B1171">
        <w:rPr>
          <w:rFonts w:hint="eastAsia"/>
        </w:rPr>
        <w:t>туман</w:t>
      </w:r>
      <w:r w:rsidRPr="008B1171">
        <w:rPr>
          <w:lang w:val="en-US"/>
        </w:rPr>
        <w:t></w:t>
      </w:r>
      <w:r w:rsidRPr="008B1171">
        <w:rPr>
          <w:lang w:val="en-US"/>
        </w:rPr>
        <w:t></w:t>
      </w:r>
      <w:r w:rsidRPr="008B1171">
        <w:rPr>
          <w:rFonts w:hint="eastAsia"/>
        </w:rPr>
        <w:t>чорна</w:t>
      </w:r>
    </w:p>
    <w:p w:rsidR="008B1171" w:rsidRPr="008B1171" w:rsidRDefault="008B1171" w:rsidP="008B1171">
      <w:r w:rsidRPr="008B1171">
        <w:rPr>
          <w:rFonts w:hint="eastAsia"/>
        </w:rPr>
        <w:t>хмара</w:t>
      </w:r>
      <w:r w:rsidRPr="008B1171">
        <w:rPr>
          <w:lang w:val="en-US"/>
        </w:rPr>
        <w:t></w:t>
      </w:r>
      <w:r w:rsidRPr="008B1171">
        <w:rPr>
          <w:rFonts w:hint="eastAsia"/>
        </w:rPr>
        <w:t>тощо</w:t>
      </w:r>
      <w:r w:rsidRPr="008B1171">
        <w:rPr>
          <w:lang w:val="en-US"/>
        </w:rPr>
        <w:t></w:t>
      </w:r>
      <w:r w:rsidRPr="008B1171">
        <w:rPr>
          <w:lang w:val="en-US"/>
        </w:rPr>
        <w:t></w:t>
      </w:r>
      <w:r w:rsidRPr="008B1171">
        <w:rPr>
          <w:lang w:val="en-US"/>
        </w:rPr>
        <w:t></w:t>
      </w:r>
      <w:r w:rsidRPr="008B1171">
        <w:rPr>
          <w:rFonts w:hint="eastAsia"/>
        </w:rPr>
        <w:t>багатий</w:t>
      </w:r>
      <w:r w:rsidRPr="008B1171">
        <w:rPr>
          <w:lang w:val="en-US"/>
        </w:rPr>
        <w:t></w:t>
      </w:r>
      <w:r w:rsidRPr="008B1171">
        <w:rPr>
          <w:rFonts w:hint="eastAsia"/>
        </w:rPr>
        <w:t>рослинний</w:t>
      </w:r>
      <w:r w:rsidRPr="008B1171">
        <w:rPr>
          <w:lang w:val="en-US"/>
        </w:rPr>
        <w:t></w:t>
      </w:r>
      <w:r w:rsidRPr="008B1171">
        <w:rPr>
          <w:rFonts w:hint="eastAsia"/>
        </w:rPr>
        <w:t>світ</w:t>
      </w:r>
      <w:r w:rsidRPr="008B1171">
        <w:rPr>
          <w:lang w:val="en-US"/>
        </w:rPr>
        <w:t></w:t>
      </w:r>
      <w:r w:rsidRPr="008B1171">
        <w:rPr>
          <w:lang w:val="en-US"/>
        </w:rPr>
        <w:t></w:t>
      </w:r>
      <w:r w:rsidRPr="008B1171">
        <w:rPr>
          <w:rFonts w:hint="eastAsia"/>
        </w:rPr>
        <w:t>калинойка</w:t>
      </w:r>
      <w:r w:rsidRPr="008B1171">
        <w:rPr>
          <w:lang w:val="en-US"/>
        </w:rPr>
        <w:t></w:t>
      </w:r>
      <w:r w:rsidRPr="008B1171">
        <w:rPr>
          <w:lang w:val="en-US"/>
        </w:rPr>
        <w:t></w:t>
      </w:r>
      <w:r w:rsidRPr="008B1171">
        <w:rPr>
          <w:rFonts w:hint="eastAsia"/>
        </w:rPr>
        <w:t>рута</w:t>
      </w:r>
      <w:r w:rsidRPr="008B1171">
        <w:rPr>
          <w:lang w:val="en-US"/>
        </w:rPr>
        <w:t></w:t>
      </w:r>
      <w:r w:rsidRPr="008B1171">
        <w:rPr>
          <w:rFonts w:hint="eastAsia"/>
        </w:rPr>
        <w:t>м</w:t>
      </w:r>
      <w:r w:rsidRPr="008B1171">
        <w:t>ʼ</w:t>
      </w:r>
      <w:r w:rsidRPr="008B1171">
        <w:rPr>
          <w:rFonts w:hint="eastAsia"/>
        </w:rPr>
        <w:t>ята</w:t>
      </w:r>
      <w:r w:rsidRPr="008B1171">
        <w:rPr>
          <w:lang w:val="en-US"/>
        </w:rPr>
        <w:t></w:t>
      </w:r>
      <w:r w:rsidRPr="008B1171">
        <w:rPr>
          <w:lang w:val="en-US"/>
        </w:rPr>
        <w:t></w:t>
      </w:r>
      <w:r w:rsidRPr="008B1171">
        <w:rPr>
          <w:rFonts w:hint="eastAsia"/>
        </w:rPr>
        <w:t>барвінок</w:t>
      </w:r>
      <w:r w:rsidRPr="008B1171">
        <w:rPr>
          <w:lang w:val="en-US"/>
        </w:rPr>
        <w:t></w:t>
      </w:r>
      <w:r w:rsidRPr="008B1171">
        <w:rPr>
          <w:lang w:val="en-US"/>
        </w:rPr>
        <w:t></w:t>
      </w:r>
      <w:r w:rsidRPr="008B1171">
        <w:rPr>
          <w:rFonts w:hint="eastAsia"/>
        </w:rPr>
        <w:t>гіркий</w:t>
      </w:r>
    </w:p>
    <w:p w:rsidR="008B1171" w:rsidRPr="008B1171" w:rsidRDefault="008B1171" w:rsidP="008B1171">
      <w:r w:rsidRPr="008B1171">
        <w:rPr>
          <w:rFonts w:hint="eastAsia"/>
        </w:rPr>
        <w:t>полин</w:t>
      </w:r>
      <w:r w:rsidRPr="008B1171">
        <w:rPr>
          <w:lang w:val="en-US"/>
        </w:rPr>
        <w:t></w:t>
      </w:r>
      <w:r w:rsidRPr="008B1171">
        <w:rPr>
          <w:lang w:val="en-US"/>
        </w:rPr>
        <w:t></w:t>
      </w:r>
      <w:r w:rsidRPr="008B1171">
        <w:rPr>
          <w:rFonts w:hint="eastAsia"/>
        </w:rPr>
        <w:t>яра</w:t>
      </w:r>
      <w:r w:rsidRPr="008B1171">
        <w:rPr>
          <w:lang w:val="en-US"/>
        </w:rPr>
        <w:t></w:t>
      </w:r>
      <w:r w:rsidRPr="008B1171">
        <w:rPr>
          <w:rFonts w:hint="eastAsia"/>
        </w:rPr>
        <w:t>пшениченька</w:t>
      </w:r>
      <w:r w:rsidRPr="008B1171">
        <w:rPr>
          <w:lang w:val="en-US"/>
        </w:rPr>
        <w:t></w:t>
      </w:r>
      <w:r w:rsidRPr="008B1171">
        <w:rPr>
          <w:lang w:val="en-US"/>
        </w:rPr>
        <w:t></w:t>
      </w:r>
      <w:r w:rsidRPr="008B1171">
        <w:rPr>
          <w:rFonts w:hint="eastAsia"/>
        </w:rPr>
        <w:t>горох</w:t>
      </w:r>
      <w:r w:rsidRPr="008B1171">
        <w:rPr>
          <w:lang w:val="en-US"/>
        </w:rPr>
        <w:t></w:t>
      </w:r>
      <w:r w:rsidRPr="008B1171">
        <w:rPr>
          <w:rFonts w:hint="eastAsia"/>
        </w:rPr>
        <w:t>стручковатий</w:t>
      </w:r>
      <w:r w:rsidRPr="008B1171">
        <w:rPr>
          <w:lang w:val="en-US"/>
        </w:rPr>
        <w:t></w:t>
      </w:r>
      <w:r w:rsidRPr="008B1171">
        <w:rPr>
          <w:lang w:val="en-US"/>
        </w:rPr>
        <w:t></w:t>
      </w:r>
      <w:r w:rsidRPr="008B1171">
        <w:rPr>
          <w:lang w:val="en-US"/>
        </w:rPr>
        <w:t></w:t>
      </w:r>
      <w:r w:rsidRPr="008B1171">
        <w:rPr>
          <w:rFonts w:hint="eastAsia"/>
        </w:rPr>
        <w:t>орнітоморфні</w:t>
      </w:r>
      <w:r w:rsidRPr="008B1171">
        <w:rPr>
          <w:lang w:val="en-US"/>
        </w:rPr>
        <w:t></w:t>
      </w:r>
      <w:r w:rsidRPr="008B1171">
        <w:rPr>
          <w:rFonts w:hint="eastAsia"/>
        </w:rPr>
        <w:t>образи</w:t>
      </w:r>
      <w:r w:rsidRPr="008B1171">
        <w:rPr>
          <w:lang w:val="en-US"/>
        </w:rPr>
        <w:t></w:t>
      </w:r>
      <w:r w:rsidRPr="008B1171">
        <w:rPr>
          <w:lang w:val="en-US"/>
        </w:rPr>
        <w:t></w:t>
      </w:r>
      <w:r w:rsidRPr="008B1171">
        <w:rPr>
          <w:rFonts w:hint="eastAsia"/>
        </w:rPr>
        <w:t>зозуля</w:t>
      </w:r>
      <w:r w:rsidRPr="008B1171">
        <w:rPr>
          <w:lang w:val="en-US"/>
        </w:rPr>
        <w:t></w:t>
      </w:r>
    </w:p>
    <w:p w:rsidR="008B1171" w:rsidRPr="008B1171" w:rsidRDefault="008B1171" w:rsidP="008B1171">
      <w:r w:rsidRPr="008B1171">
        <w:rPr>
          <w:rFonts w:hint="eastAsia"/>
        </w:rPr>
        <w:t>голубка</w:t>
      </w:r>
      <w:r w:rsidRPr="008B1171">
        <w:rPr>
          <w:lang w:val="en-US"/>
        </w:rPr>
        <w:t></w:t>
      </w:r>
      <w:r w:rsidRPr="008B1171">
        <w:rPr>
          <w:lang w:val="en-US"/>
        </w:rPr>
        <w:t></w:t>
      </w:r>
      <w:r w:rsidRPr="008B1171">
        <w:rPr>
          <w:rFonts w:hint="eastAsia"/>
        </w:rPr>
        <w:t>перепеличка</w:t>
      </w:r>
      <w:r w:rsidRPr="008B1171">
        <w:rPr>
          <w:lang w:val="en-US"/>
        </w:rPr>
        <w:t></w:t>
      </w:r>
      <w:r w:rsidRPr="008B1171">
        <w:rPr>
          <w:lang w:val="en-US"/>
        </w:rPr>
        <w:t></w:t>
      </w:r>
      <w:r w:rsidRPr="008B1171">
        <w:rPr>
          <w:rFonts w:hint="eastAsia"/>
        </w:rPr>
        <w:t>орел</w:t>
      </w:r>
      <w:r w:rsidRPr="008B1171">
        <w:rPr>
          <w:lang w:val="en-US"/>
        </w:rPr>
        <w:t></w:t>
      </w:r>
      <w:r w:rsidRPr="008B1171">
        <w:rPr>
          <w:rFonts w:hint="eastAsia"/>
        </w:rPr>
        <w:t>і</w:t>
      </w:r>
      <w:r w:rsidRPr="008B1171">
        <w:rPr>
          <w:lang w:val="en-US"/>
        </w:rPr>
        <w:t></w:t>
      </w:r>
      <w:r w:rsidRPr="008B1171">
        <w:rPr>
          <w:rFonts w:hint="eastAsia"/>
        </w:rPr>
        <w:t>багато</w:t>
      </w:r>
      <w:r w:rsidRPr="008B1171">
        <w:rPr>
          <w:lang w:val="en-US"/>
        </w:rPr>
        <w:t></w:t>
      </w:r>
      <w:r w:rsidRPr="008B1171">
        <w:rPr>
          <w:rFonts w:hint="eastAsia"/>
        </w:rPr>
        <w:t>інших</w:t>
      </w:r>
      <w:r w:rsidRPr="008B1171">
        <w:rPr>
          <w:lang w:val="en-US"/>
        </w:rPr>
        <w:t></w:t>
      </w:r>
      <w:r w:rsidRPr="008B1171">
        <w:rPr>
          <w:lang w:val="en-US"/>
        </w:rPr>
        <w:t></w:t>
      </w:r>
      <w:r w:rsidRPr="008B1171">
        <w:rPr>
          <w:rFonts w:hint="eastAsia"/>
        </w:rPr>
        <w:t>промовисто</w:t>
      </w:r>
      <w:r w:rsidRPr="008B1171">
        <w:rPr>
          <w:lang w:val="en-US"/>
        </w:rPr>
        <w:t></w:t>
      </w:r>
      <w:r w:rsidRPr="008B1171">
        <w:rPr>
          <w:rFonts w:hint="eastAsia"/>
        </w:rPr>
        <w:t>свідчать</w:t>
      </w:r>
      <w:r w:rsidRPr="008B1171">
        <w:rPr>
          <w:lang w:val="en-US"/>
        </w:rPr>
        <w:t></w:t>
      </w:r>
      <w:r w:rsidRPr="008B1171">
        <w:rPr>
          <w:rFonts w:hint="eastAsia"/>
        </w:rPr>
        <w:t>про</w:t>
      </w:r>
      <w:r w:rsidRPr="008B1171">
        <w:rPr>
          <w:lang w:val="en-US"/>
        </w:rPr>
        <w:t></w:t>
      </w:r>
      <w:r w:rsidRPr="008B1171">
        <w:rPr>
          <w:rFonts w:hint="eastAsia"/>
        </w:rPr>
        <w:t>спільну</w:t>
      </w:r>
    </w:p>
    <w:p w:rsidR="008B1171" w:rsidRPr="008B1171" w:rsidRDefault="008B1171" w:rsidP="008B1171">
      <w:r w:rsidRPr="008B1171">
        <w:rPr>
          <w:rFonts w:hint="eastAsia"/>
        </w:rPr>
        <w:t>генетику</w:t>
      </w:r>
      <w:r w:rsidRPr="008B1171">
        <w:rPr>
          <w:lang w:val="en-US"/>
        </w:rPr>
        <w:t></w:t>
      </w:r>
      <w:r w:rsidRPr="008B1171">
        <w:rPr>
          <w:rFonts w:hint="eastAsia"/>
        </w:rPr>
        <w:t>лірики</w:t>
      </w:r>
      <w:r w:rsidRPr="008B1171">
        <w:rPr>
          <w:lang w:val="en-US"/>
        </w:rPr>
        <w:t></w:t>
      </w:r>
      <w:r w:rsidRPr="008B1171">
        <w:rPr>
          <w:rFonts w:hint="eastAsia"/>
        </w:rPr>
        <w:t>та</w:t>
      </w:r>
      <w:r w:rsidRPr="008B1171">
        <w:rPr>
          <w:lang w:val="en-US"/>
        </w:rPr>
        <w:t></w:t>
      </w:r>
      <w:r w:rsidRPr="008B1171">
        <w:rPr>
          <w:rFonts w:hint="eastAsia"/>
        </w:rPr>
        <w:t>весільної</w:t>
      </w:r>
      <w:r w:rsidRPr="008B1171">
        <w:rPr>
          <w:lang w:val="en-US"/>
        </w:rPr>
        <w:t></w:t>
      </w:r>
      <w:r w:rsidRPr="008B1171">
        <w:rPr>
          <w:rFonts w:hint="eastAsia"/>
        </w:rPr>
        <w:t>пісенності</w:t>
      </w:r>
      <w:r w:rsidRPr="008B1171">
        <w:rPr>
          <w:lang w:val="en-US"/>
        </w:rPr>
        <w:t></w:t>
      </w:r>
    </w:p>
    <w:p w:rsidR="008B1171" w:rsidRPr="008B1171" w:rsidRDefault="008B1171" w:rsidP="008B1171">
      <w:r w:rsidRPr="008B1171">
        <w:rPr>
          <w:rFonts w:hint="eastAsia"/>
        </w:rPr>
        <w:t>Темпоральний</w:t>
      </w:r>
      <w:r w:rsidRPr="008B1171">
        <w:rPr>
          <w:lang w:val="en-US"/>
        </w:rPr>
        <w:t></w:t>
      </w:r>
      <w:r w:rsidRPr="008B1171">
        <w:rPr>
          <w:rFonts w:hint="eastAsia"/>
        </w:rPr>
        <w:t>пріоритет</w:t>
      </w:r>
      <w:r w:rsidRPr="008B1171">
        <w:rPr>
          <w:lang w:val="en-US"/>
        </w:rPr>
        <w:t></w:t>
      </w:r>
      <w:r w:rsidRPr="008B1171">
        <w:rPr>
          <w:rFonts w:hint="eastAsia"/>
        </w:rPr>
        <w:t>весільних</w:t>
      </w:r>
      <w:r w:rsidRPr="008B1171">
        <w:rPr>
          <w:lang w:val="en-US"/>
        </w:rPr>
        <w:t></w:t>
      </w:r>
      <w:r w:rsidRPr="008B1171">
        <w:rPr>
          <w:rFonts w:hint="eastAsia"/>
        </w:rPr>
        <w:t>пісень</w:t>
      </w:r>
      <w:r w:rsidRPr="008B1171">
        <w:rPr>
          <w:lang w:val="en-US"/>
        </w:rPr>
        <w:t></w:t>
      </w:r>
      <w:r w:rsidRPr="008B1171">
        <w:rPr>
          <w:rFonts w:hint="eastAsia"/>
        </w:rPr>
        <w:t>в</w:t>
      </w:r>
      <w:r w:rsidRPr="008B1171">
        <w:rPr>
          <w:lang w:val="en-US"/>
        </w:rPr>
        <w:t></w:t>
      </w:r>
      <w:r w:rsidRPr="008B1171">
        <w:rPr>
          <w:rFonts w:hint="eastAsia"/>
        </w:rPr>
        <w:t>порівнянні</w:t>
      </w:r>
      <w:r w:rsidRPr="008B1171">
        <w:rPr>
          <w:lang w:val="en-US"/>
        </w:rPr>
        <w:t></w:t>
      </w:r>
      <w:r w:rsidRPr="008B1171">
        <w:rPr>
          <w:rFonts w:hint="eastAsia"/>
        </w:rPr>
        <w:t>з</w:t>
      </w:r>
      <w:r w:rsidRPr="008B1171">
        <w:rPr>
          <w:lang w:val="en-US"/>
        </w:rPr>
        <w:t></w:t>
      </w:r>
      <w:r w:rsidRPr="008B1171">
        <w:rPr>
          <w:rFonts w:hint="eastAsia"/>
        </w:rPr>
        <w:t>жіночими</w:t>
      </w:r>
      <w:r w:rsidRPr="008B1171">
        <w:rPr>
          <w:lang w:val="en-US"/>
        </w:rPr>
        <w:t></w:t>
      </w:r>
      <w:r w:rsidRPr="008B1171">
        <w:rPr>
          <w:rFonts w:hint="eastAsia"/>
        </w:rPr>
        <w:t>ліричними</w:t>
      </w:r>
    </w:p>
    <w:p w:rsidR="008B1171" w:rsidRPr="008B1171" w:rsidRDefault="008B1171" w:rsidP="008B1171">
      <w:r w:rsidRPr="008B1171">
        <w:rPr>
          <w:rFonts w:hint="eastAsia"/>
        </w:rPr>
        <w:t>оприявлюють</w:t>
      </w:r>
      <w:r w:rsidRPr="008B1171">
        <w:rPr>
          <w:lang w:val="en-US"/>
        </w:rPr>
        <w:t></w:t>
      </w:r>
      <w:r w:rsidRPr="008B1171">
        <w:rPr>
          <w:rFonts w:hint="eastAsia"/>
        </w:rPr>
        <w:t>мотиви</w:t>
      </w:r>
      <w:r w:rsidRPr="008B1171">
        <w:rPr>
          <w:lang w:val="en-US"/>
        </w:rPr>
        <w:t></w:t>
      </w:r>
      <w:r w:rsidRPr="008B1171">
        <w:rPr>
          <w:rFonts w:hint="eastAsia"/>
        </w:rPr>
        <w:t>з</w:t>
      </w:r>
      <w:r w:rsidRPr="008B1171">
        <w:rPr>
          <w:lang w:val="en-US"/>
        </w:rPr>
        <w:t></w:t>
      </w:r>
      <w:r w:rsidRPr="008B1171">
        <w:rPr>
          <w:rFonts w:hint="eastAsia"/>
        </w:rPr>
        <w:t>міфологічним</w:t>
      </w:r>
      <w:r w:rsidRPr="008B1171">
        <w:rPr>
          <w:lang w:val="en-US"/>
        </w:rPr>
        <w:t></w:t>
      </w:r>
      <w:r w:rsidRPr="008B1171">
        <w:rPr>
          <w:rFonts w:hint="eastAsia"/>
        </w:rPr>
        <w:t>наповнення</w:t>
      </w:r>
      <w:r w:rsidRPr="008B1171">
        <w:rPr>
          <w:lang w:val="en-US"/>
        </w:rPr>
        <w:t></w:t>
      </w:r>
      <w:r w:rsidRPr="008B1171">
        <w:rPr>
          <w:rFonts w:hint="eastAsia"/>
        </w:rPr>
        <w:t>текстів</w:t>
      </w:r>
      <w:r w:rsidRPr="008B1171">
        <w:rPr>
          <w:lang w:val="en-US"/>
        </w:rPr>
        <w:t></w:t>
      </w:r>
      <w:r w:rsidRPr="008B1171">
        <w:rPr>
          <w:lang w:val="en-US"/>
        </w:rPr>
        <w:t></w:t>
      </w:r>
      <w:r w:rsidRPr="008B1171">
        <w:rPr>
          <w:rFonts w:hint="eastAsia"/>
        </w:rPr>
        <w:t>відсутність</w:t>
      </w:r>
      <w:r w:rsidRPr="008B1171">
        <w:rPr>
          <w:lang w:val="en-US"/>
        </w:rPr>
        <w:t></w:t>
      </w:r>
      <w:r w:rsidRPr="008B1171">
        <w:rPr>
          <w:rFonts w:hint="eastAsia"/>
        </w:rPr>
        <w:t>емоційного</w:t>
      </w:r>
    </w:p>
    <w:p w:rsidR="008B1171" w:rsidRPr="008B1171" w:rsidRDefault="008B1171" w:rsidP="008B1171">
      <w:r w:rsidRPr="008B1171">
        <w:rPr>
          <w:rFonts w:hint="eastAsia"/>
        </w:rPr>
        <w:t>протесту</w:t>
      </w:r>
      <w:r w:rsidRPr="008B1171">
        <w:rPr>
          <w:lang w:val="en-US"/>
        </w:rPr>
        <w:t></w:t>
      </w:r>
      <w:r w:rsidRPr="008B1171">
        <w:rPr>
          <w:rFonts w:hint="eastAsia"/>
        </w:rPr>
        <w:t>жінки</w:t>
      </w:r>
      <w:r w:rsidRPr="008B1171">
        <w:rPr>
          <w:lang w:val="en-US"/>
        </w:rPr>
        <w:t></w:t>
      </w:r>
      <w:r w:rsidRPr="008B1171">
        <w:rPr>
          <w:rFonts w:hint="eastAsia"/>
        </w:rPr>
        <w:t>проти</w:t>
      </w:r>
      <w:r w:rsidRPr="008B1171">
        <w:rPr>
          <w:lang w:val="en-US"/>
        </w:rPr>
        <w:t></w:t>
      </w:r>
      <w:r w:rsidRPr="008B1171">
        <w:rPr>
          <w:rFonts w:hint="eastAsia"/>
        </w:rPr>
        <w:t>принизливих</w:t>
      </w:r>
      <w:r w:rsidRPr="008B1171">
        <w:rPr>
          <w:lang w:val="en-US"/>
        </w:rPr>
        <w:t></w:t>
      </w:r>
      <w:r w:rsidRPr="008B1171">
        <w:rPr>
          <w:rFonts w:hint="eastAsia"/>
        </w:rPr>
        <w:t>дій</w:t>
      </w:r>
      <w:r w:rsidRPr="008B1171">
        <w:rPr>
          <w:lang w:val="en-US"/>
        </w:rPr>
        <w:t></w:t>
      </w:r>
      <w:r w:rsidRPr="008B1171">
        <w:rPr>
          <w:rFonts w:hint="eastAsia"/>
        </w:rPr>
        <w:t>з</w:t>
      </w:r>
      <w:r w:rsidRPr="008B1171">
        <w:rPr>
          <w:lang w:val="en-US"/>
        </w:rPr>
        <w:t></w:t>
      </w:r>
      <w:r w:rsidRPr="008B1171">
        <w:rPr>
          <w:rFonts w:hint="eastAsia"/>
        </w:rPr>
        <w:t>боку</w:t>
      </w:r>
      <w:r w:rsidRPr="008B1171">
        <w:rPr>
          <w:lang w:val="en-US"/>
        </w:rPr>
        <w:t></w:t>
      </w:r>
      <w:r w:rsidRPr="008B1171">
        <w:rPr>
          <w:rFonts w:hint="eastAsia"/>
        </w:rPr>
        <w:t>родини</w:t>
      </w:r>
      <w:r w:rsidRPr="008B1171">
        <w:rPr>
          <w:lang w:val="en-US"/>
        </w:rPr>
        <w:t></w:t>
      </w:r>
      <w:r w:rsidRPr="008B1171">
        <w:rPr>
          <w:rFonts w:hint="eastAsia"/>
        </w:rPr>
        <w:t>молодого</w:t>
      </w:r>
      <w:r w:rsidRPr="008B1171">
        <w:rPr>
          <w:lang w:val="en-US"/>
        </w:rPr>
        <w:t></w:t>
      </w:r>
      <w:r w:rsidRPr="008B1171">
        <w:rPr>
          <w:lang w:val="en-US"/>
        </w:rPr>
        <w:t></w:t>
      </w:r>
      <w:r w:rsidRPr="008B1171">
        <w:rPr>
          <w:rFonts w:hint="eastAsia"/>
        </w:rPr>
        <w:t>які</w:t>
      </w:r>
      <w:r w:rsidRPr="008B1171">
        <w:rPr>
          <w:lang w:val="en-US"/>
        </w:rPr>
        <w:t></w:t>
      </w:r>
      <w:r w:rsidRPr="008B1171">
        <w:rPr>
          <w:rFonts w:hint="eastAsia"/>
        </w:rPr>
        <w:t>детермінуються</w:t>
      </w:r>
    </w:p>
    <w:p w:rsidR="008B1171" w:rsidRPr="008B1171" w:rsidRDefault="008B1171" w:rsidP="008B1171">
      <w:r w:rsidRPr="008B1171">
        <w:rPr>
          <w:rFonts w:hint="eastAsia"/>
        </w:rPr>
        <w:t>ритуальними</w:t>
      </w:r>
      <w:r w:rsidRPr="008B1171">
        <w:rPr>
          <w:lang w:val="en-US"/>
        </w:rPr>
        <w:t></w:t>
      </w:r>
      <w:r w:rsidRPr="008B1171">
        <w:rPr>
          <w:rFonts w:hint="eastAsia"/>
        </w:rPr>
        <w:t>нормами</w:t>
      </w:r>
      <w:r w:rsidRPr="008B1171">
        <w:rPr>
          <w:lang w:val="en-US"/>
        </w:rPr>
        <w:t></w:t>
      </w:r>
      <w:r w:rsidRPr="008B1171">
        <w:rPr>
          <w:lang w:val="en-US"/>
        </w:rPr>
        <w:t></w:t>
      </w:r>
      <w:r w:rsidRPr="008B1171">
        <w:rPr>
          <w:rFonts w:hint="eastAsia"/>
        </w:rPr>
        <w:t>Родинно</w:t>
      </w:r>
      <w:r w:rsidRPr="008B1171">
        <w:rPr>
          <w:lang w:val="en-US"/>
        </w:rPr>
        <w:t></w:t>
      </w:r>
      <w:r w:rsidRPr="008B1171">
        <w:rPr>
          <w:rFonts w:hint="eastAsia"/>
        </w:rPr>
        <w:t>побутова</w:t>
      </w:r>
      <w:r w:rsidRPr="008B1171">
        <w:rPr>
          <w:lang w:val="en-US"/>
        </w:rPr>
        <w:t></w:t>
      </w:r>
      <w:r w:rsidRPr="008B1171">
        <w:rPr>
          <w:rFonts w:hint="eastAsia"/>
        </w:rPr>
        <w:t>ж</w:t>
      </w:r>
      <w:r w:rsidRPr="008B1171">
        <w:rPr>
          <w:lang w:val="en-US"/>
        </w:rPr>
        <w:t></w:t>
      </w:r>
      <w:r w:rsidRPr="008B1171">
        <w:rPr>
          <w:rFonts w:hint="eastAsia"/>
        </w:rPr>
        <w:t>пісенність</w:t>
      </w:r>
      <w:r w:rsidRPr="008B1171">
        <w:rPr>
          <w:lang w:val="en-US"/>
        </w:rPr>
        <w:t></w:t>
      </w:r>
      <w:r w:rsidRPr="008B1171">
        <w:rPr>
          <w:rFonts w:hint="eastAsia"/>
        </w:rPr>
        <w:t>–</w:t>
      </w:r>
      <w:r w:rsidRPr="008B1171">
        <w:rPr>
          <w:lang w:val="en-US"/>
        </w:rPr>
        <w:t></w:t>
      </w:r>
      <w:r w:rsidRPr="008B1171">
        <w:rPr>
          <w:rFonts w:hint="eastAsia"/>
        </w:rPr>
        <w:t>як</w:t>
      </w:r>
      <w:r w:rsidRPr="008B1171">
        <w:rPr>
          <w:lang w:val="en-US"/>
        </w:rPr>
        <w:t></w:t>
      </w:r>
      <w:r w:rsidRPr="008B1171">
        <w:rPr>
          <w:rFonts w:hint="eastAsia"/>
        </w:rPr>
        <w:t>повноцінна</w:t>
      </w:r>
      <w:r w:rsidRPr="008B1171">
        <w:rPr>
          <w:lang w:val="en-US"/>
        </w:rPr>
        <w:t></w:t>
      </w:r>
      <w:r w:rsidRPr="008B1171">
        <w:rPr>
          <w:rFonts w:hint="eastAsia"/>
        </w:rPr>
        <w:t>наступниця</w:t>
      </w:r>
    </w:p>
    <w:p w:rsidR="008B1171" w:rsidRPr="008B1171" w:rsidRDefault="008B1171" w:rsidP="008B1171">
      <w:r w:rsidRPr="008B1171">
        <w:rPr>
          <w:rFonts w:hint="eastAsia"/>
        </w:rPr>
        <w:t>–</w:t>
      </w:r>
      <w:r w:rsidRPr="008B1171">
        <w:rPr>
          <w:lang w:val="en-US"/>
        </w:rPr>
        <w:t></w:t>
      </w:r>
      <w:r w:rsidRPr="008B1171">
        <w:rPr>
          <w:rFonts w:hint="eastAsia"/>
        </w:rPr>
        <w:t>успадкувала</w:t>
      </w:r>
      <w:r w:rsidRPr="008B1171">
        <w:rPr>
          <w:lang w:val="en-US"/>
        </w:rPr>
        <w:t></w:t>
      </w:r>
      <w:r w:rsidRPr="008B1171">
        <w:rPr>
          <w:rFonts w:hint="eastAsia"/>
        </w:rPr>
        <w:t>здебільшого</w:t>
      </w:r>
      <w:r w:rsidRPr="008B1171">
        <w:rPr>
          <w:lang w:val="en-US"/>
        </w:rPr>
        <w:t></w:t>
      </w:r>
      <w:r w:rsidRPr="008B1171">
        <w:rPr>
          <w:rFonts w:hint="eastAsia"/>
        </w:rPr>
        <w:t>ряд</w:t>
      </w:r>
      <w:r w:rsidRPr="008B1171">
        <w:rPr>
          <w:lang w:val="en-US"/>
        </w:rPr>
        <w:t></w:t>
      </w:r>
      <w:r w:rsidRPr="008B1171">
        <w:rPr>
          <w:rFonts w:hint="eastAsia"/>
        </w:rPr>
        <w:t>найяскравіших</w:t>
      </w:r>
      <w:r w:rsidRPr="008B1171">
        <w:rPr>
          <w:lang w:val="en-US"/>
        </w:rPr>
        <w:t></w:t>
      </w:r>
      <w:r w:rsidRPr="008B1171">
        <w:rPr>
          <w:rFonts w:hint="eastAsia"/>
        </w:rPr>
        <w:t>компонентів</w:t>
      </w:r>
      <w:r w:rsidRPr="008B1171">
        <w:rPr>
          <w:lang w:val="en-US"/>
        </w:rPr>
        <w:t></w:t>
      </w:r>
      <w:r w:rsidRPr="008B1171">
        <w:rPr>
          <w:rFonts w:hint="eastAsia"/>
        </w:rPr>
        <w:t>шлюбного</w:t>
      </w:r>
      <w:r w:rsidRPr="008B1171">
        <w:rPr>
          <w:lang w:val="en-US"/>
        </w:rPr>
        <w:t></w:t>
      </w:r>
      <w:r w:rsidRPr="008B1171">
        <w:rPr>
          <w:rFonts w:hint="eastAsia"/>
        </w:rPr>
        <w:t>обряду</w:t>
      </w:r>
    </w:p>
    <w:p w:rsidR="008B1171" w:rsidRPr="008B1171" w:rsidRDefault="008B1171" w:rsidP="008B1171">
      <w:r w:rsidRPr="008B1171">
        <w:rPr>
          <w:rFonts w:hint="eastAsia"/>
        </w:rPr>
        <w:t>лише</w:t>
      </w:r>
      <w:r w:rsidRPr="008B1171">
        <w:rPr>
          <w:lang w:val="en-US"/>
        </w:rPr>
        <w:t></w:t>
      </w:r>
      <w:r w:rsidRPr="008B1171">
        <w:rPr>
          <w:rFonts w:hint="eastAsia"/>
        </w:rPr>
        <w:t>через</w:t>
      </w:r>
      <w:r w:rsidRPr="008B1171">
        <w:rPr>
          <w:lang w:val="en-US"/>
        </w:rPr>
        <w:t></w:t>
      </w:r>
      <w:r w:rsidRPr="008B1171">
        <w:rPr>
          <w:rFonts w:hint="eastAsia"/>
        </w:rPr>
        <w:t>їх</w:t>
      </w:r>
      <w:r w:rsidRPr="008B1171">
        <w:rPr>
          <w:lang w:val="en-US"/>
        </w:rPr>
        <w:t></w:t>
      </w:r>
      <w:r w:rsidRPr="008B1171">
        <w:rPr>
          <w:rFonts w:hint="eastAsia"/>
        </w:rPr>
        <w:t>естетичну</w:t>
      </w:r>
      <w:r w:rsidRPr="008B1171">
        <w:rPr>
          <w:lang w:val="en-US"/>
        </w:rPr>
        <w:t></w:t>
      </w:r>
      <w:r w:rsidRPr="008B1171">
        <w:rPr>
          <w:lang w:val="en-US"/>
        </w:rPr>
        <w:t></w:t>
      </w:r>
      <w:r w:rsidRPr="008B1171">
        <w:rPr>
          <w:rFonts w:hint="eastAsia"/>
        </w:rPr>
        <w:t>а</w:t>
      </w:r>
      <w:r w:rsidRPr="008B1171">
        <w:rPr>
          <w:lang w:val="en-US"/>
        </w:rPr>
        <w:t></w:t>
      </w:r>
      <w:r w:rsidRPr="008B1171">
        <w:rPr>
          <w:rFonts w:hint="eastAsia"/>
        </w:rPr>
        <w:t>надто</w:t>
      </w:r>
      <w:r w:rsidRPr="008B1171">
        <w:rPr>
          <w:lang w:val="en-US"/>
        </w:rPr>
        <w:t></w:t>
      </w:r>
      <w:r w:rsidRPr="008B1171">
        <w:rPr>
          <w:rFonts w:hint="eastAsia"/>
        </w:rPr>
        <w:t>емоційно</w:t>
      </w:r>
      <w:r w:rsidRPr="008B1171">
        <w:rPr>
          <w:lang w:val="en-US"/>
        </w:rPr>
        <w:t></w:t>
      </w:r>
      <w:r w:rsidRPr="008B1171">
        <w:rPr>
          <w:rFonts w:hint="eastAsia"/>
        </w:rPr>
        <w:t>психологічну</w:t>
      </w:r>
      <w:r w:rsidRPr="008B1171">
        <w:rPr>
          <w:lang w:val="en-US"/>
        </w:rPr>
        <w:t></w:t>
      </w:r>
      <w:r w:rsidRPr="008B1171">
        <w:rPr>
          <w:rFonts w:hint="eastAsia"/>
        </w:rPr>
        <w:t>насиченість</w:t>
      </w:r>
      <w:r w:rsidRPr="008B1171">
        <w:rPr>
          <w:lang w:val="en-US"/>
        </w:rPr>
        <w:t></w:t>
      </w:r>
    </w:p>
    <w:p w:rsidR="008B1171" w:rsidRPr="008B1171" w:rsidRDefault="008B1171" w:rsidP="008B1171">
      <w:r w:rsidRPr="008B1171">
        <w:rPr>
          <w:rFonts w:hint="eastAsia"/>
        </w:rPr>
        <w:t>Естетика</w:t>
      </w:r>
      <w:r w:rsidRPr="008B1171">
        <w:rPr>
          <w:lang w:val="en-US"/>
        </w:rPr>
        <w:t></w:t>
      </w:r>
      <w:r w:rsidRPr="008B1171">
        <w:rPr>
          <w:rFonts w:hint="eastAsia"/>
        </w:rPr>
        <w:t>ліричної</w:t>
      </w:r>
      <w:r w:rsidRPr="008B1171">
        <w:rPr>
          <w:lang w:val="en-US"/>
        </w:rPr>
        <w:t></w:t>
      </w:r>
      <w:r w:rsidRPr="008B1171">
        <w:rPr>
          <w:rFonts w:hint="eastAsia"/>
        </w:rPr>
        <w:t>пісні</w:t>
      </w:r>
      <w:r w:rsidRPr="008B1171">
        <w:rPr>
          <w:lang w:val="en-US"/>
        </w:rPr>
        <w:t></w:t>
      </w:r>
      <w:r w:rsidRPr="008B1171">
        <w:rPr>
          <w:rFonts w:hint="eastAsia"/>
        </w:rPr>
        <w:t>бідніша</w:t>
      </w:r>
      <w:r w:rsidRPr="008B1171">
        <w:rPr>
          <w:lang w:val="en-US"/>
        </w:rPr>
        <w:t></w:t>
      </w:r>
      <w:r w:rsidRPr="008B1171">
        <w:rPr>
          <w:rFonts w:hint="eastAsia"/>
        </w:rPr>
        <w:t>від</w:t>
      </w:r>
      <w:r w:rsidRPr="008B1171">
        <w:rPr>
          <w:lang w:val="en-US"/>
        </w:rPr>
        <w:t></w:t>
      </w:r>
      <w:r w:rsidRPr="008B1171">
        <w:rPr>
          <w:rFonts w:hint="eastAsia"/>
        </w:rPr>
        <w:t>весільної</w:t>
      </w:r>
      <w:r w:rsidRPr="008B1171">
        <w:rPr>
          <w:lang w:val="en-US"/>
        </w:rPr>
        <w:t></w:t>
      </w:r>
      <w:r w:rsidRPr="008B1171">
        <w:rPr>
          <w:lang w:val="en-US"/>
        </w:rPr>
        <w:t></w:t>
      </w:r>
      <w:r w:rsidRPr="008B1171">
        <w:rPr>
          <w:rFonts w:hint="eastAsia"/>
        </w:rPr>
        <w:t>щоправда</w:t>
      </w:r>
      <w:r w:rsidRPr="008B1171">
        <w:rPr>
          <w:lang w:val="en-US"/>
        </w:rPr>
        <w:t></w:t>
      </w:r>
      <w:r w:rsidRPr="008B1171">
        <w:rPr>
          <w:rFonts w:hint="eastAsia"/>
        </w:rPr>
        <w:t>і</w:t>
      </w:r>
      <w:r w:rsidRPr="008B1171">
        <w:rPr>
          <w:lang w:val="en-US"/>
        </w:rPr>
        <w:t></w:t>
      </w:r>
      <w:r w:rsidRPr="008B1171">
        <w:rPr>
          <w:rFonts w:hint="eastAsia"/>
        </w:rPr>
        <w:t>не</w:t>
      </w:r>
      <w:r w:rsidRPr="008B1171">
        <w:rPr>
          <w:lang w:val="en-US"/>
        </w:rPr>
        <w:t></w:t>
      </w:r>
      <w:r w:rsidRPr="008B1171">
        <w:rPr>
          <w:rFonts w:hint="eastAsia"/>
        </w:rPr>
        <w:t>в</w:t>
      </w:r>
      <w:r w:rsidRPr="008B1171">
        <w:rPr>
          <w:lang w:val="en-US"/>
        </w:rPr>
        <w:t></w:t>
      </w:r>
      <w:r w:rsidRPr="008B1171">
        <w:rPr>
          <w:rFonts w:hint="eastAsia"/>
        </w:rPr>
        <w:t>кількості</w:t>
      </w:r>
      <w:r w:rsidRPr="008B1171">
        <w:rPr>
          <w:lang w:val="en-US"/>
        </w:rPr>
        <w:t></w:t>
      </w:r>
      <w:r w:rsidRPr="008B1171">
        <w:rPr>
          <w:rFonts w:hint="eastAsia"/>
        </w:rPr>
        <w:t>епітетів</w:t>
      </w:r>
    </w:p>
    <w:p w:rsidR="008B1171" w:rsidRPr="008B1171" w:rsidRDefault="008B1171" w:rsidP="008B1171">
      <w:r w:rsidRPr="008B1171">
        <w:rPr>
          <w:rFonts w:hint="eastAsia"/>
        </w:rPr>
        <w:t>чи</w:t>
      </w:r>
      <w:r w:rsidRPr="008B1171">
        <w:rPr>
          <w:lang w:val="en-US"/>
        </w:rPr>
        <w:t></w:t>
      </w:r>
      <w:r w:rsidRPr="008B1171">
        <w:rPr>
          <w:rFonts w:hint="eastAsia"/>
        </w:rPr>
        <w:t>порівнянь</w:t>
      </w:r>
      <w:r w:rsidRPr="008B1171">
        <w:rPr>
          <w:lang w:val="en-US"/>
        </w:rPr>
        <w:t></w:t>
      </w:r>
      <w:r w:rsidRPr="008B1171">
        <w:rPr>
          <w:lang w:val="en-US"/>
        </w:rPr>
        <w:t></w:t>
      </w:r>
      <w:r w:rsidRPr="008B1171">
        <w:rPr>
          <w:rFonts w:hint="eastAsia"/>
        </w:rPr>
        <w:t>не</w:t>
      </w:r>
      <w:r w:rsidRPr="008B1171">
        <w:rPr>
          <w:lang w:val="en-US"/>
        </w:rPr>
        <w:t></w:t>
      </w:r>
      <w:r w:rsidRPr="008B1171">
        <w:rPr>
          <w:rFonts w:hint="eastAsia"/>
        </w:rPr>
        <w:t>в</w:t>
      </w:r>
      <w:r w:rsidRPr="008B1171">
        <w:rPr>
          <w:lang w:val="en-US"/>
        </w:rPr>
        <w:t></w:t>
      </w:r>
      <w:r w:rsidRPr="008B1171">
        <w:rPr>
          <w:rFonts w:hint="eastAsia"/>
        </w:rPr>
        <w:t>бідності</w:t>
      </w:r>
      <w:r w:rsidRPr="008B1171">
        <w:rPr>
          <w:lang w:val="en-US"/>
        </w:rPr>
        <w:t></w:t>
      </w:r>
      <w:r w:rsidRPr="008B1171">
        <w:rPr>
          <w:rFonts w:hint="eastAsia"/>
        </w:rPr>
        <w:t>образної</w:t>
      </w:r>
      <w:r w:rsidRPr="008B1171">
        <w:rPr>
          <w:lang w:val="en-US"/>
        </w:rPr>
        <w:t></w:t>
      </w:r>
      <w:r w:rsidRPr="008B1171">
        <w:rPr>
          <w:rFonts w:hint="eastAsia"/>
        </w:rPr>
        <w:t>системи</w:t>
      </w:r>
      <w:r w:rsidRPr="008B1171">
        <w:rPr>
          <w:lang w:val="en-US"/>
        </w:rPr>
        <w:t></w:t>
      </w:r>
      <w:r w:rsidRPr="008B1171">
        <w:rPr>
          <w:rFonts w:hint="eastAsia"/>
        </w:rPr>
        <w:t>чи</w:t>
      </w:r>
      <w:r w:rsidRPr="008B1171">
        <w:rPr>
          <w:lang w:val="en-US"/>
        </w:rPr>
        <w:t></w:t>
      </w:r>
      <w:r w:rsidRPr="008B1171">
        <w:rPr>
          <w:rFonts w:hint="eastAsia"/>
        </w:rPr>
        <w:t>відсутності</w:t>
      </w:r>
      <w:r w:rsidRPr="008B1171">
        <w:rPr>
          <w:lang w:val="en-US"/>
        </w:rPr>
        <w:t></w:t>
      </w:r>
      <w:r w:rsidRPr="008B1171">
        <w:rPr>
          <w:rFonts w:hint="eastAsia"/>
        </w:rPr>
        <w:t>оригінальних</w:t>
      </w:r>
      <w:r w:rsidRPr="008B1171">
        <w:rPr>
          <w:lang w:val="en-US"/>
        </w:rPr>
        <w:t></w:t>
      </w:r>
      <w:r w:rsidRPr="008B1171">
        <w:rPr>
          <w:rFonts w:hint="eastAsia"/>
        </w:rPr>
        <w:t>сюжетних</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r w:rsidRPr="008B1171">
        <w:rPr>
          <w:lang w:val="en-US"/>
        </w:rPr>
        <w:t></w:t>
      </w:r>
      <w:r w:rsidRPr="008B1171">
        <w:rPr>
          <w:lang w:val="en-US"/>
        </w:rPr>
        <w:t></w:t>
      </w:r>
      <w:r w:rsidRPr="008B1171">
        <w:rPr>
          <w:lang w:val="en-US"/>
        </w:rPr>
        <w:t></w:t>
      </w:r>
    </w:p>
    <w:p w:rsidR="008B1171" w:rsidRPr="008B1171" w:rsidRDefault="008B1171" w:rsidP="008B1171">
      <w:r w:rsidRPr="008B1171">
        <w:rPr>
          <w:rFonts w:hint="eastAsia"/>
        </w:rPr>
        <w:t>ситуацій</w:t>
      </w:r>
      <w:r w:rsidRPr="008B1171">
        <w:rPr>
          <w:lang w:val="en-US"/>
        </w:rPr>
        <w:t></w:t>
      </w:r>
      <w:r w:rsidRPr="008B1171">
        <w:rPr>
          <w:lang w:val="en-US"/>
        </w:rPr>
        <w:t></w:t>
      </w:r>
      <w:r w:rsidRPr="008B1171">
        <w:rPr>
          <w:rFonts w:hint="eastAsia"/>
        </w:rPr>
        <w:t>Той</w:t>
      </w:r>
      <w:r w:rsidRPr="008B1171">
        <w:rPr>
          <w:lang w:val="en-US"/>
        </w:rPr>
        <w:t></w:t>
      </w:r>
      <w:r w:rsidRPr="008B1171">
        <w:rPr>
          <w:rFonts w:hint="eastAsia"/>
        </w:rPr>
        <w:t>чи</w:t>
      </w:r>
      <w:r w:rsidRPr="008B1171">
        <w:rPr>
          <w:lang w:val="en-US"/>
        </w:rPr>
        <w:t></w:t>
      </w:r>
      <w:r w:rsidRPr="008B1171">
        <w:rPr>
          <w:rFonts w:hint="eastAsia"/>
        </w:rPr>
        <w:t>інший</w:t>
      </w:r>
      <w:r w:rsidRPr="008B1171">
        <w:rPr>
          <w:lang w:val="en-US"/>
        </w:rPr>
        <w:t></w:t>
      </w:r>
      <w:r w:rsidRPr="008B1171">
        <w:rPr>
          <w:rFonts w:hint="eastAsia"/>
        </w:rPr>
        <w:t>образ</w:t>
      </w:r>
      <w:r w:rsidRPr="008B1171">
        <w:rPr>
          <w:lang w:val="en-US"/>
        </w:rPr>
        <w:t></w:t>
      </w:r>
      <w:r w:rsidRPr="008B1171">
        <w:rPr>
          <w:rFonts w:hint="eastAsia"/>
        </w:rPr>
        <w:t>або</w:t>
      </w:r>
      <w:r w:rsidRPr="008B1171">
        <w:rPr>
          <w:lang w:val="en-US"/>
        </w:rPr>
        <w:t></w:t>
      </w:r>
      <w:r w:rsidRPr="008B1171">
        <w:rPr>
          <w:rFonts w:hint="eastAsia"/>
        </w:rPr>
        <w:t>мотив</w:t>
      </w:r>
      <w:r w:rsidRPr="008B1171">
        <w:rPr>
          <w:lang w:val="en-US"/>
        </w:rPr>
        <w:t></w:t>
      </w:r>
      <w:r w:rsidRPr="008B1171">
        <w:rPr>
          <w:lang w:val="en-US"/>
        </w:rPr>
        <w:t></w:t>
      </w:r>
      <w:r w:rsidRPr="008B1171">
        <w:rPr>
          <w:rFonts w:hint="eastAsia"/>
        </w:rPr>
        <w:t>простежений</w:t>
      </w:r>
      <w:r w:rsidRPr="008B1171">
        <w:rPr>
          <w:lang w:val="en-US"/>
        </w:rPr>
        <w:t></w:t>
      </w:r>
      <w:r w:rsidRPr="008B1171">
        <w:rPr>
          <w:rFonts w:hint="eastAsia"/>
        </w:rPr>
        <w:t>в</w:t>
      </w:r>
      <w:r w:rsidRPr="008B1171">
        <w:rPr>
          <w:lang w:val="en-US"/>
        </w:rPr>
        <w:t></w:t>
      </w:r>
      <w:r w:rsidRPr="008B1171">
        <w:rPr>
          <w:rFonts w:hint="eastAsia"/>
        </w:rPr>
        <w:t>цих</w:t>
      </w:r>
      <w:r w:rsidRPr="008B1171">
        <w:rPr>
          <w:lang w:val="en-US"/>
        </w:rPr>
        <w:t></w:t>
      </w:r>
      <w:r w:rsidRPr="008B1171">
        <w:rPr>
          <w:rFonts w:hint="eastAsia"/>
        </w:rPr>
        <w:t>двох</w:t>
      </w:r>
      <w:r w:rsidRPr="008B1171">
        <w:rPr>
          <w:lang w:val="en-US"/>
        </w:rPr>
        <w:t></w:t>
      </w:r>
      <w:r w:rsidRPr="008B1171">
        <w:rPr>
          <w:rFonts w:hint="eastAsia"/>
        </w:rPr>
        <w:t>різновидах</w:t>
      </w:r>
    </w:p>
    <w:p w:rsidR="008B1171" w:rsidRPr="008B1171" w:rsidRDefault="008B1171" w:rsidP="008B1171">
      <w:r w:rsidRPr="008B1171">
        <w:rPr>
          <w:rFonts w:hint="eastAsia"/>
        </w:rPr>
        <w:t>народної</w:t>
      </w:r>
      <w:r w:rsidRPr="008B1171">
        <w:rPr>
          <w:lang w:val="en-US"/>
        </w:rPr>
        <w:t></w:t>
      </w:r>
      <w:r w:rsidRPr="008B1171">
        <w:rPr>
          <w:rFonts w:hint="eastAsia"/>
        </w:rPr>
        <w:t>поезії</w:t>
      </w:r>
      <w:r w:rsidRPr="008B1171">
        <w:rPr>
          <w:lang w:val="en-US"/>
        </w:rPr>
        <w:t></w:t>
      </w:r>
      <w:r w:rsidRPr="008B1171">
        <w:rPr>
          <w:lang w:val="en-US"/>
        </w:rPr>
        <w:t></w:t>
      </w:r>
      <w:r w:rsidRPr="008B1171">
        <w:rPr>
          <w:rFonts w:hint="eastAsia"/>
        </w:rPr>
        <w:t>змальовано</w:t>
      </w:r>
      <w:r w:rsidRPr="008B1171">
        <w:rPr>
          <w:lang w:val="en-US"/>
        </w:rPr>
        <w:t></w:t>
      </w:r>
      <w:r w:rsidRPr="008B1171">
        <w:rPr>
          <w:rFonts w:hint="eastAsia"/>
        </w:rPr>
        <w:t>з</w:t>
      </w:r>
      <w:r w:rsidRPr="008B1171">
        <w:rPr>
          <w:lang w:val="en-US"/>
        </w:rPr>
        <w:t></w:t>
      </w:r>
      <w:r w:rsidRPr="008B1171">
        <w:rPr>
          <w:rFonts w:hint="eastAsia"/>
        </w:rPr>
        <w:t>різною</w:t>
      </w:r>
      <w:r w:rsidRPr="008B1171">
        <w:rPr>
          <w:lang w:val="en-US"/>
        </w:rPr>
        <w:t></w:t>
      </w:r>
      <w:r w:rsidRPr="008B1171">
        <w:rPr>
          <w:rFonts w:hint="eastAsia"/>
        </w:rPr>
        <w:t>емоційною</w:t>
      </w:r>
      <w:r w:rsidRPr="008B1171">
        <w:rPr>
          <w:lang w:val="en-US"/>
        </w:rPr>
        <w:t></w:t>
      </w:r>
      <w:r w:rsidRPr="008B1171">
        <w:rPr>
          <w:rFonts w:hint="eastAsia"/>
        </w:rPr>
        <w:t>насиченістю</w:t>
      </w:r>
      <w:r w:rsidRPr="008B1171">
        <w:rPr>
          <w:lang w:val="en-US"/>
        </w:rPr>
        <w:t></w:t>
      </w:r>
      <w:r w:rsidRPr="008B1171">
        <w:rPr>
          <w:lang w:val="en-US"/>
        </w:rPr>
        <w:t></w:t>
      </w:r>
      <w:r w:rsidRPr="008B1171">
        <w:rPr>
          <w:rFonts w:hint="eastAsia"/>
        </w:rPr>
        <w:t>Сумні</w:t>
      </w:r>
      <w:r w:rsidRPr="008B1171">
        <w:rPr>
          <w:lang w:val="en-US"/>
        </w:rPr>
        <w:t></w:t>
      </w:r>
      <w:r w:rsidRPr="008B1171">
        <w:rPr>
          <w:rFonts w:hint="eastAsia"/>
        </w:rPr>
        <w:t>події</w:t>
      </w:r>
      <w:r w:rsidRPr="008B1171">
        <w:rPr>
          <w:lang w:val="en-US"/>
        </w:rPr>
        <w:t></w:t>
      </w:r>
      <w:r w:rsidRPr="008B1171">
        <w:rPr>
          <w:rFonts w:hint="eastAsia"/>
        </w:rPr>
        <w:t>ліричної</w:t>
      </w:r>
    </w:p>
    <w:p w:rsidR="008B1171" w:rsidRPr="008B1171" w:rsidRDefault="008B1171" w:rsidP="008B1171">
      <w:r w:rsidRPr="008B1171">
        <w:rPr>
          <w:rFonts w:hint="eastAsia"/>
        </w:rPr>
        <w:t>поезії</w:t>
      </w:r>
      <w:r w:rsidRPr="008B1171">
        <w:rPr>
          <w:lang w:val="en-US"/>
        </w:rPr>
        <w:t></w:t>
      </w:r>
      <w:r w:rsidRPr="008B1171">
        <w:rPr>
          <w:rFonts w:hint="eastAsia"/>
        </w:rPr>
        <w:t>зображені</w:t>
      </w:r>
      <w:r w:rsidRPr="008B1171">
        <w:rPr>
          <w:lang w:val="en-US"/>
        </w:rPr>
        <w:t></w:t>
      </w:r>
      <w:r w:rsidRPr="008B1171">
        <w:rPr>
          <w:rFonts w:hint="eastAsia"/>
        </w:rPr>
        <w:t>не</w:t>
      </w:r>
      <w:r w:rsidRPr="008B1171">
        <w:rPr>
          <w:lang w:val="en-US"/>
        </w:rPr>
        <w:t></w:t>
      </w:r>
      <w:r w:rsidRPr="008B1171">
        <w:rPr>
          <w:rFonts w:hint="eastAsia"/>
        </w:rPr>
        <w:t>так</w:t>
      </w:r>
      <w:r w:rsidRPr="008B1171">
        <w:rPr>
          <w:lang w:val="en-US"/>
        </w:rPr>
        <w:t></w:t>
      </w:r>
      <w:r w:rsidRPr="008B1171">
        <w:rPr>
          <w:rFonts w:hint="eastAsia"/>
        </w:rPr>
        <w:t>яскраво</w:t>
      </w:r>
      <w:r w:rsidRPr="008B1171">
        <w:rPr>
          <w:lang w:val="en-US"/>
        </w:rPr>
        <w:t></w:t>
      </w:r>
      <w:r w:rsidRPr="008B1171">
        <w:rPr>
          <w:lang w:val="en-US"/>
        </w:rPr>
        <w:t></w:t>
      </w:r>
      <w:r w:rsidRPr="008B1171">
        <w:rPr>
          <w:rFonts w:hint="eastAsia"/>
        </w:rPr>
        <w:t>як</w:t>
      </w:r>
      <w:r w:rsidRPr="008B1171">
        <w:rPr>
          <w:lang w:val="en-US"/>
        </w:rPr>
        <w:t></w:t>
      </w:r>
      <w:r w:rsidRPr="008B1171">
        <w:rPr>
          <w:rFonts w:hint="eastAsia"/>
        </w:rPr>
        <w:t>у</w:t>
      </w:r>
      <w:r w:rsidRPr="008B1171">
        <w:rPr>
          <w:lang w:val="en-US"/>
        </w:rPr>
        <w:t></w:t>
      </w:r>
      <w:r w:rsidRPr="008B1171">
        <w:rPr>
          <w:rFonts w:hint="eastAsia"/>
        </w:rPr>
        <w:t>весільній</w:t>
      </w:r>
      <w:r w:rsidRPr="008B1171">
        <w:rPr>
          <w:lang w:val="en-US"/>
        </w:rPr>
        <w:t></w:t>
      </w:r>
      <w:r w:rsidRPr="008B1171">
        <w:rPr>
          <w:rFonts w:hint="eastAsia"/>
        </w:rPr>
        <w:t>пісні</w:t>
      </w:r>
      <w:r w:rsidRPr="008B1171">
        <w:rPr>
          <w:lang w:val="en-US"/>
        </w:rPr>
        <w:t></w:t>
      </w:r>
    </w:p>
    <w:p w:rsidR="008B1171" w:rsidRPr="008B1171" w:rsidRDefault="008B1171" w:rsidP="008B1171">
      <w:r w:rsidRPr="008B1171">
        <w:rPr>
          <w:rFonts w:hint="eastAsia"/>
        </w:rPr>
        <w:t>Національну</w:t>
      </w:r>
      <w:r w:rsidRPr="008B1171">
        <w:rPr>
          <w:lang w:val="en-US"/>
        </w:rPr>
        <w:t></w:t>
      </w:r>
      <w:r w:rsidRPr="008B1171">
        <w:rPr>
          <w:rFonts w:hint="eastAsia"/>
        </w:rPr>
        <w:t>специфіку</w:t>
      </w:r>
      <w:r w:rsidRPr="008B1171">
        <w:rPr>
          <w:lang w:val="en-US"/>
        </w:rPr>
        <w:t></w:t>
      </w:r>
      <w:r w:rsidRPr="008B1171">
        <w:rPr>
          <w:rFonts w:hint="eastAsia"/>
        </w:rPr>
        <w:t>української</w:t>
      </w:r>
      <w:r w:rsidRPr="008B1171">
        <w:rPr>
          <w:lang w:val="en-US"/>
        </w:rPr>
        <w:t></w:t>
      </w:r>
      <w:r w:rsidRPr="008B1171">
        <w:rPr>
          <w:rFonts w:hint="eastAsia"/>
        </w:rPr>
        <w:t>пісні</w:t>
      </w:r>
      <w:r w:rsidRPr="008B1171">
        <w:rPr>
          <w:lang w:val="en-US"/>
        </w:rPr>
        <w:t></w:t>
      </w:r>
      <w:r w:rsidRPr="008B1171">
        <w:rPr>
          <w:rFonts w:hint="eastAsia"/>
        </w:rPr>
        <w:t>детермінує</w:t>
      </w:r>
      <w:r w:rsidRPr="008B1171">
        <w:rPr>
          <w:lang w:val="en-US"/>
        </w:rPr>
        <w:t></w:t>
      </w:r>
      <w:r w:rsidRPr="008B1171">
        <w:rPr>
          <w:rFonts w:hint="eastAsia"/>
        </w:rPr>
        <w:t>низка</w:t>
      </w:r>
      <w:r w:rsidRPr="008B1171">
        <w:rPr>
          <w:lang w:val="en-US"/>
        </w:rPr>
        <w:t></w:t>
      </w:r>
      <w:r w:rsidRPr="008B1171">
        <w:rPr>
          <w:rFonts w:hint="eastAsia"/>
        </w:rPr>
        <w:t>незалежних</w:t>
      </w:r>
    </w:p>
    <w:p w:rsidR="008B1171" w:rsidRPr="008B1171" w:rsidRDefault="008B1171" w:rsidP="008B1171">
      <w:r w:rsidRPr="008B1171">
        <w:rPr>
          <w:rFonts w:hint="eastAsia"/>
        </w:rPr>
        <w:t>чинників</w:t>
      </w:r>
      <w:r w:rsidRPr="008B1171">
        <w:rPr>
          <w:lang w:val="en-US"/>
        </w:rPr>
        <w:t></w:t>
      </w:r>
      <w:r w:rsidRPr="008B1171">
        <w:rPr>
          <w:lang w:val="en-US"/>
        </w:rPr>
        <w:t></w:t>
      </w:r>
      <w:r w:rsidRPr="008B1171">
        <w:rPr>
          <w:rFonts w:hint="eastAsia"/>
        </w:rPr>
        <w:t>серед</w:t>
      </w:r>
      <w:r w:rsidRPr="008B1171">
        <w:rPr>
          <w:lang w:val="en-US"/>
        </w:rPr>
        <w:t></w:t>
      </w:r>
      <w:r w:rsidRPr="008B1171">
        <w:rPr>
          <w:rFonts w:hint="eastAsia"/>
        </w:rPr>
        <w:t>яких</w:t>
      </w:r>
      <w:r w:rsidRPr="008B1171">
        <w:rPr>
          <w:lang w:val="en-US"/>
        </w:rPr>
        <w:t></w:t>
      </w:r>
      <w:r w:rsidRPr="008B1171">
        <w:rPr>
          <w:rFonts w:hint="eastAsia"/>
        </w:rPr>
        <w:t>–</w:t>
      </w:r>
      <w:r w:rsidRPr="008B1171">
        <w:rPr>
          <w:lang w:val="en-US"/>
        </w:rPr>
        <w:t></w:t>
      </w:r>
      <w:r w:rsidRPr="008B1171">
        <w:rPr>
          <w:rFonts w:hint="eastAsia"/>
        </w:rPr>
        <w:t>географічно</w:t>
      </w:r>
      <w:r w:rsidRPr="008B1171">
        <w:rPr>
          <w:lang w:val="en-US"/>
        </w:rPr>
        <w:t></w:t>
      </w:r>
      <w:r w:rsidRPr="008B1171">
        <w:rPr>
          <w:rFonts w:hint="eastAsia"/>
        </w:rPr>
        <w:t>кліматичні</w:t>
      </w:r>
      <w:r w:rsidRPr="008B1171">
        <w:rPr>
          <w:lang w:val="en-US"/>
        </w:rPr>
        <w:t></w:t>
      </w:r>
      <w:r w:rsidRPr="008B1171">
        <w:rPr>
          <w:rFonts w:hint="eastAsia"/>
        </w:rPr>
        <w:t>характеристики</w:t>
      </w:r>
      <w:r w:rsidRPr="008B1171">
        <w:rPr>
          <w:lang w:val="en-US"/>
        </w:rPr>
        <w:t></w:t>
      </w:r>
      <w:r w:rsidRPr="008B1171">
        <w:rPr>
          <w:rFonts w:hint="eastAsia"/>
        </w:rPr>
        <w:t>регіону</w:t>
      </w:r>
      <w:r w:rsidRPr="008B1171">
        <w:rPr>
          <w:lang w:val="en-US"/>
        </w:rPr>
        <w:t></w:t>
      </w:r>
      <w:r w:rsidRPr="008B1171">
        <w:rPr>
          <w:lang w:val="en-US"/>
        </w:rPr>
        <w:t></w:t>
      </w:r>
      <w:r w:rsidRPr="008B1171">
        <w:rPr>
          <w:rFonts w:hint="eastAsia"/>
        </w:rPr>
        <w:t>історія</w:t>
      </w:r>
    </w:p>
    <w:p w:rsidR="008B1171" w:rsidRPr="008B1171" w:rsidRDefault="008B1171" w:rsidP="008B1171">
      <w:r w:rsidRPr="008B1171">
        <w:rPr>
          <w:rFonts w:hint="eastAsia"/>
        </w:rPr>
        <w:t>народу</w:t>
      </w:r>
      <w:r w:rsidRPr="008B1171">
        <w:rPr>
          <w:lang w:val="en-US"/>
        </w:rPr>
        <w:t></w:t>
      </w:r>
      <w:r w:rsidRPr="008B1171">
        <w:rPr>
          <w:lang w:val="en-US"/>
        </w:rPr>
        <w:t></w:t>
      </w:r>
      <w:r w:rsidRPr="008B1171">
        <w:rPr>
          <w:rFonts w:hint="eastAsia"/>
        </w:rPr>
        <w:t>його</w:t>
      </w:r>
      <w:r w:rsidRPr="008B1171">
        <w:rPr>
          <w:lang w:val="en-US"/>
        </w:rPr>
        <w:t></w:t>
      </w:r>
      <w:r w:rsidRPr="008B1171">
        <w:rPr>
          <w:rFonts w:hint="eastAsia"/>
        </w:rPr>
        <w:t>ментальність</w:t>
      </w:r>
      <w:r w:rsidRPr="008B1171">
        <w:rPr>
          <w:lang w:val="en-US"/>
        </w:rPr>
        <w:t></w:t>
      </w:r>
      <w:r w:rsidRPr="008B1171">
        <w:rPr>
          <w:lang w:val="en-US"/>
        </w:rPr>
        <w:t></w:t>
      </w:r>
      <w:r w:rsidRPr="008B1171">
        <w:rPr>
          <w:rFonts w:hint="eastAsia"/>
        </w:rPr>
        <w:t>світоглядні</w:t>
      </w:r>
      <w:r w:rsidRPr="008B1171">
        <w:rPr>
          <w:lang w:val="en-US"/>
        </w:rPr>
        <w:t></w:t>
      </w:r>
      <w:r w:rsidRPr="008B1171">
        <w:rPr>
          <w:rFonts w:hint="eastAsia"/>
        </w:rPr>
        <w:t>фактори</w:t>
      </w:r>
      <w:r w:rsidRPr="008B1171">
        <w:rPr>
          <w:lang w:val="en-US"/>
        </w:rPr>
        <w:t></w:t>
      </w:r>
    </w:p>
    <w:p w:rsidR="008B1171" w:rsidRPr="008B1171" w:rsidRDefault="008B1171" w:rsidP="008B1171">
      <w:r w:rsidRPr="008B1171">
        <w:rPr>
          <w:rFonts w:hint="eastAsia"/>
        </w:rPr>
        <w:t>Як</w:t>
      </w:r>
      <w:r w:rsidRPr="008B1171">
        <w:rPr>
          <w:lang w:val="en-US"/>
        </w:rPr>
        <w:t></w:t>
      </w:r>
      <w:r w:rsidRPr="008B1171">
        <w:rPr>
          <w:rFonts w:hint="eastAsia"/>
        </w:rPr>
        <w:t>засвідчують</w:t>
      </w:r>
      <w:r w:rsidRPr="008B1171">
        <w:rPr>
          <w:lang w:val="en-US"/>
        </w:rPr>
        <w:t></w:t>
      </w:r>
      <w:r w:rsidRPr="008B1171">
        <w:rPr>
          <w:rFonts w:hint="eastAsia"/>
        </w:rPr>
        <w:t>порівняльні</w:t>
      </w:r>
      <w:r w:rsidRPr="008B1171">
        <w:rPr>
          <w:lang w:val="en-US"/>
        </w:rPr>
        <w:t></w:t>
      </w:r>
      <w:r w:rsidRPr="008B1171">
        <w:rPr>
          <w:rFonts w:hint="eastAsia"/>
        </w:rPr>
        <w:t>студії</w:t>
      </w:r>
      <w:r w:rsidRPr="008B1171">
        <w:rPr>
          <w:lang w:val="en-US"/>
        </w:rPr>
        <w:t></w:t>
      </w:r>
      <w:r w:rsidRPr="008B1171">
        <w:rPr>
          <w:lang w:val="en-US"/>
        </w:rPr>
        <w:t></w:t>
      </w:r>
      <w:r w:rsidRPr="008B1171">
        <w:rPr>
          <w:rFonts w:hint="eastAsia"/>
        </w:rPr>
        <w:t>в</w:t>
      </w:r>
      <w:r w:rsidRPr="008B1171">
        <w:rPr>
          <w:lang w:val="en-US"/>
        </w:rPr>
        <w:t></w:t>
      </w:r>
      <w:r w:rsidRPr="008B1171">
        <w:rPr>
          <w:rFonts w:hint="eastAsia"/>
        </w:rPr>
        <w:t>українській</w:t>
      </w:r>
      <w:r w:rsidRPr="008B1171">
        <w:rPr>
          <w:lang w:val="en-US"/>
        </w:rPr>
        <w:t></w:t>
      </w:r>
      <w:r w:rsidRPr="008B1171">
        <w:rPr>
          <w:rFonts w:hint="eastAsia"/>
        </w:rPr>
        <w:t>жіночій</w:t>
      </w:r>
      <w:r w:rsidRPr="008B1171">
        <w:rPr>
          <w:lang w:val="en-US"/>
        </w:rPr>
        <w:t></w:t>
      </w:r>
      <w:r w:rsidRPr="008B1171">
        <w:rPr>
          <w:rFonts w:hint="eastAsia"/>
        </w:rPr>
        <w:t>ліриці</w:t>
      </w:r>
      <w:r w:rsidRPr="008B1171">
        <w:rPr>
          <w:lang w:val="en-US"/>
        </w:rPr>
        <w:t></w:t>
      </w:r>
      <w:r w:rsidRPr="008B1171">
        <w:rPr>
          <w:rFonts w:hint="eastAsia"/>
        </w:rPr>
        <w:t>молодиця</w:t>
      </w:r>
      <w:r w:rsidRPr="008B1171">
        <w:rPr>
          <w:lang w:val="en-US"/>
        </w:rPr>
        <w:t></w:t>
      </w:r>
      <w:r w:rsidRPr="008B1171">
        <w:rPr>
          <w:rFonts w:hint="eastAsia"/>
        </w:rPr>
        <w:t>–</w:t>
      </w:r>
      <w:r w:rsidRPr="008B1171">
        <w:rPr>
          <w:lang w:val="en-US"/>
        </w:rPr>
        <w:t></w:t>
      </w:r>
      <w:r w:rsidRPr="008B1171">
        <w:rPr>
          <w:rFonts w:hint="eastAsia"/>
        </w:rPr>
        <w:t>у</w:t>
      </w:r>
    </w:p>
    <w:p w:rsidR="008B1171" w:rsidRPr="008B1171" w:rsidRDefault="008B1171" w:rsidP="008B1171">
      <w:r w:rsidRPr="008B1171">
        <w:rPr>
          <w:rFonts w:hint="eastAsia"/>
        </w:rPr>
        <w:t>переважній</w:t>
      </w:r>
      <w:r w:rsidRPr="008B1171">
        <w:rPr>
          <w:lang w:val="en-US"/>
        </w:rPr>
        <w:t></w:t>
      </w:r>
      <w:r w:rsidRPr="008B1171">
        <w:rPr>
          <w:rFonts w:hint="eastAsia"/>
        </w:rPr>
        <w:t>більшості</w:t>
      </w:r>
      <w:r w:rsidRPr="008B1171">
        <w:rPr>
          <w:lang w:val="en-US"/>
        </w:rPr>
        <w:t></w:t>
      </w:r>
      <w:r w:rsidRPr="008B1171">
        <w:rPr>
          <w:rFonts w:hint="eastAsia"/>
        </w:rPr>
        <w:t>текстів</w:t>
      </w:r>
      <w:r w:rsidRPr="008B1171">
        <w:rPr>
          <w:lang w:val="en-US"/>
        </w:rPr>
        <w:t></w:t>
      </w:r>
      <w:r w:rsidRPr="008B1171">
        <w:rPr>
          <w:rFonts w:hint="eastAsia"/>
        </w:rPr>
        <w:t>–</w:t>
      </w:r>
      <w:r w:rsidRPr="008B1171">
        <w:rPr>
          <w:lang w:val="en-US"/>
        </w:rPr>
        <w:t></w:t>
      </w:r>
      <w:r w:rsidRPr="008B1171">
        <w:rPr>
          <w:rFonts w:hint="eastAsia"/>
        </w:rPr>
        <w:t>гідна</w:t>
      </w:r>
      <w:r w:rsidRPr="008B1171">
        <w:rPr>
          <w:lang w:val="en-US"/>
        </w:rPr>
        <w:t></w:t>
      </w:r>
      <w:r w:rsidRPr="008B1171">
        <w:rPr>
          <w:lang w:val="en-US"/>
        </w:rPr>
        <w:t></w:t>
      </w:r>
      <w:r w:rsidRPr="008B1171">
        <w:rPr>
          <w:rFonts w:hint="eastAsia"/>
        </w:rPr>
        <w:t>порядна</w:t>
      </w:r>
      <w:r w:rsidRPr="008B1171">
        <w:rPr>
          <w:lang w:val="en-US"/>
        </w:rPr>
        <w:t></w:t>
      </w:r>
      <w:r w:rsidRPr="008B1171">
        <w:rPr>
          <w:lang w:val="en-US"/>
        </w:rPr>
        <w:t></w:t>
      </w:r>
      <w:r w:rsidRPr="008B1171">
        <w:rPr>
          <w:rFonts w:hint="eastAsia"/>
        </w:rPr>
        <w:t>сильна</w:t>
      </w:r>
      <w:r w:rsidRPr="008B1171">
        <w:rPr>
          <w:lang w:val="en-US"/>
        </w:rPr>
        <w:t></w:t>
      </w:r>
      <w:r w:rsidRPr="008B1171">
        <w:rPr>
          <w:rFonts w:hint="eastAsia"/>
        </w:rPr>
        <w:t>духом</w:t>
      </w:r>
      <w:r w:rsidRPr="008B1171">
        <w:rPr>
          <w:lang w:val="en-US"/>
        </w:rPr>
        <w:t></w:t>
      </w:r>
      <w:r w:rsidRPr="008B1171">
        <w:rPr>
          <w:rFonts w:hint="eastAsia"/>
        </w:rPr>
        <w:t>жінка</w:t>
      </w:r>
      <w:r w:rsidRPr="008B1171">
        <w:rPr>
          <w:lang w:val="en-US"/>
        </w:rPr>
        <w:t></w:t>
      </w:r>
      <w:r w:rsidRPr="008B1171">
        <w:rPr>
          <w:lang w:val="en-US"/>
        </w:rPr>
        <w:t></w:t>
      </w:r>
      <w:r w:rsidRPr="008B1171">
        <w:rPr>
          <w:rFonts w:hint="eastAsia"/>
        </w:rPr>
        <w:t>яка</w:t>
      </w:r>
      <w:r w:rsidRPr="008B1171">
        <w:rPr>
          <w:lang w:val="en-US"/>
        </w:rPr>
        <w:t></w:t>
      </w:r>
      <w:r w:rsidRPr="008B1171">
        <w:rPr>
          <w:rFonts w:hint="eastAsia"/>
        </w:rPr>
        <w:t>вміє</w:t>
      </w:r>
    </w:p>
    <w:p w:rsidR="008B1171" w:rsidRPr="008B1171" w:rsidRDefault="008B1171" w:rsidP="008B1171">
      <w:r w:rsidRPr="008B1171">
        <w:rPr>
          <w:rFonts w:hint="eastAsia"/>
        </w:rPr>
        <w:t>постояти</w:t>
      </w:r>
      <w:r w:rsidRPr="008B1171">
        <w:rPr>
          <w:lang w:val="en-US"/>
        </w:rPr>
        <w:t></w:t>
      </w:r>
      <w:r w:rsidRPr="008B1171">
        <w:rPr>
          <w:rFonts w:hint="eastAsia"/>
        </w:rPr>
        <w:t>за</w:t>
      </w:r>
      <w:r w:rsidRPr="008B1171">
        <w:rPr>
          <w:lang w:val="en-US"/>
        </w:rPr>
        <w:t></w:t>
      </w:r>
      <w:r w:rsidRPr="008B1171">
        <w:rPr>
          <w:rFonts w:hint="eastAsia"/>
        </w:rPr>
        <w:t>себе</w:t>
      </w:r>
      <w:r w:rsidRPr="008B1171">
        <w:rPr>
          <w:lang w:val="en-US"/>
        </w:rPr>
        <w:t></w:t>
      </w:r>
      <w:r w:rsidRPr="008B1171">
        <w:rPr>
          <w:rFonts w:hint="eastAsia"/>
        </w:rPr>
        <w:t>перед</w:t>
      </w:r>
      <w:r w:rsidRPr="008B1171">
        <w:rPr>
          <w:lang w:val="en-US"/>
        </w:rPr>
        <w:t></w:t>
      </w:r>
      <w:r w:rsidRPr="008B1171">
        <w:rPr>
          <w:rFonts w:hint="eastAsia"/>
        </w:rPr>
        <w:t>недобрим</w:t>
      </w:r>
      <w:r w:rsidRPr="008B1171">
        <w:rPr>
          <w:lang w:val="en-US"/>
        </w:rPr>
        <w:t></w:t>
      </w:r>
      <w:r w:rsidRPr="008B1171">
        <w:rPr>
          <w:rFonts w:hint="eastAsia"/>
        </w:rPr>
        <w:t>чоловіком</w:t>
      </w:r>
      <w:r w:rsidRPr="008B1171">
        <w:rPr>
          <w:lang w:val="en-US"/>
        </w:rPr>
        <w:t></w:t>
      </w:r>
      <w:r w:rsidRPr="008B1171">
        <w:rPr>
          <w:rFonts w:hint="eastAsia"/>
        </w:rPr>
        <w:t>чи</w:t>
      </w:r>
      <w:r w:rsidRPr="008B1171">
        <w:rPr>
          <w:lang w:val="en-US"/>
        </w:rPr>
        <w:t></w:t>
      </w:r>
      <w:r w:rsidRPr="008B1171">
        <w:rPr>
          <w:rFonts w:hint="eastAsia"/>
        </w:rPr>
        <w:t>злою</w:t>
      </w:r>
      <w:r w:rsidRPr="008B1171">
        <w:rPr>
          <w:lang w:val="en-US"/>
        </w:rPr>
        <w:t></w:t>
      </w:r>
      <w:r w:rsidRPr="008B1171">
        <w:rPr>
          <w:rFonts w:hint="eastAsia"/>
        </w:rPr>
        <w:t>свекрухою</w:t>
      </w:r>
      <w:r w:rsidRPr="008B1171">
        <w:rPr>
          <w:lang w:val="en-US"/>
        </w:rPr>
        <w:t></w:t>
      </w:r>
      <w:r w:rsidRPr="008B1171">
        <w:rPr>
          <w:lang w:val="en-US"/>
        </w:rPr>
        <w:t></w:t>
      </w:r>
      <w:r w:rsidRPr="008B1171">
        <w:rPr>
          <w:rFonts w:hint="eastAsia"/>
        </w:rPr>
        <w:t>Вона</w:t>
      </w:r>
      <w:r w:rsidRPr="008B1171">
        <w:rPr>
          <w:lang w:val="en-US"/>
        </w:rPr>
        <w:t></w:t>
      </w:r>
      <w:r w:rsidRPr="008B1171">
        <w:rPr>
          <w:rFonts w:hint="eastAsia"/>
        </w:rPr>
        <w:t>покірна</w:t>
      </w:r>
      <w:r w:rsidRPr="008B1171">
        <w:rPr>
          <w:lang w:val="en-US"/>
        </w:rPr>
        <w:t></w:t>
      </w:r>
      <w:r w:rsidRPr="008B1171">
        <w:rPr>
          <w:lang w:val="en-US"/>
        </w:rPr>
        <w:t></w:t>
      </w:r>
      <w:r w:rsidRPr="008B1171">
        <w:rPr>
          <w:rFonts w:hint="eastAsia"/>
        </w:rPr>
        <w:t>але</w:t>
      </w:r>
    </w:p>
    <w:p w:rsidR="008B1171" w:rsidRPr="008B1171" w:rsidRDefault="008B1171" w:rsidP="008B1171">
      <w:r w:rsidRPr="008B1171">
        <w:rPr>
          <w:rFonts w:hint="eastAsia"/>
        </w:rPr>
        <w:t>не</w:t>
      </w:r>
      <w:r w:rsidRPr="008B1171">
        <w:rPr>
          <w:lang w:val="en-US"/>
        </w:rPr>
        <w:t></w:t>
      </w:r>
      <w:r w:rsidRPr="008B1171">
        <w:rPr>
          <w:rFonts w:hint="eastAsia"/>
        </w:rPr>
        <w:t>дозволяє</w:t>
      </w:r>
      <w:r w:rsidRPr="008B1171">
        <w:rPr>
          <w:lang w:val="en-US"/>
        </w:rPr>
        <w:t></w:t>
      </w:r>
      <w:r w:rsidRPr="008B1171">
        <w:rPr>
          <w:rFonts w:hint="eastAsia"/>
        </w:rPr>
        <w:t>бути</w:t>
      </w:r>
      <w:r w:rsidRPr="008B1171">
        <w:rPr>
          <w:lang w:val="en-US"/>
        </w:rPr>
        <w:t></w:t>
      </w:r>
      <w:r w:rsidRPr="008B1171">
        <w:rPr>
          <w:rFonts w:hint="eastAsia"/>
        </w:rPr>
        <w:t>приниженою</w:t>
      </w:r>
      <w:r w:rsidRPr="008B1171">
        <w:rPr>
          <w:lang w:val="en-US"/>
        </w:rPr>
        <w:t></w:t>
      </w:r>
      <w:r w:rsidRPr="008B1171">
        <w:rPr>
          <w:lang w:val="en-US"/>
        </w:rPr>
        <w:t></w:t>
      </w:r>
      <w:r w:rsidRPr="008B1171">
        <w:rPr>
          <w:rFonts w:hint="eastAsia"/>
        </w:rPr>
        <w:t>Чиста</w:t>
      </w:r>
      <w:r w:rsidRPr="008B1171">
        <w:rPr>
          <w:lang w:val="en-US"/>
        </w:rPr>
        <w:t></w:t>
      </w:r>
      <w:r w:rsidRPr="008B1171">
        <w:rPr>
          <w:rFonts w:hint="eastAsia"/>
        </w:rPr>
        <w:t>серцем</w:t>
      </w:r>
      <w:r w:rsidRPr="008B1171">
        <w:rPr>
          <w:lang w:val="en-US"/>
        </w:rPr>
        <w:t></w:t>
      </w:r>
      <w:r w:rsidRPr="008B1171">
        <w:rPr>
          <w:lang w:val="en-US"/>
        </w:rPr>
        <w:t></w:t>
      </w:r>
      <w:r w:rsidRPr="008B1171">
        <w:rPr>
          <w:rFonts w:hint="eastAsia"/>
        </w:rPr>
        <w:t>вона</w:t>
      </w:r>
      <w:r w:rsidRPr="008B1171">
        <w:rPr>
          <w:lang w:val="en-US"/>
        </w:rPr>
        <w:t></w:t>
      </w:r>
      <w:r w:rsidRPr="008B1171">
        <w:rPr>
          <w:rFonts w:hint="eastAsia"/>
        </w:rPr>
        <w:t>щиро</w:t>
      </w:r>
      <w:r w:rsidRPr="008B1171">
        <w:rPr>
          <w:lang w:val="en-US"/>
        </w:rPr>
        <w:t></w:t>
      </w:r>
      <w:r w:rsidRPr="008B1171">
        <w:rPr>
          <w:rFonts w:hint="eastAsia"/>
        </w:rPr>
        <w:t>кохає</w:t>
      </w:r>
      <w:r w:rsidRPr="008B1171">
        <w:rPr>
          <w:lang w:val="en-US"/>
        </w:rPr>
        <w:t></w:t>
      </w:r>
      <w:r w:rsidRPr="008B1171">
        <w:rPr>
          <w:rFonts w:hint="eastAsia"/>
        </w:rPr>
        <w:t>чоловіка</w:t>
      </w:r>
      <w:r w:rsidRPr="008B1171">
        <w:rPr>
          <w:lang w:val="en-US"/>
        </w:rPr>
        <w:t></w:t>
      </w:r>
      <w:r w:rsidRPr="008B1171">
        <w:rPr>
          <w:lang w:val="en-US"/>
        </w:rPr>
        <w:t></w:t>
      </w:r>
      <w:r w:rsidRPr="008B1171">
        <w:rPr>
          <w:rFonts w:hint="eastAsia"/>
        </w:rPr>
        <w:t>прощаючи</w:t>
      </w:r>
    </w:p>
    <w:p w:rsidR="008B1171" w:rsidRPr="008B1171" w:rsidRDefault="008B1171" w:rsidP="008B1171">
      <w:r w:rsidRPr="008B1171">
        <w:rPr>
          <w:rFonts w:hint="eastAsia"/>
        </w:rPr>
        <w:t>йому</w:t>
      </w:r>
      <w:r w:rsidRPr="008B1171">
        <w:rPr>
          <w:lang w:val="en-US"/>
        </w:rPr>
        <w:t></w:t>
      </w:r>
      <w:r w:rsidRPr="008B1171">
        <w:rPr>
          <w:rFonts w:hint="eastAsia"/>
        </w:rPr>
        <w:t>зради</w:t>
      </w:r>
      <w:r w:rsidRPr="008B1171">
        <w:rPr>
          <w:lang w:val="en-US"/>
        </w:rPr>
        <w:t></w:t>
      </w:r>
      <w:r w:rsidRPr="008B1171">
        <w:rPr>
          <w:rFonts w:hint="eastAsia"/>
        </w:rPr>
        <w:t>або</w:t>
      </w:r>
      <w:r w:rsidRPr="008B1171">
        <w:rPr>
          <w:lang w:val="en-US"/>
        </w:rPr>
        <w:t></w:t>
      </w:r>
      <w:r w:rsidRPr="008B1171">
        <w:rPr>
          <w:rFonts w:hint="eastAsia"/>
        </w:rPr>
        <w:t>намагаючись</w:t>
      </w:r>
      <w:r w:rsidRPr="008B1171">
        <w:rPr>
          <w:lang w:val="en-US"/>
        </w:rPr>
        <w:t></w:t>
      </w:r>
      <w:r w:rsidRPr="008B1171">
        <w:rPr>
          <w:rFonts w:hint="eastAsia"/>
        </w:rPr>
        <w:t>напоумити</w:t>
      </w:r>
      <w:r w:rsidRPr="008B1171">
        <w:rPr>
          <w:lang w:val="en-US"/>
        </w:rPr>
        <w:t></w:t>
      </w:r>
      <w:r w:rsidRPr="008B1171">
        <w:rPr>
          <w:rFonts w:hint="eastAsia"/>
        </w:rPr>
        <w:t>і</w:t>
      </w:r>
      <w:r w:rsidRPr="008B1171">
        <w:rPr>
          <w:lang w:val="en-US"/>
        </w:rPr>
        <w:t></w:t>
      </w:r>
      <w:r w:rsidRPr="008B1171">
        <w:rPr>
          <w:rFonts w:hint="eastAsia"/>
        </w:rPr>
        <w:t>відговорити</w:t>
      </w:r>
      <w:r w:rsidRPr="008B1171">
        <w:rPr>
          <w:lang w:val="en-US"/>
        </w:rPr>
        <w:t></w:t>
      </w:r>
      <w:r w:rsidRPr="008B1171">
        <w:rPr>
          <w:rFonts w:hint="eastAsia"/>
        </w:rPr>
        <w:t>від</w:t>
      </w:r>
      <w:r w:rsidRPr="008B1171">
        <w:rPr>
          <w:lang w:val="en-US"/>
        </w:rPr>
        <w:t></w:t>
      </w:r>
      <w:r w:rsidRPr="008B1171">
        <w:rPr>
          <w:rFonts w:hint="eastAsia"/>
        </w:rPr>
        <w:t>осуду</w:t>
      </w:r>
      <w:r w:rsidRPr="008B1171">
        <w:rPr>
          <w:lang w:val="en-US"/>
        </w:rPr>
        <w:t></w:t>
      </w:r>
      <w:r w:rsidRPr="008B1171">
        <w:rPr>
          <w:rFonts w:hint="eastAsia"/>
        </w:rPr>
        <w:t>односельців</w:t>
      </w:r>
      <w:r w:rsidRPr="008B1171">
        <w:rPr>
          <w:lang w:val="en-US"/>
        </w:rPr>
        <w:t></w:t>
      </w:r>
    </w:p>
    <w:p w:rsidR="008B1171" w:rsidRPr="008B1171" w:rsidRDefault="008B1171" w:rsidP="008B1171">
      <w:r w:rsidRPr="008B1171">
        <w:rPr>
          <w:rFonts w:hint="eastAsia"/>
        </w:rPr>
        <w:t>Важливе</w:t>
      </w:r>
      <w:r w:rsidRPr="008B1171">
        <w:rPr>
          <w:lang w:val="en-US"/>
        </w:rPr>
        <w:t></w:t>
      </w:r>
      <w:r w:rsidRPr="008B1171">
        <w:rPr>
          <w:rFonts w:hint="eastAsia"/>
        </w:rPr>
        <w:t>місце</w:t>
      </w:r>
      <w:r w:rsidRPr="008B1171">
        <w:rPr>
          <w:lang w:val="en-US"/>
        </w:rPr>
        <w:t></w:t>
      </w:r>
      <w:r w:rsidRPr="008B1171">
        <w:rPr>
          <w:rFonts w:hint="eastAsia"/>
        </w:rPr>
        <w:t>у</w:t>
      </w:r>
      <w:r w:rsidRPr="008B1171">
        <w:rPr>
          <w:lang w:val="en-US"/>
        </w:rPr>
        <w:t></w:t>
      </w:r>
      <w:r w:rsidRPr="008B1171">
        <w:rPr>
          <w:rFonts w:hint="eastAsia"/>
        </w:rPr>
        <w:t>ліриці</w:t>
      </w:r>
      <w:r w:rsidRPr="008B1171">
        <w:rPr>
          <w:lang w:val="en-US"/>
        </w:rPr>
        <w:t></w:t>
      </w:r>
      <w:r w:rsidRPr="008B1171">
        <w:rPr>
          <w:rFonts w:hint="eastAsia"/>
        </w:rPr>
        <w:t>займає</w:t>
      </w:r>
      <w:r w:rsidRPr="008B1171">
        <w:rPr>
          <w:lang w:val="en-US"/>
        </w:rPr>
        <w:t></w:t>
      </w:r>
      <w:r w:rsidRPr="008B1171">
        <w:rPr>
          <w:rFonts w:hint="eastAsia"/>
        </w:rPr>
        <w:t>тема</w:t>
      </w:r>
      <w:r w:rsidRPr="008B1171">
        <w:rPr>
          <w:lang w:val="en-US"/>
        </w:rPr>
        <w:t></w:t>
      </w:r>
      <w:r w:rsidRPr="008B1171">
        <w:rPr>
          <w:rFonts w:hint="eastAsia"/>
        </w:rPr>
        <w:t>співжиття</w:t>
      </w:r>
      <w:r w:rsidRPr="008B1171">
        <w:rPr>
          <w:lang w:val="en-US"/>
        </w:rPr>
        <w:t></w:t>
      </w:r>
      <w:r w:rsidRPr="008B1171">
        <w:rPr>
          <w:rFonts w:hint="eastAsia"/>
        </w:rPr>
        <w:t>із</w:t>
      </w:r>
      <w:r w:rsidRPr="008B1171">
        <w:rPr>
          <w:lang w:val="en-US"/>
        </w:rPr>
        <w:t></w:t>
      </w:r>
      <w:r w:rsidRPr="008B1171">
        <w:rPr>
          <w:rFonts w:hint="eastAsia"/>
        </w:rPr>
        <w:t>нелюбом</w:t>
      </w:r>
      <w:r w:rsidRPr="008B1171">
        <w:rPr>
          <w:lang w:val="en-US"/>
        </w:rPr>
        <w:t></w:t>
      </w:r>
      <w:r w:rsidRPr="008B1171">
        <w:rPr>
          <w:rFonts w:hint="eastAsia"/>
        </w:rPr>
        <w:t>або</w:t>
      </w:r>
      <w:r w:rsidRPr="008B1171">
        <w:rPr>
          <w:lang w:val="en-US"/>
        </w:rPr>
        <w:t></w:t>
      </w:r>
      <w:r w:rsidRPr="008B1171">
        <w:rPr>
          <w:rFonts w:hint="eastAsia"/>
        </w:rPr>
        <w:t>ж</w:t>
      </w:r>
      <w:r w:rsidRPr="008B1171">
        <w:rPr>
          <w:lang w:val="en-US"/>
        </w:rPr>
        <w:t></w:t>
      </w:r>
      <w:r w:rsidRPr="008B1171">
        <w:rPr>
          <w:rFonts w:hint="eastAsia"/>
        </w:rPr>
        <w:t>із</w:t>
      </w:r>
      <w:r w:rsidRPr="008B1171">
        <w:rPr>
          <w:lang w:val="en-US"/>
        </w:rPr>
        <w:t></w:t>
      </w:r>
      <w:r w:rsidRPr="008B1171">
        <w:rPr>
          <w:rFonts w:hint="eastAsia"/>
        </w:rPr>
        <w:t>п’яницею</w:t>
      </w:r>
      <w:r w:rsidRPr="008B1171">
        <w:rPr>
          <w:lang w:val="en-US"/>
        </w:rPr>
        <w:t></w:t>
      </w:r>
      <w:r w:rsidRPr="008B1171">
        <w:rPr>
          <w:lang w:val="en-US"/>
        </w:rPr>
        <w:t></w:t>
      </w:r>
      <w:r w:rsidRPr="008B1171">
        <w:rPr>
          <w:rFonts w:hint="eastAsia"/>
        </w:rPr>
        <w:t>Жінка</w:t>
      </w:r>
    </w:p>
    <w:p w:rsidR="008B1171" w:rsidRPr="008B1171" w:rsidRDefault="008B1171" w:rsidP="008B1171">
      <w:r w:rsidRPr="008B1171">
        <w:rPr>
          <w:rFonts w:hint="eastAsia"/>
        </w:rPr>
        <w:t>відмовляється</w:t>
      </w:r>
      <w:r w:rsidRPr="008B1171">
        <w:rPr>
          <w:lang w:val="en-US"/>
        </w:rPr>
        <w:t></w:t>
      </w:r>
      <w:r w:rsidRPr="008B1171">
        <w:rPr>
          <w:rFonts w:hint="eastAsia"/>
        </w:rPr>
        <w:t>жити</w:t>
      </w:r>
      <w:r w:rsidRPr="008B1171">
        <w:rPr>
          <w:lang w:val="en-US"/>
        </w:rPr>
        <w:t></w:t>
      </w:r>
      <w:r w:rsidRPr="008B1171">
        <w:rPr>
          <w:rFonts w:hint="eastAsia"/>
        </w:rPr>
        <w:t>із</w:t>
      </w:r>
      <w:r w:rsidRPr="008B1171">
        <w:rPr>
          <w:lang w:val="en-US"/>
        </w:rPr>
        <w:t></w:t>
      </w:r>
      <w:r w:rsidRPr="008B1171">
        <w:rPr>
          <w:rFonts w:hint="eastAsia"/>
        </w:rPr>
        <w:t>немилим</w:t>
      </w:r>
      <w:r w:rsidRPr="008B1171">
        <w:rPr>
          <w:lang w:val="en-US"/>
        </w:rPr>
        <w:t></w:t>
      </w:r>
      <w:r w:rsidRPr="008B1171">
        <w:rPr>
          <w:lang w:val="en-US"/>
        </w:rPr>
        <w:t></w:t>
      </w:r>
      <w:r w:rsidRPr="008B1171">
        <w:rPr>
          <w:rFonts w:hint="eastAsia"/>
        </w:rPr>
        <w:t>вважаючи</w:t>
      </w:r>
      <w:r w:rsidRPr="008B1171">
        <w:rPr>
          <w:lang w:val="en-US"/>
        </w:rPr>
        <w:t></w:t>
      </w:r>
      <w:r w:rsidRPr="008B1171">
        <w:rPr>
          <w:rFonts w:hint="eastAsia"/>
        </w:rPr>
        <w:t>краще</w:t>
      </w:r>
      <w:r w:rsidRPr="008B1171">
        <w:rPr>
          <w:lang w:val="en-US"/>
        </w:rPr>
        <w:t></w:t>
      </w:r>
      <w:r w:rsidRPr="008B1171">
        <w:rPr>
          <w:rFonts w:hint="eastAsia"/>
        </w:rPr>
        <w:t>померти</w:t>
      </w:r>
      <w:r w:rsidRPr="008B1171">
        <w:rPr>
          <w:lang w:val="en-US"/>
        </w:rPr>
        <w:t></w:t>
      </w:r>
      <w:r w:rsidRPr="008B1171">
        <w:rPr>
          <w:lang w:val="en-US"/>
        </w:rPr>
        <w:t></w:t>
      </w:r>
      <w:r w:rsidRPr="008B1171">
        <w:rPr>
          <w:rFonts w:hint="eastAsia"/>
        </w:rPr>
        <w:t>аніж</w:t>
      </w:r>
      <w:r w:rsidRPr="008B1171">
        <w:rPr>
          <w:lang w:val="en-US"/>
        </w:rPr>
        <w:t></w:t>
      </w:r>
      <w:r w:rsidRPr="008B1171">
        <w:rPr>
          <w:rFonts w:hint="eastAsia"/>
        </w:rPr>
        <w:t>йти</w:t>
      </w:r>
      <w:r w:rsidRPr="008B1171">
        <w:rPr>
          <w:lang w:val="en-US"/>
        </w:rPr>
        <w:t></w:t>
      </w:r>
      <w:r w:rsidRPr="008B1171">
        <w:rPr>
          <w:rFonts w:hint="eastAsia"/>
        </w:rPr>
        <w:t>проти</w:t>
      </w:r>
      <w:r w:rsidRPr="008B1171">
        <w:rPr>
          <w:lang w:val="en-US"/>
        </w:rPr>
        <w:t></w:t>
      </w:r>
      <w:r w:rsidRPr="008B1171">
        <w:rPr>
          <w:rFonts w:hint="eastAsia"/>
        </w:rPr>
        <w:t>совісті</w:t>
      </w:r>
      <w:r w:rsidRPr="008B1171">
        <w:rPr>
          <w:lang w:val="en-US"/>
        </w:rPr>
        <w:t></w:t>
      </w:r>
      <w:r w:rsidRPr="008B1171">
        <w:rPr>
          <w:rFonts w:hint="eastAsia"/>
        </w:rPr>
        <w:t>та</w:t>
      </w:r>
    </w:p>
    <w:p w:rsidR="008B1171" w:rsidRPr="008B1171" w:rsidRDefault="008B1171" w:rsidP="008B1171">
      <w:r w:rsidRPr="008B1171">
        <w:rPr>
          <w:rFonts w:hint="eastAsia"/>
        </w:rPr>
        <w:t>серця</w:t>
      </w:r>
      <w:r w:rsidRPr="008B1171">
        <w:rPr>
          <w:lang w:val="en-US"/>
        </w:rPr>
        <w:t></w:t>
      </w:r>
      <w:r w:rsidRPr="008B1171">
        <w:rPr>
          <w:lang w:val="en-US"/>
        </w:rPr>
        <w:t></w:t>
      </w:r>
      <w:r w:rsidRPr="008B1171">
        <w:rPr>
          <w:rFonts w:hint="eastAsia"/>
        </w:rPr>
        <w:t>Дбайливу</w:t>
      </w:r>
      <w:r w:rsidRPr="008B1171">
        <w:rPr>
          <w:lang w:val="en-US"/>
        </w:rPr>
        <w:t></w:t>
      </w:r>
      <w:r w:rsidRPr="008B1171">
        <w:rPr>
          <w:rFonts w:hint="eastAsia"/>
        </w:rPr>
        <w:t>матір</w:t>
      </w:r>
      <w:r w:rsidRPr="008B1171">
        <w:rPr>
          <w:lang w:val="en-US"/>
        </w:rPr>
        <w:t></w:t>
      </w:r>
      <w:r w:rsidRPr="008B1171">
        <w:rPr>
          <w:lang w:val="en-US"/>
        </w:rPr>
        <w:t></w:t>
      </w:r>
      <w:r w:rsidRPr="008B1171">
        <w:rPr>
          <w:rFonts w:hint="eastAsia"/>
        </w:rPr>
        <w:t>невістку</w:t>
      </w:r>
      <w:r w:rsidRPr="008B1171">
        <w:rPr>
          <w:lang w:val="en-US"/>
        </w:rPr>
        <w:t></w:t>
      </w:r>
      <w:r w:rsidRPr="008B1171">
        <w:rPr>
          <w:lang w:val="en-US"/>
        </w:rPr>
        <w:t></w:t>
      </w:r>
      <w:r w:rsidRPr="008B1171">
        <w:rPr>
          <w:rFonts w:hint="eastAsia"/>
        </w:rPr>
        <w:t>дружину</w:t>
      </w:r>
      <w:r w:rsidRPr="008B1171">
        <w:rPr>
          <w:lang w:val="en-US"/>
        </w:rPr>
        <w:t></w:t>
      </w:r>
      <w:r w:rsidRPr="008B1171">
        <w:rPr>
          <w:rFonts w:hint="eastAsia"/>
        </w:rPr>
        <w:t>господиню</w:t>
      </w:r>
      <w:r w:rsidRPr="008B1171">
        <w:rPr>
          <w:lang w:val="en-US"/>
        </w:rPr>
        <w:t></w:t>
      </w:r>
      <w:r w:rsidRPr="008B1171">
        <w:rPr>
          <w:rFonts w:hint="eastAsia"/>
        </w:rPr>
        <w:t>здебільшого</w:t>
      </w:r>
      <w:r w:rsidRPr="008B1171">
        <w:rPr>
          <w:lang w:val="en-US"/>
        </w:rPr>
        <w:t></w:t>
      </w:r>
      <w:r w:rsidRPr="008B1171">
        <w:rPr>
          <w:rFonts w:hint="eastAsia"/>
        </w:rPr>
        <w:t>хвалять</w:t>
      </w:r>
      <w:r w:rsidRPr="008B1171">
        <w:rPr>
          <w:lang w:val="en-US"/>
        </w:rPr>
        <w:t></w:t>
      </w:r>
      <w:r w:rsidRPr="008B1171">
        <w:rPr>
          <w:rFonts w:hint="eastAsia"/>
        </w:rPr>
        <w:t>її</w:t>
      </w:r>
      <w:r w:rsidRPr="008B1171">
        <w:rPr>
          <w:lang w:val="en-US"/>
        </w:rPr>
        <w:t></w:t>
      </w:r>
      <w:r w:rsidRPr="008B1171">
        <w:rPr>
          <w:rFonts w:hint="eastAsia"/>
        </w:rPr>
        <w:t>рідні</w:t>
      </w:r>
      <w:r w:rsidRPr="008B1171">
        <w:rPr>
          <w:lang w:val="en-US"/>
        </w:rPr>
        <w:t></w:t>
      </w:r>
    </w:p>
    <w:p w:rsidR="008B1171" w:rsidRPr="008B1171" w:rsidRDefault="008B1171" w:rsidP="008B1171">
      <w:r w:rsidRPr="008B1171">
        <w:rPr>
          <w:rFonts w:hint="eastAsia"/>
        </w:rPr>
        <w:t>хоча</w:t>
      </w:r>
      <w:r w:rsidRPr="008B1171">
        <w:rPr>
          <w:lang w:val="en-US"/>
        </w:rPr>
        <w:t></w:t>
      </w:r>
      <w:r w:rsidRPr="008B1171">
        <w:rPr>
          <w:rFonts w:hint="eastAsia"/>
        </w:rPr>
        <w:t>не</w:t>
      </w:r>
      <w:r w:rsidRPr="008B1171">
        <w:rPr>
          <w:lang w:val="en-US"/>
        </w:rPr>
        <w:t></w:t>
      </w:r>
      <w:r w:rsidRPr="008B1171">
        <w:rPr>
          <w:rFonts w:hint="eastAsia"/>
        </w:rPr>
        <w:t>рідкісним</w:t>
      </w:r>
      <w:r w:rsidRPr="008B1171">
        <w:rPr>
          <w:lang w:val="en-US"/>
        </w:rPr>
        <w:t></w:t>
      </w:r>
      <w:r w:rsidRPr="008B1171">
        <w:rPr>
          <w:rFonts w:hint="eastAsia"/>
        </w:rPr>
        <w:t>винятком</w:t>
      </w:r>
      <w:r w:rsidRPr="008B1171">
        <w:rPr>
          <w:lang w:val="en-US"/>
        </w:rPr>
        <w:t></w:t>
      </w:r>
      <w:r w:rsidRPr="008B1171">
        <w:rPr>
          <w:rFonts w:hint="eastAsia"/>
        </w:rPr>
        <w:t>є</w:t>
      </w:r>
      <w:r w:rsidRPr="008B1171">
        <w:rPr>
          <w:lang w:val="en-US"/>
        </w:rPr>
        <w:t></w:t>
      </w:r>
      <w:r w:rsidRPr="008B1171">
        <w:rPr>
          <w:rFonts w:hint="eastAsia"/>
        </w:rPr>
        <w:t>велика</w:t>
      </w:r>
      <w:r w:rsidRPr="008B1171">
        <w:rPr>
          <w:lang w:val="en-US"/>
        </w:rPr>
        <w:t></w:t>
      </w:r>
      <w:r w:rsidRPr="008B1171">
        <w:rPr>
          <w:rFonts w:hint="eastAsia"/>
        </w:rPr>
        <w:t>кількість</w:t>
      </w:r>
      <w:r w:rsidRPr="008B1171">
        <w:rPr>
          <w:lang w:val="en-US"/>
        </w:rPr>
        <w:t></w:t>
      </w:r>
      <w:r w:rsidRPr="008B1171">
        <w:rPr>
          <w:rFonts w:hint="eastAsia"/>
        </w:rPr>
        <w:t>жіночих</w:t>
      </w:r>
      <w:r w:rsidRPr="008B1171">
        <w:rPr>
          <w:lang w:val="en-US"/>
        </w:rPr>
        <w:t></w:t>
      </w:r>
      <w:r w:rsidRPr="008B1171">
        <w:rPr>
          <w:rFonts w:hint="eastAsia"/>
        </w:rPr>
        <w:t>пісень</w:t>
      </w:r>
      <w:r w:rsidRPr="008B1171">
        <w:rPr>
          <w:lang w:val="en-US"/>
        </w:rPr>
        <w:t></w:t>
      </w:r>
      <w:r w:rsidRPr="008B1171">
        <w:rPr>
          <w:rFonts w:hint="eastAsia"/>
        </w:rPr>
        <w:t>з</w:t>
      </w:r>
      <w:r w:rsidRPr="008B1171">
        <w:rPr>
          <w:lang w:val="en-US"/>
        </w:rPr>
        <w:t></w:t>
      </w:r>
      <w:r w:rsidRPr="008B1171">
        <w:rPr>
          <w:rFonts w:hint="eastAsia"/>
        </w:rPr>
        <w:t>мотивами</w:t>
      </w:r>
    </w:p>
    <w:p w:rsidR="008B1171" w:rsidRPr="008B1171" w:rsidRDefault="008B1171" w:rsidP="008B1171">
      <w:r w:rsidRPr="008B1171">
        <w:rPr>
          <w:rFonts w:hint="eastAsia"/>
        </w:rPr>
        <w:t>нещасливого</w:t>
      </w:r>
      <w:r w:rsidRPr="008B1171">
        <w:rPr>
          <w:lang w:val="en-US"/>
        </w:rPr>
        <w:t></w:t>
      </w:r>
      <w:r w:rsidRPr="008B1171">
        <w:rPr>
          <w:rFonts w:hint="eastAsia"/>
        </w:rPr>
        <w:t>життя</w:t>
      </w:r>
      <w:r w:rsidRPr="008B1171">
        <w:rPr>
          <w:lang w:val="en-US"/>
        </w:rPr>
        <w:t></w:t>
      </w:r>
      <w:r w:rsidRPr="008B1171">
        <w:rPr>
          <w:rFonts w:hint="eastAsia"/>
        </w:rPr>
        <w:t>з</w:t>
      </w:r>
      <w:r w:rsidRPr="008B1171">
        <w:rPr>
          <w:lang w:val="en-US"/>
        </w:rPr>
        <w:t></w:t>
      </w:r>
      <w:r w:rsidRPr="008B1171">
        <w:rPr>
          <w:rFonts w:hint="eastAsia"/>
        </w:rPr>
        <w:t>чоловіком</w:t>
      </w:r>
      <w:r w:rsidRPr="008B1171">
        <w:rPr>
          <w:lang w:val="en-US"/>
        </w:rPr>
        <w:t></w:t>
      </w:r>
      <w:r w:rsidRPr="008B1171">
        <w:rPr>
          <w:lang w:val="en-US"/>
        </w:rPr>
        <w:t></w:t>
      </w:r>
      <w:r w:rsidRPr="008B1171">
        <w:rPr>
          <w:rFonts w:hint="eastAsia"/>
        </w:rPr>
        <w:t>а</w:t>
      </w:r>
      <w:r w:rsidRPr="008B1171">
        <w:rPr>
          <w:lang w:val="en-US"/>
        </w:rPr>
        <w:t></w:t>
      </w:r>
      <w:r w:rsidRPr="008B1171">
        <w:rPr>
          <w:rFonts w:hint="eastAsia"/>
        </w:rPr>
        <w:t>надто</w:t>
      </w:r>
      <w:r w:rsidRPr="008B1171">
        <w:rPr>
          <w:lang w:val="en-US"/>
        </w:rPr>
        <w:t></w:t>
      </w:r>
      <w:r w:rsidRPr="008B1171">
        <w:rPr>
          <w:rFonts w:hint="eastAsia"/>
        </w:rPr>
        <w:t>–</w:t>
      </w:r>
      <w:r w:rsidRPr="008B1171">
        <w:rPr>
          <w:lang w:val="en-US"/>
        </w:rPr>
        <w:t></w:t>
      </w:r>
      <w:r w:rsidRPr="008B1171">
        <w:rPr>
          <w:rFonts w:hint="eastAsia"/>
        </w:rPr>
        <w:t>зі</w:t>
      </w:r>
      <w:r w:rsidRPr="008B1171">
        <w:rPr>
          <w:lang w:val="en-US"/>
        </w:rPr>
        <w:t></w:t>
      </w:r>
      <w:r w:rsidRPr="008B1171">
        <w:rPr>
          <w:rFonts w:hint="eastAsia"/>
        </w:rPr>
        <w:t>злою</w:t>
      </w:r>
      <w:r w:rsidRPr="008B1171">
        <w:rPr>
          <w:lang w:val="en-US"/>
        </w:rPr>
        <w:t></w:t>
      </w:r>
      <w:r w:rsidRPr="008B1171">
        <w:rPr>
          <w:rFonts w:hint="eastAsia"/>
        </w:rPr>
        <w:t>свекрухою</w:t>
      </w:r>
      <w:r w:rsidRPr="008B1171">
        <w:rPr>
          <w:lang w:val="en-US"/>
        </w:rPr>
        <w:t></w:t>
      </w:r>
      <w:r w:rsidRPr="008B1171">
        <w:rPr>
          <w:lang w:val="en-US"/>
        </w:rPr>
        <w:t></w:t>
      </w:r>
      <w:r w:rsidRPr="008B1171">
        <w:rPr>
          <w:rFonts w:hint="eastAsia"/>
        </w:rPr>
        <w:t>Портретна</w:t>
      </w:r>
    </w:p>
    <w:p w:rsidR="008B1171" w:rsidRPr="008B1171" w:rsidRDefault="008B1171" w:rsidP="008B1171">
      <w:r w:rsidRPr="008B1171">
        <w:rPr>
          <w:rFonts w:hint="eastAsia"/>
        </w:rPr>
        <w:t>характеристика</w:t>
      </w:r>
      <w:r w:rsidRPr="008B1171">
        <w:rPr>
          <w:lang w:val="en-US"/>
        </w:rPr>
        <w:t></w:t>
      </w:r>
      <w:r w:rsidRPr="008B1171">
        <w:rPr>
          <w:rFonts w:hint="eastAsia"/>
        </w:rPr>
        <w:t>жіночих</w:t>
      </w:r>
      <w:r w:rsidRPr="008B1171">
        <w:rPr>
          <w:lang w:val="en-US"/>
        </w:rPr>
        <w:t></w:t>
      </w:r>
      <w:r w:rsidRPr="008B1171">
        <w:rPr>
          <w:rFonts w:hint="eastAsia"/>
        </w:rPr>
        <w:t>образів</w:t>
      </w:r>
      <w:r w:rsidRPr="008B1171">
        <w:rPr>
          <w:lang w:val="en-US"/>
        </w:rPr>
        <w:t></w:t>
      </w:r>
      <w:r w:rsidRPr="008B1171">
        <w:rPr>
          <w:lang w:val="en-US"/>
        </w:rPr>
        <w:t></w:t>
      </w:r>
      <w:r w:rsidRPr="008B1171">
        <w:rPr>
          <w:rFonts w:hint="eastAsia"/>
        </w:rPr>
        <w:t>порівняно</w:t>
      </w:r>
      <w:r w:rsidRPr="008B1171">
        <w:rPr>
          <w:lang w:val="en-US"/>
        </w:rPr>
        <w:t></w:t>
      </w:r>
      <w:r w:rsidRPr="008B1171">
        <w:rPr>
          <w:rFonts w:hint="eastAsia"/>
        </w:rPr>
        <w:t>з</w:t>
      </w:r>
      <w:r w:rsidRPr="008B1171">
        <w:rPr>
          <w:lang w:val="en-US"/>
        </w:rPr>
        <w:t></w:t>
      </w:r>
      <w:r w:rsidRPr="008B1171">
        <w:rPr>
          <w:rFonts w:hint="eastAsia"/>
        </w:rPr>
        <w:t>сусідами</w:t>
      </w:r>
      <w:r w:rsidRPr="008B1171">
        <w:rPr>
          <w:lang w:val="en-US"/>
        </w:rPr>
        <w:t></w:t>
      </w:r>
      <w:r w:rsidRPr="008B1171">
        <w:rPr>
          <w:lang w:val="en-US"/>
        </w:rPr>
        <w:t></w:t>
      </w:r>
      <w:r w:rsidRPr="008B1171">
        <w:rPr>
          <w:rFonts w:hint="eastAsia"/>
        </w:rPr>
        <w:t>–</w:t>
      </w:r>
      <w:r w:rsidRPr="008B1171">
        <w:rPr>
          <w:lang w:val="en-US"/>
        </w:rPr>
        <w:t></w:t>
      </w:r>
      <w:r w:rsidRPr="008B1171">
        <w:rPr>
          <w:rFonts w:hint="eastAsia"/>
        </w:rPr>
        <w:t>найяскравіша</w:t>
      </w:r>
      <w:r w:rsidRPr="008B1171">
        <w:rPr>
          <w:lang w:val="en-US"/>
        </w:rPr>
        <w:t></w:t>
      </w:r>
      <w:r w:rsidRPr="008B1171">
        <w:rPr>
          <w:rFonts w:hint="eastAsia"/>
        </w:rPr>
        <w:t>саме</w:t>
      </w:r>
      <w:r w:rsidRPr="008B1171">
        <w:rPr>
          <w:lang w:val="en-US"/>
        </w:rPr>
        <w:t></w:t>
      </w:r>
      <w:r w:rsidRPr="008B1171">
        <w:rPr>
          <w:rFonts w:hint="eastAsia"/>
        </w:rPr>
        <w:t>в</w:t>
      </w:r>
    </w:p>
    <w:p w:rsidR="008B1171" w:rsidRPr="008B1171" w:rsidRDefault="008B1171" w:rsidP="008B1171">
      <w:r w:rsidRPr="008B1171">
        <w:rPr>
          <w:rFonts w:hint="eastAsia"/>
        </w:rPr>
        <w:t>українському</w:t>
      </w:r>
      <w:r w:rsidRPr="008B1171">
        <w:rPr>
          <w:lang w:val="en-US"/>
        </w:rPr>
        <w:t></w:t>
      </w:r>
      <w:r w:rsidRPr="008B1171">
        <w:rPr>
          <w:rFonts w:hint="eastAsia"/>
        </w:rPr>
        <w:t>фольклорі</w:t>
      </w:r>
      <w:r w:rsidRPr="008B1171">
        <w:rPr>
          <w:lang w:val="en-US"/>
        </w:rPr>
        <w:t></w:t>
      </w:r>
      <w:r w:rsidRPr="008B1171">
        <w:rPr>
          <w:lang w:val="en-US"/>
        </w:rPr>
        <w:t></w:t>
      </w:r>
      <w:r w:rsidRPr="008B1171">
        <w:rPr>
          <w:rFonts w:hint="eastAsia"/>
        </w:rPr>
        <w:t>адже</w:t>
      </w:r>
      <w:r w:rsidRPr="008B1171">
        <w:rPr>
          <w:lang w:val="en-US"/>
        </w:rPr>
        <w:t></w:t>
      </w:r>
      <w:r w:rsidRPr="008B1171">
        <w:rPr>
          <w:rFonts w:hint="eastAsia"/>
        </w:rPr>
        <w:t>в</w:t>
      </w:r>
      <w:r w:rsidRPr="008B1171">
        <w:rPr>
          <w:lang w:val="en-US"/>
        </w:rPr>
        <w:t></w:t>
      </w:r>
      <w:r w:rsidRPr="008B1171">
        <w:rPr>
          <w:rFonts w:hint="eastAsia"/>
        </w:rPr>
        <w:t>народнопісенних</w:t>
      </w:r>
      <w:r w:rsidRPr="008B1171">
        <w:rPr>
          <w:lang w:val="en-US"/>
        </w:rPr>
        <w:t></w:t>
      </w:r>
      <w:r w:rsidRPr="008B1171">
        <w:rPr>
          <w:rFonts w:hint="eastAsia"/>
        </w:rPr>
        <w:t>текстах</w:t>
      </w:r>
      <w:r w:rsidRPr="008B1171">
        <w:rPr>
          <w:lang w:val="en-US"/>
        </w:rPr>
        <w:t></w:t>
      </w:r>
      <w:r w:rsidRPr="008B1171">
        <w:rPr>
          <w:rFonts w:hint="eastAsia"/>
        </w:rPr>
        <w:t>перед</w:t>
      </w:r>
      <w:r w:rsidRPr="008B1171">
        <w:rPr>
          <w:lang w:val="en-US"/>
        </w:rPr>
        <w:t></w:t>
      </w:r>
      <w:r w:rsidRPr="008B1171">
        <w:rPr>
          <w:rFonts w:hint="eastAsia"/>
        </w:rPr>
        <w:t>нами</w:t>
      </w:r>
      <w:r w:rsidRPr="008B1171">
        <w:rPr>
          <w:lang w:val="en-US"/>
        </w:rPr>
        <w:t></w:t>
      </w:r>
      <w:r w:rsidRPr="008B1171">
        <w:rPr>
          <w:rFonts w:hint="eastAsia"/>
        </w:rPr>
        <w:t>постає</w:t>
      </w:r>
    </w:p>
    <w:p w:rsidR="008B1171" w:rsidRPr="008B1171" w:rsidRDefault="008B1171" w:rsidP="008B1171">
      <w:r w:rsidRPr="008B1171">
        <w:rPr>
          <w:rFonts w:hint="eastAsia"/>
        </w:rPr>
        <w:t>вродлива</w:t>
      </w:r>
      <w:r w:rsidRPr="008B1171">
        <w:rPr>
          <w:lang w:val="en-US"/>
        </w:rPr>
        <w:t></w:t>
      </w:r>
      <w:r w:rsidRPr="008B1171">
        <w:rPr>
          <w:rFonts w:hint="eastAsia"/>
        </w:rPr>
        <w:t>жінка</w:t>
      </w:r>
      <w:r w:rsidRPr="008B1171">
        <w:rPr>
          <w:lang w:val="en-US"/>
        </w:rPr>
        <w:t></w:t>
      </w:r>
      <w:r w:rsidRPr="008B1171">
        <w:rPr>
          <w:lang w:val="en-US"/>
        </w:rPr>
        <w:t></w:t>
      </w:r>
      <w:r w:rsidRPr="008B1171">
        <w:rPr>
          <w:rFonts w:hint="eastAsia"/>
        </w:rPr>
        <w:t>Тоді</w:t>
      </w:r>
      <w:r w:rsidRPr="008B1171">
        <w:rPr>
          <w:lang w:val="en-US"/>
        </w:rPr>
        <w:t></w:t>
      </w:r>
      <w:r w:rsidRPr="008B1171">
        <w:rPr>
          <w:rFonts w:hint="eastAsia"/>
        </w:rPr>
        <w:t>як</w:t>
      </w:r>
      <w:r w:rsidRPr="008B1171">
        <w:rPr>
          <w:lang w:val="en-US"/>
        </w:rPr>
        <w:t></w:t>
      </w:r>
      <w:r w:rsidRPr="008B1171">
        <w:rPr>
          <w:rFonts w:hint="eastAsia"/>
        </w:rPr>
        <w:t>у</w:t>
      </w:r>
      <w:r w:rsidRPr="008B1171">
        <w:rPr>
          <w:lang w:val="en-US"/>
        </w:rPr>
        <w:t></w:t>
      </w:r>
      <w:r w:rsidRPr="008B1171">
        <w:rPr>
          <w:rFonts w:hint="eastAsia"/>
        </w:rPr>
        <w:t>білоруських</w:t>
      </w:r>
      <w:r w:rsidRPr="008B1171">
        <w:rPr>
          <w:lang w:val="en-US"/>
        </w:rPr>
        <w:t></w:t>
      </w:r>
      <w:r w:rsidRPr="008B1171">
        <w:rPr>
          <w:rFonts w:hint="eastAsia"/>
        </w:rPr>
        <w:t>піснях</w:t>
      </w:r>
      <w:r w:rsidRPr="008B1171">
        <w:rPr>
          <w:lang w:val="en-US"/>
        </w:rPr>
        <w:t></w:t>
      </w:r>
      <w:r w:rsidRPr="008B1171">
        <w:rPr>
          <w:rFonts w:hint="eastAsia"/>
        </w:rPr>
        <w:t>зовнішність</w:t>
      </w:r>
      <w:r w:rsidRPr="008B1171">
        <w:rPr>
          <w:lang w:val="en-US"/>
        </w:rPr>
        <w:t></w:t>
      </w:r>
      <w:r w:rsidRPr="008B1171">
        <w:rPr>
          <w:rFonts w:hint="eastAsia"/>
        </w:rPr>
        <w:t>зображена</w:t>
      </w:r>
      <w:r w:rsidRPr="008B1171">
        <w:rPr>
          <w:lang w:val="en-US"/>
        </w:rPr>
        <w:t></w:t>
      </w:r>
      <w:r w:rsidRPr="008B1171">
        <w:rPr>
          <w:rFonts w:hint="eastAsia"/>
        </w:rPr>
        <w:t>не</w:t>
      </w:r>
      <w:r w:rsidRPr="008B1171">
        <w:rPr>
          <w:lang w:val="en-US"/>
        </w:rPr>
        <w:t></w:t>
      </w:r>
      <w:r w:rsidRPr="008B1171">
        <w:rPr>
          <w:rFonts w:hint="eastAsia"/>
        </w:rPr>
        <w:t>так</w:t>
      </w:r>
      <w:r w:rsidRPr="008B1171">
        <w:rPr>
          <w:lang w:val="en-US"/>
        </w:rPr>
        <w:t></w:t>
      </w:r>
      <w:r w:rsidRPr="008B1171">
        <w:rPr>
          <w:rFonts w:hint="eastAsia"/>
        </w:rPr>
        <w:t>виразно</w:t>
      </w:r>
      <w:r w:rsidRPr="008B1171">
        <w:rPr>
          <w:lang w:val="en-US"/>
        </w:rPr>
        <w:t></w:t>
      </w:r>
    </w:p>
    <w:p w:rsidR="008B1171" w:rsidRPr="008B1171" w:rsidRDefault="008B1171" w:rsidP="008B1171">
      <w:r w:rsidRPr="008B1171">
        <w:rPr>
          <w:rFonts w:hint="eastAsia"/>
        </w:rPr>
        <w:t>а</w:t>
      </w:r>
      <w:r w:rsidRPr="008B1171">
        <w:rPr>
          <w:lang w:val="en-US"/>
        </w:rPr>
        <w:t></w:t>
      </w:r>
      <w:r w:rsidRPr="008B1171">
        <w:rPr>
          <w:rFonts w:hint="eastAsia"/>
        </w:rPr>
        <w:t>в</w:t>
      </w:r>
      <w:r w:rsidRPr="008B1171">
        <w:rPr>
          <w:lang w:val="en-US"/>
        </w:rPr>
        <w:t></w:t>
      </w:r>
      <w:r w:rsidRPr="008B1171">
        <w:rPr>
          <w:rFonts w:hint="eastAsia"/>
        </w:rPr>
        <w:t>російських</w:t>
      </w:r>
      <w:r w:rsidRPr="008B1171">
        <w:rPr>
          <w:lang w:val="en-US"/>
        </w:rPr>
        <w:t></w:t>
      </w:r>
      <w:r w:rsidRPr="008B1171">
        <w:rPr>
          <w:rFonts w:hint="eastAsia"/>
        </w:rPr>
        <w:t>жіночих</w:t>
      </w:r>
      <w:r w:rsidRPr="008B1171">
        <w:rPr>
          <w:lang w:val="en-US"/>
        </w:rPr>
        <w:t></w:t>
      </w:r>
      <w:r w:rsidRPr="008B1171">
        <w:rPr>
          <w:rFonts w:hint="eastAsia"/>
        </w:rPr>
        <w:t>піснях</w:t>
      </w:r>
      <w:r w:rsidRPr="008B1171">
        <w:rPr>
          <w:lang w:val="en-US"/>
        </w:rPr>
        <w:t></w:t>
      </w:r>
      <w:r w:rsidRPr="008B1171">
        <w:rPr>
          <w:rFonts w:hint="eastAsia"/>
        </w:rPr>
        <w:t>портретування</w:t>
      </w:r>
      <w:r w:rsidRPr="008B1171">
        <w:rPr>
          <w:lang w:val="en-US"/>
        </w:rPr>
        <w:t></w:t>
      </w:r>
      <w:r w:rsidRPr="008B1171">
        <w:rPr>
          <w:rFonts w:hint="eastAsia"/>
        </w:rPr>
        <w:t>молодиці</w:t>
      </w:r>
      <w:r w:rsidRPr="008B1171">
        <w:rPr>
          <w:lang w:val="en-US"/>
        </w:rPr>
        <w:t></w:t>
      </w:r>
      <w:r w:rsidRPr="008B1171">
        <w:rPr>
          <w:rFonts w:hint="eastAsia"/>
        </w:rPr>
        <w:t>практично</w:t>
      </w:r>
      <w:r w:rsidRPr="008B1171">
        <w:rPr>
          <w:lang w:val="en-US"/>
        </w:rPr>
        <w:t></w:t>
      </w:r>
      <w:r w:rsidRPr="008B1171">
        <w:rPr>
          <w:rFonts w:hint="eastAsia"/>
        </w:rPr>
        <w:t>відсутнє</w:t>
      </w:r>
      <w:r w:rsidRPr="008B1171">
        <w:rPr>
          <w:lang w:val="en-US"/>
        </w:rPr>
        <w:t></w:t>
      </w:r>
    </w:p>
    <w:p w:rsidR="008B1171" w:rsidRPr="008B1171" w:rsidRDefault="008B1171" w:rsidP="008B1171">
      <w:r w:rsidRPr="008B1171">
        <w:rPr>
          <w:rFonts w:hint="eastAsia"/>
        </w:rPr>
        <w:t>Жіночі</w:t>
      </w:r>
      <w:r w:rsidRPr="008B1171">
        <w:rPr>
          <w:lang w:val="en-US"/>
        </w:rPr>
        <w:t></w:t>
      </w:r>
      <w:r w:rsidRPr="008B1171">
        <w:rPr>
          <w:rFonts w:hint="eastAsia"/>
        </w:rPr>
        <w:t>образи</w:t>
      </w:r>
      <w:r w:rsidRPr="008B1171">
        <w:rPr>
          <w:lang w:val="en-US"/>
        </w:rPr>
        <w:t></w:t>
      </w:r>
      <w:r w:rsidRPr="008B1171">
        <w:rPr>
          <w:rFonts w:hint="eastAsia"/>
        </w:rPr>
        <w:t>у</w:t>
      </w:r>
      <w:r w:rsidRPr="008B1171">
        <w:rPr>
          <w:lang w:val="en-US"/>
        </w:rPr>
        <w:t></w:t>
      </w:r>
      <w:r w:rsidRPr="008B1171">
        <w:rPr>
          <w:rFonts w:hint="eastAsia"/>
        </w:rPr>
        <w:t>білоруських</w:t>
      </w:r>
      <w:r w:rsidRPr="008B1171">
        <w:rPr>
          <w:lang w:val="en-US"/>
        </w:rPr>
        <w:t></w:t>
      </w:r>
      <w:r w:rsidRPr="008B1171">
        <w:rPr>
          <w:rFonts w:hint="eastAsia"/>
        </w:rPr>
        <w:t>текстах</w:t>
      </w:r>
      <w:r w:rsidRPr="008B1171">
        <w:rPr>
          <w:lang w:val="en-US"/>
        </w:rPr>
        <w:t></w:t>
      </w:r>
      <w:r w:rsidRPr="008B1171">
        <w:rPr>
          <w:rFonts w:hint="eastAsia"/>
        </w:rPr>
        <w:t>здебільшого</w:t>
      </w:r>
      <w:r w:rsidRPr="008B1171">
        <w:rPr>
          <w:lang w:val="en-US"/>
        </w:rPr>
        <w:t></w:t>
      </w:r>
      <w:r w:rsidRPr="008B1171">
        <w:rPr>
          <w:rFonts w:hint="eastAsia"/>
        </w:rPr>
        <w:t>також</w:t>
      </w:r>
      <w:r w:rsidRPr="008B1171">
        <w:rPr>
          <w:lang w:val="en-US"/>
        </w:rPr>
        <w:t></w:t>
      </w:r>
      <w:r w:rsidRPr="008B1171">
        <w:rPr>
          <w:rFonts w:hint="eastAsia"/>
        </w:rPr>
        <w:t>забарвлені</w:t>
      </w:r>
      <w:r w:rsidRPr="008B1171">
        <w:rPr>
          <w:lang w:val="en-US"/>
        </w:rPr>
        <w:t></w:t>
      </w:r>
      <w:r w:rsidRPr="008B1171">
        <w:rPr>
          <w:rFonts w:hint="eastAsia"/>
        </w:rPr>
        <w:t>позитивно</w:t>
      </w:r>
      <w:r w:rsidRPr="008B1171">
        <w:rPr>
          <w:lang w:val="en-US"/>
        </w:rPr>
        <w:t></w:t>
      </w:r>
    </w:p>
    <w:p w:rsidR="008B1171" w:rsidRPr="008B1171" w:rsidRDefault="008B1171" w:rsidP="008B1171">
      <w:pPr>
        <w:rPr>
          <w:lang w:val="en-US"/>
        </w:rPr>
      </w:pPr>
      <w:r w:rsidRPr="008B1171">
        <w:rPr>
          <w:rFonts w:hint="eastAsia"/>
          <w:lang w:val="en-US"/>
        </w:rPr>
        <w:t>хоча</w:t>
      </w:r>
      <w:r w:rsidRPr="008B1171">
        <w:rPr>
          <w:lang w:val="en-US"/>
        </w:rPr>
        <w:t></w:t>
      </w:r>
      <w:r w:rsidRPr="008B1171">
        <w:rPr>
          <w:rFonts w:hint="eastAsia"/>
          <w:lang w:val="en-US"/>
        </w:rPr>
        <w:t>дещо</w:t>
      </w:r>
      <w:r w:rsidRPr="008B1171">
        <w:rPr>
          <w:lang w:val="en-US"/>
        </w:rPr>
        <w:t></w:t>
      </w:r>
      <w:r w:rsidRPr="008B1171">
        <w:rPr>
          <w:rFonts w:hint="eastAsia"/>
          <w:lang w:val="en-US"/>
        </w:rPr>
        <w:t>відрізняються</w:t>
      </w:r>
      <w:r w:rsidRPr="008B1171">
        <w:rPr>
          <w:lang w:val="en-US"/>
        </w:rPr>
        <w:t></w:t>
      </w:r>
      <w:r w:rsidRPr="008B1171">
        <w:rPr>
          <w:rFonts w:hint="eastAsia"/>
          <w:lang w:val="en-US"/>
        </w:rPr>
        <w:t>від</w:t>
      </w:r>
      <w:r w:rsidRPr="008B1171">
        <w:rPr>
          <w:lang w:val="en-US"/>
        </w:rPr>
        <w:t></w:t>
      </w:r>
      <w:r w:rsidRPr="008B1171">
        <w:rPr>
          <w:rFonts w:hint="eastAsia"/>
          <w:lang w:val="en-US"/>
        </w:rPr>
        <w:t>українських</w:t>
      </w:r>
      <w:r w:rsidRPr="008B1171">
        <w:rPr>
          <w:lang w:val="en-US"/>
        </w:rPr>
        <w:t></w:t>
      </w:r>
      <w:r w:rsidRPr="008B1171">
        <w:rPr>
          <w:lang w:val="en-US"/>
        </w:rPr>
        <w:t></w:t>
      </w:r>
      <w:r w:rsidRPr="008B1171">
        <w:rPr>
          <w:rFonts w:hint="eastAsia"/>
          <w:lang w:val="en-US"/>
        </w:rPr>
        <w:t>Пісні</w:t>
      </w:r>
      <w:r w:rsidRPr="008B1171">
        <w:rPr>
          <w:lang w:val="en-US"/>
        </w:rPr>
        <w:t></w:t>
      </w:r>
      <w:r w:rsidRPr="008B1171">
        <w:rPr>
          <w:rFonts w:hint="eastAsia"/>
          <w:lang w:val="en-US"/>
        </w:rPr>
        <w:t>часто</w:t>
      </w:r>
      <w:r w:rsidRPr="008B1171">
        <w:rPr>
          <w:lang w:val="en-US"/>
        </w:rPr>
        <w:t></w:t>
      </w:r>
      <w:r w:rsidRPr="008B1171">
        <w:rPr>
          <w:rFonts w:hint="eastAsia"/>
          <w:lang w:val="en-US"/>
        </w:rPr>
        <w:t>носять</w:t>
      </w:r>
      <w:r w:rsidRPr="008B1171">
        <w:rPr>
          <w:lang w:val="en-US"/>
        </w:rPr>
        <w:t></w:t>
      </w:r>
      <w:r w:rsidRPr="008B1171">
        <w:rPr>
          <w:rFonts w:hint="eastAsia"/>
          <w:lang w:val="en-US"/>
        </w:rPr>
        <w:t>сумний</w:t>
      </w:r>
      <w:r w:rsidRPr="008B1171">
        <w:rPr>
          <w:lang w:val="en-US"/>
        </w:rPr>
        <w:t></w:t>
      </w:r>
      <w:r w:rsidRPr="008B1171">
        <w:rPr>
          <w:rFonts w:hint="eastAsia"/>
          <w:lang w:val="en-US"/>
        </w:rPr>
        <w:t>характер</w:t>
      </w:r>
      <w:r w:rsidRPr="008B1171">
        <w:rPr>
          <w:lang w:val="en-US"/>
        </w:rPr>
        <w:t></w:t>
      </w:r>
      <w:r w:rsidRPr="008B1171">
        <w:rPr>
          <w:rFonts w:hint="eastAsia"/>
          <w:lang w:val="en-US"/>
        </w:rPr>
        <w:t>саме</w:t>
      </w:r>
    </w:p>
    <w:p w:rsidR="008B1171" w:rsidRPr="008B1171" w:rsidRDefault="008B1171" w:rsidP="008B1171">
      <w:pPr>
        <w:rPr>
          <w:lang w:val="en-US"/>
        </w:rPr>
      </w:pPr>
      <w:r w:rsidRPr="008B1171">
        <w:rPr>
          <w:rFonts w:hint="eastAsia"/>
          <w:lang w:val="en-US"/>
        </w:rPr>
        <w:t>через</w:t>
      </w:r>
      <w:r w:rsidRPr="008B1171">
        <w:rPr>
          <w:lang w:val="en-US"/>
        </w:rPr>
        <w:t></w:t>
      </w:r>
      <w:r w:rsidRPr="008B1171">
        <w:rPr>
          <w:rFonts w:hint="eastAsia"/>
          <w:lang w:val="en-US"/>
        </w:rPr>
        <w:t>тугу</w:t>
      </w:r>
      <w:r w:rsidRPr="008B1171">
        <w:rPr>
          <w:lang w:val="en-US"/>
        </w:rPr>
        <w:t></w:t>
      </w:r>
      <w:r w:rsidRPr="008B1171">
        <w:rPr>
          <w:rFonts w:hint="eastAsia"/>
          <w:lang w:val="en-US"/>
        </w:rPr>
        <w:t>за</w:t>
      </w:r>
      <w:r w:rsidRPr="008B1171">
        <w:rPr>
          <w:lang w:val="en-US"/>
        </w:rPr>
        <w:t></w:t>
      </w:r>
      <w:r w:rsidRPr="008B1171">
        <w:rPr>
          <w:rFonts w:hint="eastAsia"/>
          <w:lang w:val="en-US"/>
        </w:rPr>
        <w:t>домівкою</w:t>
      </w:r>
      <w:r w:rsidRPr="008B1171">
        <w:rPr>
          <w:lang w:val="en-US"/>
        </w:rPr>
        <w:t></w:t>
      </w:r>
      <w:r w:rsidRPr="008B1171">
        <w:rPr>
          <w:lang w:val="en-US"/>
        </w:rPr>
        <w:t></w:t>
      </w:r>
      <w:r w:rsidRPr="008B1171">
        <w:rPr>
          <w:rFonts w:hint="eastAsia"/>
          <w:lang w:val="en-US"/>
        </w:rPr>
        <w:t>через</w:t>
      </w:r>
      <w:r w:rsidRPr="008B1171">
        <w:rPr>
          <w:lang w:val="en-US"/>
        </w:rPr>
        <w:t></w:t>
      </w:r>
      <w:r w:rsidRPr="008B1171">
        <w:rPr>
          <w:rFonts w:hint="eastAsia"/>
          <w:lang w:val="en-US"/>
        </w:rPr>
        <w:t>нарікання</w:t>
      </w:r>
      <w:r w:rsidRPr="008B1171">
        <w:rPr>
          <w:lang w:val="en-US"/>
        </w:rPr>
        <w:t></w:t>
      </w:r>
      <w:r w:rsidRPr="008B1171">
        <w:rPr>
          <w:rFonts w:hint="eastAsia"/>
          <w:lang w:val="en-US"/>
        </w:rPr>
        <w:t>на</w:t>
      </w:r>
      <w:r w:rsidRPr="008B1171">
        <w:rPr>
          <w:lang w:val="en-US"/>
        </w:rPr>
        <w:t></w:t>
      </w:r>
      <w:r w:rsidRPr="008B1171">
        <w:rPr>
          <w:rFonts w:hint="eastAsia"/>
          <w:lang w:val="en-US"/>
        </w:rPr>
        <w:t>батьків</w:t>
      </w:r>
      <w:r w:rsidRPr="008B1171">
        <w:rPr>
          <w:lang w:val="en-US"/>
        </w:rPr>
        <w:t></w:t>
      </w:r>
      <w:r w:rsidRPr="008B1171">
        <w:rPr>
          <w:rFonts w:hint="eastAsia"/>
          <w:lang w:val="en-US"/>
        </w:rPr>
        <w:t>та</w:t>
      </w:r>
      <w:r w:rsidRPr="008B1171">
        <w:rPr>
          <w:lang w:val="en-US"/>
        </w:rPr>
        <w:t></w:t>
      </w:r>
      <w:r w:rsidRPr="008B1171">
        <w:rPr>
          <w:rFonts w:hint="eastAsia"/>
          <w:lang w:val="en-US"/>
        </w:rPr>
        <w:t>долю</w:t>
      </w:r>
      <w:r w:rsidRPr="008B1171">
        <w:rPr>
          <w:lang w:val="en-US"/>
        </w:rPr>
        <w:t></w:t>
      </w:r>
      <w:r w:rsidRPr="008B1171">
        <w:rPr>
          <w:lang w:val="en-US"/>
        </w:rPr>
        <w:t></w:t>
      </w:r>
      <w:r w:rsidRPr="008B1171">
        <w:rPr>
          <w:rFonts w:hint="eastAsia"/>
          <w:lang w:val="en-US"/>
        </w:rPr>
        <w:t>відчутно</w:t>
      </w:r>
      <w:r w:rsidRPr="008B1171">
        <w:rPr>
          <w:lang w:val="en-US"/>
        </w:rPr>
        <w:t></w:t>
      </w:r>
      <w:r w:rsidRPr="008B1171">
        <w:rPr>
          <w:lang w:val="en-US"/>
        </w:rPr>
        <w:t></w:t>
      </w:r>
      <w:r w:rsidRPr="008B1171">
        <w:rPr>
          <w:rFonts w:hint="eastAsia"/>
          <w:lang w:val="en-US"/>
        </w:rPr>
        <w:t>що</w:t>
      </w:r>
    </w:p>
    <w:p w:rsidR="008B1171" w:rsidRPr="008B1171" w:rsidRDefault="008B1171" w:rsidP="008B1171">
      <w:pPr>
        <w:rPr>
          <w:lang w:val="en-US"/>
        </w:rPr>
      </w:pPr>
      <w:r w:rsidRPr="008B1171">
        <w:rPr>
          <w:rFonts w:hint="eastAsia"/>
          <w:lang w:val="en-US"/>
        </w:rPr>
        <w:t>пошлюблення</w:t>
      </w:r>
      <w:r w:rsidRPr="008B1171">
        <w:rPr>
          <w:lang w:val="en-US"/>
        </w:rPr>
        <w:t></w:t>
      </w:r>
      <w:r w:rsidRPr="008B1171">
        <w:rPr>
          <w:rFonts w:hint="eastAsia"/>
          <w:lang w:val="en-US"/>
        </w:rPr>
        <w:t>було</w:t>
      </w:r>
      <w:r w:rsidRPr="008B1171">
        <w:rPr>
          <w:lang w:val="en-US"/>
        </w:rPr>
        <w:t></w:t>
      </w:r>
      <w:r w:rsidRPr="008B1171">
        <w:rPr>
          <w:rFonts w:hint="eastAsia"/>
          <w:lang w:val="en-US"/>
        </w:rPr>
        <w:t>примусовим</w:t>
      </w:r>
      <w:r w:rsidRPr="008B1171">
        <w:rPr>
          <w:lang w:val="en-US"/>
        </w:rPr>
        <w:t></w:t>
      </w:r>
      <w:r w:rsidRPr="008B1171">
        <w:rPr>
          <w:rFonts w:hint="eastAsia"/>
          <w:lang w:val="en-US"/>
        </w:rPr>
        <w:t>частіше</w:t>
      </w:r>
      <w:r w:rsidRPr="008B1171">
        <w:rPr>
          <w:lang w:val="en-US"/>
        </w:rPr>
        <w:t></w:t>
      </w:r>
      <w:r w:rsidRPr="008B1171">
        <w:rPr>
          <w:lang w:val="en-US"/>
        </w:rPr>
        <w:t></w:t>
      </w:r>
      <w:r w:rsidRPr="008B1171">
        <w:rPr>
          <w:rFonts w:hint="eastAsia"/>
          <w:lang w:val="en-US"/>
        </w:rPr>
        <w:t>ніж</w:t>
      </w:r>
      <w:r w:rsidRPr="008B1171">
        <w:rPr>
          <w:lang w:val="en-US"/>
        </w:rPr>
        <w:t></w:t>
      </w:r>
      <w:r w:rsidRPr="008B1171">
        <w:rPr>
          <w:rFonts w:hint="eastAsia"/>
          <w:lang w:val="en-US"/>
        </w:rPr>
        <w:t>в</w:t>
      </w:r>
      <w:r w:rsidRPr="008B1171">
        <w:rPr>
          <w:lang w:val="en-US"/>
        </w:rPr>
        <w:t></w:t>
      </w:r>
      <w:r w:rsidRPr="008B1171">
        <w:rPr>
          <w:rFonts w:hint="eastAsia"/>
          <w:lang w:val="en-US"/>
        </w:rPr>
        <w:t>українців</w:t>
      </w:r>
      <w:r w:rsidRPr="008B1171">
        <w:rPr>
          <w:lang w:val="en-US"/>
        </w:rPr>
        <w:t></w:t>
      </w:r>
      <w:r w:rsidRPr="008B1171">
        <w:rPr>
          <w:lang w:val="en-US"/>
        </w:rPr>
        <w:t></w:t>
      </w:r>
      <w:r w:rsidRPr="008B1171">
        <w:rPr>
          <w:rFonts w:hint="eastAsia"/>
          <w:lang w:val="en-US"/>
        </w:rPr>
        <w:t>Молодиця</w:t>
      </w:r>
      <w:r w:rsidRPr="008B1171">
        <w:rPr>
          <w:lang w:val="en-US"/>
        </w:rPr>
        <w:t></w:t>
      </w:r>
      <w:r w:rsidRPr="008B1171">
        <w:rPr>
          <w:rFonts w:hint="eastAsia"/>
          <w:lang w:val="en-US"/>
        </w:rPr>
        <w:t>у</w:t>
      </w:r>
      <w:r w:rsidRPr="008B1171">
        <w:rPr>
          <w:lang w:val="en-US"/>
        </w:rPr>
        <w:t></w:t>
      </w:r>
      <w:r w:rsidRPr="008B1171">
        <w:rPr>
          <w:rFonts w:hint="eastAsia"/>
          <w:lang w:val="en-US"/>
        </w:rPr>
        <w:t>білоруській</w:t>
      </w:r>
    </w:p>
    <w:p w:rsidR="008B1171" w:rsidRPr="008B1171" w:rsidRDefault="008B1171" w:rsidP="008B1171">
      <w:pPr>
        <w:rPr>
          <w:lang w:val="en-US"/>
        </w:rPr>
      </w:pPr>
      <w:r w:rsidRPr="008B1171">
        <w:rPr>
          <w:rFonts w:hint="eastAsia"/>
          <w:lang w:val="en-US"/>
        </w:rPr>
        <w:t>ліриці</w:t>
      </w:r>
      <w:r w:rsidRPr="008B1171">
        <w:rPr>
          <w:lang w:val="en-US"/>
        </w:rPr>
        <w:t></w:t>
      </w:r>
      <w:r w:rsidRPr="008B1171">
        <w:rPr>
          <w:rFonts w:hint="eastAsia"/>
          <w:lang w:val="en-US"/>
        </w:rPr>
        <w:t>нарікає</w:t>
      </w:r>
      <w:r w:rsidRPr="008B1171">
        <w:rPr>
          <w:lang w:val="en-US"/>
        </w:rPr>
        <w:t></w:t>
      </w:r>
      <w:r w:rsidRPr="008B1171">
        <w:rPr>
          <w:rFonts w:hint="eastAsia"/>
          <w:lang w:val="en-US"/>
        </w:rPr>
        <w:t>на</w:t>
      </w:r>
      <w:r w:rsidRPr="008B1171">
        <w:rPr>
          <w:lang w:val="en-US"/>
        </w:rPr>
        <w:t></w:t>
      </w:r>
      <w:r w:rsidRPr="008B1171">
        <w:rPr>
          <w:rFonts w:hint="eastAsia"/>
          <w:lang w:val="en-US"/>
        </w:rPr>
        <w:t>нелюбого</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бажаючи</w:t>
      </w:r>
      <w:r w:rsidRPr="008B1171">
        <w:rPr>
          <w:lang w:val="en-US"/>
        </w:rPr>
        <w:t></w:t>
      </w:r>
      <w:r w:rsidRPr="008B1171">
        <w:rPr>
          <w:rFonts w:hint="eastAsia"/>
          <w:lang w:val="en-US"/>
        </w:rPr>
        <w:t>позбавити</w:t>
      </w:r>
      <w:r w:rsidRPr="008B1171">
        <w:rPr>
          <w:lang w:val="en-US"/>
        </w:rPr>
        <w:t></w:t>
      </w:r>
      <w:r w:rsidRPr="008B1171">
        <w:rPr>
          <w:rFonts w:hint="eastAsia"/>
          <w:lang w:val="en-US"/>
        </w:rPr>
        <w:t>себе</w:t>
      </w:r>
      <w:r w:rsidRPr="008B1171">
        <w:rPr>
          <w:lang w:val="en-US"/>
        </w:rPr>
        <w:t></w:t>
      </w:r>
      <w:r w:rsidRPr="008B1171">
        <w:rPr>
          <w:rFonts w:hint="eastAsia"/>
          <w:lang w:val="en-US"/>
        </w:rPr>
        <w:t>життя</w:t>
      </w:r>
      <w:r w:rsidRPr="008B1171">
        <w:rPr>
          <w:lang w:val="en-US"/>
        </w:rPr>
        <w:t></w:t>
      </w:r>
      <w:r w:rsidRPr="008B1171">
        <w:rPr>
          <w:lang w:val="en-US"/>
        </w:rPr>
        <w:t></w:t>
      </w:r>
      <w:r w:rsidRPr="008B1171">
        <w:rPr>
          <w:rFonts w:hint="eastAsia"/>
          <w:lang w:val="en-US"/>
        </w:rPr>
        <w:t>Почасти</w:t>
      </w:r>
      <w:r w:rsidRPr="008B1171">
        <w:rPr>
          <w:lang w:val="en-US"/>
        </w:rPr>
        <w:t></w:t>
      </w:r>
      <w:r w:rsidRPr="008B1171">
        <w:rPr>
          <w:rFonts w:hint="eastAsia"/>
          <w:lang w:val="en-US"/>
        </w:rPr>
        <w:t>це</w:t>
      </w:r>
    </w:p>
    <w:p w:rsidR="008B1171" w:rsidRPr="008B1171" w:rsidRDefault="008B1171" w:rsidP="008B1171">
      <w:pPr>
        <w:rPr>
          <w:lang w:val="en-US"/>
        </w:rPr>
      </w:pPr>
      <w:r w:rsidRPr="008B1171">
        <w:rPr>
          <w:rFonts w:hint="eastAsia"/>
          <w:lang w:val="en-US"/>
        </w:rPr>
        <w:t>виглядає</w:t>
      </w:r>
      <w:r w:rsidRPr="008B1171">
        <w:rPr>
          <w:lang w:val="en-US"/>
        </w:rPr>
        <w:t></w:t>
      </w:r>
      <w:r w:rsidRPr="008B1171">
        <w:rPr>
          <w:rFonts w:hint="eastAsia"/>
          <w:lang w:val="en-US"/>
        </w:rPr>
        <w:t>як</w:t>
      </w:r>
      <w:r w:rsidRPr="008B1171">
        <w:rPr>
          <w:lang w:val="en-US"/>
        </w:rPr>
        <w:t></w:t>
      </w:r>
      <w:r w:rsidRPr="008B1171">
        <w:rPr>
          <w:rFonts w:hint="eastAsia"/>
          <w:lang w:val="en-US"/>
        </w:rPr>
        <w:t>погрози</w:t>
      </w:r>
      <w:r w:rsidRPr="008B1171">
        <w:rPr>
          <w:lang w:val="en-US"/>
        </w:rPr>
        <w:t></w:t>
      </w:r>
      <w:r w:rsidRPr="008B1171">
        <w:rPr>
          <w:rFonts w:hint="eastAsia"/>
          <w:lang w:val="en-US"/>
        </w:rPr>
        <w:t>через</w:t>
      </w:r>
      <w:r w:rsidRPr="008B1171">
        <w:rPr>
          <w:lang w:val="en-US"/>
        </w:rPr>
        <w:t></w:t>
      </w:r>
      <w:r w:rsidRPr="008B1171">
        <w:rPr>
          <w:rFonts w:hint="eastAsia"/>
          <w:lang w:val="en-US"/>
        </w:rPr>
        <w:t>слабкодухість</w:t>
      </w:r>
      <w:r w:rsidRPr="008B1171">
        <w:rPr>
          <w:lang w:val="en-US"/>
        </w:rPr>
        <w:t></w:t>
      </w:r>
      <w:r w:rsidRPr="008B1171">
        <w:rPr>
          <w:rFonts w:hint="eastAsia"/>
          <w:lang w:val="en-US"/>
        </w:rPr>
        <w:t>і</w:t>
      </w:r>
      <w:r w:rsidRPr="008B1171">
        <w:rPr>
          <w:lang w:val="en-US"/>
        </w:rPr>
        <w:t></w:t>
      </w:r>
      <w:r w:rsidRPr="008B1171">
        <w:rPr>
          <w:rFonts w:hint="eastAsia"/>
          <w:lang w:val="en-US"/>
        </w:rPr>
        <w:t>розгубленість</w:t>
      </w:r>
      <w:r w:rsidRPr="008B1171">
        <w:rPr>
          <w:lang w:val="en-US"/>
        </w:rPr>
        <w:t></w:t>
      </w:r>
      <w:r w:rsidRPr="008B1171">
        <w:rPr>
          <w:lang w:val="en-US"/>
        </w:rPr>
        <w:t></w:t>
      </w:r>
      <w:r w:rsidRPr="008B1171">
        <w:rPr>
          <w:rFonts w:hint="eastAsia"/>
          <w:lang w:val="en-US"/>
        </w:rPr>
        <w:t>Частими</w:t>
      </w:r>
      <w:r w:rsidRPr="008B1171">
        <w:rPr>
          <w:lang w:val="en-US"/>
        </w:rPr>
        <w:t></w:t>
      </w:r>
      <w:r w:rsidRPr="008B1171">
        <w:rPr>
          <w:rFonts w:hint="eastAsia"/>
          <w:lang w:val="en-US"/>
        </w:rPr>
        <w:t>мотивами</w:t>
      </w:r>
      <w:r w:rsidRPr="008B1171">
        <w:rPr>
          <w:lang w:val="en-US"/>
        </w:rPr>
        <w:t></w:t>
      </w:r>
      <w:r w:rsidRPr="008B1171">
        <w:rPr>
          <w:rFonts w:hint="eastAsia"/>
          <w:lang w:val="en-US"/>
        </w:rPr>
        <w:t>тут</w:t>
      </w:r>
      <w:r w:rsidRPr="008B1171">
        <w:rPr>
          <w:lang w:val="en-US"/>
        </w:rPr>
        <w:t></w:t>
      </w:r>
      <w:r w:rsidRPr="008B1171">
        <w:rPr>
          <w:rFonts w:hint="eastAsia"/>
          <w:lang w:val="en-US"/>
        </w:rPr>
        <w:t>–</w:t>
      </w:r>
    </w:p>
    <w:p w:rsidR="008B1171" w:rsidRPr="008B1171" w:rsidRDefault="008B1171" w:rsidP="008B1171">
      <w:pPr>
        <w:rPr>
          <w:lang w:val="en-US"/>
        </w:rPr>
      </w:pPr>
      <w:r w:rsidRPr="008B1171">
        <w:rPr>
          <w:rFonts w:hint="eastAsia"/>
          <w:lang w:val="en-US"/>
        </w:rPr>
        <w:t>побиття</w:t>
      </w:r>
      <w:r w:rsidRPr="008B1171">
        <w:rPr>
          <w:lang w:val="en-US"/>
        </w:rPr>
        <w:t></w:t>
      </w:r>
      <w:r w:rsidRPr="008B1171">
        <w:rPr>
          <w:rFonts w:hint="eastAsia"/>
          <w:lang w:val="en-US"/>
        </w:rPr>
        <w:t>дружиною</w:t>
      </w:r>
      <w:r w:rsidRPr="008B1171">
        <w:rPr>
          <w:lang w:val="en-US"/>
        </w:rPr>
        <w:t></w:t>
      </w:r>
      <w:r w:rsidRPr="008B1171">
        <w:rPr>
          <w:rFonts w:hint="eastAsia"/>
          <w:lang w:val="en-US"/>
        </w:rPr>
        <w:t>свого</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однак</w:t>
      </w:r>
      <w:r w:rsidRPr="008B1171">
        <w:rPr>
          <w:lang w:val="en-US"/>
        </w:rPr>
        <w:t></w:t>
      </w:r>
      <w:r w:rsidRPr="008B1171">
        <w:rPr>
          <w:rFonts w:hint="eastAsia"/>
          <w:lang w:val="en-US"/>
        </w:rPr>
        <w:t>такі</w:t>
      </w:r>
      <w:r w:rsidRPr="008B1171">
        <w:rPr>
          <w:lang w:val="en-US"/>
        </w:rPr>
        <w:t></w:t>
      </w:r>
      <w:r w:rsidRPr="008B1171">
        <w:rPr>
          <w:rFonts w:hint="eastAsia"/>
          <w:lang w:val="en-US"/>
        </w:rPr>
        <w:t>тексти</w:t>
      </w:r>
      <w:r w:rsidRPr="008B1171">
        <w:rPr>
          <w:lang w:val="en-US"/>
        </w:rPr>
        <w:t></w:t>
      </w:r>
      <w:r w:rsidRPr="008B1171">
        <w:rPr>
          <w:rFonts w:hint="eastAsia"/>
          <w:lang w:val="en-US"/>
        </w:rPr>
        <w:t>перейняті</w:t>
      </w:r>
      <w:r w:rsidRPr="008B1171">
        <w:rPr>
          <w:lang w:val="en-US"/>
        </w:rPr>
        <w:t></w:t>
      </w:r>
      <w:r w:rsidRPr="008B1171">
        <w:rPr>
          <w:rFonts w:hint="eastAsia"/>
          <w:lang w:val="en-US"/>
        </w:rPr>
        <w:t>швидше</w:t>
      </w:r>
    </w:p>
    <w:p w:rsidR="008B1171" w:rsidRPr="008B1171" w:rsidRDefault="008B1171" w:rsidP="008B1171">
      <w:pPr>
        <w:rPr>
          <w:lang w:val="en-US"/>
        </w:rPr>
      </w:pPr>
      <w:r w:rsidRPr="008B1171">
        <w:rPr>
          <w:rFonts w:hint="eastAsia"/>
          <w:lang w:val="en-US"/>
        </w:rPr>
        <w:t>жартівливим</w:t>
      </w:r>
      <w:r w:rsidRPr="008B1171">
        <w:rPr>
          <w:lang w:val="en-US"/>
        </w:rPr>
        <w:t></w:t>
      </w:r>
      <w:r w:rsidRPr="008B1171">
        <w:rPr>
          <w:rFonts w:hint="eastAsia"/>
          <w:lang w:val="en-US"/>
        </w:rPr>
        <w:t>настроєм</w:t>
      </w:r>
      <w:r w:rsidRPr="008B1171">
        <w:rPr>
          <w:lang w:val="en-US"/>
        </w:rPr>
        <w:t></w:t>
      </w:r>
      <w:r w:rsidRPr="008B1171">
        <w:rPr>
          <w:rFonts w:hint="eastAsia"/>
          <w:lang w:val="en-US"/>
        </w:rPr>
        <w:t>зображення</w:t>
      </w:r>
      <w:r w:rsidRPr="008B1171">
        <w:rPr>
          <w:lang w:val="en-US"/>
        </w:rPr>
        <w:t></w:t>
      </w:r>
      <w:r w:rsidRPr="008B1171">
        <w:rPr>
          <w:lang w:val="en-US"/>
        </w:rPr>
        <w:t></w:t>
      </w:r>
      <w:r w:rsidRPr="008B1171">
        <w:rPr>
          <w:rFonts w:hint="eastAsia"/>
          <w:lang w:val="en-US"/>
        </w:rPr>
        <w:t>аніж</w:t>
      </w:r>
      <w:r w:rsidRPr="008B1171">
        <w:rPr>
          <w:lang w:val="en-US"/>
        </w:rPr>
        <w:t></w:t>
      </w:r>
      <w:r w:rsidRPr="008B1171">
        <w:rPr>
          <w:rFonts w:hint="eastAsia"/>
          <w:lang w:val="en-US"/>
        </w:rPr>
        <w:t>реальним</w:t>
      </w:r>
      <w:r w:rsidRPr="008B1171">
        <w:rPr>
          <w:lang w:val="en-US"/>
        </w:rPr>
        <w:t></w:t>
      </w:r>
      <w:r w:rsidRPr="008B1171">
        <w:rPr>
          <w:rFonts w:hint="eastAsia"/>
          <w:lang w:val="en-US"/>
        </w:rPr>
        <w:t>змалюванням</w:t>
      </w:r>
      <w:r w:rsidRPr="008B1171">
        <w:rPr>
          <w:lang w:val="en-US"/>
        </w:rPr>
        <w:t></w:t>
      </w:r>
      <w:r w:rsidRPr="008B1171">
        <w:rPr>
          <w:rFonts w:hint="eastAsia"/>
          <w:lang w:val="en-US"/>
        </w:rPr>
        <w:t>бійки</w:t>
      </w:r>
      <w:r w:rsidRPr="008B1171">
        <w:rPr>
          <w:lang w:val="en-US"/>
        </w:rPr>
        <w:t></w:t>
      </w:r>
      <w:r w:rsidRPr="008B1171">
        <w:rPr>
          <w:lang w:val="en-US"/>
        </w:rPr>
        <w:t></w:t>
      </w:r>
      <w:r w:rsidRPr="008B1171">
        <w:rPr>
          <w:rFonts w:hint="eastAsia"/>
          <w:lang w:val="en-US"/>
        </w:rPr>
        <w:t>Численні</w:t>
      </w:r>
    </w:p>
    <w:p w:rsidR="008B1171" w:rsidRPr="008B1171" w:rsidRDefault="008B1171" w:rsidP="008B1171">
      <w:pPr>
        <w:rPr>
          <w:lang w:val="en-US"/>
        </w:rPr>
      </w:pPr>
      <w:r w:rsidRPr="008B1171">
        <w:rPr>
          <w:rFonts w:hint="eastAsia"/>
          <w:lang w:val="en-US"/>
        </w:rPr>
        <w:t>приклади</w:t>
      </w:r>
      <w:r w:rsidRPr="008B1171">
        <w:rPr>
          <w:lang w:val="en-US"/>
        </w:rPr>
        <w:t></w:t>
      </w:r>
      <w:r w:rsidRPr="008B1171">
        <w:rPr>
          <w:rFonts w:hint="eastAsia"/>
          <w:lang w:val="en-US"/>
        </w:rPr>
        <w:t>пісень</w:t>
      </w:r>
      <w:r w:rsidRPr="008B1171">
        <w:rPr>
          <w:lang w:val="en-US"/>
        </w:rPr>
        <w:t></w:t>
      </w:r>
      <w:r w:rsidRPr="008B1171">
        <w:rPr>
          <w:rFonts w:hint="eastAsia"/>
          <w:lang w:val="en-US"/>
        </w:rPr>
        <w:t>білорусів</w:t>
      </w:r>
      <w:r w:rsidRPr="008B1171">
        <w:rPr>
          <w:lang w:val="en-US"/>
        </w:rPr>
        <w:t></w:t>
      </w:r>
      <w:r w:rsidRPr="008B1171">
        <w:rPr>
          <w:rFonts w:hint="eastAsia"/>
          <w:lang w:val="en-US"/>
        </w:rPr>
        <w:t>свідчать</w:t>
      </w:r>
      <w:r w:rsidRPr="008B1171">
        <w:rPr>
          <w:lang w:val="en-US"/>
        </w:rPr>
        <w:t></w:t>
      </w:r>
      <w:r w:rsidRPr="008B1171">
        <w:rPr>
          <w:rFonts w:hint="eastAsia"/>
          <w:lang w:val="en-US"/>
        </w:rPr>
        <w:t>про</w:t>
      </w:r>
      <w:r w:rsidRPr="008B1171">
        <w:rPr>
          <w:lang w:val="en-US"/>
        </w:rPr>
        <w:t></w:t>
      </w:r>
      <w:r w:rsidRPr="008B1171">
        <w:rPr>
          <w:rFonts w:hint="eastAsia"/>
          <w:lang w:val="en-US"/>
        </w:rPr>
        <w:t>не</w:t>
      </w:r>
      <w:r w:rsidRPr="008B1171">
        <w:rPr>
          <w:lang w:val="en-US"/>
        </w:rPr>
        <w:t></w:t>
      </w:r>
      <w:r w:rsidRPr="008B1171">
        <w:rPr>
          <w:rFonts w:hint="eastAsia"/>
          <w:lang w:val="en-US"/>
        </w:rPr>
        <w:t>надто</w:t>
      </w:r>
      <w:r w:rsidRPr="008B1171">
        <w:rPr>
          <w:lang w:val="en-US"/>
        </w:rPr>
        <w:t></w:t>
      </w:r>
      <w:r w:rsidRPr="008B1171">
        <w:rPr>
          <w:rFonts w:hint="eastAsia"/>
          <w:lang w:val="en-US"/>
        </w:rPr>
        <w:t>працьовиту</w:t>
      </w:r>
      <w:r w:rsidRPr="008B1171">
        <w:rPr>
          <w:lang w:val="en-US"/>
        </w:rPr>
        <w:t></w:t>
      </w:r>
      <w:r w:rsidRPr="008B1171">
        <w:rPr>
          <w:rFonts w:hint="eastAsia"/>
          <w:lang w:val="en-US"/>
        </w:rPr>
        <w:t>вдачу</w:t>
      </w:r>
      <w:r w:rsidRPr="008B1171">
        <w:rPr>
          <w:lang w:val="en-US"/>
        </w:rPr>
        <w:t></w:t>
      </w:r>
      <w:r w:rsidRPr="008B1171">
        <w:rPr>
          <w:rFonts w:hint="eastAsia"/>
          <w:lang w:val="en-US"/>
        </w:rPr>
        <w:t>жінок</w:t>
      </w:r>
      <w:r w:rsidRPr="008B1171">
        <w:rPr>
          <w:lang w:val="en-US"/>
        </w:rPr>
        <w:t></w:t>
      </w:r>
      <w:r w:rsidRPr="008B1171">
        <w:rPr>
          <w:lang w:val="en-US"/>
        </w:rPr>
        <w:t></w:t>
      </w:r>
      <w:r w:rsidRPr="008B1171">
        <w:rPr>
          <w:rFonts w:hint="eastAsia"/>
          <w:lang w:val="en-US"/>
        </w:rPr>
        <w:t>натомість</w:t>
      </w:r>
    </w:p>
    <w:p w:rsidR="008B1171" w:rsidRPr="008B1171" w:rsidRDefault="008B1171" w:rsidP="008B1171">
      <w:pPr>
        <w:rPr>
          <w:lang w:val="en-US"/>
        </w:rPr>
      </w:pPr>
      <w:r w:rsidRPr="008B1171">
        <w:rPr>
          <w:rFonts w:hint="eastAsia"/>
          <w:lang w:val="en-US"/>
        </w:rPr>
        <w:t>рясніють</w:t>
      </w:r>
      <w:r w:rsidRPr="008B1171">
        <w:rPr>
          <w:lang w:val="en-US"/>
        </w:rPr>
        <w:t></w:t>
      </w:r>
      <w:r w:rsidRPr="008B1171">
        <w:rPr>
          <w:rFonts w:hint="eastAsia"/>
          <w:lang w:val="en-US"/>
        </w:rPr>
        <w:t>мотивами</w:t>
      </w:r>
      <w:r w:rsidRPr="008B1171">
        <w:rPr>
          <w:lang w:val="en-US"/>
        </w:rPr>
        <w:t></w:t>
      </w:r>
      <w:r w:rsidRPr="008B1171">
        <w:rPr>
          <w:rFonts w:hint="eastAsia"/>
          <w:lang w:val="en-US"/>
        </w:rPr>
        <w:t>убивства</w:t>
      </w:r>
      <w:r w:rsidRPr="008B1171">
        <w:rPr>
          <w:lang w:val="en-US"/>
        </w:rPr>
        <w:t></w:t>
      </w:r>
      <w:r w:rsidRPr="008B1171">
        <w:rPr>
          <w:rFonts w:hint="eastAsia"/>
          <w:lang w:val="en-US"/>
        </w:rPr>
        <w:t>жінками</w:t>
      </w:r>
      <w:r w:rsidRPr="008B1171">
        <w:rPr>
          <w:lang w:val="en-US"/>
        </w:rPr>
        <w:t></w:t>
      </w:r>
      <w:r w:rsidRPr="008B1171">
        <w:rPr>
          <w:rFonts w:hint="eastAsia"/>
          <w:lang w:val="en-US"/>
        </w:rPr>
        <w:t>своїх</w:t>
      </w:r>
      <w:r w:rsidRPr="008B1171">
        <w:rPr>
          <w:lang w:val="en-US"/>
        </w:rPr>
        <w:t></w:t>
      </w:r>
      <w:r w:rsidRPr="008B1171">
        <w:rPr>
          <w:rFonts w:hint="eastAsia"/>
          <w:lang w:val="en-US"/>
        </w:rPr>
        <w:t>чоловіків</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Лірична</w:t>
      </w:r>
      <w:r w:rsidRPr="008B1171">
        <w:rPr>
          <w:lang w:val="en-US"/>
        </w:rPr>
        <w:t></w:t>
      </w:r>
      <w:r w:rsidRPr="008B1171">
        <w:rPr>
          <w:rFonts w:hint="eastAsia"/>
          <w:lang w:val="en-US"/>
        </w:rPr>
        <w:t>пісенність</w:t>
      </w:r>
      <w:r w:rsidRPr="008B1171">
        <w:rPr>
          <w:lang w:val="en-US"/>
        </w:rPr>
        <w:t></w:t>
      </w:r>
      <w:r w:rsidRPr="008B1171">
        <w:rPr>
          <w:rFonts w:hint="eastAsia"/>
          <w:lang w:val="en-US"/>
        </w:rPr>
        <w:t>росіян</w:t>
      </w:r>
      <w:r w:rsidRPr="008B1171">
        <w:rPr>
          <w:lang w:val="en-US"/>
        </w:rPr>
        <w:t></w:t>
      </w:r>
      <w:r w:rsidRPr="008B1171">
        <w:rPr>
          <w:rFonts w:hint="eastAsia"/>
          <w:lang w:val="en-US"/>
        </w:rPr>
        <w:t>представлена</w:t>
      </w:r>
      <w:r w:rsidRPr="008B1171">
        <w:rPr>
          <w:lang w:val="en-US"/>
        </w:rPr>
        <w:t></w:t>
      </w:r>
      <w:r w:rsidRPr="008B1171">
        <w:rPr>
          <w:rFonts w:hint="eastAsia"/>
          <w:lang w:val="en-US"/>
        </w:rPr>
        <w:t>яскравими</w:t>
      </w:r>
      <w:r w:rsidRPr="008B1171">
        <w:rPr>
          <w:lang w:val="en-US"/>
        </w:rPr>
        <w:t></w:t>
      </w:r>
      <w:r w:rsidRPr="008B1171">
        <w:rPr>
          <w:rFonts w:hint="eastAsia"/>
          <w:lang w:val="en-US"/>
        </w:rPr>
        <w:t>прикладами</w:t>
      </w:r>
      <w:r w:rsidRPr="008B1171">
        <w:rPr>
          <w:lang w:val="en-US"/>
        </w:rPr>
        <w:t></w:t>
      </w:r>
      <w:r w:rsidRPr="008B1171">
        <w:rPr>
          <w:rFonts w:hint="eastAsia"/>
          <w:lang w:val="en-US"/>
        </w:rPr>
        <w:t>жіночих</w:t>
      </w:r>
    </w:p>
    <w:p w:rsidR="008B1171" w:rsidRPr="008B1171" w:rsidRDefault="008B1171" w:rsidP="008B1171">
      <w:pPr>
        <w:rPr>
          <w:lang w:val="en-US"/>
        </w:rPr>
      </w:pPr>
      <w:r w:rsidRPr="008B1171">
        <w:rPr>
          <w:rFonts w:hint="eastAsia"/>
          <w:lang w:val="en-US"/>
        </w:rPr>
        <w:t>образів</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у</w:t>
      </w:r>
      <w:r w:rsidRPr="008B1171">
        <w:rPr>
          <w:lang w:val="en-US"/>
        </w:rPr>
        <w:t></w:t>
      </w:r>
      <w:r w:rsidRPr="008B1171">
        <w:rPr>
          <w:rFonts w:hint="eastAsia"/>
          <w:lang w:val="en-US"/>
        </w:rPr>
        <w:t>порівнянні</w:t>
      </w:r>
      <w:r w:rsidRPr="008B1171">
        <w:rPr>
          <w:lang w:val="en-US"/>
        </w:rPr>
        <w:t></w:t>
      </w:r>
      <w:r w:rsidRPr="008B1171">
        <w:rPr>
          <w:rFonts w:hint="eastAsia"/>
          <w:lang w:val="en-US"/>
        </w:rPr>
        <w:t>з</w:t>
      </w:r>
      <w:r w:rsidRPr="008B1171">
        <w:rPr>
          <w:lang w:val="en-US"/>
        </w:rPr>
        <w:t></w:t>
      </w:r>
      <w:r w:rsidRPr="008B1171">
        <w:rPr>
          <w:rFonts w:hint="eastAsia"/>
          <w:lang w:val="en-US"/>
        </w:rPr>
        <w:t>білоруськими</w:t>
      </w:r>
      <w:r w:rsidRPr="008B1171">
        <w:rPr>
          <w:lang w:val="en-US"/>
        </w:rPr>
        <w:t></w:t>
      </w:r>
      <w:r w:rsidRPr="008B1171">
        <w:rPr>
          <w:rFonts w:hint="eastAsia"/>
          <w:lang w:val="en-US"/>
        </w:rPr>
        <w:t>і</w:t>
      </w:r>
      <w:r w:rsidRPr="008B1171">
        <w:rPr>
          <w:lang w:val="en-US"/>
        </w:rPr>
        <w:t></w:t>
      </w:r>
      <w:r w:rsidRPr="008B1171">
        <w:rPr>
          <w:rFonts w:hint="eastAsia"/>
          <w:lang w:val="en-US"/>
        </w:rPr>
        <w:t>надто</w:t>
      </w:r>
      <w:r w:rsidRPr="008B1171">
        <w:rPr>
          <w:lang w:val="en-US"/>
        </w:rPr>
        <w:t></w:t>
      </w:r>
      <w:r w:rsidRPr="008B1171">
        <w:rPr>
          <w:rFonts w:hint="eastAsia"/>
          <w:lang w:val="en-US"/>
        </w:rPr>
        <w:t>українськими</w:t>
      </w:r>
      <w:r w:rsidRPr="008B1171">
        <w:rPr>
          <w:lang w:val="en-US"/>
        </w:rPr>
        <w:t></w:t>
      </w:r>
      <w:r w:rsidRPr="008B1171">
        <w:rPr>
          <w:rFonts w:hint="eastAsia"/>
          <w:lang w:val="en-US"/>
        </w:rPr>
        <w:t>мають</w:t>
      </w:r>
      <w:r w:rsidRPr="008B1171">
        <w:rPr>
          <w:lang w:val="en-US"/>
        </w:rPr>
        <w:t></w:t>
      </w:r>
      <w:r w:rsidRPr="008B1171">
        <w:rPr>
          <w:rFonts w:hint="eastAsia"/>
          <w:lang w:val="en-US"/>
        </w:rPr>
        <w:t>протилежне</w:t>
      </w:r>
    </w:p>
    <w:p w:rsidR="008B1171" w:rsidRPr="008B1171" w:rsidRDefault="008B1171" w:rsidP="008B1171">
      <w:pPr>
        <w:rPr>
          <w:lang w:val="en-US"/>
        </w:rPr>
      </w:pPr>
      <w:r w:rsidRPr="008B1171">
        <w:rPr>
          <w:rFonts w:hint="eastAsia"/>
          <w:lang w:val="en-US"/>
        </w:rPr>
        <w:t>забарвлення</w:t>
      </w:r>
      <w:r w:rsidRPr="008B1171">
        <w:rPr>
          <w:lang w:val="en-US"/>
        </w:rPr>
        <w:t></w:t>
      </w:r>
      <w:r w:rsidRPr="008B1171">
        <w:rPr>
          <w:lang w:val="en-US"/>
        </w:rPr>
        <w:t></w:t>
      </w:r>
      <w:r w:rsidRPr="008B1171">
        <w:rPr>
          <w:rFonts w:hint="eastAsia"/>
          <w:lang w:val="en-US"/>
        </w:rPr>
        <w:t>Аналіз</w:t>
      </w:r>
      <w:r w:rsidRPr="008B1171">
        <w:rPr>
          <w:lang w:val="en-US"/>
        </w:rPr>
        <w:t></w:t>
      </w:r>
      <w:r w:rsidRPr="008B1171">
        <w:rPr>
          <w:rFonts w:hint="eastAsia"/>
          <w:lang w:val="en-US"/>
        </w:rPr>
        <w:t>засвідчує</w:t>
      </w:r>
      <w:r w:rsidRPr="008B1171">
        <w:rPr>
          <w:lang w:val="en-US"/>
        </w:rPr>
        <w:t></w:t>
      </w:r>
      <w:r w:rsidRPr="008B1171">
        <w:rPr>
          <w:rFonts w:hint="eastAsia"/>
          <w:lang w:val="en-US"/>
        </w:rPr>
        <w:t>збірний</w:t>
      </w:r>
      <w:r w:rsidRPr="008B1171">
        <w:rPr>
          <w:lang w:val="en-US"/>
        </w:rPr>
        <w:t></w:t>
      </w:r>
      <w:r w:rsidRPr="008B1171">
        <w:rPr>
          <w:rFonts w:hint="eastAsia"/>
          <w:lang w:val="en-US"/>
        </w:rPr>
        <w:t>образ</w:t>
      </w:r>
      <w:r w:rsidRPr="008B1171">
        <w:rPr>
          <w:lang w:val="en-US"/>
        </w:rPr>
        <w:t></w:t>
      </w:r>
      <w:r w:rsidRPr="008B1171">
        <w:rPr>
          <w:rFonts w:hint="eastAsia"/>
          <w:lang w:val="en-US"/>
        </w:rPr>
        <w:t>ледачої</w:t>
      </w:r>
      <w:r w:rsidRPr="008B1171">
        <w:rPr>
          <w:lang w:val="en-US"/>
        </w:rPr>
        <w:t></w:t>
      </w:r>
      <w:r w:rsidRPr="008B1171">
        <w:rPr>
          <w:rFonts w:hint="eastAsia"/>
          <w:lang w:val="en-US"/>
        </w:rPr>
        <w:t>молодиці</w:t>
      </w:r>
      <w:r w:rsidRPr="008B1171">
        <w:rPr>
          <w:lang w:val="en-US"/>
        </w:rPr>
        <w:t></w:t>
      </w:r>
      <w:r w:rsidRPr="008B1171">
        <w:rPr>
          <w:lang w:val="en-US"/>
        </w:rPr>
        <w:t></w:t>
      </w:r>
      <w:r w:rsidRPr="008B1171">
        <w:rPr>
          <w:rFonts w:hint="eastAsia"/>
          <w:lang w:val="en-US"/>
        </w:rPr>
        <w:t>яка</w:t>
      </w:r>
      <w:r w:rsidRPr="008B1171">
        <w:rPr>
          <w:lang w:val="en-US"/>
        </w:rPr>
        <w:t></w:t>
      </w:r>
      <w:r w:rsidRPr="008B1171">
        <w:rPr>
          <w:lang w:val="en-US"/>
        </w:rPr>
        <w:t></w:t>
      </w:r>
      <w:r w:rsidRPr="008B1171">
        <w:rPr>
          <w:rFonts w:hint="eastAsia"/>
          <w:lang w:val="en-US"/>
        </w:rPr>
        <w:t>очевидно</w:t>
      </w:r>
      <w:r w:rsidRPr="008B1171">
        <w:rPr>
          <w:lang w:val="en-US"/>
        </w:rPr>
        <w:t></w:t>
      </w:r>
    </w:p>
    <w:p w:rsidR="008B1171" w:rsidRPr="008B1171" w:rsidRDefault="008B1171" w:rsidP="008B1171">
      <w:pPr>
        <w:rPr>
          <w:lang w:val="en-US"/>
        </w:rPr>
      </w:pPr>
      <w:r w:rsidRPr="008B1171">
        <w:rPr>
          <w:rFonts w:hint="eastAsia"/>
          <w:lang w:val="en-US"/>
        </w:rPr>
        <w:t>взагалі</w:t>
      </w:r>
      <w:r w:rsidRPr="008B1171">
        <w:rPr>
          <w:lang w:val="en-US"/>
        </w:rPr>
        <w:t></w:t>
      </w:r>
      <w:r w:rsidRPr="008B1171">
        <w:rPr>
          <w:rFonts w:hint="eastAsia"/>
          <w:lang w:val="en-US"/>
        </w:rPr>
        <w:t>позбавлена</w:t>
      </w:r>
      <w:r w:rsidRPr="008B1171">
        <w:rPr>
          <w:lang w:val="en-US"/>
        </w:rPr>
        <w:t></w:t>
      </w:r>
      <w:r w:rsidRPr="008B1171">
        <w:rPr>
          <w:rFonts w:hint="eastAsia"/>
          <w:lang w:val="en-US"/>
        </w:rPr>
        <w:t>роботи</w:t>
      </w:r>
      <w:r w:rsidRPr="008B1171">
        <w:rPr>
          <w:lang w:val="en-US"/>
        </w:rPr>
        <w:t></w:t>
      </w:r>
      <w:r w:rsidRPr="008B1171">
        <w:rPr>
          <w:lang w:val="en-US"/>
        </w:rPr>
        <w:t></w:t>
      </w:r>
      <w:r w:rsidRPr="008B1171">
        <w:rPr>
          <w:rFonts w:hint="eastAsia"/>
          <w:lang w:val="en-US"/>
        </w:rPr>
        <w:t>Вона</w:t>
      </w:r>
      <w:r w:rsidRPr="008B1171">
        <w:rPr>
          <w:lang w:val="en-US"/>
        </w:rPr>
        <w:t></w:t>
      </w:r>
      <w:r w:rsidRPr="008B1171">
        <w:rPr>
          <w:rFonts w:hint="eastAsia"/>
          <w:lang w:val="en-US"/>
        </w:rPr>
        <w:t>мріє</w:t>
      </w:r>
      <w:r w:rsidRPr="008B1171">
        <w:rPr>
          <w:lang w:val="en-US"/>
        </w:rPr>
        <w:t></w:t>
      </w:r>
      <w:r w:rsidRPr="008B1171">
        <w:rPr>
          <w:rFonts w:hint="eastAsia"/>
          <w:lang w:val="en-US"/>
        </w:rPr>
        <w:t>позбутися</w:t>
      </w:r>
      <w:r w:rsidRPr="008B1171">
        <w:rPr>
          <w:lang w:val="en-US"/>
        </w:rPr>
        <w:t></w:t>
      </w:r>
      <w:r w:rsidRPr="008B1171">
        <w:rPr>
          <w:rFonts w:hint="eastAsia"/>
          <w:lang w:val="en-US"/>
        </w:rPr>
        <w:t>домашнього</w:t>
      </w:r>
      <w:r w:rsidRPr="008B1171">
        <w:rPr>
          <w:lang w:val="en-US"/>
        </w:rPr>
        <w:t></w:t>
      </w:r>
      <w:r w:rsidRPr="008B1171">
        <w:rPr>
          <w:rFonts w:hint="eastAsia"/>
          <w:lang w:val="en-US"/>
        </w:rPr>
        <w:t>господарства</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замість</w:t>
      </w:r>
    </w:p>
    <w:p w:rsidR="008B1171" w:rsidRPr="008B1171" w:rsidRDefault="008B1171" w:rsidP="008B1171">
      <w:pPr>
        <w:rPr>
          <w:lang w:val="en-US"/>
        </w:rPr>
      </w:pPr>
      <w:r w:rsidRPr="008B1171">
        <w:rPr>
          <w:rFonts w:hint="eastAsia"/>
          <w:lang w:val="en-US"/>
        </w:rPr>
        <w:t>того</w:t>
      </w:r>
      <w:r w:rsidRPr="008B1171">
        <w:rPr>
          <w:lang w:val="en-US"/>
        </w:rPr>
        <w:t></w:t>
      </w:r>
      <w:r w:rsidRPr="008B1171">
        <w:rPr>
          <w:rFonts w:hint="eastAsia"/>
          <w:lang w:val="en-US"/>
        </w:rPr>
        <w:t>наказує</w:t>
      </w:r>
      <w:r w:rsidRPr="008B1171">
        <w:rPr>
          <w:lang w:val="en-US"/>
        </w:rPr>
        <w:t></w:t>
      </w:r>
      <w:r w:rsidRPr="008B1171">
        <w:rPr>
          <w:rFonts w:hint="eastAsia"/>
          <w:lang w:val="en-US"/>
        </w:rPr>
        <w:t>придбати</w:t>
      </w:r>
      <w:r w:rsidRPr="008B1171">
        <w:rPr>
          <w:lang w:val="en-US"/>
        </w:rPr>
        <w:t></w:t>
      </w:r>
      <w:r w:rsidRPr="008B1171">
        <w:rPr>
          <w:rFonts w:hint="eastAsia"/>
          <w:lang w:val="en-US"/>
        </w:rPr>
        <w:t>коштовностей</w:t>
      </w:r>
      <w:r w:rsidRPr="008B1171">
        <w:rPr>
          <w:lang w:val="en-US"/>
        </w:rPr>
        <w:t></w:t>
      </w:r>
      <w:r w:rsidRPr="008B1171">
        <w:rPr>
          <w:rFonts w:hint="eastAsia"/>
          <w:lang w:val="en-US"/>
        </w:rPr>
        <w:t>чи</w:t>
      </w:r>
      <w:r w:rsidRPr="008B1171">
        <w:rPr>
          <w:lang w:val="en-US"/>
        </w:rPr>
        <w:t></w:t>
      </w:r>
      <w:r w:rsidRPr="008B1171">
        <w:rPr>
          <w:rFonts w:hint="eastAsia"/>
          <w:lang w:val="en-US"/>
        </w:rPr>
        <w:t>хутра</w:t>
      </w:r>
      <w:r w:rsidRPr="008B1171">
        <w:rPr>
          <w:lang w:val="en-US"/>
        </w:rPr>
        <w:t></w:t>
      </w:r>
      <w:r w:rsidRPr="008B1171">
        <w:rPr>
          <w:lang w:val="en-US"/>
        </w:rPr>
        <w:t></w:t>
      </w:r>
      <w:r w:rsidRPr="008B1171">
        <w:rPr>
          <w:rFonts w:hint="eastAsia"/>
          <w:lang w:val="en-US"/>
        </w:rPr>
        <w:t>Проте</w:t>
      </w:r>
      <w:r w:rsidRPr="008B1171">
        <w:rPr>
          <w:lang w:val="en-US"/>
        </w:rPr>
        <w:t></w:t>
      </w:r>
      <w:r w:rsidRPr="008B1171">
        <w:rPr>
          <w:rFonts w:hint="eastAsia"/>
          <w:lang w:val="en-US"/>
        </w:rPr>
        <w:t>це</w:t>
      </w:r>
      <w:r w:rsidRPr="008B1171">
        <w:rPr>
          <w:lang w:val="en-US"/>
        </w:rPr>
        <w:t></w:t>
      </w:r>
      <w:r w:rsidRPr="008B1171">
        <w:rPr>
          <w:lang w:val="en-US"/>
        </w:rPr>
        <w:t></w:t>
      </w:r>
      <w:r w:rsidRPr="008B1171">
        <w:rPr>
          <w:rFonts w:hint="eastAsia"/>
          <w:lang w:val="en-US"/>
        </w:rPr>
        <w:t>виявляється</w:t>
      </w:r>
      <w:r w:rsidRPr="008B1171">
        <w:rPr>
          <w:lang w:val="en-US"/>
        </w:rPr>
        <w:t></w:t>
      </w:r>
      <w:r w:rsidRPr="008B1171">
        <w:rPr>
          <w:lang w:val="en-US"/>
        </w:rPr>
        <w:t></w:t>
      </w:r>
      <w:r w:rsidRPr="008B1171">
        <w:rPr>
          <w:rFonts w:hint="eastAsia"/>
          <w:lang w:val="en-US"/>
        </w:rPr>
        <w:t>не</w:t>
      </w:r>
    </w:p>
    <w:p w:rsidR="008B1171" w:rsidRPr="008B1171" w:rsidRDefault="008B1171" w:rsidP="008B1171">
      <w:pPr>
        <w:rPr>
          <w:lang w:val="en-US"/>
        </w:rPr>
      </w:pPr>
      <w:r w:rsidRPr="008B1171">
        <w:rPr>
          <w:rFonts w:hint="eastAsia"/>
          <w:lang w:val="en-US"/>
        </w:rPr>
        <w:t>найбільший</w:t>
      </w:r>
      <w:r w:rsidRPr="008B1171">
        <w:rPr>
          <w:lang w:val="en-US"/>
        </w:rPr>
        <w:t></w:t>
      </w:r>
      <w:r w:rsidRPr="008B1171">
        <w:rPr>
          <w:rFonts w:hint="eastAsia"/>
          <w:lang w:val="en-US"/>
        </w:rPr>
        <w:t>її</w:t>
      </w:r>
      <w:r w:rsidRPr="008B1171">
        <w:rPr>
          <w:lang w:val="en-US"/>
        </w:rPr>
        <w:t></w:t>
      </w:r>
      <w:r w:rsidRPr="008B1171">
        <w:rPr>
          <w:lang w:val="en-US"/>
        </w:rPr>
        <w:t></w:t>
      </w:r>
      <w:r w:rsidRPr="008B1171">
        <w:rPr>
          <w:rFonts w:hint="eastAsia"/>
          <w:lang w:val="en-US"/>
        </w:rPr>
        <w:t>гріх</w:t>
      </w:r>
      <w:r w:rsidRPr="008B1171">
        <w:rPr>
          <w:lang w:val="en-US"/>
        </w:rPr>
        <w:t></w:t>
      </w:r>
      <w:r w:rsidRPr="008B1171">
        <w:rPr>
          <w:lang w:val="en-US"/>
        </w:rPr>
        <w:t></w:t>
      </w:r>
      <w:r w:rsidRPr="008B1171">
        <w:rPr>
          <w:lang w:val="en-US"/>
        </w:rPr>
        <w:t></w:t>
      </w:r>
      <w:r w:rsidRPr="008B1171">
        <w:rPr>
          <w:rFonts w:hint="eastAsia"/>
          <w:lang w:val="en-US"/>
        </w:rPr>
        <w:t>Із</w:t>
      </w:r>
      <w:r w:rsidRPr="008B1171">
        <w:rPr>
          <w:lang w:val="en-US"/>
        </w:rPr>
        <w:t></w:t>
      </w:r>
      <w:r w:rsidRPr="008B1171">
        <w:rPr>
          <w:rFonts w:hint="eastAsia"/>
          <w:lang w:val="en-US"/>
        </w:rPr>
        <w:t>численних</w:t>
      </w:r>
      <w:r w:rsidRPr="008B1171">
        <w:rPr>
          <w:lang w:val="en-US"/>
        </w:rPr>
        <w:t></w:t>
      </w:r>
      <w:r w:rsidRPr="008B1171">
        <w:rPr>
          <w:rFonts w:hint="eastAsia"/>
          <w:lang w:val="en-US"/>
        </w:rPr>
        <w:t>текстів</w:t>
      </w:r>
      <w:r w:rsidRPr="008B1171">
        <w:rPr>
          <w:lang w:val="en-US"/>
        </w:rPr>
        <w:t></w:t>
      </w:r>
      <w:r w:rsidRPr="008B1171">
        <w:rPr>
          <w:rFonts w:hint="eastAsia"/>
          <w:lang w:val="en-US"/>
        </w:rPr>
        <w:t>бачимо</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шлюби</w:t>
      </w:r>
      <w:r w:rsidRPr="008B1171">
        <w:rPr>
          <w:lang w:val="en-US"/>
        </w:rPr>
        <w:t></w:t>
      </w:r>
      <w:r w:rsidRPr="008B1171">
        <w:rPr>
          <w:rFonts w:hint="eastAsia"/>
          <w:lang w:val="en-US"/>
        </w:rPr>
        <w:t>у</w:t>
      </w:r>
      <w:r w:rsidRPr="008B1171">
        <w:rPr>
          <w:lang w:val="en-US"/>
        </w:rPr>
        <w:t></w:t>
      </w:r>
      <w:r w:rsidRPr="008B1171">
        <w:rPr>
          <w:rFonts w:hint="eastAsia"/>
          <w:lang w:val="en-US"/>
        </w:rPr>
        <w:t>росіян</w:t>
      </w:r>
      <w:r w:rsidRPr="008B1171">
        <w:rPr>
          <w:lang w:val="en-US"/>
        </w:rPr>
        <w:t></w:t>
      </w:r>
      <w:r w:rsidRPr="008B1171">
        <w:rPr>
          <w:rFonts w:hint="eastAsia"/>
          <w:lang w:val="en-US"/>
        </w:rPr>
        <w:t>дуже</w:t>
      </w:r>
      <w:r w:rsidRPr="008B1171">
        <w:rPr>
          <w:lang w:val="en-US"/>
        </w:rPr>
        <w:t></w:t>
      </w:r>
      <w:r w:rsidRPr="008B1171">
        <w:rPr>
          <w:rFonts w:hint="eastAsia"/>
          <w:lang w:val="en-US"/>
        </w:rPr>
        <w:t>часто</w:t>
      </w:r>
    </w:p>
    <w:p w:rsidR="008B1171" w:rsidRPr="008B1171" w:rsidRDefault="008B1171" w:rsidP="008B1171">
      <w:pPr>
        <w:rPr>
          <w:lang w:val="en-US"/>
        </w:rPr>
      </w:pPr>
      <w:r w:rsidRPr="008B1171">
        <w:rPr>
          <w:rFonts w:hint="eastAsia"/>
          <w:lang w:val="en-US"/>
        </w:rPr>
        <w:t>укладалися</w:t>
      </w:r>
      <w:r w:rsidRPr="008B1171">
        <w:rPr>
          <w:lang w:val="en-US"/>
        </w:rPr>
        <w:t></w:t>
      </w:r>
      <w:r w:rsidRPr="008B1171">
        <w:rPr>
          <w:rFonts w:hint="eastAsia"/>
          <w:lang w:val="en-US"/>
        </w:rPr>
        <w:t>шляхом</w:t>
      </w:r>
      <w:r w:rsidRPr="008B1171">
        <w:rPr>
          <w:lang w:val="en-US"/>
        </w:rPr>
        <w:t></w:t>
      </w:r>
      <w:r w:rsidRPr="008B1171">
        <w:rPr>
          <w:rFonts w:hint="eastAsia"/>
          <w:lang w:val="en-US"/>
        </w:rPr>
        <w:t>примусу</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то</w:t>
      </w:r>
      <w:r w:rsidRPr="008B1171">
        <w:rPr>
          <w:lang w:val="en-US"/>
        </w:rPr>
        <w:t></w:t>
      </w:r>
      <w:r w:rsidRPr="008B1171">
        <w:rPr>
          <w:rFonts w:hint="eastAsia"/>
          <w:lang w:val="en-US"/>
        </w:rPr>
        <w:t>й</w:t>
      </w:r>
      <w:r w:rsidRPr="008B1171">
        <w:rPr>
          <w:lang w:val="en-US"/>
        </w:rPr>
        <w:t></w:t>
      </w:r>
      <w:r w:rsidRPr="008B1171">
        <w:rPr>
          <w:rFonts w:hint="eastAsia"/>
          <w:lang w:val="en-US"/>
        </w:rPr>
        <w:t>через</w:t>
      </w:r>
      <w:r w:rsidRPr="008B1171">
        <w:rPr>
          <w:lang w:val="en-US"/>
        </w:rPr>
        <w:t></w:t>
      </w:r>
      <w:r w:rsidRPr="008B1171">
        <w:rPr>
          <w:rFonts w:hint="eastAsia"/>
          <w:lang w:val="en-US"/>
        </w:rPr>
        <w:t>обман</w:t>
      </w:r>
      <w:r w:rsidRPr="008B1171">
        <w:rPr>
          <w:lang w:val="en-US"/>
        </w:rPr>
        <w:t></w:t>
      </w:r>
      <w:r w:rsidRPr="008B1171">
        <w:rPr>
          <w:lang w:val="en-US"/>
        </w:rPr>
        <w:t></w:t>
      </w:r>
      <w:r w:rsidRPr="008B1171">
        <w:rPr>
          <w:rFonts w:hint="eastAsia"/>
          <w:lang w:val="en-US"/>
        </w:rPr>
        <w:t>Через</w:t>
      </w:r>
      <w:r w:rsidRPr="008B1171">
        <w:rPr>
          <w:lang w:val="en-US"/>
        </w:rPr>
        <w:t></w:t>
      </w:r>
      <w:r w:rsidRPr="008B1171">
        <w:rPr>
          <w:rFonts w:hint="eastAsia"/>
          <w:lang w:val="en-US"/>
        </w:rPr>
        <w:t>те</w:t>
      </w:r>
      <w:r w:rsidRPr="008B1171">
        <w:rPr>
          <w:lang w:val="en-US"/>
        </w:rPr>
        <w:t></w:t>
      </w:r>
      <w:r w:rsidRPr="008B1171">
        <w:rPr>
          <w:rFonts w:hint="eastAsia"/>
          <w:lang w:val="en-US"/>
        </w:rPr>
        <w:t>зрозумілим</w:t>
      </w:r>
      <w:r w:rsidRPr="008B1171">
        <w:rPr>
          <w:lang w:val="en-US"/>
        </w:rPr>
        <w:t></w:t>
      </w:r>
      <w:r w:rsidRPr="008B1171">
        <w:rPr>
          <w:rFonts w:hint="eastAsia"/>
          <w:lang w:val="en-US"/>
        </w:rPr>
        <w:t>стає</w:t>
      </w:r>
    </w:p>
    <w:p w:rsidR="008B1171" w:rsidRPr="008B1171" w:rsidRDefault="008B1171" w:rsidP="008B1171">
      <w:pPr>
        <w:rPr>
          <w:lang w:val="en-US"/>
        </w:rPr>
      </w:pPr>
      <w:r w:rsidRPr="008B1171">
        <w:rPr>
          <w:rFonts w:hint="eastAsia"/>
          <w:lang w:val="en-US"/>
        </w:rPr>
        <w:t>принизливий</w:t>
      </w:r>
      <w:r w:rsidRPr="008B1171">
        <w:rPr>
          <w:lang w:val="en-US"/>
        </w:rPr>
        <w:t></w:t>
      </w:r>
      <w:r w:rsidRPr="008B1171">
        <w:rPr>
          <w:rFonts w:hint="eastAsia"/>
          <w:lang w:val="en-US"/>
        </w:rPr>
        <w:t>стан</w:t>
      </w:r>
      <w:r w:rsidRPr="008B1171">
        <w:rPr>
          <w:lang w:val="en-US"/>
        </w:rPr>
        <w:t></w:t>
      </w:r>
      <w:r w:rsidRPr="008B1171">
        <w:rPr>
          <w:rFonts w:hint="eastAsia"/>
          <w:lang w:val="en-US"/>
        </w:rPr>
        <w:t>жінки</w:t>
      </w:r>
      <w:r w:rsidRPr="008B1171">
        <w:rPr>
          <w:lang w:val="en-US"/>
        </w:rPr>
        <w:t></w:t>
      </w:r>
      <w:r w:rsidRPr="008B1171">
        <w:rPr>
          <w:lang w:val="en-US"/>
        </w:rPr>
        <w:t></w:t>
      </w:r>
      <w:r w:rsidRPr="008B1171">
        <w:rPr>
          <w:rFonts w:hint="eastAsia"/>
          <w:lang w:val="en-US"/>
        </w:rPr>
        <w:t>причини</w:t>
      </w:r>
      <w:r w:rsidRPr="008B1171">
        <w:rPr>
          <w:lang w:val="en-US"/>
        </w:rPr>
        <w:t></w:t>
      </w:r>
      <w:r w:rsidRPr="008B1171">
        <w:rPr>
          <w:rFonts w:hint="eastAsia"/>
          <w:lang w:val="en-US"/>
        </w:rPr>
        <w:t>чоловікових</w:t>
      </w:r>
      <w:r w:rsidRPr="008B1171">
        <w:rPr>
          <w:lang w:val="en-US"/>
        </w:rPr>
        <w:t></w:t>
      </w:r>
      <w:r w:rsidRPr="008B1171">
        <w:rPr>
          <w:rFonts w:hint="eastAsia"/>
          <w:lang w:val="en-US"/>
        </w:rPr>
        <w:t>побоїв</w:t>
      </w:r>
      <w:r w:rsidRPr="008B1171">
        <w:rPr>
          <w:lang w:val="en-US"/>
        </w:rPr>
        <w:t></w:t>
      </w:r>
      <w:r w:rsidRPr="008B1171">
        <w:rPr>
          <w:rFonts w:hint="eastAsia"/>
          <w:lang w:val="en-US"/>
        </w:rPr>
        <w:t>чи</w:t>
      </w:r>
      <w:r w:rsidRPr="008B1171">
        <w:rPr>
          <w:lang w:val="en-US"/>
        </w:rPr>
        <w:t></w:t>
      </w:r>
      <w:r w:rsidRPr="008B1171">
        <w:rPr>
          <w:rFonts w:hint="eastAsia"/>
          <w:lang w:val="en-US"/>
        </w:rPr>
        <w:t>проблема</w:t>
      </w:r>
      <w:r w:rsidRPr="008B1171">
        <w:rPr>
          <w:lang w:val="en-US"/>
        </w:rPr>
        <w:t></w:t>
      </w:r>
      <w:r w:rsidRPr="008B1171">
        <w:rPr>
          <w:rFonts w:hint="eastAsia"/>
          <w:lang w:val="en-US"/>
        </w:rPr>
        <w:t>жіночого</w:t>
      </w:r>
    </w:p>
    <w:p w:rsidR="008B1171" w:rsidRPr="008B1171" w:rsidRDefault="008B1171" w:rsidP="008B1171">
      <w:pPr>
        <w:rPr>
          <w:lang w:val="en-US"/>
        </w:rPr>
      </w:pPr>
      <w:r w:rsidRPr="008B1171">
        <w:rPr>
          <w:rFonts w:hint="eastAsia"/>
          <w:lang w:val="en-US"/>
        </w:rPr>
        <w:t>алкоголізму</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найчастіше</w:t>
      </w:r>
      <w:r w:rsidRPr="008B1171">
        <w:rPr>
          <w:lang w:val="en-US"/>
        </w:rPr>
        <w:t></w:t>
      </w:r>
      <w:r w:rsidRPr="008B1171">
        <w:rPr>
          <w:rFonts w:hint="eastAsia"/>
          <w:lang w:val="en-US"/>
        </w:rPr>
        <w:t>змальовано</w:t>
      </w:r>
      <w:r w:rsidRPr="008B1171">
        <w:rPr>
          <w:lang w:val="en-US"/>
        </w:rPr>
        <w:t></w:t>
      </w:r>
      <w:r w:rsidRPr="008B1171">
        <w:rPr>
          <w:rFonts w:hint="eastAsia"/>
          <w:lang w:val="en-US"/>
        </w:rPr>
        <w:t>у</w:t>
      </w:r>
      <w:r w:rsidRPr="008B1171">
        <w:rPr>
          <w:lang w:val="en-US"/>
        </w:rPr>
        <w:t></w:t>
      </w:r>
      <w:r w:rsidRPr="008B1171">
        <w:rPr>
          <w:rFonts w:hint="eastAsia"/>
          <w:lang w:val="en-US"/>
        </w:rPr>
        <w:t>російській</w:t>
      </w:r>
      <w:r w:rsidRPr="008B1171">
        <w:rPr>
          <w:lang w:val="en-US"/>
        </w:rPr>
        <w:t></w:t>
      </w:r>
      <w:r w:rsidRPr="008B1171">
        <w:rPr>
          <w:rFonts w:hint="eastAsia"/>
          <w:lang w:val="en-US"/>
        </w:rPr>
        <w:t>жіночій</w:t>
      </w:r>
      <w:r w:rsidRPr="008B1171">
        <w:rPr>
          <w:lang w:val="en-US"/>
        </w:rPr>
        <w:t></w:t>
      </w:r>
      <w:r w:rsidRPr="008B1171">
        <w:rPr>
          <w:rFonts w:hint="eastAsia"/>
          <w:lang w:val="en-US"/>
        </w:rPr>
        <w:t>ліриці</w:t>
      </w:r>
      <w:r w:rsidRPr="008B1171">
        <w:rPr>
          <w:lang w:val="en-US"/>
        </w:rPr>
        <w:t></w:t>
      </w:r>
      <w:r w:rsidRPr="008B1171">
        <w:rPr>
          <w:lang w:val="en-US"/>
        </w:rPr>
        <w:t></w:t>
      </w:r>
      <w:r w:rsidRPr="008B1171">
        <w:rPr>
          <w:rFonts w:hint="eastAsia"/>
          <w:lang w:val="en-US"/>
        </w:rPr>
        <w:t>Перед</w:t>
      </w:r>
      <w:r w:rsidRPr="008B1171">
        <w:rPr>
          <w:lang w:val="en-US"/>
        </w:rPr>
        <w:t></w:t>
      </w:r>
      <w:r w:rsidRPr="008B1171">
        <w:rPr>
          <w:rFonts w:hint="eastAsia"/>
          <w:lang w:val="en-US"/>
        </w:rPr>
        <w:t>нами</w:t>
      </w:r>
      <w:r w:rsidRPr="008B1171">
        <w:rPr>
          <w:lang w:val="en-US"/>
        </w:rPr>
        <w:t></w:t>
      </w:r>
      <w:r w:rsidRPr="008B1171">
        <w:rPr>
          <w:rFonts w:hint="eastAsia"/>
          <w:lang w:val="en-US"/>
        </w:rPr>
        <w:t>–</w:t>
      </w:r>
    </w:p>
    <w:p w:rsidR="008B1171" w:rsidRPr="008B1171" w:rsidRDefault="008B1171" w:rsidP="008B1171">
      <w:pPr>
        <w:rPr>
          <w:lang w:val="en-US"/>
        </w:rPr>
      </w:pPr>
      <w:r w:rsidRPr="008B1171">
        <w:rPr>
          <w:rFonts w:hint="eastAsia"/>
          <w:lang w:val="en-US"/>
        </w:rPr>
        <w:t>духовно</w:t>
      </w:r>
      <w:r w:rsidRPr="008B1171">
        <w:rPr>
          <w:lang w:val="en-US"/>
        </w:rPr>
        <w:t></w:t>
      </w:r>
      <w:r w:rsidRPr="008B1171">
        <w:rPr>
          <w:rFonts w:hint="eastAsia"/>
          <w:lang w:val="en-US"/>
        </w:rPr>
        <w:t>слабка</w:t>
      </w:r>
      <w:r w:rsidRPr="008B1171">
        <w:rPr>
          <w:lang w:val="en-US"/>
        </w:rPr>
        <w:t></w:t>
      </w:r>
      <w:r w:rsidRPr="008B1171">
        <w:rPr>
          <w:rFonts w:hint="eastAsia"/>
          <w:lang w:val="en-US"/>
        </w:rPr>
        <w:t>особистість</w:t>
      </w:r>
      <w:r w:rsidRPr="008B1171">
        <w:rPr>
          <w:lang w:val="en-US"/>
        </w:rPr>
        <w:t></w:t>
      </w:r>
      <w:r w:rsidRPr="008B1171">
        <w:rPr>
          <w:lang w:val="en-US"/>
        </w:rPr>
        <w:t></w:t>
      </w:r>
      <w:r w:rsidRPr="008B1171">
        <w:rPr>
          <w:rFonts w:hint="eastAsia"/>
          <w:lang w:val="en-US"/>
        </w:rPr>
        <w:t>психологічну</w:t>
      </w:r>
      <w:r w:rsidRPr="008B1171">
        <w:rPr>
          <w:lang w:val="en-US"/>
        </w:rPr>
        <w:t></w:t>
      </w:r>
      <w:r w:rsidRPr="008B1171">
        <w:rPr>
          <w:rFonts w:hint="eastAsia"/>
          <w:lang w:val="en-US"/>
        </w:rPr>
        <w:t>поведінку</w:t>
      </w:r>
      <w:r w:rsidRPr="008B1171">
        <w:rPr>
          <w:lang w:val="en-US"/>
        </w:rPr>
        <w:t></w:t>
      </w:r>
      <w:r w:rsidRPr="008B1171">
        <w:rPr>
          <w:rFonts w:hint="eastAsia"/>
          <w:lang w:val="en-US"/>
        </w:rPr>
        <w:t>якої</w:t>
      </w:r>
      <w:r w:rsidRPr="008B1171">
        <w:rPr>
          <w:lang w:val="en-US"/>
        </w:rPr>
        <w:t></w:t>
      </w:r>
      <w:r w:rsidRPr="008B1171">
        <w:rPr>
          <w:rFonts w:hint="eastAsia"/>
          <w:lang w:val="en-US"/>
        </w:rPr>
        <w:t>іноді</w:t>
      </w:r>
      <w:r w:rsidRPr="008B1171">
        <w:rPr>
          <w:lang w:val="en-US"/>
        </w:rPr>
        <w:t></w:t>
      </w:r>
      <w:r w:rsidRPr="008B1171">
        <w:rPr>
          <w:rFonts w:hint="eastAsia"/>
          <w:lang w:val="en-US"/>
        </w:rPr>
        <w:t>годі</w:t>
      </w:r>
      <w:r w:rsidRPr="008B1171">
        <w:rPr>
          <w:lang w:val="en-US"/>
        </w:rPr>
        <w:t></w:t>
      </w:r>
      <w:r w:rsidRPr="008B1171">
        <w:rPr>
          <w:rFonts w:hint="eastAsia"/>
          <w:lang w:val="en-US"/>
        </w:rPr>
        <w:t>зрозуміти</w:t>
      </w:r>
      <w:r w:rsidRPr="008B1171">
        <w:rPr>
          <w:lang w:val="en-US"/>
        </w:rPr>
        <w:t></w:t>
      </w:r>
      <w:r w:rsidRPr="008B1171">
        <w:rPr>
          <w:lang w:val="en-US"/>
        </w:rPr>
        <w:t></w:t>
      </w:r>
      <w:r w:rsidRPr="008B1171">
        <w:rPr>
          <w:rFonts w:hint="eastAsia"/>
          <w:lang w:val="en-US"/>
        </w:rPr>
        <w:t>Один</w:t>
      </w:r>
    </w:p>
    <w:p w:rsidR="008B1171" w:rsidRPr="008B1171" w:rsidRDefault="008B1171" w:rsidP="008B1171">
      <w:pPr>
        <w:rPr>
          <w:lang w:val="en-US"/>
        </w:rPr>
      </w:pPr>
      <w:r w:rsidRPr="008B1171">
        <w:rPr>
          <w:rFonts w:hint="eastAsia"/>
          <w:lang w:val="en-US"/>
        </w:rPr>
        <w:t>з</w:t>
      </w:r>
      <w:r w:rsidRPr="008B1171">
        <w:rPr>
          <w:lang w:val="en-US"/>
        </w:rPr>
        <w:t></w:t>
      </w:r>
      <w:r w:rsidRPr="008B1171">
        <w:rPr>
          <w:rFonts w:hint="eastAsia"/>
          <w:lang w:val="en-US"/>
        </w:rPr>
        <w:t>показових</w:t>
      </w:r>
      <w:r w:rsidRPr="008B1171">
        <w:rPr>
          <w:lang w:val="en-US"/>
        </w:rPr>
        <w:t></w:t>
      </w:r>
      <w:r w:rsidRPr="008B1171">
        <w:rPr>
          <w:rFonts w:hint="eastAsia"/>
          <w:lang w:val="en-US"/>
        </w:rPr>
        <w:t>мотивів</w:t>
      </w:r>
      <w:r w:rsidRPr="008B1171">
        <w:rPr>
          <w:lang w:val="en-US"/>
        </w:rPr>
        <w:t></w:t>
      </w:r>
      <w:r w:rsidRPr="008B1171">
        <w:rPr>
          <w:rFonts w:hint="eastAsia"/>
          <w:lang w:val="en-US"/>
        </w:rPr>
        <w:t>–</w:t>
      </w:r>
      <w:r w:rsidRPr="008B1171">
        <w:rPr>
          <w:lang w:val="en-US"/>
        </w:rPr>
        <w:t></w:t>
      </w:r>
      <w:r w:rsidRPr="008B1171">
        <w:rPr>
          <w:rFonts w:hint="eastAsia"/>
          <w:lang w:val="en-US"/>
        </w:rPr>
        <w:t>молодиця</w:t>
      </w:r>
      <w:r w:rsidRPr="008B1171">
        <w:rPr>
          <w:lang w:val="en-US"/>
        </w:rPr>
        <w:t></w:t>
      </w:r>
      <w:r w:rsidRPr="008B1171">
        <w:rPr>
          <w:rFonts w:hint="eastAsia"/>
          <w:lang w:val="en-US"/>
        </w:rPr>
        <w:t>у</w:t>
      </w:r>
      <w:r w:rsidRPr="008B1171">
        <w:rPr>
          <w:lang w:val="en-US"/>
        </w:rPr>
        <w:t></w:t>
      </w:r>
      <w:r w:rsidRPr="008B1171">
        <w:rPr>
          <w:rFonts w:hint="eastAsia"/>
          <w:lang w:val="en-US"/>
        </w:rPr>
        <w:t>розпачі</w:t>
      </w:r>
      <w:r w:rsidRPr="008B1171">
        <w:rPr>
          <w:lang w:val="en-US"/>
        </w:rPr>
        <w:t></w:t>
      </w:r>
      <w:r w:rsidRPr="008B1171">
        <w:rPr>
          <w:rFonts w:hint="eastAsia"/>
          <w:lang w:val="en-US"/>
        </w:rPr>
        <w:t>звертається</w:t>
      </w:r>
      <w:r w:rsidRPr="008B1171">
        <w:rPr>
          <w:lang w:val="en-US"/>
        </w:rPr>
        <w:t></w:t>
      </w:r>
      <w:r w:rsidRPr="008B1171">
        <w:rPr>
          <w:rFonts w:hint="eastAsia"/>
          <w:lang w:val="en-US"/>
        </w:rPr>
        <w:t>до</w:t>
      </w:r>
      <w:r w:rsidRPr="008B1171">
        <w:rPr>
          <w:lang w:val="en-US"/>
        </w:rPr>
        <w:t></w:t>
      </w:r>
      <w:r w:rsidRPr="008B1171">
        <w:rPr>
          <w:rFonts w:hint="eastAsia"/>
          <w:lang w:val="en-US"/>
        </w:rPr>
        <w:t>диких</w:t>
      </w:r>
      <w:r w:rsidRPr="008B1171">
        <w:rPr>
          <w:lang w:val="en-US"/>
        </w:rPr>
        <w:t></w:t>
      </w:r>
      <w:r w:rsidRPr="008B1171">
        <w:rPr>
          <w:rFonts w:hint="eastAsia"/>
          <w:lang w:val="en-US"/>
        </w:rPr>
        <w:t>звірів</w:t>
      </w:r>
      <w:r w:rsidRPr="008B1171">
        <w:rPr>
          <w:lang w:val="en-US"/>
        </w:rPr>
        <w:t></w:t>
      </w:r>
      <w:r w:rsidRPr="008B1171">
        <w:rPr>
          <w:rFonts w:hint="eastAsia"/>
          <w:lang w:val="en-US"/>
        </w:rPr>
        <w:t>роздерти</w:t>
      </w:r>
      <w:r w:rsidRPr="008B1171">
        <w:rPr>
          <w:lang w:val="en-US"/>
        </w:rPr>
        <w:t></w:t>
      </w:r>
      <w:r w:rsidRPr="008B1171">
        <w:rPr>
          <w:rFonts w:hint="eastAsia"/>
          <w:lang w:val="en-US"/>
        </w:rPr>
        <w:t>її</w:t>
      </w:r>
    </w:p>
    <w:p w:rsidR="008B1171" w:rsidRPr="008B1171" w:rsidRDefault="008B1171" w:rsidP="008B1171">
      <w:pPr>
        <w:rPr>
          <w:lang w:val="en-US"/>
        </w:rPr>
      </w:pPr>
      <w:r w:rsidRPr="008B1171">
        <w:rPr>
          <w:rFonts w:hint="eastAsia"/>
          <w:lang w:val="en-US"/>
        </w:rPr>
        <w:t>через</w:t>
      </w:r>
      <w:r w:rsidRPr="008B1171">
        <w:rPr>
          <w:lang w:val="en-US"/>
        </w:rPr>
        <w:t></w:t>
      </w:r>
      <w:r w:rsidRPr="008B1171">
        <w:rPr>
          <w:rFonts w:hint="eastAsia"/>
          <w:lang w:val="en-US"/>
        </w:rPr>
        <w:t>життєві</w:t>
      </w:r>
      <w:r w:rsidRPr="008B1171">
        <w:rPr>
          <w:lang w:val="en-US"/>
        </w:rPr>
        <w:t></w:t>
      </w:r>
      <w:r w:rsidRPr="008B1171">
        <w:rPr>
          <w:rFonts w:hint="eastAsia"/>
          <w:lang w:val="en-US"/>
        </w:rPr>
        <w:t>розчарування</w:t>
      </w:r>
      <w:r w:rsidRPr="008B1171">
        <w:rPr>
          <w:lang w:val="en-US"/>
        </w:rPr>
        <w:t></w:t>
      </w:r>
      <w:r w:rsidRPr="008B1171">
        <w:rPr>
          <w:lang w:val="en-US"/>
        </w:rPr>
        <w:t></w:t>
      </w:r>
      <w:r w:rsidRPr="008B1171">
        <w:rPr>
          <w:rFonts w:hint="eastAsia"/>
          <w:lang w:val="en-US"/>
        </w:rPr>
        <w:t>До</w:t>
      </w:r>
      <w:r w:rsidRPr="008B1171">
        <w:rPr>
          <w:lang w:val="en-US"/>
        </w:rPr>
        <w:t></w:t>
      </w:r>
      <w:r w:rsidRPr="008B1171">
        <w:rPr>
          <w:rFonts w:hint="eastAsia"/>
          <w:lang w:val="en-US"/>
        </w:rPr>
        <w:t>того</w:t>
      </w:r>
      <w:r w:rsidRPr="008B1171">
        <w:rPr>
          <w:lang w:val="en-US"/>
        </w:rPr>
        <w:t></w:t>
      </w:r>
      <w:r w:rsidRPr="008B1171">
        <w:rPr>
          <w:rFonts w:hint="eastAsia"/>
          <w:lang w:val="en-US"/>
        </w:rPr>
        <w:t>ж</w:t>
      </w:r>
      <w:r w:rsidRPr="008B1171">
        <w:rPr>
          <w:lang w:val="en-US"/>
        </w:rPr>
        <w:t></w:t>
      </w:r>
      <w:r w:rsidRPr="008B1171">
        <w:rPr>
          <w:rFonts w:hint="eastAsia"/>
          <w:lang w:val="en-US"/>
        </w:rPr>
        <w:t>підсилюють</w:t>
      </w:r>
      <w:r w:rsidRPr="008B1171">
        <w:rPr>
          <w:lang w:val="en-US"/>
        </w:rPr>
        <w:t></w:t>
      </w:r>
      <w:r w:rsidRPr="008B1171">
        <w:rPr>
          <w:rFonts w:hint="eastAsia"/>
          <w:lang w:val="en-US"/>
        </w:rPr>
        <w:t>враження</w:t>
      </w:r>
      <w:r w:rsidRPr="008B1171">
        <w:rPr>
          <w:lang w:val="en-US"/>
        </w:rPr>
        <w:t></w:t>
      </w:r>
      <w:r w:rsidRPr="008B1171">
        <w:rPr>
          <w:rFonts w:hint="eastAsia"/>
          <w:lang w:val="en-US"/>
        </w:rPr>
        <w:t>і</w:t>
      </w:r>
      <w:r w:rsidRPr="008B1171">
        <w:rPr>
          <w:lang w:val="en-US"/>
        </w:rPr>
        <w:t></w:t>
      </w:r>
      <w:r w:rsidRPr="008B1171">
        <w:rPr>
          <w:rFonts w:hint="eastAsia"/>
          <w:lang w:val="en-US"/>
        </w:rPr>
        <w:t>негативні</w:t>
      </w:r>
      <w:r w:rsidRPr="008B1171">
        <w:rPr>
          <w:lang w:val="en-US"/>
        </w:rPr>
        <w:t></w:t>
      </w:r>
      <w:r w:rsidRPr="008B1171">
        <w:rPr>
          <w:rFonts w:hint="eastAsia"/>
          <w:lang w:val="en-US"/>
        </w:rPr>
        <w:t>стосунки</w:t>
      </w:r>
      <w:r w:rsidRPr="008B1171">
        <w:rPr>
          <w:lang w:val="en-US"/>
        </w:rPr>
        <w:t></w:t>
      </w:r>
      <w:r w:rsidRPr="008B1171">
        <w:rPr>
          <w:rFonts w:hint="eastAsia"/>
          <w:lang w:val="en-US"/>
        </w:rPr>
        <w:t>з</w:t>
      </w:r>
    </w:p>
    <w:p w:rsidR="008B1171" w:rsidRPr="008B1171" w:rsidRDefault="008B1171" w:rsidP="008B1171">
      <w:pPr>
        <w:rPr>
          <w:lang w:val="en-US"/>
        </w:rPr>
      </w:pPr>
      <w:r w:rsidRPr="008B1171">
        <w:rPr>
          <w:rFonts w:hint="eastAsia"/>
          <w:lang w:val="en-US"/>
        </w:rPr>
        <w:t>батьками</w:t>
      </w:r>
      <w:r w:rsidRPr="008B1171">
        <w:rPr>
          <w:lang w:val="en-US"/>
        </w:rPr>
        <w:t></w:t>
      </w:r>
      <w:r w:rsidRPr="008B1171">
        <w:rPr>
          <w:lang w:val="en-US"/>
        </w:rPr>
        <w:t></w:t>
      </w:r>
      <w:r w:rsidRPr="008B1171">
        <w:rPr>
          <w:rFonts w:hint="eastAsia"/>
          <w:lang w:val="en-US"/>
        </w:rPr>
        <w:t>адже</w:t>
      </w:r>
      <w:r w:rsidRPr="008B1171">
        <w:rPr>
          <w:lang w:val="en-US"/>
        </w:rPr>
        <w:t></w:t>
      </w:r>
      <w:r w:rsidRPr="008B1171">
        <w:rPr>
          <w:rFonts w:hint="eastAsia"/>
          <w:lang w:val="en-US"/>
        </w:rPr>
        <w:t>найчастіше</w:t>
      </w:r>
      <w:r w:rsidRPr="008B1171">
        <w:rPr>
          <w:lang w:val="en-US"/>
        </w:rPr>
        <w:t></w:t>
      </w:r>
      <w:r w:rsidRPr="008B1171">
        <w:rPr>
          <w:rFonts w:hint="eastAsia"/>
          <w:lang w:val="en-US"/>
        </w:rPr>
        <w:t>донька</w:t>
      </w:r>
      <w:r w:rsidRPr="008B1171">
        <w:rPr>
          <w:lang w:val="en-US"/>
        </w:rPr>
        <w:t></w:t>
      </w:r>
      <w:r w:rsidRPr="008B1171">
        <w:rPr>
          <w:rFonts w:hint="eastAsia"/>
          <w:lang w:val="en-US"/>
        </w:rPr>
        <w:t>обманює</w:t>
      </w:r>
      <w:r w:rsidRPr="008B1171">
        <w:rPr>
          <w:lang w:val="en-US"/>
        </w:rPr>
        <w:t></w:t>
      </w:r>
      <w:r w:rsidRPr="008B1171">
        <w:rPr>
          <w:rFonts w:hint="eastAsia"/>
          <w:lang w:val="en-US"/>
        </w:rPr>
        <w:t>їх</w:t>
      </w:r>
      <w:r w:rsidRPr="008B1171">
        <w:rPr>
          <w:lang w:val="en-US"/>
        </w:rPr>
        <w:t></w:t>
      </w:r>
      <w:r w:rsidRPr="008B1171">
        <w:rPr>
          <w:lang w:val="en-US"/>
        </w:rPr>
        <w:t></w:t>
      </w:r>
      <w:r w:rsidRPr="008B1171">
        <w:rPr>
          <w:rFonts w:hint="eastAsia"/>
          <w:lang w:val="en-US"/>
        </w:rPr>
        <w:t>Ще</w:t>
      </w:r>
      <w:r w:rsidRPr="008B1171">
        <w:rPr>
          <w:lang w:val="en-US"/>
        </w:rPr>
        <w:t></w:t>
      </w:r>
      <w:r w:rsidRPr="008B1171">
        <w:rPr>
          <w:rFonts w:hint="eastAsia"/>
          <w:lang w:val="en-US"/>
        </w:rPr>
        <w:t>одним</w:t>
      </w:r>
      <w:r w:rsidRPr="008B1171">
        <w:rPr>
          <w:lang w:val="en-US"/>
        </w:rPr>
        <w:t></w:t>
      </w:r>
      <w:r w:rsidRPr="008B1171">
        <w:rPr>
          <w:rFonts w:hint="eastAsia"/>
          <w:lang w:val="en-US"/>
        </w:rPr>
        <w:t>проявом</w:t>
      </w:r>
      <w:r w:rsidRPr="008B1171">
        <w:rPr>
          <w:lang w:val="en-US"/>
        </w:rPr>
        <w:t></w:t>
      </w:r>
      <w:r w:rsidRPr="008B1171">
        <w:rPr>
          <w:rFonts w:hint="eastAsia"/>
          <w:lang w:val="en-US"/>
        </w:rPr>
        <w:t>характеру</w:t>
      </w:r>
    </w:p>
    <w:p w:rsidR="008B1171" w:rsidRPr="008B1171" w:rsidRDefault="008B1171" w:rsidP="008B1171">
      <w:pPr>
        <w:rPr>
          <w:lang w:val="en-US"/>
        </w:rPr>
      </w:pPr>
      <w:r w:rsidRPr="008B1171">
        <w:rPr>
          <w:rFonts w:hint="eastAsia"/>
          <w:lang w:val="en-US"/>
        </w:rPr>
        <w:t>жіноцтва</w:t>
      </w:r>
      <w:r w:rsidRPr="008B1171">
        <w:rPr>
          <w:lang w:val="en-US"/>
        </w:rPr>
        <w:t></w:t>
      </w:r>
      <w:r w:rsidRPr="008B1171">
        <w:rPr>
          <w:rFonts w:hint="eastAsia"/>
          <w:lang w:val="en-US"/>
        </w:rPr>
        <w:t>у</w:t>
      </w:r>
      <w:r w:rsidRPr="008B1171">
        <w:rPr>
          <w:lang w:val="en-US"/>
        </w:rPr>
        <w:t></w:t>
      </w:r>
      <w:r w:rsidRPr="008B1171">
        <w:rPr>
          <w:rFonts w:hint="eastAsia"/>
          <w:lang w:val="en-US"/>
        </w:rPr>
        <w:t>російських</w:t>
      </w:r>
      <w:r w:rsidRPr="008B1171">
        <w:rPr>
          <w:lang w:val="en-US"/>
        </w:rPr>
        <w:t></w:t>
      </w:r>
      <w:r w:rsidRPr="008B1171">
        <w:rPr>
          <w:rFonts w:hint="eastAsia"/>
          <w:lang w:val="en-US"/>
        </w:rPr>
        <w:t>текстах</w:t>
      </w:r>
      <w:r w:rsidRPr="008B1171">
        <w:rPr>
          <w:lang w:val="en-US"/>
        </w:rPr>
        <w:t></w:t>
      </w:r>
      <w:r w:rsidRPr="008B1171">
        <w:rPr>
          <w:rFonts w:hint="eastAsia"/>
          <w:lang w:val="en-US"/>
        </w:rPr>
        <w:t>є</w:t>
      </w:r>
      <w:r w:rsidRPr="008B1171">
        <w:rPr>
          <w:lang w:val="en-US"/>
        </w:rPr>
        <w:t></w:t>
      </w:r>
      <w:r w:rsidRPr="008B1171">
        <w:rPr>
          <w:rFonts w:hint="eastAsia"/>
          <w:lang w:val="en-US"/>
        </w:rPr>
        <w:t>жорстокість</w:t>
      </w:r>
      <w:r w:rsidRPr="008B1171">
        <w:rPr>
          <w:lang w:val="en-US"/>
        </w:rPr>
        <w:t></w:t>
      </w:r>
      <w:r w:rsidRPr="008B1171">
        <w:rPr>
          <w:lang w:val="en-US"/>
        </w:rPr>
        <w:t></w:t>
      </w:r>
      <w:r w:rsidRPr="008B1171">
        <w:rPr>
          <w:rFonts w:hint="eastAsia"/>
          <w:lang w:val="en-US"/>
        </w:rPr>
        <w:t>Ця</w:t>
      </w:r>
      <w:r w:rsidRPr="008B1171">
        <w:rPr>
          <w:lang w:val="en-US"/>
        </w:rPr>
        <w:t></w:t>
      </w:r>
      <w:r w:rsidRPr="008B1171">
        <w:rPr>
          <w:rFonts w:hint="eastAsia"/>
          <w:lang w:val="en-US"/>
        </w:rPr>
        <w:t>тема</w:t>
      </w:r>
      <w:r w:rsidRPr="008B1171">
        <w:rPr>
          <w:lang w:val="en-US"/>
        </w:rPr>
        <w:t></w:t>
      </w:r>
      <w:r w:rsidRPr="008B1171">
        <w:rPr>
          <w:rFonts w:hint="eastAsia"/>
          <w:lang w:val="en-US"/>
        </w:rPr>
        <w:t>репрезентована</w:t>
      </w:r>
      <w:r w:rsidRPr="008B1171">
        <w:rPr>
          <w:lang w:val="en-US"/>
        </w:rPr>
        <w:t></w:t>
      </w:r>
      <w:r w:rsidRPr="008B1171">
        <w:rPr>
          <w:rFonts w:hint="eastAsia"/>
          <w:lang w:val="en-US"/>
        </w:rPr>
        <w:t>численними</w:t>
      </w:r>
    </w:p>
    <w:p w:rsidR="008B1171" w:rsidRPr="008B1171" w:rsidRDefault="008B1171" w:rsidP="008B1171">
      <w:pPr>
        <w:rPr>
          <w:lang w:val="en-US"/>
        </w:rPr>
      </w:pPr>
      <w:r w:rsidRPr="008B1171">
        <w:rPr>
          <w:rFonts w:hint="eastAsia"/>
          <w:lang w:val="en-US"/>
        </w:rPr>
        <w:t>сюжетами</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змальовують</w:t>
      </w:r>
      <w:r w:rsidRPr="008B1171">
        <w:rPr>
          <w:lang w:val="en-US"/>
        </w:rPr>
        <w:t></w:t>
      </w:r>
      <w:r w:rsidRPr="008B1171">
        <w:rPr>
          <w:rFonts w:hint="eastAsia"/>
          <w:lang w:val="en-US"/>
        </w:rPr>
        <w:t>жіночі</w:t>
      </w:r>
      <w:r w:rsidRPr="008B1171">
        <w:rPr>
          <w:lang w:val="en-US"/>
        </w:rPr>
        <w:t></w:t>
      </w:r>
      <w:r w:rsidRPr="008B1171">
        <w:rPr>
          <w:rFonts w:hint="eastAsia"/>
          <w:lang w:val="en-US"/>
        </w:rPr>
        <w:t>бійки</w:t>
      </w:r>
      <w:r w:rsidRPr="008B1171">
        <w:rPr>
          <w:lang w:val="en-US"/>
        </w:rPr>
        <w:t></w:t>
      </w:r>
      <w:r w:rsidRPr="008B1171">
        <w:rPr>
          <w:lang w:val="en-US"/>
        </w:rPr>
        <w:t></w:t>
      </w:r>
      <w:r w:rsidRPr="008B1171">
        <w:rPr>
          <w:rFonts w:hint="eastAsia"/>
          <w:lang w:val="en-US"/>
        </w:rPr>
        <w:t>цілі</w:t>
      </w:r>
      <w:r w:rsidRPr="008B1171">
        <w:rPr>
          <w:lang w:val="en-US"/>
        </w:rPr>
        <w:t></w:t>
      </w:r>
      <w:r w:rsidRPr="008B1171">
        <w:rPr>
          <w:rFonts w:hint="eastAsia"/>
          <w:lang w:val="en-US"/>
        </w:rPr>
        <w:t>розбійницькі</w:t>
      </w:r>
      <w:r w:rsidRPr="008B1171">
        <w:rPr>
          <w:lang w:val="en-US"/>
        </w:rPr>
        <w:t></w:t>
      </w:r>
      <w:r w:rsidRPr="008B1171">
        <w:rPr>
          <w:rFonts w:hint="eastAsia"/>
          <w:lang w:val="en-US"/>
        </w:rPr>
        <w:t>напади</w:t>
      </w:r>
      <w:r w:rsidRPr="008B1171">
        <w:rPr>
          <w:lang w:val="en-US"/>
        </w:rPr>
        <w:t></w:t>
      </w:r>
      <w:r w:rsidRPr="008B1171">
        <w:rPr>
          <w:rFonts w:hint="eastAsia"/>
          <w:lang w:val="en-US"/>
        </w:rPr>
        <w:t>за</w:t>
      </w:r>
      <w:r w:rsidRPr="008B1171">
        <w:rPr>
          <w:lang w:val="en-US"/>
        </w:rPr>
        <w:t></w:t>
      </w:r>
      <w:r w:rsidRPr="008B1171">
        <w:rPr>
          <w:rFonts w:hint="eastAsia"/>
          <w:lang w:val="en-US"/>
        </w:rPr>
        <w:t>участю</w:t>
      </w:r>
      <w:r w:rsidRPr="008B1171">
        <w:rPr>
          <w:lang w:val="en-US"/>
        </w:rPr>
        <w:t></w:t>
      </w:r>
      <w:r w:rsidRPr="008B1171">
        <w:rPr>
          <w:rFonts w:hint="eastAsia"/>
          <w:lang w:val="en-US"/>
        </w:rPr>
        <w:t>жінок</w:t>
      </w:r>
      <w:r w:rsidRPr="008B1171">
        <w:rPr>
          <w:lang w:val="en-US"/>
        </w:rPr>
        <w:t></w:t>
      </w:r>
    </w:p>
    <w:p w:rsidR="008B1171" w:rsidRPr="008B1171" w:rsidRDefault="008B1171" w:rsidP="008B1171">
      <w:pPr>
        <w:rPr>
          <w:lang w:val="en-US"/>
        </w:rPr>
      </w:pPr>
      <w:r w:rsidRPr="008B1171">
        <w:rPr>
          <w:rFonts w:hint="eastAsia"/>
          <w:lang w:val="en-US"/>
        </w:rPr>
        <w:t>глузливе</w:t>
      </w:r>
      <w:r w:rsidRPr="008B1171">
        <w:rPr>
          <w:lang w:val="en-US"/>
        </w:rPr>
        <w:t></w:t>
      </w:r>
      <w:r w:rsidRPr="008B1171">
        <w:rPr>
          <w:lang w:val="en-US"/>
        </w:rPr>
        <w:t></w:t>
      </w:r>
      <w:r w:rsidRPr="008B1171">
        <w:rPr>
          <w:rFonts w:hint="eastAsia"/>
          <w:lang w:val="en-US"/>
        </w:rPr>
        <w:t>вороже</w:t>
      </w:r>
      <w:r w:rsidRPr="008B1171">
        <w:rPr>
          <w:lang w:val="en-US"/>
        </w:rPr>
        <w:t></w:t>
      </w:r>
      <w:r w:rsidRPr="008B1171">
        <w:rPr>
          <w:rFonts w:hint="eastAsia"/>
          <w:lang w:val="en-US"/>
        </w:rPr>
        <w:t>ставлення</w:t>
      </w:r>
      <w:r w:rsidRPr="008B1171">
        <w:rPr>
          <w:lang w:val="en-US"/>
        </w:rPr>
        <w:t></w:t>
      </w:r>
      <w:r w:rsidRPr="008B1171">
        <w:rPr>
          <w:rFonts w:hint="eastAsia"/>
          <w:lang w:val="en-US"/>
        </w:rPr>
        <w:t>до</w:t>
      </w:r>
      <w:r w:rsidRPr="008B1171">
        <w:rPr>
          <w:lang w:val="en-US"/>
        </w:rPr>
        <w:t></w:t>
      </w:r>
      <w:r w:rsidRPr="008B1171">
        <w:rPr>
          <w:rFonts w:hint="eastAsia"/>
          <w:lang w:val="en-US"/>
        </w:rPr>
        <w:t>старшого</w:t>
      </w:r>
      <w:r w:rsidRPr="008B1171">
        <w:rPr>
          <w:lang w:val="en-US"/>
        </w:rPr>
        <w:t></w:t>
      </w:r>
      <w:r w:rsidRPr="008B1171">
        <w:rPr>
          <w:rFonts w:hint="eastAsia"/>
          <w:lang w:val="en-US"/>
        </w:rPr>
        <w:t>за</w:t>
      </w:r>
      <w:r w:rsidRPr="008B1171">
        <w:rPr>
          <w:lang w:val="en-US"/>
        </w:rPr>
        <w:t></w:t>
      </w:r>
      <w:r w:rsidRPr="008B1171">
        <w:rPr>
          <w:rFonts w:hint="eastAsia"/>
          <w:lang w:val="en-US"/>
        </w:rPr>
        <w:t>віком</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убивства</w:t>
      </w:r>
      <w:r w:rsidRPr="008B1171">
        <w:rPr>
          <w:lang w:val="en-US"/>
        </w:rPr>
        <w:t></w:t>
      </w:r>
      <w:r w:rsidRPr="008B1171">
        <w:rPr>
          <w:rFonts w:hint="eastAsia"/>
          <w:lang w:val="en-US"/>
        </w:rPr>
        <w:t>через</w:t>
      </w:r>
      <w:r w:rsidRPr="008B1171">
        <w:rPr>
          <w:lang w:val="en-US"/>
        </w:rPr>
        <w:t></w:t>
      </w:r>
      <w:r w:rsidRPr="008B1171">
        <w:rPr>
          <w:rFonts w:hint="eastAsia"/>
          <w:lang w:val="en-US"/>
        </w:rPr>
        <w:t>сімейні</w:t>
      </w:r>
    </w:p>
    <w:p w:rsidR="008B1171" w:rsidRPr="008B1171" w:rsidRDefault="008B1171" w:rsidP="008B1171">
      <w:pPr>
        <w:rPr>
          <w:lang w:val="en-US"/>
        </w:rPr>
      </w:pPr>
      <w:r w:rsidRPr="008B1171">
        <w:rPr>
          <w:rFonts w:hint="eastAsia"/>
          <w:lang w:val="en-US"/>
        </w:rPr>
        <w:t>незгоди</w:t>
      </w:r>
      <w:r w:rsidRPr="008B1171">
        <w:rPr>
          <w:lang w:val="en-US"/>
        </w:rPr>
        <w:t></w:t>
      </w:r>
      <w:r w:rsidRPr="008B1171">
        <w:rPr>
          <w:lang w:val="en-US"/>
        </w:rPr>
        <w:t></w:t>
      </w:r>
      <w:r w:rsidRPr="008B1171">
        <w:rPr>
          <w:rFonts w:hint="eastAsia"/>
          <w:lang w:val="en-US"/>
        </w:rPr>
        <w:t>ненависть</w:t>
      </w:r>
      <w:r w:rsidRPr="008B1171">
        <w:rPr>
          <w:lang w:val="en-US"/>
        </w:rPr>
        <w:t></w:t>
      </w:r>
      <w:r w:rsidRPr="008B1171">
        <w:rPr>
          <w:rFonts w:hint="eastAsia"/>
          <w:lang w:val="en-US"/>
        </w:rPr>
        <w:t>чи</w:t>
      </w:r>
      <w:r w:rsidRPr="008B1171">
        <w:rPr>
          <w:lang w:val="en-US"/>
        </w:rPr>
        <w:t></w:t>
      </w:r>
      <w:r w:rsidRPr="008B1171">
        <w:rPr>
          <w:rFonts w:hint="eastAsia"/>
          <w:lang w:val="en-US"/>
        </w:rPr>
        <w:t>зраду</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таких</w:t>
      </w:r>
      <w:r w:rsidRPr="008B1171">
        <w:rPr>
          <w:lang w:val="en-US"/>
        </w:rPr>
        <w:t></w:t>
      </w:r>
      <w:r w:rsidRPr="008B1171">
        <w:rPr>
          <w:rFonts w:hint="eastAsia"/>
          <w:lang w:val="en-US"/>
        </w:rPr>
        <w:t>піснях</w:t>
      </w:r>
      <w:r w:rsidRPr="008B1171">
        <w:rPr>
          <w:lang w:val="en-US"/>
        </w:rPr>
        <w:t></w:t>
      </w:r>
      <w:r w:rsidRPr="008B1171">
        <w:rPr>
          <w:lang w:val="en-US"/>
        </w:rPr>
        <w:t></w:t>
      </w:r>
      <w:r w:rsidRPr="008B1171">
        <w:rPr>
          <w:rFonts w:hint="eastAsia"/>
          <w:lang w:val="en-US"/>
        </w:rPr>
        <w:t>виявляється</w:t>
      </w:r>
      <w:r w:rsidRPr="008B1171">
        <w:rPr>
          <w:lang w:val="en-US"/>
        </w:rPr>
        <w:t></w:t>
      </w:r>
      <w:r w:rsidRPr="008B1171">
        <w:rPr>
          <w:lang w:val="en-US"/>
        </w:rPr>
        <w:t></w:t>
      </w:r>
      <w:r w:rsidRPr="008B1171">
        <w:rPr>
          <w:rFonts w:hint="eastAsia"/>
          <w:lang w:val="en-US"/>
        </w:rPr>
        <w:t>фізична</w:t>
      </w:r>
      <w:r w:rsidRPr="008B1171">
        <w:rPr>
          <w:lang w:val="en-US"/>
        </w:rPr>
        <w:t></w:t>
      </w:r>
      <w:r w:rsidRPr="008B1171">
        <w:rPr>
          <w:rFonts w:hint="eastAsia"/>
          <w:lang w:val="en-US"/>
        </w:rPr>
        <w:t>сила</w:t>
      </w:r>
      <w:r w:rsidRPr="008B1171">
        <w:rPr>
          <w:lang w:val="en-US"/>
        </w:rPr>
        <w:t></w:t>
      </w:r>
      <w:r w:rsidRPr="008B1171">
        <w:rPr>
          <w:lang w:val="en-US"/>
        </w:rPr>
        <w:t></w:t>
      </w:r>
      <w:r w:rsidRPr="008B1171">
        <w:rPr>
          <w:rFonts w:hint="eastAsia"/>
          <w:lang w:val="en-US"/>
        </w:rPr>
        <w:t>міць</w:t>
      </w:r>
      <w:r w:rsidRPr="008B1171">
        <w:rPr>
          <w:lang w:val="en-US"/>
        </w:rPr>
        <w:t></w:t>
      </w:r>
      <w:r w:rsidRPr="008B1171">
        <w:rPr>
          <w:rFonts w:hint="eastAsia"/>
          <w:lang w:val="en-US"/>
        </w:rPr>
        <w:t>та</w:t>
      </w:r>
    </w:p>
    <w:p w:rsidR="008B1171" w:rsidRPr="008B1171" w:rsidRDefault="008B1171" w:rsidP="008B1171">
      <w:pPr>
        <w:rPr>
          <w:lang w:val="en-US"/>
        </w:rPr>
      </w:pPr>
      <w:r w:rsidRPr="008B1171">
        <w:rPr>
          <w:rFonts w:hint="eastAsia"/>
          <w:lang w:val="en-US"/>
        </w:rPr>
        <w:t>вправність</w:t>
      </w:r>
      <w:r w:rsidRPr="008B1171">
        <w:rPr>
          <w:lang w:val="en-US"/>
        </w:rPr>
        <w:t></w:t>
      </w:r>
      <w:r w:rsidRPr="008B1171">
        <w:rPr>
          <w:rFonts w:hint="eastAsia"/>
          <w:lang w:val="en-US"/>
        </w:rPr>
        <w:t>жінки</w:t>
      </w:r>
      <w:r w:rsidRPr="008B1171">
        <w:rPr>
          <w:lang w:val="en-US"/>
        </w:rPr>
        <w:t></w:t>
      </w:r>
      <w:r w:rsidRPr="008B1171">
        <w:rPr>
          <w:rFonts w:hint="eastAsia"/>
          <w:lang w:val="en-US"/>
        </w:rPr>
        <w:t>є</w:t>
      </w:r>
      <w:r w:rsidRPr="008B1171">
        <w:rPr>
          <w:lang w:val="en-US"/>
        </w:rPr>
        <w:t></w:t>
      </w:r>
      <w:r w:rsidRPr="008B1171">
        <w:rPr>
          <w:rFonts w:hint="eastAsia"/>
          <w:lang w:val="en-US"/>
        </w:rPr>
        <w:t>перевагою</w:t>
      </w:r>
      <w:r w:rsidRPr="008B1171">
        <w:rPr>
          <w:lang w:val="en-US"/>
        </w:rPr>
        <w:t></w:t>
      </w:r>
      <w:r w:rsidRPr="008B1171">
        <w:rPr>
          <w:lang w:val="en-US"/>
        </w:rPr>
        <w:t></w:t>
      </w:r>
      <w:r w:rsidRPr="008B1171">
        <w:rPr>
          <w:rFonts w:hint="eastAsia"/>
          <w:lang w:val="en-US"/>
        </w:rPr>
        <w:t>Негативний</w:t>
      </w:r>
      <w:r w:rsidRPr="008B1171">
        <w:rPr>
          <w:lang w:val="en-US"/>
        </w:rPr>
        <w:t></w:t>
      </w:r>
      <w:r w:rsidRPr="008B1171">
        <w:rPr>
          <w:rFonts w:hint="eastAsia"/>
          <w:lang w:val="en-US"/>
        </w:rPr>
        <w:t>фольклорний</w:t>
      </w:r>
      <w:r w:rsidRPr="008B1171">
        <w:rPr>
          <w:lang w:val="en-US"/>
        </w:rPr>
        <w:t></w:t>
      </w:r>
      <w:r w:rsidRPr="008B1171">
        <w:rPr>
          <w:rFonts w:hint="eastAsia"/>
          <w:lang w:val="en-US"/>
        </w:rPr>
        <w:t>образ</w:t>
      </w:r>
      <w:r w:rsidRPr="008B1171">
        <w:rPr>
          <w:lang w:val="en-US"/>
        </w:rPr>
        <w:t></w:t>
      </w:r>
      <w:r w:rsidRPr="008B1171">
        <w:rPr>
          <w:rFonts w:hint="eastAsia"/>
          <w:lang w:val="en-US"/>
        </w:rPr>
        <w:t>коханця</w:t>
      </w:r>
      <w:r w:rsidRPr="008B1171">
        <w:rPr>
          <w:lang w:val="en-US"/>
        </w:rPr>
        <w:t></w:t>
      </w:r>
      <w:r w:rsidRPr="008B1171">
        <w:rPr>
          <w:rFonts w:hint="eastAsia"/>
          <w:lang w:val="en-US"/>
        </w:rPr>
        <w:t>також</w:t>
      </w:r>
    </w:p>
    <w:p w:rsidR="008B1171" w:rsidRPr="008B1171" w:rsidRDefault="008B1171" w:rsidP="008B1171">
      <w:pPr>
        <w:rPr>
          <w:lang w:val="en-US"/>
        </w:rPr>
      </w:pPr>
      <w:r w:rsidRPr="008B1171">
        <w:rPr>
          <w:rFonts w:hint="eastAsia"/>
          <w:lang w:val="en-US"/>
        </w:rPr>
        <w:t>найчастіше</w:t>
      </w:r>
      <w:r w:rsidRPr="008B1171">
        <w:rPr>
          <w:lang w:val="en-US"/>
        </w:rPr>
        <w:t></w:t>
      </w:r>
      <w:r w:rsidRPr="008B1171">
        <w:rPr>
          <w:rFonts w:hint="eastAsia"/>
          <w:lang w:val="en-US"/>
        </w:rPr>
        <w:t>виявлено</w:t>
      </w:r>
      <w:r w:rsidRPr="008B1171">
        <w:rPr>
          <w:lang w:val="en-US"/>
        </w:rPr>
        <w:t></w:t>
      </w:r>
      <w:r w:rsidRPr="008B1171">
        <w:rPr>
          <w:rFonts w:hint="eastAsia"/>
          <w:lang w:val="en-US"/>
        </w:rPr>
        <w:t>в</w:t>
      </w:r>
      <w:r w:rsidRPr="008B1171">
        <w:rPr>
          <w:lang w:val="en-US"/>
        </w:rPr>
        <w:t></w:t>
      </w:r>
      <w:r w:rsidRPr="008B1171">
        <w:rPr>
          <w:rFonts w:hint="eastAsia"/>
          <w:lang w:val="en-US"/>
        </w:rPr>
        <w:t>ліриці</w:t>
      </w:r>
      <w:r w:rsidRPr="008B1171">
        <w:rPr>
          <w:lang w:val="en-US"/>
        </w:rPr>
        <w:t></w:t>
      </w:r>
      <w:r w:rsidRPr="008B1171">
        <w:rPr>
          <w:rFonts w:hint="eastAsia"/>
          <w:lang w:val="en-US"/>
        </w:rPr>
        <w:t>росіян</w:t>
      </w:r>
      <w:r w:rsidRPr="008B1171">
        <w:rPr>
          <w:lang w:val="en-US"/>
        </w:rPr>
        <w:t></w:t>
      </w:r>
      <w:r w:rsidRPr="008B1171">
        <w:rPr>
          <w:lang w:val="en-US"/>
        </w:rPr>
        <w:t></w:t>
      </w:r>
      <w:r w:rsidRPr="008B1171">
        <w:rPr>
          <w:rFonts w:hint="eastAsia"/>
          <w:lang w:val="en-US"/>
        </w:rPr>
        <w:t>Серед</w:t>
      </w:r>
      <w:r w:rsidRPr="008B1171">
        <w:rPr>
          <w:lang w:val="en-US"/>
        </w:rPr>
        <w:t></w:t>
      </w:r>
      <w:r w:rsidRPr="008B1171">
        <w:rPr>
          <w:rFonts w:hint="eastAsia"/>
          <w:lang w:val="en-US"/>
        </w:rPr>
        <w:t>найпоказовіших</w:t>
      </w:r>
      <w:r w:rsidRPr="008B1171">
        <w:rPr>
          <w:lang w:val="en-US"/>
        </w:rPr>
        <w:t></w:t>
      </w:r>
      <w:r w:rsidRPr="008B1171">
        <w:rPr>
          <w:rFonts w:hint="eastAsia"/>
          <w:lang w:val="en-US"/>
        </w:rPr>
        <w:t>мотивів</w:t>
      </w:r>
      <w:r w:rsidRPr="008B1171">
        <w:rPr>
          <w:lang w:val="en-US"/>
        </w:rPr>
        <w:t></w:t>
      </w:r>
      <w:r w:rsidRPr="008B1171">
        <w:rPr>
          <w:rFonts w:hint="eastAsia"/>
          <w:lang w:val="en-US"/>
        </w:rPr>
        <w:t>–</w:t>
      </w:r>
      <w:r w:rsidRPr="008B1171">
        <w:rPr>
          <w:lang w:val="en-US"/>
        </w:rPr>
        <w:t></w:t>
      </w:r>
      <w:r w:rsidRPr="008B1171">
        <w:rPr>
          <w:rFonts w:hint="eastAsia"/>
          <w:lang w:val="en-US"/>
        </w:rPr>
        <w:t>розмова</w:t>
      </w:r>
      <w:r w:rsidRPr="008B1171">
        <w:rPr>
          <w:lang w:val="en-US"/>
        </w:rPr>
        <w:t></w:t>
      </w:r>
      <w:r w:rsidRPr="008B1171">
        <w:rPr>
          <w:rFonts w:hint="eastAsia"/>
          <w:lang w:val="en-US"/>
        </w:rPr>
        <w:t>з</w:t>
      </w:r>
    </w:p>
    <w:p w:rsidR="008B1171" w:rsidRPr="008B1171" w:rsidRDefault="008B1171" w:rsidP="008B1171">
      <w:pPr>
        <w:rPr>
          <w:lang w:val="en-US"/>
        </w:rPr>
      </w:pPr>
      <w:r w:rsidRPr="008B1171">
        <w:rPr>
          <w:rFonts w:hint="eastAsia"/>
          <w:lang w:val="en-US"/>
        </w:rPr>
        <w:t>чорною</w:t>
      </w:r>
      <w:r w:rsidRPr="008B1171">
        <w:rPr>
          <w:lang w:val="en-US"/>
        </w:rPr>
        <w:t></w:t>
      </w:r>
      <w:r w:rsidRPr="008B1171">
        <w:rPr>
          <w:rFonts w:hint="eastAsia"/>
          <w:lang w:val="en-US"/>
        </w:rPr>
        <w:t>хмарою</w:t>
      </w:r>
      <w:r w:rsidRPr="008B1171">
        <w:rPr>
          <w:lang w:val="en-US"/>
        </w:rPr>
        <w:t></w:t>
      </w:r>
      <w:r w:rsidRPr="008B1171">
        <w:rPr>
          <w:rFonts w:hint="eastAsia"/>
          <w:lang w:val="en-US"/>
        </w:rPr>
        <w:t>з</w:t>
      </w:r>
      <w:r w:rsidRPr="008B1171">
        <w:rPr>
          <w:lang w:val="en-US"/>
        </w:rPr>
        <w:t></w:t>
      </w:r>
      <w:r w:rsidRPr="008B1171">
        <w:rPr>
          <w:rFonts w:hint="eastAsia"/>
          <w:lang w:val="en-US"/>
        </w:rPr>
        <w:t>проханням</w:t>
      </w:r>
      <w:r w:rsidRPr="008B1171">
        <w:rPr>
          <w:lang w:val="en-US"/>
        </w:rPr>
        <w:t></w:t>
      </w:r>
      <w:r w:rsidRPr="008B1171">
        <w:rPr>
          <w:rFonts w:hint="eastAsia"/>
          <w:lang w:val="en-US"/>
        </w:rPr>
        <w:t>вбити</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залишити</w:t>
      </w:r>
      <w:r w:rsidRPr="008B1171">
        <w:rPr>
          <w:lang w:val="en-US"/>
        </w:rPr>
        <w:t></w:t>
      </w:r>
      <w:r w:rsidRPr="008B1171">
        <w:rPr>
          <w:rFonts w:hint="eastAsia"/>
          <w:lang w:val="en-US"/>
        </w:rPr>
        <w:t>коханця</w:t>
      </w:r>
      <w:r w:rsidRPr="008B1171">
        <w:rPr>
          <w:lang w:val="en-US"/>
        </w:rPr>
        <w:t></w:t>
      </w:r>
      <w:r w:rsidRPr="008B1171">
        <w:rPr>
          <w:lang w:val="en-US"/>
        </w:rPr>
        <w:t></w:t>
      </w:r>
      <w:r w:rsidRPr="008B1171">
        <w:rPr>
          <w:rFonts w:hint="eastAsia"/>
          <w:lang w:val="en-US"/>
        </w:rPr>
        <w:t>бажання</w:t>
      </w:r>
      <w:r w:rsidRPr="008B1171">
        <w:rPr>
          <w:lang w:val="en-US"/>
        </w:rPr>
        <w:t></w:t>
      </w:r>
      <w:r w:rsidRPr="008B1171">
        <w:rPr>
          <w:rFonts w:hint="eastAsia"/>
          <w:lang w:val="en-US"/>
        </w:rPr>
        <w:t>смерті</w:t>
      </w:r>
    </w:p>
    <w:p w:rsidR="008B1171" w:rsidRPr="008B1171" w:rsidRDefault="008B1171" w:rsidP="008B1171">
      <w:pPr>
        <w:rPr>
          <w:lang w:val="en-US"/>
        </w:rPr>
      </w:pPr>
      <w:r w:rsidRPr="008B1171">
        <w:rPr>
          <w:rFonts w:hint="eastAsia"/>
          <w:lang w:val="en-US"/>
        </w:rPr>
        <w:t>коханця</w:t>
      </w:r>
      <w:r w:rsidRPr="008B1171">
        <w:rPr>
          <w:lang w:val="en-US"/>
        </w:rPr>
        <w:t></w:t>
      </w:r>
      <w:r w:rsidRPr="008B1171">
        <w:rPr>
          <w:lang w:val="en-US"/>
        </w:rPr>
        <w:t></w:t>
      </w:r>
      <w:r w:rsidRPr="008B1171">
        <w:rPr>
          <w:rFonts w:hint="eastAsia"/>
          <w:lang w:val="en-US"/>
        </w:rPr>
        <w:t>аби</w:t>
      </w:r>
      <w:r w:rsidRPr="008B1171">
        <w:rPr>
          <w:lang w:val="en-US"/>
        </w:rPr>
        <w:t></w:t>
      </w:r>
      <w:r w:rsidRPr="008B1171">
        <w:rPr>
          <w:rFonts w:hint="eastAsia"/>
          <w:lang w:val="en-US"/>
        </w:rPr>
        <w:t>не</w:t>
      </w:r>
      <w:r w:rsidRPr="008B1171">
        <w:rPr>
          <w:lang w:val="en-US"/>
        </w:rPr>
        <w:t></w:t>
      </w:r>
      <w:r w:rsidRPr="008B1171">
        <w:rPr>
          <w:rFonts w:hint="eastAsia"/>
          <w:lang w:val="en-US"/>
        </w:rPr>
        <w:t>дістався</w:t>
      </w:r>
      <w:r w:rsidRPr="008B1171">
        <w:rPr>
          <w:lang w:val="en-US"/>
        </w:rPr>
        <w:t></w:t>
      </w:r>
      <w:r w:rsidRPr="008B1171">
        <w:rPr>
          <w:rFonts w:hint="eastAsia"/>
          <w:lang w:val="en-US"/>
        </w:rPr>
        <w:t>жодній</w:t>
      </w:r>
      <w:r w:rsidRPr="008B1171">
        <w:rPr>
          <w:lang w:val="en-US"/>
        </w:rPr>
        <w:t></w:t>
      </w:r>
      <w:r w:rsidRPr="008B1171">
        <w:rPr>
          <w:rFonts w:hint="eastAsia"/>
          <w:lang w:val="en-US"/>
        </w:rPr>
        <w:t>з</w:t>
      </w:r>
      <w:r w:rsidRPr="008B1171">
        <w:rPr>
          <w:lang w:val="en-US"/>
        </w:rPr>
        <w:t></w:t>
      </w:r>
      <w:r w:rsidRPr="008B1171">
        <w:rPr>
          <w:rFonts w:hint="eastAsia"/>
          <w:lang w:val="en-US"/>
        </w:rPr>
        <w:t>інших</w:t>
      </w:r>
      <w:r w:rsidRPr="008B1171">
        <w:rPr>
          <w:lang w:val="en-US"/>
        </w:rPr>
        <w:t></w:t>
      </w:r>
      <w:r w:rsidRPr="008B1171">
        <w:rPr>
          <w:rFonts w:hint="eastAsia"/>
          <w:lang w:val="en-US"/>
        </w:rPr>
        <w:t>жінок</w:t>
      </w:r>
      <w:r w:rsidRPr="008B1171">
        <w:rPr>
          <w:lang w:val="en-US"/>
        </w:rPr>
        <w:t></w:t>
      </w:r>
      <w:r w:rsidRPr="008B1171">
        <w:rPr>
          <w:lang w:val="en-US"/>
        </w:rPr>
        <w:t></w:t>
      </w:r>
      <w:r w:rsidRPr="008B1171">
        <w:rPr>
          <w:rFonts w:hint="eastAsia"/>
          <w:lang w:val="en-US"/>
        </w:rPr>
        <w:t>розлучниця</w:t>
      </w:r>
      <w:r w:rsidRPr="008B1171">
        <w:rPr>
          <w:lang w:val="en-US"/>
        </w:rPr>
        <w:t></w:t>
      </w:r>
      <w:r w:rsidRPr="008B1171">
        <w:rPr>
          <w:rFonts w:hint="eastAsia"/>
          <w:lang w:val="en-US"/>
        </w:rPr>
        <w:t>намовляє</w:t>
      </w:r>
      <w:r w:rsidRPr="008B1171">
        <w:rPr>
          <w:lang w:val="en-US"/>
        </w:rPr>
        <w:t></w:t>
      </w:r>
      <w:r w:rsidRPr="008B1171">
        <w:rPr>
          <w:rFonts w:hint="eastAsia"/>
          <w:lang w:val="en-US"/>
        </w:rPr>
        <w:t>чужого</w:t>
      </w:r>
    </w:p>
    <w:p w:rsidR="008B1171" w:rsidRPr="008B1171" w:rsidRDefault="008B1171" w:rsidP="008B1171">
      <w:pPr>
        <w:rPr>
          <w:lang w:val="en-US"/>
        </w:rPr>
      </w:pPr>
      <w:r w:rsidRPr="008B1171">
        <w:rPr>
          <w:rFonts w:hint="eastAsia"/>
          <w:lang w:val="en-US"/>
        </w:rPr>
        <w:t>чоловіка</w:t>
      </w:r>
      <w:r w:rsidRPr="008B1171">
        <w:rPr>
          <w:lang w:val="en-US"/>
        </w:rPr>
        <w:t></w:t>
      </w:r>
      <w:r w:rsidRPr="008B1171">
        <w:rPr>
          <w:rFonts w:hint="eastAsia"/>
          <w:lang w:val="en-US"/>
        </w:rPr>
        <w:t>до</w:t>
      </w:r>
      <w:r w:rsidRPr="008B1171">
        <w:rPr>
          <w:lang w:val="en-US"/>
        </w:rPr>
        <w:t></w:t>
      </w:r>
      <w:r w:rsidRPr="008B1171">
        <w:rPr>
          <w:rFonts w:hint="eastAsia"/>
          <w:lang w:val="en-US"/>
        </w:rPr>
        <w:t>вбивства</w:t>
      </w:r>
      <w:r w:rsidRPr="008B1171">
        <w:rPr>
          <w:lang w:val="en-US"/>
        </w:rPr>
        <w:t></w:t>
      </w:r>
      <w:r w:rsidRPr="008B1171">
        <w:rPr>
          <w:rFonts w:hint="eastAsia"/>
          <w:lang w:val="en-US"/>
        </w:rPr>
        <w:t>всієї</w:t>
      </w:r>
      <w:r w:rsidRPr="008B1171">
        <w:rPr>
          <w:lang w:val="en-US"/>
        </w:rPr>
        <w:t></w:t>
      </w:r>
      <w:r w:rsidRPr="008B1171">
        <w:rPr>
          <w:rFonts w:hint="eastAsia"/>
          <w:lang w:val="en-US"/>
        </w:rPr>
        <w:t>його</w:t>
      </w:r>
      <w:r w:rsidRPr="008B1171">
        <w:rPr>
          <w:lang w:val="en-US"/>
        </w:rPr>
        <w:t></w:t>
      </w:r>
      <w:r w:rsidRPr="008B1171">
        <w:rPr>
          <w:rFonts w:hint="eastAsia"/>
          <w:lang w:val="en-US"/>
        </w:rPr>
        <w:t>сім</w:t>
      </w:r>
      <w:r w:rsidRPr="008B1171">
        <w:rPr>
          <w:lang w:val="en-US"/>
        </w:rPr>
        <w:t>ʼ</w:t>
      </w:r>
      <w:r w:rsidRPr="008B1171">
        <w:rPr>
          <w:rFonts w:hint="eastAsia"/>
          <w:lang w:val="en-US"/>
        </w:rPr>
        <w:t>ї</w:t>
      </w:r>
      <w:r w:rsidRPr="008B1171">
        <w:rPr>
          <w:lang w:val="en-US"/>
        </w:rPr>
        <w:t></w:t>
      </w:r>
      <w:r w:rsidRPr="008B1171">
        <w:rPr>
          <w:rFonts w:hint="eastAsia"/>
          <w:lang w:val="en-US"/>
        </w:rPr>
        <w:t>тощо</w:t>
      </w:r>
      <w:r w:rsidRPr="008B1171">
        <w:rPr>
          <w:lang w:val="en-US"/>
        </w:rPr>
        <w:t></w:t>
      </w:r>
    </w:p>
    <w:p w:rsidR="008B1171" w:rsidRPr="008B1171" w:rsidRDefault="008B1171" w:rsidP="008B1171">
      <w:pPr>
        <w:rPr>
          <w:lang w:val="en-US"/>
        </w:rPr>
      </w:pPr>
      <w:r w:rsidRPr="008B1171">
        <w:rPr>
          <w:rFonts w:hint="eastAsia"/>
          <w:lang w:val="en-US"/>
        </w:rPr>
        <w:t>Унаслідок</w:t>
      </w:r>
      <w:r w:rsidRPr="008B1171">
        <w:rPr>
          <w:lang w:val="en-US"/>
        </w:rPr>
        <w:t></w:t>
      </w:r>
      <w:r w:rsidRPr="008B1171">
        <w:rPr>
          <w:rFonts w:hint="eastAsia"/>
          <w:lang w:val="en-US"/>
        </w:rPr>
        <w:t>проведеного</w:t>
      </w:r>
      <w:r w:rsidRPr="008B1171">
        <w:rPr>
          <w:lang w:val="en-US"/>
        </w:rPr>
        <w:t></w:t>
      </w:r>
      <w:r w:rsidRPr="008B1171">
        <w:rPr>
          <w:rFonts w:hint="eastAsia"/>
          <w:lang w:val="en-US"/>
        </w:rPr>
        <w:t>аналізу</w:t>
      </w:r>
      <w:r w:rsidRPr="008B1171">
        <w:rPr>
          <w:lang w:val="en-US"/>
        </w:rPr>
        <w:t></w:t>
      </w:r>
      <w:r w:rsidRPr="008B1171">
        <w:rPr>
          <w:rFonts w:hint="eastAsia"/>
          <w:lang w:val="en-US"/>
        </w:rPr>
        <w:t>стає</w:t>
      </w:r>
      <w:r w:rsidRPr="008B1171">
        <w:rPr>
          <w:lang w:val="en-US"/>
        </w:rPr>
        <w:t></w:t>
      </w:r>
      <w:r w:rsidRPr="008B1171">
        <w:rPr>
          <w:rFonts w:hint="eastAsia"/>
          <w:lang w:val="en-US"/>
        </w:rPr>
        <w:t>зрозуміло</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побудова</w:t>
      </w:r>
      <w:r w:rsidRPr="008B1171">
        <w:rPr>
          <w:lang w:val="en-US"/>
        </w:rPr>
        <w:t></w:t>
      </w:r>
      <w:r w:rsidRPr="008B1171">
        <w:rPr>
          <w:rFonts w:hint="eastAsia"/>
          <w:lang w:val="en-US"/>
        </w:rPr>
        <w:t>родинних</w:t>
      </w:r>
    </w:p>
    <w:p w:rsidR="008B1171" w:rsidRPr="008B1171" w:rsidRDefault="008B1171" w:rsidP="008B1171">
      <w:pPr>
        <w:rPr>
          <w:lang w:val="en-US"/>
        </w:rPr>
      </w:pPr>
      <w:r w:rsidRPr="008B1171">
        <w:rPr>
          <w:rFonts w:hint="eastAsia"/>
          <w:lang w:val="en-US"/>
        </w:rPr>
        <w:t>відносин</w:t>
      </w:r>
      <w:r w:rsidRPr="008B1171">
        <w:rPr>
          <w:lang w:val="en-US"/>
        </w:rPr>
        <w:t></w:t>
      </w:r>
      <w:r w:rsidRPr="008B1171">
        <w:rPr>
          <w:lang w:val="en-US"/>
        </w:rPr>
        <w:t></w:t>
      </w:r>
      <w:r w:rsidRPr="008B1171">
        <w:rPr>
          <w:rFonts w:hint="eastAsia"/>
          <w:lang w:val="en-US"/>
        </w:rPr>
        <w:t>характер</w:t>
      </w:r>
      <w:r w:rsidRPr="008B1171">
        <w:rPr>
          <w:lang w:val="en-US"/>
        </w:rPr>
        <w:t></w:t>
      </w:r>
      <w:r w:rsidRPr="008B1171">
        <w:rPr>
          <w:rFonts w:hint="eastAsia"/>
          <w:lang w:val="en-US"/>
        </w:rPr>
        <w:t>особистості</w:t>
      </w:r>
      <w:r w:rsidRPr="008B1171">
        <w:rPr>
          <w:lang w:val="en-US"/>
        </w:rPr>
        <w:t></w:t>
      </w:r>
      <w:r w:rsidRPr="008B1171">
        <w:rPr>
          <w:lang w:val="en-US"/>
        </w:rPr>
        <w:t></w:t>
      </w:r>
      <w:r w:rsidRPr="008B1171">
        <w:rPr>
          <w:rFonts w:hint="eastAsia"/>
          <w:lang w:val="en-US"/>
        </w:rPr>
        <w:t>зокрема</w:t>
      </w:r>
      <w:r w:rsidRPr="008B1171">
        <w:rPr>
          <w:lang w:val="en-US"/>
        </w:rPr>
        <w:t></w:t>
      </w:r>
      <w:r w:rsidRPr="008B1171">
        <w:rPr>
          <w:rFonts w:hint="eastAsia"/>
          <w:lang w:val="en-US"/>
        </w:rPr>
        <w:t>жінки</w:t>
      </w:r>
      <w:r w:rsidRPr="008B1171">
        <w:rPr>
          <w:lang w:val="en-US"/>
        </w:rPr>
        <w:t></w:t>
      </w:r>
      <w:r w:rsidRPr="008B1171">
        <w:rPr>
          <w:lang w:val="en-US"/>
        </w:rPr>
        <w:t></w:t>
      </w:r>
      <w:r w:rsidRPr="008B1171">
        <w:rPr>
          <w:rFonts w:hint="eastAsia"/>
          <w:lang w:val="en-US"/>
        </w:rPr>
        <w:t>її</w:t>
      </w:r>
      <w:r w:rsidRPr="008B1171">
        <w:rPr>
          <w:lang w:val="en-US"/>
        </w:rPr>
        <w:t></w:t>
      </w:r>
      <w:r w:rsidRPr="008B1171">
        <w:rPr>
          <w:rFonts w:hint="eastAsia"/>
          <w:lang w:val="en-US"/>
        </w:rPr>
        <w:t>поведінка</w:t>
      </w:r>
      <w:r w:rsidRPr="008B1171">
        <w:rPr>
          <w:lang w:val="en-US"/>
        </w:rPr>
        <w:t></w:t>
      </w:r>
      <w:r w:rsidRPr="008B1171">
        <w:rPr>
          <w:rFonts w:hint="eastAsia"/>
          <w:lang w:val="en-US"/>
        </w:rPr>
        <w:t>у</w:t>
      </w:r>
      <w:r w:rsidRPr="008B1171">
        <w:rPr>
          <w:lang w:val="en-US"/>
        </w:rPr>
        <w:t></w:t>
      </w:r>
      <w:r w:rsidRPr="008B1171">
        <w:rPr>
          <w:rFonts w:hint="eastAsia"/>
          <w:lang w:val="en-US"/>
        </w:rPr>
        <w:t>складних</w:t>
      </w:r>
      <w:r w:rsidRPr="008B1171">
        <w:rPr>
          <w:lang w:val="en-US"/>
        </w:rPr>
        <w:t></w:t>
      </w:r>
      <w:r w:rsidRPr="008B1171">
        <w:rPr>
          <w:rFonts w:hint="eastAsia"/>
          <w:lang w:val="en-US"/>
        </w:rPr>
        <w:t>життєвих</w:t>
      </w:r>
    </w:p>
    <w:p w:rsidR="008B1171" w:rsidRPr="008B1171" w:rsidRDefault="008B1171" w:rsidP="008B1171">
      <w:pPr>
        <w:rPr>
          <w:lang w:val="en-US"/>
        </w:rPr>
      </w:pPr>
      <w:r w:rsidRPr="008B1171">
        <w:rPr>
          <w:rFonts w:hint="eastAsia"/>
          <w:lang w:val="en-US"/>
        </w:rPr>
        <w:t>ситуаціях</w:t>
      </w:r>
      <w:r w:rsidRPr="008B1171">
        <w:rPr>
          <w:lang w:val="en-US"/>
        </w:rPr>
        <w:t></w:t>
      </w:r>
      <w:r w:rsidRPr="008B1171">
        <w:rPr>
          <w:lang w:val="en-US"/>
        </w:rPr>
        <w:t></w:t>
      </w:r>
      <w:r w:rsidRPr="008B1171">
        <w:rPr>
          <w:rFonts w:hint="eastAsia"/>
          <w:lang w:val="en-US"/>
        </w:rPr>
        <w:t>побут</w:t>
      </w:r>
      <w:r w:rsidRPr="008B1171">
        <w:rPr>
          <w:lang w:val="en-US"/>
        </w:rPr>
        <w:t></w:t>
      </w:r>
      <w:r w:rsidRPr="008B1171">
        <w:rPr>
          <w:lang w:val="en-US"/>
        </w:rPr>
        <w:t></w:t>
      </w:r>
      <w:r w:rsidRPr="008B1171">
        <w:rPr>
          <w:rFonts w:hint="eastAsia"/>
          <w:lang w:val="en-US"/>
        </w:rPr>
        <w:t>бачення</w:t>
      </w:r>
      <w:r w:rsidRPr="008B1171">
        <w:rPr>
          <w:lang w:val="en-US"/>
        </w:rPr>
        <w:t></w:t>
      </w:r>
      <w:r w:rsidRPr="008B1171">
        <w:rPr>
          <w:rFonts w:hint="eastAsia"/>
          <w:lang w:val="en-US"/>
        </w:rPr>
        <w:t>ліричним</w:t>
      </w:r>
      <w:r w:rsidRPr="008B1171">
        <w:rPr>
          <w:lang w:val="en-US"/>
        </w:rPr>
        <w:t></w:t>
      </w:r>
      <w:r w:rsidRPr="008B1171">
        <w:rPr>
          <w:rFonts w:hint="eastAsia"/>
          <w:lang w:val="en-US"/>
        </w:rPr>
        <w:t>героєм</w:t>
      </w:r>
      <w:r w:rsidRPr="008B1171">
        <w:rPr>
          <w:lang w:val="en-US"/>
        </w:rPr>
        <w:t></w:t>
      </w:r>
      <w:r w:rsidRPr="008B1171">
        <w:rPr>
          <w:rFonts w:hint="eastAsia"/>
          <w:lang w:val="en-US"/>
        </w:rPr>
        <w:t>ціннісних</w:t>
      </w:r>
      <w:r w:rsidRPr="008B1171">
        <w:rPr>
          <w:lang w:val="en-US"/>
        </w:rPr>
        <w:t></w:t>
      </w:r>
      <w:r w:rsidRPr="008B1171">
        <w:rPr>
          <w:rFonts w:hint="eastAsia"/>
          <w:lang w:val="en-US"/>
        </w:rPr>
        <w:t>категорій</w:t>
      </w:r>
      <w:r w:rsidRPr="008B1171">
        <w:rPr>
          <w:lang w:val="en-US"/>
        </w:rPr>
        <w:t></w:t>
      </w:r>
      <w:r w:rsidRPr="008B1171">
        <w:rPr>
          <w:rFonts w:hint="eastAsia"/>
          <w:lang w:val="en-US"/>
        </w:rPr>
        <w:t>щастя</w:t>
      </w:r>
      <w:r w:rsidRPr="008B1171">
        <w:rPr>
          <w:lang w:val="en-US"/>
        </w:rPr>
        <w:t></w:t>
      </w:r>
      <w:r w:rsidRPr="008B1171">
        <w:rPr>
          <w:lang w:val="en-US"/>
        </w:rPr>
        <w:t></w:t>
      </w:r>
      <w:r w:rsidRPr="008B1171">
        <w:rPr>
          <w:rFonts w:hint="eastAsia"/>
          <w:lang w:val="en-US"/>
        </w:rPr>
        <w:t>кохання</w:t>
      </w:r>
      <w:r w:rsidRPr="008B1171">
        <w:rPr>
          <w:lang w:val="en-US"/>
        </w:rPr>
        <w:t></w:t>
      </w:r>
    </w:p>
    <w:p w:rsidR="008B1171" w:rsidRPr="008B1171" w:rsidRDefault="008B1171" w:rsidP="008B1171">
      <w:pPr>
        <w:rPr>
          <w:lang w:val="en-US"/>
        </w:rPr>
      </w:pPr>
      <w:r w:rsidRPr="008B1171">
        <w:rPr>
          <w:rFonts w:hint="eastAsia"/>
          <w:lang w:val="en-US"/>
        </w:rPr>
        <w:t>ідеалу</w:t>
      </w:r>
      <w:r w:rsidRPr="008B1171">
        <w:rPr>
          <w:lang w:val="en-US"/>
        </w:rPr>
        <w:t></w:t>
      </w:r>
      <w:r w:rsidRPr="008B1171">
        <w:rPr>
          <w:rFonts w:hint="eastAsia"/>
          <w:lang w:val="en-US"/>
        </w:rPr>
        <w:t>зразкової</w:t>
      </w:r>
      <w:r w:rsidRPr="008B1171">
        <w:rPr>
          <w:lang w:val="en-US"/>
        </w:rPr>
        <w:t></w:t>
      </w:r>
      <w:r w:rsidRPr="008B1171">
        <w:rPr>
          <w:rFonts w:hint="eastAsia"/>
          <w:lang w:val="en-US"/>
        </w:rPr>
        <w:t>сім</w:t>
      </w:r>
      <w:r w:rsidRPr="008B1171">
        <w:rPr>
          <w:lang w:val="en-US"/>
        </w:rPr>
        <w:t>ʼ</w:t>
      </w:r>
      <w:r w:rsidRPr="008B1171">
        <w:rPr>
          <w:rFonts w:hint="eastAsia"/>
          <w:lang w:val="en-US"/>
        </w:rPr>
        <w:t>ї</w:t>
      </w:r>
      <w:r w:rsidRPr="008B1171">
        <w:rPr>
          <w:lang w:val="en-US"/>
        </w:rPr>
        <w:t></w:t>
      </w:r>
      <w:r w:rsidRPr="008B1171">
        <w:rPr>
          <w:lang w:val="en-US"/>
        </w:rPr>
        <w:t></w:t>
      </w:r>
      <w:r w:rsidRPr="008B1171">
        <w:rPr>
          <w:rFonts w:hint="eastAsia"/>
          <w:lang w:val="en-US"/>
        </w:rPr>
        <w:t>дружини</w:t>
      </w:r>
      <w:r w:rsidRPr="008B1171">
        <w:rPr>
          <w:lang w:val="en-US"/>
        </w:rPr>
        <w:t></w:t>
      </w:r>
      <w:r w:rsidRPr="008B1171">
        <w:rPr>
          <w:lang w:val="en-US"/>
        </w:rPr>
        <w:t></w:t>
      </w:r>
      <w:r w:rsidRPr="008B1171">
        <w:rPr>
          <w:rFonts w:hint="eastAsia"/>
          <w:lang w:val="en-US"/>
        </w:rPr>
        <w:t>чоловіка</w:t>
      </w:r>
      <w:r w:rsidRPr="008B1171">
        <w:rPr>
          <w:lang w:val="en-US"/>
        </w:rPr>
        <w:t></w:t>
      </w:r>
      <w:r w:rsidRPr="008B1171">
        <w:rPr>
          <w:rFonts w:hint="eastAsia"/>
          <w:lang w:val="en-US"/>
        </w:rPr>
        <w:t>у</w:t>
      </w:r>
      <w:r w:rsidRPr="008B1171">
        <w:rPr>
          <w:lang w:val="en-US"/>
        </w:rPr>
        <w:t></w:t>
      </w:r>
      <w:r w:rsidRPr="008B1171">
        <w:rPr>
          <w:rFonts w:hint="eastAsia"/>
          <w:lang w:val="en-US"/>
        </w:rPr>
        <w:t>народнопісенних</w:t>
      </w:r>
      <w:r w:rsidRPr="008B1171">
        <w:rPr>
          <w:lang w:val="en-US"/>
        </w:rPr>
        <w:t></w:t>
      </w:r>
      <w:r w:rsidRPr="008B1171">
        <w:rPr>
          <w:rFonts w:hint="eastAsia"/>
          <w:lang w:val="en-US"/>
        </w:rPr>
        <w:t>жіночих</w:t>
      </w:r>
      <w:r w:rsidRPr="008B1171">
        <w:rPr>
          <w:lang w:val="en-US"/>
        </w:rPr>
        <w:t></w:t>
      </w:r>
      <w:r w:rsidRPr="008B1171">
        <w:rPr>
          <w:rFonts w:hint="eastAsia"/>
          <w:lang w:val="en-US"/>
        </w:rPr>
        <w:t>текстах</w:t>
      </w:r>
    </w:p>
    <w:p w:rsidR="008B1171" w:rsidRPr="008B1171" w:rsidRDefault="008B1171" w:rsidP="008B1171">
      <w:pPr>
        <w:rPr>
          <w:lang w:val="en-US"/>
        </w:rPr>
      </w:pPr>
      <w:r w:rsidRPr="008B1171">
        <w:rPr>
          <w:rFonts w:hint="eastAsia"/>
          <w:lang w:val="en-US"/>
        </w:rPr>
        <w:t>українського</w:t>
      </w:r>
      <w:r w:rsidRPr="008B1171">
        <w:rPr>
          <w:lang w:val="en-US"/>
        </w:rPr>
        <w:t></w:t>
      </w:r>
      <w:r w:rsidRPr="008B1171">
        <w:rPr>
          <w:lang w:val="en-US"/>
        </w:rPr>
        <w:t></w:t>
      </w:r>
      <w:r w:rsidRPr="008B1171">
        <w:rPr>
          <w:rFonts w:hint="eastAsia"/>
          <w:lang w:val="en-US"/>
        </w:rPr>
        <w:t>російського</w:t>
      </w:r>
      <w:r w:rsidRPr="008B1171">
        <w:rPr>
          <w:lang w:val="en-US"/>
        </w:rPr>
        <w:t></w:t>
      </w:r>
      <w:r w:rsidRPr="008B1171">
        <w:rPr>
          <w:rFonts w:hint="eastAsia"/>
          <w:lang w:val="en-US"/>
        </w:rPr>
        <w:t>та</w:t>
      </w:r>
      <w:r w:rsidRPr="008B1171">
        <w:rPr>
          <w:lang w:val="en-US"/>
        </w:rPr>
        <w:t></w:t>
      </w:r>
      <w:r w:rsidRPr="008B1171">
        <w:rPr>
          <w:rFonts w:hint="eastAsia"/>
          <w:lang w:val="en-US"/>
        </w:rPr>
        <w:t>білоруського</w:t>
      </w:r>
      <w:r w:rsidRPr="008B1171">
        <w:rPr>
          <w:lang w:val="en-US"/>
        </w:rPr>
        <w:t></w:t>
      </w:r>
      <w:r w:rsidRPr="008B1171">
        <w:rPr>
          <w:rFonts w:hint="eastAsia"/>
          <w:lang w:val="en-US"/>
        </w:rPr>
        <w:t>народів</w:t>
      </w:r>
      <w:r w:rsidRPr="008B1171">
        <w:rPr>
          <w:lang w:val="en-US"/>
        </w:rPr>
        <w:t></w:t>
      </w:r>
      <w:r w:rsidRPr="008B1171">
        <w:rPr>
          <w:rFonts w:hint="eastAsia"/>
          <w:lang w:val="en-US"/>
        </w:rPr>
        <w:t>мають</w:t>
      </w:r>
      <w:r w:rsidRPr="008B1171">
        <w:rPr>
          <w:lang w:val="en-US"/>
        </w:rPr>
        <w:t></w:t>
      </w:r>
      <w:r w:rsidRPr="008B1171">
        <w:rPr>
          <w:rFonts w:hint="eastAsia"/>
          <w:lang w:val="en-US"/>
        </w:rPr>
        <w:t>різну</w:t>
      </w:r>
      <w:r w:rsidRPr="008B1171">
        <w:rPr>
          <w:lang w:val="en-US"/>
        </w:rPr>
        <w:t></w:t>
      </w:r>
      <w:r w:rsidRPr="008B1171">
        <w:rPr>
          <w:rFonts w:hint="eastAsia"/>
          <w:lang w:val="en-US"/>
        </w:rPr>
        <w:t>інтерпретацію</w:t>
      </w:r>
      <w:r w:rsidRPr="008B1171">
        <w:rPr>
          <w:lang w:val="en-US"/>
        </w:rPr>
        <w:t></w:t>
      </w:r>
      <w:r w:rsidRPr="008B1171">
        <w:rPr>
          <w:rFonts w:hint="eastAsia"/>
          <w:lang w:val="en-US"/>
        </w:rPr>
        <w:t>та</w:t>
      </w:r>
    </w:p>
    <w:p w:rsidR="008B1171" w:rsidRPr="008B1171" w:rsidRDefault="008B1171" w:rsidP="008B1171">
      <w:pPr>
        <w:rPr>
          <w:lang w:val="en-US"/>
        </w:rPr>
      </w:pPr>
      <w:r w:rsidRPr="008B1171">
        <w:rPr>
          <w:rFonts w:hint="eastAsia"/>
          <w:lang w:val="en-US"/>
        </w:rPr>
        <w:t>видають</w:t>
      </w:r>
      <w:r w:rsidRPr="008B1171">
        <w:rPr>
          <w:lang w:val="en-US"/>
        </w:rPr>
        <w:t></w:t>
      </w:r>
      <w:r w:rsidRPr="008B1171">
        <w:rPr>
          <w:rFonts w:hint="eastAsia"/>
          <w:lang w:val="en-US"/>
        </w:rPr>
        <w:t>протилежні</w:t>
      </w:r>
      <w:r w:rsidRPr="008B1171">
        <w:rPr>
          <w:lang w:val="en-US"/>
        </w:rPr>
        <w:t></w:t>
      </w:r>
      <w:r w:rsidRPr="008B1171">
        <w:rPr>
          <w:rFonts w:hint="eastAsia"/>
          <w:lang w:val="en-US"/>
        </w:rPr>
        <w:t>способи</w:t>
      </w:r>
      <w:r w:rsidRPr="008B1171">
        <w:rPr>
          <w:lang w:val="en-US"/>
        </w:rPr>
        <w:t></w:t>
      </w:r>
      <w:r w:rsidRPr="008B1171">
        <w:rPr>
          <w:rFonts w:hint="eastAsia"/>
          <w:lang w:val="en-US"/>
        </w:rPr>
        <w:t>мислення</w:t>
      </w:r>
      <w:r w:rsidRPr="008B1171">
        <w:rPr>
          <w:lang w:val="en-US"/>
        </w:rPr>
        <w:t></w:t>
      </w:r>
    </w:p>
    <w:p w:rsidR="008B1171" w:rsidRPr="008B1171" w:rsidRDefault="008B1171" w:rsidP="008B1171">
      <w:pPr>
        <w:rPr>
          <w:lang w:val="en-US"/>
        </w:rPr>
      </w:pPr>
      <w:r w:rsidRPr="008B1171">
        <w:rPr>
          <w:rFonts w:hint="eastAsia"/>
          <w:lang w:val="en-US"/>
        </w:rPr>
        <w:t>В</w:t>
      </w:r>
      <w:r w:rsidRPr="008B1171">
        <w:rPr>
          <w:lang w:val="en-US"/>
        </w:rPr>
        <w:t></w:t>
      </w:r>
      <w:r w:rsidRPr="008B1171">
        <w:rPr>
          <w:rFonts w:hint="eastAsia"/>
          <w:lang w:val="en-US"/>
        </w:rPr>
        <w:t>українській</w:t>
      </w:r>
      <w:r w:rsidRPr="008B1171">
        <w:rPr>
          <w:lang w:val="en-US"/>
        </w:rPr>
        <w:t></w:t>
      </w:r>
      <w:r w:rsidRPr="008B1171">
        <w:rPr>
          <w:rFonts w:hint="eastAsia"/>
          <w:lang w:val="en-US"/>
        </w:rPr>
        <w:t>в</w:t>
      </w:r>
      <w:r w:rsidRPr="008B1171">
        <w:rPr>
          <w:lang w:val="en-US"/>
        </w:rPr>
        <w:t></w:t>
      </w:r>
      <w:r w:rsidRPr="008B1171">
        <w:rPr>
          <w:rFonts w:hint="eastAsia"/>
          <w:lang w:val="en-US"/>
        </w:rPr>
        <w:t>ліричній</w:t>
      </w:r>
      <w:r w:rsidRPr="008B1171">
        <w:rPr>
          <w:lang w:val="en-US"/>
        </w:rPr>
        <w:t></w:t>
      </w:r>
      <w:r w:rsidRPr="008B1171">
        <w:rPr>
          <w:rFonts w:hint="eastAsia"/>
          <w:lang w:val="en-US"/>
        </w:rPr>
        <w:t>жіночій</w:t>
      </w:r>
      <w:r w:rsidRPr="008B1171">
        <w:rPr>
          <w:lang w:val="en-US"/>
        </w:rPr>
        <w:t></w:t>
      </w:r>
      <w:r w:rsidRPr="008B1171">
        <w:rPr>
          <w:rFonts w:hint="eastAsia"/>
          <w:lang w:val="en-US"/>
        </w:rPr>
        <w:t>пісні</w:t>
      </w:r>
      <w:r w:rsidRPr="008B1171">
        <w:rPr>
          <w:lang w:val="en-US"/>
        </w:rPr>
        <w:t></w:t>
      </w:r>
      <w:r w:rsidRPr="008B1171">
        <w:rPr>
          <w:rFonts w:hint="eastAsia"/>
          <w:lang w:val="en-US"/>
        </w:rPr>
        <w:t>головна</w:t>
      </w:r>
      <w:r w:rsidRPr="008B1171">
        <w:rPr>
          <w:lang w:val="en-US"/>
        </w:rPr>
        <w:t></w:t>
      </w:r>
      <w:r w:rsidRPr="008B1171">
        <w:rPr>
          <w:rFonts w:hint="eastAsia"/>
          <w:lang w:val="en-US"/>
        </w:rPr>
        <w:t>героїня</w:t>
      </w:r>
      <w:r w:rsidRPr="008B1171">
        <w:rPr>
          <w:lang w:val="en-US"/>
        </w:rPr>
        <w:t></w:t>
      </w:r>
      <w:r w:rsidRPr="008B1171">
        <w:rPr>
          <w:rFonts w:hint="eastAsia"/>
          <w:lang w:val="en-US"/>
        </w:rPr>
        <w:t>найчастіше</w:t>
      </w:r>
      <w:r w:rsidRPr="008B1171">
        <w:rPr>
          <w:lang w:val="en-US"/>
        </w:rPr>
        <w:t></w:t>
      </w:r>
      <w:r w:rsidRPr="008B1171">
        <w:rPr>
          <w:rFonts w:hint="eastAsia"/>
          <w:lang w:val="en-US"/>
        </w:rPr>
        <w:t>апелює</w:t>
      </w:r>
      <w:r w:rsidRPr="008B1171">
        <w:rPr>
          <w:lang w:val="en-US"/>
        </w:rPr>
        <w:t></w:t>
      </w:r>
      <w:r w:rsidRPr="008B1171">
        <w:rPr>
          <w:rFonts w:hint="eastAsia"/>
          <w:lang w:val="en-US"/>
        </w:rPr>
        <w:t>до</w:t>
      </w:r>
    </w:p>
    <w:p w:rsidR="008B1171" w:rsidRPr="008B1171" w:rsidRDefault="008B1171" w:rsidP="008B1171">
      <w:pPr>
        <w:rPr>
          <w:lang w:val="en-US"/>
        </w:rPr>
      </w:pPr>
      <w:r w:rsidRPr="008B1171">
        <w:rPr>
          <w:rFonts w:hint="eastAsia"/>
          <w:lang w:val="en-US"/>
        </w:rPr>
        <w:t>матері</w:t>
      </w:r>
      <w:r w:rsidRPr="008B1171">
        <w:rPr>
          <w:lang w:val="en-US"/>
        </w:rPr>
        <w:t></w:t>
      </w:r>
      <w:r w:rsidRPr="008B1171">
        <w:rPr>
          <w:lang w:val="en-US"/>
        </w:rPr>
        <w:t></w:t>
      </w:r>
      <w:r w:rsidRPr="008B1171">
        <w:rPr>
          <w:rFonts w:hint="eastAsia"/>
          <w:lang w:val="en-US"/>
        </w:rPr>
        <w:t>Тексти</w:t>
      </w:r>
      <w:r w:rsidRPr="008B1171">
        <w:rPr>
          <w:lang w:val="en-US"/>
        </w:rPr>
        <w:t></w:t>
      </w:r>
      <w:r w:rsidRPr="008B1171">
        <w:rPr>
          <w:lang w:val="en-US"/>
        </w:rPr>
        <w:t></w:t>
      </w:r>
      <w:r w:rsidRPr="008B1171">
        <w:rPr>
          <w:rFonts w:hint="eastAsia"/>
          <w:lang w:val="en-US"/>
        </w:rPr>
        <w:t>сюжетом</w:t>
      </w:r>
      <w:r w:rsidRPr="008B1171">
        <w:rPr>
          <w:lang w:val="en-US"/>
        </w:rPr>
        <w:t></w:t>
      </w:r>
      <w:r w:rsidRPr="008B1171">
        <w:rPr>
          <w:rFonts w:hint="eastAsia"/>
          <w:lang w:val="en-US"/>
        </w:rPr>
        <w:t>яких</w:t>
      </w:r>
      <w:r w:rsidRPr="008B1171">
        <w:rPr>
          <w:lang w:val="en-US"/>
        </w:rPr>
        <w:t></w:t>
      </w:r>
      <w:r w:rsidRPr="008B1171">
        <w:rPr>
          <w:rFonts w:hint="eastAsia"/>
          <w:lang w:val="en-US"/>
        </w:rPr>
        <w:t>є</w:t>
      </w:r>
      <w:r w:rsidRPr="008B1171">
        <w:rPr>
          <w:lang w:val="en-US"/>
        </w:rPr>
        <w:t></w:t>
      </w:r>
      <w:r w:rsidRPr="008B1171">
        <w:rPr>
          <w:rFonts w:hint="eastAsia"/>
          <w:lang w:val="en-US"/>
        </w:rPr>
        <w:t>стосунки</w:t>
      </w:r>
      <w:r w:rsidRPr="008B1171">
        <w:rPr>
          <w:lang w:val="en-US"/>
        </w:rPr>
        <w:t></w:t>
      </w:r>
      <w:r w:rsidRPr="008B1171">
        <w:rPr>
          <w:rFonts w:hint="eastAsia"/>
          <w:lang w:val="en-US"/>
        </w:rPr>
        <w:t>між</w:t>
      </w:r>
      <w:r w:rsidRPr="008B1171">
        <w:rPr>
          <w:lang w:val="en-US"/>
        </w:rPr>
        <w:t></w:t>
      </w:r>
      <w:r w:rsidRPr="008B1171">
        <w:rPr>
          <w:rFonts w:hint="eastAsia"/>
          <w:lang w:val="en-US"/>
        </w:rPr>
        <w:t>донькою</w:t>
      </w:r>
      <w:r w:rsidRPr="008B1171">
        <w:rPr>
          <w:lang w:val="en-US"/>
        </w:rPr>
        <w:t></w:t>
      </w:r>
      <w:r w:rsidRPr="008B1171">
        <w:rPr>
          <w:rFonts w:hint="eastAsia"/>
          <w:lang w:val="en-US"/>
        </w:rPr>
        <w:t>та</w:t>
      </w:r>
      <w:r w:rsidRPr="008B1171">
        <w:rPr>
          <w:lang w:val="en-US"/>
        </w:rPr>
        <w:t></w:t>
      </w:r>
      <w:r w:rsidRPr="008B1171">
        <w:rPr>
          <w:rFonts w:hint="eastAsia"/>
          <w:lang w:val="en-US"/>
        </w:rPr>
        <w:t>батьком</w:t>
      </w:r>
      <w:r w:rsidRPr="008B1171">
        <w:rPr>
          <w:lang w:val="en-US"/>
        </w:rPr>
        <w:t></w:t>
      </w:r>
      <w:r w:rsidRPr="008B1171">
        <w:rPr>
          <w:rFonts w:hint="eastAsia"/>
          <w:lang w:val="en-US"/>
        </w:rPr>
        <w:t>чи</w:t>
      </w:r>
      <w:r w:rsidRPr="008B1171">
        <w:rPr>
          <w:lang w:val="en-US"/>
        </w:rPr>
        <w:t></w:t>
      </w:r>
      <w:r w:rsidRPr="008B1171">
        <w:rPr>
          <w:rFonts w:hint="eastAsia"/>
          <w:lang w:val="en-US"/>
        </w:rPr>
        <w:t>матір</w:t>
      </w:r>
      <w:r w:rsidRPr="008B1171">
        <w:rPr>
          <w:lang w:val="en-US"/>
        </w:rPr>
        <w:t>ʼ</w:t>
      </w:r>
      <w:r w:rsidRPr="008B1171">
        <w:rPr>
          <w:rFonts w:hint="eastAsia"/>
          <w:lang w:val="en-US"/>
        </w:rPr>
        <w:t>ю</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акумулюють</w:t>
      </w:r>
      <w:r w:rsidRPr="008B1171">
        <w:rPr>
          <w:lang w:val="en-US"/>
        </w:rPr>
        <w:t></w:t>
      </w:r>
      <w:r w:rsidRPr="008B1171">
        <w:rPr>
          <w:rFonts w:hint="eastAsia"/>
          <w:lang w:val="en-US"/>
        </w:rPr>
        <w:t>найтепліші</w:t>
      </w:r>
      <w:r w:rsidRPr="008B1171">
        <w:rPr>
          <w:lang w:val="en-US"/>
        </w:rPr>
        <w:t></w:t>
      </w:r>
      <w:r w:rsidRPr="008B1171">
        <w:rPr>
          <w:rFonts w:hint="eastAsia"/>
          <w:lang w:val="en-US"/>
        </w:rPr>
        <w:t>почуття</w:t>
      </w:r>
      <w:r w:rsidRPr="008B1171">
        <w:rPr>
          <w:lang w:val="en-US"/>
        </w:rPr>
        <w:t></w:t>
      </w:r>
      <w:r w:rsidRPr="008B1171">
        <w:rPr>
          <w:rFonts w:hint="eastAsia"/>
          <w:lang w:val="en-US"/>
        </w:rPr>
        <w:t>любові</w:t>
      </w:r>
      <w:r w:rsidRPr="008B1171">
        <w:rPr>
          <w:lang w:val="en-US"/>
        </w:rPr>
        <w:t></w:t>
      </w:r>
      <w:r w:rsidRPr="008B1171">
        <w:rPr>
          <w:lang w:val="en-US"/>
        </w:rPr>
        <w:t></w:t>
      </w:r>
      <w:r w:rsidRPr="008B1171">
        <w:rPr>
          <w:rFonts w:hint="eastAsia"/>
          <w:lang w:val="en-US"/>
        </w:rPr>
        <w:t>поваги</w:t>
      </w:r>
      <w:r w:rsidRPr="008B1171">
        <w:rPr>
          <w:lang w:val="en-US"/>
        </w:rPr>
        <w:t></w:t>
      </w:r>
      <w:r w:rsidRPr="008B1171">
        <w:rPr>
          <w:rFonts w:hint="eastAsia"/>
          <w:lang w:val="en-US"/>
        </w:rPr>
        <w:t>до</w:t>
      </w:r>
      <w:r w:rsidRPr="008B1171">
        <w:rPr>
          <w:lang w:val="en-US"/>
        </w:rPr>
        <w:t></w:t>
      </w:r>
      <w:r w:rsidRPr="008B1171">
        <w:rPr>
          <w:rFonts w:hint="eastAsia"/>
          <w:lang w:val="en-US"/>
        </w:rPr>
        <w:t>старших</w:t>
      </w:r>
      <w:r w:rsidRPr="008B1171">
        <w:rPr>
          <w:lang w:val="en-US"/>
        </w:rPr>
        <w:t></w:t>
      </w:r>
      <w:r w:rsidRPr="008B1171">
        <w:rPr>
          <w:lang w:val="en-US"/>
        </w:rPr>
        <w:t></w:t>
      </w:r>
      <w:r w:rsidRPr="008B1171">
        <w:rPr>
          <w:rFonts w:hint="eastAsia"/>
          <w:lang w:val="en-US"/>
        </w:rPr>
        <w:t>Мати</w:t>
      </w:r>
      <w:r w:rsidRPr="008B1171">
        <w:rPr>
          <w:lang w:val="en-US"/>
        </w:rPr>
        <w:t></w:t>
      </w:r>
      <w:r w:rsidRPr="008B1171">
        <w:rPr>
          <w:rFonts w:hint="eastAsia"/>
          <w:lang w:val="en-US"/>
        </w:rPr>
        <w:t>співчуває</w:t>
      </w:r>
      <w:r w:rsidRPr="008B1171">
        <w:rPr>
          <w:lang w:val="en-US"/>
        </w:rPr>
        <w:t></w:t>
      </w:r>
    </w:p>
    <w:p w:rsidR="008B1171" w:rsidRPr="008B1171" w:rsidRDefault="008B1171" w:rsidP="008B1171">
      <w:pPr>
        <w:rPr>
          <w:lang w:val="en-US"/>
        </w:rPr>
      </w:pPr>
      <w:r w:rsidRPr="008B1171">
        <w:rPr>
          <w:rFonts w:hint="eastAsia"/>
          <w:lang w:val="en-US"/>
        </w:rPr>
        <w:t>підтримує</w:t>
      </w:r>
      <w:r w:rsidRPr="008B1171">
        <w:rPr>
          <w:lang w:val="en-US"/>
        </w:rPr>
        <w:t></w:t>
      </w:r>
      <w:r w:rsidRPr="008B1171">
        <w:rPr>
          <w:lang w:val="en-US"/>
        </w:rPr>
        <w:t></w:t>
      </w:r>
      <w:r w:rsidRPr="008B1171">
        <w:rPr>
          <w:rFonts w:hint="eastAsia"/>
          <w:lang w:val="en-US"/>
        </w:rPr>
        <w:t>навчає</w:t>
      </w:r>
      <w:r w:rsidRPr="008B1171">
        <w:rPr>
          <w:lang w:val="en-US"/>
        </w:rPr>
        <w:t></w:t>
      </w:r>
      <w:r w:rsidRPr="008B1171">
        <w:rPr>
          <w:lang w:val="en-US"/>
        </w:rPr>
        <w:t></w:t>
      </w:r>
      <w:r w:rsidRPr="008B1171">
        <w:rPr>
          <w:rFonts w:hint="eastAsia"/>
          <w:lang w:val="en-US"/>
        </w:rPr>
        <w:t>радить</w:t>
      </w:r>
      <w:r w:rsidRPr="008B1171">
        <w:rPr>
          <w:lang w:val="en-US"/>
        </w:rPr>
        <w:t></w:t>
      </w:r>
      <w:r w:rsidRPr="008B1171">
        <w:rPr>
          <w:rFonts w:hint="eastAsia"/>
          <w:lang w:val="en-US"/>
        </w:rPr>
        <w:t>коритися</w:t>
      </w:r>
      <w:r w:rsidRPr="008B1171">
        <w:rPr>
          <w:lang w:val="en-US"/>
        </w:rPr>
        <w:t></w:t>
      </w:r>
      <w:r w:rsidRPr="008B1171">
        <w:rPr>
          <w:rFonts w:hint="eastAsia"/>
          <w:lang w:val="en-US"/>
        </w:rPr>
        <w:t>чоловікові</w:t>
      </w:r>
      <w:r w:rsidRPr="008B1171">
        <w:rPr>
          <w:lang w:val="en-US"/>
        </w:rPr>
        <w:t></w:t>
      </w:r>
      <w:r w:rsidRPr="008B1171">
        <w:rPr>
          <w:lang w:val="en-US"/>
        </w:rPr>
        <w:t></w:t>
      </w:r>
      <w:r w:rsidRPr="008B1171">
        <w:rPr>
          <w:rFonts w:hint="eastAsia"/>
          <w:lang w:val="en-US"/>
        </w:rPr>
        <w:t>проявляти</w:t>
      </w:r>
      <w:r w:rsidRPr="008B1171">
        <w:rPr>
          <w:lang w:val="en-US"/>
        </w:rPr>
        <w:t></w:t>
      </w:r>
      <w:r w:rsidRPr="008B1171">
        <w:rPr>
          <w:rFonts w:hint="eastAsia"/>
          <w:lang w:val="en-US"/>
        </w:rPr>
        <w:t>терпіння</w:t>
      </w:r>
      <w:r w:rsidRPr="008B1171">
        <w:rPr>
          <w:lang w:val="en-US"/>
        </w:rPr>
        <w:t></w:t>
      </w:r>
      <w:r w:rsidRPr="008B1171">
        <w:rPr>
          <w:rFonts w:hint="eastAsia"/>
          <w:lang w:val="en-US"/>
        </w:rPr>
        <w:t>тощо</w:t>
      </w:r>
      <w:r w:rsidRPr="008B1171">
        <w:rPr>
          <w:lang w:val="en-US"/>
        </w:rPr>
        <w:t></w:t>
      </w:r>
    </w:p>
    <w:p w:rsidR="008B1171" w:rsidRPr="008B1171" w:rsidRDefault="008B1171" w:rsidP="008B1171">
      <w:pPr>
        <w:rPr>
          <w:lang w:val="en-US"/>
        </w:rPr>
      </w:pPr>
      <w:r w:rsidRPr="008B1171">
        <w:rPr>
          <w:rFonts w:hint="eastAsia"/>
          <w:lang w:val="en-US"/>
        </w:rPr>
        <w:t>Відповідна</w:t>
      </w:r>
      <w:r w:rsidRPr="008B1171">
        <w:rPr>
          <w:lang w:val="en-US"/>
        </w:rPr>
        <w:t></w:t>
      </w:r>
      <w:r w:rsidRPr="008B1171">
        <w:rPr>
          <w:rFonts w:hint="eastAsia"/>
          <w:lang w:val="en-US"/>
        </w:rPr>
        <w:t>й</w:t>
      </w:r>
      <w:r w:rsidRPr="008B1171">
        <w:rPr>
          <w:lang w:val="en-US"/>
        </w:rPr>
        <w:t></w:t>
      </w:r>
      <w:r w:rsidRPr="008B1171">
        <w:rPr>
          <w:rFonts w:hint="eastAsia"/>
          <w:lang w:val="en-US"/>
        </w:rPr>
        <w:t>символічна</w:t>
      </w:r>
      <w:r w:rsidRPr="008B1171">
        <w:rPr>
          <w:lang w:val="en-US"/>
        </w:rPr>
        <w:t></w:t>
      </w:r>
      <w:r w:rsidRPr="008B1171">
        <w:rPr>
          <w:rFonts w:hint="eastAsia"/>
          <w:lang w:val="en-US"/>
        </w:rPr>
        <w:t>означуваність</w:t>
      </w:r>
      <w:r w:rsidRPr="008B1171">
        <w:rPr>
          <w:lang w:val="en-US"/>
        </w:rPr>
        <w:t></w:t>
      </w:r>
      <w:r w:rsidRPr="008B1171">
        <w:rPr>
          <w:rFonts w:hint="eastAsia"/>
          <w:lang w:val="en-US"/>
        </w:rPr>
        <w:t>цього</w:t>
      </w:r>
      <w:r w:rsidRPr="008B1171">
        <w:rPr>
          <w:lang w:val="en-US"/>
        </w:rPr>
        <w:t></w:t>
      </w:r>
      <w:r w:rsidRPr="008B1171">
        <w:rPr>
          <w:rFonts w:hint="eastAsia"/>
          <w:lang w:val="en-US"/>
        </w:rPr>
        <w:t>образу</w:t>
      </w:r>
      <w:r w:rsidRPr="008B1171">
        <w:rPr>
          <w:lang w:val="en-US"/>
        </w:rPr>
        <w:t></w:t>
      </w:r>
      <w:r w:rsidRPr="008B1171">
        <w:rPr>
          <w:rFonts w:hint="eastAsia"/>
          <w:lang w:val="en-US"/>
        </w:rPr>
        <w:t>–</w:t>
      </w:r>
      <w:r w:rsidRPr="008B1171">
        <w:rPr>
          <w:lang w:val="en-US"/>
        </w:rPr>
        <w:t></w:t>
      </w:r>
      <w:r w:rsidRPr="008B1171">
        <w:rPr>
          <w:rFonts w:hint="eastAsia"/>
          <w:lang w:val="en-US"/>
        </w:rPr>
        <w:t>рожа</w:t>
      </w:r>
      <w:r w:rsidRPr="008B1171">
        <w:rPr>
          <w:lang w:val="en-US"/>
        </w:rPr>
        <w:t></w:t>
      </w:r>
      <w:r w:rsidRPr="008B1171">
        <w:rPr>
          <w:lang w:val="en-US"/>
        </w:rPr>
        <w:t></w:t>
      </w:r>
      <w:r w:rsidRPr="008B1171">
        <w:rPr>
          <w:rFonts w:hint="eastAsia"/>
          <w:lang w:val="en-US"/>
        </w:rPr>
        <w:t>біла</w:t>
      </w:r>
      <w:r w:rsidRPr="008B1171">
        <w:rPr>
          <w:lang w:val="en-US"/>
        </w:rPr>
        <w:t></w:t>
      </w:r>
      <w:r w:rsidRPr="008B1171">
        <w:rPr>
          <w:rFonts w:hint="eastAsia"/>
          <w:lang w:val="en-US"/>
        </w:rPr>
        <w:t>тополя</w:t>
      </w:r>
      <w:r w:rsidRPr="008B1171">
        <w:rPr>
          <w:lang w:val="en-US"/>
        </w:rPr>
        <w:t></w:t>
      </w:r>
      <w:r w:rsidRPr="008B1171">
        <w:rPr>
          <w:lang w:val="en-US"/>
        </w:rPr>
        <w:t></w:t>
      </w:r>
      <w:r w:rsidRPr="008B1171">
        <w:rPr>
          <w:rFonts w:hint="eastAsia"/>
          <w:lang w:val="en-US"/>
        </w:rPr>
        <w:t>голубка</w:t>
      </w:r>
      <w:r w:rsidRPr="008B1171">
        <w:rPr>
          <w:lang w:val="en-US"/>
        </w:rPr>
        <w:t></w:t>
      </w:r>
    </w:p>
    <w:p w:rsidR="008B1171" w:rsidRPr="008B1171" w:rsidRDefault="008B1171" w:rsidP="008B1171">
      <w:pPr>
        <w:rPr>
          <w:lang w:val="en-US"/>
        </w:rPr>
      </w:pPr>
      <w:r w:rsidRPr="008B1171">
        <w:rPr>
          <w:rFonts w:hint="eastAsia"/>
          <w:lang w:val="en-US"/>
        </w:rPr>
        <w:t>зозулька</w:t>
      </w:r>
      <w:r w:rsidRPr="008B1171">
        <w:rPr>
          <w:lang w:val="en-US"/>
        </w:rPr>
        <w:t></w:t>
      </w:r>
      <w:r w:rsidRPr="008B1171">
        <w:rPr>
          <w:rFonts w:hint="eastAsia"/>
          <w:lang w:val="en-US"/>
        </w:rPr>
        <w:t>і</w:t>
      </w:r>
      <w:r w:rsidRPr="008B1171">
        <w:rPr>
          <w:lang w:val="en-US"/>
        </w:rPr>
        <w:t></w:t>
      </w:r>
      <w:r w:rsidRPr="008B1171">
        <w:rPr>
          <w:rFonts w:hint="eastAsia"/>
          <w:lang w:val="en-US"/>
        </w:rPr>
        <w:t>под</w:t>
      </w:r>
      <w:r w:rsidRPr="008B1171">
        <w:rPr>
          <w:lang w:val="en-US"/>
        </w:rPr>
        <w:t></w:t>
      </w:r>
    </w:p>
    <w:p w:rsidR="008B1171" w:rsidRPr="008B1171" w:rsidRDefault="008B1171" w:rsidP="008B1171">
      <w:pPr>
        <w:rPr>
          <w:lang w:val="en-US"/>
        </w:rPr>
      </w:pPr>
      <w:r w:rsidRPr="008B1171">
        <w:rPr>
          <w:rFonts w:hint="eastAsia"/>
          <w:lang w:val="en-US"/>
        </w:rPr>
        <w:t>Білоруські</w:t>
      </w:r>
      <w:r w:rsidRPr="008B1171">
        <w:rPr>
          <w:lang w:val="en-US"/>
        </w:rPr>
        <w:t></w:t>
      </w:r>
      <w:r w:rsidRPr="008B1171">
        <w:rPr>
          <w:rFonts w:hint="eastAsia"/>
          <w:lang w:val="en-US"/>
        </w:rPr>
        <w:t>жіночі</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на</w:t>
      </w:r>
      <w:r w:rsidRPr="008B1171">
        <w:rPr>
          <w:lang w:val="en-US"/>
        </w:rPr>
        <w:t></w:t>
      </w:r>
      <w:r w:rsidRPr="008B1171">
        <w:rPr>
          <w:rFonts w:hint="eastAsia"/>
          <w:lang w:val="en-US"/>
        </w:rPr>
        <w:t>перший</w:t>
      </w:r>
      <w:r w:rsidRPr="008B1171">
        <w:rPr>
          <w:lang w:val="en-US"/>
        </w:rPr>
        <w:t></w:t>
      </w:r>
      <w:r w:rsidRPr="008B1171">
        <w:rPr>
          <w:rFonts w:hint="eastAsia"/>
          <w:lang w:val="en-US"/>
        </w:rPr>
        <w:t>погляд</w:t>
      </w:r>
      <w:r w:rsidRPr="008B1171">
        <w:rPr>
          <w:lang w:val="en-US"/>
        </w:rPr>
        <w:t></w:t>
      </w:r>
      <w:r w:rsidRPr="008B1171">
        <w:rPr>
          <w:lang w:val="en-US"/>
        </w:rPr>
        <w:t></w:t>
      </w:r>
      <w:r w:rsidRPr="008B1171">
        <w:rPr>
          <w:rFonts w:hint="eastAsia"/>
          <w:lang w:val="en-US"/>
        </w:rPr>
        <w:t>видаються</w:t>
      </w:r>
      <w:r w:rsidRPr="008B1171">
        <w:rPr>
          <w:lang w:val="en-US"/>
        </w:rPr>
        <w:t></w:t>
      </w:r>
      <w:r w:rsidRPr="008B1171">
        <w:rPr>
          <w:rFonts w:hint="eastAsia"/>
          <w:lang w:val="en-US"/>
        </w:rPr>
        <w:t>схожими</w:t>
      </w:r>
      <w:r w:rsidRPr="008B1171">
        <w:rPr>
          <w:lang w:val="en-US"/>
        </w:rPr>
        <w:t></w:t>
      </w:r>
      <w:r w:rsidRPr="008B1171">
        <w:rPr>
          <w:rFonts w:hint="eastAsia"/>
          <w:lang w:val="en-US"/>
        </w:rPr>
        <w:t>до</w:t>
      </w:r>
    </w:p>
    <w:p w:rsidR="008B1171" w:rsidRPr="008B1171" w:rsidRDefault="008B1171" w:rsidP="008B1171">
      <w:pPr>
        <w:rPr>
          <w:lang w:val="en-US"/>
        </w:rPr>
      </w:pPr>
      <w:r w:rsidRPr="008B1171">
        <w:rPr>
          <w:rFonts w:hint="eastAsia"/>
          <w:lang w:val="en-US"/>
        </w:rPr>
        <w:t>українських</w:t>
      </w:r>
      <w:r w:rsidRPr="008B1171">
        <w:rPr>
          <w:lang w:val="en-US"/>
        </w:rPr>
        <w:t></w:t>
      </w:r>
      <w:r w:rsidRPr="008B1171">
        <w:rPr>
          <w:lang w:val="en-US"/>
        </w:rPr>
        <w:t></w:t>
      </w:r>
      <w:r w:rsidRPr="008B1171">
        <w:rPr>
          <w:rFonts w:hint="eastAsia"/>
          <w:lang w:val="en-US"/>
        </w:rPr>
        <w:t>проте</w:t>
      </w:r>
      <w:r w:rsidRPr="008B1171">
        <w:rPr>
          <w:lang w:val="en-US"/>
        </w:rPr>
        <w:t></w:t>
      </w:r>
      <w:r w:rsidRPr="008B1171">
        <w:rPr>
          <w:rFonts w:hint="eastAsia"/>
          <w:lang w:val="en-US"/>
        </w:rPr>
        <w:t>в</w:t>
      </w:r>
      <w:r w:rsidRPr="008B1171">
        <w:rPr>
          <w:lang w:val="en-US"/>
        </w:rPr>
        <w:t></w:t>
      </w:r>
      <w:r w:rsidRPr="008B1171">
        <w:rPr>
          <w:rFonts w:hint="eastAsia"/>
          <w:lang w:val="en-US"/>
        </w:rPr>
        <w:t>них</w:t>
      </w:r>
      <w:r w:rsidRPr="008B1171">
        <w:rPr>
          <w:lang w:val="en-US"/>
        </w:rPr>
        <w:t></w:t>
      </w:r>
      <w:r w:rsidRPr="008B1171">
        <w:rPr>
          <w:rFonts w:hint="eastAsia"/>
          <w:lang w:val="en-US"/>
        </w:rPr>
        <w:t>більша</w:t>
      </w:r>
      <w:r w:rsidRPr="008B1171">
        <w:rPr>
          <w:lang w:val="en-US"/>
        </w:rPr>
        <w:t></w:t>
      </w:r>
      <w:r w:rsidRPr="008B1171">
        <w:rPr>
          <w:rFonts w:hint="eastAsia"/>
          <w:lang w:val="en-US"/>
        </w:rPr>
        <w:t>пошана</w:t>
      </w:r>
      <w:r w:rsidRPr="008B1171">
        <w:rPr>
          <w:lang w:val="en-US"/>
        </w:rPr>
        <w:t></w:t>
      </w:r>
      <w:r w:rsidRPr="008B1171">
        <w:rPr>
          <w:rFonts w:hint="eastAsia"/>
          <w:lang w:val="en-US"/>
        </w:rPr>
        <w:t>батька</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плані</w:t>
      </w:r>
      <w:r w:rsidRPr="008B1171">
        <w:rPr>
          <w:lang w:val="en-US"/>
        </w:rPr>
        <w:t></w:t>
      </w:r>
      <w:r w:rsidRPr="008B1171">
        <w:rPr>
          <w:rFonts w:hint="eastAsia"/>
          <w:lang w:val="en-US"/>
        </w:rPr>
        <w:t>настанови</w:t>
      </w:r>
      <w:r w:rsidRPr="008B1171">
        <w:rPr>
          <w:lang w:val="en-US"/>
        </w:rPr>
        <w:t></w:t>
      </w:r>
      <w:r w:rsidRPr="008B1171">
        <w:rPr>
          <w:rFonts w:hint="eastAsia"/>
          <w:lang w:val="en-US"/>
        </w:rPr>
        <w:t>на</w:t>
      </w:r>
      <w:r w:rsidRPr="008B1171">
        <w:rPr>
          <w:lang w:val="en-US"/>
        </w:rPr>
        <w:t></w:t>
      </w:r>
      <w:r w:rsidRPr="008B1171">
        <w:rPr>
          <w:rFonts w:hint="eastAsia"/>
          <w:lang w:val="en-US"/>
        </w:rPr>
        <w:t>спільне</w:t>
      </w:r>
    </w:p>
    <w:p w:rsidR="008B1171" w:rsidRPr="008B1171" w:rsidRDefault="008B1171" w:rsidP="008B1171">
      <w:pPr>
        <w:rPr>
          <w:lang w:val="en-US"/>
        </w:rPr>
      </w:pPr>
      <w:r w:rsidRPr="008B1171">
        <w:rPr>
          <w:rFonts w:hint="eastAsia"/>
          <w:lang w:val="en-US"/>
        </w:rPr>
        <w:t>сімейне</w:t>
      </w:r>
      <w:r w:rsidRPr="008B1171">
        <w:rPr>
          <w:lang w:val="en-US"/>
        </w:rPr>
        <w:t></w:t>
      </w:r>
      <w:r w:rsidRPr="008B1171">
        <w:rPr>
          <w:rFonts w:hint="eastAsia"/>
          <w:lang w:val="en-US"/>
        </w:rPr>
        <w:t>життя</w:t>
      </w:r>
      <w:r w:rsidRPr="008B1171">
        <w:rPr>
          <w:lang w:val="en-US"/>
        </w:rPr>
        <w:t></w:t>
      </w:r>
      <w:r w:rsidRPr="008B1171">
        <w:rPr>
          <w:rFonts w:hint="eastAsia"/>
          <w:lang w:val="en-US"/>
        </w:rPr>
        <w:t>передусім</w:t>
      </w:r>
      <w:r w:rsidRPr="008B1171">
        <w:rPr>
          <w:lang w:val="en-US"/>
        </w:rPr>
        <w:t></w:t>
      </w:r>
      <w:r w:rsidRPr="008B1171">
        <w:rPr>
          <w:rFonts w:hint="eastAsia"/>
          <w:lang w:val="en-US"/>
        </w:rPr>
        <w:t>важать</w:t>
      </w:r>
      <w:r w:rsidRPr="008B1171">
        <w:rPr>
          <w:lang w:val="en-US"/>
        </w:rPr>
        <w:t></w:t>
      </w:r>
      <w:r w:rsidRPr="008B1171">
        <w:rPr>
          <w:rFonts w:hint="eastAsia"/>
          <w:lang w:val="en-US"/>
        </w:rPr>
        <w:t>батьківська</w:t>
      </w:r>
      <w:r w:rsidRPr="008B1171">
        <w:rPr>
          <w:lang w:val="en-US"/>
        </w:rPr>
        <w:t></w:t>
      </w:r>
      <w:r w:rsidRPr="008B1171">
        <w:rPr>
          <w:rFonts w:hint="eastAsia"/>
          <w:lang w:val="en-US"/>
        </w:rPr>
        <w:t>порада</w:t>
      </w:r>
      <w:r w:rsidRPr="008B1171">
        <w:rPr>
          <w:lang w:val="en-US"/>
        </w:rPr>
        <w:t></w:t>
      </w:r>
      <w:r w:rsidRPr="008B1171">
        <w:rPr>
          <w:lang w:val="en-US"/>
        </w:rPr>
        <w:t></w:t>
      </w:r>
      <w:r w:rsidRPr="008B1171">
        <w:rPr>
          <w:rFonts w:hint="eastAsia"/>
          <w:lang w:val="en-US"/>
        </w:rPr>
        <w:t>підтримка</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іноді</w:t>
      </w:r>
      <w:r w:rsidRPr="008B1171">
        <w:rPr>
          <w:lang w:val="en-US"/>
        </w:rPr>
        <w:t></w:t>
      </w:r>
      <w:r w:rsidRPr="008B1171">
        <w:rPr>
          <w:rFonts w:hint="eastAsia"/>
          <w:lang w:val="en-US"/>
        </w:rPr>
        <w:t>і</w:t>
      </w:r>
      <w:r w:rsidRPr="008B1171">
        <w:rPr>
          <w:lang w:val="en-US"/>
        </w:rPr>
        <w:t></w:t>
      </w:r>
      <w:r w:rsidRPr="008B1171">
        <w:rPr>
          <w:rFonts w:hint="eastAsia"/>
          <w:lang w:val="en-US"/>
        </w:rPr>
        <w:t>фізична</w:t>
      </w:r>
    </w:p>
    <w:p w:rsidR="008B1171" w:rsidRPr="008B1171" w:rsidRDefault="008B1171" w:rsidP="008B1171">
      <w:pPr>
        <w:rPr>
          <w:lang w:val="en-US"/>
        </w:rPr>
      </w:pPr>
      <w:r w:rsidRPr="008B1171">
        <w:rPr>
          <w:rFonts w:hint="eastAsia"/>
          <w:lang w:val="en-US"/>
        </w:rPr>
        <w:t>підмога</w:t>
      </w:r>
      <w:r w:rsidRPr="008B1171">
        <w:rPr>
          <w:lang w:val="en-US"/>
        </w:rPr>
        <w:t></w:t>
      </w:r>
    </w:p>
    <w:p w:rsidR="008B1171" w:rsidRPr="008B1171" w:rsidRDefault="008B1171" w:rsidP="008B1171">
      <w:pPr>
        <w:rPr>
          <w:lang w:val="en-US"/>
        </w:rPr>
      </w:pPr>
      <w:r w:rsidRPr="008B1171">
        <w:rPr>
          <w:rFonts w:hint="eastAsia"/>
          <w:lang w:val="en-US"/>
        </w:rPr>
        <w:t>Аналіз</w:t>
      </w:r>
      <w:r w:rsidRPr="008B1171">
        <w:rPr>
          <w:lang w:val="en-US"/>
        </w:rPr>
        <w:t></w:t>
      </w:r>
      <w:r w:rsidRPr="008B1171">
        <w:rPr>
          <w:rFonts w:hint="eastAsia"/>
          <w:lang w:val="en-US"/>
        </w:rPr>
        <w:t>російського</w:t>
      </w:r>
      <w:r w:rsidRPr="008B1171">
        <w:rPr>
          <w:lang w:val="en-US"/>
        </w:rPr>
        <w:t></w:t>
      </w:r>
      <w:r w:rsidRPr="008B1171">
        <w:rPr>
          <w:rFonts w:hint="eastAsia"/>
          <w:lang w:val="en-US"/>
        </w:rPr>
        <w:t>фольклору</w:t>
      </w:r>
      <w:r w:rsidRPr="008B1171">
        <w:rPr>
          <w:lang w:val="en-US"/>
        </w:rPr>
        <w:t></w:t>
      </w:r>
      <w:r w:rsidRPr="008B1171">
        <w:rPr>
          <w:rFonts w:hint="eastAsia"/>
          <w:lang w:val="en-US"/>
        </w:rPr>
        <w:t>наштовхує</w:t>
      </w:r>
      <w:r w:rsidRPr="008B1171">
        <w:rPr>
          <w:lang w:val="en-US"/>
        </w:rPr>
        <w:t></w:t>
      </w:r>
      <w:r w:rsidRPr="008B1171">
        <w:rPr>
          <w:rFonts w:hint="eastAsia"/>
          <w:lang w:val="en-US"/>
        </w:rPr>
        <w:t>на</w:t>
      </w:r>
      <w:r w:rsidRPr="008B1171">
        <w:rPr>
          <w:lang w:val="en-US"/>
        </w:rPr>
        <w:t></w:t>
      </w:r>
      <w:r w:rsidRPr="008B1171">
        <w:rPr>
          <w:rFonts w:hint="eastAsia"/>
          <w:lang w:val="en-US"/>
        </w:rPr>
        <w:t>думку</w:t>
      </w:r>
      <w:r w:rsidRPr="008B1171">
        <w:rPr>
          <w:lang w:val="en-US"/>
        </w:rPr>
        <w:t></w:t>
      </w:r>
      <w:r w:rsidRPr="008B1171">
        <w:rPr>
          <w:rFonts w:hint="eastAsia"/>
          <w:lang w:val="en-US"/>
        </w:rPr>
        <w:t>про</w:t>
      </w:r>
      <w:r w:rsidRPr="008B1171">
        <w:rPr>
          <w:lang w:val="en-US"/>
        </w:rPr>
        <w:t></w:t>
      </w:r>
      <w:r w:rsidRPr="008B1171">
        <w:rPr>
          <w:rFonts w:hint="eastAsia"/>
          <w:lang w:val="en-US"/>
        </w:rPr>
        <w:t>знецінення</w:t>
      </w:r>
      <w:r w:rsidRPr="008B1171">
        <w:rPr>
          <w:lang w:val="en-US"/>
        </w:rPr>
        <w:t></w:t>
      </w:r>
      <w:r w:rsidRPr="008B1171">
        <w:rPr>
          <w:rFonts w:hint="eastAsia"/>
          <w:lang w:val="en-US"/>
        </w:rPr>
        <w:t>моральних</w:t>
      </w:r>
    </w:p>
    <w:p w:rsidR="008B1171" w:rsidRPr="008B1171" w:rsidRDefault="008B1171" w:rsidP="008B1171">
      <w:pPr>
        <w:rPr>
          <w:lang w:val="en-US"/>
        </w:rPr>
      </w:pPr>
      <w:r w:rsidRPr="008B1171">
        <w:rPr>
          <w:rFonts w:hint="eastAsia"/>
          <w:lang w:val="en-US"/>
        </w:rPr>
        <w:t>та</w:t>
      </w:r>
      <w:r w:rsidRPr="008B1171">
        <w:rPr>
          <w:lang w:val="en-US"/>
        </w:rPr>
        <w:t></w:t>
      </w:r>
      <w:r w:rsidRPr="008B1171">
        <w:rPr>
          <w:rFonts w:hint="eastAsia"/>
          <w:lang w:val="en-US"/>
        </w:rPr>
        <w:t>етичних</w:t>
      </w:r>
      <w:r w:rsidRPr="008B1171">
        <w:rPr>
          <w:lang w:val="en-US"/>
        </w:rPr>
        <w:t></w:t>
      </w:r>
      <w:r w:rsidRPr="008B1171">
        <w:rPr>
          <w:rFonts w:hint="eastAsia"/>
          <w:lang w:val="en-US"/>
        </w:rPr>
        <w:t>критеріїв</w:t>
      </w:r>
      <w:r w:rsidRPr="008B1171">
        <w:rPr>
          <w:lang w:val="en-US"/>
        </w:rPr>
        <w:t></w:t>
      </w:r>
      <w:r w:rsidRPr="008B1171">
        <w:rPr>
          <w:rFonts w:hint="eastAsia"/>
          <w:lang w:val="en-US"/>
        </w:rPr>
        <w:t>традиційної</w:t>
      </w:r>
      <w:r w:rsidRPr="008B1171">
        <w:rPr>
          <w:lang w:val="en-US"/>
        </w:rPr>
        <w:t></w:t>
      </w:r>
      <w:r w:rsidRPr="008B1171">
        <w:rPr>
          <w:rFonts w:hint="eastAsia"/>
          <w:lang w:val="en-US"/>
        </w:rPr>
        <w:t>поведінки</w:t>
      </w:r>
      <w:r w:rsidRPr="008B1171">
        <w:rPr>
          <w:lang w:val="en-US"/>
        </w:rPr>
        <w:t></w:t>
      </w:r>
      <w:r w:rsidRPr="008B1171">
        <w:rPr>
          <w:rFonts w:hint="eastAsia"/>
          <w:lang w:val="en-US"/>
        </w:rPr>
        <w:t>у</w:t>
      </w:r>
      <w:r w:rsidRPr="008B1171">
        <w:rPr>
          <w:lang w:val="en-US"/>
        </w:rPr>
        <w:t></w:t>
      </w:r>
      <w:r w:rsidRPr="008B1171">
        <w:rPr>
          <w:rFonts w:hint="eastAsia"/>
          <w:lang w:val="en-US"/>
        </w:rPr>
        <w:t>сім</w:t>
      </w:r>
      <w:r w:rsidRPr="008B1171">
        <w:rPr>
          <w:lang w:val="en-US"/>
        </w:rPr>
        <w:t>ʼ</w:t>
      </w:r>
      <w:r w:rsidRPr="008B1171">
        <w:rPr>
          <w:rFonts w:hint="eastAsia"/>
          <w:lang w:val="en-US"/>
        </w:rPr>
        <w:t>ї</w:t>
      </w:r>
      <w:r w:rsidRPr="008B1171">
        <w:rPr>
          <w:lang w:val="en-US"/>
        </w:rPr>
        <w:t></w:t>
      </w:r>
      <w:r w:rsidRPr="008B1171">
        <w:rPr>
          <w:rFonts w:hint="eastAsia"/>
          <w:lang w:val="en-US"/>
        </w:rPr>
        <w:t>та</w:t>
      </w:r>
      <w:r w:rsidRPr="008B1171">
        <w:rPr>
          <w:lang w:val="en-US"/>
        </w:rPr>
        <w:t></w:t>
      </w:r>
      <w:r w:rsidRPr="008B1171">
        <w:rPr>
          <w:rFonts w:hint="eastAsia"/>
          <w:lang w:val="en-US"/>
        </w:rPr>
        <w:t>родині</w:t>
      </w:r>
      <w:r w:rsidRPr="008B1171">
        <w:rPr>
          <w:lang w:val="en-US"/>
        </w:rPr>
        <w:t></w:t>
      </w:r>
      <w:r w:rsidRPr="008B1171">
        <w:rPr>
          <w:lang w:val="en-US"/>
        </w:rPr>
        <w:t></w:t>
      </w:r>
      <w:r w:rsidRPr="008B1171">
        <w:rPr>
          <w:rFonts w:hint="eastAsia"/>
          <w:lang w:val="en-US"/>
        </w:rPr>
        <w:t>Стосунки</w:t>
      </w:r>
      <w:r w:rsidRPr="008B1171">
        <w:rPr>
          <w:lang w:val="en-US"/>
        </w:rPr>
        <w:t></w:t>
      </w:r>
      <w:r w:rsidRPr="008B1171">
        <w:rPr>
          <w:rFonts w:hint="eastAsia"/>
          <w:lang w:val="en-US"/>
        </w:rPr>
        <w:t>у</w:t>
      </w:r>
      <w:r w:rsidRPr="008B1171">
        <w:rPr>
          <w:lang w:val="en-US"/>
        </w:rPr>
        <w:t></w:t>
      </w:r>
      <w:r w:rsidRPr="008B1171">
        <w:rPr>
          <w:rFonts w:hint="eastAsia"/>
          <w:lang w:val="en-US"/>
        </w:rPr>
        <w:t>таких</w:t>
      </w:r>
    </w:p>
    <w:p w:rsidR="008B1171" w:rsidRPr="008B1171" w:rsidRDefault="008B1171" w:rsidP="008B1171">
      <w:pPr>
        <w:rPr>
          <w:lang w:val="en-US"/>
        </w:rPr>
      </w:pPr>
      <w:r w:rsidRPr="008B1171">
        <w:rPr>
          <w:rFonts w:hint="eastAsia"/>
          <w:lang w:val="en-US"/>
        </w:rPr>
        <w:t>піснях</w:t>
      </w:r>
      <w:r w:rsidRPr="008B1171">
        <w:rPr>
          <w:lang w:val="en-US"/>
        </w:rPr>
        <w:t></w:t>
      </w:r>
      <w:r w:rsidRPr="008B1171">
        <w:rPr>
          <w:rFonts w:hint="eastAsia"/>
          <w:lang w:val="en-US"/>
        </w:rPr>
        <w:t>набувають</w:t>
      </w:r>
      <w:r w:rsidRPr="008B1171">
        <w:rPr>
          <w:lang w:val="en-US"/>
        </w:rPr>
        <w:t></w:t>
      </w:r>
      <w:r w:rsidRPr="008B1171">
        <w:rPr>
          <w:rFonts w:hint="eastAsia"/>
          <w:lang w:val="en-US"/>
        </w:rPr>
        <w:t>іншого</w:t>
      </w:r>
      <w:r w:rsidRPr="008B1171">
        <w:rPr>
          <w:lang w:val="en-US"/>
        </w:rPr>
        <w:t></w:t>
      </w:r>
      <w:r w:rsidRPr="008B1171">
        <w:rPr>
          <w:rFonts w:hint="eastAsia"/>
          <w:lang w:val="en-US"/>
        </w:rPr>
        <w:t>характеру</w:t>
      </w:r>
      <w:r w:rsidRPr="008B1171">
        <w:rPr>
          <w:lang w:val="en-US"/>
        </w:rPr>
        <w:t></w:t>
      </w:r>
      <w:r w:rsidRPr="008B1171">
        <w:rPr>
          <w:lang w:val="en-US"/>
        </w:rPr>
        <w:t></w:t>
      </w:r>
      <w:r w:rsidRPr="008B1171">
        <w:rPr>
          <w:rFonts w:hint="eastAsia"/>
          <w:lang w:val="en-US"/>
        </w:rPr>
        <w:t>адже</w:t>
      </w:r>
      <w:r w:rsidRPr="008B1171">
        <w:rPr>
          <w:lang w:val="en-US"/>
        </w:rPr>
        <w:t></w:t>
      </w:r>
      <w:r w:rsidRPr="008B1171">
        <w:rPr>
          <w:rFonts w:hint="eastAsia"/>
          <w:lang w:val="en-US"/>
        </w:rPr>
        <w:t>жінка</w:t>
      </w:r>
      <w:r w:rsidRPr="008B1171">
        <w:rPr>
          <w:lang w:val="en-US"/>
        </w:rPr>
        <w:t></w:t>
      </w:r>
      <w:r w:rsidRPr="008B1171">
        <w:rPr>
          <w:rFonts w:hint="eastAsia"/>
          <w:lang w:val="en-US"/>
        </w:rPr>
        <w:t>не</w:t>
      </w:r>
      <w:r w:rsidRPr="008B1171">
        <w:rPr>
          <w:lang w:val="en-US"/>
        </w:rPr>
        <w:t></w:t>
      </w:r>
      <w:r w:rsidRPr="008B1171">
        <w:rPr>
          <w:rFonts w:hint="eastAsia"/>
          <w:lang w:val="en-US"/>
        </w:rPr>
        <w:t>виявляє</w:t>
      </w:r>
      <w:r w:rsidRPr="008B1171">
        <w:rPr>
          <w:lang w:val="en-US"/>
        </w:rPr>
        <w:t></w:t>
      </w:r>
      <w:r w:rsidRPr="008B1171">
        <w:rPr>
          <w:rFonts w:hint="eastAsia"/>
          <w:lang w:val="en-US"/>
        </w:rPr>
        <w:t>тугу</w:t>
      </w:r>
      <w:r w:rsidRPr="008B1171">
        <w:rPr>
          <w:lang w:val="en-US"/>
        </w:rPr>
        <w:t></w:t>
      </w:r>
      <w:r w:rsidRPr="008B1171">
        <w:rPr>
          <w:rFonts w:hint="eastAsia"/>
          <w:lang w:val="en-US"/>
        </w:rPr>
        <w:t>за</w:t>
      </w:r>
      <w:r w:rsidRPr="008B1171">
        <w:rPr>
          <w:lang w:val="en-US"/>
        </w:rPr>
        <w:t></w:t>
      </w:r>
      <w:r w:rsidRPr="008B1171">
        <w:rPr>
          <w:rFonts w:hint="eastAsia"/>
          <w:lang w:val="en-US"/>
        </w:rPr>
        <w:t>батьками</w:t>
      </w:r>
      <w:r w:rsidRPr="008B1171">
        <w:rPr>
          <w:lang w:val="en-US"/>
        </w:rPr>
        <w:t></w:t>
      </w:r>
      <w:r w:rsidRPr="008B1171">
        <w:rPr>
          <w:lang w:val="en-US"/>
        </w:rPr>
        <w:t></w:t>
      </w:r>
      <w:r w:rsidRPr="008B1171">
        <w:rPr>
          <w:rFonts w:hint="eastAsia"/>
          <w:lang w:val="en-US"/>
        </w:rPr>
        <w:t>за</w:t>
      </w:r>
    </w:p>
    <w:p w:rsidR="008B1171" w:rsidRPr="008B1171" w:rsidRDefault="008B1171" w:rsidP="008B1171">
      <w:pPr>
        <w:rPr>
          <w:lang w:val="en-US"/>
        </w:rPr>
      </w:pPr>
      <w:r w:rsidRPr="008B1171">
        <w:rPr>
          <w:rFonts w:hint="eastAsia"/>
          <w:lang w:val="en-US"/>
        </w:rPr>
        <w:t>ріднею</w:t>
      </w:r>
      <w:r w:rsidRPr="008B1171">
        <w:rPr>
          <w:lang w:val="en-US"/>
        </w:rPr>
        <w:t></w:t>
      </w:r>
      <w:r w:rsidRPr="008B1171">
        <w:rPr>
          <w:lang w:val="en-US"/>
        </w:rPr>
        <w:t></w:t>
      </w:r>
      <w:r w:rsidRPr="008B1171">
        <w:rPr>
          <w:rFonts w:hint="eastAsia"/>
          <w:lang w:val="en-US"/>
        </w:rPr>
        <w:t>Образи</w:t>
      </w:r>
      <w:r w:rsidRPr="008B1171">
        <w:rPr>
          <w:lang w:val="en-US"/>
        </w:rPr>
        <w:t></w:t>
      </w:r>
      <w:r w:rsidRPr="008B1171">
        <w:rPr>
          <w:rFonts w:hint="eastAsia"/>
          <w:lang w:val="en-US"/>
        </w:rPr>
        <w:t>батька</w:t>
      </w:r>
      <w:r w:rsidRPr="008B1171">
        <w:rPr>
          <w:lang w:val="en-US"/>
        </w:rPr>
        <w:t></w:t>
      </w:r>
      <w:r w:rsidRPr="008B1171">
        <w:rPr>
          <w:rFonts w:hint="eastAsia"/>
          <w:lang w:val="en-US"/>
        </w:rPr>
        <w:t>та</w:t>
      </w:r>
      <w:r w:rsidRPr="008B1171">
        <w:rPr>
          <w:lang w:val="en-US"/>
        </w:rPr>
        <w:t></w:t>
      </w:r>
      <w:r w:rsidRPr="008B1171">
        <w:rPr>
          <w:rFonts w:hint="eastAsia"/>
          <w:lang w:val="en-US"/>
        </w:rPr>
        <w:t>матері</w:t>
      </w:r>
      <w:r w:rsidRPr="008B1171">
        <w:rPr>
          <w:lang w:val="en-US"/>
        </w:rPr>
        <w:t></w:t>
      </w:r>
      <w:r w:rsidRPr="008B1171">
        <w:rPr>
          <w:rFonts w:hint="eastAsia"/>
          <w:lang w:val="en-US"/>
        </w:rPr>
        <w:t>практично</w:t>
      </w:r>
      <w:r w:rsidRPr="008B1171">
        <w:rPr>
          <w:lang w:val="en-US"/>
        </w:rPr>
        <w:t></w:t>
      </w:r>
      <w:r w:rsidRPr="008B1171">
        <w:rPr>
          <w:rFonts w:hint="eastAsia"/>
          <w:lang w:val="en-US"/>
        </w:rPr>
        <w:t>відсутні</w:t>
      </w:r>
      <w:r w:rsidRPr="008B1171">
        <w:rPr>
          <w:lang w:val="en-US"/>
        </w:rPr>
        <w:t></w:t>
      </w:r>
      <w:r w:rsidRPr="008B1171">
        <w:rPr>
          <w:rFonts w:hint="eastAsia"/>
          <w:lang w:val="en-US"/>
        </w:rPr>
        <w:t>в</w:t>
      </w:r>
      <w:r w:rsidRPr="008B1171">
        <w:rPr>
          <w:lang w:val="en-US"/>
        </w:rPr>
        <w:t></w:t>
      </w:r>
      <w:r w:rsidRPr="008B1171">
        <w:rPr>
          <w:rFonts w:hint="eastAsia"/>
          <w:lang w:val="en-US"/>
        </w:rPr>
        <w:t>описі</w:t>
      </w:r>
      <w:r w:rsidRPr="008B1171">
        <w:rPr>
          <w:lang w:val="en-US"/>
        </w:rPr>
        <w:t></w:t>
      </w:r>
      <w:r w:rsidRPr="008B1171">
        <w:rPr>
          <w:rFonts w:hint="eastAsia"/>
          <w:lang w:val="en-US"/>
        </w:rPr>
        <w:t>родинно</w:t>
      </w:r>
      <w:r w:rsidRPr="008B1171">
        <w:rPr>
          <w:lang w:val="en-US"/>
        </w:rPr>
        <w:t></w:t>
      </w:r>
      <w:r w:rsidRPr="008B1171">
        <w:rPr>
          <w:rFonts w:hint="eastAsia"/>
          <w:lang w:val="en-US"/>
        </w:rPr>
        <w:t>побутової</w:t>
      </w:r>
    </w:p>
    <w:p w:rsidR="008B1171" w:rsidRPr="008B1171" w:rsidRDefault="008B1171" w:rsidP="008B1171">
      <w:pPr>
        <w:rPr>
          <w:lang w:val="en-US"/>
        </w:rPr>
      </w:pPr>
      <w:r w:rsidRPr="008B1171">
        <w:rPr>
          <w:rFonts w:hint="eastAsia"/>
          <w:lang w:val="en-US"/>
        </w:rPr>
        <w:t>сфери</w:t>
      </w:r>
      <w:r w:rsidRPr="008B1171">
        <w:rPr>
          <w:lang w:val="en-US"/>
        </w:rPr>
        <w:t></w:t>
      </w:r>
    </w:p>
    <w:p w:rsidR="008B1171" w:rsidRPr="008B1171" w:rsidRDefault="008B1171" w:rsidP="008B1171">
      <w:pPr>
        <w:rPr>
          <w:lang w:val="en-US"/>
        </w:rPr>
      </w:pPr>
      <w:r w:rsidRPr="008B1171">
        <w:rPr>
          <w:rFonts w:hint="eastAsia"/>
          <w:lang w:val="en-US"/>
        </w:rPr>
        <w:t>Найвиразніше</w:t>
      </w:r>
      <w:r w:rsidRPr="008B1171">
        <w:rPr>
          <w:lang w:val="en-US"/>
        </w:rPr>
        <w:t></w:t>
      </w:r>
      <w:r w:rsidRPr="008B1171">
        <w:rPr>
          <w:rFonts w:hint="eastAsia"/>
          <w:lang w:val="en-US"/>
        </w:rPr>
        <w:t>описаним</w:t>
      </w:r>
      <w:r w:rsidRPr="008B1171">
        <w:rPr>
          <w:lang w:val="en-US"/>
        </w:rPr>
        <w:t></w:t>
      </w:r>
      <w:r w:rsidRPr="008B1171">
        <w:rPr>
          <w:lang w:val="en-US"/>
        </w:rPr>
        <w:t></w:t>
      </w:r>
      <w:r w:rsidRPr="008B1171">
        <w:rPr>
          <w:rFonts w:hint="eastAsia"/>
          <w:lang w:val="en-US"/>
        </w:rPr>
        <w:t>після</w:t>
      </w:r>
      <w:r w:rsidRPr="008B1171">
        <w:rPr>
          <w:lang w:val="en-US"/>
        </w:rPr>
        <w:t></w:t>
      </w:r>
      <w:r w:rsidRPr="008B1171">
        <w:rPr>
          <w:rFonts w:hint="eastAsia"/>
          <w:lang w:val="en-US"/>
        </w:rPr>
        <w:t>жіночого</w:t>
      </w:r>
      <w:r w:rsidRPr="008B1171">
        <w:rPr>
          <w:lang w:val="en-US"/>
        </w:rPr>
        <w:t></w:t>
      </w:r>
      <w:r w:rsidRPr="008B1171">
        <w:rPr>
          <w:lang w:val="en-US"/>
        </w:rPr>
        <w:t></w:t>
      </w:r>
      <w:r w:rsidRPr="008B1171">
        <w:rPr>
          <w:rFonts w:hint="eastAsia"/>
          <w:lang w:val="en-US"/>
        </w:rPr>
        <w:t>є</w:t>
      </w:r>
      <w:r w:rsidRPr="008B1171">
        <w:rPr>
          <w:lang w:val="en-US"/>
        </w:rPr>
        <w:t></w:t>
      </w:r>
      <w:r w:rsidRPr="008B1171">
        <w:rPr>
          <w:rFonts w:hint="eastAsia"/>
          <w:lang w:val="en-US"/>
        </w:rPr>
        <w:t>образ</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Українська</w:t>
      </w:r>
      <w:r w:rsidRPr="008B1171">
        <w:rPr>
          <w:lang w:val="en-US"/>
        </w:rPr>
        <w:t></w:t>
      </w:r>
      <w:r w:rsidRPr="008B1171">
        <w:rPr>
          <w:rFonts w:hint="eastAsia"/>
          <w:lang w:val="en-US"/>
        </w:rPr>
        <w:t>лірика</w:t>
      </w:r>
    </w:p>
    <w:p w:rsidR="008B1171" w:rsidRPr="008B1171" w:rsidRDefault="008B1171" w:rsidP="008B1171">
      <w:pPr>
        <w:rPr>
          <w:lang w:val="en-US"/>
        </w:rPr>
      </w:pPr>
      <w:r w:rsidRPr="008B1171">
        <w:rPr>
          <w:rFonts w:hint="eastAsia"/>
          <w:lang w:val="en-US"/>
        </w:rPr>
        <w:t>змальовує</w:t>
      </w:r>
      <w:r w:rsidRPr="008B1171">
        <w:rPr>
          <w:lang w:val="en-US"/>
        </w:rPr>
        <w:t></w:t>
      </w:r>
      <w:r w:rsidRPr="008B1171">
        <w:rPr>
          <w:rFonts w:hint="eastAsia"/>
          <w:lang w:val="en-US"/>
        </w:rPr>
        <w:t>найрізноманітніші</w:t>
      </w:r>
      <w:r w:rsidRPr="008B1171">
        <w:rPr>
          <w:lang w:val="en-US"/>
        </w:rPr>
        <w:t></w:t>
      </w:r>
      <w:r w:rsidRPr="008B1171">
        <w:rPr>
          <w:rFonts w:hint="eastAsia"/>
          <w:lang w:val="en-US"/>
        </w:rPr>
        <w:t>ситуації</w:t>
      </w:r>
      <w:r w:rsidRPr="008B1171">
        <w:rPr>
          <w:lang w:val="en-US"/>
        </w:rPr>
        <w:t></w:t>
      </w:r>
      <w:r w:rsidRPr="008B1171">
        <w:rPr>
          <w:rFonts w:hint="eastAsia"/>
          <w:lang w:val="en-US"/>
        </w:rPr>
        <w:t>сімейного</w:t>
      </w:r>
      <w:r w:rsidRPr="008B1171">
        <w:rPr>
          <w:lang w:val="en-US"/>
        </w:rPr>
        <w:t></w:t>
      </w:r>
      <w:r w:rsidRPr="008B1171">
        <w:rPr>
          <w:rFonts w:hint="eastAsia"/>
          <w:lang w:val="en-US"/>
        </w:rPr>
        <w:t>життя</w:t>
      </w:r>
      <w:r w:rsidRPr="008B1171">
        <w:rPr>
          <w:lang w:val="en-US"/>
        </w:rPr>
        <w:t></w:t>
      </w:r>
      <w:r w:rsidRPr="008B1171">
        <w:rPr>
          <w:rFonts w:hint="eastAsia"/>
          <w:lang w:val="en-US"/>
        </w:rPr>
        <w:t>за</w:t>
      </w:r>
      <w:r w:rsidRPr="008B1171">
        <w:rPr>
          <w:lang w:val="en-US"/>
        </w:rPr>
        <w:t></w:t>
      </w:r>
      <w:r w:rsidRPr="008B1171">
        <w:rPr>
          <w:rFonts w:hint="eastAsia"/>
          <w:lang w:val="en-US"/>
        </w:rPr>
        <w:t>участю</w:t>
      </w:r>
      <w:r w:rsidRPr="008B1171">
        <w:rPr>
          <w:lang w:val="en-US"/>
        </w:rPr>
        <w:t></w:t>
      </w:r>
      <w:r w:rsidRPr="008B1171">
        <w:rPr>
          <w:rFonts w:hint="eastAsia"/>
          <w:lang w:val="en-US"/>
        </w:rPr>
        <w:t>цього</w:t>
      </w:r>
      <w:r w:rsidRPr="008B1171">
        <w:rPr>
          <w:lang w:val="en-US"/>
        </w:rPr>
        <w:t></w:t>
      </w:r>
      <w:r w:rsidRPr="008B1171">
        <w:rPr>
          <w:rFonts w:hint="eastAsia"/>
          <w:lang w:val="en-US"/>
        </w:rPr>
        <w:t>персонажа</w:t>
      </w:r>
      <w:r w:rsidRPr="008B1171">
        <w:rPr>
          <w:lang w:val="en-US"/>
        </w:rPr>
        <w:t></w:t>
      </w:r>
    </w:p>
    <w:p w:rsidR="008B1171" w:rsidRPr="008B1171" w:rsidRDefault="008B1171" w:rsidP="008B1171">
      <w:pPr>
        <w:rPr>
          <w:lang w:val="en-US"/>
        </w:rPr>
      </w:pPr>
      <w:r w:rsidRPr="008B1171">
        <w:rPr>
          <w:rFonts w:hint="eastAsia"/>
          <w:lang w:val="en-US"/>
        </w:rPr>
        <w:t>Зазвичай</w:t>
      </w:r>
      <w:r w:rsidRPr="008B1171">
        <w:rPr>
          <w:lang w:val="en-US"/>
        </w:rPr>
        <w:t></w:t>
      </w:r>
      <w:r w:rsidRPr="008B1171">
        <w:rPr>
          <w:rFonts w:hint="eastAsia"/>
          <w:lang w:val="en-US"/>
        </w:rPr>
        <w:t>молодиці</w:t>
      </w:r>
      <w:r w:rsidRPr="008B1171">
        <w:rPr>
          <w:lang w:val="en-US"/>
        </w:rPr>
        <w:t></w:t>
      </w:r>
      <w:r w:rsidRPr="008B1171">
        <w:rPr>
          <w:rFonts w:hint="eastAsia"/>
          <w:lang w:val="en-US"/>
        </w:rPr>
        <w:t>щастить</w:t>
      </w:r>
      <w:r w:rsidRPr="008B1171">
        <w:rPr>
          <w:lang w:val="en-US"/>
        </w:rPr>
        <w:t></w:t>
      </w:r>
      <w:r w:rsidRPr="008B1171">
        <w:rPr>
          <w:rFonts w:hint="eastAsia"/>
          <w:lang w:val="en-US"/>
        </w:rPr>
        <w:t>у</w:t>
      </w:r>
      <w:r w:rsidRPr="008B1171">
        <w:rPr>
          <w:lang w:val="en-US"/>
        </w:rPr>
        <w:t></w:t>
      </w:r>
      <w:r w:rsidRPr="008B1171">
        <w:rPr>
          <w:rFonts w:hint="eastAsia"/>
          <w:lang w:val="en-US"/>
        </w:rPr>
        <w:t>шлюбі</w:t>
      </w:r>
      <w:r w:rsidRPr="008B1171">
        <w:rPr>
          <w:lang w:val="en-US"/>
        </w:rPr>
        <w:t></w:t>
      </w:r>
      <w:r w:rsidRPr="008B1171">
        <w:rPr>
          <w:lang w:val="en-US"/>
        </w:rPr>
        <w:t></w:t>
      </w:r>
      <w:r w:rsidRPr="008B1171">
        <w:rPr>
          <w:rFonts w:hint="eastAsia"/>
          <w:lang w:val="en-US"/>
        </w:rPr>
        <w:t>коханий</w:t>
      </w:r>
      <w:r w:rsidRPr="008B1171">
        <w:rPr>
          <w:lang w:val="en-US"/>
        </w:rPr>
        <w:t></w:t>
      </w:r>
      <w:r w:rsidRPr="008B1171">
        <w:rPr>
          <w:rFonts w:hint="eastAsia"/>
          <w:lang w:val="en-US"/>
        </w:rPr>
        <w:t>допомагає</w:t>
      </w:r>
      <w:r w:rsidRPr="008B1171">
        <w:rPr>
          <w:lang w:val="en-US"/>
        </w:rPr>
        <w:t></w:t>
      </w:r>
      <w:r w:rsidRPr="008B1171">
        <w:rPr>
          <w:rFonts w:hint="eastAsia"/>
          <w:lang w:val="en-US"/>
        </w:rPr>
        <w:t>у</w:t>
      </w:r>
      <w:r w:rsidRPr="008B1171">
        <w:rPr>
          <w:lang w:val="en-US"/>
        </w:rPr>
        <w:t></w:t>
      </w:r>
      <w:r w:rsidRPr="008B1171">
        <w:rPr>
          <w:rFonts w:hint="eastAsia"/>
          <w:lang w:val="en-US"/>
        </w:rPr>
        <w:t>побуті</w:t>
      </w:r>
      <w:r w:rsidRPr="008B1171">
        <w:rPr>
          <w:lang w:val="en-US"/>
        </w:rPr>
        <w:t></w:t>
      </w:r>
      <w:r w:rsidRPr="008B1171">
        <w:rPr>
          <w:lang w:val="en-US"/>
        </w:rPr>
        <w:t></w:t>
      </w:r>
      <w:r w:rsidRPr="008B1171">
        <w:rPr>
          <w:rFonts w:hint="eastAsia"/>
          <w:lang w:val="en-US"/>
        </w:rPr>
        <w:t>захищає</w:t>
      </w:r>
      <w:r w:rsidRPr="008B1171">
        <w:rPr>
          <w:lang w:val="en-US"/>
        </w:rPr>
        <w:t></w:t>
      </w:r>
      <w:r w:rsidRPr="008B1171">
        <w:rPr>
          <w:rFonts w:hint="eastAsia"/>
          <w:lang w:val="en-US"/>
        </w:rPr>
        <w:t>перед</w:t>
      </w:r>
    </w:p>
    <w:p w:rsidR="008B1171" w:rsidRPr="008B1171" w:rsidRDefault="008B1171" w:rsidP="008B1171">
      <w:pPr>
        <w:rPr>
          <w:lang w:val="en-US"/>
        </w:rPr>
      </w:pPr>
      <w:r w:rsidRPr="008B1171">
        <w:rPr>
          <w:rFonts w:hint="eastAsia"/>
          <w:lang w:val="en-US"/>
        </w:rPr>
        <w:t>свекрами</w:t>
      </w:r>
      <w:r w:rsidRPr="008B1171">
        <w:rPr>
          <w:lang w:val="en-US"/>
        </w:rPr>
        <w:t></w:t>
      </w:r>
      <w:r w:rsidRPr="008B1171">
        <w:rPr>
          <w:lang w:val="en-US"/>
        </w:rPr>
        <w:t></w:t>
      </w:r>
      <w:r w:rsidRPr="008B1171">
        <w:rPr>
          <w:rFonts w:hint="eastAsia"/>
          <w:lang w:val="en-US"/>
        </w:rPr>
        <w:t>найбільше</w:t>
      </w:r>
      <w:r w:rsidRPr="008B1171">
        <w:rPr>
          <w:lang w:val="en-US"/>
        </w:rPr>
        <w:t></w:t>
      </w:r>
      <w:r w:rsidRPr="008B1171">
        <w:rPr>
          <w:rFonts w:hint="eastAsia"/>
          <w:lang w:val="en-US"/>
        </w:rPr>
        <w:t>–</w:t>
      </w:r>
      <w:r w:rsidRPr="008B1171">
        <w:rPr>
          <w:lang w:val="en-US"/>
        </w:rPr>
        <w:t></w:t>
      </w:r>
      <w:r w:rsidRPr="008B1171">
        <w:rPr>
          <w:rFonts w:hint="eastAsia"/>
          <w:lang w:val="en-US"/>
        </w:rPr>
        <w:t>свекрухою</w:t>
      </w:r>
      <w:r w:rsidRPr="008B1171">
        <w:rPr>
          <w:lang w:val="en-US"/>
        </w:rPr>
        <w:t></w:t>
      </w:r>
      <w:r w:rsidRPr="008B1171">
        <w:rPr>
          <w:lang w:val="en-US"/>
        </w:rPr>
        <w:t></w:t>
      </w:r>
      <w:r w:rsidRPr="008B1171">
        <w:rPr>
          <w:rFonts w:hint="eastAsia"/>
          <w:lang w:val="en-US"/>
        </w:rPr>
        <w:t>дбайливо</w:t>
      </w:r>
      <w:r w:rsidRPr="008B1171">
        <w:rPr>
          <w:lang w:val="en-US"/>
        </w:rPr>
        <w:t></w:t>
      </w:r>
      <w:r w:rsidRPr="008B1171">
        <w:rPr>
          <w:rFonts w:hint="eastAsia"/>
          <w:lang w:val="en-US"/>
        </w:rPr>
        <w:t>веде</w:t>
      </w:r>
      <w:r w:rsidRPr="008B1171">
        <w:rPr>
          <w:lang w:val="en-US"/>
        </w:rPr>
        <w:t></w:t>
      </w:r>
      <w:r w:rsidRPr="008B1171">
        <w:rPr>
          <w:rFonts w:hint="eastAsia"/>
          <w:lang w:val="en-US"/>
        </w:rPr>
        <w:t>господарство</w:t>
      </w:r>
      <w:r w:rsidRPr="008B1171">
        <w:rPr>
          <w:lang w:val="en-US"/>
        </w:rPr>
        <w:t></w:t>
      </w:r>
      <w:r w:rsidRPr="008B1171">
        <w:rPr>
          <w:lang w:val="en-US"/>
        </w:rPr>
        <w:t></w:t>
      </w:r>
      <w:r w:rsidRPr="008B1171">
        <w:rPr>
          <w:rFonts w:hint="eastAsia"/>
          <w:lang w:val="en-US"/>
        </w:rPr>
        <w:t>Таких</w:t>
      </w:r>
      <w:r w:rsidRPr="008B1171">
        <w:rPr>
          <w:lang w:val="en-US"/>
        </w:rPr>
        <w:t></w:t>
      </w:r>
      <w:r w:rsidRPr="008B1171">
        <w:rPr>
          <w:rFonts w:hint="eastAsia"/>
          <w:lang w:val="en-US"/>
        </w:rPr>
        <w:t>прикладів</w:t>
      </w:r>
    </w:p>
    <w:p w:rsidR="008B1171" w:rsidRPr="008B1171" w:rsidRDefault="008B1171" w:rsidP="008B1171">
      <w:pPr>
        <w:rPr>
          <w:lang w:val="en-US"/>
        </w:rPr>
      </w:pPr>
      <w:r w:rsidRPr="008B1171">
        <w:rPr>
          <w:rFonts w:hint="eastAsia"/>
          <w:lang w:val="en-US"/>
        </w:rPr>
        <w:t>спостерігаємо</w:t>
      </w:r>
      <w:r w:rsidRPr="008B1171">
        <w:rPr>
          <w:lang w:val="en-US"/>
        </w:rPr>
        <w:t></w:t>
      </w:r>
      <w:r w:rsidRPr="008B1171">
        <w:rPr>
          <w:rFonts w:hint="eastAsia"/>
          <w:lang w:val="en-US"/>
        </w:rPr>
        <w:t>справді</w:t>
      </w:r>
      <w:r w:rsidRPr="008B1171">
        <w:rPr>
          <w:lang w:val="en-US"/>
        </w:rPr>
        <w:t></w:t>
      </w:r>
      <w:r w:rsidRPr="008B1171">
        <w:rPr>
          <w:rFonts w:hint="eastAsia"/>
          <w:lang w:val="en-US"/>
        </w:rPr>
        <w:t>багато</w:t>
      </w:r>
      <w:r w:rsidRPr="008B1171">
        <w:rPr>
          <w:lang w:val="en-US"/>
        </w:rPr>
        <w:t></w:t>
      </w:r>
      <w:r w:rsidRPr="008B1171">
        <w:rPr>
          <w:rFonts w:hint="eastAsia"/>
          <w:lang w:val="en-US"/>
        </w:rPr>
        <w:t>у</w:t>
      </w:r>
      <w:r w:rsidRPr="008B1171">
        <w:rPr>
          <w:lang w:val="en-US"/>
        </w:rPr>
        <w:t></w:t>
      </w:r>
      <w:r w:rsidRPr="008B1171">
        <w:rPr>
          <w:rFonts w:hint="eastAsia"/>
          <w:lang w:val="en-US"/>
        </w:rPr>
        <w:t>текстах</w:t>
      </w:r>
      <w:r w:rsidRPr="008B1171">
        <w:rPr>
          <w:lang w:val="en-US"/>
        </w:rPr>
        <w:t></w:t>
      </w:r>
      <w:r w:rsidRPr="008B1171">
        <w:rPr>
          <w:rFonts w:hint="eastAsia"/>
          <w:lang w:val="en-US"/>
        </w:rPr>
        <w:t>жіночих</w:t>
      </w:r>
      <w:r w:rsidRPr="008B1171">
        <w:rPr>
          <w:lang w:val="en-US"/>
        </w:rPr>
        <w:t></w:t>
      </w:r>
      <w:r w:rsidRPr="008B1171">
        <w:rPr>
          <w:rFonts w:hint="eastAsia"/>
          <w:lang w:val="en-US"/>
        </w:rPr>
        <w:t>пісень</w:t>
      </w:r>
      <w:r w:rsidRPr="008B1171">
        <w:rPr>
          <w:lang w:val="en-US"/>
        </w:rPr>
        <w:t></w:t>
      </w:r>
      <w:r w:rsidRPr="008B1171">
        <w:rPr>
          <w:lang w:val="en-US"/>
        </w:rPr>
        <w:t></w:t>
      </w:r>
      <w:r w:rsidRPr="008B1171">
        <w:rPr>
          <w:rFonts w:hint="eastAsia"/>
          <w:lang w:val="en-US"/>
        </w:rPr>
        <w:t>Дещо</w:t>
      </w:r>
      <w:r w:rsidRPr="008B1171">
        <w:rPr>
          <w:lang w:val="en-US"/>
        </w:rPr>
        <w:t></w:t>
      </w:r>
      <w:r w:rsidRPr="008B1171">
        <w:rPr>
          <w:rFonts w:hint="eastAsia"/>
          <w:lang w:val="en-US"/>
        </w:rPr>
        <w:t>неоднозначно</w:t>
      </w:r>
    </w:p>
    <w:p w:rsidR="008B1171" w:rsidRPr="008B1171" w:rsidRDefault="008B1171" w:rsidP="008B1171">
      <w:pPr>
        <w:rPr>
          <w:lang w:val="en-US"/>
        </w:rPr>
      </w:pPr>
      <w:r w:rsidRPr="008B1171">
        <w:rPr>
          <w:rFonts w:hint="eastAsia"/>
          <w:lang w:val="en-US"/>
        </w:rPr>
        <w:t>національні</w:t>
      </w:r>
      <w:r w:rsidRPr="008B1171">
        <w:rPr>
          <w:lang w:val="en-US"/>
        </w:rPr>
        <w:t></w:t>
      </w:r>
      <w:r w:rsidRPr="008B1171">
        <w:rPr>
          <w:rFonts w:hint="eastAsia"/>
          <w:lang w:val="en-US"/>
        </w:rPr>
        <w:t>традиції</w:t>
      </w:r>
      <w:r w:rsidRPr="008B1171">
        <w:rPr>
          <w:lang w:val="en-US"/>
        </w:rPr>
        <w:t></w:t>
      </w:r>
      <w:r w:rsidRPr="008B1171">
        <w:rPr>
          <w:rFonts w:hint="eastAsia"/>
          <w:lang w:val="en-US"/>
        </w:rPr>
        <w:t>українців</w:t>
      </w:r>
      <w:r w:rsidRPr="008B1171">
        <w:rPr>
          <w:lang w:val="en-US"/>
        </w:rPr>
        <w:t></w:t>
      </w:r>
      <w:r w:rsidRPr="008B1171">
        <w:rPr>
          <w:rFonts w:hint="eastAsia"/>
          <w:lang w:val="en-US"/>
        </w:rPr>
        <w:t>представляють</w:t>
      </w:r>
      <w:r w:rsidRPr="008B1171">
        <w:rPr>
          <w:lang w:val="en-US"/>
        </w:rPr>
        <w:t></w:t>
      </w:r>
      <w:r w:rsidRPr="008B1171">
        <w:rPr>
          <w:rFonts w:hint="eastAsia"/>
          <w:lang w:val="en-US"/>
        </w:rPr>
        <w:t>нерівний</w:t>
      </w:r>
      <w:r w:rsidRPr="008B1171">
        <w:rPr>
          <w:lang w:val="en-US"/>
        </w:rPr>
        <w:t></w:t>
      </w:r>
      <w:r w:rsidRPr="008B1171">
        <w:rPr>
          <w:rFonts w:hint="eastAsia"/>
          <w:lang w:val="en-US"/>
        </w:rPr>
        <w:t>шлюб</w:t>
      </w:r>
      <w:r w:rsidRPr="008B1171">
        <w:rPr>
          <w:lang w:val="en-US"/>
        </w:rPr>
        <w:t></w:t>
      </w:r>
      <w:r w:rsidRPr="008B1171">
        <w:rPr>
          <w:rFonts w:hint="eastAsia"/>
          <w:lang w:val="en-US"/>
        </w:rPr>
        <w:t>–</w:t>
      </w:r>
      <w:r w:rsidRPr="008B1171">
        <w:rPr>
          <w:lang w:val="en-US"/>
        </w:rPr>
        <w:t></w:t>
      </w:r>
      <w:r w:rsidRPr="008B1171">
        <w:rPr>
          <w:rFonts w:hint="eastAsia"/>
          <w:lang w:val="en-US"/>
        </w:rPr>
        <w:t>зі</w:t>
      </w:r>
      <w:r w:rsidRPr="008B1171">
        <w:rPr>
          <w:lang w:val="en-US"/>
        </w:rPr>
        <w:t></w:t>
      </w:r>
      <w:r w:rsidRPr="008B1171">
        <w:rPr>
          <w:lang w:val="en-US"/>
        </w:rPr>
        <w:t></w:t>
      </w:r>
      <w:r w:rsidRPr="008B1171">
        <w:rPr>
          <w:rFonts w:hint="eastAsia"/>
          <w:lang w:val="en-US"/>
        </w:rPr>
        <w:t>стариганиськом</w:t>
      </w:r>
      <w:r w:rsidRPr="008B1171">
        <w:rPr>
          <w:lang w:val="en-US"/>
        </w:rPr>
        <w:t></w:t>
      </w:r>
    </w:p>
    <w:p w:rsidR="008B1171" w:rsidRPr="008B1171" w:rsidRDefault="008B1171" w:rsidP="008B1171">
      <w:pPr>
        <w:rPr>
          <w:lang w:val="en-US"/>
        </w:rPr>
      </w:pPr>
      <w:r w:rsidRPr="008B1171">
        <w:rPr>
          <w:rFonts w:hint="eastAsia"/>
          <w:lang w:val="en-US"/>
        </w:rPr>
        <w:t>або</w:t>
      </w:r>
      <w:r w:rsidRPr="008B1171">
        <w:rPr>
          <w:lang w:val="en-US"/>
        </w:rPr>
        <w:t></w:t>
      </w:r>
      <w:r w:rsidRPr="008B1171">
        <w:rPr>
          <w:rFonts w:hint="eastAsia"/>
          <w:lang w:val="en-US"/>
        </w:rPr>
        <w:t>ж</w:t>
      </w:r>
      <w:r w:rsidRPr="008B1171">
        <w:rPr>
          <w:lang w:val="en-US"/>
        </w:rPr>
        <w:t></w:t>
      </w:r>
      <w:r w:rsidRPr="008B1171">
        <w:rPr>
          <w:rFonts w:hint="eastAsia"/>
          <w:lang w:val="en-US"/>
        </w:rPr>
        <w:t>із</w:t>
      </w:r>
      <w:r w:rsidRPr="008B1171">
        <w:rPr>
          <w:lang w:val="en-US"/>
        </w:rPr>
        <w:t></w:t>
      </w:r>
      <w:r w:rsidRPr="008B1171">
        <w:rPr>
          <w:lang w:val="en-US"/>
        </w:rPr>
        <w:t></w:t>
      </w:r>
      <w:r w:rsidRPr="008B1171">
        <w:rPr>
          <w:rFonts w:hint="eastAsia"/>
          <w:lang w:val="en-US"/>
        </w:rPr>
        <w:t>недоростком</w:t>
      </w:r>
      <w:r w:rsidRPr="008B1171">
        <w:rPr>
          <w:lang w:val="en-US"/>
        </w:rPr>
        <w:t></w:t>
      </w:r>
      <w:r w:rsidRPr="008B1171">
        <w:rPr>
          <w:lang w:val="en-US"/>
        </w:rPr>
        <w:t></w:t>
      </w:r>
      <w:r w:rsidRPr="008B1171">
        <w:rPr>
          <w:lang w:val="en-US"/>
        </w:rPr>
        <w:t></w:t>
      </w:r>
      <w:r w:rsidRPr="008B1171">
        <w:rPr>
          <w:rFonts w:hint="eastAsia"/>
          <w:lang w:val="en-US"/>
        </w:rPr>
        <w:t>Найчастіше</w:t>
      </w:r>
      <w:r w:rsidRPr="008B1171">
        <w:rPr>
          <w:lang w:val="en-US"/>
        </w:rPr>
        <w:t></w:t>
      </w:r>
      <w:r w:rsidRPr="008B1171">
        <w:rPr>
          <w:rFonts w:hint="eastAsia"/>
          <w:lang w:val="en-US"/>
        </w:rPr>
        <w:t>таке</w:t>
      </w:r>
      <w:r w:rsidRPr="008B1171">
        <w:rPr>
          <w:lang w:val="en-US"/>
        </w:rPr>
        <w:t></w:t>
      </w:r>
      <w:r w:rsidRPr="008B1171">
        <w:rPr>
          <w:rFonts w:hint="eastAsia"/>
          <w:lang w:val="en-US"/>
        </w:rPr>
        <w:t>одруження</w:t>
      </w:r>
      <w:r w:rsidRPr="008B1171">
        <w:rPr>
          <w:lang w:val="en-US"/>
        </w:rPr>
        <w:t></w:t>
      </w:r>
      <w:r w:rsidRPr="008B1171">
        <w:rPr>
          <w:rFonts w:hint="eastAsia"/>
          <w:lang w:val="en-US"/>
        </w:rPr>
        <w:t>відбувається</w:t>
      </w:r>
      <w:r w:rsidRPr="008B1171">
        <w:rPr>
          <w:lang w:val="en-US"/>
        </w:rPr>
        <w:t></w:t>
      </w:r>
      <w:r w:rsidRPr="008B1171">
        <w:rPr>
          <w:rFonts w:hint="eastAsia"/>
          <w:lang w:val="en-US"/>
        </w:rPr>
        <w:t>із</w:t>
      </w:r>
      <w:r w:rsidRPr="008B1171">
        <w:rPr>
          <w:lang w:val="en-US"/>
        </w:rPr>
        <w:t></w:t>
      </w:r>
      <w:r w:rsidRPr="008B1171">
        <w:rPr>
          <w:rFonts w:hint="eastAsia"/>
          <w:lang w:val="en-US"/>
        </w:rPr>
        <w:t>примусу</w:t>
      </w:r>
      <w:r w:rsidRPr="008B1171">
        <w:rPr>
          <w:lang w:val="en-US"/>
        </w:rPr>
        <w:t></w:t>
      </w:r>
      <w:r w:rsidRPr="008B1171">
        <w:rPr>
          <w:lang w:val="en-US"/>
        </w:rPr>
        <w:t></w:t>
      </w:r>
      <w:r w:rsidRPr="008B1171">
        <w:rPr>
          <w:rFonts w:hint="eastAsia"/>
          <w:lang w:val="en-US"/>
        </w:rPr>
        <w:t>бо</w:t>
      </w:r>
      <w:r w:rsidRPr="008B1171">
        <w:rPr>
          <w:lang w:val="en-US"/>
        </w:rPr>
        <w:t></w:t>
      </w:r>
      <w:r w:rsidRPr="008B1171">
        <w:rPr>
          <w:rFonts w:hint="eastAsia"/>
          <w:lang w:val="en-US"/>
        </w:rPr>
        <w:t>ні</w:t>
      </w:r>
    </w:p>
    <w:p w:rsidR="008B1171" w:rsidRPr="008B1171" w:rsidRDefault="008B1171" w:rsidP="008B1171">
      <w:pPr>
        <w:rPr>
          <w:lang w:val="en-US"/>
        </w:rPr>
      </w:pPr>
      <w:r w:rsidRPr="008B1171">
        <w:rPr>
          <w:rFonts w:hint="eastAsia"/>
          <w:lang w:val="en-US"/>
        </w:rPr>
        <w:t>до</w:t>
      </w:r>
      <w:r w:rsidRPr="008B1171">
        <w:rPr>
          <w:lang w:val="en-US"/>
        </w:rPr>
        <w:t></w:t>
      </w:r>
      <w:r w:rsidRPr="008B1171">
        <w:rPr>
          <w:rFonts w:hint="eastAsia"/>
          <w:lang w:val="en-US"/>
        </w:rPr>
        <w:t>старого</w:t>
      </w:r>
      <w:r w:rsidRPr="008B1171">
        <w:rPr>
          <w:lang w:val="en-US"/>
        </w:rPr>
        <w:t></w:t>
      </w:r>
      <w:r w:rsidRPr="008B1171">
        <w:rPr>
          <w:lang w:val="en-US"/>
        </w:rPr>
        <w:t></w:t>
      </w:r>
      <w:r w:rsidRPr="008B1171">
        <w:rPr>
          <w:rFonts w:hint="eastAsia"/>
          <w:lang w:val="en-US"/>
        </w:rPr>
        <w:t>ні</w:t>
      </w:r>
      <w:r w:rsidRPr="008B1171">
        <w:rPr>
          <w:lang w:val="en-US"/>
        </w:rPr>
        <w:t></w:t>
      </w:r>
      <w:r w:rsidRPr="008B1171">
        <w:rPr>
          <w:rFonts w:hint="eastAsia"/>
          <w:lang w:val="en-US"/>
        </w:rPr>
        <w:t>до</w:t>
      </w:r>
      <w:r w:rsidRPr="008B1171">
        <w:rPr>
          <w:lang w:val="en-US"/>
        </w:rPr>
        <w:t></w:t>
      </w:r>
      <w:r w:rsidRPr="008B1171">
        <w:rPr>
          <w:rFonts w:hint="eastAsia"/>
          <w:lang w:val="en-US"/>
        </w:rPr>
        <w:t>юного</w:t>
      </w:r>
      <w:r w:rsidRPr="008B1171">
        <w:rPr>
          <w:lang w:val="en-US"/>
        </w:rPr>
        <w:t></w:t>
      </w:r>
      <w:r w:rsidRPr="008B1171">
        <w:rPr>
          <w:rFonts w:hint="eastAsia"/>
          <w:lang w:val="en-US"/>
        </w:rPr>
        <w:t>молодиця</w:t>
      </w:r>
      <w:r w:rsidRPr="008B1171">
        <w:rPr>
          <w:lang w:val="en-US"/>
        </w:rPr>
        <w:t></w:t>
      </w:r>
      <w:r w:rsidRPr="008B1171">
        <w:rPr>
          <w:rFonts w:hint="eastAsia"/>
          <w:lang w:val="en-US"/>
        </w:rPr>
        <w:t>не</w:t>
      </w:r>
      <w:r w:rsidRPr="008B1171">
        <w:rPr>
          <w:lang w:val="en-US"/>
        </w:rPr>
        <w:t></w:t>
      </w:r>
      <w:r w:rsidRPr="008B1171">
        <w:rPr>
          <w:rFonts w:hint="eastAsia"/>
          <w:lang w:val="en-US"/>
        </w:rPr>
        <w:t>проявляє</w:t>
      </w:r>
      <w:r w:rsidRPr="008B1171">
        <w:rPr>
          <w:lang w:val="en-US"/>
        </w:rPr>
        <w:t></w:t>
      </w:r>
      <w:r w:rsidRPr="008B1171">
        <w:rPr>
          <w:rFonts w:hint="eastAsia"/>
          <w:lang w:val="en-US"/>
        </w:rPr>
        <w:t>світлих</w:t>
      </w:r>
      <w:r w:rsidRPr="008B1171">
        <w:rPr>
          <w:lang w:val="en-US"/>
        </w:rPr>
        <w:t></w:t>
      </w:r>
      <w:r w:rsidRPr="008B1171">
        <w:rPr>
          <w:rFonts w:hint="eastAsia"/>
          <w:lang w:val="en-US"/>
        </w:rPr>
        <w:t>почуттів</w:t>
      </w:r>
      <w:r w:rsidRPr="008B1171">
        <w:rPr>
          <w:lang w:val="en-US"/>
        </w:rPr>
        <w:t></w:t>
      </w:r>
      <w:r w:rsidRPr="008B1171">
        <w:rPr>
          <w:lang w:val="en-US"/>
        </w:rPr>
        <w:t></w:t>
      </w:r>
      <w:r w:rsidRPr="008B1171">
        <w:rPr>
          <w:rFonts w:hint="eastAsia"/>
          <w:lang w:val="en-US"/>
        </w:rPr>
        <w:t>постійно</w:t>
      </w:r>
    </w:p>
    <w:p w:rsidR="008B1171" w:rsidRPr="008B1171" w:rsidRDefault="008B1171" w:rsidP="008B1171">
      <w:pPr>
        <w:rPr>
          <w:lang w:val="en-US"/>
        </w:rPr>
      </w:pPr>
      <w:r w:rsidRPr="008B1171">
        <w:rPr>
          <w:rFonts w:hint="eastAsia"/>
          <w:lang w:val="en-US"/>
        </w:rPr>
        <w:t>висміюючи</w:t>
      </w:r>
      <w:r w:rsidRPr="008B1171">
        <w:rPr>
          <w:lang w:val="en-US"/>
        </w:rPr>
        <w:t></w:t>
      </w:r>
      <w:r w:rsidRPr="008B1171">
        <w:rPr>
          <w:rFonts w:hint="eastAsia"/>
          <w:lang w:val="en-US"/>
        </w:rPr>
        <w:t>їх</w:t>
      </w:r>
      <w:r w:rsidRPr="008B1171">
        <w:rPr>
          <w:lang w:val="en-US"/>
        </w:rPr>
        <w:t></w:t>
      </w:r>
      <w:r w:rsidRPr="008B1171">
        <w:rPr>
          <w:rFonts w:hint="eastAsia"/>
          <w:lang w:val="en-US"/>
        </w:rPr>
        <w:t>та</w:t>
      </w:r>
      <w:r w:rsidRPr="008B1171">
        <w:rPr>
          <w:lang w:val="en-US"/>
        </w:rPr>
        <w:t></w:t>
      </w:r>
      <w:r w:rsidRPr="008B1171">
        <w:rPr>
          <w:rFonts w:hint="eastAsia"/>
          <w:lang w:val="en-US"/>
        </w:rPr>
        <w:t>нарікаючи</w:t>
      </w:r>
      <w:r w:rsidRPr="008B1171">
        <w:rPr>
          <w:lang w:val="en-US"/>
        </w:rPr>
        <w:t></w:t>
      </w:r>
      <w:r w:rsidRPr="008B1171">
        <w:rPr>
          <w:rFonts w:hint="eastAsia"/>
          <w:lang w:val="en-US"/>
        </w:rPr>
        <w:t>на</w:t>
      </w:r>
      <w:r w:rsidRPr="008B1171">
        <w:rPr>
          <w:lang w:val="en-US"/>
        </w:rPr>
        <w:t></w:t>
      </w:r>
      <w:r w:rsidRPr="008B1171">
        <w:rPr>
          <w:rFonts w:hint="eastAsia"/>
          <w:lang w:val="en-US"/>
        </w:rPr>
        <w:t>долю</w:t>
      </w:r>
      <w:r w:rsidRPr="008B1171">
        <w:rPr>
          <w:lang w:val="en-US"/>
        </w:rPr>
        <w:t></w:t>
      </w:r>
      <w:r w:rsidRPr="008B1171">
        <w:rPr>
          <w:lang w:val="en-US"/>
        </w:rPr>
        <w:t></w:t>
      </w:r>
      <w:r w:rsidRPr="008B1171">
        <w:rPr>
          <w:rFonts w:hint="eastAsia"/>
          <w:lang w:val="en-US"/>
        </w:rPr>
        <w:t>Зразок</w:t>
      </w:r>
      <w:r w:rsidRPr="008B1171">
        <w:rPr>
          <w:lang w:val="en-US"/>
        </w:rPr>
        <w:t></w:t>
      </w:r>
      <w:r w:rsidRPr="008B1171">
        <w:rPr>
          <w:rFonts w:hint="eastAsia"/>
          <w:lang w:val="en-US"/>
        </w:rPr>
        <w:t>родинної</w:t>
      </w:r>
      <w:r w:rsidRPr="008B1171">
        <w:rPr>
          <w:lang w:val="en-US"/>
        </w:rPr>
        <w:t></w:t>
      </w:r>
      <w:r w:rsidRPr="008B1171">
        <w:rPr>
          <w:rFonts w:hint="eastAsia"/>
          <w:lang w:val="en-US"/>
        </w:rPr>
        <w:t>ідилії</w:t>
      </w:r>
      <w:r w:rsidRPr="008B1171">
        <w:rPr>
          <w:lang w:val="en-US"/>
        </w:rPr>
        <w:t></w:t>
      </w:r>
      <w:r w:rsidRPr="008B1171">
        <w:rPr>
          <w:rFonts w:hint="eastAsia"/>
          <w:lang w:val="en-US"/>
        </w:rPr>
        <w:t>–</w:t>
      </w:r>
      <w:r w:rsidRPr="008B1171">
        <w:rPr>
          <w:lang w:val="en-US"/>
        </w:rPr>
        <w:t></w:t>
      </w:r>
      <w:r w:rsidRPr="008B1171">
        <w:rPr>
          <w:rFonts w:hint="eastAsia"/>
          <w:lang w:val="en-US"/>
        </w:rPr>
        <w:t>одруження</w:t>
      </w:r>
      <w:r w:rsidRPr="008B1171">
        <w:rPr>
          <w:lang w:val="en-US"/>
        </w:rPr>
        <w:t></w:t>
      </w:r>
      <w:r w:rsidRPr="008B1171">
        <w:rPr>
          <w:rFonts w:hint="eastAsia"/>
          <w:lang w:val="en-US"/>
        </w:rPr>
        <w:t>із</w:t>
      </w:r>
      <w:r w:rsidRPr="008B1171">
        <w:rPr>
          <w:lang w:val="en-US"/>
        </w:rPr>
        <w:t></w:t>
      </w:r>
      <w:r w:rsidRPr="008B1171">
        <w:rPr>
          <w:rFonts w:hint="eastAsia"/>
          <w:lang w:val="en-US"/>
        </w:rPr>
        <w:t>рівнею</w:t>
      </w:r>
      <w:r w:rsidRPr="008B1171">
        <w:rPr>
          <w:lang w:val="en-US"/>
        </w:rPr>
        <w:t></w:t>
      </w:r>
    </w:p>
    <w:p w:rsidR="008B1171" w:rsidRPr="008B1171" w:rsidRDefault="008B1171" w:rsidP="008B1171">
      <w:pPr>
        <w:rPr>
          <w:lang w:val="en-US"/>
        </w:rPr>
      </w:pPr>
      <w:r w:rsidRPr="008B1171">
        <w:rPr>
          <w:rFonts w:hint="eastAsia"/>
          <w:lang w:val="en-US"/>
        </w:rPr>
        <w:t>однак</w:t>
      </w:r>
      <w:r w:rsidRPr="008B1171">
        <w:rPr>
          <w:lang w:val="en-US"/>
        </w:rPr>
        <w:t></w:t>
      </w:r>
      <w:r w:rsidRPr="008B1171">
        <w:rPr>
          <w:lang w:val="en-US"/>
        </w:rPr>
        <w:t></w:t>
      </w:r>
      <w:r w:rsidRPr="008B1171">
        <w:rPr>
          <w:rFonts w:hint="eastAsia"/>
          <w:lang w:val="en-US"/>
        </w:rPr>
        <w:t>зауважмо</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і</w:t>
      </w:r>
      <w:r w:rsidRPr="008B1171">
        <w:rPr>
          <w:lang w:val="en-US"/>
        </w:rPr>
        <w:t></w:t>
      </w:r>
      <w:r w:rsidRPr="008B1171">
        <w:rPr>
          <w:rFonts w:hint="eastAsia"/>
          <w:lang w:val="en-US"/>
        </w:rPr>
        <w:t>серед</w:t>
      </w:r>
      <w:r w:rsidRPr="008B1171">
        <w:rPr>
          <w:lang w:val="en-US"/>
        </w:rPr>
        <w:t></w:t>
      </w:r>
      <w:r w:rsidRPr="008B1171">
        <w:rPr>
          <w:lang w:val="en-US"/>
        </w:rPr>
        <w:t></w:t>
      </w:r>
      <w:r w:rsidRPr="008B1171">
        <w:rPr>
          <w:rFonts w:hint="eastAsia"/>
          <w:lang w:val="en-US"/>
        </w:rPr>
        <w:t>нерівних</w:t>
      </w:r>
      <w:r w:rsidRPr="008B1171">
        <w:rPr>
          <w:lang w:val="en-US"/>
        </w:rPr>
        <w:t></w:t>
      </w:r>
      <w:r w:rsidRPr="008B1171">
        <w:rPr>
          <w:lang w:val="en-US"/>
        </w:rPr>
        <w:t></w:t>
      </w:r>
      <w:r w:rsidRPr="008B1171">
        <w:rPr>
          <w:rFonts w:hint="eastAsia"/>
          <w:lang w:val="en-US"/>
        </w:rPr>
        <w:t>шлюбів</w:t>
      </w:r>
      <w:r w:rsidRPr="008B1171">
        <w:rPr>
          <w:lang w:val="en-US"/>
        </w:rPr>
        <w:t></w:t>
      </w:r>
      <w:r w:rsidRPr="008B1171">
        <w:rPr>
          <w:rFonts w:hint="eastAsia"/>
          <w:lang w:val="en-US"/>
        </w:rPr>
        <w:t>у</w:t>
      </w:r>
      <w:r w:rsidRPr="008B1171">
        <w:rPr>
          <w:lang w:val="en-US"/>
        </w:rPr>
        <w:t></w:t>
      </w:r>
      <w:r w:rsidRPr="008B1171">
        <w:rPr>
          <w:rFonts w:hint="eastAsia"/>
          <w:lang w:val="en-US"/>
        </w:rPr>
        <w:t>фольклорі</w:t>
      </w:r>
      <w:r w:rsidRPr="008B1171">
        <w:rPr>
          <w:lang w:val="en-US"/>
        </w:rPr>
        <w:t></w:t>
      </w:r>
      <w:r w:rsidRPr="008B1171">
        <w:rPr>
          <w:rFonts w:hint="eastAsia"/>
          <w:lang w:val="en-US"/>
        </w:rPr>
        <w:t>існують</w:t>
      </w:r>
      <w:r w:rsidRPr="008B1171">
        <w:rPr>
          <w:lang w:val="en-US"/>
        </w:rPr>
        <w:t></w:t>
      </w:r>
      <w:r w:rsidRPr="008B1171">
        <w:rPr>
          <w:rFonts w:hint="eastAsia"/>
          <w:lang w:val="en-US"/>
        </w:rPr>
        <w:t>такі</w:t>
      </w:r>
      <w:r w:rsidRPr="008B1171">
        <w:rPr>
          <w:lang w:val="en-US"/>
        </w:rPr>
        <w:t></w:t>
      </w:r>
      <w:r w:rsidRPr="008B1171">
        <w:rPr>
          <w:lang w:val="en-US"/>
        </w:rPr>
        <w:t></w:t>
      </w:r>
      <w:r w:rsidRPr="008B1171">
        <w:rPr>
          <w:rFonts w:hint="eastAsia"/>
          <w:lang w:val="en-US"/>
        </w:rPr>
        <w:t>де</w:t>
      </w:r>
    </w:p>
    <w:p w:rsidR="008B1171" w:rsidRPr="008B1171" w:rsidRDefault="008B1171" w:rsidP="008B1171">
      <w:pPr>
        <w:rPr>
          <w:lang w:val="en-US"/>
        </w:rPr>
      </w:pPr>
      <w:r w:rsidRPr="008B1171">
        <w:rPr>
          <w:rFonts w:hint="eastAsia"/>
          <w:lang w:val="en-US"/>
        </w:rPr>
        <w:t>дружина</w:t>
      </w:r>
      <w:r w:rsidRPr="008B1171">
        <w:rPr>
          <w:lang w:val="en-US"/>
        </w:rPr>
        <w:t></w:t>
      </w:r>
      <w:r w:rsidRPr="008B1171">
        <w:rPr>
          <w:rFonts w:hint="eastAsia"/>
          <w:lang w:val="en-US"/>
        </w:rPr>
        <w:t>цінує</w:t>
      </w:r>
      <w:r w:rsidRPr="008B1171">
        <w:rPr>
          <w:lang w:val="en-US"/>
        </w:rPr>
        <w:t></w:t>
      </w:r>
      <w:r w:rsidRPr="008B1171">
        <w:rPr>
          <w:rFonts w:hint="eastAsia"/>
          <w:lang w:val="en-US"/>
        </w:rPr>
        <w:t>свою</w:t>
      </w:r>
      <w:r w:rsidRPr="008B1171">
        <w:rPr>
          <w:lang w:val="en-US"/>
        </w:rPr>
        <w:t></w:t>
      </w:r>
      <w:r w:rsidRPr="008B1171">
        <w:rPr>
          <w:rFonts w:hint="eastAsia"/>
          <w:lang w:val="en-US"/>
        </w:rPr>
        <w:t>пару</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він</w:t>
      </w:r>
      <w:r w:rsidRPr="008B1171">
        <w:rPr>
          <w:lang w:val="en-US"/>
        </w:rPr>
        <w:t></w:t>
      </w:r>
      <w:r w:rsidRPr="008B1171">
        <w:rPr>
          <w:rFonts w:hint="eastAsia"/>
          <w:lang w:val="en-US"/>
        </w:rPr>
        <w:t>уміє</w:t>
      </w:r>
      <w:r w:rsidRPr="008B1171">
        <w:rPr>
          <w:lang w:val="en-US"/>
        </w:rPr>
        <w:t></w:t>
      </w:r>
      <w:r w:rsidRPr="008B1171">
        <w:rPr>
          <w:rFonts w:hint="eastAsia"/>
          <w:lang w:val="en-US"/>
        </w:rPr>
        <w:t>мудро</w:t>
      </w:r>
      <w:r w:rsidRPr="008B1171">
        <w:rPr>
          <w:lang w:val="en-US"/>
        </w:rPr>
        <w:t></w:t>
      </w:r>
      <w:r w:rsidRPr="008B1171">
        <w:rPr>
          <w:lang w:val="en-US"/>
        </w:rPr>
        <w:t></w:t>
      </w:r>
      <w:r w:rsidRPr="008B1171">
        <w:rPr>
          <w:rFonts w:hint="eastAsia"/>
          <w:lang w:val="en-US"/>
        </w:rPr>
        <w:t>напоумити</w:t>
      </w:r>
      <w:r w:rsidRPr="008B1171">
        <w:rPr>
          <w:lang w:val="en-US"/>
        </w:rPr>
        <w:t></w:t>
      </w:r>
      <w:r w:rsidRPr="008B1171">
        <w:rPr>
          <w:lang w:val="en-US"/>
        </w:rPr>
        <w:t></w:t>
      </w:r>
      <w:r w:rsidRPr="008B1171">
        <w:rPr>
          <w:rFonts w:hint="eastAsia"/>
          <w:lang w:val="en-US"/>
        </w:rPr>
        <w:t>молодицю</w:t>
      </w:r>
      <w:r w:rsidRPr="008B1171">
        <w:rPr>
          <w:lang w:val="en-US"/>
        </w:rPr>
        <w:t></w:t>
      </w:r>
      <w:r w:rsidRPr="008B1171">
        <w:rPr>
          <w:rFonts w:hint="eastAsia"/>
          <w:lang w:val="en-US"/>
        </w:rPr>
        <w:t>гульвісу</w:t>
      </w:r>
      <w:r w:rsidRPr="008B1171">
        <w:rPr>
          <w:lang w:val="en-US"/>
        </w:rPr>
        <w:t></w:t>
      </w:r>
      <w:r w:rsidRPr="008B1171">
        <w:rPr>
          <w:rFonts w:hint="eastAsia"/>
          <w:lang w:val="en-US"/>
        </w:rPr>
        <w:t>чи</w:t>
      </w:r>
    </w:p>
    <w:p w:rsidR="008B1171" w:rsidRPr="008B1171" w:rsidRDefault="008B1171" w:rsidP="008B1171">
      <w:pPr>
        <w:rPr>
          <w:lang w:val="en-US"/>
        </w:rPr>
      </w:pPr>
      <w:r w:rsidRPr="008B1171">
        <w:rPr>
          <w:rFonts w:hint="eastAsia"/>
          <w:lang w:val="en-US"/>
        </w:rPr>
        <w:t>неробу</w:t>
      </w:r>
      <w:r w:rsidRPr="008B1171">
        <w:rPr>
          <w:lang w:val="en-US"/>
        </w:rPr>
        <w:t></w:t>
      </w:r>
      <w:r w:rsidRPr="008B1171">
        <w:rPr>
          <w:lang w:val="en-US"/>
        </w:rPr>
        <w:t></w:t>
      </w:r>
      <w:r w:rsidRPr="008B1171">
        <w:rPr>
          <w:rFonts w:hint="eastAsia"/>
          <w:lang w:val="en-US"/>
        </w:rPr>
        <w:t>Нерідко</w:t>
      </w:r>
      <w:r w:rsidRPr="008B1171">
        <w:rPr>
          <w:lang w:val="en-US"/>
        </w:rPr>
        <w:t></w:t>
      </w:r>
      <w:r w:rsidRPr="008B1171">
        <w:rPr>
          <w:rFonts w:hint="eastAsia"/>
          <w:lang w:val="en-US"/>
        </w:rPr>
        <w:t>після</w:t>
      </w:r>
      <w:r w:rsidRPr="008B1171">
        <w:rPr>
          <w:lang w:val="en-US"/>
        </w:rPr>
        <w:t></w:t>
      </w:r>
      <w:r w:rsidRPr="008B1171">
        <w:rPr>
          <w:rFonts w:hint="eastAsia"/>
          <w:lang w:val="en-US"/>
        </w:rPr>
        <w:t>смерті</w:t>
      </w:r>
      <w:r w:rsidRPr="008B1171">
        <w:rPr>
          <w:lang w:val="en-US"/>
        </w:rPr>
        <w:t></w:t>
      </w:r>
      <w:r w:rsidRPr="008B1171">
        <w:rPr>
          <w:rFonts w:hint="eastAsia"/>
          <w:lang w:val="en-US"/>
        </w:rPr>
        <w:t>старшого</w:t>
      </w:r>
      <w:r w:rsidRPr="008B1171">
        <w:rPr>
          <w:lang w:val="en-US"/>
        </w:rPr>
        <w:t></w:t>
      </w:r>
      <w:r w:rsidRPr="008B1171">
        <w:rPr>
          <w:rFonts w:hint="eastAsia"/>
          <w:lang w:val="en-US"/>
        </w:rPr>
        <w:t>чи</w:t>
      </w:r>
      <w:r w:rsidRPr="008B1171">
        <w:rPr>
          <w:lang w:val="en-US"/>
        </w:rPr>
        <w:t></w:t>
      </w:r>
      <w:r w:rsidRPr="008B1171">
        <w:rPr>
          <w:rFonts w:hint="eastAsia"/>
          <w:lang w:val="en-US"/>
        </w:rPr>
        <w:t>молодшого</w:t>
      </w:r>
      <w:r w:rsidRPr="008B1171">
        <w:rPr>
          <w:lang w:val="en-US"/>
        </w:rPr>
        <w:t></w:t>
      </w:r>
      <w:r w:rsidRPr="008B1171">
        <w:rPr>
          <w:rFonts w:hint="eastAsia"/>
          <w:lang w:val="en-US"/>
        </w:rPr>
        <w:t>за</w:t>
      </w:r>
      <w:r w:rsidRPr="008B1171">
        <w:rPr>
          <w:lang w:val="en-US"/>
        </w:rPr>
        <w:t></w:t>
      </w:r>
      <w:r w:rsidRPr="008B1171">
        <w:rPr>
          <w:rFonts w:hint="eastAsia"/>
          <w:lang w:val="en-US"/>
        </w:rPr>
        <w:t>себе</w:t>
      </w:r>
      <w:r w:rsidRPr="008B1171">
        <w:rPr>
          <w:lang w:val="en-US"/>
        </w:rPr>
        <w:t></w:t>
      </w:r>
      <w:r w:rsidRPr="008B1171">
        <w:rPr>
          <w:rFonts w:hint="eastAsia"/>
          <w:lang w:val="en-US"/>
        </w:rPr>
        <w:t>дружина</w:t>
      </w:r>
      <w:r w:rsidRPr="008B1171">
        <w:rPr>
          <w:lang w:val="en-US"/>
        </w:rPr>
        <w:t></w:t>
      </w:r>
      <w:r w:rsidRPr="008B1171">
        <w:rPr>
          <w:rFonts w:hint="eastAsia"/>
          <w:lang w:val="en-US"/>
        </w:rPr>
        <w:t>шкодує</w:t>
      </w:r>
      <w:r w:rsidRPr="008B1171">
        <w:rPr>
          <w:lang w:val="en-US"/>
        </w:rPr>
        <w:t></w:t>
      </w:r>
      <w:r w:rsidRPr="008B1171">
        <w:rPr>
          <w:rFonts w:hint="eastAsia"/>
          <w:lang w:val="en-US"/>
        </w:rPr>
        <w:t>за</w:t>
      </w:r>
    </w:p>
    <w:p w:rsidR="008B1171" w:rsidRPr="008B1171" w:rsidRDefault="008B1171" w:rsidP="008B1171">
      <w:pPr>
        <w:rPr>
          <w:lang w:val="en-US"/>
        </w:rPr>
      </w:pPr>
      <w:r w:rsidRPr="008B1171">
        <w:rPr>
          <w:rFonts w:hint="eastAsia"/>
          <w:lang w:val="en-US"/>
        </w:rPr>
        <w:t>втраченим</w:t>
      </w:r>
      <w:r w:rsidRPr="008B1171">
        <w:rPr>
          <w:lang w:val="en-US"/>
        </w:rPr>
        <w:t></w:t>
      </w:r>
      <w:r w:rsidRPr="008B1171">
        <w:rPr>
          <w:rFonts w:hint="eastAsia"/>
          <w:lang w:val="en-US"/>
        </w:rPr>
        <w:t>сімейним</w:t>
      </w:r>
      <w:r w:rsidRPr="008B1171">
        <w:rPr>
          <w:lang w:val="en-US"/>
        </w:rPr>
        <w:t></w:t>
      </w:r>
      <w:r w:rsidRPr="008B1171">
        <w:rPr>
          <w:rFonts w:hint="eastAsia"/>
          <w:lang w:val="en-US"/>
        </w:rPr>
        <w:t>затишком</w:t>
      </w:r>
      <w:r w:rsidRPr="008B1171">
        <w:rPr>
          <w:lang w:val="en-US"/>
        </w:rPr>
        <w:t></w:t>
      </w:r>
      <w:r w:rsidRPr="008B1171">
        <w:rPr>
          <w:lang w:val="en-US"/>
        </w:rPr>
        <w:t></w:t>
      </w:r>
      <w:r w:rsidRPr="008B1171">
        <w:rPr>
          <w:rFonts w:hint="eastAsia"/>
          <w:lang w:val="en-US"/>
        </w:rPr>
        <w:t>зовсім</w:t>
      </w:r>
      <w:r w:rsidRPr="008B1171">
        <w:rPr>
          <w:lang w:val="en-US"/>
        </w:rPr>
        <w:t></w:t>
      </w:r>
      <w:r w:rsidRPr="008B1171">
        <w:rPr>
          <w:rFonts w:hint="eastAsia"/>
          <w:lang w:val="en-US"/>
        </w:rPr>
        <w:t>не</w:t>
      </w:r>
      <w:r w:rsidRPr="008B1171">
        <w:rPr>
          <w:lang w:val="en-US"/>
        </w:rPr>
        <w:t></w:t>
      </w:r>
      <w:r w:rsidRPr="008B1171">
        <w:rPr>
          <w:rFonts w:hint="eastAsia"/>
          <w:lang w:val="en-US"/>
        </w:rPr>
        <w:t>радіючи</w:t>
      </w:r>
      <w:r w:rsidRPr="008B1171">
        <w:rPr>
          <w:lang w:val="en-US"/>
        </w:rPr>
        <w:t></w:t>
      </w:r>
      <w:r w:rsidRPr="008B1171">
        <w:rPr>
          <w:rFonts w:hint="eastAsia"/>
          <w:lang w:val="en-US"/>
        </w:rPr>
        <w:t>новому</w:t>
      </w:r>
      <w:r w:rsidRPr="008B1171">
        <w:rPr>
          <w:lang w:val="en-US"/>
        </w:rPr>
        <w:t></w:t>
      </w:r>
      <w:r w:rsidRPr="008B1171">
        <w:rPr>
          <w:lang w:val="en-US"/>
        </w:rPr>
        <w:t></w:t>
      </w:r>
      <w:r w:rsidRPr="008B1171">
        <w:rPr>
          <w:rFonts w:hint="eastAsia"/>
          <w:lang w:val="en-US"/>
        </w:rPr>
        <w:t>рівному</w:t>
      </w:r>
      <w:r w:rsidRPr="008B1171">
        <w:rPr>
          <w:lang w:val="en-US"/>
        </w:rPr>
        <w:t></w:t>
      </w:r>
      <w:r w:rsidRPr="008B1171">
        <w:rPr>
          <w:rFonts w:hint="eastAsia"/>
          <w:lang w:val="en-US"/>
        </w:rPr>
        <w:t>за</w:t>
      </w:r>
      <w:r w:rsidRPr="008B1171">
        <w:rPr>
          <w:lang w:val="en-US"/>
        </w:rPr>
        <w:t></w:t>
      </w:r>
      <w:r w:rsidRPr="008B1171">
        <w:rPr>
          <w:rFonts w:hint="eastAsia"/>
          <w:lang w:val="en-US"/>
        </w:rPr>
        <w:t>віком</w:t>
      </w:r>
      <w:r w:rsidRPr="008B1171">
        <w:rPr>
          <w:lang w:val="en-US"/>
        </w:rPr>
        <w:t></w:t>
      </w:r>
      <w:r w:rsidRPr="008B1171">
        <w:rPr>
          <w:lang w:val="en-US"/>
        </w:rPr>
        <w:t></w:t>
      </w:r>
      <w:r w:rsidRPr="008B1171">
        <w:rPr>
          <w:rFonts w:hint="eastAsia"/>
          <w:lang w:val="en-US"/>
        </w:rPr>
        <w:t>проте</w:t>
      </w:r>
    </w:p>
    <w:p w:rsidR="008B1171" w:rsidRPr="008B1171" w:rsidRDefault="008B1171" w:rsidP="008B1171">
      <w:pPr>
        <w:rPr>
          <w:lang w:val="en-US"/>
        </w:rPr>
      </w:pPr>
      <w:r w:rsidRPr="008B1171">
        <w:rPr>
          <w:rFonts w:hint="eastAsia"/>
          <w:lang w:val="en-US"/>
        </w:rPr>
        <w:t>нелюбому</w:t>
      </w:r>
      <w:r w:rsidRPr="008B1171">
        <w:rPr>
          <w:lang w:val="en-US"/>
        </w:rPr>
        <w:t></w:t>
      </w:r>
      <w:r w:rsidRPr="008B1171">
        <w:rPr>
          <w:rFonts w:hint="eastAsia"/>
          <w:lang w:val="en-US"/>
        </w:rPr>
        <w:t>чоловікові</w:t>
      </w:r>
      <w:r w:rsidRPr="008B1171">
        <w:rPr>
          <w:lang w:val="en-US"/>
        </w:rPr>
        <w:t></w:t>
      </w:r>
    </w:p>
    <w:p w:rsidR="008B1171" w:rsidRPr="008B1171" w:rsidRDefault="008B1171" w:rsidP="008B1171">
      <w:pPr>
        <w:rPr>
          <w:lang w:val="en-US"/>
        </w:rPr>
      </w:pPr>
      <w:r w:rsidRPr="008B1171">
        <w:rPr>
          <w:rFonts w:hint="eastAsia"/>
          <w:lang w:val="en-US"/>
        </w:rPr>
        <w:t>Пісенні</w:t>
      </w:r>
      <w:r w:rsidRPr="008B1171">
        <w:rPr>
          <w:lang w:val="en-US"/>
        </w:rPr>
        <w:t></w:t>
      </w:r>
      <w:r w:rsidRPr="008B1171">
        <w:rPr>
          <w:rFonts w:hint="eastAsia"/>
          <w:lang w:val="en-US"/>
        </w:rPr>
        <w:t>тексти</w:t>
      </w:r>
      <w:r w:rsidRPr="008B1171">
        <w:rPr>
          <w:lang w:val="en-US"/>
        </w:rPr>
        <w:t></w:t>
      </w:r>
      <w:r w:rsidRPr="008B1171">
        <w:rPr>
          <w:rFonts w:hint="eastAsia"/>
          <w:lang w:val="en-US"/>
        </w:rPr>
        <w:t>розвивають</w:t>
      </w:r>
      <w:r w:rsidRPr="008B1171">
        <w:rPr>
          <w:lang w:val="en-US"/>
        </w:rPr>
        <w:t></w:t>
      </w:r>
      <w:r w:rsidRPr="008B1171">
        <w:rPr>
          <w:rFonts w:hint="eastAsia"/>
          <w:lang w:val="en-US"/>
        </w:rPr>
        <w:t>безліч</w:t>
      </w:r>
      <w:r w:rsidRPr="008B1171">
        <w:rPr>
          <w:lang w:val="en-US"/>
        </w:rPr>
        <w:t></w:t>
      </w:r>
      <w:r w:rsidRPr="008B1171">
        <w:rPr>
          <w:rFonts w:hint="eastAsia"/>
          <w:lang w:val="en-US"/>
        </w:rPr>
        <w:t>тем</w:t>
      </w:r>
      <w:r w:rsidRPr="008B1171">
        <w:rPr>
          <w:lang w:val="en-US"/>
        </w:rPr>
        <w:t></w:t>
      </w:r>
      <w:r w:rsidRPr="008B1171">
        <w:rPr>
          <w:lang w:val="en-US"/>
        </w:rPr>
        <w:t></w:t>
      </w:r>
      <w:r w:rsidRPr="008B1171">
        <w:rPr>
          <w:rFonts w:hint="eastAsia"/>
          <w:lang w:val="en-US"/>
        </w:rPr>
        <w:t>лейтмотивом</w:t>
      </w:r>
      <w:r w:rsidRPr="008B1171">
        <w:rPr>
          <w:lang w:val="en-US"/>
        </w:rPr>
        <w:t></w:t>
      </w:r>
      <w:r w:rsidRPr="008B1171">
        <w:rPr>
          <w:rFonts w:hint="eastAsia"/>
          <w:lang w:val="en-US"/>
        </w:rPr>
        <w:t>яких</w:t>
      </w:r>
      <w:r w:rsidRPr="008B1171">
        <w:rPr>
          <w:lang w:val="en-US"/>
        </w:rPr>
        <w:t></w:t>
      </w:r>
      <w:r w:rsidRPr="008B1171">
        <w:rPr>
          <w:rFonts w:hint="eastAsia"/>
          <w:lang w:val="en-US"/>
        </w:rPr>
        <w:t>є</w:t>
      </w:r>
      <w:r w:rsidRPr="008B1171">
        <w:rPr>
          <w:lang w:val="en-US"/>
        </w:rPr>
        <w:t></w:t>
      </w:r>
      <w:r w:rsidRPr="008B1171">
        <w:rPr>
          <w:rFonts w:hint="eastAsia"/>
          <w:lang w:val="en-US"/>
        </w:rPr>
        <w:t>поганий</w:t>
      </w:r>
      <w:r w:rsidRPr="008B1171">
        <w:rPr>
          <w:lang w:val="en-US"/>
        </w:rPr>
        <w:t></w:t>
      </w:r>
      <w:r w:rsidRPr="008B1171">
        <w:rPr>
          <w:lang w:val="en-US"/>
        </w:rPr>
        <w:t></w:t>
      </w:r>
      <w:r w:rsidRPr="008B1171">
        <w:rPr>
          <w:rFonts w:hint="eastAsia"/>
          <w:lang w:val="en-US"/>
        </w:rPr>
        <w:t>невірний</w:t>
      </w:r>
      <w:r w:rsidRPr="008B1171">
        <w:rPr>
          <w:lang w:val="en-US"/>
        </w:rPr>
        <w:t></w:t>
      </w:r>
    </w:p>
    <w:p w:rsidR="008B1171" w:rsidRPr="008B1171" w:rsidRDefault="008B1171" w:rsidP="008B1171">
      <w:pPr>
        <w:rPr>
          <w:lang w:val="en-US"/>
        </w:rPr>
      </w:pPr>
      <w:r w:rsidRPr="008B1171">
        <w:rPr>
          <w:rFonts w:hint="eastAsia"/>
          <w:lang w:val="en-US"/>
        </w:rPr>
        <w:t>злий</w:t>
      </w:r>
      <w:r w:rsidRPr="008B1171">
        <w:rPr>
          <w:lang w:val="en-US"/>
        </w:rPr>
        <w:t></w:t>
      </w:r>
      <w:r w:rsidRPr="008B1171">
        <w:rPr>
          <w:lang w:val="en-US"/>
        </w:rPr>
        <w:t></w:t>
      </w:r>
      <w:r w:rsidRPr="008B1171">
        <w:rPr>
          <w:rFonts w:hint="eastAsia"/>
          <w:lang w:val="en-US"/>
        </w:rPr>
        <w:t>ненависний</w:t>
      </w:r>
      <w:r w:rsidRPr="008B1171">
        <w:rPr>
          <w:lang w:val="en-US"/>
        </w:rPr>
        <w:t></w:t>
      </w:r>
      <w:r w:rsidRPr="008B1171">
        <w:rPr>
          <w:lang w:val="en-US"/>
        </w:rPr>
        <w:t></w:t>
      </w:r>
      <w:r w:rsidRPr="008B1171">
        <w:rPr>
          <w:rFonts w:hint="eastAsia"/>
          <w:lang w:val="en-US"/>
        </w:rPr>
        <w:t>ревнивий</w:t>
      </w:r>
      <w:r w:rsidRPr="008B1171">
        <w:rPr>
          <w:lang w:val="en-US"/>
        </w:rPr>
        <w:t></w:t>
      </w:r>
      <w:r w:rsidRPr="008B1171">
        <w:rPr>
          <w:rFonts w:hint="eastAsia"/>
          <w:lang w:val="en-US"/>
        </w:rPr>
        <w:t>чоловік</w:t>
      </w:r>
      <w:r w:rsidRPr="008B1171">
        <w:rPr>
          <w:lang w:val="en-US"/>
        </w:rPr>
        <w:t></w:t>
      </w:r>
      <w:r w:rsidRPr="008B1171">
        <w:rPr>
          <w:lang w:val="en-US"/>
        </w:rPr>
        <w:t></w:t>
      </w:r>
      <w:r w:rsidRPr="008B1171">
        <w:rPr>
          <w:rFonts w:hint="eastAsia"/>
          <w:lang w:val="en-US"/>
        </w:rPr>
        <w:t>п</w:t>
      </w:r>
      <w:r w:rsidRPr="008B1171">
        <w:rPr>
          <w:lang w:val="en-US"/>
        </w:rPr>
        <w:t>ʼ</w:t>
      </w:r>
      <w:r w:rsidRPr="008B1171">
        <w:rPr>
          <w:rFonts w:hint="eastAsia"/>
          <w:lang w:val="en-US"/>
        </w:rPr>
        <w:t>яниця</w:t>
      </w:r>
      <w:r w:rsidRPr="008B1171">
        <w:rPr>
          <w:lang w:val="en-US"/>
        </w:rPr>
        <w:t></w:t>
      </w:r>
      <w:r w:rsidRPr="008B1171">
        <w:rPr>
          <w:lang w:val="en-US"/>
        </w:rPr>
        <w:t></w:t>
      </w:r>
      <w:r w:rsidRPr="008B1171">
        <w:rPr>
          <w:rFonts w:hint="eastAsia"/>
          <w:lang w:val="en-US"/>
        </w:rPr>
        <w:t>забіяка</w:t>
      </w:r>
      <w:r w:rsidRPr="008B1171">
        <w:rPr>
          <w:lang w:val="en-US"/>
        </w:rPr>
        <w:t></w:t>
      </w:r>
      <w:r w:rsidRPr="008B1171">
        <w:rPr>
          <w:rFonts w:hint="eastAsia"/>
          <w:lang w:val="en-US"/>
        </w:rPr>
        <w:t>чи</w:t>
      </w:r>
      <w:r w:rsidRPr="008B1171">
        <w:rPr>
          <w:lang w:val="en-US"/>
        </w:rPr>
        <w:t></w:t>
      </w:r>
      <w:r w:rsidRPr="008B1171">
        <w:rPr>
          <w:rFonts w:hint="eastAsia"/>
          <w:lang w:val="en-US"/>
        </w:rPr>
        <w:t>зрадник</w:t>
      </w:r>
      <w:r w:rsidRPr="008B1171">
        <w:rPr>
          <w:lang w:val="en-US"/>
        </w:rPr>
        <w:t></w:t>
      </w:r>
      <w:r w:rsidRPr="008B1171">
        <w:rPr>
          <w:lang w:val="en-US"/>
        </w:rPr>
        <w:t></w:t>
      </w:r>
      <w:r w:rsidRPr="008B1171">
        <w:rPr>
          <w:rFonts w:hint="eastAsia"/>
          <w:lang w:val="en-US"/>
        </w:rPr>
        <w:t>Сюжетна</w:t>
      </w:r>
      <w:r w:rsidRPr="008B1171">
        <w:rPr>
          <w:lang w:val="en-US"/>
        </w:rPr>
        <w:t></w:t>
      </w:r>
      <w:r w:rsidRPr="008B1171">
        <w:rPr>
          <w:rFonts w:hint="eastAsia"/>
          <w:lang w:val="en-US"/>
        </w:rPr>
        <w:t>гама</w:t>
      </w:r>
    </w:p>
    <w:p w:rsidR="008B1171" w:rsidRPr="008B1171" w:rsidRDefault="008B1171" w:rsidP="008B1171">
      <w:pPr>
        <w:rPr>
          <w:lang w:val="en-US"/>
        </w:rPr>
      </w:pPr>
      <w:r w:rsidRPr="008B1171">
        <w:rPr>
          <w:rFonts w:hint="eastAsia"/>
          <w:lang w:val="en-US"/>
        </w:rPr>
        <w:t>таких</w:t>
      </w:r>
      <w:r w:rsidRPr="008B1171">
        <w:rPr>
          <w:lang w:val="en-US"/>
        </w:rPr>
        <w:t></w:t>
      </w:r>
      <w:r w:rsidRPr="008B1171">
        <w:rPr>
          <w:rFonts w:hint="eastAsia"/>
          <w:lang w:val="en-US"/>
        </w:rPr>
        <w:t>пісень</w:t>
      </w:r>
      <w:r w:rsidRPr="008B1171">
        <w:rPr>
          <w:lang w:val="en-US"/>
        </w:rPr>
        <w:t></w:t>
      </w:r>
      <w:r w:rsidRPr="008B1171">
        <w:rPr>
          <w:rFonts w:hint="eastAsia"/>
          <w:lang w:val="en-US"/>
        </w:rPr>
        <w:t>різноманітна</w:t>
      </w:r>
      <w:r w:rsidRPr="008B1171">
        <w:rPr>
          <w:lang w:val="en-US"/>
        </w:rPr>
        <w:t></w:t>
      </w:r>
      <w:r w:rsidRPr="008B1171">
        <w:rPr>
          <w:lang w:val="en-US"/>
        </w:rPr>
        <w:t></w:t>
      </w:r>
      <w:r w:rsidRPr="008B1171">
        <w:rPr>
          <w:rFonts w:hint="eastAsia"/>
          <w:lang w:val="en-US"/>
        </w:rPr>
        <w:t>Яскраво</w:t>
      </w:r>
      <w:r w:rsidRPr="008B1171">
        <w:rPr>
          <w:lang w:val="en-US"/>
        </w:rPr>
        <w:t></w:t>
      </w:r>
      <w:r w:rsidRPr="008B1171">
        <w:rPr>
          <w:rFonts w:hint="eastAsia"/>
          <w:lang w:val="en-US"/>
        </w:rPr>
        <w:t>український</w:t>
      </w:r>
      <w:r w:rsidRPr="008B1171">
        <w:rPr>
          <w:lang w:val="en-US"/>
        </w:rPr>
        <w:t></w:t>
      </w:r>
      <w:r w:rsidRPr="008B1171">
        <w:rPr>
          <w:rFonts w:hint="eastAsia"/>
          <w:lang w:val="en-US"/>
        </w:rPr>
        <w:t>колорит</w:t>
      </w:r>
      <w:r w:rsidRPr="008B1171">
        <w:rPr>
          <w:lang w:val="en-US"/>
        </w:rPr>
        <w:t></w:t>
      </w:r>
      <w:r w:rsidRPr="008B1171">
        <w:rPr>
          <w:rFonts w:hint="eastAsia"/>
          <w:lang w:val="en-US"/>
        </w:rPr>
        <w:t>таких</w:t>
      </w:r>
      <w:r w:rsidRPr="008B1171">
        <w:rPr>
          <w:lang w:val="en-US"/>
        </w:rPr>
        <w:t></w:t>
      </w:r>
      <w:r w:rsidRPr="008B1171">
        <w:rPr>
          <w:rFonts w:hint="eastAsia"/>
          <w:lang w:val="en-US"/>
        </w:rPr>
        <w:t>народнопісенних</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зразків</w:t>
      </w:r>
      <w:r w:rsidRPr="008B1171">
        <w:rPr>
          <w:lang w:val="en-US"/>
        </w:rPr>
        <w:t></w:t>
      </w:r>
      <w:r w:rsidRPr="008B1171">
        <w:rPr>
          <w:rFonts w:hint="eastAsia"/>
          <w:lang w:val="en-US"/>
        </w:rPr>
        <w:t>забезпечує</w:t>
      </w:r>
      <w:r w:rsidRPr="008B1171">
        <w:rPr>
          <w:lang w:val="en-US"/>
        </w:rPr>
        <w:t></w:t>
      </w:r>
      <w:r w:rsidRPr="008B1171">
        <w:rPr>
          <w:rFonts w:hint="eastAsia"/>
          <w:lang w:val="en-US"/>
        </w:rPr>
        <w:t>почуття</w:t>
      </w:r>
      <w:r w:rsidRPr="008B1171">
        <w:rPr>
          <w:lang w:val="en-US"/>
        </w:rPr>
        <w:t></w:t>
      </w:r>
      <w:r w:rsidRPr="008B1171">
        <w:rPr>
          <w:rFonts w:hint="eastAsia"/>
          <w:lang w:val="en-US"/>
        </w:rPr>
        <w:t>свободи</w:t>
      </w:r>
      <w:r w:rsidRPr="008B1171">
        <w:rPr>
          <w:lang w:val="en-US"/>
        </w:rPr>
        <w:t></w:t>
      </w:r>
      <w:r w:rsidRPr="008B1171">
        <w:rPr>
          <w:lang w:val="en-US"/>
        </w:rPr>
        <w:t></w:t>
      </w:r>
      <w:r w:rsidRPr="008B1171">
        <w:rPr>
          <w:rFonts w:hint="eastAsia"/>
          <w:lang w:val="en-US"/>
        </w:rPr>
        <w:t>глибока</w:t>
      </w:r>
      <w:r w:rsidRPr="008B1171">
        <w:rPr>
          <w:lang w:val="en-US"/>
        </w:rPr>
        <w:t></w:t>
      </w:r>
      <w:r w:rsidRPr="008B1171">
        <w:rPr>
          <w:rFonts w:hint="eastAsia"/>
          <w:lang w:val="en-US"/>
        </w:rPr>
        <w:t>емоційність</w:t>
      </w:r>
      <w:r w:rsidRPr="008B1171">
        <w:rPr>
          <w:lang w:val="en-US"/>
        </w:rPr>
        <w:t></w:t>
      </w:r>
      <w:r w:rsidRPr="008B1171">
        <w:rPr>
          <w:rFonts w:hint="eastAsia"/>
          <w:lang w:val="en-US"/>
        </w:rPr>
        <w:t>жіноцтва</w:t>
      </w:r>
      <w:r w:rsidRPr="008B1171">
        <w:rPr>
          <w:lang w:val="en-US"/>
        </w:rPr>
        <w:t></w:t>
      </w:r>
      <w:r w:rsidRPr="008B1171">
        <w:rPr>
          <w:lang w:val="en-US"/>
        </w:rPr>
        <w:t></w:t>
      </w:r>
      <w:r w:rsidRPr="008B1171">
        <w:rPr>
          <w:rFonts w:hint="eastAsia"/>
          <w:lang w:val="en-US"/>
        </w:rPr>
        <w:t>оптимізм</w:t>
      </w:r>
      <w:r w:rsidRPr="008B1171">
        <w:rPr>
          <w:lang w:val="en-US"/>
        </w:rPr>
        <w:t></w:t>
      </w:r>
      <w:r w:rsidRPr="008B1171">
        <w:rPr>
          <w:lang w:val="en-US"/>
        </w:rPr>
        <w:t></w:t>
      </w:r>
      <w:r w:rsidRPr="008B1171">
        <w:rPr>
          <w:rFonts w:hint="eastAsia"/>
          <w:lang w:val="en-US"/>
        </w:rPr>
        <w:t>гарне</w:t>
      </w:r>
    </w:p>
    <w:p w:rsidR="008B1171" w:rsidRPr="008B1171" w:rsidRDefault="008B1171" w:rsidP="008B1171">
      <w:pPr>
        <w:rPr>
          <w:lang w:val="en-US"/>
        </w:rPr>
      </w:pPr>
      <w:r w:rsidRPr="008B1171">
        <w:rPr>
          <w:rFonts w:hint="eastAsia"/>
          <w:lang w:val="en-US"/>
        </w:rPr>
        <w:t>почуття</w:t>
      </w:r>
      <w:r w:rsidRPr="008B1171">
        <w:rPr>
          <w:lang w:val="en-US"/>
        </w:rPr>
        <w:t></w:t>
      </w:r>
      <w:r w:rsidRPr="008B1171">
        <w:rPr>
          <w:rFonts w:hint="eastAsia"/>
          <w:lang w:val="en-US"/>
        </w:rPr>
        <w:t>гумору</w:t>
      </w:r>
      <w:r w:rsidRPr="008B1171">
        <w:rPr>
          <w:lang w:val="en-US"/>
        </w:rPr>
        <w:t></w:t>
      </w:r>
      <w:r w:rsidRPr="008B1171">
        <w:rPr>
          <w:lang w:val="en-US"/>
        </w:rPr>
        <w:t></w:t>
      </w:r>
      <w:r w:rsidRPr="008B1171">
        <w:rPr>
          <w:rFonts w:hint="eastAsia"/>
          <w:lang w:val="en-US"/>
        </w:rPr>
        <w:t>глибокий</w:t>
      </w:r>
      <w:r w:rsidRPr="008B1171">
        <w:rPr>
          <w:lang w:val="en-US"/>
        </w:rPr>
        <w:t></w:t>
      </w:r>
      <w:r w:rsidRPr="008B1171">
        <w:rPr>
          <w:rFonts w:hint="eastAsia"/>
          <w:lang w:val="en-US"/>
        </w:rPr>
        <w:t>вираз</w:t>
      </w:r>
      <w:r w:rsidRPr="008B1171">
        <w:rPr>
          <w:lang w:val="en-US"/>
        </w:rPr>
        <w:t></w:t>
      </w:r>
      <w:r w:rsidRPr="008B1171">
        <w:rPr>
          <w:rFonts w:hint="eastAsia"/>
          <w:lang w:val="en-US"/>
        </w:rPr>
        <w:t>почуттів</w:t>
      </w:r>
      <w:r w:rsidRPr="008B1171">
        <w:rPr>
          <w:lang w:val="en-US"/>
        </w:rPr>
        <w:t></w:t>
      </w:r>
      <w:r w:rsidRPr="008B1171">
        <w:rPr>
          <w:lang w:val="en-US"/>
        </w:rPr>
        <w:t></w:t>
      </w:r>
      <w:r w:rsidRPr="008B1171">
        <w:rPr>
          <w:rFonts w:hint="eastAsia"/>
          <w:lang w:val="en-US"/>
        </w:rPr>
        <w:t>толерантне</w:t>
      </w:r>
      <w:r w:rsidRPr="008B1171">
        <w:rPr>
          <w:lang w:val="en-US"/>
        </w:rPr>
        <w:t></w:t>
      </w:r>
      <w:r w:rsidRPr="008B1171">
        <w:rPr>
          <w:rFonts w:hint="eastAsia"/>
          <w:lang w:val="en-US"/>
        </w:rPr>
        <w:t>ставлення</w:t>
      </w:r>
      <w:r w:rsidRPr="008B1171">
        <w:rPr>
          <w:lang w:val="en-US"/>
        </w:rPr>
        <w:t></w:t>
      </w:r>
    </w:p>
    <w:p w:rsidR="008B1171" w:rsidRPr="008B1171" w:rsidRDefault="008B1171" w:rsidP="008B1171">
      <w:pPr>
        <w:rPr>
          <w:lang w:val="en-US"/>
        </w:rPr>
      </w:pPr>
      <w:r w:rsidRPr="008B1171">
        <w:rPr>
          <w:rFonts w:hint="eastAsia"/>
          <w:lang w:val="en-US"/>
        </w:rPr>
        <w:t>Білоруські</w:t>
      </w:r>
      <w:r w:rsidRPr="008B1171">
        <w:rPr>
          <w:lang w:val="en-US"/>
        </w:rPr>
        <w:t></w:t>
      </w:r>
      <w:r w:rsidRPr="008B1171">
        <w:rPr>
          <w:rFonts w:hint="eastAsia"/>
          <w:lang w:val="en-US"/>
        </w:rPr>
        <w:t>пісні</w:t>
      </w:r>
      <w:r w:rsidRPr="008B1171">
        <w:rPr>
          <w:lang w:val="en-US"/>
        </w:rPr>
        <w:t></w:t>
      </w:r>
      <w:r w:rsidRPr="008B1171">
        <w:rPr>
          <w:rFonts w:hint="eastAsia"/>
          <w:lang w:val="en-US"/>
        </w:rPr>
        <w:t>схожі</w:t>
      </w:r>
      <w:r w:rsidRPr="008B1171">
        <w:rPr>
          <w:lang w:val="en-US"/>
        </w:rPr>
        <w:t></w:t>
      </w:r>
      <w:r w:rsidRPr="008B1171">
        <w:rPr>
          <w:rFonts w:hint="eastAsia"/>
          <w:lang w:val="en-US"/>
        </w:rPr>
        <w:t>тематикою</w:t>
      </w:r>
      <w:r w:rsidRPr="008B1171">
        <w:rPr>
          <w:lang w:val="en-US"/>
        </w:rPr>
        <w:t></w:t>
      </w:r>
      <w:r w:rsidRPr="008B1171">
        <w:rPr>
          <w:lang w:val="en-US"/>
        </w:rPr>
        <w:t></w:t>
      </w:r>
      <w:r w:rsidRPr="008B1171">
        <w:rPr>
          <w:rFonts w:hint="eastAsia"/>
          <w:lang w:val="en-US"/>
        </w:rPr>
        <w:t>однак</w:t>
      </w:r>
      <w:r w:rsidRPr="008B1171">
        <w:rPr>
          <w:lang w:val="en-US"/>
        </w:rPr>
        <w:t></w:t>
      </w:r>
      <w:r w:rsidRPr="008B1171">
        <w:rPr>
          <w:rFonts w:hint="eastAsia"/>
          <w:lang w:val="en-US"/>
        </w:rPr>
        <w:t>трохи</w:t>
      </w:r>
      <w:r w:rsidRPr="008B1171">
        <w:rPr>
          <w:lang w:val="en-US"/>
        </w:rPr>
        <w:t></w:t>
      </w:r>
      <w:r w:rsidRPr="008B1171">
        <w:rPr>
          <w:rFonts w:hint="eastAsia"/>
          <w:lang w:val="en-US"/>
        </w:rPr>
        <w:t>інакший</w:t>
      </w:r>
      <w:r w:rsidRPr="008B1171">
        <w:rPr>
          <w:lang w:val="en-US"/>
        </w:rPr>
        <w:t></w:t>
      </w:r>
      <w:r w:rsidRPr="008B1171">
        <w:rPr>
          <w:rFonts w:hint="eastAsia"/>
          <w:lang w:val="en-US"/>
        </w:rPr>
        <w:t>прояв</w:t>
      </w:r>
      <w:r w:rsidRPr="008B1171">
        <w:rPr>
          <w:lang w:val="en-US"/>
        </w:rPr>
        <w:t></w:t>
      </w:r>
      <w:r w:rsidRPr="008B1171">
        <w:rPr>
          <w:rFonts w:hint="eastAsia"/>
          <w:lang w:val="en-US"/>
        </w:rPr>
        <w:t>емоцій</w:t>
      </w:r>
      <w:r w:rsidRPr="008B1171">
        <w:rPr>
          <w:lang w:val="en-US"/>
        </w:rPr>
        <w:t></w:t>
      </w:r>
      <w:r w:rsidRPr="008B1171">
        <w:rPr>
          <w:rFonts w:hint="eastAsia"/>
          <w:lang w:val="en-US"/>
        </w:rPr>
        <w:t>дещо</w:t>
      </w:r>
    </w:p>
    <w:p w:rsidR="008B1171" w:rsidRPr="008B1171" w:rsidRDefault="008B1171" w:rsidP="008B1171">
      <w:pPr>
        <w:rPr>
          <w:lang w:val="en-US"/>
        </w:rPr>
      </w:pPr>
      <w:r w:rsidRPr="008B1171">
        <w:rPr>
          <w:rFonts w:hint="eastAsia"/>
          <w:lang w:val="en-US"/>
        </w:rPr>
        <w:t>різнить</w:t>
      </w:r>
      <w:r w:rsidRPr="008B1171">
        <w:rPr>
          <w:lang w:val="en-US"/>
        </w:rPr>
        <w:t></w:t>
      </w:r>
      <w:r w:rsidRPr="008B1171">
        <w:rPr>
          <w:rFonts w:hint="eastAsia"/>
          <w:lang w:val="en-US"/>
        </w:rPr>
        <w:t>ці</w:t>
      </w:r>
      <w:r w:rsidRPr="008B1171">
        <w:rPr>
          <w:lang w:val="en-US"/>
        </w:rPr>
        <w:t></w:t>
      </w:r>
      <w:r w:rsidRPr="008B1171">
        <w:rPr>
          <w:rFonts w:hint="eastAsia"/>
          <w:lang w:val="en-US"/>
        </w:rPr>
        <w:t>тексти</w:t>
      </w:r>
      <w:r w:rsidRPr="008B1171">
        <w:rPr>
          <w:lang w:val="en-US"/>
        </w:rPr>
        <w:t></w:t>
      </w:r>
      <w:r w:rsidRPr="008B1171">
        <w:rPr>
          <w:rFonts w:hint="eastAsia"/>
          <w:lang w:val="en-US"/>
        </w:rPr>
        <w:t>з</w:t>
      </w:r>
      <w:r w:rsidRPr="008B1171">
        <w:rPr>
          <w:lang w:val="en-US"/>
        </w:rPr>
        <w:t></w:t>
      </w:r>
      <w:r w:rsidRPr="008B1171">
        <w:rPr>
          <w:rFonts w:hint="eastAsia"/>
          <w:lang w:val="en-US"/>
        </w:rPr>
        <w:t>українськими</w:t>
      </w:r>
      <w:r w:rsidRPr="008B1171">
        <w:rPr>
          <w:lang w:val="en-US"/>
        </w:rPr>
        <w:t></w:t>
      </w:r>
      <w:r w:rsidRPr="008B1171">
        <w:rPr>
          <w:lang w:val="en-US"/>
        </w:rPr>
        <w:t></w:t>
      </w:r>
      <w:r w:rsidRPr="008B1171">
        <w:rPr>
          <w:rFonts w:hint="eastAsia"/>
          <w:lang w:val="en-US"/>
        </w:rPr>
        <w:t>Чоловік</w:t>
      </w:r>
      <w:r w:rsidRPr="008B1171">
        <w:rPr>
          <w:lang w:val="en-US"/>
        </w:rPr>
        <w:t></w:t>
      </w:r>
      <w:r w:rsidRPr="008B1171">
        <w:rPr>
          <w:rFonts w:hint="eastAsia"/>
          <w:lang w:val="en-US"/>
        </w:rPr>
        <w:t>в</w:t>
      </w:r>
      <w:r w:rsidRPr="008B1171">
        <w:rPr>
          <w:lang w:val="en-US"/>
        </w:rPr>
        <w:t></w:t>
      </w:r>
      <w:r w:rsidRPr="008B1171">
        <w:rPr>
          <w:rFonts w:hint="eastAsia"/>
          <w:lang w:val="en-US"/>
        </w:rPr>
        <w:t>аналізованих</w:t>
      </w:r>
      <w:r w:rsidRPr="008B1171">
        <w:rPr>
          <w:lang w:val="en-US"/>
        </w:rPr>
        <w:t></w:t>
      </w:r>
      <w:r w:rsidRPr="008B1171">
        <w:rPr>
          <w:rFonts w:hint="eastAsia"/>
          <w:lang w:val="en-US"/>
        </w:rPr>
        <w:t>зразках</w:t>
      </w:r>
      <w:r w:rsidRPr="008B1171">
        <w:rPr>
          <w:lang w:val="en-US"/>
        </w:rPr>
        <w:t></w:t>
      </w:r>
      <w:r w:rsidRPr="008B1171">
        <w:rPr>
          <w:rFonts w:hint="eastAsia"/>
          <w:lang w:val="en-US"/>
        </w:rPr>
        <w:t>лірики</w:t>
      </w:r>
      <w:r w:rsidRPr="008B1171">
        <w:rPr>
          <w:lang w:val="en-US"/>
        </w:rPr>
        <w:t></w:t>
      </w:r>
    </w:p>
    <w:p w:rsidR="008B1171" w:rsidRPr="008B1171" w:rsidRDefault="008B1171" w:rsidP="008B1171">
      <w:pPr>
        <w:rPr>
          <w:lang w:val="en-US"/>
        </w:rPr>
      </w:pPr>
      <w:r w:rsidRPr="008B1171">
        <w:rPr>
          <w:rFonts w:hint="eastAsia"/>
          <w:lang w:val="en-US"/>
        </w:rPr>
        <w:t>здебільшого</w:t>
      </w:r>
      <w:r w:rsidRPr="008B1171">
        <w:rPr>
          <w:lang w:val="en-US"/>
        </w:rPr>
        <w:t></w:t>
      </w:r>
      <w:r w:rsidRPr="008B1171">
        <w:rPr>
          <w:lang w:val="en-US"/>
        </w:rPr>
        <w:t></w:t>
      </w:r>
      <w:r w:rsidRPr="008B1171">
        <w:rPr>
          <w:rFonts w:hint="eastAsia"/>
          <w:lang w:val="en-US"/>
        </w:rPr>
        <w:t>–</w:t>
      </w:r>
      <w:r w:rsidRPr="008B1171">
        <w:rPr>
          <w:lang w:val="en-US"/>
        </w:rPr>
        <w:t></w:t>
      </w:r>
      <w:r w:rsidRPr="008B1171">
        <w:rPr>
          <w:rFonts w:hint="eastAsia"/>
          <w:lang w:val="en-US"/>
        </w:rPr>
        <w:t>позитивно</w:t>
      </w:r>
      <w:r w:rsidRPr="008B1171">
        <w:rPr>
          <w:lang w:val="en-US"/>
        </w:rPr>
        <w:t></w:t>
      </w:r>
      <w:r w:rsidRPr="008B1171">
        <w:rPr>
          <w:rFonts w:hint="eastAsia"/>
          <w:lang w:val="en-US"/>
        </w:rPr>
        <w:t>зображений</w:t>
      </w:r>
      <w:r w:rsidRPr="008B1171">
        <w:rPr>
          <w:lang w:val="en-US"/>
        </w:rPr>
        <w:t></w:t>
      </w:r>
      <w:r w:rsidRPr="008B1171">
        <w:rPr>
          <w:lang w:val="en-US"/>
        </w:rPr>
        <w:t></w:t>
      </w:r>
      <w:r w:rsidRPr="008B1171">
        <w:rPr>
          <w:rFonts w:hint="eastAsia"/>
          <w:lang w:val="en-US"/>
        </w:rPr>
        <w:t>він</w:t>
      </w:r>
      <w:r w:rsidRPr="008B1171">
        <w:rPr>
          <w:lang w:val="en-US"/>
        </w:rPr>
        <w:t></w:t>
      </w:r>
      <w:r w:rsidRPr="008B1171">
        <w:rPr>
          <w:rFonts w:hint="eastAsia"/>
          <w:lang w:val="en-US"/>
        </w:rPr>
        <w:t>помічник</w:t>
      </w:r>
      <w:r w:rsidRPr="008B1171">
        <w:rPr>
          <w:lang w:val="en-US"/>
        </w:rPr>
        <w:t></w:t>
      </w:r>
      <w:r w:rsidRPr="008B1171">
        <w:rPr>
          <w:rFonts w:hint="eastAsia"/>
          <w:lang w:val="en-US"/>
        </w:rPr>
        <w:t>та</w:t>
      </w:r>
      <w:r w:rsidRPr="008B1171">
        <w:rPr>
          <w:lang w:val="en-US"/>
        </w:rPr>
        <w:t></w:t>
      </w:r>
      <w:r w:rsidRPr="008B1171">
        <w:rPr>
          <w:rFonts w:hint="eastAsia"/>
          <w:lang w:val="en-US"/>
        </w:rPr>
        <w:t>захисник</w:t>
      </w:r>
      <w:r w:rsidRPr="008B1171">
        <w:rPr>
          <w:lang w:val="en-US"/>
        </w:rPr>
        <w:t></w:t>
      </w:r>
      <w:r w:rsidRPr="008B1171">
        <w:rPr>
          <w:rFonts w:hint="eastAsia"/>
          <w:lang w:val="en-US"/>
        </w:rPr>
        <w:t>дружини</w:t>
      </w:r>
      <w:r w:rsidRPr="008B1171">
        <w:rPr>
          <w:lang w:val="en-US"/>
        </w:rPr>
        <w:t></w:t>
      </w:r>
      <w:r w:rsidRPr="008B1171">
        <w:rPr>
          <w:lang w:val="en-US"/>
        </w:rPr>
        <w:t></w:t>
      </w:r>
      <w:r w:rsidRPr="008B1171">
        <w:rPr>
          <w:rFonts w:hint="eastAsia"/>
          <w:lang w:val="en-US"/>
        </w:rPr>
        <w:t>Серед</w:t>
      </w:r>
    </w:p>
    <w:p w:rsidR="008B1171" w:rsidRPr="008B1171" w:rsidRDefault="008B1171" w:rsidP="008B1171">
      <w:pPr>
        <w:rPr>
          <w:lang w:val="en-US"/>
        </w:rPr>
      </w:pPr>
      <w:r w:rsidRPr="008B1171">
        <w:rPr>
          <w:rFonts w:hint="eastAsia"/>
          <w:lang w:val="en-US"/>
        </w:rPr>
        <w:t>негативних</w:t>
      </w:r>
      <w:r w:rsidRPr="008B1171">
        <w:rPr>
          <w:lang w:val="en-US"/>
        </w:rPr>
        <w:t></w:t>
      </w:r>
      <w:r w:rsidRPr="008B1171">
        <w:rPr>
          <w:rFonts w:hint="eastAsia"/>
          <w:lang w:val="en-US"/>
        </w:rPr>
        <w:t>його</w:t>
      </w:r>
      <w:r w:rsidRPr="008B1171">
        <w:rPr>
          <w:lang w:val="en-US"/>
        </w:rPr>
        <w:t></w:t>
      </w:r>
      <w:r w:rsidRPr="008B1171">
        <w:rPr>
          <w:rFonts w:hint="eastAsia"/>
          <w:lang w:val="en-US"/>
        </w:rPr>
        <w:t>якостей</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змальовано</w:t>
      </w:r>
      <w:r w:rsidRPr="008B1171">
        <w:rPr>
          <w:lang w:val="en-US"/>
        </w:rPr>
        <w:t></w:t>
      </w:r>
      <w:r w:rsidRPr="008B1171">
        <w:rPr>
          <w:rFonts w:hint="eastAsia"/>
          <w:lang w:val="en-US"/>
        </w:rPr>
        <w:t>досить</w:t>
      </w:r>
      <w:r w:rsidRPr="008B1171">
        <w:rPr>
          <w:lang w:val="en-US"/>
        </w:rPr>
        <w:t></w:t>
      </w:r>
      <w:r w:rsidRPr="008B1171">
        <w:rPr>
          <w:rFonts w:hint="eastAsia"/>
          <w:lang w:val="en-US"/>
        </w:rPr>
        <w:t>часто</w:t>
      </w:r>
      <w:r w:rsidRPr="008B1171">
        <w:rPr>
          <w:lang w:val="en-US"/>
        </w:rPr>
        <w:t></w:t>
      </w:r>
      <w:r w:rsidRPr="008B1171">
        <w:rPr>
          <w:lang w:val="en-US"/>
        </w:rPr>
        <w:t></w:t>
      </w:r>
      <w:r w:rsidRPr="008B1171">
        <w:rPr>
          <w:rFonts w:hint="eastAsia"/>
          <w:lang w:val="en-US"/>
        </w:rPr>
        <w:t>–</w:t>
      </w:r>
      <w:r w:rsidRPr="008B1171">
        <w:rPr>
          <w:lang w:val="en-US"/>
        </w:rPr>
        <w:t></w:t>
      </w:r>
      <w:r w:rsidRPr="008B1171">
        <w:rPr>
          <w:rFonts w:hint="eastAsia"/>
          <w:lang w:val="en-US"/>
        </w:rPr>
        <w:t>бунтарство</w:t>
      </w:r>
      <w:r w:rsidRPr="008B1171">
        <w:rPr>
          <w:lang w:val="en-US"/>
        </w:rPr>
        <w:t></w:t>
      </w:r>
      <w:r w:rsidRPr="008B1171">
        <w:rPr>
          <w:lang w:val="en-US"/>
        </w:rPr>
        <w:t></w:t>
      </w:r>
      <w:r w:rsidRPr="008B1171">
        <w:rPr>
          <w:rFonts w:hint="eastAsia"/>
          <w:lang w:val="en-US"/>
        </w:rPr>
        <w:t>гнів</w:t>
      </w:r>
      <w:r w:rsidRPr="008B1171">
        <w:rPr>
          <w:lang w:val="en-US"/>
        </w:rPr>
        <w:t></w:t>
      </w:r>
      <w:r w:rsidRPr="008B1171">
        <w:rPr>
          <w:lang w:val="en-US"/>
        </w:rPr>
        <w:t></w:t>
      </w:r>
      <w:r w:rsidRPr="008B1171">
        <w:rPr>
          <w:rFonts w:hint="eastAsia"/>
          <w:lang w:val="en-US"/>
        </w:rPr>
        <w:t>п’янство</w:t>
      </w:r>
      <w:r w:rsidRPr="008B1171">
        <w:rPr>
          <w:lang w:val="en-US"/>
        </w:rPr>
        <w:t></w:t>
      </w:r>
    </w:p>
    <w:p w:rsidR="008B1171" w:rsidRPr="008B1171" w:rsidRDefault="008B1171" w:rsidP="008B1171">
      <w:pPr>
        <w:rPr>
          <w:lang w:val="en-US"/>
        </w:rPr>
      </w:pPr>
      <w:r w:rsidRPr="008B1171">
        <w:rPr>
          <w:rFonts w:hint="eastAsia"/>
          <w:lang w:val="en-US"/>
        </w:rPr>
        <w:t>зрадництво</w:t>
      </w:r>
      <w:r w:rsidRPr="008B1171">
        <w:rPr>
          <w:lang w:val="en-US"/>
        </w:rPr>
        <w:t></w:t>
      </w:r>
      <w:r w:rsidRPr="008B1171">
        <w:rPr>
          <w:lang w:val="en-US"/>
        </w:rPr>
        <w:t></w:t>
      </w:r>
      <w:r w:rsidRPr="008B1171">
        <w:rPr>
          <w:rFonts w:hint="eastAsia"/>
          <w:lang w:val="en-US"/>
        </w:rPr>
        <w:t>злодійство</w:t>
      </w:r>
      <w:r w:rsidRPr="008B1171">
        <w:rPr>
          <w:lang w:val="en-US"/>
        </w:rPr>
        <w:t></w:t>
      </w:r>
      <w:r w:rsidRPr="008B1171">
        <w:rPr>
          <w:lang w:val="en-US"/>
        </w:rPr>
        <w:t></w:t>
      </w:r>
      <w:r w:rsidRPr="008B1171">
        <w:rPr>
          <w:rFonts w:hint="eastAsia"/>
          <w:lang w:val="en-US"/>
        </w:rPr>
        <w:t>Окремі</w:t>
      </w:r>
      <w:r w:rsidRPr="008B1171">
        <w:rPr>
          <w:lang w:val="en-US"/>
        </w:rPr>
        <w:t></w:t>
      </w:r>
      <w:r w:rsidRPr="008B1171">
        <w:rPr>
          <w:rFonts w:hint="eastAsia"/>
          <w:lang w:val="en-US"/>
        </w:rPr>
        <w:t>мотиви</w:t>
      </w:r>
      <w:r w:rsidRPr="008B1171">
        <w:rPr>
          <w:lang w:val="en-US"/>
        </w:rPr>
        <w:t></w:t>
      </w:r>
      <w:r w:rsidRPr="008B1171">
        <w:rPr>
          <w:rFonts w:hint="eastAsia"/>
          <w:lang w:val="en-US"/>
        </w:rPr>
        <w:t>своїм</w:t>
      </w:r>
      <w:r w:rsidRPr="008B1171">
        <w:rPr>
          <w:lang w:val="en-US"/>
        </w:rPr>
        <w:t></w:t>
      </w:r>
      <w:r w:rsidRPr="008B1171">
        <w:rPr>
          <w:rFonts w:hint="eastAsia"/>
          <w:lang w:val="en-US"/>
        </w:rPr>
        <w:t>виявом</w:t>
      </w:r>
      <w:r w:rsidRPr="008B1171">
        <w:rPr>
          <w:lang w:val="en-US"/>
        </w:rPr>
        <w:t></w:t>
      </w:r>
      <w:r w:rsidRPr="008B1171">
        <w:rPr>
          <w:rFonts w:hint="eastAsia"/>
          <w:lang w:val="en-US"/>
        </w:rPr>
        <w:t>загострення</w:t>
      </w:r>
      <w:r w:rsidRPr="008B1171">
        <w:rPr>
          <w:lang w:val="en-US"/>
        </w:rPr>
        <w:t></w:t>
      </w:r>
      <w:r w:rsidRPr="008B1171">
        <w:rPr>
          <w:rFonts w:hint="eastAsia"/>
          <w:lang w:val="en-US"/>
        </w:rPr>
        <w:t>емоцій</w:t>
      </w:r>
      <w:r w:rsidRPr="008B1171">
        <w:rPr>
          <w:lang w:val="en-US"/>
        </w:rPr>
        <w:t></w:t>
      </w:r>
      <w:r w:rsidRPr="008B1171">
        <w:rPr>
          <w:rFonts w:hint="eastAsia"/>
          <w:lang w:val="en-US"/>
        </w:rPr>
        <w:t>роблять</w:t>
      </w:r>
    </w:p>
    <w:p w:rsidR="008B1171" w:rsidRPr="008B1171" w:rsidRDefault="008B1171" w:rsidP="008B1171">
      <w:pPr>
        <w:rPr>
          <w:lang w:val="en-US"/>
        </w:rPr>
      </w:pPr>
      <w:r w:rsidRPr="008B1171">
        <w:rPr>
          <w:rFonts w:hint="eastAsia"/>
          <w:lang w:val="en-US"/>
        </w:rPr>
        <w:t>цей</w:t>
      </w:r>
      <w:r w:rsidRPr="008B1171">
        <w:rPr>
          <w:lang w:val="en-US"/>
        </w:rPr>
        <w:t></w:t>
      </w:r>
      <w:r w:rsidRPr="008B1171">
        <w:rPr>
          <w:rFonts w:hint="eastAsia"/>
          <w:lang w:val="en-US"/>
        </w:rPr>
        <w:t>фольклор</w:t>
      </w:r>
      <w:r w:rsidRPr="008B1171">
        <w:rPr>
          <w:lang w:val="en-US"/>
        </w:rPr>
        <w:t></w:t>
      </w:r>
      <w:r w:rsidRPr="008B1171">
        <w:rPr>
          <w:rFonts w:hint="eastAsia"/>
          <w:lang w:val="en-US"/>
        </w:rPr>
        <w:t>ближчим</w:t>
      </w:r>
      <w:r w:rsidRPr="008B1171">
        <w:rPr>
          <w:lang w:val="en-US"/>
        </w:rPr>
        <w:t></w:t>
      </w:r>
      <w:r w:rsidRPr="008B1171">
        <w:rPr>
          <w:rFonts w:hint="eastAsia"/>
          <w:lang w:val="en-US"/>
        </w:rPr>
        <w:t>до</w:t>
      </w:r>
      <w:r w:rsidRPr="008B1171">
        <w:rPr>
          <w:lang w:val="en-US"/>
        </w:rPr>
        <w:t></w:t>
      </w:r>
      <w:r w:rsidRPr="008B1171">
        <w:rPr>
          <w:rFonts w:hint="eastAsia"/>
          <w:lang w:val="en-US"/>
        </w:rPr>
        <w:t>російського</w:t>
      </w:r>
      <w:r w:rsidRPr="008B1171">
        <w:rPr>
          <w:lang w:val="en-US"/>
        </w:rPr>
        <w:t></w:t>
      </w:r>
      <w:r w:rsidRPr="008B1171">
        <w:rPr>
          <w:lang w:val="en-US"/>
        </w:rPr>
        <w:t></w:t>
      </w:r>
      <w:r w:rsidRPr="008B1171">
        <w:rPr>
          <w:rFonts w:hint="eastAsia"/>
          <w:lang w:val="en-US"/>
        </w:rPr>
        <w:t>Негативно</w:t>
      </w:r>
      <w:r w:rsidRPr="008B1171">
        <w:rPr>
          <w:lang w:val="en-US"/>
        </w:rPr>
        <w:t></w:t>
      </w:r>
      <w:r w:rsidRPr="008B1171">
        <w:rPr>
          <w:rFonts w:hint="eastAsia"/>
          <w:lang w:val="en-US"/>
        </w:rPr>
        <w:t>змальований</w:t>
      </w:r>
      <w:r w:rsidRPr="008B1171">
        <w:rPr>
          <w:lang w:val="en-US"/>
        </w:rPr>
        <w:t></w:t>
      </w:r>
      <w:r w:rsidRPr="008B1171">
        <w:rPr>
          <w:rFonts w:hint="eastAsia"/>
          <w:lang w:val="en-US"/>
        </w:rPr>
        <w:t>у</w:t>
      </w:r>
      <w:r w:rsidRPr="008B1171">
        <w:rPr>
          <w:lang w:val="en-US"/>
        </w:rPr>
        <w:t></w:t>
      </w:r>
      <w:r w:rsidRPr="008B1171">
        <w:rPr>
          <w:rFonts w:hint="eastAsia"/>
          <w:lang w:val="en-US"/>
        </w:rPr>
        <w:t>білоруських</w:t>
      </w:r>
    </w:p>
    <w:p w:rsidR="008B1171" w:rsidRPr="008B1171" w:rsidRDefault="008B1171" w:rsidP="008B1171">
      <w:pPr>
        <w:rPr>
          <w:lang w:val="en-US"/>
        </w:rPr>
      </w:pPr>
      <w:r w:rsidRPr="008B1171">
        <w:rPr>
          <w:rFonts w:hint="eastAsia"/>
          <w:lang w:val="en-US"/>
        </w:rPr>
        <w:t>піснях</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різнить</w:t>
      </w:r>
      <w:r w:rsidRPr="008B1171">
        <w:rPr>
          <w:lang w:val="en-US"/>
        </w:rPr>
        <w:t></w:t>
      </w:r>
      <w:r w:rsidRPr="008B1171">
        <w:rPr>
          <w:rFonts w:hint="eastAsia"/>
          <w:lang w:val="en-US"/>
        </w:rPr>
        <w:t>з</w:t>
      </w:r>
      <w:r w:rsidRPr="008B1171">
        <w:rPr>
          <w:lang w:val="en-US"/>
        </w:rPr>
        <w:t></w:t>
      </w:r>
      <w:r w:rsidRPr="008B1171">
        <w:rPr>
          <w:rFonts w:hint="eastAsia"/>
          <w:lang w:val="en-US"/>
        </w:rPr>
        <w:t>українськими</w:t>
      </w:r>
      <w:r w:rsidRPr="008B1171">
        <w:rPr>
          <w:lang w:val="en-US"/>
        </w:rPr>
        <w:t></w:t>
      </w:r>
      <w:r w:rsidRPr="008B1171">
        <w:rPr>
          <w:rFonts w:hint="eastAsia"/>
          <w:lang w:val="en-US"/>
        </w:rPr>
        <w:t>і</w:t>
      </w:r>
      <w:r w:rsidRPr="008B1171">
        <w:rPr>
          <w:lang w:val="en-US"/>
        </w:rPr>
        <w:t></w:t>
      </w:r>
      <w:r w:rsidRPr="008B1171">
        <w:rPr>
          <w:rFonts w:hint="eastAsia"/>
          <w:lang w:val="en-US"/>
        </w:rPr>
        <w:t>наближає</w:t>
      </w:r>
      <w:r w:rsidRPr="008B1171">
        <w:rPr>
          <w:lang w:val="en-US"/>
        </w:rPr>
        <w:t></w:t>
      </w:r>
      <w:r w:rsidRPr="008B1171">
        <w:rPr>
          <w:rFonts w:hint="eastAsia"/>
          <w:lang w:val="en-US"/>
        </w:rPr>
        <w:t>до</w:t>
      </w:r>
      <w:r w:rsidRPr="008B1171">
        <w:rPr>
          <w:lang w:val="en-US"/>
        </w:rPr>
        <w:t></w:t>
      </w:r>
      <w:r w:rsidRPr="008B1171">
        <w:rPr>
          <w:rFonts w:hint="eastAsia"/>
          <w:lang w:val="en-US"/>
        </w:rPr>
        <w:t>російських</w:t>
      </w:r>
      <w:r w:rsidRPr="008B1171">
        <w:rPr>
          <w:lang w:val="en-US"/>
        </w:rPr>
        <w:t></w:t>
      </w:r>
      <w:r w:rsidRPr="008B1171">
        <w:rPr>
          <w:lang w:val="en-US"/>
        </w:rPr>
        <w:t></w:t>
      </w:r>
      <w:r w:rsidRPr="008B1171">
        <w:rPr>
          <w:rFonts w:hint="eastAsia"/>
          <w:lang w:val="en-US"/>
        </w:rPr>
        <w:t>образ</w:t>
      </w:r>
      <w:r w:rsidRPr="008B1171">
        <w:rPr>
          <w:lang w:val="en-US"/>
        </w:rPr>
        <w:t></w:t>
      </w:r>
      <w:r w:rsidRPr="008B1171">
        <w:rPr>
          <w:rFonts w:hint="eastAsia"/>
          <w:lang w:val="en-US"/>
        </w:rPr>
        <w:t>зятя</w:t>
      </w:r>
      <w:r w:rsidRPr="008B1171">
        <w:rPr>
          <w:lang w:val="en-US"/>
        </w:rPr>
        <w:t></w:t>
      </w:r>
      <w:r w:rsidRPr="008B1171">
        <w:rPr>
          <w:lang w:val="en-US"/>
        </w:rPr>
        <w:t></w:t>
      </w:r>
      <w:r w:rsidRPr="008B1171">
        <w:rPr>
          <w:rFonts w:hint="eastAsia"/>
          <w:lang w:val="en-US"/>
        </w:rPr>
        <w:t>його</w:t>
      </w:r>
    </w:p>
    <w:p w:rsidR="008B1171" w:rsidRPr="008B1171" w:rsidRDefault="008B1171" w:rsidP="008B1171">
      <w:pPr>
        <w:rPr>
          <w:lang w:val="en-US"/>
        </w:rPr>
      </w:pPr>
      <w:r w:rsidRPr="008B1171">
        <w:rPr>
          <w:rFonts w:hint="eastAsia"/>
          <w:lang w:val="en-US"/>
        </w:rPr>
        <w:t>неприязне</w:t>
      </w:r>
      <w:r w:rsidRPr="008B1171">
        <w:rPr>
          <w:lang w:val="en-US"/>
        </w:rPr>
        <w:t></w:t>
      </w:r>
      <w:r w:rsidRPr="008B1171">
        <w:rPr>
          <w:rFonts w:hint="eastAsia"/>
          <w:lang w:val="en-US"/>
        </w:rPr>
        <w:t>ставлення</w:t>
      </w:r>
      <w:r w:rsidRPr="008B1171">
        <w:rPr>
          <w:lang w:val="en-US"/>
        </w:rPr>
        <w:t></w:t>
      </w:r>
      <w:r w:rsidRPr="008B1171">
        <w:rPr>
          <w:rFonts w:hint="eastAsia"/>
          <w:lang w:val="en-US"/>
        </w:rPr>
        <w:t>до</w:t>
      </w:r>
      <w:r w:rsidRPr="008B1171">
        <w:rPr>
          <w:lang w:val="en-US"/>
        </w:rPr>
        <w:t></w:t>
      </w:r>
      <w:r w:rsidRPr="008B1171">
        <w:rPr>
          <w:rFonts w:hint="eastAsia"/>
          <w:lang w:val="en-US"/>
        </w:rPr>
        <w:t>тещі</w:t>
      </w:r>
      <w:r w:rsidRPr="008B1171">
        <w:rPr>
          <w:lang w:val="en-US"/>
        </w:rPr>
        <w:t></w:t>
      </w:r>
      <w:r w:rsidRPr="008B1171">
        <w:rPr>
          <w:lang w:val="en-US"/>
        </w:rPr>
        <w:t></w:t>
      </w:r>
      <w:r w:rsidRPr="008B1171">
        <w:rPr>
          <w:rFonts w:hint="eastAsia"/>
          <w:lang w:val="en-US"/>
        </w:rPr>
        <w:t>постійні</w:t>
      </w:r>
      <w:r w:rsidRPr="008B1171">
        <w:rPr>
          <w:lang w:val="en-US"/>
        </w:rPr>
        <w:t></w:t>
      </w:r>
      <w:r w:rsidRPr="008B1171">
        <w:rPr>
          <w:rFonts w:hint="eastAsia"/>
          <w:lang w:val="en-US"/>
        </w:rPr>
        <w:t>кпини</w:t>
      </w:r>
      <w:r w:rsidRPr="008B1171">
        <w:rPr>
          <w:lang w:val="en-US"/>
        </w:rPr>
        <w:t></w:t>
      </w:r>
      <w:r w:rsidRPr="008B1171">
        <w:rPr>
          <w:rFonts w:hint="eastAsia"/>
          <w:lang w:val="en-US"/>
        </w:rPr>
        <w:t>та</w:t>
      </w:r>
      <w:r w:rsidRPr="008B1171">
        <w:rPr>
          <w:lang w:val="en-US"/>
        </w:rPr>
        <w:t></w:t>
      </w:r>
      <w:r w:rsidRPr="008B1171">
        <w:rPr>
          <w:rFonts w:hint="eastAsia"/>
          <w:lang w:val="en-US"/>
        </w:rPr>
        <w:t>словесні</w:t>
      </w:r>
      <w:r w:rsidRPr="008B1171">
        <w:rPr>
          <w:lang w:val="en-US"/>
        </w:rPr>
        <w:t></w:t>
      </w:r>
      <w:r w:rsidRPr="008B1171">
        <w:rPr>
          <w:rFonts w:hint="eastAsia"/>
          <w:lang w:val="en-US"/>
        </w:rPr>
        <w:t>перепалки</w:t>
      </w:r>
      <w:r w:rsidRPr="008B1171">
        <w:rPr>
          <w:lang w:val="en-US"/>
        </w:rPr>
        <w:t></w:t>
      </w:r>
    </w:p>
    <w:p w:rsidR="008B1171" w:rsidRPr="008B1171" w:rsidRDefault="008B1171" w:rsidP="008B1171">
      <w:pPr>
        <w:rPr>
          <w:lang w:val="en-US"/>
        </w:rPr>
      </w:pPr>
      <w:r w:rsidRPr="008B1171">
        <w:rPr>
          <w:rFonts w:hint="eastAsia"/>
          <w:lang w:val="en-US"/>
        </w:rPr>
        <w:t>Російський</w:t>
      </w:r>
      <w:r w:rsidRPr="008B1171">
        <w:rPr>
          <w:lang w:val="en-US"/>
        </w:rPr>
        <w:t></w:t>
      </w:r>
      <w:r w:rsidRPr="008B1171">
        <w:rPr>
          <w:rFonts w:hint="eastAsia"/>
          <w:lang w:val="en-US"/>
        </w:rPr>
        <w:t>фольклор</w:t>
      </w:r>
      <w:r w:rsidRPr="008B1171">
        <w:rPr>
          <w:lang w:val="en-US"/>
        </w:rPr>
        <w:t></w:t>
      </w:r>
      <w:r w:rsidRPr="008B1171">
        <w:rPr>
          <w:rFonts w:hint="eastAsia"/>
          <w:lang w:val="en-US"/>
        </w:rPr>
        <w:t>багатий</w:t>
      </w:r>
      <w:r w:rsidRPr="008B1171">
        <w:rPr>
          <w:lang w:val="en-US"/>
        </w:rPr>
        <w:t></w:t>
      </w:r>
      <w:r w:rsidRPr="008B1171">
        <w:rPr>
          <w:rFonts w:hint="eastAsia"/>
          <w:lang w:val="en-US"/>
        </w:rPr>
        <w:t>на</w:t>
      </w:r>
      <w:r w:rsidRPr="008B1171">
        <w:rPr>
          <w:lang w:val="en-US"/>
        </w:rPr>
        <w:t></w:t>
      </w:r>
      <w:r w:rsidRPr="008B1171">
        <w:rPr>
          <w:rFonts w:hint="eastAsia"/>
          <w:lang w:val="en-US"/>
        </w:rPr>
        <w:t>описи</w:t>
      </w:r>
      <w:r w:rsidRPr="008B1171">
        <w:rPr>
          <w:lang w:val="en-US"/>
        </w:rPr>
        <w:t></w:t>
      </w:r>
      <w:r w:rsidRPr="008B1171">
        <w:rPr>
          <w:rFonts w:hint="eastAsia"/>
          <w:lang w:val="en-US"/>
        </w:rPr>
        <w:t>зовнішності</w:t>
      </w:r>
      <w:r w:rsidRPr="008B1171">
        <w:rPr>
          <w:lang w:val="en-US"/>
        </w:rPr>
        <w:t></w:t>
      </w:r>
      <w:r w:rsidRPr="008B1171">
        <w:rPr>
          <w:rFonts w:hint="eastAsia"/>
          <w:lang w:val="en-US"/>
        </w:rPr>
        <w:t>чоловічих</w:t>
      </w:r>
      <w:r w:rsidRPr="008B1171">
        <w:rPr>
          <w:lang w:val="en-US"/>
        </w:rPr>
        <w:t></w:t>
      </w:r>
      <w:r w:rsidRPr="008B1171">
        <w:rPr>
          <w:rFonts w:hint="eastAsia"/>
          <w:lang w:val="en-US"/>
        </w:rPr>
        <w:t>персонажів</w:t>
      </w:r>
      <w:r w:rsidRPr="008B1171">
        <w:rPr>
          <w:lang w:val="en-US"/>
        </w:rPr>
        <w:t></w:t>
      </w:r>
    </w:p>
    <w:p w:rsidR="008B1171" w:rsidRPr="008B1171" w:rsidRDefault="008B1171" w:rsidP="008B1171">
      <w:pPr>
        <w:rPr>
          <w:lang w:val="en-US"/>
        </w:rPr>
      </w:pPr>
      <w:r w:rsidRPr="008B1171">
        <w:rPr>
          <w:rFonts w:hint="eastAsia"/>
          <w:lang w:val="en-US"/>
        </w:rPr>
        <w:t>причому</w:t>
      </w:r>
      <w:r w:rsidRPr="008B1171">
        <w:rPr>
          <w:lang w:val="en-US"/>
        </w:rPr>
        <w:t></w:t>
      </w:r>
      <w:r w:rsidRPr="008B1171">
        <w:rPr>
          <w:rFonts w:hint="eastAsia"/>
          <w:lang w:val="en-US"/>
        </w:rPr>
        <w:t>найколоритніше</w:t>
      </w:r>
      <w:r w:rsidRPr="008B1171">
        <w:rPr>
          <w:lang w:val="en-US"/>
        </w:rPr>
        <w:t></w:t>
      </w:r>
      <w:r w:rsidRPr="008B1171">
        <w:rPr>
          <w:rFonts w:hint="eastAsia"/>
          <w:lang w:val="en-US"/>
        </w:rPr>
        <w:t>вдається</w:t>
      </w:r>
      <w:r w:rsidRPr="008B1171">
        <w:rPr>
          <w:lang w:val="en-US"/>
        </w:rPr>
        <w:t></w:t>
      </w:r>
      <w:r w:rsidRPr="008B1171">
        <w:rPr>
          <w:rFonts w:hint="eastAsia"/>
          <w:lang w:val="en-US"/>
        </w:rPr>
        <w:t>змалювати</w:t>
      </w:r>
      <w:r w:rsidRPr="008B1171">
        <w:rPr>
          <w:lang w:val="en-US"/>
        </w:rPr>
        <w:t></w:t>
      </w:r>
      <w:r w:rsidRPr="008B1171">
        <w:rPr>
          <w:rFonts w:hint="eastAsia"/>
          <w:lang w:val="en-US"/>
        </w:rPr>
        <w:t>чоловіка</w:t>
      </w:r>
      <w:r w:rsidRPr="008B1171">
        <w:rPr>
          <w:lang w:val="en-US"/>
        </w:rPr>
        <w:t></w:t>
      </w:r>
      <w:r w:rsidRPr="008B1171">
        <w:rPr>
          <w:rFonts w:hint="eastAsia"/>
          <w:lang w:val="en-US"/>
        </w:rPr>
        <w:t>у</w:t>
      </w:r>
      <w:r w:rsidRPr="008B1171">
        <w:rPr>
          <w:lang w:val="en-US"/>
        </w:rPr>
        <w:t></w:t>
      </w:r>
      <w:r w:rsidRPr="008B1171">
        <w:rPr>
          <w:rFonts w:hint="eastAsia"/>
          <w:lang w:val="en-US"/>
        </w:rPr>
        <w:t>піснях</w:t>
      </w:r>
      <w:r w:rsidRPr="008B1171">
        <w:rPr>
          <w:lang w:val="en-US"/>
        </w:rPr>
        <w:t></w:t>
      </w:r>
      <w:r w:rsidRPr="008B1171">
        <w:rPr>
          <w:rFonts w:hint="eastAsia"/>
          <w:lang w:val="en-US"/>
        </w:rPr>
        <w:t>саме</w:t>
      </w:r>
      <w:r w:rsidRPr="008B1171">
        <w:rPr>
          <w:lang w:val="en-US"/>
        </w:rPr>
        <w:t></w:t>
      </w:r>
      <w:r w:rsidRPr="008B1171">
        <w:rPr>
          <w:rFonts w:hint="eastAsia"/>
          <w:lang w:val="en-US"/>
        </w:rPr>
        <w:t>дружині</w:t>
      </w:r>
      <w:r w:rsidRPr="008B1171">
        <w:rPr>
          <w:lang w:val="en-US"/>
        </w:rPr>
        <w:t></w:t>
      </w:r>
    </w:p>
    <w:p w:rsidR="008B1171" w:rsidRPr="008B1171" w:rsidRDefault="008B1171" w:rsidP="008B1171">
      <w:pPr>
        <w:rPr>
          <w:lang w:val="en-US"/>
        </w:rPr>
      </w:pPr>
      <w:r w:rsidRPr="008B1171">
        <w:rPr>
          <w:rFonts w:hint="eastAsia"/>
          <w:lang w:val="en-US"/>
        </w:rPr>
        <w:t>Навіть</w:t>
      </w:r>
      <w:r w:rsidRPr="008B1171">
        <w:rPr>
          <w:lang w:val="en-US"/>
        </w:rPr>
        <w:t></w:t>
      </w:r>
      <w:r w:rsidRPr="008B1171">
        <w:rPr>
          <w:rFonts w:hint="eastAsia"/>
          <w:lang w:val="en-US"/>
        </w:rPr>
        <w:t>цією</w:t>
      </w:r>
      <w:r w:rsidRPr="008B1171">
        <w:rPr>
          <w:lang w:val="en-US"/>
        </w:rPr>
        <w:t></w:t>
      </w:r>
      <w:r w:rsidRPr="008B1171">
        <w:rPr>
          <w:rFonts w:hint="eastAsia"/>
          <w:lang w:val="en-US"/>
        </w:rPr>
        <w:t>характеристикою</w:t>
      </w:r>
      <w:r w:rsidRPr="008B1171">
        <w:rPr>
          <w:lang w:val="en-US"/>
        </w:rPr>
        <w:t></w:t>
      </w:r>
      <w:r w:rsidRPr="008B1171">
        <w:rPr>
          <w:rFonts w:hint="eastAsia"/>
          <w:lang w:val="en-US"/>
        </w:rPr>
        <w:t>вдається</w:t>
      </w:r>
      <w:r w:rsidRPr="008B1171">
        <w:rPr>
          <w:lang w:val="en-US"/>
        </w:rPr>
        <w:t></w:t>
      </w:r>
      <w:r w:rsidRPr="008B1171">
        <w:rPr>
          <w:rFonts w:hint="eastAsia"/>
          <w:lang w:val="en-US"/>
        </w:rPr>
        <w:t>вкрай</w:t>
      </w:r>
      <w:r w:rsidRPr="008B1171">
        <w:rPr>
          <w:lang w:val="en-US"/>
        </w:rPr>
        <w:t></w:t>
      </w:r>
      <w:r w:rsidRPr="008B1171">
        <w:rPr>
          <w:rFonts w:hint="eastAsia"/>
          <w:lang w:val="en-US"/>
        </w:rPr>
        <w:t>негативно</w:t>
      </w:r>
      <w:r w:rsidRPr="008B1171">
        <w:rPr>
          <w:lang w:val="en-US"/>
        </w:rPr>
        <w:t></w:t>
      </w:r>
      <w:r w:rsidRPr="008B1171">
        <w:rPr>
          <w:rFonts w:hint="eastAsia"/>
          <w:lang w:val="en-US"/>
        </w:rPr>
        <w:t>зобразити</w:t>
      </w:r>
      <w:r w:rsidRPr="008B1171">
        <w:rPr>
          <w:lang w:val="en-US"/>
        </w:rPr>
        <w:t></w:t>
      </w:r>
    </w:p>
    <w:p w:rsidR="008B1171" w:rsidRPr="008B1171" w:rsidRDefault="008B1171" w:rsidP="008B1171">
      <w:pPr>
        <w:rPr>
          <w:lang w:val="en-US"/>
        </w:rPr>
      </w:pPr>
      <w:r w:rsidRPr="008B1171">
        <w:rPr>
          <w:rFonts w:hint="eastAsia"/>
          <w:lang w:val="en-US"/>
        </w:rPr>
        <w:t>охарактеризувати</w:t>
      </w:r>
      <w:r w:rsidRPr="008B1171">
        <w:rPr>
          <w:lang w:val="en-US"/>
        </w:rPr>
        <w:t></w:t>
      </w:r>
      <w:r w:rsidRPr="008B1171">
        <w:rPr>
          <w:rFonts w:hint="eastAsia"/>
          <w:lang w:val="en-US"/>
        </w:rPr>
        <w:t>його</w:t>
      </w:r>
      <w:r w:rsidRPr="008B1171">
        <w:rPr>
          <w:lang w:val="en-US"/>
        </w:rPr>
        <w:t></w:t>
      </w:r>
      <w:r w:rsidRPr="008B1171">
        <w:rPr>
          <w:rFonts w:hint="eastAsia"/>
          <w:lang w:val="en-US"/>
        </w:rPr>
        <w:t>психологічний</w:t>
      </w:r>
      <w:r w:rsidRPr="008B1171">
        <w:rPr>
          <w:lang w:val="en-US"/>
        </w:rPr>
        <w:t></w:t>
      </w:r>
      <w:r w:rsidRPr="008B1171">
        <w:rPr>
          <w:rFonts w:hint="eastAsia"/>
          <w:lang w:val="en-US"/>
        </w:rPr>
        <w:t>портрет</w:t>
      </w:r>
      <w:r w:rsidRPr="008B1171">
        <w:rPr>
          <w:lang w:val="en-US"/>
        </w:rPr>
        <w:t></w:t>
      </w:r>
      <w:r w:rsidRPr="008B1171">
        <w:rPr>
          <w:lang w:val="en-US"/>
        </w:rPr>
        <w:t></w:t>
      </w:r>
      <w:r w:rsidRPr="008B1171">
        <w:rPr>
          <w:rFonts w:hint="eastAsia"/>
          <w:lang w:val="en-US"/>
        </w:rPr>
        <w:t>Лінивець</w:t>
      </w:r>
      <w:r w:rsidRPr="008B1171">
        <w:rPr>
          <w:lang w:val="en-US"/>
        </w:rPr>
        <w:t></w:t>
      </w:r>
      <w:r w:rsidRPr="008B1171">
        <w:rPr>
          <w:lang w:val="en-US"/>
        </w:rPr>
        <w:t></w:t>
      </w:r>
      <w:r w:rsidRPr="008B1171">
        <w:rPr>
          <w:rFonts w:hint="eastAsia"/>
          <w:lang w:val="en-US"/>
        </w:rPr>
        <w:t>ревнивець</w:t>
      </w:r>
      <w:r w:rsidRPr="008B1171">
        <w:rPr>
          <w:lang w:val="en-US"/>
        </w:rPr>
        <w:t></w:t>
      </w:r>
      <w:r w:rsidRPr="008B1171">
        <w:rPr>
          <w:lang w:val="en-US"/>
        </w:rPr>
        <w:t></w:t>
      </w:r>
      <w:r w:rsidRPr="008B1171">
        <w:rPr>
          <w:rFonts w:hint="eastAsia"/>
          <w:lang w:val="en-US"/>
        </w:rPr>
        <w:t>брехун</w:t>
      </w:r>
      <w:r w:rsidRPr="008B1171">
        <w:rPr>
          <w:lang w:val="en-US"/>
        </w:rPr>
        <w:t></w:t>
      </w:r>
    </w:p>
    <w:p w:rsidR="008B1171" w:rsidRPr="008B1171" w:rsidRDefault="008B1171" w:rsidP="008B1171">
      <w:pPr>
        <w:rPr>
          <w:lang w:val="en-US"/>
        </w:rPr>
      </w:pPr>
      <w:r w:rsidRPr="008B1171">
        <w:rPr>
          <w:rFonts w:hint="eastAsia"/>
          <w:lang w:val="en-US"/>
        </w:rPr>
        <w:t>зрадник</w:t>
      </w:r>
      <w:r w:rsidRPr="008B1171">
        <w:rPr>
          <w:lang w:val="en-US"/>
        </w:rPr>
        <w:t></w:t>
      </w:r>
      <w:r w:rsidRPr="008B1171">
        <w:rPr>
          <w:lang w:val="en-US"/>
        </w:rPr>
        <w:t></w:t>
      </w:r>
      <w:r w:rsidRPr="008B1171">
        <w:rPr>
          <w:rFonts w:hint="eastAsia"/>
          <w:lang w:val="en-US"/>
        </w:rPr>
        <w:t>п’яниця</w:t>
      </w:r>
      <w:r w:rsidRPr="008B1171">
        <w:rPr>
          <w:lang w:val="en-US"/>
        </w:rPr>
        <w:t></w:t>
      </w:r>
      <w:r w:rsidRPr="008B1171">
        <w:rPr>
          <w:lang w:val="en-US"/>
        </w:rPr>
        <w:t></w:t>
      </w:r>
      <w:r w:rsidRPr="008B1171">
        <w:rPr>
          <w:rFonts w:hint="eastAsia"/>
          <w:lang w:val="en-US"/>
        </w:rPr>
        <w:t>бандит</w:t>
      </w:r>
      <w:r w:rsidRPr="008B1171">
        <w:rPr>
          <w:lang w:val="en-US"/>
        </w:rPr>
        <w:t></w:t>
      </w:r>
      <w:r w:rsidRPr="008B1171">
        <w:rPr>
          <w:rFonts w:hint="eastAsia"/>
          <w:lang w:val="en-US"/>
        </w:rPr>
        <w:t>–</w:t>
      </w:r>
      <w:r w:rsidRPr="008B1171">
        <w:rPr>
          <w:lang w:val="en-US"/>
        </w:rPr>
        <w:t></w:t>
      </w:r>
      <w:r w:rsidRPr="008B1171">
        <w:rPr>
          <w:rFonts w:hint="eastAsia"/>
          <w:lang w:val="en-US"/>
        </w:rPr>
        <w:t>ось</w:t>
      </w:r>
      <w:r w:rsidRPr="008B1171">
        <w:rPr>
          <w:lang w:val="en-US"/>
        </w:rPr>
        <w:t></w:t>
      </w:r>
      <w:r w:rsidRPr="008B1171">
        <w:rPr>
          <w:rFonts w:hint="eastAsia"/>
          <w:lang w:val="en-US"/>
        </w:rPr>
        <w:t>неповний</w:t>
      </w:r>
      <w:r w:rsidRPr="008B1171">
        <w:rPr>
          <w:lang w:val="en-US"/>
        </w:rPr>
        <w:t></w:t>
      </w:r>
      <w:r w:rsidRPr="008B1171">
        <w:rPr>
          <w:rFonts w:hint="eastAsia"/>
          <w:lang w:val="en-US"/>
        </w:rPr>
        <w:t>список</w:t>
      </w:r>
      <w:r w:rsidRPr="008B1171">
        <w:rPr>
          <w:lang w:val="en-US"/>
        </w:rPr>
        <w:t></w:t>
      </w:r>
      <w:r w:rsidRPr="008B1171">
        <w:rPr>
          <w:rFonts w:hint="eastAsia"/>
          <w:lang w:val="en-US"/>
        </w:rPr>
        <w:t>найменувань</w:t>
      </w:r>
      <w:r w:rsidRPr="008B1171">
        <w:rPr>
          <w:lang w:val="en-US"/>
        </w:rPr>
        <w:t></w:t>
      </w:r>
      <w:r w:rsidRPr="008B1171">
        <w:rPr>
          <w:rFonts w:hint="eastAsia"/>
          <w:lang w:val="en-US"/>
        </w:rPr>
        <w:t>чоловіка</w:t>
      </w:r>
      <w:r w:rsidRPr="008B1171">
        <w:rPr>
          <w:lang w:val="en-US"/>
        </w:rPr>
        <w:t></w:t>
      </w:r>
      <w:r w:rsidRPr="008B1171">
        <w:rPr>
          <w:rFonts w:hint="eastAsia"/>
          <w:lang w:val="en-US"/>
        </w:rPr>
        <w:t>з</w:t>
      </w:r>
      <w:r w:rsidRPr="008B1171">
        <w:rPr>
          <w:lang w:val="en-US"/>
        </w:rPr>
        <w:t></w:t>
      </w:r>
      <w:r w:rsidRPr="008B1171">
        <w:rPr>
          <w:rFonts w:hint="eastAsia"/>
          <w:lang w:val="en-US"/>
        </w:rPr>
        <w:t>погляду</w:t>
      </w:r>
    </w:p>
    <w:p w:rsidR="008B1171" w:rsidRPr="008B1171" w:rsidRDefault="008B1171" w:rsidP="008B1171">
      <w:pPr>
        <w:rPr>
          <w:lang w:val="en-US"/>
        </w:rPr>
      </w:pPr>
      <w:r w:rsidRPr="008B1171">
        <w:rPr>
          <w:rFonts w:hint="eastAsia"/>
          <w:lang w:val="en-US"/>
        </w:rPr>
        <w:t>його</w:t>
      </w:r>
      <w:r w:rsidRPr="008B1171">
        <w:rPr>
          <w:lang w:val="en-US"/>
        </w:rPr>
        <w:t></w:t>
      </w:r>
      <w:r w:rsidRPr="008B1171">
        <w:rPr>
          <w:rFonts w:hint="eastAsia"/>
          <w:lang w:val="en-US"/>
        </w:rPr>
        <w:t>вчинків</w:t>
      </w:r>
      <w:r w:rsidRPr="008B1171">
        <w:rPr>
          <w:lang w:val="en-US"/>
        </w:rPr>
        <w:t></w:t>
      </w:r>
      <w:r w:rsidRPr="008B1171">
        <w:rPr>
          <w:lang w:val="en-US"/>
        </w:rPr>
        <w:t></w:t>
      </w:r>
      <w:r w:rsidRPr="008B1171">
        <w:rPr>
          <w:rFonts w:hint="eastAsia"/>
          <w:lang w:val="en-US"/>
        </w:rPr>
        <w:t>До</w:t>
      </w:r>
      <w:r w:rsidRPr="008B1171">
        <w:rPr>
          <w:lang w:val="en-US"/>
        </w:rPr>
        <w:t></w:t>
      </w:r>
      <w:r w:rsidRPr="008B1171">
        <w:rPr>
          <w:rFonts w:hint="eastAsia"/>
          <w:lang w:val="en-US"/>
        </w:rPr>
        <w:t>речі</w:t>
      </w:r>
      <w:r w:rsidRPr="008B1171">
        <w:rPr>
          <w:lang w:val="en-US"/>
        </w:rPr>
        <w:t></w:t>
      </w:r>
      <w:r w:rsidRPr="008B1171">
        <w:rPr>
          <w:lang w:val="en-US"/>
        </w:rPr>
        <w:t></w:t>
      </w:r>
      <w:r w:rsidRPr="008B1171">
        <w:rPr>
          <w:rFonts w:hint="eastAsia"/>
          <w:lang w:val="en-US"/>
        </w:rPr>
        <w:t>образ</w:t>
      </w:r>
      <w:r w:rsidRPr="008B1171">
        <w:rPr>
          <w:lang w:val="en-US"/>
        </w:rPr>
        <w:t></w:t>
      </w:r>
      <w:r w:rsidRPr="008B1171">
        <w:rPr>
          <w:rFonts w:hint="eastAsia"/>
          <w:lang w:val="en-US"/>
        </w:rPr>
        <w:t>ревнивого</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на</w:t>
      </w:r>
      <w:r w:rsidRPr="008B1171">
        <w:rPr>
          <w:lang w:val="en-US"/>
        </w:rPr>
        <w:t></w:t>
      </w:r>
      <w:r w:rsidRPr="008B1171">
        <w:rPr>
          <w:rFonts w:hint="eastAsia"/>
          <w:lang w:val="en-US"/>
        </w:rPr>
        <w:t>відміну</w:t>
      </w:r>
      <w:r w:rsidRPr="008B1171">
        <w:rPr>
          <w:lang w:val="en-US"/>
        </w:rPr>
        <w:t></w:t>
      </w:r>
      <w:r w:rsidRPr="008B1171">
        <w:rPr>
          <w:rFonts w:hint="eastAsia"/>
          <w:lang w:val="en-US"/>
        </w:rPr>
        <w:t>від</w:t>
      </w:r>
      <w:r w:rsidRPr="008B1171">
        <w:rPr>
          <w:lang w:val="en-US"/>
        </w:rPr>
        <w:t></w:t>
      </w:r>
      <w:r w:rsidRPr="008B1171">
        <w:rPr>
          <w:rFonts w:hint="eastAsia"/>
          <w:lang w:val="en-US"/>
        </w:rPr>
        <w:t>українського</w:t>
      </w:r>
      <w:r w:rsidRPr="008B1171">
        <w:rPr>
          <w:lang w:val="en-US"/>
        </w:rPr>
        <w:t></w:t>
      </w:r>
      <w:r w:rsidRPr="008B1171">
        <w:rPr>
          <w:rFonts w:hint="eastAsia"/>
          <w:lang w:val="en-US"/>
        </w:rPr>
        <w:t>та</w:t>
      </w:r>
    </w:p>
    <w:p w:rsidR="008B1171" w:rsidRPr="008B1171" w:rsidRDefault="008B1171" w:rsidP="008B1171">
      <w:pPr>
        <w:rPr>
          <w:lang w:val="en-US"/>
        </w:rPr>
      </w:pPr>
      <w:r w:rsidRPr="008B1171">
        <w:rPr>
          <w:rFonts w:hint="eastAsia"/>
          <w:lang w:val="en-US"/>
        </w:rPr>
        <w:t>білоруського</w:t>
      </w:r>
      <w:r w:rsidRPr="008B1171">
        <w:rPr>
          <w:lang w:val="en-US"/>
        </w:rPr>
        <w:t></w:t>
      </w:r>
      <w:r w:rsidRPr="008B1171">
        <w:rPr>
          <w:rFonts w:hint="eastAsia"/>
          <w:lang w:val="en-US"/>
        </w:rPr>
        <w:t>фольклору</w:t>
      </w:r>
      <w:r w:rsidRPr="008B1171">
        <w:rPr>
          <w:lang w:val="en-US"/>
        </w:rPr>
        <w:t></w:t>
      </w:r>
      <w:r w:rsidRPr="008B1171">
        <w:rPr>
          <w:lang w:val="en-US"/>
        </w:rPr>
        <w:t></w:t>
      </w:r>
      <w:r w:rsidRPr="008B1171">
        <w:rPr>
          <w:rFonts w:hint="eastAsia"/>
          <w:lang w:val="en-US"/>
        </w:rPr>
        <w:t>–</w:t>
      </w:r>
      <w:r w:rsidRPr="008B1171">
        <w:rPr>
          <w:lang w:val="en-US"/>
        </w:rPr>
        <w:t></w:t>
      </w:r>
      <w:r w:rsidRPr="008B1171">
        <w:rPr>
          <w:rFonts w:hint="eastAsia"/>
          <w:lang w:val="en-US"/>
        </w:rPr>
        <w:t>жорстокий</w:t>
      </w:r>
      <w:r w:rsidRPr="008B1171">
        <w:rPr>
          <w:lang w:val="en-US"/>
        </w:rPr>
        <w:t></w:t>
      </w:r>
      <w:r w:rsidRPr="008B1171">
        <w:rPr>
          <w:lang w:val="en-US"/>
        </w:rPr>
        <w:t></w:t>
      </w:r>
      <w:r w:rsidRPr="008B1171">
        <w:rPr>
          <w:rFonts w:hint="eastAsia"/>
          <w:lang w:val="en-US"/>
        </w:rPr>
        <w:t>практично</w:t>
      </w:r>
      <w:r w:rsidRPr="008B1171">
        <w:rPr>
          <w:lang w:val="en-US"/>
        </w:rPr>
        <w:t></w:t>
      </w:r>
      <w:r w:rsidRPr="008B1171">
        <w:rPr>
          <w:rFonts w:hint="eastAsia"/>
          <w:lang w:val="en-US"/>
        </w:rPr>
        <w:t>ніколи</w:t>
      </w:r>
      <w:r w:rsidRPr="008B1171">
        <w:rPr>
          <w:lang w:val="en-US"/>
        </w:rPr>
        <w:t></w:t>
      </w:r>
      <w:r w:rsidRPr="008B1171">
        <w:rPr>
          <w:rFonts w:hint="eastAsia"/>
          <w:lang w:val="en-US"/>
        </w:rPr>
        <w:t>у</w:t>
      </w:r>
      <w:r w:rsidRPr="008B1171">
        <w:rPr>
          <w:lang w:val="en-US"/>
        </w:rPr>
        <w:t></w:t>
      </w:r>
      <w:r w:rsidRPr="008B1171">
        <w:rPr>
          <w:rFonts w:hint="eastAsia"/>
          <w:lang w:val="en-US"/>
        </w:rPr>
        <w:t>російській</w:t>
      </w:r>
      <w:r w:rsidRPr="008B1171">
        <w:rPr>
          <w:lang w:val="en-US"/>
        </w:rPr>
        <w:t></w:t>
      </w:r>
      <w:r w:rsidRPr="008B1171">
        <w:rPr>
          <w:rFonts w:hint="eastAsia"/>
          <w:lang w:val="en-US"/>
        </w:rPr>
        <w:t>ліриці</w:t>
      </w:r>
      <w:r w:rsidRPr="008B1171">
        <w:rPr>
          <w:lang w:val="en-US"/>
        </w:rPr>
        <w:t></w:t>
      </w:r>
      <w:r w:rsidRPr="008B1171">
        <w:rPr>
          <w:rFonts w:hint="eastAsia"/>
          <w:lang w:val="en-US"/>
        </w:rPr>
        <w:t>тема</w:t>
      </w:r>
    </w:p>
    <w:p w:rsidR="008B1171" w:rsidRPr="008B1171" w:rsidRDefault="008B1171" w:rsidP="008B1171">
      <w:pPr>
        <w:rPr>
          <w:lang w:val="en-US"/>
        </w:rPr>
      </w:pPr>
      <w:r w:rsidRPr="008B1171">
        <w:rPr>
          <w:rFonts w:hint="eastAsia"/>
          <w:lang w:val="en-US"/>
        </w:rPr>
        <w:t>ревнощів</w:t>
      </w:r>
      <w:r w:rsidRPr="008B1171">
        <w:rPr>
          <w:lang w:val="en-US"/>
        </w:rPr>
        <w:t></w:t>
      </w:r>
      <w:r w:rsidRPr="008B1171">
        <w:rPr>
          <w:rFonts w:hint="eastAsia"/>
          <w:lang w:val="en-US"/>
        </w:rPr>
        <w:t>не</w:t>
      </w:r>
      <w:r w:rsidRPr="008B1171">
        <w:rPr>
          <w:lang w:val="en-US"/>
        </w:rPr>
        <w:t></w:t>
      </w:r>
      <w:r w:rsidRPr="008B1171">
        <w:rPr>
          <w:rFonts w:hint="eastAsia"/>
          <w:lang w:val="en-US"/>
        </w:rPr>
        <w:t>набуває</w:t>
      </w:r>
      <w:r w:rsidRPr="008B1171">
        <w:rPr>
          <w:lang w:val="en-US"/>
        </w:rPr>
        <w:t></w:t>
      </w:r>
      <w:r w:rsidRPr="008B1171">
        <w:rPr>
          <w:rFonts w:hint="eastAsia"/>
          <w:lang w:val="en-US"/>
        </w:rPr>
        <w:t>жартівливого</w:t>
      </w:r>
      <w:r w:rsidRPr="008B1171">
        <w:rPr>
          <w:lang w:val="en-US"/>
        </w:rPr>
        <w:t></w:t>
      </w:r>
      <w:r w:rsidRPr="008B1171">
        <w:rPr>
          <w:rFonts w:hint="eastAsia"/>
          <w:lang w:val="en-US"/>
        </w:rPr>
        <w:t>змісту</w:t>
      </w:r>
      <w:r w:rsidRPr="008B1171">
        <w:rPr>
          <w:lang w:val="en-US"/>
        </w:rPr>
        <w:t></w:t>
      </w:r>
      <w:r w:rsidRPr="008B1171">
        <w:rPr>
          <w:lang w:val="en-US"/>
        </w:rPr>
        <w:t></w:t>
      </w:r>
      <w:r w:rsidRPr="008B1171">
        <w:rPr>
          <w:rFonts w:hint="eastAsia"/>
          <w:lang w:val="en-US"/>
        </w:rPr>
        <w:t>Велика</w:t>
      </w:r>
      <w:r w:rsidRPr="008B1171">
        <w:rPr>
          <w:lang w:val="en-US"/>
        </w:rPr>
        <w:t></w:t>
      </w:r>
      <w:r w:rsidRPr="008B1171">
        <w:rPr>
          <w:rFonts w:hint="eastAsia"/>
          <w:lang w:val="en-US"/>
        </w:rPr>
        <w:t>кількість</w:t>
      </w:r>
      <w:r w:rsidRPr="008B1171">
        <w:rPr>
          <w:lang w:val="en-US"/>
        </w:rPr>
        <w:t></w:t>
      </w:r>
      <w:r w:rsidRPr="008B1171">
        <w:rPr>
          <w:rFonts w:hint="eastAsia"/>
          <w:lang w:val="en-US"/>
        </w:rPr>
        <w:t>мотивів</w:t>
      </w:r>
      <w:r w:rsidRPr="008B1171">
        <w:rPr>
          <w:lang w:val="en-US"/>
        </w:rPr>
        <w:t></w:t>
      </w:r>
      <w:r w:rsidRPr="008B1171">
        <w:rPr>
          <w:rFonts w:hint="eastAsia"/>
          <w:lang w:val="en-US"/>
        </w:rPr>
        <w:t>у</w:t>
      </w:r>
      <w:r w:rsidRPr="008B1171">
        <w:rPr>
          <w:lang w:val="en-US"/>
        </w:rPr>
        <w:t></w:t>
      </w:r>
      <w:r w:rsidRPr="008B1171">
        <w:rPr>
          <w:rFonts w:hint="eastAsia"/>
          <w:lang w:val="en-US"/>
        </w:rPr>
        <w:t>російській</w:t>
      </w:r>
    </w:p>
    <w:p w:rsidR="008B1171" w:rsidRPr="008B1171" w:rsidRDefault="008B1171" w:rsidP="008B1171">
      <w:pPr>
        <w:rPr>
          <w:lang w:val="en-US"/>
        </w:rPr>
      </w:pPr>
      <w:r w:rsidRPr="008B1171">
        <w:rPr>
          <w:rFonts w:hint="eastAsia"/>
          <w:lang w:val="en-US"/>
        </w:rPr>
        <w:t>ліриці</w:t>
      </w:r>
      <w:r w:rsidRPr="008B1171">
        <w:rPr>
          <w:lang w:val="en-US"/>
        </w:rPr>
        <w:t></w:t>
      </w:r>
      <w:r w:rsidRPr="008B1171">
        <w:rPr>
          <w:rFonts w:hint="eastAsia"/>
          <w:lang w:val="en-US"/>
        </w:rPr>
        <w:t>промовисто</w:t>
      </w:r>
      <w:r w:rsidRPr="008B1171">
        <w:rPr>
          <w:lang w:val="en-US"/>
        </w:rPr>
        <w:t></w:t>
      </w:r>
      <w:r w:rsidRPr="008B1171">
        <w:rPr>
          <w:rFonts w:hint="eastAsia"/>
          <w:lang w:val="en-US"/>
        </w:rPr>
        <w:t>вказує</w:t>
      </w:r>
      <w:r w:rsidRPr="008B1171">
        <w:rPr>
          <w:lang w:val="en-US"/>
        </w:rPr>
        <w:t></w:t>
      </w:r>
      <w:r w:rsidRPr="008B1171">
        <w:rPr>
          <w:rFonts w:hint="eastAsia"/>
          <w:lang w:val="en-US"/>
        </w:rPr>
        <w:t>на</w:t>
      </w:r>
      <w:r w:rsidRPr="008B1171">
        <w:rPr>
          <w:lang w:val="en-US"/>
        </w:rPr>
        <w:t></w:t>
      </w:r>
      <w:r w:rsidRPr="008B1171">
        <w:rPr>
          <w:rFonts w:hint="eastAsia"/>
          <w:lang w:val="en-US"/>
        </w:rPr>
        <w:t>вкрай</w:t>
      </w:r>
      <w:r w:rsidRPr="008B1171">
        <w:rPr>
          <w:lang w:val="en-US"/>
        </w:rPr>
        <w:t></w:t>
      </w:r>
      <w:r w:rsidRPr="008B1171">
        <w:rPr>
          <w:rFonts w:hint="eastAsia"/>
          <w:lang w:val="en-US"/>
        </w:rPr>
        <w:t>нелегке</w:t>
      </w:r>
      <w:r w:rsidRPr="008B1171">
        <w:rPr>
          <w:lang w:val="en-US"/>
        </w:rPr>
        <w:t></w:t>
      </w:r>
      <w:r w:rsidRPr="008B1171">
        <w:rPr>
          <w:rFonts w:hint="eastAsia"/>
          <w:lang w:val="en-US"/>
        </w:rPr>
        <w:t>сімейне</w:t>
      </w:r>
      <w:r w:rsidRPr="008B1171">
        <w:rPr>
          <w:lang w:val="en-US"/>
        </w:rPr>
        <w:t></w:t>
      </w:r>
      <w:r w:rsidRPr="008B1171">
        <w:rPr>
          <w:rFonts w:hint="eastAsia"/>
          <w:lang w:val="en-US"/>
        </w:rPr>
        <w:t>життя</w:t>
      </w:r>
      <w:r w:rsidRPr="008B1171">
        <w:rPr>
          <w:lang w:val="en-US"/>
        </w:rPr>
        <w:t></w:t>
      </w:r>
      <w:r w:rsidRPr="008B1171">
        <w:rPr>
          <w:rFonts w:hint="eastAsia"/>
          <w:lang w:val="en-US"/>
        </w:rPr>
        <w:t>саме</w:t>
      </w:r>
      <w:r w:rsidRPr="008B1171">
        <w:rPr>
          <w:lang w:val="en-US"/>
        </w:rPr>
        <w:t></w:t>
      </w:r>
      <w:r w:rsidRPr="008B1171">
        <w:rPr>
          <w:rFonts w:hint="eastAsia"/>
          <w:lang w:val="en-US"/>
        </w:rPr>
        <w:t>через</w:t>
      </w:r>
      <w:r w:rsidRPr="008B1171">
        <w:rPr>
          <w:lang w:val="en-US"/>
        </w:rPr>
        <w:t></w:t>
      </w:r>
      <w:r w:rsidRPr="008B1171">
        <w:rPr>
          <w:rFonts w:hint="eastAsia"/>
          <w:lang w:val="en-US"/>
        </w:rPr>
        <w:t>нестерпне</w:t>
      </w:r>
    </w:p>
    <w:p w:rsidR="008B1171" w:rsidRPr="008B1171" w:rsidRDefault="008B1171" w:rsidP="008B1171">
      <w:pPr>
        <w:rPr>
          <w:lang w:val="en-US"/>
        </w:rPr>
      </w:pPr>
      <w:r w:rsidRPr="008B1171">
        <w:rPr>
          <w:rFonts w:hint="eastAsia"/>
          <w:lang w:val="en-US"/>
        </w:rPr>
        <w:t>становище</w:t>
      </w:r>
      <w:r w:rsidRPr="008B1171">
        <w:rPr>
          <w:lang w:val="en-US"/>
        </w:rPr>
        <w:t></w:t>
      </w:r>
      <w:r w:rsidRPr="008B1171">
        <w:rPr>
          <w:rFonts w:hint="eastAsia"/>
          <w:lang w:val="en-US"/>
        </w:rPr>
        <w:t>жінки</w:t>
      </w:r>
      <w:r w:rsidRPr="008B1171">
        <w:rPr>
          <w:lang w:val="en-US"/>
        </w:rPr>
        <w:t></w:t>
      </w:r>
      <w:r w:rsidRPr="008B1171">
        <w:rPr>
          <w:lang w:val="en-US"/>
        </w:rPr>
        <w:t></w:t>
      </w:r>
      <w:r w:rsidRPr="008B1171">
        <w:rPr>
          <w:rFonts w:hint="eastAsia"/>
          <w:lang w:val="en-US"/>
        </w:rPr>
        <w:t>її</w:t>
      </w:r>
      <w:r w:rsidRPr="008B1171">
        <w:rPr>
          <w:lang w:val="en-US"/>
        </w:rPr>
        <w:t></w:t>
      </w:r>
      <w:r w:rsidRPr="008B1171">
        <w:rPr>
          <w:rFonts w:hint="eastAsia"/>
          <w:lang w:val="en-US"/>
        </w:rPr>
        <w:t>приниження</w:t>
      </w:r>
      <w:r w:rsidRPr="008B1171">
        <w:rPr>
          <w:lang w:val="en-US"/>
        </w:rPr>
        <w:t></w:t>
      </w:r>
    </w:p>
    <w:p w:rsidR="008B1171" w:rsidRPr="008B1171" w:rsidRDefault="008B1171" w:rsidP="008B1171">
      <w:pPr>
        <w:rPr>
          <w:lang w:val="en-US"/>
        </w:rPr>
      </w:pPr>
      <w:r w:rsidRPr="008B1171">
        <w:rPr>
          <w:rFonts w:hint="eastAsia"/>
          <w:lang w:val="en-US"/>
        </w:rPr>
        <w:t>У</w:t>
      </w:r>
      <w:r w:rsidRPr="008B1171">
        <w:rPr>
          <w:lang w:val="en-US"/>
        </w:rPr>
        <w:t></w:t>
      </w:r>
      <w:r w:rsidRPr="008B1171">
        <w:rPr>
          <w:rFonts w:hint="eastAsia"/>
          <w:lang w:val="en-US"/>
        </w:rPr>
        <w:t>всіх</w:t>
      </w:r>
      <w:r w:rsidRPr="008B1171">
        <w:rPr>
          <w:lang w:val="en-US"/>
        </w:rPr>
        <w:t></w:t>
      </w:r>
      <w:r w:rsidRPr="008B1171">
        <w:rPr>
          <w:rFonts w:hint="eastAsia"/>
          <w:lang w:val="en-US"/>
        </w:rPr>
        <w:t>трьох</w:t>
      </w:r>
      <w:r w:rsidRPr="008B1171">
        <w:rPr>
          <w:lang w:val="en-US"/>
        </w:rPr>
        <w:t></w:t>
      </w:r>
      <w:r w:rsidRPr="008B1171">
        <w:rPr>
          <w:rFonts w:hint="eastAsia"/>
          <w:lang w:val="en-US"/>
        </w:rPr>
        <w:t>аналізованих</w:t>
      </w:r>
      <w:r w:rsidRPr="008B1171">
        <w:rPr>
          <w:lang w:val="en-US"/>
        </w:rPr>
        <w:t></w:t>
      </w:r>
      <w:r w:rsidRPr="008B1171">
        <w:rPr>
          <w:rFonts w:hint="eastAsia"/>
          <w:lang w:val="en-US"/>
        </w:rPr>
        <w:t>текстових</w:t>
      </w:r>
      <w:r w:rsidRPr="008B1171">
        <w:rPr>
          <w:lang w:val="en-US"/>
        </w:rPr>
        <w:t></w:t>
      </w:r>
      <w:r w:rsidRPr="008B1171">
        <w:rPr>
          <w:rFonts w:hint="eastAsia"/>
          <w:lang w:val="en-US"/>
        </w:rPr>
        <w:t>масивах</w:t>
      </w:r>
      <w:r w:rsidRPr="008B1171">
        <w:rPr>
          <w:lang w:val="en-US"/>
        </w:rPr>
        <w:t></w:t>
      </w:r>
      <w:r w:rsidRPr="008B1171">
        <w:rPr>
          <w:rFonts w:hint="eastAsia"/>
          <w:lang w:val="en-US"/>
        </w:rPr>
        <w:t>образ</w:t>
      </w:r>
      <w:r w:rsidRPr="008B1171">
        <w:rPr>
          <w:lang w:val="en-US"/>
        </w:rPr>
        <w:t></w:t>
      </w:r>
      <w:r w:rsidRPr="008B1171">
        <w:rPr>
          <w:rFonts w:hint="eastAsia"/>
          <w:lang w:val="en-US"/>
        </w:rPr>
        <w:t>свекрухи</w:t>
      </w:r>
      <w:r w:rsidRPr="008B1171">
        <w:rPr>
          <w:lang w:val="en-US"/>
        </w:rPr>
        <w:t></w:t>
      </w:r>
      <w:r w:rsidRPr="008B1171">
        <w:rPr>
          <w:rFonts w:hint="eastAsia"/>
          <w:lang w:val="en-US"/>
        </w:rPr>
        <w:t>найколоритніший</w:t>
      </w:r>
    </w:p>
    <w:p w:rsidR="008B1171" w:rsidRPr="008B1171" w:rsidRDefault="008B1171" w:rsidP="008B1171">
      <w:pPr>
        <w:rPr>
          <w:lang w:val="en-US"/>
        </w:rPr>
      </w:pPr>
      <w:r w:rsidRPr="008B1171">
        <w:rPr>
          <w:rFonts w:hint="eastAsia"/>
          <w:lang w:val="en-US"/>
        </w:rPr>
        <w:t>в</w:t>
      </w:r>
      <w:r w:rsidRPr="008B1171">
        <w:rPr>
          <w:lang w:val="en-US"/>
        </w:rPr>
        <w:t></w:t>
      </w:r>
      <w:r w:rsidRPr="008B1171">
        <w:rPr>
          <w:rFonts w:hint="eastAsia"/>
          <w:lang w:val="en-US"/>
        </w:rPr>
        <w:t>українських</w:t>
      </w:r>
      <w:r w:rsidRPr="008B1171">
        <w:rPr>
          <w:lang w:val="en-US"/>
        </w:rPr>
        <w:t></w:t>
      </w:r>
      <w:r w:rsidRPr="008B1171">
        <w:rPr>
          <w:rFonts w:hint="eastAsia"/>
          <w:lang w:val="en-US"/>
        </w:rPr>
        <w:t>піснях</w:t>
      </w:r>
      <w:r w:rsidRPr="008B1171">
        <w:rPr>
          <w:lang w:val="en-US"/>
        </w:rPr>
        <w:t></w:t>
      </w:r>
      <w:r w:rsidRPr="008B1171">
        <w:rPr>
          <w:lang w:val="en-US"/>
        </w:rPr>
        <w:t></w:t>
      </w:r>
      <w:r w:rsidRPr="008B1171">
        <w:rPr>
          <w:rFonts w:hint="eastAsia"/>
          <w:lang w:val="en-US"/>
        </w:rPr>
        <w:t>Яскрава</w:t>
      </w:r>
      <w:r w:rsidRPr="008B1171">
        <w:rPr>
          <w:lang w:val="en-US"/>
        </w:rPr>
        <w:t></w:t>
      </w:r>
      <w:r w:rsidRPr="008B1171">
        <w:rPr>
          <w:rFonts w:hint="eastAsia"/>
          <w:lang w:val="en-US"/>
        </w:rPr>
        <w:t>поетика</w:t>
      </w:r>
      <w:r w:rsidRPr="008B1171">
        <w:rPr>
          <w:lang w:val="en-US"/>
        </w:rPr>
        <w:t></w:t>
      </w:r>
      <w:r w:rsidRPr="008B1171">
        <w:rPr>
          <w:lang w:val="en-US"/>
        </w:rPr>
        <w:t></w:t>
      </w:r>
      <w:r w:rsidRPr="008B1171">
        <w:rPr>
          <w:rFonts w:hint="eastAsia"/>
          <w:lang w:val="en-US"/>
        </w:rPr>
        <w:t>влучні</w:t>
      </w:r>
      <w:r w:rsidRPr="008B1171">
        <w:rPr>
          <w:lang w:val="en-US"/>
        </w:rPr>
        <w:t></w:t>
      </w:r>
      <w:r w:rsidRPr="008B1171">
        <w:rPr>
          <w:rFonts w:hint="eastAsia"/>
          <w:lang w:val="en-US"/>
        </w:rPr>
        <w:t>порівняння</w:t>
      </w:r>
      <w:r w:rsidRPr="008B1171">
        <w:rPr>
          <w:lang w:val="en-US"/>
        </w:rPr>
        <w:t></w:t>
      </w:r>
      <w:r w:rsidRPr="008B1171">
        <w:rPr>
          <w:lang w:val="en-US"/>
        </w:rPr>
        <w:t></w:t>
      </w:r>
      <w:r w:rsidRPr="008B1171">
        <w:rPr>
          <w:rFonts w:hint="eastAsia"/>
          <w:lang w:val="en-US"/>
        </w:rPr>
        <w:t>метафори</w:t>
      </w:r>
      <w:r w:rsidRPr="008B1171">
        <w:rPr>
          <w:lang w:val="en-US"/>
        </w:rPr>
        <w:t></w:t>
      </w:r>
      <w:r w:rsidRPr="008B1171">
        <w:rPr>
          <w:lang w:val="en-US"/>
        </w:rPr>
        <w:t></w:t>
      </w:r>
      <w:r w:rsidRPr="008B1171">
        <w:rPr>
          <w:rFonts w:hint="eastAsia"/>
          <w:lang w:val="en-US"/>
        </w:rPr>
        <w:t>епітети</w:t>
      </w:r>
      <w:r w:rsidRPr="008B1171">
        <w:rPr>
          <w:lang w:val="en-US"/>
        </w:rPr>
        <w:t></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таких</w:t>
      </w:r>
      <w:r w:rsidRPr="008B1171">
        <w:rPr>
          <w:lang w:val="en-US"/>
        </w:rPr>
        <w:t></w:t>
      </w:r>
      <w:r w:rsidRPr="008B1171">
        <w:rPr>
          <w:rFonts w:hint="eastAsia"/>
          <w:lang w:val="en-US"/>
        </w:rPr>
        <w:t>текстах</w:t>
      </w:r>
      <w:r w:rsidRPr="008B1171">
        <w:rPr>
          <w:lang w:val="en-US"/>
        </w:rPr>
        <w:t></w:t>
      </w:r>
      <w:r w:rsidRPr="008B1171">
        <w:rPr>
          <w:rFonts w:hint="eastAsia"/>
          <w:lang w:val="en-US"/>
        </w:rPr>
        <w:t>ілюструє</w:t>
      </w:r>
      <w:r w:rsidRPr="008B1171">
        <w:rPr>
          <w:lang w:val="en-US"/>
        </w:rPr>
        <w:t></w:t>
      </w:r>
      <w:r w:rsidRPr="008B1171">
        <w:rPr>
          <w:rFonts w:hint="eastAsia"/>
          <w:lang w:val="en-US"/>
        </w:rPr>
        <w:t>ментальність</w:t>
      </w:r>
      <w:r w:rsidRPr="008B1171">
        <w:rPr>
          <w:lang w:val="en-US"/>
        </w:rPr>
        <w:t></w:t>
      </w:r>
      <w:r w:rsidRPr="008B1171">
        <w:rPr>
          <w:rFonts w:hint="eastAsia"/>
          <w:lang w:val="en-US"/>
        </w:rPr>
        <w:t>українців</w:t>
      </w:r>
      <w:r w:rsidRPr="008B1171">
        <w:rPr>
          <w:lang w:val="en-US"/>
        </w:rPr>
        <w:t></w:t>
      </w:r>
      <w:r w:rsidRPr="008B1171">
        <w:rPr>
          <w:lang w:val="en-US"/>
        </w:rPr>
        <w:t></w:t>
      </w:r>
      <w:r w:rsidRPr="008B1171">
        <w:rPr>
          <w:rFonts w:hint="eastAsia"/>
          <w:lang w:val="en-US"/>
        </w:rPr>
        <w:t>передаючи</w:t>
      </w:r>
      <w:r w:rsidRPr="008B1171">
        <w:rPr>
          <w:lang w:val="en-US"/>
        </w:rPr>
        <w:t></w:t>
      </w:r>
      <w:r w:rsidRPr="008B1171">
        <w:rPr>
          <w:rFonts w:hint="eastAsia"/>
          <w:lang w:val="en-US"/>
        </w:rPr>
        <w:t>особливе</w:t>
      </w:r>
      <w:r w:rsidRPr="008B1171">
        <w:rPr>
          <w:lang w:val="en-US"/>
        </w:rPr>
        <w:t></w:t>
      </w:r>
      <w:r w:rsidRPr="008B1171">
        <w:rPr>
          <w:rFonts w:hint="eastAsia"/>
          <w:lang w:val="en-US"/>
        </w:rPr>
        <w:t>ставлення</w:t>
      </w:r>
      <w:r w:rsidRPr="008B1171">
        <w:rPr>
          <w:lang w:val="en-US"/>
        </w:rPr>
        <w:t></w:t>
      </w:r>
      <w:r w:rsidRPr="008B1171">
        <w:rPr>
          <w:rFonts w:hint="eastAsia"/>
          <w:lang w:val="en-US"/>
        </w:rPr>
        <w:t>з</w:t>
      </w:r>
    </w:p>
    <w:p w:rsidR="008B1171" w:rsidRPr="008B1171" w:rsidRDefault="008B1171" w:rsidP="008B1171">
      <w:pPr>
        <w:rPr>
          <w:lang w:val="en-US"/>
        </w:rPr>
      </w:pPr>
      <w:r w:rsidRPr="008B1171">
        <w:rPr>
          <w:rFonts w:hint="eastAsia"/>
          <w:lang w:val="en-US"/>
        </w:rPr>
        <w:t>іронією</w:t>
      </w:r>
      <w:r w:rsidRPr="008B1171">
        <w:rPr>
          <w:lang w:val="en-US"/>
        </w:rPr>
        <w:t></w:t>
      </w:r>
      <w:r w:rsidRPr="008B1171">
        <w:rPr>
          <w:lang w:val="en-US"/>
        </w:rPr>
        <w:t></w:t>
      </w:r>
      <w:r w:rsidRPr="008B1171">
        <w:rPr>
          <w:rFonts w:hint="eastAsia"/>
          <w:lang w:val="en-US"/>
        </w:rPr>
        <w:t>підтримкою</w:t>
      </w:r>
      <w:r w:rsidRPr="008B1171">
        <w:rPr>
          <w:lang w:val="en-US"/>
        </w:rPr>
        <w:t></w:t>
      </w:r>
      <w:r w:rsidRPr="008B1171">
        <w:rPr>
          <w:rFonts w:hint="eastAsia"/>
          <w:lang w:val="en-US"/>
        </w:rPr>
        <w:t>або</w:t>
      </w:r>
      <w:r w:rsidRPr="008B1171">
        <w:rPr>
          <w:lang w:val="en-US"/>
        </w:rPr>
        <w:t></w:t>
      </w:r>
      <w:r w:rsidRPr="008B1171">
        <w:rPr>
          <w:rFonts w:hint="eastAsia"/>
          <w:lang w:val="en-US"/>
        </w:rPr>
        <w:t>ж</w:t>
      </w:r>
      <w:r w:rsidRPr="008B1171">
        <w:rPr>
          <w:lang w:val="en-US"/>
        </w:rPr>
        <w:t></w:t>
      </w:r>
      <w:r w:rsidRPr="008B1171">
        <w:rPr>
          <w:rFonts w:hint="eastAsia"/>
          <w:lang w:val="en-US"/>
        </w:rPr>
        <w:t>негативом</w:t>
      </w:r>
      <w:r w:rsidRPr="008B1171">
        <w:rPr>
          <w:lang w:val="en-US"/>
        </w:rPr>
        <w:t></w:t>
      </w:r>
      <w:r w:rsidRPr="008B1171">
        <w:rPr>
          <w:rFonts w:hint="eastAsia"/>
          <w:lang w:val="en-US"/>
        </w:rPr>
        <w:t>до</w:t>
      </w:r>
      <w:r w:rsidRPr="008B1171">
        <w:rPr>
          <w:lang w:val="en-US"/>
        </w:rPr>
        <w:t></w:t>
      </w:r>
      <w:r w:rsidRPr="008B1171">
        <w:rPr>
          <w:rFonts w:hint="eastAsia"/>
          <w:lang w:val="en-US"/>
        </w:rPr>
        <w:t>стосунків</w:t>
      </w:r>
      <w:r w:rsidRPr="008B1171">
        <w:rPr>
          <w:lang w:val="en-US"/>
        </w:rPr>
        <w:t></w:t>
      </w:r>
      <w:r w:rsidRPr="008B1171">
        <w:rPr>
          <w:rFonts w:hint="eastAsia"/>
          <w:lang w:val="en-US"/>
        </w:rPr>
        <w:t>між</w:t>
      </w:r>
      <w:r w:rsidRPr="008B1171">
        <w:rPr>
          <w:lang w:val="en-US"/>
        </w:rPr>
        <w:t></w:t>
      </w:r>
      <w:r w:rsidRPr="008B1171">
        <w:rPr>
          <w:rFonts w:hint="eastAsia"/>
          <w:lang w:val="en-US"/>
        </w:rPr>
        <w:t>невісткою</w:t>
      </w:r>
      <w:r w:rsidRPr="008B1171">
        <w:rPr>
          <w:lang w:val="en-US"/>
        </w:rPr>
        <w:t></w:t>
      </w:r>
      <w:r w:rsidRPr="008B1171">
        <w:rPr>
          <w:rFonts w:hint="eastAsia"/>
          <w:lang w:val="en-US"/>
        </w:rPr>
        <w:t>та</w:t>
      </w:r>
      <w:r w:rsidRPr="008B1171">
        <w:rPr>
          <w:lang w:val="en-US"/>
        </w:rPr>
        <w:t></w:t>
      </w:r>
      <w:r w:rsidRPr="008B1171">
        <w:rPr>
          <w:rFonts w:hint="eastAsia"/>
          <w:lang w:val="en-US"/>
        </w:rPr>
        <w:t>свекрухою</w:t>
      </w:r>
      <w:r w:rsidRPr="008B1171">
        <w:rPr>
          <w:lang w:val="en-US"/>
        </w:rPr>
        <w:t></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жіночій</w:t>
      </w:r>
      <w:r w:rsidRPr="008B1171">
        <w:rPr>
          <w:lang w:val="en-US"/>
        </w:rPr>
        <w:t></w:t>
      </w:r>
      <w:r w:rsidRPr="008B1171">
        <w:rPr>
          <w:rFonts w:hint="eastAsia"/>
          <w:lang w:val="en-US"/>
        </w:rPr>
        <w:t>ліриці</w:t>
      </w:r>
      <w:r w:rsidRPr="008B1171">
        <w:rPr>
          <w:lang w:val="en-US"/>
        </w:rPr>
        <w:t></w:t>
      </w:r>
      <w:r w:rsidRPr="008B1171">
        <w:rPr>
          <w:rFonts w:hint="eastAsia"/>
          <w:lang w:val="en-US"/>
        </w:rPr>
        <w:t>змальовані</w:t>
      </w:r>
      <w:r w:rsidRPr="008B1171">
        <w:rPr>
          <w:lang w:val="en-US"/>
        </w:rPr>
        <w:t></w:t>
      </w:r>
      <w:r w:rsidRPr="008B1171">
        <w:rPr>
          <w:rFonts w:hint="eastAsia"/>
          <w:lang w:val="en-US"/>
        </w:rPr>
        <w:t>різноманітні</w:t>
      </w:r>
      <w:r w:rsidRPr="008B1171">
        <w:rPr>
          <w:lang w:val="en-US"/>
        </w:rPr>
        <w:t></w:t>
      </w:r>
      <w:r w:rsidRPr="008B1171">
        <w:rPr>
          <w:rFonts w:hint="eastAsia"/>
          <w:lang w:val="en-US"/>
        </w:rPr>
        <w:t>ситуації</w:t>
      </w:r>
      <w:r w:rsidRPr="008B1171">
        <w:rPr>
          <w:lang w:val="en-US"/>
        </w:rPr>
        <w:t></w:t>
      </w:r>
      <w:r w:rsidRPr="008B1171">
        <w:rPr>
          <w:rFonts w:hint="eastAsia"/>
          <w:lang w:val="en-US"/>
        </w:rPr>
        <w:t>сімейного</w:t>
      </w:r>
      <w:r w:rsidRPr="008B1171">
        <w:rPr>
          <w:lang w:val="en-US"/>
        </w:rPr>
        <w:t></w:t>
      </w:r>
      <w:r w:rsidRPr="008B1171">
        <w:rPr>
          <w:rFonts w:hint="eastAsia"/>
          <w:lang w:val="en-US"/>
        </w:rPr>
        <w:t>життя</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тому</w:t>
      </w:r>
      <w:r w:rsidRPr="008B1171">
        <w:rPr>
          <w:lang w:val="en-US"/>
        </w:rPr>
        <w:t></w:t>
      </w:r>
      <w:r w:rsidRPr="008B1171">
        <w:rPr>
          <w:rFonts w:hint="eastAsia"/>
          <w:lang w:val="en-US"/>
        </w:rPr>
        <w:t>числі</w:t>
      </w:r>
    </w:p>
    <w:p w:rsidR="008B1171" w:rsidRPr="008B1171" w:rsidRDefault="008B1171" w:rsidP="008B1171">
      <w:pPr>
        <w:rPr>
          <w:lang w:val="en-US"/>
        </w:rPr>
      </w:pPr>
      <w:r w:rsidRPr="008B1171">
        <w:rPr>
          <w:rFonts w:hint="eastAsia"/>
          <w:lang w:val="en-US"/>
        </w:rPr>
        <w:t>типові</w:t>
      </w:r>
      <w:r w:rsidRPr="008B1171">
        <w:rPr>
          <w:lang w:val="en-US"/>
        </w:rPr>
        <w:t></w:t>
      </w:r>
      <w:r w:rsidRPr="008B1171">
        <w:rPr>
          <w:rFonts w:hint="eastAsia"/>
          <w:lang w:val="en-US"/>
        </w:rPr>
        <w:t>конфлікти</w:t>
      </w:r>
      <w:r w:rsidRPr="008B1171">
        <w:rPr>
          <w:lang w:val="en-US"/>
        </w:rPr>
        <w:t></w:t>
      </w:r>
      <w:r w:rsidRPr="008B1171">
        <w:rPr>
          <w:rFonts w:hint="eastAsia"/>
          <w:lang w:val="en-US"/>
        </w:rPr>
        <w:t>і</w:t>
      </w:r>
      <w:r w:rsidRPr="008B1171">
        <w:rPr>
          <w:lang w:val="en-US"/>
        </w:rPr>
        <w:t></w:t>
      </w:r>
      <w:r w:rsidRPr="008B1171">
        <w:rPr>
          <w:rFonts w:hint="eastAsia"/>
          <w:lang w:val="en-US"/>
        </w:rPr>
        <w:t>перипетії</w:t>
      </w:r>
      <w:r w:rsidRPr="008B1171">
        <w:rPr>
          <w:lang w:val="en-US"/>
        </w:rPr>
        <w:t></w:t>
      </w:r>
      <w:r w:rsidRPr="008B1171">
        <w:rPr>
          <w:rFonts w:hint="eastAsia"/>
          <w:lang w:val="en-US"/>
        </w:rPr>
        <w:t>двох</w:t>
      </w:r>
      <w:r w:rsidRPr="008B1171">
        <w:rPr>
          <w:lang w:val="en-US"/>
        </w:rPr>
        <w:t></w:t>
      </w:r>
      <w:r w:rsidRPr="008B1171">
        <w:rPr>
          <w:rFonts w:hint="eastAsia"/>
          <w:lang w:val="en-US"/>
        </w:rPr>
        <w:t>родів</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в</w:t>
      </w:r>
      <w:r w:rsidRPr="008B1171">
        <w:rPr>
          <w:lang w:val="en-US"/>
        </w:rPr>
        <w:t></w:t>
      </w:r>
      <w:r w:rsidRPr="008B1171">
        <w:rPr>
          <w:rFonts w:hint="eastAsia"/>
          <w:lang w:val="en-US"/>
        </w:rPr>
        <w:t>весільних</w:t>
      </w:r>
      <w:r w:rsidRPr="008B1171">
        <w:rPr>
          <w:lang w:val="en-US"/>
        </w:rPr>
        <w:t></w:t>
      </w:r>
      <w:r w:rsidRPr="008B1171">
        <w:rPr>
          <w:rFonts w:hint="eastAsia"/>
          <w:lang w:val="en-US"/>
        </w:rPr>
        <w:t>піснях</w:t>
      </w:r>
      <w:r w:rsidRPr="008B1171">
        <w:rPr>
          <w:lang w:val="en-US"/>
        </w:rPr>
        <w:t></w:t>
      </w:r>
      <w:r w:rsidRPr="008B1171">
        <w:rPr>
          <w:rFonts w:hint="eastAsia"/>
          <w:lang w:val="en-US"/>
        </w:rPr>
        <w:t>закріплені</w:t>
      </w:r>
      <w:r w:rsidRPr="008B1171">
        <w:rPr>
          <w:lang w:val="en-US"/>
        </w:rPr>
        <w:t></w:t>
      </w:r>
      <w:r w:rsidRPr="008B1171">
        <w:rPr>
          <w:rFonts w:hint="eastAsia"/>
          <w:lang w:val="en-US"/>
        </w:rPr>
        <w:t>на</w:t>
      </w:r>
    </w:p>
    <w:p w:rsidR="008B1171" w:rsidRPr="008B1171" w:rsidRDefault="008B1171" w:rsidP="008B1171">
      <w:pPr>
        <w:rPr>
          <w:lang w:val="en-US"/>
        </w:rPr>
      </w:pPr>
      <w:r w:rsidRPr="008B1171">
        <w:rPr>
          <w:rFonts w:hint="eastAsia"/>
          <w:lang w:val="en-US"/>
        </w:rPr>
        <w:t>ритуальному</w:t>
      </w:r>
      <w:r w:rsidRPr="008B1171">
        <w:rPr>
          <w:lang w:val="en-US"/>
        </w:rPr>
        <w:t></w:t>
      </w:r>
      <w:r w:rsidRPr="008B1171">
        <w:rPr>
          <w:rFonts w:hint="eastAsia"/>
          <w:lang w:val="en-US"/>
        </w:rPr>
        <w:t>рівні</w:t>
      </w:r>
      <w:r w:rsidRPr="008B1171">
        <w:rPr>
          <w:lang w:val="en-US"/>
        </w:rPr>
        <w:t></w:t>
      </w:r>
      <w:r w:rsidRPr="008B1171">
        <w:rPr>
          <w:lang w:val="en-US"/>
        </w:rPr>
        <w:t></w:t>
      </w:r>
      <w:r w:rsidRPr="008B1171">
        <w:rPr>
          <w:rFonts w:hint="eastAsia"/>
          <w:lang w:val="en-US"/>
        </w:rPr>
        <w:t>Настроєве</w:t>
      </w:r>
      <w:r w:rsidRPr="008B1171">
        <w:rPr>
          <w:lang w:val="en-US"/>
        </w:rPr>
        <w:t></w:t>
      </w:r>
      <w:r w:rsidRPr="008B1171">
        <w:rPr>
          <w:rFonts w:hint="eastAsia"/>
          <w:lang w:val="en-US"/>
        </w:rPr>
        <w:t>забарвлення</w:t>
      </w:r>
      <w:r w:rsidRPr="008B1171">
        <w:rPr>
          <w:lang w:val="en-US"/>
        </w:rPr>
        <w:t></w:t>
      </w:r>
      <w:r w:rsidRPr="008B1171">
        <w:rPr>
          <w:rFonts w:hint="eastAsia"/>
          <w:lang w:val="en-US"/>
        </w:rPr>
        <w:t>таких</w:t>
      </w:r>
      <w:r w:rsidRPr="008B1171">
        <w:rPr>
          <w:lang w:val="en-US"/>
        </w:rPr>
        <w:t></w:t>
      </w:r>
      <w:r w:rsidRPr="008B1171">
        <w:rPr>
          <w:rFonts w:hint="eastAsia"/>
          <w:lang w:val="en-US"/>
        </w:rPr>
        <w:t>текстів</w:t>
      </w:r>
      <w:r w:rsidRPr="008B1171">
        <w:rPr>
          <w:lang w:val="en-US"/>
        </w:rPr>
        <w:t></w:t>
      </w:r>
      <w:r w:rsidRPr="008B1171">
        <w:rPr>
          <w:rFonts w:hint="eastAsia"/>
          <w:lang w:val="en-US"/>
        </w:rPr>
        <w:t>має</w:t>
      </w:r>
      <w:r w:rsidRPr="008B1171">
        <w:rPr>
          <w:lang w:val="en-US"/>
        </w:rPr>
        <w:t></w:t>
      </w:r>
      <w:r w:rsidRPr="008B1171">
        <w:rPr>
          <w:rFonts w:hint="eastAsia"/>
          <w:lang w:val="en-US"/>
        </w:rPr>
        <w:t>широку</w:t>
      </w:r>
      <w:r w:rsidRPr="008B1171">
        <w:rPr>
          <w:lang w:val="en-US"/>
        </w:rPr>
        <w:t></w:t>
      </w:r>
      <w:r w:rsidRPr="008B1171">
        <w:rPr>
          <w:rFonts w:hint="eastAsia"/>
          <w:lang w:val="en-US"/>
        </w:rPr>
        <w:t>амплітуду</w:t>
      </w:r>
    </w:p>
    <w:p w:rsidR="008B1171" w:rsidRPr="008B1171" w:rsidRDefault="008B1171" w:rsidP="008B1171">
      <w:pPr>
        <w:rPr>
          <w:lang w:val="en-US"/>
        </w:rPr>
      </w:pPr>
      <w:r w:rsidRPr="008B1171">
        <w:rPr>
          <w:rFonts w:hint="eastAsia"/>
          <w:lang w:val="en-US"/>
        </w:rPr>
        <w:t>почувань</w:t>
      </w:r>
      <w:r w:rsidRPr="008B1171">
        <w:rPr>
          <w:lang w:val="en-US"/>
        </w:rPr>
        <w:t></w:t>
      </w:r>
      <w:r w:rsidRPr="008B1171">
        <w:rPr>
          <w:rFonts w:hint="eastAsia"/>
          <w:lang w:val="en-US"/>
        </w:rPr>
        <w:t>–</w:t>
      </w:r>
      <w:r w:rsidRPr="008B1171">
        <w:rPr>
          <w:lang w:val="en-US"/>
        </w:rPr>
        <w:t></w:t>
      </w:r>
      <w:r w:rsidRPr="008B1171">
        <w:rPr>
          <w:rFonts w:hint="eastAsia"/>
          <w:lang w:val="en-US"/>
        </w:rPr>
        <w:t>від</w:t>
      </w:r>
      <w:r w:rsidRPr="008B1171">
        <w:rPr>
          <w:lang w:val="en-US"/>
        </w:rPr>
        <w:t></w:t>
      </w:r>
      <w:r w:rsidRPr="008B1171">
        <w:rPr>
          <w:rFonts w:hint="eastAsia"/>
          <w:lang w:val="en-US"/>
        </w:rPr>
        <w:t>драматичного</w:t>
      </w:r>
      <w:r w:rsidRPr="008B1171">
        <w:rPr>
          <w:lang w:val="en-US"/>
        </w:rPr>
        <w:t></w:t>
      </w:r>
      <w:r w:rsidRPr="008B1171">
        <w:rPr>
          <w:rFonts w:hint="eastAsia"/>
          <w:lang w:val="en-US"/>
        </w:rPr>
        <w:t>до</w:t>
      </w:r>
      <w:r w:rsidRPr="008B1171">
        <w:rPr>
          <w:lang w:val="en-US"/>
        </w:rPr>
        <w:t></w:t>
      </w:r>
      <w:r w:rsidRPr="008B1171">
        <w:rPr>
          <w:rFonts w:hint="eastAsia"/>
          <w:lang w:val="en-US"/>
        </w:rPr>
        <w:t>жартівливого</w:t>
      </w:r>
      <w:r w:rsidRPr="008B1171">
        <w:rPr>
          <w:lang w:val="en-US"/>
        </w:rPr>
        <w:t></w:t>
      </w:r>
      <w:r w:rsidRPr="008B1171">
        <w:rPr>
          <w:lang w:val="en-US"/>
        </w:rPr>
        <w:t></w:t>
      </w:r>
      <w:r w:rsidRPr="008B1171">
        <w:rPr>
          <w:rFonts w:hint="eastAsia"/>
          <w:lang w:val="en-US"/>
        </w:rPr>
        <w:t>Чимало</w:t>
      </w:r>
      <w:r w:rsidRPr="008B1171">
        <w:rPr>
          <w:lang w:val="en-US"/>
        </w:rPr>
        <w:t></w:t>
      </w:r>
      <w:r w:rsidRPr="008B1171">
        <w:rPr>
          <w:rFonts w:hint="eastAsia"/>
          <w:lang w:val="en-US"/>
        </w:rPr>
        <w:t>українських</w:t>
      </w:r>
      <w:r w:rsidRPr="008B1171">
        <w:rPr>
          <w:lang w:val="en-US"/>
        </w:rPr>
        <w:t></w:t>
      </w:r>
      <w:r w:rsidRPr="008B1171">
        <w:rPr>
          <w:rFonts w:hint="eastAsia"/>
          <w:lang w:val="en-US"/>
        </w:rPr>
        <w:t>зразків</w:t>
      </w:r>
      <w:r w:rsidRPr="008B1171">
        <w:rPr>
          <w:lang w:val="en-US"/>
        </w:rPr>
        <w:t></w:t>
      </w:r>
      <w:r w:rsidRPr="008B1171">
        <w:rPr>
          <w:rFonts w:hint="eastAsia"/>
          <w:lang w:val="en-US"/>
        </w:rPr>
        <w:t>подає</w:t>
      </w:r>
    </w:p>
    <w:p w:rsidR="008B1171" w:rsidRPr="008B1171" w:rsidRDefault="008B1171" w:rsidP="008B1171">
      <w:pPr>
        <w:rPr>
          <w:lang w:val="en-US"/>
        </w:rPr>
      </w:pPr>
      <w:r w:rsidRPr="008B1171">
        <w:rPr>
          <w:rFonts w:hint="eastAsia"/>
          <w:lang w:val="en-US"/>
        </w:rPr>
        <w:t>приязні</w:t>
      </w:r>
      <w:r w:rsidRPr="008B1171">
        <w:rPr>
          <w:lang w:val="en-US"/>
        </w:rPr>
        <w:t></w:t>
      </w:r>
      <w:r w:rsidRPr="008B1171">
        <w:rPr>
          <w:rFonts w:hint="eastAsia"/>
          <w:lang w:val="en-US"/>
        </w:rPr>
        <w:t>стосунки</w:t>
      </w:r>
      <w:r w:rsidRPr="008B1171">
        <w:rPr>
          <w:lang w:val="en-US"/>
        </w:rPr>
        <w:t></w:t>
      </w:r>
      <w:r w:rsidRPr="008B1171">
        <w:rPr>
          <w:rFonts w:hint="eastAsia"/>
          <w:lang w:val="en-US"/>
        </w:rPr>
        <w:t>між</w:t>
      </w:r>
      <w:r w:rsidRPr="008B1171">
        <w:rPr>
          <w:lang w:val="en-US"/>
        </w:rPr>
        <w:t></w:t>
      </w:r>
      <w:r w:rsidRPr="008B1171">
        <w:rPr>
          <w:rFonts w:hint="eastAsia"/>
          <w:lang w:val="en-US"/>
        </w:rPr>
        <w:t>свекрухою</w:t>
      </w:r>
      <w:r w:rsidRPr="008B1171">
        <w:rPr>
          <w:lang w:val="en-US"/>
        </w:rPr>
        <w:t></w:t>
      </w:r>
      <w:r w:rsidRPr="008B1171">
        <w:rPr>
          <w:rFonts w:hint="eastAsia"/>
          <w:lang w:val="en-US"/>
        </w:rPr>
        <w:t>й</w:t>
      </w:r>
      <w:r w:rsidRPr="008B1171">
        <w:rPr>
          <w:lang w:val="en-US"/>
        </w:rPr>
        <w:t></w:t>
      </w:r>
      <w:r w:rsidRPr="008B1171">
        <w:rPr>
          <w:rFonts w:hint="eastAsia"/>
          <w:lang w:val="en-US"/>
        </w:rPr>
        <w:t>невісткою</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Велика</w:t>
      </w:r>
      <w:r w:rsidRPr="008B1171">
        <w:rPr>
          <w:lang w:val="en-US"/>
        </w:rPr>
        <w:t></w:t>
      </w:r>
      <w:r w:rsidRPr="008B1171">
        <w:rPr>
          <w:rFonts w:hint="eastAsia"/>
          <w:lang w:val="en-US"/>
        </w:rPr>
        <w:t>кількість</w:t>
      </w:r>
      <w:r w:rsidRPr="008B1171">
        <w:rPr>
          <w:lang w:val="en-US"/>
        </w:rPr>
        <w:t></w:t>
      </w:r>
      <w:r w:rsidRPr="008B1171">
        <w:rPr>
          <w:rFonts w:hint="eastAsia"/>
          <w:lang w:val="en-US"/>
        </w:rPr>
        <w:t>білоруської</w:t>
      </w:r>
      <w:r w:rsidRPr="008B1171">
        <w:rPr>
          <w:lang w:val="en-US"/>
        </w:rPr>
        <w:t></w:t>
      </w:r>
      <w:r w:rsidRPr="008B1171">
        <w:rPr>
          <w:rFonts w:hint="eastAsia"/>
          <w:lang w:val="en-US"/>
        </w:rPr>
        <w:t>лірики</w:t>
      </w:r>
      <w:r w:rsidRPr="008B1171">
        <w:rPr>
          <w:lang w:val="en-US"/>
        </w:rPr>
        <w:t></w:t>
      </w:r>
      <w:r w:rsidRPr="008B1171">
        <w:rPr>
          <w:rFonts w:hint="eastAsia"/>
          <w:lang w:val="en-US"/>
        </w:rPr>
        <w:t>–</w:t>
      </w:r>
      <w:r w:rsidRPr="008B1171">
        <w:rPr>
          <w:lang w:val="en-US"/>
        </w:rPr>
        <w:t></w:t>
      </w:r>
      <w:r w:rsidRPr="008B1171">
        <w:rPr>
          <w:rFonts w:hint="eastAsia"/>
          <w:lang w:val="en-US"/>
        </w:rPr>
        <w:t>це</w:t>
      </w:r>
      <w:r w:rsidRPr="008B1171">
        <w:rPr>
          <w:lang w:val="en-US"/>
        </w:rPr>
        <w:t></w:t>
      </w:r>
      <w:r w:rsidRPr="008B1171">
        <w:rPr>
          <w:rFonts w:hint="eastAsia"/>
          <w:lang w:val="en-US"/>
        </w:rPr>
        <w:t>переклади</w:t>
      </w:r>
      <w:r w:rsidRPr="008B1171">
        <w:rPr>
          <w:lang w:val="en-US"/>
        </w:rPr>
        <w:t></w:t>
      </w:r>
      <w:r w:rsidRPr="008B1171">
        <w:rPr>
          <w:rFonts w:hint="eastAsia"/>
          <w:lang w:val="en-US"/>
        </w:rPr>
        <w:t>українських</w:t>
      </w:r>
      <w:r w:rsidRPr="008B1171">
        <w:rPr>
          <w:lang w:val="en-US"/>
        </w:rPr>
        <w:t></w:t>
      </w:r>
      <w:r w:rsidRPr="008B1171">
        <w:rPr>
          <w:rFonts w:hint="eastAsia"/>
          <w:lang w:val="en-US"/>
        </w:rPr>
        <w:t>оригіналів</w:t>
      </w:r>
      <w:r w:rsidRPr="008B1171">
        <w:rPr>
          <w:lang w:val="en-US"/>
        </w:rPr>
        <w:t></w:t>
      </w:r>
      <w:r w:rsidRPr="008B1171">
        <w:rPr>
          <w:lang w:val="en-US"/>
        </w:rPr>
        <w:t></w:t>
      </w:r>
      <w:r w:rsidRPr="008B1171">
        <w:rPr>
          <w:rFonts w:hint="eastAsia"/>
          <w:lang w:val="en-US"/>
        </w:rPr>
        <w:t>а</w:t>
      </w:r>
    </w:p>
    <w:p w:rsidR="008B1171" w:rsidRPr="008B1171" w:rsidRDefault="008B1171" w:rsidP="008B1171">
      <w:pPr>
        <w:rPr>
          <w:lang w:val="en-US"/>
        </w:rPr>
      </w:pPr>
      <w:r w:rsidRPr="008B1171">
        <w:rPr>
          <w:rFonts w:hint="eastAsia"/>
          <w:lang w:val="en-US"/>
        </w:rPr>
        <w:t>тому</w:t>
      </w:r>
      <w:r w:rsidRPr="008B1171">
        <w:rPr>
          <w:lang w:val="en-US"/>
        </w:rPr>
        <w:t></w:t>
      </w:r>
      <w:r w:rsidRPr="008B1171">
        <w:rPr>
          <w:rFonts w:hint="eastAsia"/>
          <w:lang w:val="en-US"/>
        </w:rPr>
        <w:t>піддавати</w:t>
      </w:r>
      <w:r w:rsidRPr="008B1171">
        <w:rPr>
          <w:lang w:val="en-US"/>
        </w:rPr>
        <w:t></w:t>
      </w:r>
      <w:r w:rsidRPr="008B1171">
        <w:rPr>
          <w:rFonts w:hint="eastAsia"/>
          <w:lang w:val="en-US"/>
        </w:rPr>
        <w:t>серйозним</w:t>
      </w:r>
      <w:r w:rsidRPr="008B1171">
        <w:rPr>
          <w:lang w:val="en-US"/>
        </w:rPr>
        <w:t></w:t>
      </w:r>
      <w:r w:rsidRPr="008B1171">
        <w:rPr>
          <w:rFonts w:hint="eastAsia"/>
          <w:lang w:val="en-US"/>
        </w:rPr>
        <w:t>порівняльним</w:t>
      </w:r>
      <w:r w:rsidRPr="008B1171">
        <w:rPr>
          <w:lang w:val="en-US"/>
        </w:rPr>
        <w:t></w:t>
      </w:r>
      <w:r w:rsidRPr="008B1171">
        <w:rPr>
          <w:rFonts w:hint="eastAsia"/>
          <w:lang w:val="en-US"/>
        </w:rPr>
        <w:t>дослідженням</w:t>
      </w:r>
      <w:r w:rsidRPr="008B1171">
        <w:rPr>
          <w:lang w:val="en-US"/>
        </w:rPr>
        <w:t></w:t>
      </w:r>
      <w:r w:rsidRPr="008B1171">
        <w:rPr>
          <w:rFonts w:hint="eastAsia"/>
          <w:lang w:val="en-US"/>
        </w:rPr>
        <w:t>такі</w:t>
      </w:r>
      <w:r w:rsidRPr="008B1171">
        <w:rPr>
          <w:lang w:val="en-US"/>
        </w:rPr>
        <w:t></w:t>
      </w:r>
      <w:r w:rsidRPr="008B1171">
        <w:rPr>
          <w:rFonts w:hint="eastAsia"/>
          <w:lang w:val="en-US"/>
        </w:rPr>
        <w:t>тексти</w:t>
      </w:r>
      <w:r w:rsidRPr="008B1171">
        <w:rPr>
          <w:lang w:val="en-US"/>
        </w:rPr>
        <w:t></w:t>
      </w:r>
      <w:r w:rsidRPr="008B1171">
        <w:rPr>
          <w:rFonts w:hint="eastAsia"/>
          <w:lang w:val="en-US"/>
        </w:rPr>
        <w:t>інколи</w:t>
      </w:r>
      <w:r w:rsidRPr="008B1171">
        <w:rPr>
          <w:lang w:val="en-US"/>
        </w:rPr>
        <w:t></w:t>
      </w:r>
      <w:r w:rsidRPr="008B1171">
        <w:rPr>
          <w:rFonts w:hint="eastAsia"/>
          <w:lang w:val="en-US"/>
        </w:rPr>
        <w:t>здається</w:t>
      </w:r>
    </w:p>
    <w:p w:rsidR="008B1171" w:rsidRPr="008B1171" w:rsidRDefault="008B1171" w:rsidP="008B1171">
      <w:pPr>
        <w:rPr>
          <w:lang w:val="en-US"/>
        </w:rPr>
      </w:pPr>
      <w:r w:rsidRPr="008B1171">
        <w:rPr>
          <w:rFonts w:hint="eastAsia"/>
          <w:lang w:val="en-US"/>
        </w:rPr>
        <w:t>марною</w:t>
      </w:r>
      <w:r w:rsidRPr="008B1171">
        <w:rPr>
          <w:lang w:val="en-US"/>
        </w:rPr>
        <w:t></w:t>
      </w:r>
      <w:r w:rsidRPr="008B1171">
        <w:rPr>
          <w:rFonts w:hint="eastAsia"/>
          <w:lang w:val="en-US"/>
        </w:rPr>
        <w:t>справою</w:t>
      </w:r>
      <w:r w:rsidRPr="008B1171">
        <w:rPr>
          <w:lang w:val="en-US"/>
        </w:rPr>
        <w:t></w:t>
      </w:r>
      <w:r w:rsidRPr="008B1171">
        <w:rPr>
          <w:lang w:val="en-US"/>
        </w:rPr>
        <w:t></w:t>
      </w:r>
      <w:r w:rsidRPr="008B1171">
        <w:rPr>
          <w:rFonts w:hint="eastAsia"/>
          <w:lang w:val="en-US"/>
        </w:rPr>
        <w:t>Серед</w:t>
      </w:r>
      <w:r w:rsidRPr="008B1171">
        <w:rPr>
          <w:lang w:val="en-US"/>
        </w:rPr>
        <w:t></w:t>
      </w:r>
      <w:r w:rsidRPr="008B1171">
        <w:rPr>
          <w:rFonts w:hint="eastAsia"/>
          <w:lang w:val="en-US"/>
        </w:rPr>
        <w:t>тієї</w:t>
      </w:r>
      <w:r w:rsidRPr="008B1171">
        <w:rPr>
          <w:lang w:val="en-US"/>
        </w:rPr>
        <w:t></w:t>
      </w:r>
      <w:r w:rsidRPr="008B1171">
        <w:rPr>
          <w:rFonts w:hint="eastAsia"/>
          <w:lang w:val="en-US"/>
        </w:rPr>
        <w:t>частини</w:t>
      </w:r>
      <w:r w:rsidRPr="008B1171">
        <w:rPr>
          <w:lang w:val="en-US"/>
        </w:rPr>
        <w:t></w:t>
      </w:r>
      <w:r w:rsidRPr="008B1171">
        <w:rPr>
          <w:rFonts w:hint="eastAsia"/>
          <w:lang w:val="en-US"/>
        </w:rPr>
        <w:t>текстів</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все</w:t>
      </w:r>
      <w:r w:rsidRPr="008B1171">
        <w:rPr>
          <w:lang w:val="en-US"/>
        </w:rPr>
        <w:t></w:t>
      </w:r>
      <w:r w:rsidRPr="008B1171">
        <w:rPr>
          <w:rFonts w:hint="eastAsia"/>
          <w:lang w:val="en-US"/>
        </w:rPr>
        <w:t>ж</w:t>
      </w:r>
      <w:r w:rsidRPr="008B1171">
        <w:rPr>
          <w:lang w:val="en-US"/>
        </w:rPr>
        <w:t></w:t>
      </w:r>
      <w:r w:rsidRPr="008B1171">
        <w:rPr>
          <w:rFonts w:hint="eastAsia"/>
          <w:lang w:val="en-US"/>
        </w:rPr>
        <w:t>претендують</w:t>
      </w:r>
      <w:r w:rsidRPr="008B1171">
        <w:rPr>
          <w:lang w:val="en-US"/>
        </w:rPr>
        <w:t></w:t>
      </w:r>
      <w:r w:rsidRPr="008B1171">
        <w:rPr>
          <w:rFonts w:hint="eastAsia"/>
          <w:lang w:val="en-US"/>
        </w:rPr>
        <w:t>на</w:t>
      </w:r>
    </w:p>
    <w:p w:rsidR="008B1171" w:rsidRPr="008B1171" w:rsidRDefault="008B1171" w:rsidP="008B1171">
      <w:pPr>
        <w:rPr>
          <w:lang w:val="en-US"/>
        </w:rPr>
      </w:pPr>
      <w:r w:rsidRPr="008B1171">
        <w:rPr>
          <w:rFonts w:hint="eastAsia"/>
          <w:lang w:val="en-US"/>
        </w:rPr>
        <w:t>оригінальність</w:t>
      </w:r>
      <w:r w:rsidRPr="008B1171">
        <w:rPr>
          <w:lang w:val="en-US"/>
        </w:rPr>
        <w:t></w:t>
      </w:r>
      <w:r w:rsidRPr="008B1171">
        <w:rPr>
          <w:lang w:val="en-US"/>
        </w:rPr>
        <w:t></w:t>
      </w:r>
      <w:r w:rsidRPr="008B1171">
        <w:rPr>
          <w:rFonts w:hint="eastAsia"/>
          <w:lang w:val="en-US"/>
        </w:rPr>
        <w:t>відчувається</w:t>
      </w:r>
      <w:r w:rsidRPr="008B1171">
        <w:rPr>
          <w:lang w:val="en-US"/>
        </w:rPr>
        <w:t></w:t>
      </w:r>
      <w:r w:rsidRPr="008B1171">
        <w:rPr>
          <w:rFonts w:hint="eastAsia"/>
          <w:lang w:val="en-US"/>
        </w:rPr>
        <w:t>більша</w:t>
      </w:r>
      <w:r w:rsidRPr="008B1171">
        <w:rPr>
          <w:lang w:val="en-US"/>
        </w:rPr>
        <w:t></w:t>
      </w:r>
      <w:r w:rsidRPr="008B1171">
        <w:rPr>
          <w:rFonts w:hint="eastAsia"/>
          <w:lang w:val="en-US"/>
        </w:rPr>
        <w:t>патріархальність</w:t>
      </w:r>
      <w:r w:rsidRPr="008B1171">
        <w:rPr>
          <w:lang w:val="en-US"/>
        </w:rPr>
        <w:t></w:t>
      </w:r>
      <w:r w:rsidRPr="008B1171">
        <w:rPr>
          <w:rFonts w:hint="eastAsia"/>
          <w:lang w:val="en-US"/>
        </w:rPr>
        <w:t>білоруської</w:t>
      </w:r>
      <w:r w:rsidRPr="008B1171">
        <w:rPr>
          <w:lang w:val="en-US"/>
        </w:rPr>
        <w:t></w:t>
      </w:r>
      <w:r w:rsidRPr="008B1171">
        <w:rPr>
          <w:rFonts w:hint="eastAsia"/>
          <w:lang w:val="en-US"/>
        </w:rPr>
        <w:t>сім’ї</w:t>
      </w:r>
      <w:r w:rsidRPr="008B1171">
        <w:rPr>
          <w:lang w:val="en-US"/>
        </w:rPr>
        <w:t></w:t>
      </w:r>
      <w:r w:rsidRPr="008B1171">
        <w:rPr>
          <w:rFonts w:hint="eastAsia"/>
          <w:lang w:val="en-US"/>
        </w:rPr>
        <w:t>–</w:t>
      </w:r>
    </w:p>
    <w:p w:rsidR="008B1171" w:rsidRPr="008B1171" w:rsidRDefault="008B1171" w:rsidP="008B1171">
      <w:pPr>
        <w:rPr>
          <w:lang w:val="en-US"/>
        </w:rPr>
      </w:pPr>
      <w:r w:rsidRPr="008B1171">
        <w:rPr>
          <w:rFonts w:hint="eastAsia"/>
          <w:lang w:val="en-US"/>
        </w:rPr>
        <w:t>пошанування</w:t>
      </w:r>
      <w:r w:rsidRPr="008B1171">
        <w:rPr>
          <w:lang w:val="en-US"/>
        </w:rPr>
        <w:t></w:t>
      </w:r>
      <w:r w:rsidRPr="008B1171">
        <w:rPr>
          <w:rFonts w:hint="eastAsia"/>
          <w:lang w:val="en-US"/>
        </w:rPr>
        <w:t>батька</w:t>
      </w:r>
      <w:r w:rsidRPr="008B1171">
        <w:rPr>
          <w:lang w:val="en-US"/>
        </w:rPr>
        <w:t></w:t>
      </w:r>
      <w:r w:rsidRPr="008B1171">
        <w:rPr>
          <w:rFonts w:hint="eastAsia"/>
          <w:lang w:val="en-US"/>
        </w:rPr>
        <w:t>і</w:t>
      </w:r>
      <w:r w:rsidRPr="008B1171">
        <w:rPr>
          <w:lang w:val="en-US"/>
        </w:rPr>
        <w:t></w:t>
      </w:r>
      <w:r w:rsidRPr="008B1171">
        <w:rPr>
          <w:lang w:val="en-US"/>
        </w:rPr>
        <w:t></w:t>
      </w:r>
      <w:r w:rsidRPr="008B1171">
        <w:rPr>
          <w:rFonts w:hint="eastAsia"/>
          <w:lang w:val="en-US"/>
        </w:rPr>
        <w:t>зокрема</w:t>
      </w:r>
      <w:r w:rsidRPr="008B1171">
        <w:rPr>
          <w:lang w:val="en-US"/>
        </w:rPr>
        <w:t></w:t>
      </w:r>
      <w:r w:rsidRPr="008B1171">
        <w:rPr>
          <w:lang w:val="en-US"/>
        </w:rPr>
        <w:t></w:t>
      </w:r>
      <w:r w:rsidRPr="008B1171">
        <w:rPr>
          <w:rFonts w:hint="eastAsia"/>
          <w:lang w:val="en-US"/>
        </w:rPr>
        <w:t>свекра</w:t>
      </w:r>
      <w:r w:rsidRPr="008B1171">
        <w:rPr>
          <w:lang w:val="en-US"/>
        </w:rPr>
        <w:t></w:t>
      </w:r>
      <w:r w:rsidRPr="008B1171">
        <w:rPr>
          <w:lang w:val="en-US"/>
        </w:rPr>
        <w:t></w:t>
      </w:r>
      <w:r w:rsidRPr="008B1171">
        <w:rPr>
          <w:rFonts w:hint="eastAsia"/>
          <w:lang w:val="en-US"/>
        </w:rPr>
        <w:t>Причому</w:t>
      </w:r>
      <w:r w:rsidRPr="008B1171">
        <w:rPr>
          <w:lang w:val="en-US"/>
        </w:rPr>
        <w:t></w:t>
      </w:r>
      <w:r w:rsidRPr="008B1171">
        <w:rPr>
          <w:rFonts w:hint="eastAsia"/>
          <w:lang w:val="en-US"/>
        </w:rPr>
        <w:t>цей</w:t>
      </w:r>
      <w:r w:rsidRPr="008B1171">
        <w:rPr>
          <w:lang w:val="en-US"/>
        </w:rPr>
        <w:t></w:t>
      </w:r>
      <w:r w:rsidRPr="008B1171">
        <w:rPr>
          <w:rFonts w:hint="eastAsia"/>
          <w:lang w:val="en-US"/>
        </w:rPr>
        <w:t>образ</w:t>
      </w:r>
      <w:r w:rsidRPr="008B1171">
        <w:rPr>
          <w:lang w:val="en-US"/>
        </w:rPr>
        <w:t></w:t>
      </w:r>
      <w:r w:rsidRPr="008B1171">
        <w:rPr>
          <w:rFonts w:hint="eastAsia"/>
          <w:lang w:val="en-US"/>
        </w:rPr>
        <w:t>представлений</w:t>
      </w:r>
      <w:r w:rsidRPr="008B1171">
        <w:rPr>
          <w:lang w:val="en-US"/>
        </w:rPr>
        <w:t></w:t>
      </w:r>
      <w:r w:rsidRPr="008B1171">
        <w:rPr>
          <w:rFonts w:hint="eastAsia"/>
          <w:lang w:val="en-US"/>
        </w:rPr>
        <w:t>як</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позитивному</w:t>
      </w:r>
      <w:r w:rsidRPr="008B1171">
        <w:rPr>
          <w:lang w:val="en-US"/>
        </w:rPr>
        <w:t></w:t>
      </w:r>
      <w:r w:rsidRPr="008B1171">
        <w:rPr>
          <w:lang w:val="en-US"/>
        </w:rPr>
        <w:t></w:t>
      </w:r>
      <w:r w:rsidRPr="008B1171">
        <w:rPr>
          <w:rFonts w:hint="eastAsia"/>
          <w:lang w:val="en-US"/>
        </w:rPr>
        <w:t>опіка</w:t>
      </w:r>
      <w:r w:rsidRPr="008B1171">
        <w:rPr>
          <w:lang w:val="en-US"/>
        </w:rPr>
        <w:t></w:t>
      </w:r>
      <w:r w:rsidRPr="008B1171">
        <w:rPr>
          <w:rFonts w:hint="eastAsia"/>
          <w:lang w:val="en-US"/>
        </w:rPr>
        <w:t>невістки</w:t>
      </w:r>
      <w:r w:rsidRPr="008B1171">
        <w:rPr>
          <w:lang w:val="en-US"/>
        </w:rPr>
        <w:t></w:t>
      </w:r>
      <w:r w:rsidRPr="008B1171">
        <w:rPr>
          <w:lang w:val="en-US"/>
        </w:rPr>
        <w:t></w:t>
      </w:r>
      <w:r w:rsidRPr="008B1171">
        <w:rPr>
          <w:rFonts w:hint="eastAsia"/>
          <w:lang w:val="en-US"/>
        </w:rPr>
        <w:t>поміч</w:t>
      </w:r>
      <w:r w:rsidRPr="008B1171">
        <w:rPr>
          <w:lang w:val="en-US"/>
        </w:rPr>
        <w:t></w:t>
      </w:r>
      <w:r w:rsidRPr="008B1171">
        <w:rPr>
          <w:lang w:val="en-US"/>
        </w:rPr>
        <w:t></w:t>
      </w:r>
      <w:r w:rsidRPr="008B1171">
        <w:rPr>
          <w:rFonts w:hint="eastAsia"/>
          <w:lang w:val="en-US"/>
        </w:rPr>
        <w:t>допомога</w:t>
      </w:r>
      <w:r w:rsidRPr="008B1171">
        <w:rPr>
          <w:lang w:val="en-US"/>
        </w:rPr>
        <w:t></w:t>
      </w:r>
      <w:r w:rsidRPr="008B1171">
        <w:rPr>
          <w:rFonts w:hint="eastAsia"/>
          <w:lang w:val="en-US"/>
        </w:rPr>
        <w:t>з</w:t>
      </w:r>
      <w:r w:rsidRPr="008B1171">
        <w:rPr>
          <w:lang w:val="en-US"/>
        </w:rPr>
        <w:t></w:t>
      </w:r>
      <w:r w:rsidRPr="008B1171">
        <w:rPr>
          <w:rFonts w:hint="eastAsia"/>
          <w:lang w:val="en-US"/>
        </w:rPr>
        <w:t>дитиною</w:t>
      </w:r>
      <w:r w:rsidRPr="008B1171">
        <w:rPr>
          <w:lang w:val="en-US"/>
        </w:rPr>
        <w:t></w:t>
      </w:r>
      <w:r w:rsidRPr="008B1171">
        <w:rPr>
          <w:rFonts w:hint="eastAsia"/>
          <w:lang w:val="en-US"/>
        </w:rPr>
        <w:t>тощо</w:t>
      </w:r>
      <w:r w:rsidRPr="008B1171">
        <w:rPr>
          <w:lang w:val="en-US"/>
        </w:rPr>
        <w:t></w:t>
      </w:r>
      <w:r w:rsidRPr="008B1171">
        <w:rPr>
          <w:lang w:val="en-US"/>
        </w:rPr>
        <w:t></w:t>
      </w:r>
      <w:r w:rsidRPr="008B1171">
        <w:rPr>
          <w:lang w:val="en-US"/>
        </w:rPr>
        <w:t></w:t>
      </w:r>
      <w:r w:rsidRPr="008B1171">
        <w:rPr>
          <w:rFonts w:hint="eastAsia"/>
          <w:lang w:val="en-US"/>
        </w:rPr>
        <w:t>так</w:t>
      </w:r>
      <w:r w:rsidRPr="008B1171">
        <w:rPr>
          <w:lang w:val="en-US"/>
        </w:rPr>
        <w:t></w:t>
      </w:r>
      <w:r w:rsidRPr="008B1171">
        <w:rPr>
          <w:rFonts w:hint="eastAsia"/>
          <w:lang w:val="en-US"/>
        </w:rPr>
        <w:t>і</w:t>
      </w:r>
      <w:r w:rsidRPr="008B1171">
        <w:rPr>
          <w:lang w:val="en-US"/>
        </w:rPr>
        <w:t></w:t>
      </w:r>
      <w:r w:rsidRPr="008B1171">
        <w:rPr>
          <w:rFonts w:hint="eastAsia"/>
          <w:lang w:val="en-US"/>
        </w:rPr>
        <w:t>в</w:t>
      </w:r>
      <w:r w:rsidRPr="008B1171">
        <w:rPr>
          <w:lang w:val="en-US"/>
        </w:rPr>
        <w:t></w:t>
      </w:r>
      <w:r w:rsidRPr="008B1171">
        <w:rPr>
          <w:rFonts w:hint="eastAsia"/>
          <w:lang w:val="en-US"/>
        </w:rPr>
        <w:t>негативному</w:t>
      </w:r>
    </w:p>
    <w:p w:rsidR="008B1171" w:rsidRPr="008B1171" w:rsidRDefault="008B1171" w:rsidP="008B1171">
      <w:pPr>
        <w:rPr>
          <w:lang w:val="en-US"/>
        </w:rPr>
      </w:pPr>
      <w:r w:rsidRPr="008B1171">
        <w:rPr>
          <w:rFonts w:hint="eastAsia"/>
          <w:lang w:val="en-US"/>
        </w:rPr>
        <w:t>забарвленні</w:t>
      </w:r>
      <w:r w:rsidRPr="008B1171">
        <w:rPr>
          <w:lang w:val="en-US"/>
        </w:rPr>
        <w:t></w:t>
      </w:r>
      <w:r w:rsidRPr="008B1171">
        <w:rPr>
          <w:lang w:val="en-US"/>
        </w:rPr>
        <w:t></w:t>
      </w:r>
      <w:r w:rsidRPr="008B1171">
        <w:rPr>
          <w:rFonts w:hint="eastAsia"/>
          <w:lang w:val="en-US"/>
        </w:rPr>
        <w:t>по</w:t>
      </w:r>
      <w:r w:rsidRPr="008B1171">
        <w:rPr>
          <w:lang w:val="en-US"/>
        </w:rPr>
        <w:t></w:t>
      </w:r>
      <w:r w:rsidRPr="008B1171">
        <w:rPr>
          <w:rFonts w:hint="eastAsia"/>
          <w:lang w:val="en-US"/>
        </w:rPr>
        <w:t>суті</w:t>
      </w:r>
      <w:r w:rsidRPr="008B1171">
        <w:rPr>
          <w:lang w:val="en-US"/>
        </w:rPr>
        <w:t></w:t>
      </w:r>
      <w:r w:rsidRPr="008B1171">
        <w:rPr>
          <w:lang w:val="en-US"/>
        </w:rPr>
        <w:t></w:t>
      </w:r>
      <w:r w:rsidRPr="008B1171">
        <w:rPr>
          <w:rFonts w:hint="eastAsia"/>
          <w:lang w:val="en-US"/>
        </w:rPr>
        <w:t>традиційні</w:t>
      </w:r>
      <w:r w:rsidRPr="008B1171">
        <w:rPr>
          <w:lang w:val="en-US"/>
        </w:rPr>
        <w:t></w:t>
      </w:r>
      <w:r w:rsidRPr="008B1171">
        <w:rPr>
          <w:lang w:val="en-US"/>
        </w:rPr>
        <w:t></w:t>
      </w:r>
      <w:r w:rsidRPr="008B1171">
        <w:rPr>
          <w:rFonts w:hint="eastAsia"/>
          <w:lang w:val="en-US"/>
        </w:rPr>
        <w:t>функції</w:t>
      </w:r>
      <w:r w:rsidRPr="008B1171">
        <w:rPr>
          <w:lang w:val="en-US"/>
        </w:rPr>
        <w:t></w:t>
      </w:r>
      <w:r w:rsidRPr="008B1171">
        <w:rPr>
          <w:lang w:val="en-US"/>
        </w:rPr>
        <w:t></w:t>
      </w:r>
      <w:r w:rsidRPr="008B1171">
        <w:rPr>
          <w:rFonts w:hint="eastAsia"/>
          <w:lang w:val="en-US"/>
        </w:rPr>
        <w:t>свекрухи</w:t>
      </w:r>
      <w:r w:rsidRPr="008B1171">
        <w:rPr>
          <w:lang w:val="en-US"/>
        </w:rPr>
        <w:t></w:t>
      </w:r>
      <w:r w:rsidRPr="008B1171">
        <w:rPr>
          <w:rFonts w:hint="eastAsia"/>
          <w:lang w:val="en-US"/>
        </w:rPr>
        <w:t>в</w:t>
      </w:r>
      <w:r w:rsidRPr="008B1171">
        <w:rPr>
          <w:lang w:val="en-US"/>
        </w:rPr>
        <w:t></w:t>
      </w:r>
      <w:r w:rsidRPr="008B1171">
        <w:rPr>
          <w:rFonts w:hint="eastAsia"/>
          <w:lang w:val="en-US"/>
        </w:rPr>
        <w:t>них</w:t>
      </w:r>
      <w:r w:rsidRPr="008B1171">
        <w:rPr>
          <w:lang w:val="en-US"/>
        </w:rPr>
        <w:t></w:t>
      </w:r>
      <w:r w:rsidRPr="008B1171">
        <w:rPr>
          <w:rFonts w:hint="eastAsia"/>
          <w:lang w:val="en-US"/>
        </w:rPr>
        <w:t>виконує</w:t>
      </w:r>
      <w:r w:rsidRPr="008B1171">
        <w:rPr>
          <w:lang w:val="en-US"/>
        </w:rPr>
        <w:t></w:t>
      </w:r>
      <w:r w:rsidRPr="008B1171">
        <w:rPr>
          <w:rFonts w:hint="eastAsia"/>
          <w:lang w:val="en-US"/>
        </w:rPr>
        <w:t>свекор</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Найменше</w:t>
      </w:r>
      <w:r w:rsidRPr="008B1171">
        <w:rPr>
          <w:lang w:val="en-US"/>
        </w:rPr>
        <w:t></w:t>
      </w:r>
      <w:r w:rsidRPr="008B1171">
        <w:rPr>
          <w:rFonts w:hint="eastAsia"/>
          <w:lang w:val="en-US"/>
        </w:rPr>
        <w:t>інформації</w:t>
      </w:r>
      <w:r w:rsidRPr="008B1171">
        <w:rPr>
          <w:lang w:val="en-US"/>
        </w:rPr>
        <w:t></w:t>
      </w:r>
      <w:r w:rsidRPr="008B1171">
        <w:rPr>
          <w:rFonts w:hint="eastAsia"/>
          <w:lang w:val="en-US"/>
        </w:rPr>
        <w:t>про</w:t>
      </w:r>
      <w:r w:rsidRPr="008B1171">
        <w:rPr>
          <w:lang w:val="en-US"/>
        </w:rPr>
        <w:t></w:t>
      </w:r>
      <w:r w:rsidRPr="008B1171">
        <w:rPr>
          <w:rFonts w:hint="eastAsia"/>
          <w:lang w:val="en-US"/>
        </w:rPr>
        <w:t>чоловікову</w:t>
      </w:r>
      <w:r w:rsidRPr="008B1171">
        <w:rPr>
          <w:lang w:val="en-US"/>
        </w:rPr>
        <w:t></w:t>
      </w:r>
      <w:r w:rsidRPr="008B1171">
        <w:rPr>
          <w:rFonts w:hint="eastAsia"/>
          <w:lang w:val="en-US"/>
        </w:rPr>
        <w:t>рідню</w:t>
      </w:r>
      <w:r w:rsidRPr="008B1171">
        <w:rPr>
          <w:lang w:val="en-US"/>
        </w:rPr>
        <w:t></w:t>
      </w:r>
      <w:r w:rsidRPr="008B1171">
        <w:rPr>
          <w:rFonts w:hint="eastAsia"/>
          <w:lang w:val="en-US"/>
        </w:rPr>
        <w:t>знаходимо</w:t>
      </w:r>
      <w:r w:rsidRPr="008B1171">
        <w:rPr>
          <w:lang w:val="en-US"/>
        </w:rPr>
        <w:t></w:t>
      </w:r>
      <w:r w:rsidRPr="008B1171">
        <w:rPr>
          <w:rFonts w:hint="eastAsia"/>
          <w:lang w:val="en-US"/>
        </w:rPr>
        <w:t>у</w:t>
      </w:r>
      <w:r w:rsidRPr="008B1171">
        <w:rPr>
          <w:lang w:val="en-US"/>
        </w:rPr>
        <w:t></w:t>
      </w:r>
      <w:r w:rsidRPr="008B1171">
        <w:rPr>
          <w:rFonts w:hint="eastAsia"/>
          <w:lang w:val="en-US"/>
        </w:rPr>
        <w:t>російських</w:t>
      </w:r>
      <w:r w:rsidRPr="008B1171">
        <w:rPr>
          <w:lang w:val="en-US"/>
        </w:rPr>
        <w:t></w:t>
      </w:r>
      <w:r w:rsidRPr="008B1171">
        <w:rPr>
          <w:rFonts w:hint="eastAsia"/>
          <w:lang w:val="en-US"/>
        </w:rPr>
        <w:t>жіночих</w:t>
      </w:r>
    </w:p>
    <w:p w:rsidR="008B1171" w:rsidRPr="008B1171" w:rsidRDefault="008B1171" w:rsidP="008B1171">
      <w:pPr>
        <w:rPr>
          <w:lang w:val="en-US"/>
        </w:rPr>
      </w:pPr>
      <w:r w:rsidRPr="008B1171">
        <w:rPr>
          <w:rFonts w:hint="eastAsia"/>
          <w:lang w:val="en-US"/>
        </w:rPr>
        <w:t>піснях</w:t>
      </w:r>
      <w:r w:rsidRPr="008B1171">
        <w:rPr>
          <w:lang w:val="en-US"/>
        </w:rPr>
        <w:t></w:t>
      </w:r>
      <w:r w:rsidRPr="008B1171">
        <w:rPr>
          <w:lang w:val="en-US"/>
        </w:rPr>
        <w:t></w:t>
      </w:r>
      <w:r w:rsidRPr="008B1171">
        <w:rPr>
          <w:rFonts w:hint="eastAsia"/>
          <w:lang w:val="en-US"/>
        </w:rPr>
        <w:t>Молодиця</w:t>
      </w:r>
      <w:r w:rsidRPr="008B1171">
        <w:rPr>
          <w:lang w:val="en-US"/>
        </w:rPr>
        <w:t></w:t>
      </w:r>
      <w:r w:rsidRPr="008B1171">
        <w:rPr>
          <w:rFonts w:hint="eastAsia"/>
          <w:lang w:val="en-US"/>
        </w:rPr>
        <w:t>виражає</w:t>
      </w:r>
      <w:r w:rsidRPr="008B1171">
        <w:rPr>
          <w:lang w:val="en-US"/>
        </w:rPr>
        <w:t></w:t>
      </w:r>
      <w:r w:rsidRPr="008B1171">
        <w:rPr>
          <w:rFonts w:hint="eastAsia"/>
          <w:lang w:val="en-US"/>
        </w:rPr>
        <w:t>зневагу</w:t>
      </w:r>
      <w:r w:rsidRPr="008B1171">
        <w:rPr>
          <w:lang w:val="en-US"/>
        </w:rPr>
        <w:t></w:t>
      </w:r>
      <w:r w:rsidRPr="008B1171">
        <w:rPr>
          <w:rFonts w:hint="eastAsia"/>
          <w:lang w:val="en-US"/>
        </w:rPr>
        <w:t>до</w:t>
      </w:r>
      <w:r w:rsidRPr="008B1171">
        <w:rPr>
          <w:lang w:val="en-US"/>
        </w:rPr>
        <w:t></w:t>
      </w:r>
      <w:r w:rsidRPr="008B1171">
        <w:rPr>
          <w:rFonts w:hint="eastAsia"/>
          <w:lang w:val="en-US"/>
        </w:rPr>
        <w:t>вороже</w:t>
      </w:r>
      <w:r w:rsidRPr="008B1171">
        <w:rPr>
          <w:lang w:val="en-US"/>
        </w:rPr>
        <w:t></w:t>
      </w:r>
      <w:r w:rsidRPr="008B1171">
        <w:rPr>
          <w:rFonts w:hint="eastAsia"/>
          <w:lang w:val="en-US"/>
        </w:rPr>
        <w:t>налаштованих</w:t>
      </w:r>
      <w:r w:rsidRPr="008B1171">
        <w:rPr>
          <w:lang w:val="en-US"/>
        </w:rPr>
        <w:t></w:t>
      </w:r>
      <w:r w:rsidRPr="008B1171">
        <w:rPr>
          <w:rFonts w:hint="eastAsia"/>
          <w:lang w:val="en-US"/>
        </w:rPr>
        <w:t>до</w:t>
      </w:r>
      <w:r w:rsidRPr="008B1171">
        <w:rPr>
          <w:lang w:val="en-US"/>
        </w:rPr>
        <w:t></w:t>
      </w:r>
      <w:r w:rsidRPr="008B1171">
        <w:rPr>
          <w:rFonts w:hint="eastAsia"/>
          <w:lang w:val="en-US"/>
        </w:rPr>
        <w:t>неї</w:t>
      </w:r>
      <w:r w:rsidRPr="008B1171">
        <w:rPr>
          <w:lang w:val="en-US"/>
        </w:rPr>
        <w:t></w:t>
      </w:r>
      <w:r w:rsidRPr="008B1171">
        <w:rPr>
          <w:rFonts w:hint="eastAsia"/>
          <w:lang w:val="en-US"/>
        </w:rPr>
        <w:t>свекрів</w:t>
      </w:r>
      <w:r w:rsidRPr="008B1171">
        <w:rPr>
          <w:lang w:val="en-US"/>
        </w:rPr>
        <w:t></w:t>
      </w:r>
      <w:r w:rsidRPr="008B1171">
        <w:rPr>
          <w:lang w:val="en-US"/>
        </w:rPr>
        <w:t></w:t>
      </w:r>
      <w:r w:rsidRPr="008B1171">
        <w:rPr>
          <w:rFonts w:hint="eastAsia"/>
          <w:lang w:val="en-US"/>
        </w:rPr>
        <w:t>Якщо</w:t>
      </w:r>
      <w:r w:rsidRPr="008B1171">
        <w:rPr>
          <w:lang w:val="en-US"/>
        </w:rPr>
        <w:t></w:t>
      </w:r>
      <w:r w:rsidRPr="008B1171">
        <w:rPr>
          <w:rFonts w:hint="eastAsia"/>
          <w:lang w:val="en-US"/>
        </w:rPr>
        <w:t>в</w:t>
      </w:r>
    </w:p>
    <w:p w:rsidR="008B1171" w:rsidRPr="008B1171" w:rsidRDefault="008B1171" w:rsidP="008B1171">
      <w:pPr>
        <w:rPr>
          <w:lang w:val="en-US"/>
        </w:rPr>
      </w:pPr>
      <w:r w:rsidRPr="008B1171">
        <w:rPr>
          <w:rFonts w:hint="eastAsia"/>
          <w:lang w:val="en-US"/>
        </w:rPr>
        <w:t>українських</w:t>
      </w:r>
      <w:r w:rsidRPr="008B1171">
        <w:rPr>
          <w:lang w:val="en-US"/>
        </w:rPr>
        <w:t></w:t>
      </w:r>
      <w:r w:rsidRPr="008B1171">
        <w:rPr>
          <w:rFonts w:hint="eastAsia"/>
          <w:lang w:val="en-US"/>
        </w:rPr>
        <w:t>та</w:t>
      </w:r>
      <w:r w:rsidRPr="008B1171">
        <w:rPr>
          <w:lang w:val="en-US"/>
        </w:rPr>
        <w:t></w:t>
      </w:r>
      <w:r w:rsidRPr="008B1171">
        <w:rPr>
          <w:rFonts w:hint="eastAsia"/>
          <w:lang w:val="en-US"/>
        </w:rPr>
        <w:t>білоруських</w:t>
      </w:r>
      <w:r w:rsidRPr="008B1171">
        <w:rPr>
          <w:lang w:val="en-US"/>
        </w:rPr>
        <w:t></w:t>
      </w:r>
      <w:r w:rsidRPr="008B1171">
        <w:rPr>
          <w:rFonts w:hint="eastAsia"/>
          <w:lang w:val="en-US"/>
        </w:rPr>
        <w:t>текстах</w:t>
      </w:r>
      <w:r w:rsidRPr="008B1171">
        <w:rPr>
          <w:lang w:val="en-US"/>
        </w:rPr>
        <w:t></w:t>
      </w:r>
      <w:r w:rsidRPr="008B1171">
        <w:rPr>
          <w:rFonts w:hint="eastAsia"/>
          <w:lang w:val="en-US"/>
        </w:rPr>
        <w:t>діапазон</w:t>
      </w:r>
      <w:r w:rsidRPr="008B1171">
        <w:rPr>
          <w:lang w:val="en-US"/>
        </w:rPr>
        <w:t></w:t>
      </w:r>
      <w:r w:rsidRPr="008B1171">
        <w:rPr>
          <w:rFonts w:hint="eastAsia"/>
          <w:lang w:val="en-US"/>
        </w:rPr>
        <w:t>ставлення</w:t>
      </w:r>
      <w:r w:rsidRPr="008B1171">
        <w:rPr>
          <w:lang w:val="en-US"/>
        </w:rPr>
        <w:t></w:t>
      </w:r>
      <w:r w:rsidRPr="008B1171">
        <w:rPr>
          <w:rFonts w:hint="eastAsia"/>
          <w:lang w:val="en-US"/>
        </w:rPr>
        <w:t>до</w:t>
      </w:r>
      <w:r w:rsidRPr="008B1171">
        <w:rPr>
          <w:lang w:val="en-US"/>
        </w:rPr>
        <w:t></w:t>
      </w:r>
      <w:r w:rsidRPr="008B1171">
        <w:rPr>
          <w:rFonts w:hint="eastAsia"/>
          <w:lang w:val="en-US"/>
        </w:rPr>
        <w:t>синової</w:t>
      </w:r>
      <w:r w:rsidRPr="008B1171">
        <w:rPr>
          <w:lang w:val="en-US"/>
        </w:rPr>
        <w:t></w:t>
      </w:r>
      <w:r w:rsidRPr="008B1171">
        <w:rPr>
          <w:rFonts w:hint="eastAsia"/>
          <w:lang w:val="en-US"/>
        </w:rPr>
        <w:t>дружини</w:t>
      </w:r>
      <w:r w:rsidRPr="008B1171">
        <w:rPr>
          <w:lang w:val="en-US"/>
        </w:rPr>
        <w:t></w:t>
      </w:r>
      <w:r w:rsidRPr="008B1171">
        <w:rPr>
          <w:rFonts w:hint="eastAsia"/>
          <w:lang w:val="en-US"/>
        </w:rPr>
        <w:t>–</w:t>
      </w:r>
      <w:r w:rsidRPr="008B1171">
        <w:rPr>
          <w:lang w:val="en-US"/>
        </w:rPr>
        <w:t></w:t>
      </w:r>
      <w:r w:rsidRPr="008B1171">
        <w:rPr>
          <w:rFonts w:hint="eastAsia"/>
          <w:lang w:val="en-US"/>
        </w:rPr>
        <w:t>від</w:t>
      </w:r>
    </w:p>
    <w:p w:rsidR="008B1171" w:rsidRPr="008B1171" w:rsidRDefault="008B1171" w:rsidP="008B1171">
      <w:pPr>
        <w:rPr>
          <w:lang w:val="en-US"/>
        </w:rPr>
      </w:pPr>
      <w:r w:rsidRPr="008B1171">
        <w:rPr>
          <w:rFonts w:hint="eastAsia"/>
          <w:lang w:val="en-US"/>
        </w:rPr>
        <w:t>негативного</w:t>
      </w:r>
      <w:r w:rsidRPr="008B1171">
        <w:rPr>
          <w:lang w:val="en-US"/>
        </w:rPr>
        <w:t></w:t>
      </w:r>
      <w:r w:rsidRPr="008B1171">
        <w:rPr>
          <w:rFonts w:hint="eastAsia"/>
          <w:lang w:val="en-US"/>
        </w:rPr>
        <w:t>до</w:t>
      </w:r>
      <w:r w:rsidRPr="008B1171">
        <w:rPr>
          <w:lang w:val="en-US"/>
        </w:rPr>
        <w:t></w:t>
      </w:r>
      <w:r w:rsidRPr="008B1171">
        <w:rPr>
          <w:rFonts w:hint="eastAsia"/>
          <w:lang w:val="en-US"/>
        </w:rPr>
        <w:t>нейтрального</w:t>
      </w:r>
      <w:r w:rsidRPr="008B1171">
        <w:rPr>
          <w:lang w:val="en-US"/>
        </w:rPr>
        <w:t></w:t>
      </w:r>
      <w:r w:rsidRPr="008B1171">
        <w:rPr>
          <w:rFonts w:hint="eastAsia"/>
          <w:lang w:val="en-US"/>
        </w:rPr>
        <w:t>чи</w:t>
      </w:r>
      <w:r w:rsidRPr="008B1171">
        <w:rPr>
          <w:lang w:val="en-US"/>
        </w:rPr>
        <w:t></w:t>
      </w:r>
      <w:r w:rsidRPr="008B1171">
        <w:rPr>
          <w:rFonts w:hint="eastAsia"/>
          <w:lang w:val="en-US"/>
        </w:rPr>
        <w:t>родинного</w:t>
      </w:r>
      <w:r w:rsidRPr="008B1171">
        <w:rPr>
          <w:lang w:val="en-US"/>
        </w:rPr>
        <w:t></w:t>
      </w:r>
      <w:r w:rsidRPr="008B1171">
        <w:rPr>
          <w:lang w:val="en-US"/>
        </w:rPr>
        <w:t></w:t>
      </w:r>
      <w:r w:rsidRPr="008B1171">
        <w:rPr>
          <w:rFonts w:hint="eastAsia"/>
          <w:lang w:val="en-US"/>
        </w:rPr>
        <w:t>то</w:t>
      </w:r>
      <w:r w:rsidRPr="008B1171">
        <w:rPr>
          <w:lang w:val="en-US"/>
        </w:rPr>
        <w:t></w:t>
      </w:r>
      <w:r w:rsidRPr="008B1171">
        <w:rPr>
          <w:rFonts w:hint="eastAsia"/>
          <w:lang w:val="en-US"/>
        </w:rPr>
        <w:t>пісенність</w:t>
      </w:r>
      <w:r w:rsidRPr="008B1171">
        <w:rPr>
          <w:lang w:val="en-US"/>
        </w:rPr>
        <w:t></w:t>
      </w:r>
      <w:r w:rsidRPr="008B1171">
        <w:rPr>
          <w:rFonts w:hint="eastAsia"/>
          <w:lang w:val="en-US"/>
        </w:rPr>
        <w:t>росіян</w:t>
      </w:r>
      <w:r w:rsidRPr="008B1171">
        <w:rPr>
          <w:lang w:val="en-US"/>
        </w:rPr>
        <w:t></w:t>
      </w:r>
      <w:r w:rsidRPr="008B1171">
        <w:rPr>
          <w:rFonts w:hint="eastAsia"/>
          <w:lang w:val="en-US"/>
        </w:rPr>
        <w:t>якнайпоказовіше</w:t>
      </w:r>
    </w:p>
    <w:p w:rsidR="008B1171" w:rsidRPr="008B1171" w:rsidRDefault="008B1171" w:rsidP="008B1171">
      <w:pPr>
        <w:rPr>
          <w:lang w:val="en-US"/>
        </w:rPr>
      </w:pPr>
      <w:r w:rsidRPr="008B1171">
        <w:rPr>
          <w:rFonts w:hint="eastAsia"/>
          <w:lang w:val="en-US"/>
        </w:rPr>
        <w:t>демонструє</w:t>
      </w:r>
      <w:r w:rsidRPr="008B1171">
        <w:rPr>
          <w:lang w:val="en-US"/>
        </w:rPr>
        <w:t></w:t>
      </w:r>
      <w:r w:rsidRPr="008B1171">
        <w:rPr>
          <w:rFonts w:hint="eastAsia"/>
          <w:lang w:val="en-US"/>
        </w:rPr>
        <w:t>приклад</w:t>
      </w:r>
      <w:r w:rsidRPr="008B1171">
        <w:rPr>
          <w:lang w:val="en-US"/>
        </w:rPr>
        <w:t></w:t>
      </w:r>
      <w:r w:rsidRPr="008B1171">
        <w:rPr>
          <w:rFonts w:hint="eastAsia"/>
          <w:lang w:val="en-US"/>
        </w:rPr>
        <w:t>ненависних</w:t>
      </w:r>
      <w:r w:rsidRPr="008B1171">
        <w:rPr>
          <w:lang w:val="en-US"/>
        </w:rPr>
        <w:t></w:t>
      </w:r>
      <w:r w:rsidRPr="008B1171">
        <w:rPr>
          <w:rFonts w:hint="eastAsia"/>
          <w:lang w:val="en-US"/>
        </w:rPr>
        <w:t>родичів</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акумулюючи</w:t>
      </w:r>
      <w:r w:rsidRPr="008B1171">
        <w:rPr>
          <w:lang w:val="en-US"/>
        </w:rPr>
        <w:t></w:t>
      </w:r>
      <w:r w:rsidRPr="008B1171">
        <w:rPr>
          <w:rFonts w:hint="eastAsia"/>
          <w:lang w:val="en-US"/>
        </w:rPr>
        <w:t>трагізм</w:t>
      </w:r>
      <w:r w:rsidRPr="008B1171">
        <w:rPr>
          <w:lang w:val="en-US"/>
        </w:rPr>
        <w:t></w:t>
      </w:r>
      <w:r w:rsidRPr="008B1171">
        <w:rPr>
          <w:rFonts w:hint="eastAsia"/>
          <w:lang w:val="en-US"/>
        </w:rPr>
        <w:t>ситуації</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змальованих</w:t>
      </w:r>
      <w:r w:rsidRPr="008B1171">
        <w:rPr>
          <w:lang w:val="en-US"/>
        </w:rPr>
        <w:t></w:t>
      </w:r>
      <w:r w:rsidRPr="008B1171">
        <w:rPr>
          <w:rFonts w:hint="eastAsia"/>
          <w:lang w:val="en-US"/>
        </w:rPr>
        <w:t>жіночих</w:t>
      </w:r>
      <w:r w:rsidRPr="008B1171">
        <w:rPr>
          <w:lang w:val="en-US"/>
        </w:rPr>
        <w:t></w:t>
      </w:r>
      <w:r w:rsidRPr="008B1171">
        <w:rPr>
          <w:rFonts w:hint="eastAsia"/>
          <w:lang w:val="en-US"/>
        </w:rPr>
        <w:t>долях</w:t>
      </w:r>
      <w:r w:rsidRPr="008B1171">
        <w:rPr>
          <w:lang w:val="en-US"/>
        </w:rPr>
        <w:t></w:t>
      </w:r>
    </w:p>
    <w:p w:rsidR="008B1171" w:rsidRPr="008B1171" w:rsidRDefault="008B1171" w:rsidP="008B1171">
      <w:pPr>
        <w:rPr>
          <w:lang w:val="en-US"/>
        </w:rPr>
      </w:pPr>
      <w:r w:rsidRPr="008B1171">
        <w:rPr>
          <w:rFonts w:hint="eastAsia"/>
          <w:lang w:val="en-US"/>
        </w:rPr>
        <w:t>Аналіз</w:t>
      </w:r>
      <w:r w:rsidRPr="008B1171">
        <w:rPr>
          <w:lang w:val="en-US"/>
        </w:rPr>
        <w:t></w:t>
      </w:r>
      <w:r w:rsidRPr="008B1171">
        <w:rPr>
          <w:rFonts w:hint="eastAsia"/>
          <w:lang w:val="en-US"/>
        </w:rPr>
        <w:t>народної</w:t>
      </w:r>
      <w:r w:rsidRPr="008B1171">
        <w:rPr>
          <w:lang w:val="en-US"/>
        </w:rPr>
        <w:t></w:t>
      </w:r>
      <w:r w:rsidRPr="008B1171">
        <w:rPr>
          <w:rFonts w:hint="eastAsia"/>
          <w:lang w:val="en-US"/>
        </w:rPr>
        <w:t>спадщини</w:t>
      </w:r>
      <w:r w:rsidRPr="008B1171">
        <w:rPr>
          <w:lang w:val="en-US"/>
        </w:rPr>
        <w:t></w:t>
      </w:r>
      <w:r w:rsidRPr="008B1171">
        <w:rPr>
          <w:rFonts w:hint="eastAsia"/>
          <w:lang w:val="en-US"/>
        </w:rPr>
        <w:t>засвідчує</w:t>
      </w:r>
      <w:r w:rsidRPr="008B1171">
        <w:rPr>
          <w:lang w:val="en-US"/>
        </w:rPr>
        <w:t></w:t>
      </w:r>
      <w:r w:rsidRPr="008B1171">
        <w:rPr>
          <w:rFonts w:hint="eastAsia"/>
          <w:lang w:val="en-US"/>
        </w:rPr>
        <w:t>особливе</w:t>
      </w:r>
      <w:r w:rsidRPr="008B1171">
        <w:rPr>
          <w:lang w:val="en-US"/>
        </w:rPr>
        <w:t></w:t>
      </w:r>
      <w:r w:rsidRPr="008B1171">
        <w:rPr>
          <w:rFonts w:hint="eastAsia"/>
          <w:lang w:val="en-US"/>
        </w:rPr>
        <w:t>ставлення</w:t>
      </w:r>
      <w:r w:rsidRPr="008B1171">
        <w:rPr>
          <w:lang w:val="en-US"/>
        </w:rPr>
        <w:t></w:t>
      </w:r>
      <w:r w:rsidRPr="008B1171">
        <w:rPr>
          <w:rFonts w:hint="eastAsia"/>
          <w:lang w:val="en-US"/>
        </w:rPr>
        <w:t>у</w:t>
      </w:r>
      <w:r w:rsidRPr="008B1171">
        <w:rPr>
          <w:lang w:val="en-US"/>
        </w:rPr>
        <w:t></w:t>
      </w:r>
      <w:r w:rsidRPr="008B1171">
        <w:rPr>
          <w:rFonts w:hint="eastAsia"/>
          <w:lang w:val="en-US"/>
        </w:rPr>
        <w:t>ній</w:t>
      </w:r>
      <w:r w:rsidRPr="008B1171">
        <w:rPr>
          <w:lang w:val="en-US"/>
        </w:rPr>
        <w:t></w:t>
      </w:r>
      <w:r w:rsidRPr="008B1171">
        <w:rPr>
          <w:rFonts w:hint="eastAsia"/>
          <w:lang w:val="en-US"/>
        </w:rPr>
        <w:t>людства</w:t>
      </w:r>
      <w:r w:rsidRPr="008B1171">
        <w:rPr>
          <w:lang w:val="en-US"/>
        </w:rPr>
        <w:t></w:t>
      </w:r>
      <w:r w:rsidRPr="008B1171">
        <w:rPr>
          <w:rFonts w:hint="eastAsia"/>
          <w:lang w:val="en-US"/>
        </w:rPr>
        <w:t>до</w:t>
      </w:r>
    </w:p>
    <w:p w:rsidR="008B1171" w:rsidRPr="008B1171" w:rsidRDefault="008B1171" w:rsidP="008B1171">
      <w:pPr>
        <w:rPr>
          <w:lang w:val="en-US"/>
        </w:rPr>
      </w:pPr>
      <w:r w:rsidRPr="008B1171">
        <w:rPr>
          <w:rFonts w:hint="eastAsia"/>
          <w:lang w:val="en-US"/>
        </w:rPr>
        <w:t>природніх</w:t>
      </w:r>
      <w:r w:rsidRPr="008B1171">
        <w:rPr>
          <w:lang w:val="en-US"/>
        </w:rPr>
        <w:t></w:t>
      </w:r>
      <w:r w:rsidRPr="008B1171">
        <w:rPr>
          <w:rFonts w:hint="eastAsia"/>
          <w:lang w:val="en-US"/>
        </w:rPr>
        <w:t>сил</w:t>
      </w:r>
      <w:r w:rsidRPr="008B1171">
        <w:rPr>
          <w:lang w:val="en-US"/>
        </w:rPr>
        <w:t></w:t>
      </w:r>
      <w:r w:rsidRPr="008B1171">
        <w:rPr>
          <w:lang w:val="en-US"/>
        </w:rPr>
        <w:t></w:t>
      </w:r>
      <w:r w:rsidRPr="008B1171">
        <w:rPr>
          <w:rFonts w:hint="eastAsia"/>
          <w:lang w:val="en-US"/>
        </w:rPr>
        <w:t>птахів</w:t>
      </w:r>
      <w:r w:rsidRPr="008B1171">
        <w:rPr>
          <w:lang w:val="en-US"/>
        </w:rPr>
        <w:t></w:t>
      </w:r>
      <w:r w:rsidRPr="008B1171">
        <w:rPr>
          <w:lang w:val="en-US"/>
        </w:rPr>
        <w:t></w:t>
      </w:r>
      <w:r w:rsidRPr="008B1171">
        <w:rPr>
          <w:rFonts w:hint="eastAsia"/>
          <w:lang w:val="en-US"/>
        </w:rPr>
        <w:t>стихій</w:t>
      </w:r>
      <w:r w:rsidRPr="008B1171">
        <w:rPr>
          <w:lang w:val="en-US"/>
        </w:rPr>
        <w:t></w:t>
      </w:r>
      <w:r w:rsidRPr="008B1171">
        <w:rPr>
          <w:lang w:val="en-US"/>
        </w:rPr>
        <w:t></w:t>
      </w:r>
      <w:r w:rsidRPr="008B1171">
        <w:rPr>
          <w:rFonts w:hint="eastAsia"/>
          <w:lang w:val="en-US"/>
        </w:rPr>
        <w:t>таємничого</w:t>
      </w:r>
      <w:r w:rsidRPr="008B1171">
        <w:rPr>
          <w:lang w:val="en-US"/>
        </w:rPr>
        <w:t></w:t>
      </w:r>
      <w:r w:rsidRPr="008B1171">
        <w:rPr>
          <w:rFonts w:hint="eastAsia"/>
          <w:lang w:val="en-US"/>
        </w:rPr>
        <w:t>неосяжного</w:t>
      </w:r>
      <w:r w:rsidRPr="008B1171">
        <w:rPr>
          <w:lang w:val="en-US"/>
        </w:rPr>
        <w:t></w:t>
      </w:r>
      <w:r w:rsidRPr="008B1171">
        <w:rPr>
          <w:rFonts w:hint="eastAsia"/>
          <w:lang w:val="en-US"/>
        </w:rPr>
        <w:t>Космосу</w:t>
      </w:r>
      <w:r w:rsidRPr="008B1171">
        <w:rPr>
          <w:lang w:val="en-US"/>
        </w:rPr>
        <w:t></w:t>
      </w:r>
      <w:r w:rsidRPr="008B1171">
        <w:rPr>
          <w:lang w:val="en-US"/>
        </w:rPr>
        <w:t></w:t>
      </w:r>
      <w:r w:rsidRPr="008B1171">
        <w:rPr>
          <w:rFonts w:hint="eastAsia"/>
          <w:lang w:val="en-US"/>
        </w:rPr>
        <w:t>Символіка</w:t>
      </w:r>
    </w:p>
    <w:p w:rsidR="008B1171" w:rsidRPr="008B1171" w:rsidRDefault="008B1171" w:rsidP="008B1171">
      <w:pPr>
        <w:rPr>
          <w:lang w:val="en-US"/>
        </w:rPr>
      </w:pPr>
      <w:r w:rsidRPr="008B1171">
        <w:rPr>
          <w:rFonts w:hint="eastAsia"/>
          <w:lang w:val="en-US"/>
        </w:rPr>
        <w:t>солярної</w:t>
      </w:r>
      <w:r w:rsidRPr="008B1171">
        <w:rPr>
          <w:lang w:val="en-US"/>
        </w:rPr>
        <w:t></w:t>
      </w:r>
      <w:r w:rsidRPr="008B1171">
        <w:rPr>
          <w:rFonts w:hint="eastAsia"/>
          <w:lang w:val="en-US"/>
        </w:rPr>
        <w:t>образності</w:t>
      </w:r>
      <w:r w:rsidRPr="008B1171">
        <w:rPr>
          <w:lang w:val="en-US"/>
        </w:rPr>
        <w:t></w:t>
      </w:r>
      <w:r w:rsidRPr="008B1171">
        <w:rPr>
          <w:rFonts w:hint="eastAsia"/>
          <w:lang w:val="en-US"/>
        </w:rPr>
        <w:t>найбільше</w:t>
      </w:r>
      <w:r w:rsidRPr="008B1171">
        <w:rPr>
          <w:lang w:val="en-US"/>
        </w:rPr>
        <w:t></w:t>
      </w:r>
      <w:r w:rsidRPr="008B1171">
        <w:rPr>
          <w:rFonts w:hint="eastAsia"/>
          <w:lang w:val="en-US"/>
        </w:rPr>
        <w:t>асоційована</w:t>
      </w:r>
      <w:r w:rsidRPr="008B1171">
        <w:rPr>
          <w:lang w:val="en-US"/>
        </w:rPr>
        <w:t></w:t>
      </w:r>
      <w:r w:rsidRPr="008B1171">
        <w:rPr>
          <w:rFonts w:hint="eastAsia"/>
          <w:lang w:val="en-US"/>
        </w:rPr>
        <w:t>з</w:t>
      </w:r>
      <w:r w:rsidRPr="008B1171">
        <w:rPr>
          <w:lang w:val="en-US"/>
        </w:rPr>
        <w:t></w:t>
      </w:r>
      <w:r w:rsidRPr="008B1171">
        <w:rPr>
          <w:rFonts w:hint="eastAsia"/>
          <w:lang w:val="en-US"/>
        </w:rPr>
        <w:t>ліричними</w:t>
      </w:r>
      <w:r w:rsidRPr="008B1171">
        <w:rPr>
          <w:lang w:val="en-US"/>
        </w:rPr>
        <w:t></w:t>
      </w:r>
      <w:r w:rsidRPr="008B1171">
        <w:rPr>
          <w:rFonts w:hint="eastAsia"/>
          <w:lang w:val="en-US"/>
        </w:rPr>
        <w:t>героями</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з</w:t>
      </w:r>
    </w:p>
    <w:p w:rsidR="008B1171" w:rsidRPr="008B1171" w:rsidRDefault="008B1171" w:rsidP="008B1171">
      <w:pPr>
        <w:rPr>
          <w:lang w:val="en-US"/>
        </w:rPr>
      </w:pPr>
      <w:r w:rsidRPr="008B1171">
        <w:rPr>
          <w:rFonts w:hint="eastAsia"/>
          <w:lang w:val="en-US"/>
        </w:rPr>
        <w:t>вираженням</w:t>
      </w:r>
      <w:r w:rsidRPr="008B1171">
        <w:rPr>
          <w:lang w:val="en-US"/>
        </w:rPr>
        <w:t></w:t>
      </w:r>
      <w:r w:rsidRPr="008B1171">
        <w:rPr>
          <w:rFonts w:hint="eastAsia"/>
          <w:lang w:val="en-US"/>
        </w:rPr>
        <w:t>їх</w:t>
      </w:r>
      <w:r w:rsidRPr="008B1171">
        <w:rPr>
          <w:lang w:val="en-US"/>
        </w:rPr>
        <w:t></w:t>
      </w:r>
      <w:r w:rsidRPr="008B1171">
        <w:rPr>
          <w:rFonts w:hint="eastAsia"/>
          <w:lang w:val="en-US"/>
        </w:rPr>
        <w:t>почувань</w:t>
      </w:r>
      <w:r w:rsidRPr="008B1171">
        <w:rPr>
          <w:lang w:val="en-US"/>
        </w:rPr>
        <w:t></w:t>
      </w:r>
      <w:r w:rsidRPr="008B1171">
        <w:rPr>
          <w:rFonts w:hint="eastAsia"/>
          <w:lang w:val="en-US"/>
        </w:rPr>
        <w:t>та</w:t>
      </w:r>
      <w:r w:rsidRPr="008B1171">
        <w:rPr>
          <w:lang w:val="en-US"/>
        </w:rPr>
        <w:t></w:t>
      </w:r>
      <w:r w:rsidRPr="008B1171">
        <w:rPr>
          <w:rFonts w:hint="eastAsia"/>
          <w:lang w:val="en-US"/>
        </w:rPr>
        <w:t>настроїв</w:t>
      </w:r>
      <w:r w:rsidRPr="008B1171">
        <w:rPr>
          <w:lang w:val="en-US"/>
        </w:rPr>
        <w:t></w:t>
      </w:r>
      <w:r w:rsidRPr="008B1171">
        <w:rPr>
          <w:lang w:val="en-US"/>
        </w:rPr>
        <w:t></w:t>
      </w:r>
      <w:r w:rsidRPr="008B1171">
        <w:rPr>
          <w:rFonts w:hint="eastAsia"/>
          <w:lang w:val="en-US"/>
        </w:rPr>
        <w:t>Нерідко</w:t>
      </w:r>
      <w:r w:rsidRPr="008B1171">
        <w:rPr>
          <w:lang w:val="en-US"/>
        </w:rPr>
        <w:t></w:t>
      </w:r>
      <w:r w:rsidRPr="008B1171">
        <w:rPr>
          <w:rFonts w:hint="eastAsia"/>
          <w:lang w:val="en-US"/>
        </w:rPr>
        <w:t>ці</w:t>
      </w:r>
      <w:r w:rsidRPr="008B1171">
        <w:rPr>
          <w:lang w:val="en-US"/>
        </w:rPr>
        <w:t></w:t>
      </w:r>
      <w:r w:rsidRPr="008B1171">
        <w:rPr>
          <w:rFonts w:hint="eastAsia"/>
          <w:lang w:val="en-US"/>
        </w:rPr>
        <w:t>образи</w:t>
      </w:r>
      <w:r w:rsidRPr="008B1171">
        <w:rPr>
          <w:lang w:val="en-US"/>
        </w:rPr>
        <w:t></w:t>
      </w:r>
      <w:r w:rsidRPr="008B1171">
        <w:rPr>
          <w:rFonts w:hint="eastAsia"/>
          <w:lang w:val="en-US"/>
        </w:rPr>
        <w:t>персоніфікують</w:t>
      </w:r>
      <w:r w:rsidRPr="008B1171">
        <w:rPr>
          <w:lang w:val="en-US"/>
        </w:rPr>
        <w:t></w:t>
      </w:r>
      <w:r w:rsidRPr="008B1171">
        <w:rPr>
          <w:rFonts w:hint="eastAsia"/>
          <w:lang w:val="en-US"/>
        </w:rPr>
        <w:t>такі</w:t>
      </w:r>
    </w:p>
    <w:p w:rsidR="008B1171" w:rsidRPr="008B1171" w:rsidRDefault="008B1171" w:rsidP="008B1171">
      <w:pPr>
        <w:rPr>
          <w:lang w:val="en-US"/>
        </w:rPr>
      </w:pPr>
      <w:r w:rsidRPr="008B1171">
        <w:rPr>
          <w:rFonts w:hint="eastAsia"/>
          <w:lang w:val="en-US"/>
        </w:rPr>
        <w:t>абстрактні</w:t>
      </w:r>
      <w:r w:rsidRPr="008B1171">
        <w:rPr>
          <w:lang w:val="en-US"/>
        </w:rPr>
        <w:t></w:t>
      </w:r>
      <w:r w:rsidRPr="008B1171">
        <w:rPr>
          <w:rFonts w:hint="eastAsia"/>
          <w:lang w:val="en-US"/>
        </w:rPr>
        <w:t>поняття</w:t>
      </w:r>
      <w:r w:rsidRPr="008B1171">
        <w:rPr>
          <w:lang w:val="en-US"/>
        </w:rPr>
        <w:t></w:t>
      </w:r>
      <w:r w:rsidRPr="008B1171">
        <w:rPr>
          <w:rFonts w:hint="eastAsia"/>
          <w:lang w:val="en-US"/>
        </w:rPr>
        <w:t>як</w:t>
      </w:r>
      <w:r w:rsidRPr="008B1171">
        <w:rPr>
          <w:lang w:val="en-US"/>
        </w:rPr>
        <w:t></w:t>
      </w:r>
      <w:r w:rsidRPr="008B1171">
        <w:rPr>
          <w:rFonts w:hint="eastAsia"/>
          <w:lang w:val="en-US"/>
        </w:rPr>
        <w:t>Щастя</w:t>
      </w:r>
      <w:r w:rsidRPr="008B1171">
        <w:rPr>
          <w:lang w:val="en-US"/>
        </w:rPr>
        <w:t></w:t>
      </w:r>
      <w:r w:rsidRPr="008B1171">
        <w:rPr>
          <w:lang w:val="en-US"/>
        </w:rPr>
        <w:t></w:t>
      </w:r>
      <w:r w:rsidRPr="008B1171">
        <w:rPr>
          <w:rFonts w:hint="eastAsia"/>
          <w:lang w:val="en-US"/>
        </w:rPr>
        <w:t>Долю</w:t>
      </w:r>
      <w:r w:rsidRPr="008B1171">
        <w:rPr>
          <w:lang w:val="en-US"/>
        </w:rPr>
        <w:t></w:t>
      </w:r>
      <w:r w:rsidRPr="008B1171">
        <w:rPr>
          <w:lang w:val="en-US"/>
        </w:rPr>
        <w:t></w:t>
      </w:r>
      <w:r w:rsidRPr="008B1171">
        <w:rPr>
          <w:rFonts w:hint="eastAsia"/>
          <w:lang w:val="en-US"/>
        </w:rPr>
        <w:t>Любов</w:t>
      </w:r>
      <w:r w:rsidRPr="008B1171">
        <w:rPr>
          <w:lang w:val="en-US"/>
        </w:rPr>
        <w:t></w:t>
      </w:r>
      <w:r w:rsidRPr="008B1171">
        <w:rPr>
          <w:rFonts w:hint="eastAsia"/>
          <w:lang w:val="en-US"/>
        </w:rPr>
        <w:t>тощо</w:t>
      </w:r>
      <w:r w:rsidRPr="008B1171">
        <w:rPr>
          <w:lang w:val="en-US"/>
        </w:rPr>
        <w:t></w:t>
      </w:r>
    </w:p>
    <w:p w:rsidR="008B1171" w:rsidRPr="008B1171" w:rsidRDefault="008B1171" w:rsidP="008B1171">
      <w:pPr>
        <w:rPr>
          <w:lang w:val="en-US"/>
        </w:rPr>
      </w:pPr>
      <w:r w:rsidRPr="008B1171">
        <w:rPr>
          <w:rFonts w:hint="eastAsia"/>
          <w:lang w:val="en-US"/>
        </w:rPr>
        <w:t>В</w:t>
      </w:r>
      <w:r w:rsidRPr="008B1171">
        <w:rPr>
          <w:lang w:val="en-US"/>
        </w:rPr>
        <w:t></w:t>
      </w:r>
      <w:r w:rsidRPr="008B1171">
        <w:rPr>
          <w:rFonts w:hint="eastAsia"/>
          <w:lang w:val="en-US"/>
        </w:rPr>
        <w:t>російській</w:t>
      </w:r>
      <w:r w:rsidRPr="008B1171">
        <w:rPr>
          <w:lang w:val="en-US"/>
        </w:rPr>
        <w:t></w:t>
      </w:r>
      <w:r w:rsidRPr="008B1171">
        <w:rPr>
          <w:rFonts w:hint="eastAsia"/>
          <w:lang w:val="en-US"/>
        </w:rPr>
        <w:t>жіночій</w:t>
      </w:r>
      <w:r w:rsidRPr="008B1171">
        <w:rPr>
          <w:lang w:val="en-US"/>
        </w:rPr>
        <w:t></w:t>
      </w:r>
      <w:r w:rsidRPr="008B1171">
        <w:rPr>
          <w:rFonts w:hint="eastAsia"/>
          <w:lang w:val="en-US"/>
        </w:rPr>
        <w:t>ліриці</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порівнянні</w:t>
      </w:r>
      <w:r w:rsidRPr="008B1171">
        <w:rPr>
          <w:lang w:val="en-US"/>
        </w:rPr>
        <w:t></w:t>
      </w:r>
      <w:r w:rsidRPr="008B1171">
        <w:rPr>
          <w:rFonts w:hint="eastAsia"/>
          <w:lang w:val="en-US"/>
        </w:rPr>
        <w:t>з</w:t>
      </w:r>
      <w:r w:rsidRPr="008B1171">
        <w:rPr>
          <w:lang w:val="en-US"/>
        </w:rPr>
        <w:t></w:t>
      </w:r>
      <w:r w:rsidRPr="008B1171">
        <w:rPr>
          <w:rFonts w:hint="eastAsia"/>
          <w:lang w:val="en-US"/>
        </w:rPr>
        <w:t>українською</w:t>
      </w:r>
      <w:r w:rsidRPr="008B1171">
        <w:rPr>
          <w:lang w:val="en-US"/>
        </w:rPr>
        <w:t></w:t>
      </w:r>
      <w:r w:rsidRPr="008B1171">
        <w:rPr>
          <w:lang w:val="en-US"/>
        </w:rPr>
        <w:t></w:t>
      </w:r>
      <w:r w:rsidRPr="008B1171">
        <w:rPr>
          <w:rFonts w:hint="eastAsia"/>
          <w:lang w:val="en-US"/>
        </w:rPr>
        <w:t>образи</w:t>
      </w:r>
      <w:r w:rsidRPr="008B1171">
        <w:rPr>
          <w:lang w:val="en-US"/>
        </w:rPr>
        <w:t></w:t>
      </w:r>
      <w:r w:rsidRPr="008B1171">
        <w:rPr>
          <w:rFonts w:hint="eastAsia"/>
          <w:lang w:val="en-US"/>
        </w:rPr>
        <w:t>небесних</w:t>
      </w:r>
      <w:r w:rsidRPr="008B1171">
        <w:rPr>
          <w:lang w:val="en-US"/>
        </w:rPr>
        <w:t></w:t>
      </w:r>
      <w:r w:rsidRPr="008B1171">
        <w:rPr>
          <w:rFonts w:hint="eastAsia"/>
          <w:lang w:val="en-US"/>
        </w:rPr>
        <w:t>світил</w:t>
      </w:r>
    </w:p>
    <w:p w:rsidR="008B1171" w:rsidRPr="008B1171" w:rsidRDefault="008B1171" w:rsidP="008B1171">
      <w:pPr>
        <w:rPr>
          <w:lang w:val="en-US"/>
        </w:rPr>
      </w:pPr>
      <w:r w:rsidRPr="008B1171">
        <w:rPr>
          <w:rFonts w:hint="eastAsia"/>
          <w:lang w:val="en-US"/>
        </w:rPr>
        <w:t>трапляються</w:t>
      </w:r>
      <w:r w:rsidRPr="008B1171">
        <w:rPr>
          <w:lang w:val="en-US"/>
        </w:rPr>
        <w:t></w:t>
      </w:r>
      <w:r w:rsidRPr="008B1171">
        <w:rPr>
          <w:rFonts w:hint="eastAsia"/>
          <w:lang w:val="en-US"/>
        </w:rPr>
        <w:t>вкрай</w:t>
      </w:r>
      <w:r w:rsidRPr="008B1171">
        <w:rPr>
          <w:lang w:val="en-US"/>
        </w:rPr>
        <w:t></w:t>
      </w:r>
      <w:r w:rsidRPr="008B1171">
        <w:rPr>
          <w:rFonts w:hint="eastAsia"/>
          <w:lang w:val="en-US"/>
        </w:rPr>
        <w:t>рідко</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білорусів</w:t>
      </w:r>
      <w:r w:rsidRPr="008B1171">
        <w:rPr>
          <w:lang w:val="en-US"/>
        </w:rPr>
        <w:t></w:t>
      </w:r>
      <w:r w:rsidRPr="008B1171">
        <w:rPr>
          <w:rFonts w:hint="eastAsia"/>
          <w:lang w:val="en-US"/>
        </w:rPr>
        <w:t>їх</w:t>
      </w:r>
      <w:r w:rsidRPr="008B1171">
        <w:rPr>
          <w:lang w:val="en-US"/>
        </w:rPr>
        <w:t></w:t>
      </w:r>
      <w:r w:rsidRPr="008B1171">
        <w:rPr>
          <w:rFonts w:hint="eastAsia"/>
          <w:lang w:val="en-US"/>
        </w:rPr>
        <w:t>більше</w:t>
      </w:r>
      <w:r w:rsidRPr="008B1171">
        <w:rPr>
          <w:lang w:val="en-US"/>
        </w:rPr>
        <w:t></w:t>
      </w:r>
      <w:r w:rsidRPr="008B1171">
        <w:rPr>
          <w:lang w:val="en-US"/>
        </w:rPr>
        <w:t></w:t>
      </w:r>
      <w:r w:rsidRPr="008B1171">
        <w:rPr>
          <w:rFonts w:hint="eastAsia"/>
          <w:lang w:val="en-US"/>
        </w:rPr>
        <w:t>але</w:t>
      </w:r>
      <w:r w:rsidRPr="008B1171">
        <w:rPr>
          <w:lang w:val="en-US"/>
        </w:rPr>
        <w:t></w:t>
      </w:r>
      <w:r w:rsidRPr="008B1171">
        <w:rPr>
          <w:rFonts w:hint="eastAsia"/>
          <w:lang w:val="en-US"/>
        </w:rPr>
        <w:t>і</w:t>
      </w:r>
      <w:r w:rsidRPr="008B1171">
        <w:rPr>
          <w:lang w:val="en-US"/>
        </w:rPr>
        <w:t></w:t>
      </w:r>
      <w:r w:rsidRPr="008B1171">
        <w:rPr>
          <w:rFonts w:hint="eastAsia"/>
          <w:lang w:val="en-US"/>
        </w:rPr>
        <w:t>кількісно</w:t>
      </w:r>
      <w:r w:rsidRPr="008B1171">
        <w:rPr>
          <w:lang w:val="en-US"/>
        </w:rPr>
        <w:t></w:t>
      </w:r>
      <w:r w:rsidRPr="008B1171">
        <w:rPr>
          <w:rFonts w:hint="eastAsia"/>
          <w:lang w:val="en-US"/>
        </w:rPr>
        <w:t>й</w:t>
      </w:r>
      <w:r w:rsidRPr="008B1171">
        <w:rPr>
          <w:lang w:val="en-US"/>
        </w:rPr>
        <w:t></w:t>
      </w:r>
      <w:r w:rsidRPr="008B1171">
        <w:rPr>
          <w:rFonts w:hint="eastAsia"/>
          <w:lang w:val="en-US"/>
        </w:rPr>
        <w:t>емоційно</w:t>
      </w:r>
      <w:r w:rsidRPr="008B1171">
        <w:rPr>
          <w:lang w:val="en-US"/>
        </w:rPr>
        <w:t></w:t>
      </w:r>
      <w:r w:rsidRPr="008B1171">
        <w:rPr>
          <w:rFonts w:hint="eastAsia"/>
          <w:lang w:val="en-US"/>
        </w:rPr>
        <w:t>вони</w:t>
      </w:r>
      <w:r w:rsidRPr="008B1171">
        <w:rPr>
          <w:lang w:val="en-US"/>
        </w:rPr>
        <w:t></w:t>
      </w:r>
      <w:r w:rsidRPr="008B1171">
        <w:rPr>
          <w:rFonts w:hint="eastAsia"/>
          <w:lang w:val="en-US"/>
        </w:rPr>
        <w:t>все</w:t>
      </w:r>
    </w:p>
    <w:p w:rsidR="008B1171" w:rsidRPr="008B1171" w:rsidRDefault="008B1171" w:rsidP="008B1171">
      <w:pPr>
        <w:rPr>
          <w:lang w:val="en-US"/>
        </w:rPr>
      </w:pPr>
      <w:r w:rsidRPr="008B1171">
        <w:rPr>
          <w:rFonts w:hint="eastAsia"/>
          <w:lang w:val="en-US"/>
        </w:rPr>
        <w:t>ж</w:t>
      </w:r>
      <w:r w:rsidRPr="008B1171">
        <w:rPr>
          <w:lang w:val="en-US"/>
        </w:rPr>
        <w:t></w:t>
      </w:r>
      <w:r w:rsidRPr="008B1171">
        <w:rPr>
          <w:rFonts w:hint="eastAsia"/>
          <w:lang w:val="en-US"/>
        </w:rPr>
        <w:t>поступаються</w:t>
      </w:r>
      <w:r w:rsidRPr="008B1171">
        <w:rPr>
          <w:lang w:val="en-US"/>
        </w:rPr>
        <w:t></w:t>
      </w:r>
      <w:r w:rsidRPr="008B1171">
        <w:rPr>
          <w:rFonts w:hint="eastAsia"/>
          <w:lang w:val="en-US"/>
        </w:rPr>
        <w:t>українським</w:t>
      </w:r>
      <w:r w:rsidRPr="008B1171">
        <w:rPr>
          <w:lang w:val="en-US"/>
        </w:rPr>
        <w:t></w:t>
      </w:r>
    </w:p>
    <w:p w:rsidR="008B1171" w:rsidRPr="008B1171" w:rsidRDefault="008B1171" w:rsidP="008B1171">
      <w:pPr>
        <w:rPr>
          <w:lang w:val="en-US"/>
        </w:rPr>
      </w:pPr>
      <w:r w:rsidRPr="008B1171">
        <w:rPr>
          <w:rFonts w:hint="eastAsia"/>
          <w:lang w:val="en-US"/>
        </w:rPr>
        <w:t>За</w:t>
      </w:r>
      <w:r w:rsidRPr="008B1171">
        <w:rPr>
          <w:lang w:val="en-US"/>
        </w:rPr>
        <w:t></w:t>
      </w:r>
      <w:r w:rsidRPr="008B1171">
        <w:rPr>
          <w:rFonts w:hint="eastAsia"/>
          <w:lang w:val="en-US"/>
        </w:rPr>
        <w:t>допомогою</w:t>
      </w:r>
      <w:r w:rsidRPr="008B1171">
        <w:rPr>
          <w:lang w:val="en-US"/>
        </w:rPr>
        <w:t></w:t>
      </w:r>
      <w:r w:rsidRPr="008B1171">
        <w:rPr>
          <w:rFonts w:hint="eastAsia"/>
          <w:lang w:val="en-US"/>
        </w:rPr>
        <w:t>образів</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позначають</w:t>
      </w:r>
      <w:r w:rsidRPr="008B1171">
        <w:rPr>
          <w:lang w:val="en-US"/>
        </w:rPr>
        <w:t></w:t>
      </w:r>
      <w:r w:rsidRPr="008B1171">
        <w:rPr>
          <w:rFonts w:hint="eastAsia"/>
          <w:lang w:val="en-US"/>
        </w:rPr>
        <w:t>атмосферні</w:t>
      </w:r>
      <w:r w:rsidRPr="008B1171">
        <w:rPr>
          <w:lang w:val="en-US"/>
        </w:rPr>
        <w:t></w:t>
      </w:r>
      <w:r w:rsidRPr="008B1171">
        <w:rPr>
          <w:rFonts w:hint="eastAsia"/>
          <w:lang w:val="en-US"/>
        </w:rPr>
        <w:t>явища</w:t>
      </w:r>
      <w:r w:rsidRPr="008B1171">
        <w:rPr>
          <w:lang w:val="en-US"/>
        </w:rPr>
        <w:t></w:t>
      </w:r>
      <w:r w:rsidRPr="008B1171">
        <w:rPr>
          <w:rFonts w:hint="eastAsia"/>
          <w:lang w:val="en-US"/>
        </w:rPr>
        <w:t>природи</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фольклорі</w:t>
      </w:r>
    </w:p>
    <w:p w:rsidR="008B1171" w:rsidRPr="008B1171" w:rsidRDefault="008B1171" w:rsidP="008B1171">
      <w:pPr>
        <w:rPr>
          <w:lang w:val="en-US"/>
        </w:rPr>
      </w:pPr>
      <w:r w:rsidRPr="008B1171">
        <w:rPr>
          <w:rFonts w:hint="eastAsia"/>
          <w:lang w:val="en-US"/>
        </w:rPr>
        <w:t>найчастіше</w:t>
      </w:r>
      <w:r w:rsidRPr="008B1171">
        <w:rPr>
          <w:lang w:val="en-US"/>
        </w:rPr>
        <w:t></w:t>
      </w:r>
      <w:r w:rsidRPr="008B1171">
        <w:rPr>
          <w:rFonts w:hint="eastAsia"/>
          <w:lang w:val="en-US"/>
        </w:rPr>
        <w:t>змальовано</w:t>
      </w:r>
      <w:r w:rsidRPr="008B1171">
        <w:rPr>
          <w:lang w:val="en-US"/>
        </w:rPr>
        <w:t></w:t>
      </w:r>
      <w:r w:rsidRPr="008B1171">
        <w:rPr>
          <w:rFonts w:hint="eastAsia"/>
          <w:lang w:val="en-US"/>
        </w:rPr>
        <w:t>емоційно</w:t>
      </w:r>
      <w:r w:rsidRPr="008B1171">
        <w:rPr>
          <w:lang w:val="en-US"/>
        </w:rPr>
        <w:t></w:t>
      </w:r>
      <w:r w:rsidRPr="008B1171">
        <w:rPr>
          <w:rFonts w:hint="eastAsia"/>
          <w:lang w:val="en-US"/>
        </w:rPr>
        <w:t>психологічний</w:t>
      </w:r>
      <w:r w:rsidRPr="008B1171">
        <w:rPr>
          <w:lang w:val="en-US"/>
        </w:rPr>
        <w:t></w:t>
      </w:r>
      <w:r w:rsidRPr="008B1171">
        <w:rPr>
          <w:rFonts w:hint="eastAsia"/>
          <w:lang w:val="en-US"/>
        </w:rPr>
        <w:t>стан</w:t>
      </w:r>
      <w:r w:rsidRPr="008B1171">
        <w:rPr>
          <w:lang w:val="en-US"/>
        </w:rPr>
        <w:t></w:t>
      </w:r>
      <w:r w:rsidRPr="008B1171">
        <w:rPr>
          <w:rFonts w:hint="eastAsia"/>
          <w:lang w:val="en-US"/>
        </w:rPr>
        <w:t>людини</w:t>
      </w:r>
      <w:r w:rsidRPr="008B1171">
        <w:rPr>
          <w:lang w:val="en-US"/>
        </w:rPr>
        <w:t></w:t>
      </w:r>
      <w:r w:rsidRPr="008B1171">
        <w:rPr>
          <w:lang w:val="en-US"/>
        </w:rPr>
        <w:t></w:t>
      </w:r>
      <w:r w:rsidRPr="008B1171">
        <w:rPr>
          <w:rFonts w:hint="eastAsia"/>
          <w:lang w:val="en-US"/>
        </w:rPr>
        <w:t>Образи</w:t>
      </w:r>
      <w:r w:rsidRPr="008B1171">
        <w:rPr>
          <w:lang w:val="en-US"/>
        </w:rPr>
        <w:t></w:t>
      </w:r>
      <w:r w:rsidRPr="008B1171">
        <w:rPr>
          <w:rFonts w:hint="eastAsia"/>
          <w:lang w:val="en-US"/>
        </w:rPr>
        <w:t>хмари</w:t>
      </w:r>
      <w:r w:rsidRPr="008B1171">
        <w:rPr>
          <w:lang w:val="en-US"/>
        </w:rPr>
        <w:t></w:t>
      </w:r>
    </w:p>
    <w:p w:rsidR="008B1171" w:rsidRPr="008B1171" w:rsidRDefault="008B1171" w:rsidP="008B1171">
      <w:pPr>
        <w:rPr>
          <w:lang w:val="en-US"/>
        </w:rPr>
      </w:pPr>
      <w:r w:rsidRPr="008B1171">
        <w:rPr>
          <w:rFonts w:hint="eastAsia"/>
          <w:lang w:val="en-US"/>
        </w:rPr>
        <w:t>туману</w:t>
      </w:r>
      <w:r w:rsidRPr="008B1171">
        <w:rPr>
          <w:lang w:val="en-US"/>
        </w:rPr>
        <w:t></w:t>
      </w:r>
      <w:r w:rsidRPr="008B1171">
        <w:rPr>
          <w:lang w:val="en-US"/>
        </w:rPr>
        <w:t></w:t>
      </w:r>
      <w:r w:rsidRPr="008B1171">
        <w:rPr>
          <w:rFonts w:hint="eastAsia"/>
          <w:lang w:val="en-US"/>
        </w:rPr>
        <w:t>дощу</w:t>
      </w:r>
      <w:r w:rsidRPr="008B1171">
        <w:rPr>
          <w:lang w:val="en-US"/>
        </w:rPr>
        <w:t></w:t>
      </w:r>
      <w:r w:rsidRPr="008B1171">
        <w:rPr>
          <w:lang w:val="en-US"/>
        </w:rPr>
        <w:t></w:t>
      </w:r>
      <w:r w:rsidRPr="008B1171">
        <w:rPr>
          <w:rFonts w:hint="eastAsia"/>
          <w:lang w:val="en-US"/>
        </w:rPr>
        <w:t>грому</w:t>
      </w:r>
      <w:r w:rsidRPr="008B1171">
        <w:rPr>
          <w:lang w:val="en-US"/>
        </w:rPr>
        <w:t></w:t>
      </w:r>
      <w:r w:rsidRPr="008B1171">
        <w:rPr>
          <w:rFonts w:hint="eastAsia"/>
          <w:lang w:val="en-US"/>
        </w:rPr>
        <w:t>зазвичай</w:t>
      </w:r>
      <w:r w:rsidRPr="008B1171">
        <w:rPr>
          <w:lang w:val="en-US"/>
        </w:rPr>
        <w:t></w:t>
      </w:r>
      <w:r w:rsidRPr="008B1171">
        <w:rPr>
          <w:rFonts w:hint="eastAsia"/>
          <w:lang w:val="en-US"/>
        </w:rPr>
        <w:t>викликають</w:t>
      </w:r>
      <w:r w:rsidRPr="008B1171">
        <w:rPr>
          <w:lang w:val="en-US"/>
        </w:rPr>
        <w:t></w:t>
      </w:r>
      <w:r w:rsidRPr="008B1171">
        <w:rPr>
          <w:rFonts w:hint="eastAsia"/>
          <w:lang w:val="en-US"/>
        </w:rPr>
        <w:t>сильні</w:t>
      </w:r>
      <w:r w:rsidRPr="008B1171">
        <w:rPr>
          <w:lang w:val="en-US"/>
        </w:rPr>
        <w:t></w:t>
      </w:r>
      <w:r w:rsidRPr="008B1171">
        <w:rPr>
          <w:rFonts w:hint="eastAsia"/>
          <w:lang w:val="en-US"/>
        </w:rPr>
        <w:t>емоції</w:t>
      </w:r>
      <w:r w:rsidRPr="008B1171">
        <w:rPr>
          <w:lang w:val="en-US"/>
        </w:rPr>
        <w:t></w:t>
      </w:r>
      <w:r w:rsidRPr="008B1171">
        <w:rPr>
          <w:lang w:val="en-US"/>
        </w:rPr>
        <w:t></w:t>
      </w:r>
      <w:r w:rsidRPr="008B1171">
        <w:rPr>
          <w:rFonts w:hint="eastAsia"/>
          <w:lang w:val="en-US"/>
        </w:rPr>
        <w:t>оскільки</w:t>
      </w:r>
      <w:r w:rsidRPr="008B1171">
        <w:rPr>
          <w:lang w:val="en-US"/>
        </w:rPr>
        <w:t></w:t>
      </w:r>
      <w:r w:rsidRPr="008B1171">
        <w:rPr>
          <w:rFonts w:hint="eastAsia"/>
          <w:lang w:val="en-US"/>
        </w:rPr>
        <w:t>ілюструють</w:t>
      </w:r>
    </w:p>
    <w:p w:rsidR="008B1171" w:rsidRPr="008B1171" w:rsidRDefault="008B1171" w:rsidP="008B1171">
      <w:pPr>
        <w:rPr>
          <w:lang w:val="en-US"/>
        </w:rPr>
      </w:pPr>
      <w:r w:rsidRPr="008B1171">
        <w:rPr>
          <w:rFonts w:hint="eastAsia"/>
          <w:lang w:val="en-US"/>
        </w:rPr>
        <w:t>радше</w:t>
      </w:r>
      <w:r w:rsidRPr="008B1171">
        <w:rPr>
          <w:lang w:val="en-US"/>
        </w:rPr>
        <w:t></w:t>
      </w:r>
      <w:r w:rsidRPr="008B1171">
        <w:rPr>
          <w:rFonts w:hint="eastAsia"/>
          <w:lang w:val="en-US"/>
        </w:rPr>
        <w:t>негативні</w:t>
      </w:r>
      <w:r w:rsidRPr="008B1171">
        <w:rPr>
          <w:lang w:val="en-US"/>
        </w:rPr>
        <w:t></w:t>
      </w:r>
      <w:r w:rsidRPr="008B1171">
        <w:rPr>
          <w:lang w:val="en-US"/>
        </w:rPr>
        <w:t></w:t>
      </w:r>
      <w:r w:rsidRPr="008B1171">
        <w:rPr>
          <w:rFonts w:hint="eastAsia"/>
          <w:lang w:val="en-US"/>
        </w:rPr>
        <w:t>ніж</w:t>
      </w:r>
      <w:r w:rsidRPr="008B1171">
        <w:rPr>
          <w:lang w:val="en-US"/>
        </w:rPr>
        <w:t></w:t>
      </w:r>
      <w:r w:rsidRPr="008B1171">
        <w:rPr>
          <w:rFonts w:hint="eastAsia"/>
          <w:lang w:val="en-US"/>
        </w:rPr>
        <w:t>нейтрально</w:t>
      </w:r>
      <w:r w:rsidRPr="008B1171">
        <w:rPr>
          <w:lang w:val="en-US"/>
        </w:rPr>
        <w:t></w:t>
      </w:r>
      <w:r w:rsidRPr="008B1171">
        <w:rPr>
          <w:rFonts w:hint="eastAsia"/>
          <w:lang w:val="en-US"/>
        </w:rPr>
        <w:t>забарвлені</w:t>
      </w:r>
      <w:r w:rsidRPr="008B1171">
        <w:rPr>
          <w:lang w:val="en-US"/>
        </w:rPr>
        <w:t></w:t>
      </w:r>
      <w:r w:rsidRPr="008B1171">
        <w:rPr>
          <w:lang w:val="en-US"/>
        </w:rPr>
        <w:t></w:t>
      </w:r>
      <w:r w:rsidRPr="008B1171">
        <w:rPr>
          <w:rFonts w:hint="eastAsia"/>
          <w:lang w:val="en-US"/>
        </w:rPr>
        <w:t>почуття</w:t>
      </w:r>
      <w:r w:rsidRPr="008B1171">
        <w:rPr>
          <w:lang w:val="en-US"/>
        </w:rPr>
        <w:t></w:t>
      </w:r>
      <w:r w:rsidRPr="008B1171">
        <w:rPr>
          <w:rFonts w:hint="eastAsia"/>
          <w:lang w:val="en-US"/>
        </w:rPr>
        <w:t>морочіння</w:t>
      </w:r>
      <w:r w:rsidRPr="008B1171">
        <w:rPr>
          <w:lang w:val="en-US"/>
        </w:rPr>
        <w:t></w:t>
      </w:r>
      <w:r w:rsidRPr="008B1171">
        <w:rPr>
          <w:lang w:val="en-US"/>
        </w:rPr>
        <w:t></w:t>
      </w:r>
      <w:r w:rsidRPr="008B1171">
        <w:rPr>
          <w:rFonts w:hint="eastAsia"/>
          <w:lang w:val="en-US"/>
        </w:rPr>
        <w:t>обману</w:t>
      </w:r>
      <w:r w:rsidRPr="008B1171">
        <w:rPr>
          <w:lang w:val="en-US"/>
        </w:rPr>
        <w:t></w:t>
      </w:r>
    </w:p>
    <w:p w:rsidR="008B1171" w:rsidRPr="008B1171" w:rsidRDefault="008B1171" w:rsidP="008B1171">
      <w:pPr>
        <w:rPr>
          <w:lang w:val="en-US"/>
        </w:rPr>
      </w:pPr>
      <w:r w:rsidRPr="008B1171">
        <w:rPr>
          <w:rFonts w:hint="eastAsia"/>
          <w:lang w:val="en-US"/>
        </w:rPr>
        <w:t>незадоволення</w:t>
      </w:r>
      <w:r w:rsidRPr="008B1171">
        <w:rPr>
          <w:lang w:val="en-US"/>
        </w:rPr>
        <w:t></w:t>
      </w:r>
      <w:r w:rsidRPr="008B1171">
        <w:rPr>
          <w:lang w:val="en-US"/>
        </w:rPr>
        <w:t></w:t>
      </w:r>
      <w:r w:rsidRPr="008B1171">
        <w:rPr>
          <w:rFonts w:hint="eastAsia"/>
          <w:lang w:val="en-US"/>
        </w:rPr>
        <w:t>суму</w:t>
      </w:r>
      <w:r w:rsidRPr="008B1171">
        <w:rPr>
          <w:lang w:val="en-US"/>
        </w:rPr>
        <w:t></w:t>
      </w:r>
      <w:r w:rsidRPr="008B1171">
        <w:rPr>
          <w:lang w:val="en-US"/>
        </w:rPr>
        <w:t></w:t>
      </w:r>
      <w:r w:rsidRPr="008B1171">
        <w:rPr>
          <w:rFonts w:hint="eastAsia"/>
          <w:lang w:val="en-US"/>
        </w:rPr>
        <w:t>ревнощів</w:t>
      </w:r>
      <w:r w:rsidRPr="008B1171">
        <w:rPr>
          <w:lang w:val="en-US"/>
        </w:rPr>
        <w:t></w:t>
      </w:r>
      <w:r w:rsidRPr="008B1171">
        <w:rPr>
          <w:lang w:val="en-US"/>
        </w:rPr>
        <w:t></w:t>
      </w:r>
      <w:r w:rsidRPr="008B1171">
        <w:rPr>
          <w:rFonts w:hint="eastAsia"/>
          <w:lang w:val="en-US"/>
        </w:rPr>
        <w:t>злості</w:t>
      </w:r>
      <w:r w:rsidRPr="008B1171">
        <w:rPr>
          <w:lang w:val="en-US"/>
        </w:rPr>
        <w:t></w:t>
      </w:r>
      <w:r w:rsidRPr="008B1171">
        <w:rPr>
          <w:rFonts w:hint="eastAsia"/>
          <w:lang w:val="en-US"/>
        </w:rPr>
        <w:t>й</w:t>
      </w:r>
      <w:r w:rsidRPr="008B1171">
        <w:rPr>
          <w:lang w:val="en-US"/>
        </w:rPr>
        <w:t></w:t>
      </w:r>
      <w:r w:rsidRPr="008B1171">
        <w:rPr>
          <w:rFonts w:hint="eastAsia"/>
          <w:lang w:val="en-US"/>
        </w:rPr>
        <w:t>под</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російських</w:t>
      </w:r>
      <w:r w:rsidRPr="008B1171">
        <w:rPr>
          <w:lang w:val="en-US"/>
        </w:rPr>
        <w:t></w:t>
      </w:r>
      <w:r w:rsidRPr="008B1171">
        <w:rPr>
          <w:rFonts w:hint="eastAsia"/>
          <w:lang w:val="en-US"/>
        </w:rPr>
        <w:t>піснях</w:t>
      </w:r>
      <w:r w:rsidRPr="008B1171">
        <w:rPr>
          <w:lang w:val="en-US"/>
        </w:rPr>
        <w:t></w:t>
      </w:r>
      <w:r w:rsidRPr="008B1171">
        <w:rPr>
          <w:rFonts w:hint="eastAsia"/>
          <w:lang w:val="en-US"/>
        </w:rPr>
        <w:t>деякі</w:t>
      </w:r>
      <w:r w:rsidRPr="008B1171">
        <w:rPr>
          <w:lang w:val="en-US"/>
        </w:rPr>
        <w:t></w:t>
      </w:r>
      <w:r w:rsidRPr="008B1171">
        <w:rPr>
          <w:rFonts w:hint="eastAsia"/>
          <w:lang w:val="en-US"/>
        </w:rPr>
        <w:t>образи</w:t>
      </w:r>
    </w:p>
    <w:p w:rsidR="008B1171" w:rsidRPr="008B1171" w:rsidRDefault="008B1171" w:rsidP="008B1171">
      <w:pPr>
        <w:rPr>
          <w:lang w:val="en-US"/>
        </w:rPr>
      </w:pPr>
      <w:r w:rsidRPr="008B1171">
        <w:rPr>
          <w:lang w:val="en-US"/>
        </w:rPr>
        <w:t></w:t>
      </w:r>
      <w:r w:rsidRPr="008B1171">
        <w:rPr>
          <w:rFonts w:hint="eastAsia"/>
          <w:lang w:val="en-US"/>
        </w:rPr>
        <w:t>наприклад</w:t>
      </w:r>
      <w:r w:rsidRPr="008B1171">
        <w:rPr>
          <w:lang w:val="en-US"/>
        </w:rPr>
        <w:t></w:t>
      </w:r>
      <w:r w:rsidRPr="008B1171">
        <w:rPr>
          <w:lang w:val="en-US"/>
        </w:rPr>
        <w:t></w:t>
      </w:r>
      <w:r w:rsidRPr="008B1171">
        <w:rPr>
          <w:rFonts w:hint="eastAsia"/>
          <w:lang w:val="en-US"/>
        </w:rPr>
        <w:t>хмари</w:t>
      </w:r>
      <w:r w:rsidRPr="008B1171">
        <w:rPr>
          <w:lang w:val="en-US"/>
        </w:rPr>
        <w:t></w:t>
      </w:r>
      <w:r w:rsidRPr="008B1171">
        <w:rPr>
          <w:lang w:val="en-US"/>
        </w:rPr>
        <w:t></w:t>
      </w:r>
      <w:r w:rsidRPr="008B1171">
        <w:rPr>
          <w:rFonts w:hint="eastAsia"/>
          <w:lang w:val="en-US"/>
        </w:rPr>
        <w:t>виступають</w:t>
      </w:r>
      <w:r w:rsidRPr="008B1171">
        <w:rPr>
          <w:lang w:val="en-US"/>
        </w:rPr>
        <w:t></w:t>
      </w:r>
      <w:r w:rsidRPr="008B1171">
        <w:rPr>
          <w:rFonts w:hint="eastAsia"/>
          <w:lang w:val="en-US"/>
        </w:rPr>
        <w:t>символами</w:t>
      </w:r>
      <w:r w:rsidRPr="008B1171">
        <w:rPr>
          <w:lang w:val="en-US"/>
        </w:rPr>
        <w:t></w:t>
      </w:r>
      <w:r w:rsidRPr="008B1171">
        <w:rPr>
          <w:rFonts w:hint="eastAsia"/>
          <w:lang w:val="en-US"/>
        </w:rPr>
        <w:t>ненависті</w:t>
      </w:r>
      <w:r w:rsidRPr="008B1171">
        <w:rPr>
          <w:lang w:val="en-US"/>
        </w:rPr>
        <w:t></w:t>
      </w:r>
      <w:r w:rsidRPr="008B1171">
        <w:rPr>
          <w:rFonts w:hint="eastAsia"/>
          <w:lang w:val="en-US"/>
        </w:rPr>
        <w:t>та</w:t>
      </w:r>
      <w:r w:rsidRPr="008B1171">
        <w:rPr>
          <w:lang w:val="en-US"/>
        </w:rPr>
        <w:t></w:t>
      </w:r>
      <w:r w:rsidRPr="008B1171">
        <w:rPr>
          <w:rFonts w:hint="eastAsia"/>
          <w:lang w:val="en-US"/>
        </w:rPr>
        <w:t>смерті</w:t>
      </w:r>
      <w:r w:rsidRPr="008B1171">
        <w:rPr>
          <w:lang w:val="en-US"/>
        </w:rPr>
        <w:t></w:t>
      </w:r>
      <w:r w:rsidRPr="008B1171">
        <w:rPr>
          <w:lang w:val="en-US"/>
        </w:rPr>
        <w:t></w:t>
      </w:r>
      <w:r w:rsidRPr="008B1171">
        <w:rPr>
          <w:rFonts w:hint="eastAsia"/>
          <w:lang w:val="en-US"/>
        </w:rPr>
        <w:t>тому</w:t>
      </w:r>
      <w:r w:rsidRPr="008B1171">
        <w:rPr>
          <w:lang w:val="en-US"/>
        </w:rPr>
        <w:t></w:t>
      </w:r>
      <w:r w:rsidRPr="008B1171">
        <w:rPr>
          <w:rFonts w:hint="eastAsia"/>
          <w:lang w:val="en-US"/>
        </w:rPr>
        <w:t>негативні</w:t>
      </w:r>
    </w:p>
    <w:p w:rsidR="008B1171" w:rsidRPr="008B1171" w:rsidRDefault="008B1171" w:rsidP="008B1171">
      <w:pPr>
        <w:rPr>
          <w:lang w:val="en-US"/>
        </w:rPr>
      </w:pPr>
      <w:r w:rsidRPr="008B1171">
        <w:rPr>
          <w:rFonts w:hint="eastAsia"/>
          <w:lang w:val="en-US"/>
        </w:rPr>
        <w:t>асоціації</w:t>
      </w:r>
      <w:r w:rsidRPr="008B1171">
        <w:rPr>
          <w:lang w:val="en-US"/>
        </w:rPr>
        <w:t></w:t>
      </w:r>
      <w:r w:rsidRPr="008B1171">
        <w:rPr>
          <w:rFonts w:hint="eastAsia"/>
          <w:lang w:val="en-US"/>
        </w:rPr>
        <w:t>у</w:t>
      </w:r>
      <w:r w:rsidRPr="008B1171">
        <w:rPr>
          <w:lang w:val="en-US"/>
        </w:rPr>
        <w:t></w:t>
      </w:r>
      <w:r w:rsidRPr="008B1171">
        <w:rPr>
          <w:rFonts w:hint="eastAsia"/>
          <w:lang w:val="en-US"/>
        </w:rPr>
        <w:t>таких</w:t>
      </w:r>
      <w:r w:rsidRPr="008B1171">
        <w:rPr>
          <w:lang w:val="en-US"/>
        </w:rPr>
        <w:t></w:t>
      </w:r>
      <w:r w:rsidRPr="008B1171">
        <w:rPr>
          <w:rFonts w:hint="eastAsia"/>
          <w:lang w:val="en-US"/>
        </w:rPr>
        <w:t>текстах</w:t>
      </w:r>
      <w:r w:rsidRPr="008B1171">
        <w:rPr>
          <w:lang w:val="en-US"/>
        </w:rPr>
        <w:t></w:t>
      </w:r>
      <w:r w:rsidRPr="008B1171">
        <w:rPr>
          <w:rFonts w:hint="eastAsia"/>
          <w:lang w:val="en-US"/>
        </w:rPr>
        <w:t>загострюються</w:t>
      </w:r>
      <w:r w:rsidRPr="008B1171">
        <w:rPr>
          <w:lang w:val="en-US"/>
        </w:rPr>
        <w:t></w:t>
      </w:r>
      <w:r w:rsidRPr="008B1171">
        <w:rPr>
          <w:lang w:val="en-US"/>
        </w:rPr>
        <w:t></w:t>
      </w:r>
      <w:r w:rsidRPr="008B1171">
        <w:rPr>
          <w:rFonts w:hint="eastAsia"/>
          <w:lang w:val="en-US"/>
        </w:rPr>
        <w:t>Також</w:t>
      </w:r>
      <w:r w:rsidRPr="008B1171">
        <w:rPr>
          <w:lang w:val="en-US"/>
        </w:rPr>
        <w:t></w:t>
      </w:r>
      <w:r w:rsidRPr="008B1171">
        <w:rPr>
          <w:rFonts w:hint="eastAsia"/>
          <w:lang w:val="en-US"/>
        </w:rPr>
        <w:t>особливістю</w:t>
      </w:r>
      <w:r w:rsidRPr="008B1171">
        <w:rPr>
          <w:lang w:val="en-US"/>
        </w:rPr>
        <w:t></w:t>
      </w:r>
      <w:r w:rsidRPr="008B1171">
        <w:rPr>
          <w:rFonts w:hint="eastAsia"/>
          <w:lang w:val="en-US"/>
        </w:rPr>
        <w:t>цих</w:t>
      </w:r>
      <w:r w:rsidRPr="008B1171">
        <w:rPr>
          <w:lang w:val="en-US"/>
        </w:rPr>
        <w:t></w:t>
      </w:r>
      <w:r w:rsidRPr="008B1171">
        <w:rPr>
          <w:rFonts w:hint="eastAsia"/>
          <w:lang w:val="en-US"/>
        </w:rPr>
        <w:t>пісень</w:t>
      </w:r>
      <w:r w:rsidRPr="008B1171">
        <w:rPr>
          <w:lang w:val="en-US"/>
        </w:rPr>
        <w:t></w:t>
      </w:r>
      <w:r w:rsidRPr="008B1171">
        <w:rPr>
          <w:rFonts w:hint="eastAsia"/>
          <w:lang w:val="en-US"/>
        </w:rPr>
        <w:t>є</w:t>
      </w:r>
      <w:r w:rsidRPr="008B1171">
        <w:rPr>
          <w:lang w:val="en-US"/>
        </w:rPr>
        <w:t></w:t>
      </w:r>
      <w:r w:rsidRPr="008B1171">
        <w:rPr>
          <w:rFonts w:hint="eastAsia"/>
          <w:lang w:val="en-US"/>
        </w:rPr>
        <w:t>певною</w:t>
      </w:r>
    </w:p>
    <w:p w:rsidR="008B1171" w:rsidRPr="008B1171" w:rsidRDefault="008B1171" w:rsidP="008B1171">
      <w:pPr>
        <w:rPr>
          <w:lang w:val="en-US"/>
        </w:rPr>
      </w:pPr>
      <w:r w:rsidRPr="008B1171">
        <w:rPr>
          <w:rFonts w:hint="eastAsia"/>
          <w:lang w:val="en-US"/>
        </w:rPr>
        <w:t>мірою</w:t>
      </w:r>
      <w:r w:rsidRPr="008B1171">
        <w:rPr>
          <w:lang w:val="en-US"/>
        </w:rPr>
        <w:t></w:t>
      </w:r>
      <w:r w:rsidRPr="008B1171">
        <w:rPr>
          <w:rFonts w:hint="eastAsia"/>
          <w:lang w:val="en-US"/>
        </w:rPr>
        <w:t>перебільшений</w:t>
      </w:r>
      <w:r w:rsidRPr="008B1171">
        <w:rPr>
          <w:lang w:val="en-US"/>
        </w:rPr>
        <w:t></w:t>
      </w:r>
      <w:r w:rsidRPr="008B1171">
        <w:rPr>
          <w:rFonts w:hint="eastAsia"/>
          <w:lang w:val="en-US"/>
        </w:rPr>
        <w:t>страх</w:t>
      </w:r>
      <w:r w:rsidRPr="008B1171">
        <w:rPr>
          <w:lang w:val="en-US"/>
        </w:rPr>
        <w:t></w:t>
      </w:r>
      <w:r w:rsidRPr="008B1171">
        <w:rPr>
          <w:lang w:val="en-US"/>
        </w:rPr>
        <w:t></w:t>
      </w:r>
      <w:r w:rsidRPr="008B1171">
        <w:rPr>
          <w:rFonts w:hint="eastAsia"/>
          <w:lang w:val="en-US"/>
        </w:rPr>
        <w:t>під</w:t>
      </w:r>
      <w:r w:rsidRPr="008B1171">
        <w:rPr>
          <w:lang w:val="en-US"/>
        </w:rPr>
        <w:t></w:t>
      </w:r>
      <w:r w:rsidRPr="008B1171">
        <w:rPr>
          <w:rFonts w:hint="eastAsia"/>
          <w:lang w:val="en-US"/>
        </w:rPr>
        <w:t>впливом</w:t>
      </w:r>
      <w:r w:rsidRPr="008B1171">
        <w:rPr>
          <w:lang w:val="en-US"/>
        </w:rPr>
        <w:t></w:t>
      </w:r>
      <w:r w:rsidRPr="008B1171">
        <w:rPr>
          <w:rFonts w:hint="eastAsia"/>
          <w:lang w:val="en-US"/>
        </w:rPr>
        <w:t>якого</w:t>
      </w:r>
      <w:r w:rsidRPr="008B1171">
        <w:rPr>
          <w:lang w:val="en-US"/>
        </w:rPr>
        <w:t></w:t>
      </w:r>
      <w:r w:rsidRPr="008B1171">
        <w:rPr>
          <w:rFonts w:hint="eastAsia"/>
          <w:lang w:val="en-US"/>
        </w:rPr>
        <w:t>персонаж</w:t>
      </w:r>
      <w:r w:rsidRPr="008B1171">
        <w:rPr>
          <w:lang w:val="en-US"/>
        </w:rPr>
        <w:t></w:t>
      </w:r>
      <w:r w:rsidRPr="008B1171">
        <w:rPr>
          <w:rFonts w:hint="eastAsia"/>
          <w:lang w:val="en-US"/>
        </w:rPr>
        <w:t>не</w:t>
      </w:r>
      <w:r w:rsidRPr="008B1171">
        <w:rPr>
          <w:lang w:val="en-US"/>
        </w:rPr>
        <w:t></w:t>
      </w:r>
      <w:r w:rsidRPr="008B1171">
        <w:rPr>
          <w:rFonts w:hint="eastAsia"/>
          <w:lang w:val="en-US"/>
        </w:rPr>
        <w:t>шанує</w:t>
      </w:r>
      <w:r w:rsidRPr="008B1171">
        <w:rPr>
          <w:lang w:val="en-US"/>
        </w:rPr>
        <w:t></w:t>
      </w:r>
      <w:r w:rsidRPr="008B1171">
        <w:rPr>
          <w:rFonts w:hint="eastAsia"/>
          <w:lang w:val="en-US"/>
        </w:rPr>
        <w:t>чи</w:t>
      </w:r>
      <w:r w:rsidRPr="008B1171">
        <w:rPr>
          <w:lang w:val="en-US"/>
        </w:rPr>
        <w:t></w:t>
      </w:r>
      <w:r w:rsidRPr="008B1171">
        <w:rPr>
          <w:rFonts w:hint="eastAsia"/>
          <w:lang w:val="en-US"/>
        </w:rPr>
        <w:t>обожествляє</w:t>
      </w:r>
    </w:p>
    <w:p w:rsidR="008B1171" w:rsidRPr="008B1171" w:rsidRDefault="008B1171" w:rsidP="008B1171">
      <w:pPr>
        <w:rPr>
          <w:lang w:val="en-US"/>
        </w:rPr>
      </w:pPr>
      <w:r w:rsidRPr="008B1171">
        <w:rPr>
          <w:rFonts w:hint="eastAsia"/>
          <w:lang w:val="en-US"/>
        </w:rPr>
        <w:t>ту</w:t>
      </w:r>
      <w:r w:rsidRPr="008B1171">
        <w:rPr>
          <w:lang w:val="en-US"/>
        </w:rPr>
        <w:t></w:t>
      </w:r>
      <w:r w:rsidRPr="008B1171">
        <w:rPr>
          <w:rFonts w:hint="eastAsia"/>
          <w:lang w:val="en-US"/>
        </w:rPr>
        <w:t>чи</w:t>
      </w:r>
      <w:r w:rsidRPr="008B1171">
        <w:rPr>
          <w:lang w:val="en-US"/>
        </w:rPr>
        <w:t></w:t>
      </w:r>
      <w:r w:rsidRPr="008B1171">
        <w:rPr>
          <w:rFonts w:hint="eastAsia"/>
          <w:lang w:val="en-US"/>
        </w:rPr>
        <w:t>іншу</w:t>
      </w:r>
      <w:r w:rsidRPr="008B1171">
        <w:rPr>
          <w:lang w:val="en-US"/>
        </w:rPr>
        <w:t></w:t>
      </w:r>
      <w:r w:rsidRPr="008B1171">
        <w:rPr>
          <w:rFonts w:hint="eastAsia"/>
          <w:lang w:val="en-US"/>
        </w:rPr>
        <w:t>природню</w:t>
      </w:r>
      <w:r w:rsidRPr="008B1171">
        <w:rPr>
          <w:lang w:val="en-US"/>
        </w:rPr>
        <w:t></w:t>
      </w:r>
      <w:r w:rsidRPr="008B1171">
        <w:rPr>
          <w:rFonts w:hint="eastAsia"/>
          <w:lang w:val="en-US"/>
        </w:rPr>
        <w:t>силу</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навпаки</w:t>
      </w:r>
      <w:r w:rsidRPr="008B1171">
        <w:rPr>
          <w:lang w:val="en-US"/>
        </w:rPr>
        <w:t></w:t>
      </w:r>
      <w:r w:rsidRPr="008B1171">
        <w:rPr>
          <w:rFonts w:hint="eastAsia"/>
          <w:lang w:val="en-US"/>
        </w:rPr>
        <w:t>–</w:t>
      </w:r>
      <w:r w:rsidRPr="008B1171">
        <w:rPr>
          <w:lang w:val="en-US"/>
        </w:rPr>
        <w:t></w:t>
      </w:r>
      <w:r w:rsidRPr="008B1171">
        <w:rPr>
          <w:rFonts w:hint="eastAsia"/>
          <w:lang w:val="en-US"/>
        </w:rPr>
        <w:t>боїться</w:t>
      </w:r>
      <w:r w:rsidRPr="008B1171">
        <w:rPr>
          <w:lang w:val="en-US"/>
        </w:rPr>
        <w:t></w:t>
      </w:r>
      <w:r w:rsidRPr="008B1171">
        <w:rPr>
          <w:rFonts w:hint="eastAsia"/>
          <w:lang w:val="en-US"/>
        </w:rPr>
        <w:t>її</w:t>
      </w:r>
      <w:r w:rsidRPr="008B1171">
        <w:rPr>
          <w:lang w:val="en-US"/>
        </w:rPr>
        <w:t></w:t>
      </w:r>
      <w:r w:rsidRPr="008B1171">
        <w:rPr>
          <w:rFonts w:hint="eastAsia"/>
          <w:lang w:val="en-US"/>
        </w:rPr>
        <w:t>і</w:t>
      </w:r>
      <w:r w:rsidRPr="008B1171">
        <w:rPr>
          <w:lang w:val="en-US"/>
        </w:rPr>
        <w:t></w:t>
      </w:r>
      <w:r w:rsidRPr="008B1171">
        <w:rPr>
          <w:rFonts w:hint="eastAsia"/>
          <w:lang w:val="en-US"/>
        </w:rPr>
        <w:t>зневажає</w:t>
      </w:r>
      <w:r w:rsidRPr="008B1171">
        <w:rPr>
          <w:lang w:val="en-US"/>
        </w:rPr>
        <w:t></w:t>
      </w:r>
      <w:r w:rsidRPr="008B1171">
        <w:rPr>
          <w:lang w:val="en-US"/>
        </w:rPr>
        <w:t></w:t>
      </w:r>
      <w:r w:rsidRPr="008B1171">
        <w:rPr>
          <w:rFonts w:hint="eastAsia"/>
          <w:lang w:val="en-US"/>
        </w:rPr>
        <w:t>хоч</w:t>
      </w:r>
      <w:r w:rsidRPr="008B1171">
        <w:rPr>
          <w:lang w:val="en-US"/>
        </w:rPr>
        <w:t></w:t>
      </w:r>
      <w:r w:rsidRPr="008B1171">
        <w:rPr>
          <w:rFonts w:hint="eastAsia"/>
          <w:lang w:val="en-US"/>
        </w:rPr>
        <w:t>і</w:t>
      </w:r>
      <w:r w:rsidRPr="008B1171">
        <w:rPr>
          <w:lang w:val="en-US"/>
        </w:rPr>
        <w:t></w:t>
      </w:r>
      <w:r w:rsidRPr="008B1171">
        <w:rPr>
          <w:rFonts w:hint="eastAsia"/>
          <w:lang w:val="en-US"/>
        </w:rPr>
        <w:t>просить</w:t>
      </w:r>
      <w:r w:rsidRPr="008B1171">
        <w:rPr>
          <w:lang w:val="en-US"/>
        </w:rPr>
        <w:t></w:t>
      </w:r>
      <w:r w:rsidRPr="008B1171">
        <w:rPr>
          <w:rFonts w:hint="eastAsia"/>
          <w:lang w:val="en-US"/>
        </w:rPr>
        <w:t>помочі</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Деякі</w:t>
      </w:r>
      <w:r w:rsidRPr="008B1171">
        <w:rPr>
          <w:lang w:val="en-US"/>
        </w:rPr>
        <w:t></w:t>
      </w:r>
      <w:r w:rsidRPr="008B1171">
        <w:rPr>
          <w:rFonts w:hint="eastAsia"/>
          <w:lang w:val="en-US"/>
        </w:rPr>
        <w:t>образи</w:t>
      </w:r>
      <w:r w:rsidRPr="008B1171">
        <w:rPr>
          <w:lang w:val="en-US"/>
        </w:rPr>
        <w:t></w:t>
      </w:r>
      <w:r w:rsidRPr="008B1171">
        <w:rPr>
          <w:rFonts w:hint="eastAsia"/>
          <w:lang w:val="en-US"/>
        </w:rPr>
        <w:t>служать</w:t>
      </w:r>
      <w:r w:rsidRPr="008B1171">
        <w:rPr>
          <w:lang w:val="en-US"/>
        </w:rPr>
        <w:t></w:t>
      </w:r>
      <w:r w:rsidRPr="008B1171">
        <w:rPr>
          <w:rFonts w:hint="eastAsia"/>
          <w:lang w:val="en-US"/>
        </w:rPr>
        <w:t>для</w:t>
      </w:r>
      <w:r w:rsidRPr="008B1171">
        <w:rPr>
          <w:lang w:val="en-US"/>
        </w:rPr>
        <w:t></w:t>
      </w:r>
      <w:r w:rsidRPr="008B1171">
        <w:rPr>
          <w:rFonts w:hint="eastAsia"/>
          <w:lang w:val="en-US"/>
        </w:rPr>
        <w:t>підсилення</w:t>
      </w:r>
      <w:r w:rsidRPr="008B1171">
        <w:rPr>
          <w:lang w:val="en-US"/>
        </w:rPr>
        <w:t></w:t>
      </w:r>
      <w:r w:rsidRPr="008B1171">
        <w:rPr>
          <w:rFonts w:hint="eastAsia"/>
          <w:lang w:val="en-US"/>
        </w:rPr>
        <w:t>змалювання</w:t>
      </w:r>
      <w:r w:rsidRPr="008B1171">
        <w:rPr>
          <w:lang w:val="en-US"/>
        </w:rPr>
        <w:t></w:t>
      </w:r>
      <w:r w:rsidRPr="008B1171">
        <w:rPr>
          <w:rFonts w:hint="eastAsia"/>
          <w:lang w:val="en-US"/>
        </w:rPr>
        <w:t>певних</w:t>
      </w:r>
      <w:r w:rsidRPr="008B1171">
        <w:rPr>
          <w:lang w:val="en-US"/>
        </w:rPr>
        <w:t></w:t>
      </w:r>
      <w:r w:rsidRPr="008B1171">
        <w:rPr>
          <w:rFonts w:hint="eastAsia"/>
          <w:lang w:val="en-US"/>
        </w:rPr>
        <w:t>жартівливих</w:t>
      </w:r>
      <w:r w:rsidRPr="008B1171">
        <w:rPr>
          <w:lang w:val="en-US"/>
        </w:rPr>
        <w:t></w:t>
      </w:r>
      <w:r w:rsidRPr="008B1171">
        <w:rPr>
          <w:lang w:val="en-US"/>
        </w:rPr>
        <w:t></w:t>
      </w:r>
      <w:r w:rsidRPr="008B1171">
        <w:rPr>
          <w:rFonts w:hint="eastAsia"/>
          <w:lang w:val="en-US"/>
        </w:rPr>
        <w:t>іронічних</w:t>
      </w:r>
    </w:p>
    <w:p w:rsidR="008B1171" w:rsidRPr="008B1171" w:rsidRDefault="008B1171" w:rsidP="008B1171">
      <w:pPr>
        <w:rPr>
          <w:lang w:val="en-US"/>
        </w:rPr>
      </w:pPr>
      <w:r w:rsidRPr="008B1171">
        <w:rPr>
          <w:rFonts w:hint="eastAsia"/>
          <w:lang w:val="en-US"/>
        </w:rPr>
        <w:t>картин</w:t>
      </w:r>
      <w:r w:rsidRPr="008B1171">
        <w:rPr>
          <w:lang w:val="en-US"/>
        </w:rPr>
        <w:t></w:t>
      </w:r>
      <w:r w:rsidRPr="008B1171">
        <w:rPr>
          <w:rFonts w:hint="eastAsia"/>
          <w:lang w:val="en-US"/>
        </w:rPr>
        <w:t>у</w:t>
      </w:r>
      <w:r w:rsidRPr="008B1171">
        <w:rPr>
          <w:lang w:val="en-US"/>
        </w:rPr>
        <w:t></w:t>
      </w:r>
      <w:r w:rsidRPr="008B1171">
        <w:rPr>
          <w:rFonts w:hint="eastAsia"/>
          <w:lang w:val="en-US"/>
        </w:rPr>
        <w:t>жіночій</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хоча</w:t>
      </w:r>
      <w:r w:rsidRPr="008B1171">
        <w:rPr>
          <w:lang w:val="en-US"/>
        </w:rPr>
        <w:t></w:t>
      </w:r>
      <w:r w:rsidRPr="008B1171">
        <w:rPr>
          <w:rFonts w:hint="eastAsia"/>
          <w:lang w:val="en-US"/>
        </w:rPr>
        <w:t>це</w:t>
      </w:r>
      <w:r w:rsidRPr="008B1171">
        <w:rPr>
          <w:lang w:val="en-US"/>
        </w:rPr>
        <w:t></w:t>
      </w:r>
      <w:r w:rsidRPr="008B1171">
        <w:rPr>
          <w:rFonts w:hint="eastAsia"/>
          <w:lang w:val="en-US"/>
        </w:rPr>
        <w:t>знаходимо</w:t>
      </w:r>
      <w:r w:rsidRPr="008B1171">
        <w:rPr>
          <w:lang w:val="en-US"/>
        </w:rPr>
        <w:t></w:t>
      </w:r>
      <w:r w:rsidRPr="008B1171">
        <w:rPr>
          <w:rFonts w:hint="eastAsia"/>
          <w:lang w:val="en-US"/>
        </w:rPr>
        <w:t>переважно</w:t>
      </w:r>
      <w:r w:rsidRPr="008B1171">
        <w:rPr>
          <w:lang w:val="en-US"/>
        </w:rPr>
        <w:t></w:t>
      </w:r>
      <w:r w:rsidRPr="008B1171">
        <w:rPr>
          <w:rFonts w:hint="eastAsia"/>
          <w:lang w:val="en-US"/>
        </w:rPr>
        <w:t>у</w:t>
      </w:r>
      <w:r w:rsidRPr="008B1171">
        <w:rPr>
          <w:lang w:val="en-US"/>
        </w:rPr>
        <w:t></w:t>
      </w:r>
      <w:r w:rsidRPr="008B1171">
        <w:rPr>
          <w:rFonts w:hint="eastAsia"/>
          <w:lang w:val="en-US"/>
        </w:rPr>
        <w:t>народній</w:t>
      </w:r>
      <w:r w:rsidRPr="008B1171">
        <w:rPr>
          <w:lang w:val="en-US"/>
        </w:rPr>
        <w:t></w:t>
      </w:r>
      <w:r w:rsidRPr="008B1171">
        <w:rPr>
          <w:rFonts w:hint="eastAsia"/>
          <w:lang w:val="en-US"/>
        </w:rPr>
        <w:t>пісні</w:t>
      </w:r>
      <w:r w:rsidRPr="008B1171">
        <w:rPr>
          <w:lang w:val="en-US"/>
        </w:rPr>
        <w:t></w:t>
      </w:r>
      <w:r w:rsidRPr="008B1171">
        <w:rPr>
          <w:rFonts w:hint="eastAsia"/>
          <w:lang w:val="en-US"/>
        </w:rPr>
        <w:t>українців</w:t>
      </w:r>
      <w:r w:rsidRPr="008B1171">
        <w:rPr>
          <w:lang w:val="en-US"/>
        </w:rPr>
        <w:t></w:t>
      </w:r>
    </w:p>
    <w:p w:rsidR="008B1171" w:rsidRPr="008B1171" w:rsidRDefault="008B1171" w:rsidP="008B1171">
      <w:pPr>
        <w:rPr>
          <w:lang w:val="en-US"/>
        </w:rPr>
      </w:pPr>
      <w:r w:rsidRPr="008B1171">
        <w:rPr>
          <w:rFonts w:hint="eastAsia"/>
          <w:lang w:val="en-US"/>
        </w:rPr>
        <w:t>Українській</w:t>
      </w:r>
      <w:r w:rsidRPr="008B1171">
        <w:rPr>
          <w:lang w:val="en-US"/>
        </w:rPr>
        <w:t></w:t>
      </w:r>
      <w:r w:rsidRPr="008B1171">
        <w:rPr>
          <w:lang w:val="en-US"/>
        </w:rPr>
        <w:t></w:t>
      </w:r>
      <w:r w:rsidRPr="008B1171">
        <w:rPr>
          <w:rFonts w:hint="eastAsia"/>
          <w:lang w:val="en-US"/>
        </w:rPr>
        <w:t>білоруській</w:t>
      </w:r>
      <w:r w:rsidRPr="008B1171">
        <w:rPr>
          <w:lang w:val="en-US"/>
        </w:rPr>
        <w:t></w:t>
      </w:r>
      <w:r w:rsidRPr="008B1171">
        <w:rPr>
          <w:rFonts w:hint="eastAsia"/>
          <w:lang w:val="en-US"/>
        </w:rPr>
        <w:t>ліриці</w:t>
      </w:r>
      <w:r w:rsidRPr="008B1171">
        <w:rPr>
          <w:lang w:val="en-US"/>
        </w:rPr>
        <w:t></w:t>
      </w:r>
      <w:r w:rsidRPr="008B1171">
        <w:rPr>
          <w:rFonts w:hint="eastAsia"/>
          <w:lang w:val="en-US"/>
        </w:rPr>
        <w:t>найчастіше</w:t>
      </w:r>
      <w:r w:rsidRPr="008B1171">
        <w:rPr>
          <w:lang w:val="en-US"/>
        </w:rPr>
        <w:t></w:t>
      </w:r>
      <w:r w:rsidRPr="008B1171">
        <w:rPr>
          <w:rFonts w:hint="eastAsia"/>
          <w:lang w:val="en-US"/>
        </w:rPr>
        <w:t>притаманні</w:t>
      </w:r>
      <w:r w:rsidRPr="008B1171">
        <w:rPr>
          <w:lang w:val="en-US"/>
        </w:rPr>
        <w:t></w:t>
      </w:r>
      <w:r w:rsidRPr="008B1171">
        <w:rPr>
          <w:rFonts w:hint="eastAsia"/>
          <w:lang w:val="en-US"/>
        </w:rPr>
        <w:t>образи</w:t>
      </w:r>
      <w:r w:rsidRPr="008B1171">
        <w:rPr>
          <w:lang w:val="en-US"/>
        </w:rPr>
        <w:t></w:t>
      </w:r>
      <w:r w:rsidRPr="008B1171">
        <w:rPr>
          <w:rFonts w:hint="eastAsia"/>
          <w:lang w:val="en-US"/>
        </w:rPr>
        <w:t>дощу</w:t>
      </w:r>
      <w:r w:rsidRPr="008B1171">
        <w:rPr>
          <w:lang w:val="en-US"/>
        </w:rPr>
        <w:t></w:t>
      </w:r>
      <w:r w:rsidRPr="008B1171">
        <w:rPr>
          <w:lang w:val="en-US"/>
        </w:rPr>
        <w:t></w:t>
      </w:r>
      <w:r w:rsidRPr="008B1171">
        <w:rPr>
          <w:rFonts w:hint="eastAsia"/>
          <w:lang w:val="en-US"/>
        </w:rPr>
        <w:t>вітру</w:t>
      </w:r>
      <w:r w:rsidRPr="008B1171">
        <w:rPr>
          <w:lang w:val="en-US"/>
        </w:rPr>
        <w:t></w:t>
      </w:r>
    </w:p>
    <w:p w:rsidR="008B1171" w:rsidRPr="008B1171" w:rsidRDefault="008B1171" w:rsidP="008B1171">
      <w:pPr>
        <w:rPr>
          <w:lang w:val="en-US"/>
        </w:rPr>
      </w:pPr>
      <w:r w:rsidRPr="008B1171">
        <w:rPr>
          <w:rFonts w:hint="eastAsia"/>
          <w:lang w:val="en-US"/>
        </w:rPr>
        <w:t>блискавки</w:t>
      </w:r>
      <w:r w:rsidRPr="008B1171">
        <w:rPr>
          <w:lang w:val="en-US"/>
        </w:rPr>
        <w:t></w:t>
      </w:r>
      <w:r w:rsidRPr="008B1171">
        <w:rPr>
          <w:lang w:val="en-US"/>
        </w:rPr>
        <w:t></w:t>
      </w:r>
      <w:r w:rsidRPr="008B1171">
        <w:rPr>
          <w:rFonts w:hint="eastAsia"/>
          <w:lang w:val="en-US"/>
        </w:rPr>
        <w:t>туману</w:t>
      </w:r>
      <w:r w:rsidRPr="008B1171">
        <w:rPr>
          <w:lang w:val="en-US"/>
        </w:rPr>
        <w:t></w:t>
      </w:r>
      <w:r w:rsidRPr="008B1171">
        <w:rPr>
          <w:lang w:val="en-US"/>
        </w:rPr>
        <w:t></w:t>
      </w:r>
      <w:r w:rsidRPr="008B1171">
        <w:rPr>
          <w:rFonts w:hint="eastAsia"/>
          <w:lang w:val="en-US"/>
        </w:rPr>
        <w:t>тоді</w:t>
      </w:r>
      <w:r w:rsidRPr="008B1171">
        <w:rPr>
          <w:lang w:val="en-US"/>
        </w:rPr>
        <w:t></w:t>
      </w:r>
      <w:r w:rsidRPr="008B1171">
        <w:rPr>
          <w:rFonts w:hint="eastAsia"/>
          <w:lang w:val="en-US"/>
        </w:rPr>
        <w:t>як</w:t>
      </w:r>
      <w:r w:rsidRPr="008B1171">
        <w:rPr>
          <w:lang w:val="en-US"/>
        </w:rPr>
        <w:t></w:t>
      </w:r>
      <w:r w:rsidRPr="008B1171">
        <w:rPr>
          <w:rFonts w:hint="eastAsia"/>
          <w:lang w:val="en-US"/>
        </w:rPr>
        <w:t>у</w:t>
      </w:r>
      <w:r w:rsidRPr="008B1171">
        <w:rPr>
          <w:lang w:val="en-US"/>
        </w:rPr>
        <w:t></w:t>
      </w:r>
      <w:r w:rsidRPr="008B1171">
        <w:rPr>
          <w:rFonts w:hint="eastAsia"/>
          <w:lang w:val="en-US"/>
        </w:rPr>
        <w:t>російських</w:t>
      </w:r>
      <w:r w:rsidRPr="008B1171">
        <w:rPr>
          <w:lang w:val="en-US"/>
        </w:rPr>
        <w:t></w:t>
      </w:r>
      <w:r w:rsidRPr="008B1171">
        <w:rPr>
          <w:rFonts w:hint="eastAsia"/>
          <w:lang w:val="en-US"/>
        </w:rPr>
        <w:t>піснях</w:t>
      </w:r>
      <w:r w:rsidRPr="008B1171">
        <w:rPr>
          <w:lang w:val="en-US"/>
        </w:rPr>
        <w:t></w:t>
      </w:r>
      <w:r w:rsidRPr="008B1171">
        <w:rPr>
          <w:rFonts w:hint="eastAsia"/>
          <w:lang w:val="en-US"/>
        </w:rPr>
        <w:t>знаходимо</w:t>
      </w:r>
      <w:r w:rsidRPr="008B1171">
        <w:rPr>
          <w:lang w:val="en-US"/>
        </w:rPr>
        <w:t></w:t>
      </w:r>
      <w:r w:rsidRPr="008B1171">
        <w:rPr>
          <w:rFonts w:hint="eastAsia"/>
          <w:lang w:val="en-US"/>
        </w:rPr>
        <w:t>образи</w:t>
      </w:r>
      <w:r w:rsidRPr="008B1171">
        <w:rPr>
          <w:lang w:val="en-US"/>
        </w:rPr>
        <w:t></w:t>
      </w:r>
      <w:r w:rsidRPr="008B1171">
        <w:rPr>
          <w:rFonts w:hint="eastAsia"/>
          <w:lang w:val="en-US"/>
        </w:rPr>
        <w:t>морозу</w:t>
      </w:r>
      <w:r w:rsidRPr="008B1171">
        <w:rPr>
          <w:lang w:val="en-US"/>
        </w:rPr>
        <w:t></w:t>
      </w:r>
      <w:r w:rsidRPr="008B1171">
        <w:rPr>
          <w:lang w:val="en-US"/>
        </w:rPr>
        <w:t></w:t>
      </w:r>
      <w:r w:rsidRPr="008B1171">
        <w:rPr>
          <w:rFonts w:hint="eastAsia"/>
          <w:lang w:val="en-US"/>
        </w:rPr>
        <w:t>снігу</w:t>
      </w:r>
      <w:r w:rsidRPr="008B1171">
        <w:rPr>
          <w:lang w:val="en-US"/>
        </w:rPr>
        <w:t></w:t>
      </w:r>
    </w:p>
    <w:p w:rsidR="008B1171" w:rsidRPr="008B1171" w:rsidRDefault="008B1171" w:rsidP="008B1171">
      <w:pPr>
        <w:rPr>
          <w:lang w:val="en-US"/>
        </w:rPr>
      </w:pPr>
      <w:r w:rsidRPr="008B1171">
        <w:rPr>
          <w:rFonts w:hint="eastAsia"/>
          <w:lang w:val="en-US"/>
        </w:rPr>
        <w:t>хуртовини</w:t>
      </w:r>
      <w:r w:rsidRPr="008B1171">
        <w:rPr>
          <w:lang w:val="en-US"/>
        </w:rPr>
        <w:t></w:t>
      </w:r>
      <w:r w:rsidRPr="008B1171">
        <w:rPr>
          <w:rFonts w:hint="eastAsia"/>
          <w:lang w:val="en-US"/>
        </w:rPr>
        <w:t>тощо</w:t>
      </w:r>
      <w:r w:rsidRPr="008B1171">
        <w:rPr>
          <w:lang w:val="en-US"/>
        </w:rPr>
        <w:t></w:t>
      </w:r>
      <w:r w:rsidRPr="008B1171">
        <w:rPr>
          <w:lang w:val="en-US"/>
        </w:rPr>
        <w:t></w:t>
      </w:r>
      <w:r w:rsidRPr="008B1171">
        <w:rPr>
          <w:rFonts w:hint="eastAsia"/>
          <w:lang w:val="en-US"/>
        </w:rPr>
        <w:t>Очевидно</w:t>
      </w:r>
      <w:r w:rsidRPr="008B1171">
        <w:rPr>
          <w:lang w:val="en-US"/>
        </w:rPr>
        <w:t></w:t>
      </w:r>
      <w:r w:rsidRPr="008B1171">
        <w:rPr>
          <w:lang w:val="en-US"/>
        </w:rPr>
        <w:t></w:t>
      </w:r>
      <w:r w:rsidRPr="008B1171">
        <w:rPr>
          <w:rFonts w:hint="eastAsia"/>
          <w:lang w:val="en-US"/>
        </w:rPr>
        <w:t>такі</w:t>
      </w:r>
      <w:r w:rsidRPr="008B1171">
        <w:rPr>
          <w:lang w:val="en-US"/>
        </w:rPr>
        <w:t></w:t>
      </w:r>
      <w:r w:rsidRPr="008B1171">
        <w:rPr>
          <w:rFonts w:hint="eastAsia"/>
          <w:lang w:val="en-US"/>
        </w:rPr>
        <w:t>відмінності</w:t>
      </w:r>
      <w:r w:rsidRPr="008B1171">
        <w:rPr>
          <w:lang w:val="en-US"/>
        </w:rPr>
        <w:t></w:t>
      </w:r>
      <w:r w:rsidRPr="008B1171">
        <w:rPr>
          <w:rFonts w:hint="eastAsia"/>
          <w:lang w:val="en-US"/>
        </w:rPr>
        <w:t>зумовлені</w:t>
      </w:r>
      <w:r w:rsidRPr="008B1171">
        <w:rPr>
          <w:lang w:val="en-US"/>
        </w:rPr>
        <w:t></w:t>
      </w:r>
      <w:r w:rsidRPr="008B1171">
        <w:rPr>
          <w:rFonts w:hint="eastAsia"/>
          <w:lang w:val="en-US"/>
        </w:rPr>
        <w:t>кліматичними</w:t>
      </w:r>
      <w:r w:rsidRPr="008B1171">
        <w:rPr>
          <w:lang w:val="en-US"/>
        </w:rPr>
        <w:t></w:t>
      </w:r>
      <w:r w:rsidRPr="008B1171">
        <w:rPr>
          <w:rFonts w:hint="eastAsia"/>
          <w:lang w:val="en-US"/>
        </w:rPr>
        <w:t>показниками</w:t>
      </w:r>
      <w:r w:rsidRPr="008B1171">
        <w:rPr>
          <w:lang w:val="en-US"/>
        </w:rPr>
        <w:t></w:t>
      </w:r>
    </w:p>
    <w:p w:rsidR="008B1171" w:rsidRPr="008B1171" w:rsidRDefault="008B1171" w:rsidP="008B1171">
      <w:pPr>
        <w:rPr>
          <w:lang w:val="en-US"/>
        </w:rPr>
      </w:pPr>
      <w:r w:rsidRPr="008B1171">
        <w:rPr>
          <w:rFonts w:hint="eastAsia"/>
          <w:lang w:val="en-US"/>
        </w:rPr>
        <w:t>Таку</w:t>
      </w:r>
      <w:r w:rsidRPr="008B1171">
        <w:rPr>
          <w:lang w:val="en-US"/>
        </w:rPr>
        <w:t></w:t>
      </w:r>
      <w:r w:rsidRPr="008B1171">
        <w:rPr>
          <w:rFonts w:hint="eastAsia"/>
          <w:lang w:val="en-US"/>
        </w:rPr>
        <w:t>ж</w:t>
      </w:r>
      <w:r w:rsidRPr="008B1171">
        <w:rPr>
          <w:lang w:val="en-US"/>
        </w:rPr>
        <w:t></w:t>
      </w:r>
      <w:r w:rsidRPr="008B1171">
        <w:rPr>
          <w:rFonts w:hint="eastAsia"/>
          <w:lang w:val="en-US"/>
        </w:rPr>
        <w:t>природно</w:t>
      </w:r>
      <w:r w:rsidRPr="008B1171">
        <w:rPr>
          <w:lang w:val="en-US"/>
        </w:rPr>
        <w:t></w:t>
      </w:r>
      <w:r w:rsidRPr="008B1171">
        <w:rPr>
          <w:rFonts w:hint="eastAsia"/>
          <w:lang w:val="en-US"/>
        </w:rPr>
        <w:t>кліматичну</w:t>
      </w:r>
      <w:r w:rsidRPr="008B1171">
        <w:rPr>
          <w:lang w:val="en-US"/>
        </w:rPr>
        <w:t></w:t>
      </w:r>
      <w:r w:rsidRPr="008B1171">
        <w:rPr>
          <w:rFonts w:hint="eastAsia"/>
          <w:lang w:val="en-US"/>
        </w:rPr>
        <w:t>детермінованість</w:t>
      </w:r>
      <w:r w:rsidRPr="008B1171">
        <w:rPr>
          <w:lang w:val="en-US"/>
        </w:rPr>
        <w:t></w:t>
      </w:r>
      <w:r w:rsidRPr="008B1171">
        <w:rPr>
          <w:rFonts w:hint="eastAsia"/>
          <w:lang w:val="en-US"/>
        </w:rPr>
        <w:t>проявляють</w:t>
      </w:r>
      <w:r w:rsidRPr="008B1171">
        <w:rPr>
          <w:lang w:val="en-US"/>
        </w:rPr>
        <w:t></w:t>
      </w:r>
      <w:r w:rsidRPr="008B1171">
        <w:rPr>
          <w:rFonts w:hint="eastAsia"/>
          <w:lang w:val="en-US"/>
        </w:rPr>
        <w:t>у</w:t>
      </w:r>
      <w:r w:rsidRPr="008B1171">
        <w:rPr>
          <w:lang w:val="en-US"/>
        </w:rPr>
        <w:t></w:t>
      </w:r>
      <w:r w:rsidRPr="008B1171">
        <w:rPr>
          <w:rFonts w:hint="eastAsia"/>
          <w:lang w:val="en-US"/>
        </w:rPr>
        <w:t>жіночих</w:t>
      </w:r>
      <w:r w:rsidRPr="008B1171">
        <w:rPr>
          <w:lang w:val="en-US"/>
        </w:rPr>
        <w:t></w:t>
      </w:r>
      <w:r w:rsidRPr="008B1171">
        <w:rPr>
          <w:rFonts w:hint="eastAsia"/>
          <w:lang w:val="en-US"/>
        </w:rPr>
        <w:t>піснях</w:t>
      </w:r>
      <w:r w:rsidRPr="008B1171">
        <w:rPr>
          <w:lang w:val="en-US"/>
        </w:rPr>
        <w:t></w:t>
      </w:r>
      <w:r w:rsidRPr="008B1171">
        <w:rPr>
          <w:rFonts w:hint="eastAsia"/>
          <w:lang w:val="en-US"/>
        </w:rPr>
        <w:t>і</w:t>
      </w:r>
    </w:p>
    <w:p w:rsidR="008B1171" w:rsidRPr="008B1171" w:rsidRDefault="008B1171" w:rsidP="008B1171">
      <w:pPr>
        <w:rPr>
          <w:lang w:val="en-US"/>
        </w:rPr>
      </w:pPr>
      <w:r w:rsidRPr="008B1171">
        <w:rPr>
          <w:rFonts w:hint="eastAsia"/>
          <w:lang w:val="en-US"/>
        </w:rPr>
        <w:t>орнітоморфні</w:t>
      </w:r>
      <w:r w:rsidRPr="008B1171">
        <w:rPr>
          <w:lang w:val="en-US"/>
        </w:rPr>
        <w:t></w:t>
      </w:r>
      <w:r w:rsidRPr="008B1171">
        <w:rPr>
          <w:rFonts w:hint="eastAsia"/>
          <w:lang w:val="en-US"/>
        </w:rPr>
        <w:t>образи</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українських</w:t>
      </w:r>
      <w:r w:rsidRPr="008B1171">
        <w:rPr>
          <w:lang w:val="en-US"/>
        </w:rPr>
        <w:t></w:t>
      </w:r>
      <w:r w:rsidRPr="008B1171">
        <w:rPr>
          <w:rFonts w:hint="eastAsia"/>
          <w:lang w:val="en-US"/>
        </w:rPr>
        <w:t>текстах</w:t>
      </w:r>
      <w:r w:rsidRPr="008B1171">
        <w:rPr>
          <w:lang w:val="en-US"/>
        </w:rPr>
        <w:t></w:t>
      </w:r>
      <w:r w:rsidRPr="008B1171">
        <w:rPr>
          <w:rFonts w:hint="eastAsia"/>
          <w:lang w:val="en-US"/>
        </w:rPr>
        <w:t>найчастіше</w:t>
      </w:r>
      <w:r w:rsidRPr="008B1171">
        <w:rPr>
          <w:lang w:val="en-US"/>
        </w:rPr>
        <w:t></w:t>
      </w:r>
      <w:r w:rsidRPr="008B1171">
        <w:rPr>
          <w:rFonts w:hint="eastAsia"/>
          <w:lang w:val="en-US"/>
        </w:rPr>
        <w:t>це</w:t>
      </w:r>
      <w:r w:rsidRPr="008B1171">
        <w:rPr>
          <w:lang w:val="en-US"/>
        </w:rPr>
        <w:t></w:t>
      </w:r>
      <w:r w:rsidRPr="008B1171">
        <w:rPr>
          <w:rFonts w:hint="eastAsia"/>
          <w:lang w:val="en-US"/>
        </w:rPr>
        <w:t>–</w:t>
      </w:r>
      <w:r w:rsidRPr="008B1171">
        <w:rPr>
          <w:lang w:val="en-US"/>
        </w:rPr>
        <w:t></w:t>
      </w:r>
      <w:r w:rsidRPr="008B1171">
        <w:rPr>
          <w:rFonts w:hint="eastAsia"/>
          <w:lang w:val="en-US"/>
        </w:rPr>
        <w:t>орел</w:t>
      </w:r>
      <w:r w:rsidRPr="008B1171">
        <w:rPr>
          <w:lang w:val="en-US"/>
        </w:rPr>
        <w:t></w:t>
      </w:r>
      <w:r w:rsidRPr="008B1171">
        <w:rPr>
          <w:lang w:val="en-US"/>
        </w:rPr>
        <w:t></w:t>
      </w:r>
      <w:r w:rsidRPr="008B1171">
        <w:rPr>
          <w:rFonts w:hint="eastAsia"/>
          <w:lang w:val="en-US"/>
        </w:rPr>
        <w:t>соловейко</w:t>
      </w:r>
    </w:p>
    <w:p w:rsidR="008B1171" w:rsidRPr="008B1171" w:rsidRDefault="008B1171" w:rsidP="008B1171">
      <w:pPr>
        <w:rPr>
          <w:lang w:val="en-US"/>
        </w:rPr>
      </w:pPr>
      <w:r w:rsidRPr="008B1171">
        <w:rPr>
          <w:rFonts w:hint="eastAsia"/>
          <w:lang w:val="en-US"/>
        </w:rPr>
        <w:t>рябенький</w:t>
      </w:r>
      <w:r w:rsidRPr="008B1171">
        <w:rPr>
          <w:lang w:val="en-US"/>
        </w:rPr>
        <w:t></w:t>
      </w:r>
      <w:r w:rsidRPr="008B1171">
        <w:rPr>
          <w:lang w:val="en-US"/>
        </w:rPr>
        <w:t></w:t>
      </w:r>
      <w:r w:rsidRPr="008B1171">
        <w:rPr>
          <w:rFonts w:hint="eastAsia"/>
          <w:lang w:val="en-US"/>
        </w:rPr>
        <w:t>голубчик</w:t>
      </w:r>
      <w:r w:rsidRPr="008B1171">
        <w:rPr>
          <w:lang w:val="en-US"/>
        </w:rPr>
        <w:t></w:t>
      </w:r>
      <w:r w:rsidRPr="008B1171">
        <w:rPr>
          <w:lang w:val="en-US"/>
        </w:rPr>
        <w:t></w:t>
      </w:r>
      <w:r w:rsidRPr="008B1171">
        <w:rPr>
          <w:rFonts w:hint="eastAsia"/>
          <w:lang w:val="en-US"/>
        </w:rPr>
        <w:t>сивая</w:t>
      </w:r>
      <w:r w:rsidRPr="008B1171">
        <w:rPr>
          <w:lang w:val="en-US"/>
        </w:rPr>
        <w:t></w:t>
      </w:r>
      <w:r w:rsidRPr="008B1171">
        <w:rPr>
          <w:rFonts w:hint="eastAsia"/>
          <w:lang w:val="en-US"/>
        </w:rPr>
        <w:t>голубка</w:t>
      </w:r>
      <w:r w:rsidRPr="008B1171">
        <w:rPr>
          <w:lang w:val="en-US"/>
        </w:rPr>
        <w:t></w:t>
      </w:r>
      <w:r w:rsidRPr="008B1171">
        <w:rPr>
          <w:lang w:val="en-US"/>
        </w:rPr>
        <w:t></w:t>
      </w:r>
      <w:r w:rsidRPr="008B1171">
        <w:rPr>
          <w:rFonts w:hint="eastAsia"/>
          <w:lang w:val="en-US"/>
        </w:rPr>
        <w:t>сокіл</w:t>
      </w:r>
      <w:r w:rsidRPr="008B1171">
        <w:rPr>
          <w:lang w:val="en-US"/>
        </w:rPr>
        <w:t></w:t>
      </w:r>
      <w:r w:rsidRPr="008B1171">
        <w:rPr>
          <w:lang w:val="en-US"/>
        </w:rPr>
        <w:t></w:t>
      </w:r>
      <w:r w:rsidRPr="008B1171">
        <w:rPr>
          <w:rFonts w:hint="eastAsia"/>
          <w:lang w:val="en-US"/>
        </w:rPr>
        <w:t>синиці</w:t>
      </w:r>
      <w:r w:rsidRPr="008B1171">
        <w:rPr>
          <w:lang w:val="en-US"/>
        </w:rPr>
        <w:t></w:t>
      </w:r>
      <w:r w:rsidRPr="008B1171">
        <w:rPr>
          <w:lang w:val="en-US"/>
        </w:rPr>
        <w:t></w:t>
      </w:r>
      <w:r w:rsidRPr="008B1171">
        <w:rPr>
          <w:rFonts w:hint="eastAsia"/>
          <w:lang w:val="en-US"/>
        </w:rPr>
        <w:t>галка</w:t>
      </w:r>
      <w:r w:rsidRPr="008B1171">
        <w:rPr>
          <w:lang w:val="en-US"/>
        </w:rPr>
        <w:t></w:t>
      </w:r>
      <w:r w:rsidRPr="008B1171">
        <w:rPr>
          <w:lang w:val="en-US"/>
        </w:rPr>
        <w:t></w:t>
      </w:r>
      <w:r w:rsidRPr="008B1171">
        <w:rPr>
          <w:rFonts w:hint="eastAsia"/>
          <w:lang w:val="en-US"/>
        </w:rPr>
        <w:t>дівчина</w:t>
      </w:r>
      <w:r w:rsidRPr="008B1171">
        <w:rPr>
          <w:lang w:val="en-US"/>
        </w:rPr>
        <w:t></w:t>
      </w:r>
      <w:r w:rsidRPr="008B1171">
        <w:rPr>
          <w:rFonts w:hint="eastAsia"/>
          <w:lang w:val="en-US"/>
        </w:rPr>
        <w:t>орлечина</w:t>
      </w:r>
      <w:r w:rsidRPr="008B1171">
        <w:rPr>
          <w:lang w:val="en-US"/>
        </w:rPr>
        <w:t></w:t>
      </w:r>
    </w:p>
    <w:p w:rsidR="008B1171" w:rsidRPr="008B1171" w:rsidRDefault="008B1171" w:rsidP="008B1171">
      <w:pPr>
        <w:rPr>
          <w:lang w:val="en-US"/>
        </w:rPr>
      </w:pPr>
      <w:r w:rsidRPr="008B1171">
        <w:rPr>
          <w:rFonts w:hint="eastAsia"/>
          <w:lang w:val="en-US"/>
        </w:rPr>
        <w:t>перепеличенька</w:t>
      </w:r>
      <w:r w:rsidRPr="008B1171">
        <w:rPr>
          <w:lang w:val="en-US"/>
        </w:rPr>
        <w:t></w:t>
      </w:r>
      <w:r w:rsidRPr="008B1171">
        <w:rPr>
          <w:lang w:val="en-US"/>
        </w:rPr>
        <w:t></w:t>
      </w:r>
      <w:r w:rsidRPr="008B1171">
        <w:rPr>
          <w:rFonts w:hint="eastAsia"/>
          <w:lang w:val="en-US"/>
        </w:rPr>
        <w:t>соловейко</w:t>
      </w:r>
      <w:r w:rsidRPr="008B1171">
        <w:rPr>
          <w:lang w:val="en-US"/>
        </w:rPr>
        <w:t></w:t>
      </w:r>
      <w:r w:rsidRPr="008B1171">
        <w:rPr>
          <w:lang w:val="en-US"/>
        </w:rPr>
        <w:t></w:t>
      </w:r>
      <w:r w:rsidRPr="008B1171">
        <w:rPr>
          <w:rFonts w:hint="eastAsia"/>
          <w:lang w:val="en-US"/>
        </w:rPr>
        <w:t>журавка</w:t>
      </w:r>
      <w:r w:rsidRPr="008B1171">
        <w:rPr>
          <w:lang w:val="en-US"/>
        </w:rPr>
        <w:t></w:t>
      </w:r>
      <w:r w:rsidRPr="008B1171">
        <w:rPr>
          <w:rFonts w:hint="eastAsia"/>
          <w:lang w:val="en-US"/>
        </w:rPr>
        <w:t>муравка</w:t>
      </w:r>
      <w:r w:rsidRPr="008B1171">
        <w:rPr>
          <w:lang w:val="en-US"/>
        </w:rPr>
        <w:t></w:t>
      </w:r>
      <w:r w:rsidRPr="008B1171">
        <w:rPr>
          <w:lang w:val="en-US"/>
        </w:rPr>
        <w:t></w:t>
      </w:r>
      <w:r w:rsidRPr="008B1171">
        <w:rPr>
          <w:rFonts w:hint="eastAsia"/>
          <w:lang w:val="en-US"/>
        </w:rPr>
        <w:t>зозулейка</w:t>
      </w:r>
      <w:r w:rsidRPr="008B1171">
        <w:rPr>
          <w:lang w:val="en-US"/>
        </w:rPr>
        <w:t></w:t>
      </w:r>
      <w:r w:rsidRPr="008B1171">
        <w:rPr>
          <w:lang w:val="en-US"/>
        </w:rPr>
        <w:t></w:t>
      </w:r>
      <w:r w:rsidRPr="008B1171">
        <w:rPr>
          <w:rFonts w:hint="eastAsia"/>
          <w:lang w:val="en-US"/>
        </w:rPr>
        <w:t>пава</w:t>
      </w:r>
      <w:r w:rsidRPr="008B1171">
        <w:rPr>
          <w:lang w:val="en-US"/>
        </w:rPr>
        <w:t></w:t>
      </w:r>
      <w:r w:rsidRPr="008B1171">
        <w:rPr>
          <w:lang w:val="en-US"/>
        </w:rPr>
        <w:t></w:t>
      </w:r>
      <w:r w:rsidRPr="008B1171">
        <w:rPr>
          <w:rFonts w:hint="eastAsia"/>
          <w:lang w:val="en-US"/>
        </w:rPr>
        <w:t>сіра</w:t>
      </w:r>
      <w:r w:rsidRPr="008B1171">
        <w:rPr>
          <w:lang w:val="en-US"/>
        </w:rPr>
        <w:t></w:t>
      </w:r>
      <w:r w:rsidRPr="008B1171">
        <w:rPr>
          <w:rFonts w:hint="eastAsia"/>
          <w:lang w:val="en-US"/>
        </w:rPr>
        <w:t>утка</w:t>
      </w:r>
      <w:r w:rsidRPr="008B1171">
        <w:rPr>
          <w:lang w:val="en-US"/>
        </w:rPr>
        <w:t></w:t>
      </w:r>
      <w:r w:rsidRPr="008B1171">
        <w:rPr>
          <w:lang w:val="en-US"/>
        </w:rPr>
        <w:t></w:t>
      </w:r>
      <w:r w:rsidRPr="008B1171">
        <w:rPr>
          <w:rFonts w:hint="eastAsia"/>
          <w:lang w:val="en-US"/>
        </w:rPr>
        <w:t>любилися</w:t>
      </w:r>
      <w:r w:rsidRPr="008B1171">
        <w:rPr>
          <w:lang w:val="en-US"/>
        </w:rPr>
        <w:t></w:t>
      </w:r>
    </w:p>
    <w:p w:rsidR="008B1171" w:rsidRPr="008B1171" w:rsidRDefault="008B1171" w:rsidP="008B1171">
      <w:pPr>
        <w:rPr>
          <w:lang w:val="en-US"/>
        </w:rPr>
      </w:pPr>
      <w:r w:rsidRPr="008B1171">
        <w:rPr>
          <w:rFonts w:hint="eastAsia"/>
          <w:lang w:val="en-US"/>
        </w:rPr>
        <w:t>як</w:t>
      </w:r>
      <w:r w:rsidRPr="008B1171">
        <w:rPr>
          <w:lang w:val="en-US"/>
        </w:rPr>
        <w:t></w:t>
      </w:r>
      <w:r w:rsidRPr="008B1171">
        <w:rPr>
          <w:rFonts w:hint="eastAsia"/>
          <w:lang w:val="en-US"/>
        </w:rPr>
        <w:t>у</w:t>
      </w:r>
      <w:r w:rsidRPr="008B1171">
        <w:rPr>
          <w:lang w:val="en-US"/>
        </w:rPr>
        <w:t></w:t>
      </w:r>
      <w:r w:rsidRPr="008B1171">
        <w:rPr>
          <w:rFonts w:hint="eastAsia"/>
          <w:lang w:val="en-US"/>
        </w:rPr>
        <w:t>лісі</w:t>
      </w:r>
      <w:r w:rsidRPr="008B1171">
        <w:rPr>
          <w:lang w:val="en-US"/>
        </w:rPr>
        <w:t></w:t>
      </w:r>
      <w:r w:rsidRPr="008B1171">
        <w:rPr>
          <w:rFonts w:hint="eastAsia"/>
          <w:lang w:val="en-US"/>
        </w:rPr>
        <w:t>голубоньків</w:t>
      </w:r>
      <w:r w:rsidRPr="008B1171">
        <w:rPr>
          <w:lang w:val="en-US"/>
        </w:rPr>
        <w:t></w:t>
      </w:r>
      <w:r w:rsidRPr="008B1171">
        <w:rPr>
          <w:rFonts w:hint="eastAsia"/>
          <w:lang w:val="en-US"/>
        </w:rPr>
        <w:t>пара</w:t>
      </w:r>
      <w:r w:rsidRPr="008B1171">
        <w:rPr>
          <w:lang w:val="en-US"/>
        </w:rPr>
        <w:t></w:t>
      </w:r>
      <w:r w:rsidRPr="008B1171">
        <w:rPr>
          <w:lang w:val="en-US"/>
        </w:rPr>
        <w:t></w:t>
      </w:r>
      <w:r w:rsidRPr="008B1171">
        <w:rPr>
          <w:rFonts w:hint="eastAsia"/>
          <w:lang w:val="en-US"/>
        </w:rPr>
        <w:t>соловей</w:t>
      </w:r>
      <w:r w:rsidRPr="008B1171">
        <w:rPr>
          <w:lang w:val="en-US"/>
        </w:rPr>
        <w:t></w:t>
      </w:r>
      <w:r w:rsidRPr="008B1171">
        <w:rPr>
          <w:lang w:val="en-US"/>
        </w:rPr>
        <w:t></w:t>
      </w:r>
      <w:r w:rsidRPr="008B1171">
        <w:rPr>
          <w:rFonts w:hint="eastAsia"/>
          <w:lang w:val="en-US"/>
        </w:rPr>
        <w:t>золоте</w:t>
      </w:r>
      <w:r w:rsidRPr="008B1171">
        <w:rPr>
          <w:lang w:val="en-US"/>
        </w:rPr>
        <w:t></w:t>
      </w:r>
      <w:r w:rsidRPr="008B1171">
        <w:rPr>
          <w:rFonts w:hint="eastAsia"/>
          <w:lang w:val="en-US"/>
        </w:rPr>
        <w:t>перо</w:t>
      </w:r>
      <w:r w:rsidRPr="008B1171">
        <w:rPr>
          <w:lang w:val="en-US"/>
        </w:rPr>
        <w:t></w:t>
      </w:r>
      <w:r w:rsidRPr="008B1171">
        <w:rPr>
          <w:lang w:val="en-US"/>
        </w:rPr>
        <w:t></w:t>
      </w:r>
      <w:r w:rsidRPr="008B1171">
        <w:rPr>
          <w:rFonts w:hint="eastAsia"/>
          <w:lang w:val="en-US"/>
        </w:rPr>
        <w:t>горобчик</w:t>
      </w:r>
      <w:r w:rsidRPr="008B1171">
        <w:rPr>
          <w:lang w:val="en-US"/>
        </w:rPr>
        <w:t></w:t>
      </w:r>
      <w:r w:rsidRPr="008B1171">
        <w:rPr>
          <w:lang w:val="en-US"/>
        </w:rPr>
        <w:t></w:t>
      </w:r>
      <w:r w:rsidRPr="008B1171">
        <w:rPr>
          <w:rFonts w:hint="eastAsia"/>
          <w:lang w:val="en-US"/>
        </w:rPr>
        <w:t>чорний</w:t>
      </w:r>
      <w:r w:rsidRPr="008B1171">
        <w:rPr>
          <w:lang w:val="en-US"/>
        </w:rPr>
        <w:t></w:t>
      </w:r>
      <w:r w:rsidRPr="008B1171">
        <w:rPr>
          <w:rFonts w:hint="eastAsia"/>
          <w:lang w:val="en-US"/>
        </w:rPr>
        <w:t>ворон</w:t>
      </w:r>
      <w:r w:rsidRPr="008B1171">
        <w:rPr>
          <w:lang w:val="en-US"/>
        </w:rPr>
        <w:t></w:t>
      </w:r>
      <w:r w:rsidRPr="008B1171">
        <w:rPr>
          <w:lang w:val="en-US"/>
        </w:rPr>
        <w:t></w:t>
      </w:r>
      <w:r w:rsidRPr="008B1171">
        <w:rPr>
          <w:rFonts w:hint="eastAsia"/>
          <w:lang w:val="en-US"/>
        </w:rPr>
        <w:t>сиві</w:t>
      </w:r>
      <w:r w:rsidRPr="008B1171">
        <w:rPr>
          <w:lang w:val="en-US"/>
        </w:rPr>
        <w:t></w:t>
      </w:r>
      <w:r w:rsidRPr="008B1171">
        <w:rPr>
          <w:rFonts w:hint="eastAsia"/>
          <w:lang w:val="en-US"/>
        </w:rPr>
        <w:t>гуси</w:t>
      </w:r>
    </w:p>
    <w:p w:rsidR="008B1171" w:rsidRPr="008B1171" w:rsidRDefault="008B1171" w:rsidP="008B1171">
      <w:pPr>
        <w:rPr>
          <w:lang w:val="en-US"/>
        </w:rPr>
      </w:pPr>
      <w:r w:rsidRPr="008B1171">
        <w:rPr>
          <w:rFonts w:hint="eastAsia"/>
          <w:lang w:val="en-US"/>
        </w:rPr>
        <w:t>та</w:t>
      </w:r>
      <w:r w:rsidRPr="008B1171">
        <w:rPr>
          <w:lang w:val="en-US"/>
        </w:rPr>
        <w:t></w:t>
      </w:r>
      <w:r w:rsidRPr="008B1171">
        <w:rPr>
          <w:rFonts w:hint="eastAsia"/>
          <w:lang w:val="en-US"/>
        </w:rPr>
        <w:t>ін</w:t>
      </w:r>
      <w:r w:rsidRPr="008B1171">
        <w:rPr>
          <w:lang w:val="en-US"/>
        </w:rPr>
        <w:t></w:t>
      </w:r>
      <w:r w:rsidRPr="008B1171">
        <w:rPr>
          <w:lang w:val="en-US"/>
        </w:rPr>
        <w:t></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білоруських</w:t>
      </w:r>
      <w:r w:rsidRPr="008B1171">
        <w:rPr>
          <w:lang w:val="en-US"/>
        </w:rPr>
        <w:t></w:t>
      </w:r>
      <w:r w:rsidRPr="008B1171">
        <w:rPr>
          <w:rFonts w:hint="eastAsia"/>
          <w:lang w:val="en-US"/>
        </w:rPr>
        <w:t>піснях</w:t>
      </w:r>
      <w:r w:rsidRPr="008B1171">
        <w:rPr>
          <w:lang w:val="en-US"/>
        </w:rPr>
        <w:t></w:t>
      </w:r>
      <w:r w:rsidRPr="008B1171">
        <w:rPr>
          <w:rFonts w:hint="eastAsia"/>
          <w:lang w:val="en-US"/>
        </w:rPr>
        <w:t>–</w:t>
      </w:r>
      <w:r w:rsidRPr="008B1171">
        <w:rPr>
          <w:lang w:val="en-US"/>
        </w:rPr>
        <w:t></w:t>
      </w:r>
      <w:r w:rsidRPr="008B1171">
        <w:rPr>
          <w:rFonts w:hint="eastAsia"/>
          <w:lang w:val="en-US"/>
        </w:rPr>
        <w:t>белы</w:t>
      </w:r>
      <w:r w:rsidRPr="008B1171">
        <w:rPr>
          <w:lang w:val="en-US"/>
        </w:rPr>
        <w:t></w:t>
      </w:r>
      <w:r w:rsidRPr="008B1171">
        <w:rPr>
          <w:rFonts w:hint="eastAsia"/>
          <w:lang w:val="en-US"/>
        </w:rPr>
        <w:t>гускі</w:t>
      </w:r>
      <w:r w:rsidRPr="008B1171">
        <w:rPr>
          <w:lang w:val="en-US"/>
        </w:rPr>
        <w:t></w:t>
      </w:r>
      <w:r w:rsidRPr="008B1171">
        <w:rPr>
          <w:lang w:val="en-US"/>
        </w:rPr>
        <w:t></w:t>
      </w:r>
      <w:r w:rsidRPr="008B1171">
        <w:rPr>
          <w:rFonts w:hint="eastAsia"/>
          <w:lang w:val="en-US"/>
        </w:rPr>
        <w:t>шэрае</w:t>
      </w:r>
      <w:r w:rsidRPr="008B1171">
        <w:rPr>
          <w:lang w:val="en-US"/>
        </w:rPr>
        <w:t></w:t>
      </w:r>
      <w:r w:rsidRPr="008B1171">
        <w:rPr>
          <w:rFonts w:hint="eastAsia"/>
          <w:lang w:val="en-US"/>
        </w:rPr>
        <w:t>уця</w:t>
      </w:r>
      <w:r w:rsidRPr="008B1171">
        <w:rPr>
          <w:lang w:val="en-US"/>
        </w:rPr>
        <w:t></w:t>
      </w:r>
      <w:r w:rsidRPr="008B1171">
        <w:rPr>
          <w:lang w:val="en-US"/>
        </w:rPr>
        <w:t></w:t>
      </w:r>
      <w:r w:rsidRPr="008B1171">
        <w:rPr>
          <w:rFonts w:hint="eastAsia"/>
          <w:lang w:val="en-US"/>
        </w:rPr>
        <w:t>ластаўкі</w:t>
      </w:r>
      <w:r w:rsidRPr="008B1171">
        <w:rPr>
          <w:lang w:val="en-US"/>
        </w:rPr>
        <w:t></w:t>
      </w:r>
      <w:r w:rsidRPr="008B1171">
        <w:rPr>
          <w:lang w:val="en-US"/>
        </w:rPr>
        <w:t></w:t>
      </w:r>
      <w:r w:rsidRPr="008B1171">
        <w:rPr>
          <w:rFonts w:hint="eastAsia"/>
          <w:lang w:val="en-US"/>
        </w:rPr>
        <w:t>журавка</w:t>
      </w:r>
      <w:r w:rsidRPr="008B1171">
        <w:rPr>
          <w:lang w:val="en-US"/>
        </w:rPr>
        <w:t></w:t>
      </w:r>
    </w:p>
    <w:p w:rsidR="008B1171" w:rsidRPr="008B1171" w:rsidRDefault="008B1171" w:rsidP="008B1171">
      <w:pPr>
        <w:rPr>
          <w:lang w:val="en-US"/>
        </w:rPr>
      </w:pPr>
      <w:r w:rsidRPr="008B1171">
        <w:rPr>
          <w:rFonts w:hint="eastAsia"/>
          <w:lang w:val="en-US"/>
        </w:rPr>
        <w:t>салавеюшка</w:t>
      </w:r>
      <w:r w:rsidRPr="008B1171">
        <w:rPr>
          <w:lang w:val="en-US"/>
        </w:rPr>
        <w:t></w:t>
      </w:r>
      <w:r w:rsidRPr="008B1171">
        <w:rPr>
          <w:lang w:val="en-US"/>
        </w:rPr>
        <w:t></w:t>
      </w:r>
      <w:r w:rsidRPr="008B1171">
        <w:rPr>
          <w:rFonts w:hint="eastAsia"/>
          <w:lang w:val="en-US"/>
        </w:rPr>
        <w:t>шэрая</w:t>
      </w:r>
      <w:r w:rsidRPr="008B1171">
        <w:rPr>
          <w:lang w:val="en-US"/>
        </w:rPr>
        <w:t></w:t>
      </w:r>
      <w:r w:rsidRPr="008B1171">
        <w:rPr>
          <w:rFonts w:hint="eastAsia"/>
          <w:lang w:val="en-US"/>
        </w:rPr>
        <w:t>зязюля</w:t>
      </w:r>
      <w:r w:rsidRPr="008B1171">
        <w:rPr>
          <w:lang w:val="en-US"/>
        </w:rPr>
        <w:t></w:t>
      </w:r>
      <w:r w:rsidRPr="008B1171">
        <w:rPr>
          <w:rFonts w:hint="eastAsia"/>
          <w:lang w:val="en-US"/>
        </w:rPr>
        <w:t>та</w:t>
      </w:r>
      <w:r w:rsidRPr="008B1171">
        <w:rPr>
          <w:lang w:val="en-US"/>
        </w:rPr>
        <w:t></w:t>
      </w:r>
      <w:r w:rsidRPr="008B1171">
        <w:rPr>
          <w:rFonts w:hint="eastAsia"/>
          <w:lang w:val="en-US"/>
        </w:rPr>
        <w:t>ін</w:t>
      </w:r>
      <w:r w:rsidRPr="008B1171">
        <w:rPr>
          <w:lang w:val="en-US"/>
        </w:rPr>
        <w:t></w:t>
      </w:r>
      <w:r w:rsidRPr="008B1171">
        <w:rPr>
          <w:lang w:val="en-US"/>
        </w:rPr>
        <w:t></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у</w:t>
      </w:r>
      <w:r w:rsidRPr="008B1171">
        <w:rPr>
          <w:lang w:val="en-US"/>
        </w:rPr>
        <w:t></w:t>
      </w:r>
      <w:r w:rsidRPr="008B1171">
        <w:rPr>
          <w:rFonts w:hint="eastAsia"/>
          <w:lang w:val="en-US"/>
        </w:rPr>
        <w:t>російському</w:t>
      </w:r>
      <w:r w:rsidRPr="008B1171">
        <w:rPr>
          <w:lang w:val="en-US"/>
        </w:rPr>
        <w:t></w:t>
      </w:r>
      <w:r w:rsidRPr="008B1171">
        <w:rPr>
          <w:rFonts w:hint="eastAsia"/>
          <w:lang w:val="en-US"/>
        </w:rPr>
        <w:t>фольклорі</w:t>
      </w:r>
      <w:r w:rsidRPr="008B1171">
        <w:rPr>
          <w:lang w:val="en-US"/>
        </w:rPr>
        <w:t></w:t>
      </w:r>
      <w:r w:rsidRPr="008B1171">
        <w:rPr>
          <w:rFonts w:hint="eastAsia"/>
          <w:lang w:val="en-US"/>
        </w:rPr>
        <w:t>–лебедушка</w:t>
      </w:r>
      <w:r w:rsidRPr="008B1171">
        <w:rPr>
          <w:lang w:val="en-US"/>
        </w:rPr>
        <w:t></w:t>
      </w:r>
      <w:r w:rsidRPr="008B1171">
        <w:rPr>
          <w:lang w:val="en-US"/>
        </w:rPr>
        <w:t></w:t>
      </w:r>
      <w:r w:rsidRPr="008B1171">
        <w:rPr>
          <w:rFonts w:hint="eastAsia"/>
          <w:lang w:val="en-US"/>
        </w:rPr>
        <w:t>гуси</w:t>
      </w:r>
    </w:p>
    <w:p w:rsidR="008B1171" w:rsidRPr="008B1171" w:rsidRDefault="008B1171" w:rsidP="008B1171">
      <w:pPr>
        <w:rPr>
          <w:lang w:val="en-US"/>
        </w:rPr>
      </w:pPr>
      <w:r w:rsidRPr="008B1171">
        <w:rPr>
          <w:rFonts w:hint="eastAsia"/>
          <w:lang w:val="en-US"/>
        </w:rPr>
        <w:t>серые</w:t>
      </w:r>
      <w:r w:rsidRPr="008B1171">
        <w:rPr>
          <w:lang w:val="en-US"/>
        </w:rPr>
        <w:t></w:t>
      </w:r>
      <w:r w:rsidRPr="008B1171">
        <w:rPr>
          <w:lang w:val="en-US"/>
        </w:rPr>
        <w:t></w:t>
      </w:r>
      <w:r w:rsidRPr="008B1171">
        <w:rPr>
          <w:rFonts w:hint="eastAsia"/>
          <w:lang w:val="en-US"/>
        </w:rPr>
        <w:t>утушка</w:t>
      </w:r>
      <w:r w:rsidRPr="008B1171">
        <w:rPr>
          <w:lang w:val="en-US"/>
        </w:rPr>
        <w:t></w:t>
      </w:r>
      <w:r w:rsidRPr="008B1171">
        <w:rPr>
          <w:rFonts w:hint="eastAsia"/>
          <w:lang w:val="en-US"/>
        </w:rPr>
        <w:t>луговая</w:t>
      </w:r>
      <w:r w:rsidRPr="008B1171">
        <w:rPr>
          <w:lang w:val="en-US"/>
        </w:rPr>
        <w:t></w:t>
      </w:r>
      <w:r w:rsidRPr="008B1171">
        <w:rPr>
          <w:rFonts w:hint="eastAsia"/>
          <w:lang w:val="en-US"/>
        </w:rPr>
        <w:t>та</w:t>
      </w:r>
      <w:r w:rsidRPr="008B1171">
        <w:rPr>
          <w:lang w:val="en-US"/>
        </w:rPr>
        <w:t></w:t>
      </w:r>
      <w:r w:rsidRPr="008B1171">
        <w:rPr>
          <w:rFonts w:hint="eastAsia"/>
          <w:lang w:val="en-US"/>
        </w:rPr>
        <w:t>ін</w:t>
      </w:r>
      <w:r w:rsidRPr="008B1171">
        <w:rPr>
          <w:lang w:val="en-US"/>
        </w:rPr>
        <w:t></w:t>
      </w:r>
    </w:p>
    <w:p w:rsidR="008B1171" w:rsidRPr="008B1171" w:rsidRDefault="008B1171" w:rsidP="008B1171">
      <w:pPr>
        <w:rPr>
          <w:lang w:val="en-US"/>
        </w:rPr>
      </w:pPr>
      <w:r w:rsidRPr="008B1171">
        <w:rPr>
          <w:rFonts w:hint="eastAsia"/>
          <w:lang w:val="en-US"/>
        </w:rPr>
        <w:t>У</w:t>
      </w:r>
      <w:r w:rsidRPr="008B1171">
        <w:rPr>
          <w:lang w:val="en-US"/>
        </w:rPr>
        <w:t></w:t>
      </w:r>
      <w:r w:rsidRPr="008B1171">
        <w:rPr>
          <w:rFonts w:hint="eastAsia"/>
          <w:lang w:val="en-US"/>
        </w:rPr>
        <w:t>фольклорній</w:t>
      </w:r>
      <w:r w:rsidRPr="008B1171">
        <w:rPr>
          <w:lang w:val="en-US"/>
        </w:rPr>
        <w:t></w:t>
      </w:r>
      <w:r w:rsidRPr="008B1171">
        <w:rPr>
          <w:rFonts w:hint="eastAsia"/>
          <w:lang w:val="en-US"/>
        </w:rPr>
        <w:t>спадщині</w:t>
      </w:r>
      <w:r w:rsidRPr="008B1171">
        <w:rPr>
          <w:lang w:val="en-US"/>
        </w:rPr>
        <w:t></w:t>
      </w:r>
      <w:r w:rsidRPr="008B1171">
        <w:rPr>
          <w:rFonts w:hint="eastAsia"/>
          <w:lang w:val="en-US"/>
        </w:rPr>
        <w:t>усіх</w:t>
      </w:r>
      <w:r w:rsidRPr="008B1171">
        <w:rPr>
          <w:lang w:val="en-US"/>
        </w:rPr>
        <w:t></w:t>
      </w:r>
      <w:r w:rsidRPr="008B1171">
        <w:rPr>
          <w:rFonts w:hint="eastAsia"/>
          <w:lang w:val="en-US"/>
        </w:rPr>
        <w:t>трьох</w:t>
      </w:r>
      <w:r w:rsidRPr="008B1171">
        <w:rPr>
          <w:lang w:val="en-US"/>
        </w:rPr>
        <w:t></w:t>
      </w:r>
      <w:r w:rsidRPr="008B1171">
        <w:rPr>
          <w:rFonts w:hint="eastAsia"/>
          <w:lang w:val="en-US"/>
        </w:rPr>
        <w:t>народів</w:t>
      </w:r>
      <w:r w:rsidRPr="008B1171">
        <w:rPr>
          <w:lang w:val="en-US"/>
        </w:rPr>
        <w:t></w:t>
      </w:r>
      <w:r w:rsidRPr="008B1171">
        <w:rPr>
          <w:rFonts w:hint="eastAsia"/>
          <w:lang w:val="en-US"/>
        </w:rPr>
        <w:t>найчастіше</w:t>
      </w:r>
      <w:r w:rsidRPr="008B1171">
        <w:rPr>
          <w:lang w:val="en-US"/>
        </w:rPr>
        <w:t></w:t>
      </w:r>
      <w:r w:rsidRPr="008B1171">
        <w:rPr>
          <w:rFonts w:hint="eastAsia"/>
          <w:lang w:val="en-US"/>
        </w:rPr>
        <w:t>образи</w:t>
      </w:r>
      <w:r w:rsidRPr="008B1171">
        <w:rPr>
          <w:lang w:val="en-US"/>
        </w:rPr>
        <w:t></w:t>
      </w:r>
      <w:r w:rsidRPr="008B1171">
        <w:rPr>
          <w:rFonts w:hint="eastAsia"/>
          <w:lang w:val="en-US"/>
        </w:rPr>
        <w:t>птахів</w:t>
      </w:r>
    </w:p>
    <w:p w:rsidR="008B1171" w:rsidRPr="008B1171" w:rsidRDefault="008B1171" w:rsidP="008B1171">
      <w:pPr>
        <w:rPr>
          <w:lang w:val="en-US"/>
        </w:rPr>
      </w:pPr>
      <w:r w:rsidRPr="008B1171">
        <w:rPr>
          <w:rFonts w:hint="eastAsia"/>
          <w:lang w:val="en-US"/>
        </w:rPr>
        <w:t>використовуються</w:t>
      </w:r>
      <w:r w:rsidRPr="008B1171">
        <w:rPr>
          <w:lang w:val="en-US"/>
        </w:rPr>
        <w:t></w:t>
      </w:r>
      <w:r w:rsidRPr="008B1171">
        <w:rPr>
          <w:rFonts w:hint="eastAsia"/>
          <w:lang w:val="en-US"/>
        </w:rPr>
        <w:t>для</w:t>
      </w:r>
      <w:r w:rsidRPr="008B1171">
        <w:rPr>
          <w:lang w:val="en-US"/>
        </w:rPr>
        <w:t></w:t>
      </w:r>
      <w:r w:rsidRPr="008B1171">
        <w:rPr>
          <w:rFonts w:hint="eastAsia"/>
          <w:lang w:val="en-US"/>
        </w:rPr>
        <w:t>створення</w:t>
      </w:r>
      <w:r w:rsidRPr="008B1171">
        <w:rPr>
          <w:lang w:val="en-US"/>
        </w:rPr>
        <w:t></w:t>
      </w:r>
      <w:r w:rsidRPr="008B1171">
        <w:rPr>
          <w:rFonts w:hint="eastAsia"/>
          <w:lang w:val="en-US"/>
        </w:rPr>
        <w:t>пейзажної</w:t>
      </w:r>
      <w:r w:rsidRPr="008B1171">
        <w:rPr>
          <w:lang w:val="en-US"/>
        </w:rPr>
        <w:t></w:t>
      </w:r>
      <w:r w:rsidRPr="008B1171">
        <w:rPr>
          <w:rFonts w:hint="eastAsia"/>
          <w:lang w:val="en-US"/>
        </w:rPr>
        <w:t>атрибутики</w:t>
      </w:r>
      <w:r w:rsidRPr="008B1171">
        <w:rPr>
          <w:lang w:val="en-US"/>
        </w:rPr>
        <w:t></w:t>
      </w:r>
      <w:r w:rsidRPr="008B1171">
        <w:rPr>
          <w:lang w:val="en-US"/>
        </w:rPr>
        <w:t></w:t>
      </w:r>
      <w:r w:rsidRPr="008B1171">
        <w:rPr>
          <w:rFonts w:hint="eastAsia"/>
          <w:lang w:val="en-US"/>
        </w:rPr>
        <w:t>хоча</w:t>
      </w:r>
      <w:r w:rsidRPr="008B1171">
        <w:rPr>
          <w:lang w:val="en-US"/>
        </w:rPr>
        <w:t></w:t>
      </w:r>
      <w:r w:rsidRPr="008B1171">
        <w:rPr>
          <w:rFonts w:hint="eastAsia"/>
          <w:lang w:val="en-US"/>
        </w:rPr>
        <w:t>можуть</w:t>
      </w:r>
      <w:r w:rsidRPr="008B1171">
        <w:rPr>
          <w:lang w:val="en-US"/>
        </w:rPr>
        <w:t></w:t>
      </w:r>
      <w:r w:rsidRPr="008B1171">
        <w:rPr>
          <w:rFonts w:hint="eastAsia"/>
          <w:lang w:val="en-US"/>
        </w:rPr>
        <w:t>уособлювати</w:t>
      </w:r>
    </w:p>
    <w:p w:rsidR="008B1171" w:rsidRPr="008B1171" w:rsidRDefault="008B1171" w:rsidP="008B1171">
      <w:pPr>
        <w:rPr>
          <w:lang w:val="en-US"/>
        </w:rPr>
      </w:pPr>
      <w:r w:rsidRPr="008B1171">
        <w:rPr>
          <w:rFonts w:hint="eastAsia"/>
          <w:lang w:val="en-US"/>
        </w:rPr>
        <w:t>саму</w:t>
      </w:r>
      <w:r w:rsidRPr="008B1171">
        <w:rPr>
          <w:lang w:val="en-US"/>
        </w:rPr>
        <w:t></w:t>
      </w:r>
      <w:r w:rsidRPr="008B1171">
        <w:rPr>
          <w:rFonts w:hint="eastAsia"/>
          <w:lang w:val="en-US"/>
        </w:rPr>
        <w:t>жінку</w:t>
      </w:r>
      <w:r w:rsidRPr="008B1171">
        <w:rPr>
          <w:lang w:val="en-US"/>
        </w:rPr>
        <w:t></w:t>
      </w:r>
      <w:r w:rsidRPr="008B1171">
        <w:rPr>
          <w:rFonts w:hint="eastAsia"/>
          <w:lang w:val="en-US"/>
        </w:rPr>
        <w:t>чи</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також</w:t>
      </w:r>
      <w:r w:rsidRPr="008B1171">
        <w:rPr>
          <w:lang w:val="en-US"/>
        </w:rPr>
        <w:t></w:t>
      </w:r>
      <w:r w:rsidRPr="008B1171">
        <w:rPr>
          <w:rFonts w:hint="eastAsia"/>
          <w:lang w:val="en-US"/>
        </w:rPr>
        <w:t>їхніх</w:t>
      </w:r>
      <w:r w:rsidRPr="008B1171">
        <w:rPr>
          <w:lang w:val="en-US"/>
        </w:rPr>
        <w:t></w:t>
      </w:r>
      <w:r w:rsidRPr="008B1171">
        <w:rPr>
          <w:rFonts w:hint="eastAsia"/>
          <w:lang w:val="en-US"/>
        </w:rPr>
        <w:t>співбесідників</w:t>
      </w:r>
      <w:r w:rsidRPr="008B1171">
        <w:rPr>
          <w:lang w:val="en-US"/>
        </w:rPr>
        <w:t></w:t>
      </w:r>
    </w:p>
    <w:p w:rsidR="008B1171" w:rsidRPr="008B1171" w:rsidRDefault="008B1171" w:rsidP="008B1171">
      <w:pPr>
        <w:rPr>
          <w:lang w:val="en-US"/>
        </w:rPr>
      </w:pPr>
      <w:r w:rsidRPr="008B1171">
        <w:rPr>
          <w:rFonts w:hint="eastAsia"/>
          <w:lang w:val="en-US"/>
        </w:rPr>
        <w:t>З</w:t>
      </w:r>
      <w:r w:rsidRPr="008B1171">
        <w:rPr>
          <w:lang w:val="en-US"/>
        </w:rPr>
        <w:t></w:t>
      </w:r>
      <w:r w:rsidRPr="008B1171">
        <w:rPr>
          <w:rFonts w:hint="eastAsia"/>
          <w:lang w:val="en-US"/>
        </w:rPr>
        <w:t>давніх</w:t>
      </w:r>
      <w:r w:rsidRPr="008B1171">
        <w:rPr>
          <w:lang w:val="en-US"/>
        </w:rPr>
        <w:t></w:t>
      </w:r>
      <w:r w:rsidRPr="008B1171">
        <w:rPr>
          <w:rFonts w:hint="eastAsia"/>
          <w:lang w:val="en-US"/>
        </w:rPr>
        <w:t>давен</w:t>
      </w:r>
      <w:r w:rsidRPr="008B1171">
        <w:rPr>
          <w:lang w:val="en-US"/>
        </w:rPr>
        <w:t></w:t>
      </w:r>
      <w:r w:rsidRPr="008B1171">
        <w:rPr>
          <w:rFonts w:hint="eastAsia"/>
          <w:lang w:val="en-US"/>
        </w:rPr>
        <w:t>людина</w:t>
      </w:r>
      <w:r w:rsidRPr="008B1171">
        <w:rPr>
          <w:lang w:val="en-US"/>
        </w:rPr>
        <w:t></w:t>
      </w:r>
      <w:r w:rsidRPr="008B1171">
        <w:rPr>
          <w:rFonts w:hint="eastAsia"/>
          <w:lang w:val="en-US"/>
        </w:rPr>
        <w:t>тісно</w:t>
      </w:r>
      <w:r w:rsidRPr="008B1171">
        <w:rPr>
          <w:lang w:val="en-US"/>
        </w:rPr>
        <w:t></w:t>
      </w:r>
      <w:r w:rsidRPr="008B1171">
        <w:rPr>
          <w:rFonts w:hint="eastAsia"/>
          <w:lang w:val="en-US"/>
        </w:rPr>
        <w:t>співіснує</w:t>
      </w:r>
      <w:r w:rsidRPr="008B1171">
        <w:rPr>
          <w:lang w:val="en-US"/>
        </w:rPr>
        <w:t></w:t>
      </w:r>
      <w:r w:rsidRPr="008B1171">
        <w:rPr>
          <w:rFonts w:hint="eastAsia"/>
          <w:lang w:val="en-US"/>
        </w:rPr>
        <w:t>з</w:t>
      </w:r>
      <w:r w:rsidRPr="008B1171">
        <w:rPr>
          <w:lang w:val="en-US"/>
        </w:rPr>
        <w:t></w:t>
      </w:r>
      <w:r w:rsidRPr="008B1171">
        <w:rPr>
          <w:rFonts w:hint="eastAsia"/>
          <w:lang w:val="en-US"/>
        </w:rPr>
        <w:t>природою</w:t>
      </w:r>
      <w:r w:rsidRPr="008B1171">
        <w:rPr>
          <w:lang w:val="en-US"/>
        </w:rPr>
        <w:t></w:t>
      </w:r>
      <w:r w:rsidRPr="008B1171">
        <w:rPr>
          <w:lang w:val="en-US"/>
        </w:rPr>
        <w:t></w:t>
      </w:r>
      <w:r w:rsidRPr="008B1171">
        <w:rPr>
          <w:rFonts w:hint="eastAsia"/>
          <w:lang w:val="en-US"/>
        </w:rPr>
        <w:t>рослинним</w:t>
      </w:r>
      <w:r w:rsidRPr="008B1171">
        <w:rPr>
          <w:lang w:val="en-US"/>
        </w:rPr>
        <w:t></w:t>
      </w:r>
      <w:r w:rsidRPr="008B1171">
        <w:rPr>
          <w:rFonts w:hint="eastAsia"/>
          <w:lang w:val="en-US"/>
        </w:rPr>
        <w:t>світом</w:t>
      </w:r>
      <w:r w:rsidRPr="008B1171">
        <w:rPr>
          <w:lang w:val="en-US"/>
        </w:rPr>
        <w:t></w:t>
      </w:r>
      <w:r w:rsidRPr="008B1171">
        <w:rPr>
          <w:lang w:val="en-US"/>
        </w:rPr>
        <w:t></w:t>
      </w:r>
      <w:r w:rsidRPr="008B1171">
        <w:rPr>
          <w:rFonts w:hint="eastAsia"/>
          <w:lang w:val="en-US"/>
        </w:rPr>
        <w:t>світом</w:t>
      </w:r>
    </w:p>
    <w:p w:rsidR="008B1171" w:rsidRPr="008B1171" w:rsidRDefault="008B1171" w:rsidP="008B1171">
      <w:pPr>
        <w:rPr>
          <w:lang w:val="en-US"/>
        </w:rPr>
      </w:pPr>
      <w:r w:rsidRPr="008B1171">
        <w:rPr>
          <w:rFonts w:hint="eastAsia"/>
          <w:lang w:val="en-US"/>
        </w:rPr>
        <w:t>дерев</w:t>
      </w:r>
      <w:r w:rsidRPr="008B1171">
        <w:rPr>
          <w:lang w:val="en-US"/>
        </w:rPr>
        <w:t></w:t>
      </w:r>
      <w:r w:rsidRPr="008B1171">
        <w:rPr>
          <w:rFonts w:hint="eastAsia"/>
          <w:lang w:val="en-US"/>
        </w:rPr>
        <w:t>та</w:t>
      </w:r>
      <w:r w:rsidRPr="008B1171">
        <w:rPr>
          <w:lang w:val="en-US"/>
        </w:rPr>
        <w:t></w:t>
      </w:r>
      <w:r w:rsidRPr="008B1171">
        <w:rPr>
          <w:rFonts w:hint="eastAsia"/>
          <w:lang w:val="en-US"/>
        </w:rPr>
        <w:t>квітучих</w:t>
      </w:r>
      <w:r w:rsidRPr="008B1171">
        <w:rPr>
          <w:lang w:val="en-US"/>
        </w:rPr>
        <w:t></w:t>
      </w:r>
      <w:r w:rsidRPr="008B1171">
        <w:rPr>
          <w:rFonts w:hint="eastAsia"/>
          <w:lang w:val="en-US"/>
        </w:rPr>
        <w:t>рослин</w:t>
      </w:r>
      <w:r w:rsidRPr="008B1171">
        <w:rPr>
          <w:lang w:val="en-US"/>
        </w:rPr>
        <w:t></w:t>
      </w:r>
      <w:r w:rsidRPr="008B1171">
        <w:rPr>
          <w:lang w:val="en-US"/>
        </w:rPr>
        <w:t></w:t>
      </w:r>
      <w:r w:rsidRPr="008B1171">
        <w:rPr>
          <w:rFonts w:hint="eastAsia"/>
          <w:lang w:val="en-US"/>
        </w:rPr>
        <w:t>оспівуючи</w:t>
      </w:r>
      <w:r w:rsidRPr="008B1171">
        <w:rPr>
          <w:lang w:val="en-US"/>
        </w:rPr>
        <w:t></w:t>
      </w:r>
      <w:r w:rsidRPr="008B1171">
        <w:rPr>
          <w:lang w:val="en-US"/>
        </w:rPr>
        <w:t></w:t>
      </w:r>
      <w:r w:rsidRPr="008B1171">
        <w:rPr>
          <w:rFonts w:hint="eastAsia"/>
          <w:lang w:val="en-US"/>
        </w:rPr>
        <w:t>змальовуючи</w:t>
      </w:r>
      <w:r w:rsidRPr="008B1171">
        <w:rPr>
          <w:lang w:val="en-US"/>
        </w:rPr>
        <w:t></w:t>
      </w:r>
      <w:r w:rsidRPr="008B1171">
        <w:rPr>
          <w:rFonts w:hint="eastAsia"/>
          <w:lang w:val="en-US"/>
        </w:rPr>
        <w:t>їх</w:t>
      </w:r>
      <w:r w:rsidRPr="008B1171">
        <w:rPr>
          <w:lang w:val="en-US"/>
        </w:rPr>
        <w:t></w:t>
      </w:r>
      <w:r w:rsidRPr="008B1171">
        <w:rPr>
          <w:rFonts w:hint="eastAsia"/>
          <w:lang w:val="en-US"/>
        </w:rPr>
        <w:t>у</w:t>
      </w:r>
      <w:r w:rsidRPr="008B1171">
        <w:rPr>
          <w:lang w:val="en-US"/>
        </w:rPr>
        <w:t></w:t>
      </w:r>
      <w:r w:rsidRPr="008B1171">
        <w:rPr>
          <w:rFonts w:hint="eastAsia"/>
          <w:lang w:val="en-US"/>
        </w:rPr>
        <w:t>численних</w:t>
      </w:r>
      <w:r w:rsidRPr="008B1171">
        <w:rPr>
          <w:lang w:val="en-US"/>
        </w:rPr>
        <w:t></w:t>
      </w:r>
      <w:r w:rsidRPr="008B1171">
        <w:rPr>
          <w:rFonts w:hint="eastAsia"/>
          <w:lang w:val="en-US"/>
        </w:rPr>
        <w:t>зразках</w:t>
      </w:r>
      <w:r w:rsidRPr="008B1171">
        <w:rPr>
          <w:lang w:val="en-US"/>
        </w:rPr>
        <w:t></w:t>
      </w:r>
      <w:r w:rsidRPr="008B1171">
        <w:rPr>
          <w:rFonts w:hint="eastAsia"/>
          <w:lang w:val="en-US"/>
        </w:rPr>
        <w:t>народної</w:t>
      </w:r>
    </w:p>
    <w:p w:rsidR="008B1171" w:rsidRPr="008B1171" w:rsidRDefault="008B1171" w:rsidP="008B1171">
      <w:pPr>
        <w:rPr>
          <w:lang w:val="en-US"/>
        </w:rPr>
      </w:pPr>
      <w:r w:rsidRPr="008B1171">
        <w:rPr>
          <w:rFonts w:hint="eastAsia"/>
          <w:lang w:val="en-US"/>
        </w:rPr>
        <w:t>лірики</w:t>
      </w:r>
      <w:r w:rsidRPr="008B1171">
        <w:rPr>
          <w:lang w:val="en-US"/>
        </w:rPr>
        <w:t></w:t>
      </w:r>
      <w:r w:rsidRPr="008B1171">
        <w:rPr>
          <w:lang w:val="en-US"/>
        </w:rPr>
        <w:t></w:t>
      </w:r>
      <w:r w:rsidRPr="008B1171">
        <w:rPr>
          <w:rFonts w:hint="eastAsia"/>
          <w:lang w:val="en-US"/>
        </w:rPr>
        <w:t>Попри</w:t>
      </w:r>
      <w:r w:rsidRPr="008B1171">
        <w:rPr>
          <w:lang w:val="en-US"/>
        </w:rPr>
        <w:t></w:t>
      </w:r>
      <w:r w:rsidRPr="008B1171">
        <w:rPr>
          <w:rFonts w:hint="eastAsia"/>
          <w:lang w:val="en-US"/>
        </w:rPr>
        <w:t>те</w:t>
      </w:r>
      <w:r w:rsidRPr="008B1171">
        <w:rPr>
          <w:lang w:val="en-US"/>
        </w:rPr>
        <w:t></w:t>
      </w:r>
      <w:r w:rsidRPr="008B1171">
        <w:rPr>
          <w:rFonts w:hint="eastAsia"/>
          <w:lang w:val="en-US"/>
        </w:rPr>
        <w:t>кожен</w:t>
      </w:r>
      <w:r w:rsidRPr="008B1171">
        <w:rPr>
          <w:lang w:val="en-US"/>
        </w:rPr>
        <w:t></w:t>
      </w:r>
      <w:r w:rsidRPr="008B1171">
        <w:rPr>
          <w:rFonts w:hint="eastAsia"/>
          <w:lang w:val="en-US"/>
        </w:rPr>
        <w:t>народ</w:t>
      </w:r>
      <w:r w:rsidRPr="008B1171">
        <w:rPr>
          <w:lang w:val="en-US"/>
        </w:rPr>
        <w:t></w:t>
      </w:r>
      <w:r w:rsidRPr="008B1171">
        <w:rPr>
          <w:rFonts w:hint="eastAsia"/>
          <w:lang w:val="en-US"/>
        </w:rPr>
        <w:t>по</w:t>
      </w:r>
      <w:r w:rsidRPr="008B1171">
        <w:rPr>
          <w:lang w:val="en-US"/>
        </w:rPr>
        <w:t></w:t>
      </w:r>
      <w:r w:rsidRPr="008B1171">
        <w:rPr>
          <w:rFonts w:hint="eastAsia"/>
          <w:lang w:val="en-US"/>
        </w:rPr>
        <w:t>різному</w:t>
      </w:r>
      <w:r w:rsidRPr="008B1171">
        <w:rPr>
          <w:lang w:val="en-US"/>
        </w:rPr>
        <w:t></w:t>
      </w:r>
      <w:r w:rsidRPr="008B1171">
        <w:rPr>
          <w:rFonts w:hint="eastAsia"/>
          <w:lang w:val="en-US"/>
        </w:rPr>
        <w:t>ідентифікує</w:t>
      </w:r>
      <w:r w:rsidRPr="008B1171">
        <w:rPr>
          <w:lang w:val="en-US"/>
        </w:rPr>
        <w:t></w:t>
      </w:r>
      <w:r w:rsidRPr="008B1171">
        <w:rPr>
          <w:lang w:val="en-US"/>
        </w:rPr>
        <w:t></w:t>
      </w:r>
      <w:r w:rsidRPr="008B1171">
        <w:rPr>
          <w:rFonts w:hint="eastAsia"/>
          <w:lang w:val="en-US"/>
        </w:rPr>
        <w:t>зображає</w:t>
      </w:r>
      <w:r w:rsidRPr="008B1171">
        <w:rPr>
          <w:lang w:val="en-US"/>
        </w:rPr>
        <w:t></w:t>
      </w:r>
      <w:r w:rsidRPr="008B1171">
        <w:rPr>
          <w:lang w:val="en-US"/>
        </w:rPr>
        <w:t></w:t>
      </w:r>
      <w:r w:rsidRPr="008B1171">
        <w:rPr>
          <w:rFonts w:hint="eastAsia"/>
          <w:lang w:val="en-US"/>
        </w:rPr>
        <w:t>оцінює</w:t>
      </w:r>
      <w:r w:rsidRPr="008B1171">
        <w:rPr>
          <w:lang w:val="en-US"/>
        </w:rPr>
        <w:t></w:t>
      </w:r>
      <w:r w:rsidRPr="008B1171">
        <w:rPr>
          <w:rFonts w:hint="eastAsia"/>
          <w:lang w:val="en-US"/>
        </w:rPr>
        <w:t>себе</w:t>
      </w:r>
      <w:r w:rsidRPr="008B1171">
        <w:rPr>
          <w:lang w:val="en-US"/>
        </w:rPr>
        <w:t></w:t>
      </w:r>
      <w:r w:rsidRPr="008B1171">
        <w:rPr>
          <w:rFonts w:hint="eastAsia"/>
          <w:lang w:val="en-US"/>
        </w:rPr>
        <w:t>та</w:t>
      </w:r>
    </w:p>
    <w:p w:rsidR="008B1171" w:rsidRPr="008B1171" w:rsidRDefault="008B1171" w:rsidP="008B1171">
      <w:pPr>
        <w:rPr>
          <w:lang w:val="en-US"/>
        </w:rPr>
      </w:pPr>
      <w:r w:rsidRPr="008B1171">
        <w:rPr>
          <w:rFonts w:hint="eastAsia"/>
          <w:lang w:val="en-US"/>
        </w:rPr>
        <w:t>навколишній</w:t>
      </w:r>
      <w:r w:rsidRPr="008B1171">
        <w:rPr>
          <w:lang w:val="en-US"/>
        </w:rPr>
        <w:t></w:t>
      </w:r>
      <w:r w:rsidRPr="008B1171">
        <w:rPr>
          <w:rFonts w:hint="eastAsia"/>
          <w:lang w:val="en-US"/>
        </w:rPr>
        <w:t>світ</w:t>
      </w:r>
      <w:r w:rsidRPr="008B1171">
        <w:rPr>
          <w:lang w:val="en-US"/>
        </w:rPr>
        <w:t></w:t>
      </w:r>
    </w:p>
    <w:p w:rsidR="008B1171" w:rsidRPr="008B1171" w:rsidRDefault="008B1171" w:rsidP="008B1171">
      <w:pPr>
        <w:rPr>
          <w:lang w:val="en-US"/>
        </w:rPr>
      </w:pPr>
      <w:r w:rsidRPr="008B1171">
        <w:rPr>
          <w:rFonts w:hint="eastAsia"/>
          <w:lang w:val="en-US"/>
        </w:rPr>
        <w:t>Перша</w:t>
      </w:r>
      <w:r w:rsidRPr="008B1171">
        <w:rPr>
          <w:lang w:val="en-US"/>
        </w:rPr>
        <w:t></w:t>
      </w:r>
      <w:r w:rsidRPr="008B1171">
        <w:rPr>
          <w:rFonts w:hint="eastAsia"/>
          <w:lang w:val="en-US"/>
        </w:rPr>
        <w:t>відмінність</w:t>
      </w:r>
      <w:r w:rsidRPr="008B1171">
        <w:rPr>
          <w:lang w:val="en-US"/>
        </w:rPr>
        <w:t></w:t>
      </w:r>
      <w:r w:rsidRPr="008B1171">
        <w:rPr>
          <w:lang w:val="en-US"/>
        </w:rPr>
        <w:t></w:t>
      </w:r>
      <w:r w:rsidRPr="008B1171">
        <w:rPr>
          <w:rFonts w:hint="eastAsia"/>
          <w:lang w:val="en-US"/>
        </w:rPr>
        <w:t>яка</w:t>
      </w:r>
      <w:r w:rsidRPr="008B1171">
        <w:rPr>
          <w:lang w:val="en-US"/>
        </w:rPr>
        <w:t></w:t>
      </w:r>
      <w:r w:rsidRPr="008B1171">
        <w:rPr>
          <w:rFonts w:hint="eastAsia"/>
          <w:lang w:val="en-US"/>
        </w:rPr>
        <w:t>привертає</w:t>
      </w:r>
      <w:r w:rsidRPr="008B1171">
        <w:rPr>
          <w:lang w:val="en-US"/>
        </w:rPr>
        <w:t></w:t>
      </w:r>
      <w:r w:rsidRPr="008B1171">
        <w:rPr>
          <w:rFonts w:hint="eastAsia"/>
          <w:lang w:val="en-US"/>
        </w:rPr>
        <w:t>увагу</w:t>
      </w:r>
      <w:r w:rsidRPr="008B1171">
        <w:rPr>
          <w:lang w:val="en-US"/>
        </w:rPr>
        <w:t></w:t>
      </w:r>
      <w:r w:rsidRPr="008B1171">
        <w:rPr>
          <w:rFonts w:hint="eastAsia"/>
          <w:lang w:val="en-US"/>
        </w:rPr>
        <w:t>–</w:t>
      </w:r>
      <w:r w:rsidRPr="008B1171">
        <w:rPr>
          <w:lang w:val="en-US"/>
        </w:rPr>
        <w:t></w:t>
      </w:r>
      <w:r w:rsidRPr="008B1171">
        <w:rPr>
          <w:rFonts w:hint="eastAsia"/>
          <w:lang w:val="en-US"/>
        </w:rPr>
        <w:t>це</w:t>
      </w:r>
      <w:r w:rsidRPr="008B1171">
        <w:rPr>
          <w:lang w:val="en-US"/>
        </w:rPr>
        <w:t></w:t>
      </w:r>
      <w:r w:rsidRPr="008B1171">
        <w:rPr>
          <w:rFonts w:hint="eastAsia"/>
          <w:lang w:val="en-US"/>
        </w:rPr>
        <w:t>більша</w:t>
      </w:r>
      <w:r w:rsidRPr="008B1171">
        <w:rPr>
          <w:lang w:val="en-US"/>
        </w:rPr>
        <w:t></w:t>
      </w:r>
      <w:r w:rsidRPr="008B1171">
        <w:rPr>
          <w:rFonts w:hint="eastAsia"/>
          <w:lang w:val="en-US"/>
        </w:rPr>
        <w:t>кількість</w:t>
      </w:r>
      <w:r w:rsidRPr="008B1171">
        <w:rPr>
          <w:lang w:val="en-US"/>
        </w:rPr>
        <w:t></w:t>
      </w:r>
      <w:r w:rsidRPr="008B1171">
        <w:rPr>
          <w:rFonts w:hint="eastAsia"/>
          <w:lang w:val="en-US"/>
        </w:rPr>
        <w:t>рослин</w:t>
      </w:r>
      <w:r w:rsidRPr="008B1171">
        <w:rPr>
          <w:lang w:val="en-US"/>
        </w:rPr>
        <w:t></w:t>
      </w:r>
      <w:r w:rsidRPr="008B1171">
        <w:rPr>
          <w:rFonts w:hint="eastAsia"/>
          <w:lang w:val="en-US"/>
        </w:rPr>
        <w:t>культурного</w:t>
      </w:r>
    </w:p>
    <w:p w:rsidR="008B1171" w:rsidRPr="008B1171" w:rsidRDefault="008B1171" w:rsidP="008B1171">
      <w:pPr>
        <w:rPr>
          <w:lang w:val="en-US"/>
        </w:rPr>
      </w:pPr>
      <w:r w:rsidRPr="008B1171">
        <w:rPr>
          <w:rFonts w:hint="eastAsia"/>
          <w:lang w:val="en-US"/>
        </w:rPr>
        <w:t>походження</w:t>
      </w:r>
      <w:r w:rsidRPr="008B1171">
        <w:rPr>
          <w:lang w:val="en-US"/>
        </w:rPr>
        <w:t></w:t>
      </w:r>
      <w:r w:rsidRPr="008B1171">
        <w:rPr>
          <w:rFonts w:hint="eastAsia"/>
          <w:lang w:val="en-US"/>
        </w:rPr>
        <w:t>в</w:t>
      </w:r>
      <w:r w:rsidRPr="008B1171">
        <w:rPr>
          <w:lang w:val="en-US"/>
        </w:rPr>
        <w:t></w:t>
      </w:r>
      <w:r w:rsidRPr="008B1171">
        <w:rPr>
          <w:rFonts w:hint="eastAsia"/>
          <w:lang w:val="en-US"/>
        </w:rPr>
        <w:t>українському</w:t>
      </w:r>
      <w:r w:rsidRPr="008B1171">
        <w:rPr>
          <w:lang w:val="en-US"/>
        </w:rPr>
        <w:t></w:t>
      </w:r>
      <w:r w:rsidRPr="008B1171">
        <w:rPr>
          <w:rFonts w:hint="eastAsia"/>
          <w:lang w:val="en-US"/>
        </w:rPr>
        <w:t>фольклорі</w:t>
      </w:r>
      <w:r w:rsidRPr="008B1171">
        <w:rPr>
          <w:lang w:val="en-US"/>
        </w:rPr>
        <w:t></w:t>
      </w:r>
      <w:r w:rsidRPr="008B1171">
        <w:rPr>
          <w:lang w:val="en-US"/>
        </w:rPr>
        <w:t></w:t>
      </w:r>
      <w:r w:rsidRPr="008B1171">
        <w:rPr>
          <w:rFonts w:hint="eastAsia"/>
          <w:lang w:val="en-US"/>
        </w:rPr>
        <w:t>порівняно</w:t>
      </w:r>
      <w:r w:rsidRPr="008B1171">
        <w:rPr>
          <w:lang w:val="en-US"/>
        </w:rPr>
        <w:t></w:t>
      </w:r>
      <w:r w:rsidRPr="008B1171">
        <w:rPr>
          <w:rFonts w:hint="eastAsia"/>
          <w:lang w:val="en-US"/>
        </w:rPr>
        <w:t>з</w:t>
      </w:r>
      <w:r w:rsidRPr="008B1171">
        <w:rPr>
          <w:lang w:val="en-US"/>
        </w:rPr>
        <w:t></w:t>
      </w:r>
      <w:r w:rsidRPr="008B1171">
        <w:rPr>
          <w:rFonts w:hint="eastAsia"/>
          <w:lang w:val="en-US"/>
        </w:rPr>
        <w:t>російським</w:t>
      </w:r>
      <w:r w:rsidRPr="008B1171">
        <w:rPr>
          <w:lang w:val="en-US"/>
        </w:rPr>
        <w:t></w:t>
      </w:r>
    </w:p>
    <w:p w:rsidR="008B1171" w:rsidRPr="008B1171" w:rsidRDefault="008B1171" w:rsidP="008B1171">
      <w:pPr>
        <w:rPr>
          <w:lang w:val="en-US"/>
        </w:rPr>
      </w:pPr>
      <w:r w:rsidRPr="008B1171">
        <w:rPr>
          <w:rFonts w:hint="eastAsia"/>
          <w:lang w:val="en-US"/>
        </w:rPr>
        <w:t>Зазвичай</w:t>
      </w:r>
      <w:r w:rsidRPr="008B1171">
        <w:rPr>
          <w:lang w:val="en-US"/>
        </w:rPr>
        <w:t></w:t>
      </w:r>
      <w:r w:rsidRPr="008B1171">
        <w:rPr>
          <w:rFonts w:hint="eastAsia"/>
          <w:lang w:val="en-US"/>
        </w:rPr>
        <w:t>фітоніми</w:t>
      </w:r>
      <w:r w:rsidRPr="008B1171">
        <w:rPr>
          <w:lang w:val="en-US"/>
        </w:rPr>
        <w:t></w:t>
      </w:r>
      <w:r w:rsidRPr="008B1171">
        <w:rPr>
          <w:lang w:val="en-US"/>
        </w:rPr>
        <w:t></w:t>
      </w:r>
      <w:r w:rsidRPr="008B1171">
        <w:rPr>
          <w:rFonts w:hint="eastAsia"/>
          <w:lang w:val="en-US"/>
        </w:rPr>
        <w:t>рослини</w:t>
      </w:r>
      <w:r w:rsidRPr="008B1171">
        <w:rPr>
          <w:lang w:val="en-US"/>
        </w:rPr>
        <w:t></w:t>
      </w:r>
      <w:r w:rsidRPr="008B1171">
        <w:rPr>
          <w:lang w:val="en-US"/>
        </w:rPr>
        <w:t></w:t>
      </w:r>
      <w:r w:rsidRPr="008B1171">
        <w:rPr>
          <w:rFonts w:hint="eastAsia"/>
          <w:lang w:val="en-US"/>
        </w:rPr>
        <w:t>ягоди</w:t>
      </w:r>
      <w:r w:rsidRPr="008B1171">
        <w:rPr>
          <w:lang w:val="en-US"/>
        </w:rPr>
        <w:t></w:t>
      </w:r>
      <w:r w:rsidRPr="008B1171">
        <w:rPr>
          <w:lang w:val="en-US"/>
        </w:rPr>
        <w:t></w:t>
      </w:r>
      <w:r w:rsidRPr="008B1171">
        <w:rPr>
          <w:rFonts w:hint="eastAsia"/>
          <w:lang w:val="en-US"/>
        </w:rPr>
        <w:t>квіти</w:t>
      </w:r>
      <w:r w:rsidRPr="008B1171">
        <w:rPr>
          <w:lang w:val="en-US"/>
        </w:rPr>
        <w:t></w:t>
      </w:r>
      <w:r w:rsidRPr="008B1171">
        <w:rPr>
          <w:lang w:val="en-US"/>
        </w:rPr>
        <w:t></w:t>
      </w:r>
      <w:r w:rsidRPr="008B1171">
        <w:rPr>
          <w:rFonts w:hint="eastAsia"/>
          <w:lang w:val="en-US"/>
        </w:rPr>
        <w:t>наділені</w:t>
      </w:r>
      <w:r w:rsidRPr="008B1171">
        <w:rPr>
          <w:lang w:val="en-US"/>
        </w:rPr>
        <w:t></w:t>
      </w:r>
      <w:r w:rsidRPr="008B1171">
        <w:rPr>
          <w:rFonts w:hint="eastAsia"/>
          <w:lang w:val="en-US"/>
        </w:rPr>
        <w:t>позитивним</w:t>
      </w:r>
      <w:r w:rsidRPr="008B1171">
        <w:rPr>
          <w:lang w:val="en-US"/>
        </w:rPr>
        <w:t></w:t>
      </w:r>
      <w:r w:rsidRPr="008B1171">
        <w:rPr>
          <w:rFonts w:hint="eastAsia"/>
          <w:lang w:val="en-US"/>
        </w:rPr>
        <w:t>значенням</w:t>
      </w:r>
      <w:r w:rsidRPr="008B1171">
        <w:rPr>
          <w:lang w:val="en-US"/>
        </w:rPr>
        <w:t></w:t>
      </w:r>
      <w:r w:rsidRPr="008B1171">
        <w:rPr>
          <w:lang w:val="en-US"/>
        </w:rPr>
        <w:t></w:t>
      </w:r>
      <w:r w:rsidRPr="008B1171">
        <w:rPr>
          <w:rFonts w:hint="eastAsia"/>
          <w:lang w:val="en-US"/>
        </w:rPr>
        <w:t>укр</w:t>
      </w:r>
      <w:r w:rsidRPr="008B1171">
        <w:rPr>
          <w:lang w:val="en-US"/>
        </w:rPr>
        <w:t></w:t>
      </w:r>
    </w:p>
    <w:p w:rsidR="008B1171" w:rsidRPr="008B1171" w:rsidRDefault="008B1171" w:rsidP="008B1171">
      <w:pPr>
        <w:rPr>
          <w:lang w:val="en-US"/>
        </w:rPr>
      </w:pPr>
      <w:r w:rsidRPr="008B1171">
        <w:rPr>
          <w:rFonts w:hint="eastAsia"/>
          <w:lang w:val="en-US"/>
        </w:rPr>
        <w:t>зелена</w:t>
      </w:r>
      <w:r w:rsidRPr="008B1171">
        <w:rPr>
          <w:lang w:val="en-US"/>
        </w:rPr>
        <w:t></w:t>
      </w:r>
      <w:r w:rsidRPr="008B1171">
        <w:rPr>
          <w:rFonts w:hint="eastAsia"/>
          <w:lang w:val="en-US"/>
        </w:rPr>
        <w:t>муравонька</w:t>
      </w:r>
      <w:r w:rsidRPr="008B1171">
        <w:rPr>
          <w:lang w:val="en-US"/>
        </w:rPr>
        <w:t></w:t>
      </w:r>
      <w:r w:rsidRPr="008B1171">
        <w:rPr>
          <w:lang w:val="en-US"/>
        </w:rPr>
        <w:t></w:t>
      </w:r>
      <w:r w:rsidRPr="008B1171">
        <w:rPr>
          <w:rFonts w:hint="eastAsia"/>
          <w:lang w:val="en-US"/>
        </w:rPr>
        <w:t>пшениченька</w:t>
      </w:r>
      <w:r w:rsidRPr="008B1171">
        <w:rPr>
          <w:lang w:val="en-US"/>
        </w:rPr>
        <w:t></w:t>
      </w:r>
      <w:r w:rsidRPr="008B1171">
        <w:rPr>
          <w:lang w:val="en-US"/>
        </w:rPr>
        <w:t></w:t>
      </w:r>
      <w:r w:rsidRPr="008B1171">
        <w:rPr>
          <w:rFonts w:hint="eastAsia"/>
          <w:lang w:val="en-US"/>
        </w:rPr>
        <w:t>зелений</w:t>
      </w:r>
      <w:r w:rsidRPr="008B1171">
        <w:rPr>
          <w:lang w:val="en-US"/>
        </w:rPr>
        <w:t></w:t>
      </w:r>
      <w:r w:rsidRPr="008B1171">
        <w:rPr>
          <w:rFonts w:hint="eastAsia"/>
          <w:lang w:val="en-US"/>
        </w:rPr>
        <w:t>овес</w:t>
      </w:r>
      <w:r w:rsidRPr="008B1171">
        <w:rPr>
          <w:lang w:val="en-US"/>
        </w:rPr>
        <w:t></w:t>
      </w:r>
      <w:r w:rsidRPr="008B1171">
        <w:rPr>
          <w:lang w:val="en-US"/>
        </w:rPr>
        <w:t></w:t>
      </w:r>
      <w:r w:rsidRPr="008B1171">
        <w:rPr>
          <w:rFonts w:hint="eastAsia"/>
          <w:lang w:val="en-US"/>
        </w:rPr>
        <w:t>білор</w:t>
      </w:r>
      <w:r w:rsidRPr="008B1171">
        <w:rPr>
          <w:lang w:val="en-US"/>
        </w:rPr>
        <w:t></w:t>
      </w:r>
      <w:r w:rsidRPr="008B1171">
        <w:rPr>
          <w:lang w:val="en-US"/>
        </w:rPr>
        <w:t></w:t>
      </w:r>
      <w:r w:rsidRPr="008B1171">
        <w:rPr>
          <w:rFonts w:hint="eastAsia"/>
          <w:lang w:val="en-US"/>
        </w:rPr>
        <w:t>каліна</w:t>
      </w:r>
      <w:r w:rsidRPr="008B1171">
        <w:rPr>
          <w:lang w:val="en-US"/>
        </w:rPr>
        <w:t></w:t>
      </w:r>
      <w:r w:rsidRPr="008B1171">
        <w:rPr>
          <w:rFonts w:hint="eastAsia"/>
          <w:lang w:val="en-US"/>
        </w:rPr>
        <w:t>чырвоная</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тры</w:t>
      </w:r>
      <w:r w:rsidRPr="008B1171">
        <w:rPr>
          <w:lang w:val="en-US"/>
        </w:rPr>
        <w:t></w:t>
      </w:r>
      <w:r w:rsidRPr="008B1171">
        <w:rPr>
          <w:rFonts w:hint="eastAsia"/>
          <w:lang w:val="en-US"/>
        </w:rPr>
        <w:t>рады</w:t>
      </w:r>
    </w:p>
    <w:p w:rsidR="008B1171" w:rsidRPr="008B1171" w:rsidRDefault="008B1171" w:rsidP="008B1171">
      <w:pPr>
        <w:rPr>
          <w:lang w:val="en-US"/>
        </w:rPr>
      </w:pPr>
      <w:r w:rsidRPr="008B1171">
        <w:rPr>
          <w:rFonts w:hint="eastAsia"/>
          <w:lang w:val="en-US"/>
        </w:rPr>
        <w:t>саджоная</w:t>
      </w:r>
      <w:r w:rsidRPr="008B1171">
        <w:rPr>
          <w:lang w:val="en-US"/>
        </w:rPr>
        <w:t></w:t>
      </w:r>
      <w:r w:rsidRPr="008B1171">
        <w:rPr>
          <w:lang w:val="en-US"/>
        </w:rPr>
        <w:t></w:t>
      </w:r>
      <w:r w:rsidRPr="008B1171">
        <w:rPr>
          <w:lang w:val="en-US"/>
        </w:rPr>
        <w:t></w:t>
      </w:r>
      <w:r w:rsidRPr="008B1171">
        <w:rPr>
          <w:rFonts w:hint="eastAsia"/>
          <w:lang w:val="en-US"/>
        </w:rPr>
        <w:t>хоча</w:t>
      </w:r>
      <w:r w:rsidRPr="008B1171">
        <w:rPr>
          <w:lang w:val="en-US"/>
        </w:rPr>
        <w:t></w:t>
      </w:r>
      <w:r w:rsidRPr="008B1171">
        <w:rPr>
          <w:rFonts w:hint="eastAsia"/>
          <w:lang w:val="en-US"/>
        </w:rPr>
        <w:t>нерідко</w:t>
      </w:r>
      <w:r w:rsidRPr="008B1171">
        <w:rPr>
          <w:lang w:val="en-US"/>
        </w:rPr>
        <w:t></w:t>
      </w:r>
      <w:r w:rsidRPr="008B1171">
        <w:rPr>
          <w:rFonts w:hint="eastAsia"/>
          <w:lang w:val="en-US"/>
        </w:rPr>
        <w:t>за</w:t>
      </w:r>
      <w:r w:rsidRPr="008B1171">
        <w:rPr>
          <w:lang w:val="en-US"/>
        </w:rPr>
        <w:t></w:t>
      </w:r>
      <w:r w:rsidRPr="008B1171">
        <w:rPr>
          <w:rFonts w:hint="eastAsia"/>
          <w:lang w:val="en-US"/>
        </w:rPr>
        <w:t>їх</w:t>
      </w:r>
      <w:r w:rsidRPr="008B1171">
        <w:rPr>
          <w:lang w:val="en-US"/>
        </w:rPr>
        <w:t></w:t>
      </w:r>
      <w:r w:rsidRPr="008B1171">
        <w:rPr>
          <w:rFonts w:hint="eastAsia"/>
          <w:lang w:val="en-US"/>
        </w:rPr>
        <w:t>допомогою</w:t>
      </w:r>
      <w:r w:rsidRPr="008B1171">
        <w:rPr>
          <w:lang w:val="en-US"/>
        </w:rPr>
        <w:t></w:t>
      </w:r>
      <w:r w:rsidRPr="008B1171">
        <w:rPr>
          <w:rFonts w:hint="eastAsia"/>
          <w:lang w:val="en-US"/>
        </w:rPr>
        <w:t>відображено</w:t>
      </w:r>
      <w:r w:rsidRPr="008B1171">
        <w:rPr>
          <w:lang w:val="en-US"/>
        </w:rPr>
        <w:t></w:t>
      </w:r>
      <w:r w:rsidRPr="008B1171">
        <w:rPr>
          <w:rFonts w:hint="eastAsia"/>
          <w:lang w:val="en-US"/>
        </w:rPr>
        <w:t>негативні</w:t>
      </w:r>
      <w:r w:rsidRPr="008B1171">
        <w:rPr>
          <w:lang w:val="en-US"/>
        </w:rPr>
        <w:t></w:t>
      </w:r>
      <w:r w:rsidRPr="008B1171">
        <w:rPr>
          <w:rFonts w:hint="eastAsia"/>
          <w:lang w:val="en-US"/>
        </w:rPr>
        <w:t>сторони</w:t>
      </w:r>
      <w:r w:rsidRPr="008B1171">
        <w:rPr>
          <w:lang w:val="en-US"/>
        </w:rPr>
        <w:t></w:t>
      </w:r>
      <w:r w:rsidRPr="008B1171">
        <w:rPr>
          <w:rFonts w:hint="eastAsia"/>
          <w:lang w:val="en-US"/>
        </w:rPr>
        <w:t>життя</w:t>
      </w:r>
    </w:p>
    <w:p w:rsidR="008B1171" w:rsidRPr="008B1171" w:rsidRDefault="008B1171" w:rsidP="008B1171">
      <w:pPr>
        <w:rPr>
          <w:lang w:val="en-US"/>
        </w:rPr>
      </w:pPr>
      <w:r w:rsidRPr="008B1171">
        <w:rPr>
          <w:rFonts w:hint="eastAsia"/>
          <w:lang w:val="en-US"/>
        </w:rPr>
        <w:t>героїв</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укр</w:t>
      </w:r>
      <w:r w:rsidRPr="008B1171">
        <w:rPr>
          <w:lang w:val="en-US"/>
        </w:rPr>
        <w:t></w:t>
      </w:r>
      <w:r w:rsidRPr="008B1171">
        <w:rPr>
          <w:lang w:val="en-US"/>
        </w:rPr>
        <w:t></w:t>
      </w:r>
      <w:r w:rsidRPr="008B1171">
        <w:rPr>
          <w:rFonts w:hint="eastAsia"/>
          <w:lang w:val="en-US"/>
        </w:rPr>
        <w:t>як</w:t>
      </w:r>
      <w:r w:rsidRPr="008B1171">
        <w:rPr>
          <w:lang w:val="en-US"/>
        </w:rPr>
        <w:t></w:t>
      </w:r>
      <w:r w:rsidRPr="008B1171">
        <w:rPr>
          <w:rFonts w:hint="eastAsia"/>
          <w:lang w:val="en-US"/>
        </w:rPr>
        <w:t>одна</w:t>
      </w:r>
      <w:r w:rsidRPr="008B1171">
        <w:rPr>
          <w:lang w:val="en-US"/>
        </w:rPr>
        <w:t></w:t>
      </w:r>
      <w:r w:rsidRPr="008B1171">
        <w:rPr>
          <w:rFonts w:hint="eastAsia"/>
          <w:lang w:val="en-US"/>
        </w:rPr>
        <w:t>коноплиночка</w:t>
      </w:r>
      <w:r w:rsidRPr="008B1171">
        <w:rPr>
          <w:lang w:val="en-US"/>
        </w:rPr>
        <w:t></w:t>
      </w:r>
      <w:r w:rsidRPr="008B1171">
        <w:rPr>
          <w:rFonts w:hint="eastAsia"/>
          <w:lang w:val="en-US"/>
        </w:rPr>
        <w:t>в</w:t>
      </w:r>
      <w:r w:rsidRPr="008B1171">
        <w:rPr>
          <w:lang w:val="en-US"/>
        </w:rPr>
        <w:t></w:t>
      </w:r>
      <w:r w:rsidRPr="008B1171">
        <w:rPr>
          <w:rFonts w:hint="eastAsia"/>
          <w:lang w:val="en-US"/>
        </w:rPr>
        <w:t>полі</w:t>
      </w:r>
      <w:r w:rsidRPr="008B1171">
        <w:rPr>
          <w:lang w:val="en-US"/>
        </w:rPr>
        <w:t></w:t>
      </w:r>
      <w:r w:rsidRPr="008B1171">
        <w:rPr>
          <w:lang w:val="en-US"/>
        </w:rPr>
        <w:t></w:t>
      </w:r>
      <w:r w:rsidRPr="008B1171">
        <w:rPr>
          <w:rFonts w:hint="eastAsia"/>
          <w:lang w:val="en-US"/>
        </w:rPr>
        <w:t>полин</w:t>
      </w:r>
      <w:r w:rsidRPr="008B1171">
        <w:rPr>
          <w:lang w:val="en-US"/>
        </w:rPr>
        <w:t></w:t>
      </w:r>
      <w:r w:rsidRPr="008B1171">
        <w:rPr>
          <w:lang w:val="en-US"/>
        </w:rPr>
        <w:t></w:t>
      </w:r>
      <w:r w:rsidRPr="008B1171">
        <w:rPr>
          <w:rFonts w:hint="eastAsia"/>
          <w:lang w:val="en-US"/>
        </w:rPr>
        <w:t>білор</w:t>
      </w:r>
      <w:r w:rsidRPr="008B1171">
        <w:rPr>
          <w:lang w:val="en-US"/>
        </w:rPr>
        <w:t></w:t>
      </w:r>
      <w:r w:rsidRPr="008B1171">
        <w:rPr>
          <w:lang w:val="en-US"/>
        </w:rPr>
        <w:t></w:t>
      </w:r>
      <w:r w:rsidRPr="008B1171">
        <w:rPr>
          <w:rFonts w:hint="eastAsia"/>
          <w:lang w:val="en-US"/>
        </w:rPr>
        <w:t>зарасла</w:t>
      </w:r>
      <w:r w:rsidRPr="008B1171">
        <w:rPr>
          <w:lang w:val="en-US"/>
        </w:rPr>
        <w:t></w:t>
      </w:r>
      <w:r w:rsidRPr="008B1171">
        <w:rPr>
          <w:rFonts w:hint="eastAsia"/>
          <w:lang w:val="en-US"/>
        </w:rPr>
        <w:t>ж</w:t>
      </w:r>
      <w:r w:rsidRPr="008B1171">
        <w:rPr>
          <w:lang w:val="en-US"/>
        </w:rPr>
        <w:t></w:t>
      </w:r>
      <w:r w:rsidRPr="008B1171">
        <w:rPr>
          <w:rFonts w:hint="eastAsia"/>
          <w:lang w:val="en-US"/>
        </w:rPr>
        <w:t>ужо</w:t>
      </w:r>
    </w:p>
    <w:p w:rsidR="008B1171" w:rsidRPr="008B1171" w:rsidRDefault="008B1171" w:rsidP="008B1171">
      <w:pPr>
        <w:rPr>
          <w:lang w:val="en-US"/>
        </w:rPr>
      </w:pPr>
      <w:r w:rsidRPr="008B1171">
        <w:rPr>
          <w:rFonts w:hint="eastAsia"/>
          <w:lang w:val="en-US"/>
        </w:rPr>
        <w:t>дарожка</w:t>
      </w:r>
      <w:r w:rsidRPr="008B1171">
        <w:rPr>
          <w:lang w:val="en-US"/>
        </w:rPr>
        <w:t></w:t>
      </w:r>
      <w:r w:rsidRPr="008B1171">
        <w:rPr>
          <w:rFonts w:hint="eastAsia"/>
          <w:lang w:val="en-US"/>
        </w:rPr>
        <w:t>калінай</w:t>
      </w:r>
      <w:r w:rsidRPr="008B1171">
        <w:rPr>
          <w:lang w:val="en-US"/>
        </w:rPr>
        <w:t></w:t>
      </w:r>
      <w:r w:rsidRPr="008B1171">
        <w:rPr>
          <w:lang w:val="en-US"/>
        </w:rPr>
        <w:t></w:t>
      </w:r>
      <w:r w:rsidRPr="008B1171">
        <w:rPr>
          <w:lang w:val="en-US"/>
        </w:rPr>
        <w:t></w:t>
      </w:r>
      <w:r w:rsidRPr="008B1171">
        <w:rPr>
          <w:rFonts w:hint="eastAsia"/>
          <w:lang w:val="en-US"/>
        </w:rPr>
        <w:t>Образи</w:t>
      </w:r>
      <w:r w:rsidRPr="008B1171">
        <w:rPr>
          <w:lang w:val="en-US"/>
        </w:rPr>
        <w:t></w:t>
      </w:r>
      <w:r w:rsidRPr="008B1171">
        <w:rPr>
          <w:rFonts w:hint="eastAsia"/>
          <w:lang w:val="en-US"/>
        </w:rPr>
        <w:t>рослин</w:t>
      </w:r>
      <w:r w:rsidRPr="008B1171">
        <w:rPr>
          <w:lang w:val="en-US"/>
        </w:rPr>
        <w:t></w:t>
      </w:r>
      <w:r w:rsidRPr="008B1171">
        <w:rPr>
          <w:rFonts w:hint="eastAsia"/>
          <w:lang w:val="en-US"/>
        </w:rPr>
        <w:t>поліфункціональні</w:t>
      </w:r>
      <w:r w:rsidRPr="008B1171">
        <w:rPr>
          <w:lang w:val="en-US"/>
        </w:rPr>
        <w:t></w:t>
      </w:r>
      <w:r w:rsidRPr="008B1171">
        <w:rPr>
          <w:lang w:val="en-US"/>
        </w:rPr>
        <w:t></w:t>
      </w:r>
      <w:r w:rsidRPr="008B1171">
        <w:rPr>
          <w:rFonts w:hint="eastAsia"/>
          <w:lang w:val="en-US"/>
        </w:rPr>
        <w:t>несуть</w:t>
      </w:r>
      <w:r w:rsidRPr="008B1171">
        <w:rPr>
          <w:lang w:val="en-US"/>
        </w:rPr>
        <w:t></w:t>
      </w:r>
      <w:r w:rsidRPr="008B1171">
        <w:rPr>
          <w:rFonts w:hint="eastAsia"/>
          <w:lang w:val="en-US"/>
        </w:rPr>
        <w:t>безліч</w:t>
      </w:r>
      <w:r w:rsidRPr="008B1171">
        <w:rPr>
          <w:lang w:val="en-US"/>
        </w:rPr>
        <w:t></w:t>
      </w:r>
      <w:r w:rsidRPr="008B1171">
        <w:rPr>
          <w:rFonts w:hint="eastAsia"/>
          <w:lang w:val="en-US"/>
        </w:rPr>
        <w:t>символічних</w:t>
      </w:r>
    </w:p>
    <w:p w:rsidR="008B1171" w:rsidRPr="008B1171" w:rsidRDefault="008B1171" w:rsidP="008B1171">
      <w:pPr>
        <w:rPr>
          <w:lang w:val="en-US"/>
        </w:rPr>
      </w:pPr>
      <w:r w:rsidRPr="008B1171">
        <w:rPr>
          <w:rFonts w:hint="eastAsia"/>
          <w:lang w:val="en-US"/>
        </w:rPr>
        <w:t>значень</w:t>
      </w:r>
      <w:r w:rsidRPr="008B1171">
        <w:rPr>
          <w:lang w:val="en-US"/>
        </w:rPr>
        <w:t></w:t>
      </w:r>
      <w:r w:rsidRPr="008B1171">
        <w:rPr>
          <w:lang w:val="en-US"/>
        </w:rPr>
        <w:t></w:t>
      </w:r>
      <w:r w:rsidRPr="008B1171">
        <w:rPr>
          <w:rFonts w:hint="eastAsia"/>
          <w:lang w:val="en-US"/>
        </w:rPr>
        <w:t>збагачені</w:t>
      </w:r>
      <w:r w:rsidRPr="008B1171">
        <w:rPr>
          <w:lang w:val="en-US"/>
        </w:rPr>
        <w:t></w:t>
      </w:r>
      <w:r w:rsidRPr="008B1171">
        <w:rPr>
          <w:rFonts w:hint="eastAsia"/>
          <w:lang w:val="en-US"/>
        </w:rPr>
        <w:t>найрізноманітнішими</w:t>
      </w:r>
      <w:r w:rsidRPr="008B1171">
        <w:rPr>
          <w:lang w:val="en-US"/>
        </w:rPr>
        <w:t></w:t>
      </w:r>
      <w:r w:rsidRPr="008B1171">
        <w:rPr>
          <w:rFonts w:hint="eastAsia"/>
          <w:lang w:val="en-US"/>
        </w:rPr>
        <w:t>семантичними</w:t>
      </w:r>
      <w:r w:rsidRPr="008B1171">
        <w:rPr>
          <w:lang w:val="en-US"/>
        </w:rPr>
        <w:t></w:t>
      </w:r>
      <w:r w:rsidRPr="008B1171">
        <w:rPr>
          <w:rFonts w:hint="eastAsia"/>
          <w:lang w:val="en-US"/>
        </w:rPr>
        <w:t>відтінками</w:t>
      </w:r>
      <w:r w:rsidRPr="008B1171">
        <w:rPr>
          <w:lang w:val="en-US"/>
        </w:rPr>
        <w:t></w:t>
      </w:r>
    </w:p>
    <w:p w:rsidR="008B1171" w:rsidRPr="008B1171" w:rsidRDefault="008B1171" w:rsidP="008B1171">
      <w:pPr>
        <w:rPr>
          <w:lang w:val="en-US"/>
        </w:rPr>
      </w:pPr>
      <w:r w:rsidRPr="008B1171">
        <w:rPr>
          <w:rFonts w:hint="eastAsia"/>
          <w:lang w:val="en-US"/>
        </w:rPr>
        <w:t>Жіноча</w:t>
      </w:r>
      <w:r w:rsidRPr="008B1171">
        <w:rPr>
          <w:lang w:val="en-US"/>
        </w:rPr>
        <w:t></w:t>
      </w:r>
      <w:r w:rsidRPr="008B1171">
        <w:rPr>
          <w:rFonts w:hint="eastAsia"/>
          <w:lang w:val="en-US"/>
        </w:rPr>
        <w:t>пісня</w:t>
      </w:r>
      <w:r w:rsidRPr="008B1171">
        <w:rPr>
          <w:lang w:val="en-US"/>
        </w:rPr>
        <w:t></w:t>
      </w:r>
      <w:r w:rsidRPr="008B1171">
        <w:rPr>
          <w:rFonts w:hint="eastAsia"/>
          <w:lang w:val="en-US"/>
        </w:rPr>
        <w:t>українців</w:t>
      </w:r>
      <w:r w:rsidRPr="008B1171">
        <w:rPr>
          <w:lang w:val="en-US"/>
        </w:rPr>
        <w:t></w:t>
      </w:r>
      <w:r w:rsidRPr="008B1171">
        <w:rPr>
          <w:lang w:val="en-US"/>
        </w:rPr>
        <w:t></w:t>
      </w:r>
      <w:r w:rsidRPr="008B1171">
        <w:rPr>
          <w:rFonts w:hint="eastAsia"/>
          <w:lang w:val="en-US"/>
        </w:rPr>
        <w:t>на</w:t>
      </w:r>
      <w:r w:rsidRPr="008B1171">
        <w:rPr>
          <w:lang w:val="en-US"/>
        </w:rPr>
        <w:t></w:t>
      </w:r>
      <w:r w:rsidRPr="008B1171">
        <w:rPr>
          <w:rFonts w:hint="eastAsia"/>
          <w:lang w:val="en-US"/>
        </w:rPr>
        <w:t>відміну</w:t>
      </w:r>
      <w:r w:rsidRPr="008B1171">
        <w:rPr>
          <w:lang w:val="en-US"/>
        </w:rPr>
        <w:t></w:t>
      </w:r>
      <w:r w:rsidRPr="008B1171">
        <w:rPr>
          <w:rFonts w:hint="eastAsia"/>
          <w:lang w:val="en-US"/>
        </w:rPr>
        <w:t>від</w:t>
      </w:r>
      <w:r w:rsidRPr="008B1171">
        <w:rPr>
          <w:lang w:val="en-US"/>
        </w:rPr>
        <w:t></w:t>
      </w:r>
      <w:r w:rsidRPr="008B1171">
        <w:rPr>
          <w:rFonts w:hint="eastAsia"/>
          <w:lang w:val="en-US"/>
        </w:rPr>
        <w:t>російського</w:t>
      </w:r>
      <w:r w:rsidRPr="008B1171">
        <w:rPr>
          <w:lang w:val="en-US"/>
        </w:rPr>
        <w:t></w:t>
      </w:r>
      <w:r w:rsidRPr="008B1171">
        <w:rPr>
          <w:rFonts w:hint="eastAsia"/>
          <w:lang w:val="en-US"/>
        </w:rPr>
        <w:t>та</w:t>
      </w:r>
      <w:r w:rsidRPr="008B1171">
        <w:rPr>
          <w:lang w:val="en-US"/>
        </w:rPr>
        <w:t></w:t>
      </w:r>
      <w:r w:rsidRPr="008B1171">
        <w:rPr>
          <w:rFonts w:hint="eastAsia"/>
          <w:lang w:val="en-US"/>
        </w:rPr>
        <w:t>почасти</w:t>
      </w:r>
      <w:r w:rsidRPr="008B1171">
        <w:rPr>
          <w:lang w:val="en-US"/>
        </w:rPr>
        <w:t></w:t>
      </w:r>
      <w:r w:rsidRPr="008B1171">
        <w:rPr>
          <w:rFonts w:hint="eastAsia"/>
          <w:lang w:val="en-US"/>
        </w:rPr>
        <w:t>білоруського</w:t>
      </w:r>
    </w:p>
    <w:p w:rsidR="008B1171" w:rsidRPr="008B1171" w:rsidRDefault="008B1171" w:rsidP="008B1171">
      <w:pPr>
        <w:rPr>
          <w:lang w:val="en-US"/>
        </w:rPr>
      </w:pPr>
      <w:r w:rsidRPr="008B1171">
        <w:rPr>
          <w:rFonts w:hint="eastAsia"/>
          <w:lang w:val="en-US"/>
        </w:rPr>
        <w:t>фольклору</w:t>
      </w:r>
      <w:r w:rsidRPr="008B1171">
        <w:rPr>
          <w:lang w:val="en-US"/>
        </w:rPr>
        <w:t></w:t>
      </w:r>
      <w:r w:rsidRPr="008B1171">
        <w:rPr>
          <w:lang w:val="en-US"/>
        </w:rPr>
        <w:t></w:t>
      </w:r>
      <w:r w:rsidRPr="008B1171">
        <w:rPr>
          <w:rFonts w:hint="eastAsia"/>
          <w:lang w:val="en-US"/>
        </w:rPr>
        <w:t>–</w:t>
      </w:r>
      <w:r w:rsidRPr="008B1171">
        <w:rPr>
          <w:lang w:val="en-US"/>
        </w:rPr>
        <w:t></w:t>
      </w:r>
      <w:r w:rsidRPr="008B1171">
        <w:rPr>
          <w:rFonts w:hint="eastAsia"/>
          <w:lang w:val="en-US"/>
        </w:rPr>
        <w:t>яскравий</w:t>
      </w:r>
      <w:r w:rsidRPr="008B1171">
        <w:rPr>
          <w:lang w:val="en-US"/>
        </w:rPr>
        <w:t></w:t>
      </w:r>
      <w:r w:rsidRPr="008B1171">
        <w:rPr>
          <w:rFonts w:hint="eastAsia"/>
          <w:lang w:val="en-US"/>
        </w:rPr>
        <w:t>зразок</w:t>
      </w:r>
      <w:r w:rsidRPr="008B1171">
        <w:rPr>
          <w:lang w:val="en-US"/>
        </w:rPr>
        <w:t></w:t>
      </w:r>
      <w:r w:rsidRPr="008B1171">
        <w:rPr>
          <w:rFonts w:hint="eastAsia"/>
          <w:lang w:val="en-US"/>
        </w:rPr>
        <w:t>вияву</w:t>
      </w:r>
      <w:r w:rsidRPr="008B1171">
        <w:rPr>
          <w:lang w:val="en-US"/>
        </w:rPr>
        <w:t></w:t>
      </w:r>
      <w:r w:rsidRPr="008B1171">
        <w:rPr>
          <w:rFonts w:hint="eastAsia"/>
          <w:lang w:val="en-US"/>
        </w:rPr>
        <w:t>народного</w:t>
      </w:r>
      <w:r w:rsidRPr="008B1171">
        <w:rPr>
          <w:lang w:val="en-US"/>
        </w:rPr>
        <w:t></w:t>
      </w:r>
      <w:r w:rsidRPr="008B1171">
        <w:rPr>
          <w:rFonts w:hint="eastAsia"/>
          <w:lang w:val="en-US"/>
        </w:rPr>
        <w:t>гумору</w:t>
      </w:r>
      <w:r w:rsidRPr="008B1171">
        <w:rPr>
          <w:lang w:val="en-US"/>
        </w:rPr>
        <w:t></w:t>
      </w:r>
      <w:r w:rsidRPr="008B1171">
        <w:rPr>
          <w:lang w:val="en-US"/>
        </w:rPr>
        <w:t></w:t>
      </w:r>
      <w:r w:rsidRPr="008B1171">
        <w:rPr>
          <w:rFonts w:hint="eastAsia"/>
          <w:lang w:val="en-US"/>
        </w:rPr>
        <w:t>жартівливі</w:t>
      </w:r>
      <w:r w:rsidRPr="008B1171">
        <w:rPr>
          <w:lang w:val="en-US"/>
        </w:rPr>
        <w:t></w:t>
      </w:r>
      <w:r w:rsidRPr="008B1171">
        <w:rPr>
          <w:rFonts w:hint="eastAsia"/>
          <w:lang w:val="en-US"/>
        </w:rPr>
        <w:t>ситуації</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змальовані</w:t>
      </w:r>
      <w:r w:rsidRPr="008B1171">
        <w:rPr>
          <w:lang w:val="en-US"/>
        </w:rPr>
        <w:t></w:t>
      </w:r>
      <w:r w:rsidRPr="008B1171">
        <w:rPr>
          <w:rFonts w:hint="eastAsia"/>
          <w:lang w:val="en-US"/>
        </w:rPr>
        <w:t>у</w:t>
      </w:r>
      <w:r w:rsidRPr="008B1171">
        <w:rPr>
          <w:lang w:val="en-US"/>
        </w:rPr>
        <w:t></w:t>
      </w:r>
      <w:r w:rsidRPr="008B1171">
        <w:rPr>
          <w:rFonts w:hint="eastAsia"/>
          <w:lang w:val="en-US"/>
        </w:rPr>
        <w:t>багатьох</w:t>
      </w:r>
      <w:r w:rsidRPr="008B1171">
        <w:rPr>
          <w:lang w:val="en-US"/>
        </w:rPr>
        <w:t></w:t>
      </w:r>
      <w:r w:rsidRPr="008B1171">
        <w:rPr>
          <w:rFonts w:hint="eastAsia"/>
          <w:lang w:val="en-US"/>
        </w:rPr>
        <w:t>мотивах</w:t>
      </w:r>
      <w:r w:rsidRPr="008B1171">
        <w:rPr>
          <w:lang w:val="en-US"/>
        </w:rPr>
        <w:t></w:t>
      </w:r>
      <w:r w:rsidRPr="008B1171">
        <w:rPr>
          <w:lang w:val="en-US"/>
        </w:rPr>
        <w:t></w:t>
      </w:r>
      <w:r w:rsidRPr="008B1171">
        <w:rPr>
          <w:rFonts w:hint="eastAsia"/>
          <w:lang w:val="en-US"/>
        </w:rPr>
        <w:t>де</w:t>
      </w:r>
      <w:r w:rsidRPr="008B1171">
        <w:rPr>
          <w:lang w:val="en-US"/>
        </w:rPr>
        <w:t></w:t>
      </w:r>
      <w:r w:rsidRPr="008B1171">
        <w:rPr>
          <w:rFonts w:hint="eastAsia"/>
          <w:lang w:val="en-US"/>
        </w:rPr>
        <w:t>часто</w:t>
      </w:r>
      <w:r w:rsidRPr="008B1171">
        <w:rPr>
          <w:lang w:val="en-US"/>
        </w:rPr>
        <w:t></w:t>
      </w:r>
      <w:r w:rsidRPr="008B1171">
        <w:rPr>
          <w:rFonts w:hint="eastAsia"/>
          <w:lang w:val="en-US"/>
        </w:rPr>
        <w:t>центральними</w:t>
      </w:r>
      <w:r w:rsidRPr="008B1171">
        <w:rPr>
          <w:lang w:val="en-US"/>
        </w:rPr>
        <w:t></w:t>
      </w:r>
      <w:r w:rsidRPr="008B1171">
        <w:rPr>
          <w:rFonts w:hint="eastAsia"/>
          <w:lang w:val="en-US"/>
        </w:rPr>
        <w:t>є</w:t>
      </w:r>
      <w:r w:rsidRPr="008B1171">
        <w:rPr>
          <w:lang w:val="en-US"/>
        </w:rPr>
        <w:t></w:t>
      </w:r>
      <w:r w:rsidRPr="008B1171">
        <w:rPr>
          <w:rFonts w:hint="eastAsia"/>
          <w:lang w:val="en-US"/>
        </w:rPr>
        <w:t>саме</w:t>
      </w:r>
      <w:r w:rsidRPr="008B1171">
        <w:rPr>
          <w:lang w:val="en-US"/>
        </w:rPr>
        <w:t></w:t>
      </w:r>
      <w:r w:rsidRPr="008B1171">
        <w:rPr>
          <w:rFonts w:hint="eastAsia"/>
          <w:lang w:val="en-US"/>
        </w:rPr>
        <w:t>рослини</w:t>
      </w:r>
      <w:r w:rsidRPr="008B1171">
        <w:rPr>
          <w:lang w:val="en-US"/>
        </w:rPr>
        <w:t></w:t>
      </w:r>
      <w:r w:rsidRPr="008B1171">
        <w:rPr>
          <w:lang w:val="en-US"/>
        </w:rPr>
        <w:t></w:t>
      </w:r>
      <w:r w:rsidRPr="008B1171">
        <w:rPr>
          <w:rFonts w:hint="eastAsia"/>
          <w:lang w:val="en-US"/>
        </w:rPr>
        <w:t>укр</w:t>
      </w:r>
      <w:r w:rsidRPr="008B1171">
        <w:rPr>
          <w:lang w:val="en-US"/>
        </w:rPr>
        <w:t></w:t>
      </w:r>
    </w:p>
    <w:p w:rsidR="008B1171" w:rsidRPr="008B1171" w:rsidRDefault="008B1171" w:rsidP="008B1171">
      <w:pPr>
        <w:rPr>
          <w:lang w:val="en-US"/>
        </w:rPr>
      </w:pPr>
      <w:r w:rsidRPr="008B1171">
        <w:rPr>
          <w:rFonts w:hint="eastAsia"/>
          <w:lang w:val="en-US"/>
        </w:rPr>
        <w:t>кропива</w:t>
      </w:r>
      <w:r w:rsidRPr="008B1171">
        <w:rPr>
          <w:lang w:val="en-US"/>
        </w:rPr>
        <w:t></w:t>
      </w:r>
      <w:r w:rsidRPr="008B1171">
        <w:rPr>
          <w:lang w:val="en-US"/>
        </w:rPr>
        <w:t></w:t>
      </w:r>
      <w:r w:rsidRPr="008B1171">
        <w:rPr>
          <w:rFonts w:hint="eastAsia"/>
          <w:lang w:val="en-US"/>
        </w:rPr>
        <w:t>біб</w:t>
      </w:r>
      <w:r w:rsidRPr="008B1171">
        <w:rPr>
          <w:lang w:val="en-US"/>
        </w:rPr>
        <w:t></w:t>
      </w:r>
      <w:r w:rsidRPr="008B1171">
        <w:rPr>
          <w:lang w:val="en-US"/>
        </w:rPr>
        <w:t></w:t>
      </w:r>
      <w:r w:rsidRPr="008B1171">
        <w:rPr>
          <w:rFonts w:hint="eastAsia"/>
          <w:lang w:val="en-US"/>
        </w:rPr>
        <w:t>горох</w:t>
      </w:r>
      <w:r w:rsidRPr="008B1171">
        <w:rPr>
          <w:lang w:val="en-US"/>
        </w:rPr>
        <w:t></w:t>
      </w:r>
      <w:r w:rsidRPr="008B1171">
        <w:rPr>
          <w:rFonts w:hint="eastAsia"/>
          <w:lang w:val="en-US"/>
        </w:rPr>
        <w:t>та</w:t>
      </w:r>
      <w:r w:rsidRPr="008B1171">
        <w:rPr>
          <w:lang w:val="en-US"/>
        </w:rPr>
        <w:t></w:t>
      </w:r>
      <w:r w:rsidRPr="008B1171">
        <w:rPr>
          <w:rFonts w:hint="eastAsia"/>
          <w:lang w:val="en-US"/>
        </w:rPr>
        <w:t>ін</w:t>
      </w:r>
      <w:r w:rsidRPr="008B1171">
        <w:rPr>
          <w:lang w:val="en-US"/>
        </w:rPr>
        <w:t></w:t>
      </w:r>
      <w:r w:rsidRPr="008B1171">
        <w:rPr>
          <w:lang w:val="en-US"/>
        </w:rPr>
        <w:t></w:t>
      </w:r>
      <w:r w:rsidRPr="008B1171">
        <w:rPr>
          <w:lang w:val="en-US"/>
        </w:rPr>
        <w:t></w:t>
      </w:r>
      <w:r w:rsidRPr="008B1171">
        <w:rPr>
          <w:rFonts w:hint="eastAsia"/>
          <w:lang w:val="en-US"/>
        </w:rPr>
        <w:t>як</w:t>
      </w:r>
      <w:r w:rsidRPr="008B1171">
        <w:rPr>
          <w:lang w:val="en-US"/>
        </w:rPr>
        <w:t></w:t>
      </w:r>
      <w:r w:rsidRPr="008B1171">
        <w:rPr>
          <w:rFonts w:hint="eastAsia"/>
          <w:lang w:val="en-US"/>
        </w:rPr>
        <w:t>повноцінні</w:t>
      </w:r>
      <w:r w:rsidRPr="008B1171">
        <w:rPr>
          <w:lang w:val="en-US"/>
        </w:rPr>
        <w:t></w:t>
      </w:r>
      <w:r w:rsidRPr="008B1171">
        <w:rPr>
          <w:rFonts w:hint="eastAsia"/>
          <w:lang w:val="en-US"/>
        </w:rPr>
        <w:t>персонажі</w:t>
      </w:r>
      <w:r w:rsidRPr="008B1171">
        <w:rPr>
          <w:lang w:val="en-US"/>
        </w:rPr>
        <w:t></w:t>
      </w:r>
      <w:r w:rsidRPr="008B1171">
        <w:rPr>
          <w:rFonts w:hint="eastAsia"/>
          <w:lang w:val="en-US"/>
        </w:rPr>
        <w:t>твору</w:t>
      </w:r>
      <w:r w:rsidRPr="008B1171">
        <w:rPr>
          <w:lang w:val="en-US"/>
        </w:rPr>
        <w:t></w:t>
      </w:r>
      <w:r w:rsidRPr="008B1171">
        <w:rPr>
          <w:lang w:val="en-US"/>
        </w:rPr>
        <w:t></w:t>
      </w:r>
      <w:r w:rsidRPr="008B1171">
        <w:rPr>
          <w:rFonts w:hint="eastAsia"/>
          <w:lang w:val="en-US"/>
        </w:rPr>
        <w:t>Серед</w:t>
      </w:r>
      <w:r w:rsidRPr="008B1171">
        <w:rPr>
          <w:lang w:val="en-US"/>
        </w:rPr>
        <w:t></w:t>
      </w:r>
      <w:r w:rsidRPr="008B1171">
        <w:rPr>
          <w:rFonts w:hint="eastAsia"/>
          <w:lang w:val="en-US"/>
        </w:rPr>
        <w:t>прикладів</w:t>
      </w:r>
      <w:r w:rsidRPr="008B1171">
        <w:rPr>
          <w:lang w:val="en-US"/>
        </w:rPr>
        <w:t></w:t>
      </w:r>
      <w:r w:rsidRPr="008B1171">
        <w:rPr>
          <w:rFonts w:hint="eastAsia"/>
          <w:lang w:val="en-US"/>
        </w:rPr>
        <w:t>жіночої</w:t>
      </w:r>
    </w:p>
    <w:p w:rsidR="008B1171" w:rsidRPr="008B1171" w:rsidRDefault="008B1171" w:rsidP="008B1171">
      <w:pPr>
        <w:rPr>
          <w:lang w:val="en-US"/>
        </w:rPr>
      </w:pPr>
      <w:r w:rsidRPr="008B1171">
        <w:rPr>
          <w:rFonts w:hint="eastAsia"/>
          <w:lang w:val="en-US"/>
        </w:rPr>
        <w:t>лірики</w:t>
      </w:r>
      <w:r w:rsidRPr="008B1171">
        <w:rPr>
          <w:lang w:val="en-US"/>
        </w:rPr>
        <w:t></w:t>
      </w:r>
      <w:r w:rsidRPr="008B1171">
        <w:rPr>
          <w:rFonts w:hint="eastAsia"/>
          <w:lang w:val="en-US"/>
        </w:rPr>
        <w:t>росіян</w:t>
      </w:r>
      <w:r w:rsidRPr="008B1171">
        <w:rPr>
          <w:lang w:val="en-US"/>
        </w:rPr>
        <w:t></w:t>
      </w:r>
      <w:r w:rsidRPr="008B1171">
        <w:rPr>
          <w:rFonts w:hint="eastAsia"/>
          <w:lang w:val="en-US"/>
        </w:rPr>
        <w:t>практично</w:t>
      </w:r>
      <w:r w:rsidRPr="008B1171">
        <w:rPr>
          <w:lang w:val="en-US"/>
        </w:rPr>
        <w:t></w:t>
      </w:r>
      <w:r w:rsidRPr="008B1171">
        <w:rPr>
          <w:rFonts w:hint="eastAsia"/>
          <w:lang w:val="en-US"/>
        </w:rPr>
        <w:t>неможливо</w:t>
      </w:r>
      <w:r w:rsidRPr="008B1171">
        <w:rPr>
          <w:lang w:val="en-US"/>
        </w:rPr>
        <w:t></w:t>
      </w:r>
      <w:r w:rsidRPr="008B1171">
        <w:rPr>
          <w:rFonts w:hint="eastAsia"/>
          <w:lang w:val="en-US"/>
        </w:rPr>
        <w:t>виокремити</w:t>
      </w:r>
      <w:r w:rsidRPr="008B1171">
        <w:rPr>
          <w:lang w:val="en-US"/>
        </w:rPr>
        <w:t></w:t>
      </w:r>
      <w:r w:rsidRPr="008B1171">
        <w:rPr>
          <w:rFonts w:hint="eastAsia"/>
          <w:lang w:val="en-US"/>
        </w:rPr>
        <w:t>сюжети</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основі</w:t>
      </w:r>
      <w:r w:rsidRPr="008B1171">
        <w:rPr>
          <w:lang w:val="en-US"/>
        </w:rPr>
        <w:t></w:t>
      </w:r>
      <w:r w:rsidRPr="008B1171">
        <w:rPr>
          <w:rFonts w:hint="eastAsia"/>
          <w:lang w:val="en-US"/>
        </w:rPr>
        <w:t>яких</w:t>
      </w:r>
      <w:r w:rsidRPr="008B1171">
        <w:rPr>
          <w:lang w:val="en-US"/>
        </w:rPr>
        <w:t></w:t>
      </w:r>
      <w:r w:rsidRPr="008B1171">
        <w:rPr>
          <w:rFonts w:hint="eastAsia"/>
          <w:lang w:val="en-US"/>
        </w:rPr>
        <w:t>–</w:t>
      </w:r>
      <w:r w:rsidRPr="008B1171">
        <w:rPr>
          <w:lang w:val="en-US"/>
        </w:rPr>
        <w:t></w:t>
      </w:r>
      <w:r w:rsidRPr="008B1171">
        <w:rPr>
          <w:rFonts w:hint="eastAsia"/>
          <w:lang w:val="en-US"/>
        </w:rPr>
        <w:t>хоча</w:t>
      </w:r>
      <w:r w:rsidRPr="008B1171">
        <w:rPr>
          <w:lang w:val="en-US"/>
        </w:rPr>
        <w:t></w:t>
      </w:r>
      <w:r w:rsidRPr="008B1171">
        <w:rPr>
          <w:rFonts w:hint="eastAsia"/>
          <w:lang w:val="en-US"/>
        </w:rPr>
        <w:t>б</w:t>
      </w:r>
    </w:p>
    <w:p w:rsidR="008B1171" w:rsidRPr="008B1171" w:rsidRDefault="008B1171" w:rsidP="008B1171">
      <w:pPr>
        <w:rPr>
          <w:lang w:val="en-US"/>
        </w:rPr>
      </w:pPr>
      <w:r w:rsidRPr="008B1171">
        <w:rPr>
          <w:rFonts w:hint="eastAsia"/>
          <w:lang w:val="en-US"/>
        </w:rPr>
        <w:t>натяк</w:t>
      </w:r>
      <w:r w:rsidRPr="008B1171">
        <w:rPr>
          <w:lang w:val="en-US"/>
        </w:rPr>
        <w:t></w:t>
      </w:r>
      <w:r w:rsidRPr="008B1171">
        <w:rPr>
          <w:rFonts w:hint="eastAsia"/>
          <w:lang w:val="en-US"/>
        </w:rPr>
        <w:t>на</w:t>
      </w:r>
      <w:r w:rsidRPr="008B1171">
        <w:rPr>
          <w:lang w:val="en-US"/>
        </w:rPr>
        <w:t></w:t>
      </w:r>
      <w:r w:rsidRPr="008B1171">
        <w:rPr>
          <w:rFonts w:hint="eastAsia"/>
          <w:lang w:val="en-US"/>
        </w:rPr>
        <w:t>потішне</w:t>
      </w:r>
      <w:r w:rsidRPr="008B1171">
        <w:rPr>
          <w:lang w:val="en-US"/>
        </w:rPr>
        <w:t></w:t>
      </w:r>
      <w:r w:rsidRPr="008B1171">
        <w:rPr>
          <w:lang w:val="en-US"/>
        </w:rPr>
        <w:t></w:t>
      </w:r>
      <w:r w:rsidRPr="008B1171">
        <w:rPr>
          <w:rFonts w:hint="eastAsia"/>
          <w:lang w:val="en-US"/>
        </w:rPr>
        <w:t>жартівливе</w:t>
      </w:r>
      <w:r w:rsidRPr="008B1171">
        <w:rPr>
          <w:lang w:val="en-US"/>
        </w:rPr>
        <w:t></w:t>
      </w:r>
      <w:r w:rsidRPr="008B1171">
        <w:rPr>
          <w:rFonts w:hint="eastAsia"/>
          <w:lang w:val="en-US"/>
        </w:rPr>
        <w:t>змалювання</w:t>
      </w:r>
      <w:r w:rsidRPr="008B1171">
        <w:rPr>
          <w:lang w:val="en-US"/>
        </w:rPr>
        <w:t></w:t>
      </w:r>
      <w:r w:rsidRPr="008B1171">
        <w:rPr>
          <w:rFonts w:hint="eastAsia"/>
          <w:lang w:val="en-US"/>
        </w:rPr>
        <w:t>будь</w:t>
      </w:r>
      <w:r w:rsidRPr="008B1171">
        <w:rPr>
          <w:lang w:val="en-US"/>
        </w:rPr>
        <w:t></w:t>
      </w:r>
      <w:r w:rsidRPr="008B1171">
        <w:rPr>
          <w:rFonts w:hint="eastAsia"/>
          <w:lang w:val="en-US"/>
        </w:rPr>
        <w:t>якої</w:t>
      </w:r>
      <w:r w:rsidRPr="008B1171">
        <w:rPr>
          <w:lang w:val="en-US"/>
        </w:rPr>
        <w:t></w:t>
      </w:r>
      <w:r w:rsidRPr="008B1171">
        <w:rPr>
          <w:rFonts w:hint="eastAsia"/>
          <w:lang w:val="en-US"/>
        </w:rPr>
        <w:t>сфери</w:t>
      </w:r>
      <w:r w:rsidRPr="008B1171">
        <w:rPr>
          <w:lang w:val="en-US"/>
        </w:rPr>
        <w:t></w:t>
      </w:r>
      <w:r w:rsidRPr="008B1171">
        <w:rPr>
          <w:rFonts w:hint="eastAsia"/>
          <w:lang w:val="en-US"/>
        </w:rPr>
        <w:t>людських</w:t>
      </w:r>
      <w:r w:rsidRPr="008B1171">
        <w:rPr>
          <w:lang w:val="en-US"/>
        </w:rPr>
        <w:t></w:t>
      </w:r>
      <w:r w:rsidRPr="008B1171">
        <w:rPr>
          <w:rFonts w:hint="eastAsia"/>
          <w:lang w:val="en-US"/>
        </w:rPr>
        <w:t>стосунків</w:t>
      </w:r>
      <w:r w:rsidRPr="008B1171">
        <w:rPr>
          <w:lang w:val="en-US"/>
        </w:rPr>
        <w:t></w:t>
      </w:r>
    </w:p>
    <w:p w:rsidR="008B1171" w:rsidRPr="008B1171" w:rsidRDefault="008B1171" w:rsidP="008B1171">
      <w:pPr>
        <w:rPr>
          <w:lang w:val="en-US"/>
        </w:rPr>
      </w:pPr>
      <w:r w:rsidRPr="008B1171">
        <w:rPr>
          <w:rFonts w:hint="eastAsia"/>
          <w:lang w:val="en-US"/>
        </w:rPr>
        <w:t>Характерне</w:t>
      </w:r>
      <w:r w:rsidRPr="008B1171">
        <w:rPr>
          <w:lang w:val="en-US"/>
        </w:rPr>
        <w:t></w:t>
      </w:r>
      <w:r w:rsidRPr="008B1171">
        <w:rPr>
          <w:rFonts w:hint="eastAsia"/>
          <w:lang w:val="en-US"/>
        </w:rPr>
        <w:t>для</w:t>
      </w:r>
      <w:r w:rsidRPr="008B1171">
        <w:rPr>
          <w:lang w:val="en-US"/>
        </w:rPr>
        <w:t></w:t>
      </w:r>
      <w:r w:rsidRPr="008B1171">
        <w:rPr>
          <w:rFonts w:hint="eastAsia"/>
          <w:lang w:val="en-US"/>
        </w:rPr>
        <w:t>жіночих</w:t>
      </w:r>
      <w:r w:rsidRPr="008B1171">
        <w:rPr>
          <w:lang w:val="en-US"/>
        </w:rPr>
        <w:t></w:t>
      </w:r>
      <w:r w:rsidRPr="008B1171">
        <w:rPr>
          <w:rFonts w:hint="eastAsia"/>
          <w:lang w:val="en-US"/>
        </w:rPr>
        <w:t>пісень</w:t>
      </w:r>
      <w:r w:rsidRPr="008B1171">
        <w:rPr>
          <w:lang w:val="en-US"/>
        </w:rPr>
        <w:t></w:t>
      </w:r>
      <w:r w:rsidRPr="008B1171">
        <w:rPr>
          <w:rFonts w:hint="eastAsia"/>
          <w:lang w:val="en-US"/>
        </w:rPr>
        <w:t>і</w:t>
      </w:r>
      <w:r w:rsidRPr="008B1171">
        <w:rPr>
          <w:lang w:val="en-US"/>
        </w:rPr>
        <w:t></w:t>
      </w:r>
      <w:r w:rsidRPr="008B1171">
        <w:rPr>
          <w:rFonts w:hint="eastAsia"/>
          <w:lang w:val="en-US"/>
        </w:rPr>
        <w:t>використання</w:t>
      </w:r>
      <w:r w:rsidRPr="008B1171">
        <w:rPr>
          <w:lang w:val="en-US"/>
        </w:rPr>
        <w:t></w:t>
      </w:r>
      <w:r w:rsidRPr="008B1171">
        <w:rPr>
          <w:rFonts w:hint="eastAsia"/>
          <w:lang w:val="en-US"/>
        </w:rPr>
        <w:t>образів</w:t>
      </w:r>
      <w:r w:rsidRPr="008B1171">
        <w:rPr>
          <w:lang w:val="en-US"/>
        </w:rPr>
        <w:t></w:t>
      </w:r>
      <w:r w:rsidRPr="008B1171">
        <w:rPr>
          <w:rFonts w:hint="eastAsia"/>
          <w:lang w:val="en-US"/>
        </w:rPr>
        <w:t>дерев</w:t>
      </w:r>
      <w:r w:rsidRPr="008B1171">
        <w:rPr>
          <w:lang w:val="en-US"/>
        </w:rPr>
        <w:t></w:t>
      </w:r>
      <w:r w:rsidRPr="008B1171">
        <w:rPr>
          <w:lang w:val="en-US"/>
        </w:rPr>
        <w:t></w:t>
      </w:r>
      <w:r w:rsidRPr="008B1171">
        <w:rPr>
          <w:rFonts w:hint="eastAsia"/>
          <w:lang w:val="en-US"/>
        </w:rPr>
        <w:t>більшість</w:t>
      </w:r>
    </w:p>
    <w:p w:rsidR="008B1171" w:rsidRPr="008B1171" w:rsidRDefault="008B1171" w:rsidP="008B1171">
      <w:pPr>
        <w:rPr>
          <w:lang w:val="en-US"/>
        </w:rPr>
      </w:pPr>
      <w:r w:rsidRPr="008B1171">
        <w:rPr>
          <w:rFonts w:hint="eastAsia"/>
          <w:lang w:val="en-US"/>
        </w:rPr>
        <w:t>символічних</w:t>
      </w:r>
      <w:r w:rsidRPr="008B1171">
        <w:rPr>
          <w:lang w:val="en-US"/>
        </w:rPr>
        <w:t></w:t>
      </w:r>
      <w:r w:rsidRPr="008B1171">
        <w:rPr>
          <w:rFonts w:hint="eastAsia"/>
          <w:lang w:val="en-US"/>
        </w:rPr>
        <w:t>значень</w:t>
      </w:r>
      <w:r w:rsidRPr="008B1171">
        <w:rPr>
          <w:lang w:val="en-US"/>
        </w:rPr>
        <w:t></w:t>
      </w:r>
      <w:r w:rsidRPr="008B1171">
        <w:rPr>
          <w:rFonts w:hint="eastAsia"/>
          <w:lang w:val="en-US"/>
        </w:rPr>
        <w:t>яких</w:t>
      </w:r>
      <w:r w:rsidRPr="008B1171">
        <w:rPr>
          <w:lang w:val="en-US"/>
        </w:rPr>
        <w:t></w:t>
      </w:r>
      <w:r w:rsidRPr="008B1171">
        <w:rPr>
          <w:rFonts w:hint="eastAsia"/>
          <w:lang w:val="en-US"/>
        </w:rPr>
        <w:t>–</w:t>
      </w:r>
      <w:r w:rsidRPr="008B1171">
        <w:rPr>
          <w:lang w:val="en-US"/>
        </w:rPr>
        <w:t></w:t>
      </w:r>
      <w:r w:rsidRPr="008B1171">
        <w:rPr>
          <w:rFonts w:hint="eastAsia"/>
          <w:lang w:val="en-US"/>
        </w:rPr>
        <w:t>позитивно</w:t>
      </w:r>
      <w:r w:rsidRPr="008B1171">
        <w:rPr>
          <w:lang w:val="en-US"/>
        </w:rPr>
        <w:t></w:t>
      </w:r>
      <w:r w:rsidRPr="008B1171">
        <w:rPr>
          <w:rFonts w:hint="eastAsia"/>
          <w:lang w:val="en-US"/>
        </w:rPr>
        <w:t>забарвлені</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українській</w:t>
      </w:r>
      <w:r w:rsidRPr="008B1171">
        <w:rPr>
          <w:lang w:val="en-US"/>
        </w:rPr>
        <w:t></w:t>
      </w:r>
      <w:r w:rsidRPr="008B1171">
        <w:rPr>
          <w:rFonts w:hint="eastAsia"/>
          <w:lang w:val="en-US"/>
        </w:rPr>
        <w:t>ліриці</w:t>
      </w:r>
    </w:p>
    <w:p w:rsidR="008B1171" w:rsidRPr="008B1171" w:rsidRDefault="008B1171" w:rsidP="008B1171">
      <w:pPr>
        <w:rPr>
          <w:lang w:val="en-US"/>
        </w:rPr>
      </w:pPr>
      <w:r w:rsidRPr="008B1171">
        <w:rPr>
          <w:rFonts w:hint="eastAsia"/>
          <w:lang w:val="en-US"/>
        </w:rPr>
        <w:t>переважають</w:t>
      </w:r>
      <w:r w:rsidRPr="008B1171">
        <w:rPr>
          <w:lang w:val="en-US"/>
        </w:rPr>
        <w:t></w:t>
      </w:r>
      <w:r w:rsidRPr="008B1171">
        <w:rPr>
          <w:rFonts w:hint="eastAsia"/>
          <w:lang w:val="en-US"/>
        </w:rPr>
        <w:t>фруктові</w:t>
      </w:r>
      <w:r w:rsidRPr="008B1171">
        <w:rPr>
          <w:lang w:val="en-US"/>
        </w:rPr>
        <w:t></w:t>
      </w:r>
      <w:r w:rsidRPr="008B1171">
        <w:rPr>
          <w:rFonts w:hint="eastAsia"/>
          <w:lang w:val="en-US"/>
        </w:rPr>
        <w:t>груша</w:t>
      </w:r>
      <w:r w:rsidRPr="008B1171">
        <w:rPr>
          <w:lang w:val="en-US"/>
        </w:rPr>
        <w:t></w:t>
      </w:r>
      <w:r w:rsidRPr="008B1171">
        <w:rPr>
          <w:lang w:val="en-US"/>
        </w:rPr>
        <w:t></w:t>
      </w:r>
      <w:r w:rsidRPr="008B1171">
        <w:rPr>
          <w:rFonts w:hint="eastAsia"/>
          <w:lang w:val="en-US"/>
        </w:rPr>
        <w:t>вишня</w:t>
      </w:r>
      <w:r w:rsidRPr="008B1171">
        <w:rPr>
          <w:lang w:val="en-US"/>
        </w:rPr>
        <w:t></w:t>
      </w:r>
      <w:r w:rsidRPr="008B1171">
        <w:rPr>
          <w:lang w:val="en-US"/>
        </w:rPr>
        <w:t></w:t>
      </w:r>
      <w:r w:rsidRPr="008B1171">
        <w:rPr>
          <w:rFonts w:hint="eastAsia"/>
          <w:lang w:val="en-US"/>
        </w:rPr>
        <w:t>яблуня</w:t>
      </w:r>
      <w:r w:rsidRPr="008B1171">
        <w:rPr>
          <w:lang w:val="en-US"/>
        </w:rPr>
        <w:t></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той</w:t>
      </w:r>
      <w:r w:rsidRPr="008B1171">
        <w:rPr>
          <w:lang w:val="en-US"/>
        </w:rPr>
        <w:t></w:t>
      </w:r>
      <w:r w:rsidRPr="008B1171">
        <w:rPr>
          <w:rFonts w:hint="eastAsia"/>
          <w:lang w:val="en-US"/>
        </w:rPr>
        <w:t>час</w:t>
      </w:r>
      <w:r w:rsidRPr="008B1171">
        <w:rPr>
          <w:lang w:val="en-US"/>
        </w:rPr>
        <w:t></w:t>
      </w:r>
      <w:r w:rsidRPr="008B1171">
        <w:rPr>
          <w:rFonts w:hint="eastAsia"/>
          <w:lang w:val="en-US"/>
        </w:rPr>
        <w:t>як</w:t>
      </w:r>
      <w:r w:rsidRPr="008B1171">
        <w:rPr>
          <w:lang w:val="en-US"/>
        </w:rPr>
        <w:t></w:t>
      </w:r>
      <w:r w:rsidRPr="008B1171">
        <w:rPr>
          <w:rFonts w:hint="eastAsia"/>
          <w:lang w:val="en-US"/>
        </w:rPr>
        <w:t>у</w:t>
      </w:r>
      <w:r w:rsidRPr="008B1171">
        <w:rPr>
          <w:lang w:val="en-US"/>
        </w:rPr>
        <w:t></w:t>
      </w:r>
      <w:r w:rsidRPr="008B1171">
        <w:rPr>
          <w:rFonts w:hint="eastAsia"/>
          <w:lang w:val="en-US"/>
        </w:rPr>
        <w:t>російському</w:t>
      </w:r>
      <w:r w:rsidRPr="008B1171">
        <w:rPr>
          <w:lang w:val="en-US"/>
        </w:rPr>
        <w:t></w:t>
      </w:r>
      <w:r w:rsidRPr="008B1171">
        <w:rPr>
          <w:rFonts w:hint="eastAsia"/>
          <w:lang w:val="en-US"/>
        </w:rPr>
        <w:t>та</w:t>
      </w:r>
    </w:p>
    <w:p w:rsidR="008B1171" w:rsidRPr="008B1171" w:rsidRDefault="008B1171" w:rsidP="008B1171">
      <w:pPr>
        <w:rPr>
          <w:lang w:val="en-US"/>
        </w:rPr>
      </w:pPr>
      <w:r w:rsidRPr="008B1171">
        <w:rPr>
          <w:rFonts w:hint="eastAsia"/>
          <w:lang w:val="en-US"/>
        </w:rPr>
        <w:t>білоруському</w:t>
      </w:r>
      <w:r w:rsidRPr="008B1171">
        <w:rPr>
          <w:lang w:val="en-US"/>
        </w:rPr>
        <w:t></w:t>
      </w:r>
      <w:r w:rsidRPr="008B1171">
        <w:rPr>
          <w:rFonts w:hint="eastAsia"/>
          <w:lang w:val="en-US"/>
        </w:rPr>
        <w:t>фольклорі</w:t>
      </w:r>
      <w:r w:rsidRPr="008B1171">
        <w:rPr>
          <w:lang w:val="en-US"/>
        </w:rPr>
        <w:t></w:t>
      </w:r>
      <w:r w:rsidRPr="008B1171">
        <w:rPr>
          <w:rFonts w:hint="eastAsia"/>
          <w:lang w:val="en-US"/>
        </w:rPr>
        <w:t>елементами</w:t>
      </w:r>
      <w:r w:rsidRPr="008B1171">
        <w:rPr>
          <w:lang w:val="en-US"/>
        </w:rPr>
        <w:t></w:t>
      </w:r>
      <w:r w:rsidRPr="008B1171">
        <w:rPr>
          <w:rFonts w:hint="eastAsia"/>
          <w:lang w:val="en-US"/>
        </w:rPr>
        <w:t>пейзажу</w:t>
      </w:r>
      <w:r w:rsidRPr="008B1171">
        <w:rPr>
          <w:lang w:val="en-US"/>
        </w:rPr>
        <w:t></w:t>
      </w:r>
      <w:r w:rsidRPr="008B1171">
        <w:rPr>
          <w:rFonts w:hint="eastAsia"/>
          <w:lang w:val="en-US"/>
        </w:rPr>
        <w:t>є</w:t>
      </w:r>
      <w:r w:rsidRPr="008B1171">
        <w:rPr>
          <w:lang w:val="en-US"/>
        </w:rPr>
        <w:t></w:t>
      </w:r>
      <w:r w:rsidRPr="008B1171">
        <w:rPr>
          <w:rFonts w:hint="eastAsia"/>
          <w:lang w:val="en-US"/>
        </w:rPr>
        <w:t>неплодова</w:t>
      </w:r>
      <w:r w:rsidRPr="008B1171">
        <w:rPr>
          <w:lang w:val="en-US"/>
        </w:rPr>
        <w:t></w:t>
      </w:r>
      <w:r w:rsidRPr="008B1171">
        <w:rPr>
          <w:rFonts w:hint="eastAsia"/>
          <w:lang w:val="en-US"/>
        </w:rPr>
        <w:t>деревина</w:t>
      </w:r>
      <w:r w:rsidRPr="008B1171">
        <w:rPr>
          <w:lang w:val="en-US"/>
        </w:rPr>
        <w:t></w:t>
      </w:r>
      <w:r w:rsidRPr="008B1171">
        <w:rPr>
          <w:lang w:val="en-US"/>
        </w:rPr>
        <w:t></w:t>
      </w:r>
      <w:r w:rsidRPr="008B1171">
        <w:rPr>
          <w:rFonts w:hint="eastAsia"/>
          <w:lang w:val="en-US"/>
        </w:rPr>
        <w:t>рос</w:t>
      </w:r>
      <w:r w:rsidRPr="008B1171">
        <w:rPr>
          <w:lang w:val="en-US"/>
        </w:rPr>
        <w:t></w:t>
      </w:r>
      <w:r w:rsidRPr="008B1171">
        <w:rPr>
          <w:lang w:val="en-US"/>
        </w:rPr>
        <w:t></w:t>
      </w:r>
      <w:r w:rsidRPr="008B1171">
        <w:rPr>
          <w:rFonts w:hint="eastAsia"/>
          <w:lang w:val="en-US"/>
        </w:rPr>
        <w:t>еллинка</w:t>
      </w:r>
      <w:r w:rsidRPr="008B1171">
        <w:rPr>
          <w:lang w:val="en-US"/>
        </w:rPr>
        <w:t></w:t>
      </w:r>
    </w:p>
    <w:p w:rsidR="008B1171" w:rsidRPr="008B1171" w:rsidRDefault="008B1171" w:rsidP="008B1171">
      <w:pPr>
        <w:rPr>
          <w:lang w:val="en-US"/>
        </w:rPr>
      </w:pPr>
      <w:r w:rsidRPr="008B1171">
        <w:rPr>
          <w:rFonts w:hint="eastAsia"/>
          <w:lang w:val="en-US"/>
        </w:rPr>
        <w:t>березонька</w:t>
      </w:r>
      <w:r w:rsidRPr="008B1171">
        <w:rPr>
          <w:lang w:val="en-US"/>
        </w:rPr>
        <w:t></w:t>
      </w:r>
      <w:r w:rsidRPr="008B1171">
        <w:rPr>
          <w:lang w:val="en-US"/>
        </w:rPr>
        <w:t></w:t>
      </w:r>
      <w:r w:rsidRPr="008B1171">
        <w:rPr>
          <w:rFonts w:hint="eastAsia"/>
          <w:lang w:val="en-US"/>
        </w:rPr>
        <w:t>кудрявая</w:t>
      </w:r>
      <w:r w:rsidRPr="008B1171">
        <w:rPr>
          <w:lang w:val="en-US"/>
        </w:rPr>
        <w:t></w:t>
      </w:r>
      <w:r w:rsidRPr="008B1171">
        <w:rPr>
          <w:rFonts w:hint="eastAsia"/>
          <w:lang w:val="en-US"/>
        </w:rPr>
        <w:t>орешина</w:t>
      </w:r>
      <w:r w:rsidRPr="008B1171">
        <w:rPr>
          <w:lang w:val="en-US"/>
        </w:rPr>
        <w:t></w:t>
      </w:r>
      <w:r w:rsidRPr="008B1171">
        <w:rPr>
          <w:lang w:val="en-US"/>
        </w:rPr>
        <w:t></w:t>
      </w:r>
      <w:r w:rsidRPr="008B1171">
        <w:rPr>
          <w:rFonts w:hint="eastAsia"/>
          <w:lang w:val="en-US"/>
        </w:rPr>
        <w:t>білор</w:t>
      </w:r>
      <w:r w:rsidRPr="008B1171">
        <w:rPr>
          <w:lang w:val="en-US"/>
        </w:rPr>
        <w:t></w:t>
      </w:r>
      <w:r w:rsidRPr="008B1171">
        <w:rPr>
          <w:lang w:val="en-US"/>
        </w:rPr>
        <w:t></w:t>
      </w:r>
      <w:r w:rsidRPr="008B1171">
        <w:rPr>
          <w:rFonts w:hint="eastAsia"/>
          <w:lang w:val="en-US"/>
        </w:rPr>
        <w:t>кляновая</w:t>
      </w:r>
      <w:r w:rsidRPr="008B1171">
        <w:rPr>
          <w:lang w:val="en-US"/>
        </w:rPr>
        <w:t></w:t>
      </w:r>
      <w:r w:rsidRPr="008B1171">
        <w:rPr>
          <w:rFonts w:hint="eastAsia"/>
          <w:lang w:val="en-US"/>
        </w:rPr>
        <w:t>лісціначка</w:t>
      </w:r>
      <w:r w:rsidRPr="008B1171">
        <w:rPr>
          <w:lang w:val="en-US"/>
        </w:rPr>
        <w:t></w:t>
      </w:r>
      <w:r w:rsidRPr="008B1171">
        <w:rPr>
          <w:lang w:val="en-US"/>
        </w:rPr>
        <w:t></w:t>
      </w:r>
      <w:r w:rsidRPr="008B1171">
        <w:rPr>
          <w:rFonts w:hint="eastAsia"/>
          <w:lang w:val="en-US"/>
        </w:rPr>
        <w:t>арэшу</w:t>
      </w:r>
      <w:r w:rsidRPr="008B1171">
        <w:rPr>
          <w:lang w:val="en-US"/>
        </w:rPr>
        <w:t></w:t>
      </w:r>
      <w:r w:rsidRPr="008B1171">
        <w:rPr>
          <w:rFonts w:hint="eastAsia"/>
          <w:lang w:val="en-US"/>
        </w:rPr>
        <w:t>мой</w:t>
      </w:r>
      <w:r w:rsidRPr="008B1171">
        <w:rPr>
          <w:lang w:val="en-US"/>
        </w:rPr>
        <w:t></w:t>
      </w:r>
      <w:r w:rsidRPr="008B1171">
        <w:rPr>
          <w:lang w:val="en-US"/>
        </w:rPr>
        <w:t></w:t>
      </w:r>
      <w:r w:rsidRPr="008B1171">
        <w:rPr>
          <w:rFonts w:hint="eastAsia"/>
          <w:lang w:val="en-US"/>
        </w:rPr>
        <w:t>арэшу</w:t>
      </w:r>
      <w:r w:rsidRPr="008B1171">
        <w:rPr>
          <w:lang w:val="en-US"/>
        </w:rPr>
        <w:t></w:t>
      </w:r>
    </w:p>
    <w:p w:rsidR="008B1171" w:rsidRPr="008B1171" w:rsidRDefault="008B1171" w:rsidP="008B1171">
      <w:pPr>
        <w:rPr>
          <w:lang w:val="en-US"/>
        </w:rPr>
      </w:pPr>
      <w:r w:rsidRPr="008B1171">
        <w:rPr>
          <w:rFonts w:hint="eastAsia"/>
          <w:lang w:val="en-US"/>
        </w:rPr>
        <w:t>дробный</w:t>
      </w:r>
      <w:r w:rsidRPr="008B1171">
        <w:rPr>
          <w:lang w:val="en-US"/>
        </w:rPr>
        <w:t></w:t>
      </w:r>
      <w:r w:rsidRPr="008B1171">
        <w:rPr>
          <w:rFonts w:hint="eastAsia"/>
          <w:lang w:val="en-US"/>
        </w:rPr>
        <w:t>ельнічок</w:t>
      </w:r>
      <w:r w:rsidRPr="008B1171">
        <w:rPr>
          <w:lang w:val="en-US"/>
        </w:rPr>
        <w:t></w:t>
      </w:r>
      <w:r w:rsidRPr="008B1171">
        <w:rPr>
          <w:lang w:val="en-US"/>
        </w:rPr>
        <w:t></w:t>
      </w:r>
      <w:r w:rsidRPr="008B1171">
        <w:rPr>
          <w:rFonts w:hint="eastAsia"/>
          <w:lang w:val="en-US"/>
        </w:rPr>
        <w:t>бярэзнычок</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Цікавою</w:t>
      </w:r>
      <w:r w:rsidRPr="008B1171">
        <w:rPr>
          <w:lang w:val="en-US"/>
        </w:rPr>
        <w:t></w:t>
      </w:r>
      <w:r w:rsidRPr="008B1171">
        <w:rPr>
          <w:rFonts w:hint="eastAsia"/>
          <w:lang w:val="en-US"/>
        </w:rPr>
        <w:t>особливістю</w:t>
      </w:r>
      <w:r w:rsidRPr="008B1171">
        <w:rPr>
          <w:lang w:val="en-US"/>
        </w:rPr>
        <w:t></w:t>
      </w:r>
      <w:r w:rsidRPr="008B1171">
        <w:rPr>
          <w:rFonts w:hint="eastAsia"/>
          <w:lang w:val="en-US"/>
        </w:rPr>
        <w:t>російських</w:t>
      </w:r>
      <w:r w:rsidRPr="008B1171">
        <w:rPr>
          <w:lang w:val="en-US"/>
        </w:rPr>
        <w:t></w:t>
      </w:r>
      <w:r w:rsidRPr="008B1171">
        <w:rPr>
          <w:rFonts w:hint="eastAsia"/>
          <w:lang w:val="en-US"/>
        </w:rPr>
        <w:t>жіночих</w:t>
      </w:r>
      <w:r w:rsidRPr="008B1171">
        <w:rPr>
          <w:lang w:val="en-US"/>
        </w:rPr>
        <w:t></w:t>
      </w:r>
      <w:r w:rsidRPr="008B1171">
        <w:rPr>
          <w:rFonts w:hint="eastAsia"/>
          <w:lang w:val="en-US"/>
        </w:rPr>
        <w:t>пісень</w:t>
      </w:r>
      <w:r w:rsidRPr="008B1171">
        <w:rPr>
          <w:lang w:val="en-US"/>
        </w:rPr>
        <w:t></w:t>
      </w:r>
      <w:r w:rsidRPr="008B1171">
        <w:rPr>
          <w:rFonts w:hint="eastAsia"/>
          <w:lang w:val="en-US"/>
        </w:rPr>
        <w:t>є</w:t>
      </w:r>
      <w:r w:rsidRPr="008B1171">
        <w:rPr>
          <w:lang w:val="en-US"/>
        </w:rPr>
        <w:t></w:t>
      </w:r>
      <w:r w:rsidRPr="008B1171">
        <w:rPr>
          <w:rFonts w:hint="eastAsia"/>
          <w:lang w:val="en-US"/>
        </w:rPr>
        <w:t>використання</w:t>
      </w:r>
      <w:r w:rsidRPr="008B1171">
        <w:rPr>
          <w:lang w:val="en-US"/>
        </w:rPr>
        <w:t></w:t>
      </w:r>
      <w:r w:rsidRPr="008B1171">
        <w:rPr>
          <w:rFonts w:hint="eastAsia"/>
          <w:lang w:val="en-US"/>
        </w:rPr>
        <w:t>в</w:t>
      </w:r>
      <w:r w:rsidRPr="008B1171">
        <w:rPr>
          <w:lang w:val="en-US"/>
        </w:rPr>
        <w:t></w:t>
      </w:r>
      <w:r w:rsidRPr="008B1171">
        <w:rPr>
          <w:rFonts w:hint="eastAsia"/>
          <w:lang w:val="en-US"/>
        </w:rPr>
        <w:t>їхніх</w:t>
      </w:r>
      <w:r w:rsidRPr="008B1171">
        <w:rPr>
          <w:lang w:val="en-US"/>
        </w:rPr>
        <w:t></w:t>
      </w:r>
      <w:r w:rsidRPr="008B1171">
        <w:rPr>
          <w:rFonts w:hint="eastAsia"/>
          <w:lang w:val="en-US"/>
        </w:rPr>
        <w:t>текстах</w:t>
      </w:r>
    </w:p>
    <w:p w:rsidR="008B1171" w:rsidRPr="008B1171" w:rsidRDefault="008B1171" w:rsidP="008B1171">
      <w:pPr>
        <w:rPr>
          <w:lang w:val="en-US"/>
        </w:rPr>
      </w:pPr>
      <w:r w:rsidRPr="008B1171">
        <w:rPr>
          <w:rFonts w:hint="eastAsia"/>
          <w:lang w:val="en-US"/>
        </w:rPr>
        <w:t>образів</w:t>
      </w:r>
      <w:r w:rsidRPr="008B1171">
        <w:rPr>
          <w:lang w:val="en-US"/>
        </w:rPr>
        <w:t></w:t>
      </w:r>
      <w:r w:rsidRPr="008B1171">
        <w:rPr>
          <w:rFonts w:hint="eastAsia"/>
          <w:lang w:val="en-US"/>
        </w:rPr>
        <w:t>дерев</w:t>
      </w:r>
      <w:r w:rsidRPr="008B1171">
        <w:rPr>
          <w:lang w:val="en-US"/>
        </w:rPr>
        <w:t></w:t>
      </w:r>
      <w:r w:rsidRPr="008B1171">
        <w:rPr>
          <w:rFonts w:hint="eastAsia"/>
          <w:lang w:val="en-US"/>
        </w:rPr>
        <w:t>переважно</w:t>
      </w:r>
      <w:r w:rsidRPr="008B1171">
        <w:rPr>
          <w:lang w:val="en-US"/>
        </w:rPr>
        <w:t></w:t>
      </w:r>
      <w:r w:rsidRPr="008B1171">
        <w:rPr>
          <w:rFonts w:hint="eastAsia"/>
          <w:lang w:val="en-US"/>
        </w:rPr>
        <w:t>жіночої</w:t>
      </w:r>
      <w:r w:rsidRPr="008B1171">
        <w:rPr>
          <w:lang w:val="en-US"/>
        </w:rPr>
        <w:t></w:t>
      </w:r>
      <w:r w:rsidRPr="008B1171">
        <w:rPr>
          <w:rFonts w:hint="eastAsia"/>
          <w:lang w:val="en-US"/>
        </w:rPr>
        <w:t>статі</w:t>
      </w:r>
      <w:r w:rsidRPr="008B1171">
        <w:rPr>
          <w:lang w:val="en-US"/>
        </w:rPr>
        <w:t></w:t>
      </w:r>
      <w:r w:rsidRPr="008B1171">
        <w:rPr>
          <w:lang w:val="en-US"/>
        </w:rPr>
        <w:t></w:t>
      </w:r>
      <w:r w:rsidRPr="008B1171">
        <w:rPr>
          <w:rFonts w:hint="eastAsia"/>
          <w:lang w:val="en-US"/>
        </w:rPr>
        <w:t>Тоді</w:t>
      </w:r>
      <w:r w:rsidRPr="008B1171">
        <w:rPr>
          <w:lang w:val="en-US"/>
        </w:rPr>
        <w:t></w:t>
      </w:r>
      <w:r w:rsidRPr="008B1171">
        <w:rPr>
          <w:rFonts w:hint="eastAsia"/>
          <w:lang w:val="en-US"/>
        </w:rPr>
        <w:t>як</w:t>
      </w:r>
      <w:r w:rsidRPr="008B1171">
        <w:rPr>
          <w:lang w:val="en-US"/>
        </w:rPr>
        <w:t></w:t>
      </w:r>
      <w:r w:rsidRPr="008B1171">
        <w:rPr>
          <w:rFonts w:hint="eastAsia"/>
          <w:lang w:val="en-US"/>
        </w:rPr>
        <w:t>українська</w:t>
      </w:r>
      <w:r w:rsidRPr="008B1171">
        <w:rPr>
          <w:lang w:val="en-US"/>
        </w:rPr>
        <w:t></w:t>
      </w:r>
      <w:r w:rsidRPr="008B1171">
        <w:rPr>
          <w:rFonts w:hint="eastAsia"/>
          <w:lang w:val="en-US"/>
        </w:rPr>
        <w:t>та</w:t>
      </w:r>
      <w:r w:rsidRPr="008B1171">
        <w:rPr>
          <w:lang w:val="en-US"/>
        </w:rPr>
        <w:t></w:t>
      </w:r>
      <w:r w:rsidRPr="008B1171">
        <w:rPr>
          <w:rFonts w:hint="eastAsia"/>
          <w:lang w:val="en-US"/>
        </w:rPr>
        <w:t>білоруська</w:t>
      </w:r>
      <w:r w:rsidRPr="008B1171">
        <w:rPr>
          <w:lang w:val="en-US"/>
        </w:rPr>
        <w:t></w:t>
      </w:r>
      <w:r w:rsidRPr="008B1171">
        <w:rPr>
          <w:rFonts w:hint="eastAsia"/>
          <w:lang w:val="en-US"/>
        </w:rPr>
        <w:t>лірика</w:t>
      </w:r>
    </w:p>
    <w:p w:rsidR="008B1171" w:rsidRPr="008B1171" w:rsidRDefault="008B1171" w:rsidP="008B1171">
      <w:pPr>
        <w:rPr>
          <w:lang w:val="en-US"/>
        </w:rPr>
      </w:pPr>
      <w:r w:rsidRPr="008B1171">
        <w:rPr>
          <w:rFonts w:hint="eastAsia"/>
          <w:lang w:val="en-US"/>
        </w:rPr>
        <w:t>мають</w:t>
      </w:r>
      <w:r w:rsidRPr="008B1171">
        <w:rPr>
          <w:lang w:val="en-US"/>
        </w:rPr>
        <w:t></w:t>
      </w:r>
      <w:r w:rsidRPr="008B1171">
        <w:rPr>
          <w:rFonts w:hint="eastAsia"/>
          <w:lang w:val="en-US"/>
        </w:rPr>
        <w:t>у</w:t>
      </w:r>
      <w:r w:rsidRPr="008B1171">
        <w:rPr>
          <w:lang w:val="en-US"/>
        </w:rPr>
        <w:t></w:t>
      </w:r>
      <w:r w:rsidRPr="008B1171">
        <w:rPr>
          <w:rFonts w:hint="eastAsia"/>
          <w:lang w:val="en-US"/>
        </w:rPr>
        <w:t>своєму</w:t>
      </w:r>
      <w:r w:rsidRPr="008B1171">
        <w:rPr>
          <w:lang w:val="en-US"/>
        </w:rPr>
        <w:t></w:t>
      </w:r>
      <w:r w:rsidRPr="008B1171">
        <w:rPr>
          <w:rFonts w:hint="eastAsia"/>
          <w:lang w:val="en-US"/>
        </w:rPr>
        <w:t>вжитку</w:t>
      </w:r>
      <w:r w:rsidRPr="008B1171">
        <w:rPr>
          <w:lang w:val="en-US"/>
        </w:rPr>
        <w:t></w:t>
      </w:r>
      <w:r w:rsidRPr="008B1171">
        <w:rPr>
          <w:rFonts w:hint="eastAsia"/>
          <w:lang w:val="en-US"/>
        </w:rPr>
        <w:t>й</w:t>
      </w:r>
      <w:r w:rsidRPr="008B1171">
        <w:rPr>
          <w:lang w:val="en-US"/>
        </w:rPr>
        <w:t></w:t>
      </w:r>
      <w:r w:rsidRPr="008B1171">
        <w:rPr>
          <w:rFonts w:hint="eastAsia"/>
          <w:lang w:val="en-US"/>
        </w:rPr>
        <w:t>велику</w:t>
      </w:r>
      <w:r w:rsidRPr="008B1171">
        <w:rPr>
          <w:lang w:val="en-US"/>
        </w:rPr>
        <w:t></w:t>
      </w:r>
      <w:r w:rsidRPr="008B1171">
        <w:rPr>
          <w:rFonts w:hint="eastAsia"/>
          <w:lang w:val="en-US"/>
        </w:rPr>
        <w:t>кількість</w:t>
      </w:r>
      <w:r w:rsidRPr="008B1171">
        <w:rPr>
          <w:lang w:val="en-US"/>
        </w:rPr>
        <w:t></w:t>
      </w:r>
      <w:r w:rsidRPr="008B1171">
        <w:rPr>
          <w:lang w:val="en-US"/>
        </w:rPr>
        <w:t></w:t>
      </w:r>
      <w:r w:rsidRPr="008B1171">
        <w:rPr>
          <w:rFonts w:hint="eastAsia"/>
          <w:lang w:val="en-US"/>
        </w:rPr>
        <w:t>чоловічих</w:t>
      </w:r>
      <w:r w:rsidRPr="008B1171">
        <w:rPr>
          <w:lang w:val="en-US"/>
        </w:rPr>
        <w:t></w:t>
      </w:r>
      <w:r w:rsidRPr="008B1171">
        <w:rPr>
          <w:lang w:val="en-US"/>
        </w:rPr>
        <w:t></w:t>
      </w:r>
      <w:r w:rsidRPr="008B1171">
        <w:rPr>
          <w:rFonts w:hint="eastAsia"/>
          <w:lang w:val="en-US"/>
        </w:rPr>
        <w:t>дендронімів</w:t>
      </w:r>
      <w:r w:rsidRPr="008B1171">
        <w:rPr>
          <w:lang w:val="en-US"/>
        </w:rPr>
        <w:t></w:t>
      </w:r>
    </w:p>
    <w:p w:rsidR="008B1171" w:rsidRPr="008B1171" w:rsidRDefault="008B1171" w:rsidP="008B1171">
      <w:pPr>
        <w:rPr>
          <w:lang w:val="en-US"/>
        </w:rPr>
      </w:pPr>
      <w:r w:rsidRPr="008B1171">
        <w:rPr>
          <w:rFonts w:hint="eastAsia"/>
          <w:lang w:val="en-US"/>
        </w:rPr>
        <w:t>Образи</w:t>
      </w:r>
      <w:r w:rsidRPr="008B1171">
        <w:rPr>
          <w:lang w:val="en-US"/>
        </w:rPr>
        <w:t></w:t>
      </w:r>
      <w:r w:rsidRPr="008B1171">
        <w:rPr>
          <w:rFonts w:hint="eastAsia"/>
          <w:lang w:val="en-US"/>
        </w:rPr>
        <w:t>квітів</w:t>
      </w:r>
      <w:r w:rsidRPr="008B1171">
        <w:rPr>
          <w:lang w:val="en-US"/>
        </w:rPr>
        <w:t></w:t>
      </w:r>
      <w:r w:rsidRPr="008B1171">
        <w:rPr>
          <w:lang w:val="en-US"/>
        </w:rPr>
        <w:t></w:t>
      </w:r>
      <w:r w:rsidRPr="008B1171">
        <w:rPr>
          <w:rFonts w:hint="eastAsia"/>
          <w:lang w:val="en-US"/>
        </w:rPr>
        <w:t>цвіт</w:t>
      </w:r>
      <w:r w:rsidRPr="008B1171">
        <w:rPr>
          <w:lang w:val="en-US"/>
        </w:rPr>
        <w:t></w:t>
      </w:r>
      <w:r w:rsidRPr="008B1171">
        <w:rPr>
          <w:lang w:val="en-US"/>
        </w:rPr>
        <w:t></w:t>
      </w:r>
      <w:r w:rsidRPr="008B1171">
        <w:rPr>
          <w:rFonts w:hint="eastAsia"/>
          <w:lang w:val="en-US"/>
        </w:rPr>
        <w:t>плоди</w:t>
      </w:r>
      <w:r w:rsidRPr="008B1171">
        <w:rPr>
          <w:lang w:val="en-US"/>
        </w:rPr>
        <w:t></w:t>
      </w:r>
      <w:r w:rsidRPr="008B1171">
        <w:rPr>
          <w:lang w:val="en-US"/>
        </w:rPr>
        <w:t></w:t>
      </w:r>
      <w:r w:rsidRPr="008B1171">
        <w:rPr>
          <w:rFonts w:hint="eastAsia"/>
          <w:lang w:val="en-US"/>
        </w:rPr>
        <w:t>найчастіше</w:t>
      </w:r>
      <w:r w:rsidRPr="008B1171">
        <w:rPr>
          <w:lang w:val="en-US"/>
        </w:rPr>
        <w:t></w:t>
      </w:r>
      <w:r w:rsidRPr="008B1171">
        <w:rPr>
          <w:rFonts w:hint="eastAsia"/>
          <w:lang w:val="en-US"/>
        </w:rPr>
        <w:t>знаходимо</w:t>
      </w:r>
      <w:r w:rsidRPr="008B1171">
        <w:rPr>
          <w:lang w:val="en-US"/>
        </w:rPr>
        <w:t></w:t>
      </w:r>
      <w:r w:rsidRPr="008B1171">
        <w:rPr>
          <w:rFonts w:hint="eastAsia"/>
          <w:lang w:val="en-US"/>
        </w:rPr>
        <w:t>в</w:t>
      </w:r>
      <w:r w:rsidRPr="008B1171">
        <w:rPr>
          <w:lang w:val="en-US"/>
        </w:rPr>
        <w:t></w:t>
      </w:r>
      <w:r w:rsidRPr="008B1171">
        <w:rPr>
          <w:rFonts w:hint="eastAsia"/>
          <w:lang w:val="en-US"/>
        </w:rPr>
        <w:t>українських</w:t>
      </w:r>
      <w:r w:rsidRPr="008B1171">
        <w:rPr>
          <w:lang w:val="en-US"/>
        </w:rPr>
        <w:t></w:t>
      </w:r>
      <w:r w:rsidRPr="008B1171">
        <w:rPr>
          <w:rFonts w:hint="eastAsia"/>
          <w:lang w:val="en-US"/>
        </w:rPr>
        <w:t>фольклорних</w:t>
      </w:r>
    </w:p>
    <w:p w:rsidR="008B1171" w:rsidRPr="008B1171" w:rsidRDefault="008B1171" w:rsidP="008B1171">
      <w:pPr>
        <w:rPr>
          <w:lang w:val="en-US"/>
        </w:rPr>
      </w:pPr>
      <w:r w:rsidRPr="008B1171">
        <w:rPr>
          <w:rFonts w:hint="eastAsia"/>
          <w:lang w:val="en-US"/>
        </w:rPr>
        <w:t>текстах</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складі</w:t>
      </w:r>
      <w:r w:rsidRPr="008B1171">
        <w:rPr>
          <w:lang w:val="en-US"/>
        </w:rPr>
        <w:t></w:t>
      </w:r>
      <w:r w:rsidRPr="008B1171">
        <w:rPr>
          <w:rFonts w:hint="eastAsia"/>
          <w:lang w:val="en-US"/>
        </w:rPr>
        <w:t>метафори</w:t>
      </w:r>
      <w:r w:rsidRPr="008B1171">
        <w:rPr>
          <w:lang w:val="en-US"/>
        </w:rPr>
        <w:t></w:t>
      </w:r>
      <w:r w:rsidRPr="008B1171">
        <w:rPr>
          <w:lang w:val="en-US"/>
        </w:rPr>
        <w:t></w:t>
      </w:r>
      <w:r w:rsidRPr="008B1171">
        <w:rPr>
          <w:rFonts w:hint="eastAsia"/>
          <w:lang w:val="en-US"/>
        </w:rPr>
        <w:t>розгорнених</w:t>
      </w:r>
      <w:r w:rsidRPr="008B1171">
        <w:rPr>
          <w:lang w:val="en-US"/>
        </w:rPr>
        <w:t></w:t>
      </w:r>
      <w:r w:rsidRPr="008B1171">
        <w:rPr>
          <w:rFonts w:hint="eastAsia"/>
          <w:lang w:val="en-US"/>
        </w:rPr>
        <w:t>образних</w:t>
      </w:r>
      <w:r w:rsidRPr="008B1171">
        <w:rPr>
          <w:lang w:val="en-US"/>
        </w:rPr>
        <w:t></w:t>
      </w:r>
      <w:r w:rsidRPr="008B1171">
        <w:rPr>
          <w:rFonts w:hint="eastAsia"/>
          <w:lang w:val="en-US"/>
        </w:rPr>
        <w:t>порівнянь</w:t>
      </w:r>
      <w:r w:rsidRPr="008B1171">
        <w:rPr>
          <w:lang w:val="en-US"/>
        </w:rPr>
        <w:t></w:t>
      </w:r>
      <w:r w:rsidRPr="008B1171">
        <w:rPr>
          <w:lang w:val="en-US"/>
        </w:rPr>
        <w:t></w:t>
      </w:r>
      <w:r w:rsidRPr="008B1171">
        <w:rPr>
          <w:rFonts w:hint="eastAsia"/>
          <w:lang w:val="en-US"/>
        </w:rPr>
        <w:t>синтаксичного</w:t>
      </w:r>
      <w:r w:rsidRPr="008B1171">
        <w:rPr>
          <w:lang w:val="en-US"/>
        </w:rPr>
        <w:t></w:t>
      </w:r>
      <w:r w:rsidRPr="008B1171">
        <w:rPr>
          <w:rFonts w:hint="eastAsia"/>
          <w:lang w:val="en-US"/>
        </w:rPr>
        <w:t>чи</w:t>
      </w:r>
    </w:p>
    <w:p w:rsidR="008B1171" w:rsidRPr="008B1171" w:rsidRDefault="008B1171" w:rsidP="008B1171">
      <w:pPr>
        <w:rPr>
          <w:lang w:val="en-US"/>
        </w:rPr>
      </w:pPr>
      <w:r w:rsidRPr="008B1171">
        <w:rPr>
          <w:rFonts w:hint="eastAsia"/>
          <w:lang w:val="en-US"/>
        </w:rPr>
        <w:t>психологічного</w:t>
      </w:r>
      <w:r w:rsidRPr="008B1171">
        <w:rPr>
          <w:lang w:val="en-US"/>
        </w:rPr>
        <w:t></w:t>
      </w:r>
      <w:r w:rsidRPr="008B1171">
        <w:rPr>
          <w:rFonts w:hint="eastAsia"/>
          <w:lang w:val="en-US"/>
        </w:rPr>
        <w:t>паралелізму</w:t>
      </w:r>
      <w:r w:rsidRPr="008B1171">
        <w:rPr>
          <w:lang w:val="en-US"/>
        </w:rPr>
        <w:t></w:t>
      </w:r>
      <w:r w:rsidRPr="008B1171">
        <w:rPr>
          <w:rFonts w:hint="eastAsia"/>
          <w:lang w:val="en-US"/>
        </w:rPr>
        <w:t>вони</w:t>
      </w:r>
      <w:r w:rsidRPr="008B1171">
        <w:rPr>
          <w:lang w:val="en-US"/>
        </w:rPr>
        <w:t></w:t>
      </w:r>
      <w:r w:rsidRPr="008B1171">
        <w:rPr>
          <w:rFonts w:hint="eastAsia"/>
          <w:lang w:val="en-US"/>
        </w:rPr>
        <w:t>творять</w:t>
      </w:r>
      <w:r w:rsidRPr="008B1171">
        <w:rPr>
          <w:lang w:val="en-US"/>
        </w:rPr>
        <w:t></w:t>
      </w:r>
      <w:r w:rsidRPr="008B1171">
        <w:rPr>
          <w:rFonts w:hint="eastAsia"/>
          <w:lang w:val="en-US"/>
        </w:rPr>
        <w:t>гармонійні</w:t>
      </w:r>
      <w:r w:rsidRPr="008B1171">
        <w:rPr>
          <w:lang w:val="en-US"/>
        </w:rPr>
        <w:t></w:t>
      </w:r>
      <w:r w:rsidRPr="008B1171">
        <w:rPr>
          <w:rFonts w:hint="eastAsia"/>
          <w:lang w:val="en-US"/>
        </w:rPr>
        <w:t>пейзажі</w:t>
      </w:r>
      <w:r w:rsidRPr="008B1171">
        <w:rPr>
          <w:lang w:val="en-US"/>
        </w:rPr>
        <w:t></w:t>
      </w:r>
      <w:r w:rsidRPr="008B1171">
        <w:rPr>
          <w:lang w:val="en-US"/>
        </w:rPr>
        <w:t></w:t>
      </w:r>
      <w:r w:rsidRPr="008B1171">
        <w:rPr>
          <w:rFonts w:hint="eastAsia"/>
          <w:lang w:val="en-US"/>
        </w:rPr>
        <w:t>надають</w:t>
      </w:r>
      <w:r w:rsidRPr="008B1171">
        <w:rPr>
          <w:lang w:val="en-US"/>
        </w:rPr>
        <w:t></w:t>
      </w:r>
      <w:r w:rsidRPr="008B1171">
        <w:rPr>
          <w:rFonts w:hint="eastAsia"/>
          <w:lang w:val="en-US"/>
        </w:rPr>
        <w:t>їм</w:t>
      </w:r>
    </w:p>
    <w:p w:rsidR="008B1171" w:rsidRPr="008B1171" w:rsidRDefault="008B1171" w:rsidP="008B1171">
      <w:pPr>
        <w:rPr>
          <w:lang w:val="en-US"/>
        </w:rPr>
      </w:pPr>
      <w:r w:rsidRPr="008B1171">
        <w:rPr>
          <w:rFonts w:hint="eastAsia"/>
          <w:lang w:val="en-US"/>
        </w:rPr>
        <w:t>живучості</w:t>
      </w:r>
      <w:r w:rsidRPr="008B1171">
        <w:rPr>
          <w:lang w:val="en-US"/>
        </w:rPr>
        <w:t></w:t>
      </w:r>
      <w:r w:rsidRPr="008B1171">
        <w:rPr>
          <w:lang w:val="en-US"/>
        </w:rPr>
        <w:t></w:t>
      </w:r>
      <w:r w:rsidRPr="008B1171">
        <w:rPr>
          <w:rFonts w:hint="eastAsia"/>
          <w:lang w:val="en-US"/>
        </w:rPr>
        <w:t>наділяючи</w:t>
      </w:r>
      <w:r w:rsidRPr="008B1171">
        <w:rPr>
          <w:lang w:val="en-US"/>
        </w:rPr>
        <w:t></w:t>
      </w:r>
      <w:r w:rsidRPr="008B1171">
        <w:rPr>
          <w:rFonts w:hint="eastAsia"/>
          <w:lang w:val="en-US"/>
        </w:rPr>
        <w:t>певне</w:t>
      </w:r>
      <w:r w:rsidRPr="008B1171">
        <w:rPr>
          <w:lang w:val="en-US"/>
        </w:rPr>
        <w:t></w:t>
      </w:r>
      <w:r w:rsidRPr="008B1171">
        <w:rPr>
          <w:rFonts w:hint="eastAsia"/>
          <w:lang w:val="en-US"/>
        </w:rPr>
        <w:t>людське</w:t>
      </w:r>
      <w:r w:rsidRPr="008B1171">
        <w:rPr>
          <w:lang w:val="en-US"/>
        </w:rPr>
        <w:t></w:t>
      </w:r>
      <w:r w:rsidRPr="008B1171">
        <w:rPr>
          <w:rFonts w:hint="eastAsia"/>
          <w:lang w:val="en-US"/>
        </w:rPr>
        <w:t>почуття</w:t>
      </w:r>
      <w:r w:rsidRPr="008B1171">
        <w:rPr>
          <w:lang w:val="en-US"/>
        </w:rPr>
        <w:t></w:t>
      </w:r>
      <w:r w:rsidRPr="008B1171">
        <w:rPr>
          <w:rFonts w:hint="eastAsia"/>
          <w:lang w:val="en-US"/>
        </w:rPr>
        <w:t>чи</w:t>
      </w:r>
      <w:r w:rsidRPr="008B1171">
        <w:rPr>
          <w:lang w:val="en-US"/>
        </w:rPr>
        <w:t></w:t>
      </w:r>
      <w:r w:rsidRPr="008B1171">
        <w:rPr>
          <w:rFonts w:hint="eastAsia"/>
          <w:lang w:val="en-US"/>
        </w:rPr>
        <w:t>природнє</w:t>
      </w:r>
      <w:r w:rsidRPr="008B1171">
        <w:rPr>
          <w:lang w:val="en-US"/>
        </w:rPr>
        <w:t></w:t>
      </w:r>
      <w:r w:rsidRPr="008B1171">
        <w:rPr>
          <w:rFonts w:hint="eastAsia"/>
          <w:lang w:val="en-US"/>
        </w:rPr>
        <w:t>явище</w:t>
      </w:r>
      <w:r w:rsidRPr="008B1171">
        <w:rPr>
          <w:lang w:val="en-US"/>
        </w:rPr>
        <w:t></w:t>
      </w:r>
      <w:r w:rsidRPr="008B1171">
        <w:rPr>
          <w:rFonts w:hint="eastAsia"/>
          <w:lang w:val="en-US"/>
        </w:rPr>
        <w:t>естетичного</w:t>
      </w:r>
    </w:p>
    <w:p w:rsidR="008B1171" w:rsidRPr="008B1171" w:rsidRDefault="008B1171" w:rsidP="008B1171">
      <w:pPr>
        <w:rPr>
          <w:lang w:val="en-US"/>
        </w:rPr>
      </w:pPr>
      <w:r w:rsidRPr="008B1171">
        <w:rPr>
          <w:rFonts w:hint="eastAsia"/>
          <w:lang w:val="en-US"/>
        </w:rPr>
        <w:t>смислу</w:t>
      </w:r>
      <w:r w:rsidRPr="008B1171">
        <w:rPr>
          <w:lang w:val="en-US"/>
        </w:rPr>
        <w:t></w:t>
      </w:r>
      <w:r w:rsidRPr="008B1171">
        <w:rPr>
          <w:lang w:val="en-US"/>
        </w:rPr>
        <w:t></w:t>
      </w:r>
      <w:r w:rsidRPr="008B1171">
        <w:rPr>
          <w:rFonts w:hint="eastAsia"/>
          <w:lang w:val="en-US"/>
        </w:rPr>
        <w:t>Емоційно</w:t>
      </w:r>
      <w:r w:rsidRPr="008B1171">
        <w:rPr>
          <w:lang w:val="en-US"/>
        </w:rPr>
        <w:t></w:t>
      </w:r>
      <w:r w:rsidRPr="008B1171">
        <w:rPr>
          <w:rFonts w:hint="eastAsia"/>
          <w:lang w:val="en-US"/>
        </w:rPr>
        <w:t>забарвлена</w:t>
      </w:r>
      <w:r w:rsidRPr="008B1171">
        <w:rPr>
          <w:lang w:val="en-US"/>
        </w:rPr>
        <w:t></w:t>
      </w:r>
      <w:r w:rsidRPr="008B1171">
        <w:rPr>
          <w:rFonts w:hint="eastAsia"/>
          <w:lang w:val="en-US"/>
        </w:rPr>
        <w:t>рослинна</w:t>
      </w:r>
      <w:r w:rsidRPr="008B1171">
        <w:rPr>
          <w:lang w:val="en-US"/>
        </w:rPr>
        <w:t></w:t>
      </w:r>
      <w:r w:rsidRPr="008B1171">
        <w:rPr>
          <w:rFonts w:hint="eastAsia"/>
          <w:lang w:val="en-US"/>
        </w:rPr>
        <w:t>лексика</w:t>
      </w:r>
      <w:r w:rsidRPr="008B1171">
        <w:rPr>
          <w:lang w:val="en-US"/>
        </w:rPr>
        <w:t></w:t>
      </w:r>
      <w:r w:rsidRPr="008B1171">
        <w:rPr>
          <w:rFonts w:hint="eastAsia"/>
          <w:lang w:val="en-US"/>
        </w:rPr>
        <w:t>в</w:t>
      </w:r>
      <w:r w:rsidRPr="008B1171">
        <w:rPr>
          <w:lang w:val="en-US"/>
        </w:rPr>
        <w:t></w:t>
      </w:r>
      <w:r w:rsidRPr="008B1171">
        <w:rPr>
          <w:rFonts w:hint="eastAsia"/>
          <w:lang w:val="en-US"/>
        </w:rPr>
        <w:t>жіночій</w:t>
      </w:r>
      <w:r w:rsidRPr="008B1171">
        <w:rPr>
          <w:lang w:val="en-US"/>
        </w:rPr>
        <w:t></w:t>
      </w:r>
      <w:r w:rsidRPr="008B1171">
        <w:rPr>
          <w:rFonts w:hint="eastAsia"/>
          <w:lang w:val="en-US"/>
        </w:rPr>
        <w:t>пісенності</w:t>
      </w:r>
      <w:r w:rsidRPr="008B1171">
        <w:rPr>
          <w:lang w:val="en-US"/>
        </w:rPr>
        <w:t></w:t>
      </w:r>
      <w:r w:rsidRPr="008B1171">
        <w:rPr>
          <w:lang w:val="en-US"/>
        </w:rPr>
        <w:t></w:t>
      </w:r>
      <w:r w:rsidRPr="008B1171">
        <w:rPr>
          <w:rFonts w:hint="eastAsia"/>
          <w:lang w:val="en-US"/>
        </w:rPr>
        <w:t>укр</w:t>
      </w:r>
      <w:r w:rsidRPr="008B1171">
        <w:rPr>
          <w:lang w:val="en-US"/>
        </w:rPr>
        <w:t></w:t>
      </w:r>
      <w:r w:rsidRPr="008B1171">
        <w:rPr>
          <w:lang w:val="en-US"/>
        </w:rPr>
        <w:t></w:t>
      </w:r>
      <w:r w:rsidRPr="008B1171">
        <w:rPr>
          <w:rFonts w:hint="eastAsia"/>
          <w:lang w:val="en-US"/>
        </w:rPr>
        <w:t>матюнкавишенька</w:t>
      </w:r>
      <w:r w:rsidRPr="008B1171">
        <w:rPr>
          <w:lang w:val="en-US"/>
        </w:rPr>
        <w:t></w:t>
      </w:r>
      <w:r w:rsidRPr="008B1171">
        <w:rPr>
          <w:lang w:val="en-US"/>
        </w:rPr>
        <w:t></w:t>
      </w:r>
      <w:r w:rsidRPr="008B1171">
        <w:rPr>
          <w:rFonts w:hint="eastAsia"/>
          <w:lang w:val="en-US"/>
        </w:rPr>
        <w:t>ой</w:t>
      </w:r>
      <w:r w:rsidRPr="008B1171">
        <w:rPr>
          <w:lang w:val="en-US"/>
        </w:rPr>
        <w:t></w:t>
      </w:r>
      <w:r w:rsidRPr="008B1171">
        <w:rPr>
          <w:rFonts w:hint="eastAsia"/>
          <w:lang w:val="en-US"/>
        </w:rPr>
        <w:t>піду</w:t>
      </w:r>
      <w:r w:rsidRPr="008B1171">
        <w:rPr>
          <w:lang w:val="en-US"/>
        </w:rPr>
        <w:t></w:t>
      </w:r>
      <w:r w:rsidRPr="008B1171">
        <w:rPr>
          <w:rFonts w:hint="eastAsia"/>
          <w:lang w:val="en-US"/>
        </w:rPr>
        <w:t>я</w:t>
      </w:r>
      <w:r w:rsidRPr="008B1171">
        <w:rPr>
          <w:lang w:val="en-US"/>
        </w:rPr>
        <w:t></w:t>
      </w:r>
      <w:r w:rsidRPr="008B1171">
        <w:rPr>
          <w:rFonts w:hint="eastAsia"/>
          <w:lang w:val="en-US"/>
        </w:rPr>
        <w:t>лужком</w:t>
      </w:r>
      <w:r w:rsidRPr="008B1171">
        <w:rPr>
          <w:lang w:val="en-US"/>
        </w:rPr>
        <w:t></w:t>
      </w:r>
      <w:r w:rsidRPr="008B1171">
        <w:rPr>
          <w:rFonts w:hint="eastAsia"/>
          <w:lang w:val="en-US"/>
        </w:rPr>
        <w:t>бережком</w:t>
      </w:r>
      <w:r w:rsidRPr="008B1171">
        <w:rPr>
          <w:lang w:val="en-US"/>
        </w:rPr>
        <w:t></w:t>
      </w:r>
      <w:r w:rsidRPr="008B1171">
        <w:rPr>
          <w:lang w:val="en-US"/>
        </w:rPr>
        <w:t></w:t>
      </w:r>
      <w:r w:rsidRPr="008B1171">
        <w:rPr>
          <w:rFonts w:hint="eastAsia"/>
          <w:lang w:val="en-US"/>
        </w:rPr>
        <w:t>як</w:t>
      </w:r>
      <w:r w:rsidRPr="008B1171">
        <w:rPr>
          <w:lang w:val="en-US"/>
        </w:rPr>
        <w:t></w:t>
      </w:r>
      <w:r w:rsidRPr="008B1171">
        <w:rPr>
          <w:rFonts w:hint="eastAsia"/>
          <w:lang w:val="en-US"/>
        </w:rPr>
        <w:t>маковий</w:t>
      </w:r>
      <w:r w:rsidRPr="008B1171">
        <w:rPr>
          <w:lang w:val="en-US"/>
        </w:rPr>
        <w:t></w:t>
      </w:r>
      <w:r w:rsidRPr="008B1171">
        <w:rPr>
          <w:rFonts w:hint="eastAsia"/>
          <w:lang w:val="en-US"/>
        </w:rPr>
        <w:t>цвіт</w:t>
      </w:r>
      <w:r w:rsidRPr="008B1171">
        <w:rPr>
          <w:lang w:val="en-US"/>
        </w:rPr>
        <w:t></w:t>
      </w:r>
      <w:r w:rsidRPr="008B1171">
        <w:rPr>
          <w:lang w:val="en-US"/>
        </w:rPr>
        <w:t></w:t>
      </w:r>
      <w:r w:rsidRPr="008B1171">
        <w:rPr>
          <w:rFonts w:hint="eastAsia"/>
          <w:lang w:val="en-US"/>
        </w:rPr>
        <w:t>білор</w:t>
      </w:r>
      <w:r w:rsidRPr="008B1171">
        <w:rPr>
          <w:lang w:val="en-US"/>
        </w:rPr>
        <w:t></w:t>
      </w:r>
      <w:r w:rsidRPr="008B1171">
        <w:rPr>
          <w:lang w:val="en-US"/>
        </w:rPr>
        <w:t></w:t>
      </w:r>
      <w:r w:rsidRPr="008B1171">
        <w:rPr>
          <w:rFonts w:hint="eastAsia"/>
          <w:lang w:val="en-US"/>
        </w:rPr>
        <w:t>рабіна</w:t>
      </w:r>
      <w:r w:rsidRPr="008B1171">
        <w:rPr>
          <w:lang w:val="en-US"/>
        </w:rPr>
        <w:t></w:t>
      </w:r>
      <w:r w:rsidRPr="008B1171">
        <w:rPr>
          <w:lang w:val="en-US"/>
        </w:rPr>
        <w:t></w:t>
      </w:r>
      <w:r w:rsidRPr="008B1171">
        <w:rPr>
          <w:rFonts w:hint="eastAsia"/>
          <w:lang w:val="en-US"/>
        </w:rPr>
        <w:t>рабіначка</w:t>
      </w:r>
      <w:r w:rsidRPr="008B1171">
        <w:rPr>
          <w:lang w:val="en-US"/>
        </w:rPr>
        <w:t></w:t>
      </w:r>
    </w:p>
    <w:p w:rsidR="008B1171" w:rsidRPr="008B1171" w:rsidRDefault="008B1171" w:rsidP="008B1171">
      <w:pPr>
        <w:rPr>
          <w:lang w:val="en-US"/>
        </w:rPr>
      </w:pPr>
      <w:r w:rsidRPr="008B1171">
        <w:rPr>
          <w:rFonts w:hint="eastAsia"/>
          <w:lang w:val="en-US"/>
        </w:rPr>
        <w:t>рабіна</w:t>
      </w:r>
      <w:r w:rsidRPr="008B1171">
        <w:rPr>
          <w:lang w:val="en-US"/>
        </w:rPr>
        <w:t></w:t>
      </w:r>
      <w:r w:rsidRPr="008B1171">
        <w:rPr>
          <w:rFonts w:hint="eastAsia"/>
          <w:lang w:val="en-US"/>
        </w:rPr>
        <w:t>мая</w:t>
      </w:r>
      <w:r w:rsidRPr="008B1171">
        <w:rPr>
          <w:lang w:val="en-US"/>
        </w:rPr>
        <w:t></w:t>
      </w:r>
      <w:r w:rsidRPr="008B1171">
        <w:rPr>
          <w:rFonts w:hint="eastAsia"/>
          <w:lang w:val="en-US"/>
        </w:rPr>
        <w:t>та</w:t>
      </w:r>
      <w:r w:rsidRPr="008B1171">
        <w:rPr>
          <w:lang w:val="en-US"/>
        </w:rPr>
        <w:t></w:t>
      </w:r>
      <w:r w:rsidRPr="008B1171">
        <w:rPr>
          <w:rFonts w:hint="eastAsia"/>
          <w:lang w:val="en-US"/>
        </w:rPr>
        <w:t>ін</w:t>
      </w:r>
      <w:r w:rsidRPr="008B1171">
        <w:rPr>
          <w:lang w:val="en-US"/>
        </w:rPr>
        <w:t></w:t>
      </w:r>
      <w:r w:rsidRPr="008B1171">
        <w:rPr>
          <w:lang w:val="en-US"/>
        </w:rPr>
        <w:t></w:t>
      </w:r>
      <w:r w:rsidRPr="008B1171">
        <w:rPr>
          <w:lang w:val="en-US"/>
        </w:rPr>
        <w:t></w:t>
      </w:r>
      <w:r w:rsidRPr="008B1171">
        <w:rPr>
          <w:rFonts w:hint="eastAsia"/>
          <w:lang w:val="en-US"/>
        </w:rPr>
        <w:t>служить</w:t>
      </w:r>
      <w:r w:rsidRPr="008B1171">
        <w:rPr>
          <w:lang w:val="en-US"/>
        </w:rPr>
        <w:t></w:t>
      </w:r>
      <w:r w:rsidRPr="008B1171">
        <w:rPr>
          <w:rFonts w:hint="eastAsia"/>
          <w:lang w:val="en-US"/>
        </w:rPr>
        <w:t>для</w:t>
      </w:r>
      <w:r w:rsidRPr="008B1171">
        <w:rPr>
          <w:lang w:val="en-US"/>
        </w:rPr>
        <w:t></w:t>
      </w:r>
      <w:r w:rsidRPr="008B1171">
        <w:rPr>
          <w:rFonts w:hint="eastAsia"/>
          <w:lang w:val="en-US"/>
        </w:rPr>
        <w:t>зображення</w:t>
      </w:r>
      <w:r w:rsidRPr="008B1171">
        <w:rPr>
          <w:lang w:val="en-US"/>
        </w:rPr>
        <w:t></w:t>
      </w:r>
      <w:r w:rsidRPr="008B1171">
        <w:rPr>
          <w:rFonts w:hint="eastAsia"/>
          <w:lang w:val="en-US"/>
        </w:rPr>
        <w:t>глибокого</w:t>
      </w:r>
      <w:r w:rsidRPr="008B1171">
        <w:rPr>
          <w:lang w:val="en-US"/>
        </w:rPr>
        <w:t></w:t>
      </w:r>
      <w:r w:rsidRPr="008B1171">
        <w:rPr>
          <w:rFonts w:hint="eastAsia"/>
          <w:lang w:val="en-US"/>
        </w:rPr>
        <w:t>виразу</w:t>
      </w:r>
      <w:r w:rsidRPr="008B1171">
        <w:rPr>
          <w:lang w:val="en-US"/>
        </w:rPr>
        <w:t></w:t>
      </w:r>
      <w:r w:rsidRPr="008B1171">
        <w:rPr>
          <w:rFonts w:hint="eastAsia"/>
          <w:lang w:val="en-US"/>
        </w:rPr>
        <w:t>почуттів</w:t>
      </w:r>
      <w:r w:rsidRPr="008B1171">
        <w:rPr>
          <w:lang w:val="en-US"/>
        </w:rPr>
        <w:t></w:t>
      </w:r>
      <w:r w:rsidRPr="008B1171">
        <w:rPr>
          <w:lang w:val="en-US"/>
        </w:rPr>
        <w:t></w:t>
      </w:r>
      <w:r w:rsidRPr="008B1171">
        <w:rPr>
          <w:rFonts w:hint="eastAsia"/>
          <w:lang w:val="en-US"/>
        </w:rPr>
        <w:t>розкриття</w:t>
      </w:r>
    </w:p>
    <w:p w:rsidR="008B1171" w:rsidRPr="008B1171" w:rsidRDefault="008B1171" w:rsidP="008B1171">
      <w:pPr>
        <w:rPr>
          <w:lang w:val="en-US"/>
        </w:rPr>
      </w:pPr>
      <w:r w:rsidRPr="008B1171">
        <w:rPr>
          <w:rFonts w:hint="eastAsia"/>
          <w:lang w:val="en-US"/>
        </w:rPr>
        <w:t>душі</w:t>
      </w:r>
      <w:r w:rsidRPr="008B1171">
        <w:rPr>
          <w:lang w:val="en-US"/>
        </w:rPr>
        <w:t></w:t>
      </w:r>
      <w:r w:rsidRPr="008B1171">
        <w:rPr>
          <w:rFonts w:hint="eastAsia"/>
          <w:lang w:val="en-US"/>
        </w:rPr>
        <w:t>ліричного</w:t>
      </w:r>
      <w:r w:rsidRPr="008B1171">
        <w:rPr>
          <w:lang w:val="en-US"/>
        </w:rPr>
        <w:t></w:t>
      </w:r>
      <w:r w:rsidRPr="008B1171">
        <w:rPr>
          <w:rFonts w:hint="eastAsia"/>
          <w:lang w:val="en-US"/>
        </w:rPr>
        <w:t>героя</w:t>
      </w:r>
      <w:r w:rsidRPr="008B1171">
        <w:rPr>
          <w:lang w:val="en-US"/>
        </w:rPr>
        <w:t></w:t>
      </w:r>
    </w:p>
    <w:p w:rsidR="008B1171" w:rsidRPr="008B1171" w:rsidRDefault="008B1171" w:rsidP="008B1171">
      <w:pPr>
        <w:rPr>
          <w:lang w:val="en-US"/>
        </w:rPr>
      </w:pPr>
      <w:r w:rsidRPr="008B1171">
        <w:rPr>
          <w:rFonts w:hint="eastAsia"/>
          <w:lang w:val="en-US"/>
        </w:rPr>
        <w:t>Немало</w:t>
      </w:r>
      <w:r w:rsidRPr="008B1171">
        <w:rPr>
          <w:lang w:val="en-US"/>
        </w:rPr>
        <w:t></w:t>
      </w:r>
      <w:r w:rsidRPr="008B1171">
        <w:rPr>
          <w:rFonts w:hint="eastAsia"/>
          <w:lang w:val="en-US"/>
        </w:rPr>
        <w:t>фітоморфних</w:t>
      </w:r>
      <w:r w:rsidRPr="008B1171">
        <w:rPr>
          <w:lang w:val="en-US"/>
        </w:rPr>
        <w:t></w:t>
      </w:r>
      <w:r w:rsidRPr="008B1171">
        <w:rPr>
          <w:rFonts w:hint="eastAsia"/>
          <w:lang w:val="en-US"/>
        </w:rPr>
        <w:t>образів</w:t>
      </w:r>
      <w:r w:rsidRPr="008B1171">
        <w:rPr>
          <w:lang w:val="en-US"/>
        </w:rPr>
        <w:t></w:t>
      </w:r>
      <w:r w:rsidRPr="008B1171">
        <w:rPr>
          <w:rFonts w:hint="eastAsia"/>
          <w:lang w:val="en-US"/>
        </w:rPr>
        <w:t>є</w:t>
      </w:r>
      <w:r w:rsidRPr="008B1171">
        <w:rPr>
          <w:lang w:val="en-US"/>
        </w:rPr>
        <w:t></w:t>
      </w:r>
      <w:r w:rsidRPr="008B1171">
        <w:rPr>
          <w:rFonts w:hint="eastAsia"/>
          <w:lang w:val="en-US"/>
        </w:rPr>
        <w:t>і</w:t>
      </w:r>
      <w:r w:rsidRPr="008B1171">
        <w:rPr>
          <w:lang w:val="en-US"/>
        </w:rPr>
        <w:t></w:t>
      </w:r>
      <w:r w:rsidRPr="008B1171">
        <w:rPr>
          <w:rFonts w:hint="eastAsia"/>
          <w:lang w:val="en-US"/>
        </w:rPr>
        <w:t>в</w:t>
      </w:r>
      <w:r w:rsidRPr="008B1171">
        <w:rPr>
          <w:lang w:val="en-US"/>
        </w:rPr>
        <w:t></w:t>
      </w:r>
      <w:r w:rsidRPr="008B1171">
        <w:rPr>
          <w:rFonts w:hint="eastAsia"/>
          <w:lang w:val="en-US"/>
        </w:rPr>
        <w:t>білоруському</w:t>
      </w:r>
      <w:r w:rsidRPr="008B1171">
        <w:rPr>
          <w:lang w:val="en-US"/>
        </w:rPr>
        <w:t></w:t>
      </w:r>
      <w:r w:rsidRPr="008B1171">
        <w:rPr>
          <w:rFonts w:hint="eastAsia"/>
          <w:lang w:val="en-US"/>
        </w:rPr>
        <w:t>фольклорі</w:t>
      </w:r>
      <w:r w:rsidRPr="008B1171">
        <w:rPr>
          <w:lang w:val="en-US"/>
        </w:rPr>
        <w:t></w:t>
      </w:r>
      <w:r w:rsidRPr="008B1171">
        <w:rPr>
          <w:lang w:val="en-US"/>
        </w:rPr>
        <w:t></w:t>
      </w:r>
      <w:r w:rsidRPr="008B1171">
        <w:rPr>
          <w:rFonts w:hint="eastAsia"/>
          <w:lang w:val="en-US"/>
        </w:rPr>
        <w:t>проте</w:t>
      </w:r>
    </w:p>
    <w:p w:rsidR="008B1171" w:rsidRPr="008B1171" w:rsidRDefault="008B1171" w:rsidP="008B1171">
      <w:pPr>
        <w:rPr>
          <w:lang w:val="en-US"/>
        </w:rPr>
      </w:pPr>
      <w:r w:rsidRPr="008B1171">
        <w:rPr>
          <w:rFonts w:hint="eastAsia"/>
          <w:lang w:val="en-US"/>
        </w:rPr>
        <w:t>найдовершеніші</w:t>
      </w:r>
      <w:r w:rsidRPr="008B1171">
        <w:rPr>
          <w:lang w:val="en-US"/>
        </w:rPr>
        <w:t></w:t>
      </w:r>
      <w:r w:rsidRPr="008B1171">
        <w:rPr>
          <w:rFonts w:hint="eastAsia"/>
          <w:lang w:val="en-US"/>
        </w:rPr>
        <w:t>у</w:t>
      </w:r>
      <w:r w:rsidRPr="008B1171">
        <w:rPr>
          <w:lang w:val="en-US"/>
        </w:rPr>
        <w:t></w:t>
      </w:r>
      <w:r w:rsidRPr="008B1171">
        <w:rPr>
          <w:rFonts w:hint="eastAsia"/>
          <w:lang w:val="en-US"/>
        </w:rPr>
        <w:t>плані</w:t>
      </w:r>
      <w:r w:rsidRPr="008B1171">
        <w:rPr>
          <w:lang w:val="en-US"/>
        </w:rPr>
        <w:t></w:t>
      </w:r>
      <w:r w:rsidRPr="008B1171">
        <w:rPr>
          <w:rFonts w:hint="eastAsia"/>
          <w:lang w:val="en-US"/>
        </w:rPr>
        <w:t>естетики</w:t>
      </w:r>
      <w:r w:rsidRPr="008B1171">
        <w:rPr>
          <w:lang w:val="en-US"/>
        </w:rPr>
        <w:t></w:t>
      </w:r>
      <w:r w:rsidRPr="008B1171">
        <w:rPr>
          <w:rFonts w:hint="eastAsia"/>
          <w:lang w:val="en-US"/>
        </w:rPr>
        <w:t>художні</w:t>
      </w:r>
      <w:r w:rsidRPr="008B1171">
        <w:rPr>
          <w:lang w:val="en-US"/>
        </w:rPr>
        <w:t></w:t>
      </w:r>
      <w:r w:rsidRPr="008B1171">
        <w:rPr>
          <w:rFonts w:hint="eastAsia"/>
          <w:lang w:val="en-US"/>
        </w:rPr>
        <w:t>образи</w:t>
      </w:r>
      <w:r w:rsidRPr="008B1171">
        <w:rPr>
          <w:lang w:val="en-US"/>
        </w:rPr>
        <w:t></w:t>
      </w:r>
      <w:r w:rsidRPr="008B1171">
        <w:rPr>
          <w:rFonts w:hint="eastAsia"/>
          <w:lang w:val="en-US"/>
        </w:rPr>
        <w:t>та</w:t>
      </w:r>
      <w:r w:rsidRPr="008B1171">
        <w:rPr>
          <w:lang w:val="en-US"/>
        </w:rPr>
        <w:t></w:t>
      </w:r>
      <w:r w:rsidRPr="008B1171">
        <w:rPr>
          <w:rFonts w:hint="eastAsia"/>
          <w:lang w:val="en-US"/>
        </w:rPr>
        <w:t>мотиви</w:t>
      </w:r>
      <w:r w:rsidRPr="008B1171">
        <w:rPr>
          <w:lang w:val="en-US"/>
        </w:rPr>
        <w:t></w:t>
      </w:r>
      <w:r w:rsidRPr="008B1171">
        <w:rPr>
          <w:rFonts w:hint="eastAsia"/>
          <w:lang w:val="en-US"/>
        </w:rPr>
        <w:t>–</w:t>
      </w:r>
      <w:r w:rsidRPr="008B1171">
        <w:rPr>
          <w:lang w:val="en-US"/>
        </w:rPr>
        <w:t></w:t>
      </w:r>
      <w:r w:rsidRPr="008B1171">
        <w:rPr>
          <w:rFonts w:hint="eastAsia"/>
          <w:lang w:val="en-US"/>
        </w:rPr>
        <w:t>перекладені</w:t>
      </w:r>
      <w:r w:rsidRPr="008B1171">
        <w:rPr>
          <w:lang w:val="en-US"/>
        </w:rPr>
        <w:t></w:t>
      </w:r>
      <w:r w:rsidRPr="008B1171">
        <w:rPr>
          <w:rFonts w:hint="eastAsia"/>
          <w:lang w:val="en-US"/>
        </w:rPr>
        <w:t>з</w:t>
      </w:r>
    </w:p>
    <w:p w:rsidR="008B1171" w:rsidRPr="008B1171" w:rsidRDefault="008B1171" w:rsidP="008B1171">
      <w:pPr>
        <w:rPr>
          <w:lang w:val="en-US"/>
        </w:rPr>
      </w:pPr>
      <w:r w:rsidRPr="008B1171">
        <w:rPr>
          <w:rFonts w:hint="eastAsia"/>
          <w:lang w:val="en-US"/>
        </w:rPr>
        <w:t>українського</w:t>
      </w:r>
      <w:r w:rsidRPr="008B1171">
        <w:rPr>
          <w:lang w:val="en-US"/>
        </w:rPr>
        <w:t></w:t>
      </w:r>
      <w:r w:rsidRPr="008B1171">
        <w:rPr>
          <w:lang w:val="en-US"/>
        </w:rPr>
        <w:t></w:t>
      </w:r>
      <w:r w:rsidRPr="008B1171">
        <w:rPr>
          <w:rFonts w:hint="eastAsia"/>
          <w:lang w:val="en-US"/>
        </w:rPr>
        <w:t>інколи</w:t>
      </w:r>
      <w:r w:rsidRPr="008B1171">
        <w:rPr>
          <w:lang w:val="en-US"/>
        </w:rPr>
        <w:t></w:t>
      </w:r>
      <w:r w:rsidRPr="008B1171">
        <w:rPr>
          <w:rFonts w:hint="eastAsia"/>
          <w:lang w:val="en-US"/>
        </w:rPr>
        <w:t>–</w:t>
      </w:r>
      <w:r w:rsidRPr="008B1171">
        <w:rPr>
          <w:lang w:val="en-US"/>
        </w:rPr>
        <w:t></w:t>
      </w:r>
      <w:r w:rsidRPr="008B1171">
        <w:rPr>
          <w:rFonts w:hint="eastAsia"/>
          <w:lang w:val="en-US"/>
        </w:rPr>
        <w:t>з</w:t>
      </w:r>
      <w:r w:rsidRPr="008B1171">
        <w:rPr>
          <w:lang w:val="en-US"/>
        </w:rPr>
        <w:t></w:t>
      </w:r>
      <w:r w:rsidRPr="008B1171">
        <w:rPr>
          <w:rFonts w:hint="eastAsia"/>
          <w:lang w:val="en-US"/>
        </w:rPr>
        <w:t>російського</w:t>
      </w:r>
      <w:r w:rsidRPr="008B1171">
        <w:rPr>
          <w:lang w:val="en-US"/>
        </w:rPr>
        <w:t></w:t>
      </w:r>
      <w:r w:rsidRPr="008B1171">
        <w:rPr>
          <w:rFonts w:hint="eastAsia"/>
          <w:lang w:val="en-US"/>
        </w:rPr>
        <w:t>фольклору</w:t>
      </w:r>
      <w:r w:rsidRPr="008B1171">
        <w:rPr>
          <w:lang w:val="en-US"/>
        </w:rPr>
        <w:t></w:t>
      </w:r>
      <w:r w:rsidRPr="008B1171">
        <w:rPr>
          <w:lang w:val="en-US"/>
        </w:rPr>
        <w:t></w:t>
      </w:r>
      <w:r w:rsidRPr="008B1171">
        <w:rPr>
          <w:rFonts w:hint="eastAsia"/>
          <w:lang w:val="en-US"/>
        </w:rPr>
        <w:t>Це</w:t>
      </w:r>
      <w:r w:rsidRPr="008B1171">
        <w:rPr>
          <w:lang w:val="en-US"/>
        </w:rPr>
        <w:t></w:t>
      </w:r>
      <w:r w:rsidRPr="008B1171">
        <w:rPr>
          <w:rFonts w:hint="eastAsia"/>
          <w:lang w:val="en-US"/>
        </w:rPr>
        <w:t>засвідчує</w:t>
      </w:r>
      <w:r w:rsidRPr="008B1171">
        <w:rPr>
          <w:lang w:val="en-US"/>
        </w:rPr>
        <w:t></w:t>
      </w:r>
      <w:r w:rsidRPr="008B1171">
        <w:rPr>
          <w:rFonts w:hint="eastAsia"/>
          <w:lang w:val="en-US"/>
        </w:rPr>
        <w:t>неточності</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римуванні</w:t>
      </w:r>
      <w:r w:rsidRPr="008B1171">
        <w:rPr>
          <w:lang w:val="en-US"/>
        </w:rPr>
        <w:t></w:t>
      </w:r>
      <w:r w:rsidRPr="008B1171">
        <w:rPr>
          <w:lang w:val="en-US"/>
        </w:rPr>
        <w:t></w:t>
      </w:r>
      <w:r w:rsidRPr="008B1171">
        <w:rPr>
          <w:rFonts w:hint="eastAsia"/>
          <w:lang w:val="en-US"/>
        </w:rPr>
        <w:t>наголосах</w:t>
      </w:r>
      <w:r w:rsidRPr="008B1171">
        <w:rPr>
          <w:lang w:val="en-US"/>
        </w:rPr>
        <w:t></w:t>
      </w:r>
      <w:r w:rsidRPr="008B1171">
        <w:rPr>
          <w:rFonts w:hint="eastAsia"/>
          <w:lang w:val="en-US"/>
        </w:rPr>
        <w:t>та</w:t>
      </w:r>
      <w:r w:rsidRPr="008B1171">
        <w:rPr>
          <w:lang w:val="en-US"/>
        </w:rPr>
        <w:t></w:t>
      </w:r>
      <w:r w:rsidRPr="008B1171">
        <w:rPr>
          <w:rFonts w:hint="eastAsia"/>
          <w:lang w:val="en-US"/>
        </w:rPr>
        <w:t>певних</w:t>
      </w:r>
      <w:r w:rsidRPr="008B1171">
        <w:rPr>
          <w:lang w:val="en-US"/>
        </w:rPr>
        <w:t></w:t>
      </w:r>
      <w:r w:rsidRPr="008B1171">
        <w:rPr>
          <w:rFonts w:hint="eastAsia"/>
          <w:lang w:val="en-US"/>
        </w:rPr>
        <w:t>змістових</w:t>
      </w:r>
      <w:r w:rsidRPr="008B1171">
        <w:rPr>
          <w:lang w:val="en-US"/>
        </w:rPr>
        <w:t></w:t>
      </w:r>
      <w:r w:rsidRPr="008B1171">
        <w:rPr>
          <w:rFonts w:hint="eastAsia"/>
          <w:lang w:val="en-US"/>
        </w:rPr>
        <w:t>невідповідностях</w:t>
      </w:r>
      <w:r w:rsidRPr="008B1171">
        <w:rPr>
          <w:lang w:val="en-US"/>
        </w:rPr>
        <w:t></w:t>
      </w:r>
    </w:p>
    <w:p w:rsidR="008B1171" w:rsidRPr="008B1171" w:rsidRDefault="008B1171" w:rsidP="008B1171">
      <w:pPr>
        <w:rPr>
          <w:lang w:val="en-US"/>
        </w:rPr>
      </w:pPr>
      <w:r w:rsidRPr="008B1171">
        <w:rPr>
          <w:rFonts w:hint="eastAsia"/>
          <w:lang w:val="en-US"/>
        </w:rPr>
        <w:t>Тексти</w:t>
      </w:r>
      <w:r w:rsidRPr="008B1171">
        <w:rPr>
          <w:lang w:val="en-US"/>
        </w:rPr>
        <w:t></w:t>
      </w:r>
      <w:r w:rsidRPr="008B1171">
        <w:rPr>
          <w:rFonts w:hint="eastAsia"/>
          <w:lang w:val="en-US"/>
        </w:rPr>
        <w:t>російських</w:t>
      </w:r>
      <w:r w:rsidRPr="008B1171">
        <w:rPr>
          <w:lang w:val="en-US"/>
        </w:rPr>
        <w:t></w:t>
      </w:r>
      <w:r w:rsidRPr="008B1171">
        <w:rPr>
          <w:rFonts w:hint="eastAsia"/>
          <w:lang w:val="en-US"/>
        </w:rPr>
        <w:t>жіночих</w:t>
      </w:r>
      <w:r w:rsidRPr="008B1171">
        <w:rPr>
          <w:lang w:val="en-US"/>
        </w:rPr>
        <w:t></w:t>
      </w:r>
      <w:r w:rsidRPr="008B1171">
        <w:rPr>
          <w:rFonts w:hint="eastAsia"/>
          <w:lang w:val="en-US"/>
        </w:rPr>
        <w:t>пісень</w:t>
      </w:r>
      <w:r w:rsidRPr="008B1171">
        <w:rPr>
          <w:lang w:val="en-US"/>
        </w:rPr>
        <w:t></w:t>
      </w:r>
      <w:r w:rsidRPr="008B1171">
        <w:rPr>
          <w:rFonts w:hint="eastAsia"/>
          <w:lang w:val="en-US"/>
        </w:rPr>
        <w:t>свідчать</w:t>
      </w:r>
      <w:r w:rsidRPr="008B1171">
        <w:rPr>
          <w:lang w:val="en-US"/>
        </w:rPr>
        <w:t></w:t>
      </w:r>
      <w:r w:rsidRPr="008B1171">
        <w:rPr>
          <w:rFonts w:hint="eastAsia"/>
          <w:lang w:val="en-US"/>
        </w:rPr>
        <w:t>про</w:t>
      </w:r>
      <w:r w:rsidRPr="008B1171">
        <w:rPr>
          <w:lang w:val="en-US"/>
        </w:rPr>
        <w:t></w:t>
      </w:r>
      <w:r w:rsidRPr="008B1171">
        <w:rPr>
          <w:rFonts w:hint="eastAsia"/>
          <w:lang w:val="en-US"/>
        </w:rPr>
        <w:t>скупість</w:t>
      </w:r>
      <w:r w:rsidRPr="008B1171">
        <w:rPr>
          <w:lang w:val="en-US"/>
        </w:rPr>
        <w:t></w:t>
      </w:r>
      <w:r w:rsidRPr="008B1171">
        <w:rPr>
          <w:rFonts w:hint="eastAsia"/>
          <w:lang w:val="en-US"/>
        </w:rPr>
        <w:t>сюжетів</w:t>
      </w:r>
      <w:r w:rsidRPr="008B1171">
        <w:rPr>
          <w:lang w:val="en-US"/>
        </w:rPr>
        <w:t></w:t>
      </w:r>
      <w:r w:rsidRPr="008B1171">
        <w:rPr>
          <w:lang w:val="en-US"/>
        </w:rPr>
        <w:t></w:t>
      </w:r>
      <w:r w:rsidRPr="008B1171">
        <w:rPr>
          <w:rFonts w:hint="eastAsia"/>
          <w:lang w:val="en-US"/>
        </w:rPr>
        <w:t>провідна</w:t>
      </w:r>
      <w:r w:rsidRPr="008B1171">
        <w:rPr>
          <w:lang w:val="en-US"/>
        </w:rPr>
        <w:t></w:t>
      </w:r>
      <w:r w:rsidRPr="008B1171">
        <w:rPr>
          <w:rFonts w:hint="eastAsia"/>
          <w:lang w:val="en-US"/>
        </w:rPr>
        <w:t>роль</w:t>
      </w:r>
    </w:p>
    <w:p w:rsidR="008B1171" w:rsidRPr="008B1171" w:rsidRDefault="008B1171" w:rsidP="008B1171">
      <w:pPr>
        <w:rPr>
          <w:lang w:val="en-US"/>
        </w:rPr>
      </w:pPr>
      <w:r w:rsidRPr="008B1171">
        <w:rPr>
          <w:rFonts w:hint="eastAsia"/>
          <w:lang w:val="en-US"/>
        </w:rPr>
        <w:t>творення</w:t>
      </w:r>
      <w:r w:rsidRPr="008B1171">
        <w:rPr>
          <w:lang w:val="en-US"/>
        </w:rPr>
        <w:t></w:t>
      </w:r>
      <w:r w:rsidRPr="008B1171">
        <w:rPr>
          <w:rFonts w:hint="eastAsia"/>
          <w:lang w:val="en-US"/>
        </w:rPr>
        <w:t>яких</w:t>
      </w:r>
      <w:r w:rsidRPr="008B1171">
        <w:rPr>
          <w:lang w:val="en-US"/>
        </w:rPr>
        <w:t></w:t>
      </w:r>
      <w:r w:rsidRPr="008B1171">
        <w:rPr>
          <w:rFonts w:hint="eastAsia"/>
          <w:lang w:val="en-US"/>
        </w:rPr>
        <w:t>належить</w:t>
      </w:r>
      <w:r w:rsidRPr="008B1171">
        <w:rPr>
          <w:lang w:val="en-US"/>
        </w:rPr>
        <w:t></w:t>
      </w:r>
      <w:r w:rsidRPr="008B1171">
        <w:rPr>
          <w:rFonts w:hint="eastAsia"/>
          <w:lang w:val="en-US"/>
        </w:rPr>
        <w:t>будь</w:t>
      </w:r>
      <w:r w:rsidRPr="008B1171">
        <w:rPr>
          <w:lang w:val="en-US"/>
        </w:rPr>
        <w:t></w:t>
      </w:r>
      <w:r w:rsidRPr="008B1171">
        <w:rPr>
          <w:rFonts w:hint="eastAsia"/>
          <w:lang w:val="en-US"/>
        </w:rPr>
        <w:t>яким</w:t>
      </w:r>
      <w:r w:rsidRPr="008B1171">
        <w:rPr>
          <w:lang w:val="en-US"/>
        </w:rPr>
        <w:t></w:t>
      </w:r>
      <w:r w:rsidRPr="008B1171">
        <w:rPr>
          <w:rFonts w:hint="eastAsia"/>
          <w:lang w:val="en-US"/>
        </w:rPr>
        <w:t>образам</w:t>
      </w:r>
      <w:r w:rsidRPr="008B1171">
        <w:rPr>
          <w:lang w:val="en-US"/>
        </w:rPr>
        <w:t></w:t>
      </w:r>
      <w:r w:rsidRPr="008B1171">
        <w:rPr>
          <w:rFonts w:hint="eastAsia"/>
          <w:lang w:val="en-US"/>
        </w:rPr>
        <w:t>рослинного</w:t>
      </w:r>
      <w:r w:rsidRPr="008B1171">
        <w:rPr>
          <w:lang w:val="en-US"/>
        </w:rPr>
        <w:t></w:t>
      </w:r>
      <w:r w:rsidRPr="008B1171">
        <w:rPr>
          <w:rFonts w:hint="eastAsia"/>
          <w:lang w:val="en-US"/>
        </w:rPr>
        <w:t>світу</w:t>
      </w:r>
      <w:r w:rsidRPr="008B1171">
        <w:rPr>
          <w:lang w:val="en-US"/>
        </w:rPr>
        <w:t></w:t>
      </w:r>
      <w:r w:rsidRPr="008B1171">
        <w:rPr>
          <w:lang w:val="en-US"/>
        </w:rPr>
        <w:t></w:t>
      </w:r>
      <w:r w:rsidRPr="008B1171">
        <w:rPr>
          <w:rFonts w:hint="eastAsia"/>
          <w:lang w:val="en-US"/>
        </w:rPr>
        <w:t>При</w:t>
      </w:r>
      <w:r w:rsidRPr="008B1171">
        <w:rPr>
          <w:lang w:val="en-US"/>
        </w:rPr>
        <w:t></w:t>
      </w:r>
      <w:r w:rsidRPr="008B1171">
        <w:rPr>
          <w:rFonts w:hint="eastAsia"/>
          <w:lang w:val="en-US"/>
        </w:rPr>
        <w:t>чому</w:t>
      </w:r>
      <w:r w:rsidRPr="008B1171">
        <w:rPr>
          <w:lang w:val="en-US"/>
        </w:rPr>
        <w:t></w:t>
      </w:r>
      <w:r w:rsidRPr="008B1171">
        <w:rPr>
          <w:rFonts w:hint="eastAsia"/>
          <w:lang w:val="en-US"/>
        </w:rPr>
        <w:t>варто</w:t>
      </w:r>
    </w:p>
    <w:p w:rsidR="008B1171" w:rsidRPr="008B1171" w:rsidRDefault="008B1171" w:rsidP="008B1171">
      <w:pPr>
        <w:rPr>
          <w:lang w:val="en-US"/>
        </w:rPr>
      </w:pPr>
      <w:r w:rsidRPr="008B1171">
        <w:rPr>
          <w:rFonts w:hint="eastAsia"/>
          <w:lang w:val="en-US"/>
        </w:rPr>
        <w:t>сказати</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дівочі</w:t>
      </w:r>
      <w:r w:rsidRPr="008B1171">
        <w:rPr>
          <w:lang w:val="en-US"/>
        </w:rPr>
        <w:t></w:t>
      </w:r>
      <w:r w:rsidRPr="008B1171">
        <w:rPr>
          <w:lang w:val="en-US"/>
        </w:rPr>
        <w:t></w:t>
      </w:r>
      <w:r w:rsidRPr="008B1171">
        <w:rPr>
          <w:rFonts w:hint="eastAsia"/>
          <w:lang w:val="en-US"/>
        </w:rPr>
        <w:t>необрядові</w:t>
      </w:r>
      <w:r w:rsidRPr="008B1171">
        <w:rPr>
          <w:lang w:val="en-US"/>
        </w:rPr>
        <w:t></w:t>
      </w:r>
      <w:r w:rsidRPr="008B1171">
        <w:rPr>
          <w:lang w:val="en-US"/>
        </w:rPr>
        <w:t></w:t>
      </w:r>
      <w:r w:rsidRPr="008B1171">
        <w:rPr>
          <w:lang w:val="en-US"/>
        </w:rPr>
        <w:t></w:t>
      </w:r>
      <w:r w:rsidRPr="008B1171">
        <w:rPr>
          <w:rFonts w:hint="eastAsia"/>
          <w:lang w:val="en-US"/>
        </w:rPr>
        <w:t>весільні</w:t>
      </w:r>
      <w:r w:rsidRPr="008B1171">
        <w:rPr>
          <w:lang w:val="en-US"/>
        </w:rPr>
        <w:t></w:t>
      </w:r>
      <w:r w:rsidRPr="008B1171">
        <w:rPr>
          <w:lang w:val="en-US"/>
        </w:rPr>
        <w:t></w:t>
      </w:r>
      <w:r w:rsidRPr="008B1171">
        <w:rPr>
          <w:rFonts w:hint="eastAsia"/>
          <w:lang w:val="en-US"/>
        </w:rPr>
        <w:t>обрядові</w:t>
      </w:r>
      <w:r w:rsidRPr="008B1171">
        <w:rPr>
          <w:lang w:val="en-US"/>
        </w:rPr>
        <w:t></w:t>
      </w:r>
      <w:r w:rsidRPr="008B1171">
        <w:rPr>
          <w:lang w:val="en-US"/>
        </w:rPr>
        <w:t></w:t>
      </w:r>
      <w:r w:rsidRPr="008B1171">
        <w:rPr>
          <w:rFonts w:hint="eastAsia"/>
          <w:lang w:val="en-US"/>
        </w:rPr>
        <w:t>російські</w:t>
      </w:r>
      <w:r w:rsidRPr="008B1171">
        <w:rPr>
          <w:lang w:val="en-US"/>
        </w:rPr>
        <w:t></w:t>
      </w:r>
      <w:r w:rsidRPr="008B1171">
        <w:rPr>
          <w:rFonts w:hint="eastAsia"/>
          <w:lang w:val="en-US"/>
        </w:rPr>
        <w:t>пісні</w:t>
      </w:r>
      <w:r w:rsidRPr="008B1171">
        <w:rPr>
          <w:lang w:val="en-US"/>
        </w:rPr>
        <w:t></w:t>
      </w:r>
      <w:r w:rsidRPr="008B1171">
        <w:rPr>
          <w:rFonts w:hint="eastAsia"/>
          <w:lang w:val="en-US"/>
        </w:rPr>
        <w:t>наділені</w:t>
      </w:r>
      <w:r w:rsidRPr="008B1171">
        <w:rPr>
          <w:lang w:val="en-US"/>
        </w:rPr>
        <w:t></w:t>
      </w:r>
      <w:r w:rsidRPr="008B1171">
        <w:rPr>
          <w:rFonts w:hint="eastAsia"/>
          <w:lang w:val="en-US"/>
        </w:rPr>
        <w:t>значно</w:t>
      </w:r>
    </w:p>
    <w:p w:rsidR="008B1171" w:rsidRPr="008B1171" w:rsidRDefault="008B1171" w:rsidP="008B1171">
      <w:pPr>
        <w:rPr>
          <w:lang w:val="en-US"/>
        </w:rPr>
      </w:pPr>
      <w:r w:rsidRPr="008B1171">
        <w:rPr>
          <w:rFonts w:hint="eastAsia"/>
          <w:lang w:val="en-US"/>
        </w:rPr>
        <w:t>більшою</w:t>
      </w:r>
      <w:r w:rsidRPr="008B1171">
        <w:rPr>
          <w:lang w:val="en-US"/>
        </w:rPr>
        <w:t></w:t>
      </w:r>
      <w:r w:rsidRPr="008B1171">
        <w:rPr>
          <w:rFonts w:hint="eastAsia"/>
          <w:lang w:val="en-US"/>
        </w:rPr>
        <w:t>кількістю</w:t>
      </w:r>
      <w:r w:rsidRPr="008B1171">
        <w:rPr>
          <w:lang w:val="en-US"/>
        </w:rPr>
        <w:t></w:t>
      </w:r>
      <w:r w:rsidRPr="008B1171">
        <w:rPr>
          <w:rFonts w:hint="eastAsia"/>
          <w:lang w:val="en-US"/>
        </w:rPr>
        <w:t>художніх</w:t>
      </w:r>
      <w:r w:rsidRPr="008B1171">
        <w:rPr>
          <w:lang w:val="en-US"/>
        </w:rPr>
        <w:t></w:t>
      </w:r>
      <w:r w:rsidRPr="008B1171">
        <w:rPr>
          <w:rFonts w:hint="eastAsia"/>
          <w:lang w:val="en-US"/>
        </w:rPr>
        <w:t>яскравих</w:t>
      </w:r>
      <w:r w:rsidRPr="008B1171">
        <w:rPr>
          <w:lang w:val="en-US"/>
        </w:rPr>
        <w:t></w:t>
      </w:r>
      <w:r w:rsidRPr="008B1171">
        <w:rPr>
          <w:rFonts w:hint="eastAsia"/>
          <w:lang w:val="en-US"/>
        </w:rPr>
        <w:t>образів</w:t>
      </w:r>
      <w:r w:rsidRPr="008B1171">
        <w:rPr>
          <w:lang w:val="en-US"/>
        </w:rPr>
        <w:t></w:t>
      </w:r>
      <w:r w:rsidRPr="008B1171">
        <w:rPr>
          <w:rFonts w:hint="eastAsia"/>
          <w:lang w:val="en-US"/>
        </w:rPr>
        <w:t>символів</w:t>
      </w:r>
      <w:r w:rsidRPr="008B1171">
        <w:rPr>
          <w:lang w:val="en-US"/>
        </w:rPr>
        <w:t></w:t>
      </w:r>
      <w:r w:rsidRPr="008B1171">
        <w:rPr>
          <w:lang w:val="en-US"/>
        </w:rPr>
        <w:t></w:t>
      </w:r>
      <w:r w:rsidRPr="008B1171">
        <w:rPr>
          <w:rFonts w:hint="eastAsia"/>
          <w:lang w:val="en-US"/>
        </w:rPr>
        <w:t>ніж</w:t>
      </w:r>
      <w:r w:rsidRPr="008B1171">
        <w:rPr>
          <w:lang w:val="en-US"/>
        </w:rPr>
        <w:t></w:t>
      </w:r>
      <w:r w:rsidRPr="008B1171">
        <w:rPr>
          <w:rFonts w:hint="eastAsia"/>
          <w:lang w:val="en-US"/>
        </w:rPr>
        <w:t>жіноча</w:t>
      </w:r>
      <w:r w:rsidRPr="008B1171">
        <w:rPr>
          <w:lang w:val="en-US"/>
        </w:rPr>
        <w:t></w:t>
      </w:r>
      <w:r w:rsidRPr="008B1171">
        <w:rPr>
          <w:rFonts w:hint="eastAsia"/>
          <w:lang w:val="en-US"/>
        </w:rPr>
        <w:t>поезія</w:t>
      </w:r>
      <w:r w:rsidRPr="008B1171">
        <w:rPr>
          <w:lang w:val="en-US"/>
        </w:rPr>
        <w:t></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результаті</w:t>
      </w:r>
      <w:r w:rsidRPr="008B1171">
        <w:rPr>
          <w:lang w:val="en-US"/>
        </w:rPr>
        <w:t></w:t>
      </w:r>
      <w:r w:rsidRPr="008B1171">
        <w:rPr>
          <w:rFonts w:hint="eastAsia"/>
          <w:lang w:val="en-US"/>
        </w:rPr>
        <w:t>проведеного</w:t>
      </w:r>
      <w:r w:rsidRPr="008B1171">
        <w:rPr>
          <w:lang w:val="en-US"/>
        </w:rPr>
        <w:t></w:t>
      </w:r>
      <w:r w:rsidRPr="008B1171">
        <w:rPr>
          <w:rFonts w:hint="eastAsia"/>
          <w:lang w:val="en-US"/>
        </w:rPr>
        <w:t>дослідження</w:t>
      </w:r>
      <w:r w:rsidRPr="008B1171">
        <w:rPr>
          <w:lang w:val="en-US"/>
        </w:rPr>
        <w:t></w:t>
      </w:r>
      <w:r w:rsidRPr="008B1171">
        <w:rPr>
          <w:rFonts w:hint="eastAsia"/>
          <w:lang w:val="en-US"/>
        </w:rPr>
        <w:t>виявилося</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у</w:t>
      </w:r>
      <w:r w:rsidRPr="008B1171">
        <w:rPr>
          <w:lang w:val="en-US"/>
        </w:rPr>
        <w:t></w:t>
      </w:r>
      <w:r w:rsidRPr="008B1171">
        <w:rPr>
          <w:rFonts w:hint="eastAsia"/>
          <w:lang w:val="en-US"/>
        </w:rPr>
        <w:t>текстах</w:t>
      </w:r>
      <w:r w:rsidRPr="008B1171">
        <w:rPr>
          <w:lang w:val="en-US"/>
        </w:rPr>
        <w:t></w:t>
      </w:r>
      <w:r w:rsidRPr="008B1171">
        <w:rPr>
          <w:rFonts w:hint="eastAsia"/>
          <w:lang w:val="en-US"/>
        </w:rPr>
        <w:t>вони</w:t>
      </w:r>
      <w:r w:rsidRPr="008B1171">
        <w:rPr>
          <w:lang w:val="en-US"/>
        </w:rPr>
        <w:t></w:t>
      </w:r>
      <w:r w:rsidRPr="008B1171">
        <w:rPr>
          <w:rFonts w:hint="eastAsia"/>
          <w:lang w:val="en-US"/>
        </w:rPr>
        <w:t>здебільшого</w:t>
      </w:r>
      <w:r w:rsidRPr="008B1171">
        <w:rPr>
          <w:lang w:val="en-US"/>
        </w:rPr>
        <w:t></w:t>
      </w:r>
      <w:r w:rsidRPr="008B1171">
        <w:rPr>
          <w:rFonts w:hint="eastAsia"/>
          <w:lang w:val="en-US"/>
        </w:rPr>
        <w:t>є</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звичайними</w:t>
      </w:r>
      <w:r w:rsidRPr="008B1171">
        <w:rPr>
          <w:lang w:val="en-US"/>
        </w:rPr>
        <w:t></w:t>
      </w:r>
      <w:r w:rsidRPr="008B1171">
        <w:rPr>
          <w:rFonts w:hint="eastAsia"/>
          <w:lang w:val="en-US"/>
        </w:rPr>
        <w:t>елементами</w:t>
      </w:r>
      <w:r w:rsidRPr="008B1171">
        <w:rPr>
          <w:lang w:val="en-US"/>
        </w:rPr>
        <w:t></w:t>
      </w:r>
      <w:r w:rsidRPr="008B1171">
        <w:rPr>
          <w:rFonts w:hint="eastAsia"/>
          <w:lang w:val="en-US"/>
        </w:rPr>
        <w:t>пейзажу</w:t>
      </w:r>
      <w:r w:rsidRPr="008B1171">
        <w:rPr>
          <w:lang w:val="en-US"/>
        </w:rPr>
        <w:t></w:t>
      </w:r>
      <w:r w:rsidRPr="008B1171">
        <w:rPr>
          <w:lang w:val="en-US"/>
        </w:rPr>
        <w:t></w:t>
      </w:r>
      <w:r w:rsidRPr="008B1171">
        <w:rPr>
          <w:rFonts w:hint="eastAsia"/>
          <w:lang w:val="en-US"/>
        </w:rPr>
        <w:t>можуть</w:t>
      </w:r>
      <w:r w:rsidRPr="008B1171">
        <w:rPr>
          <w:lang w:val="en-US"/>
        </w:rPr>
        <w:t></w:t>
      </w:r>
      <w:r w:rsidRPr="008B1171">
        <w:rPr>
          <w:rFonts w:hint="eastAsia"/>
          <w:lang w:val="en-US"/>
        </w:rPr>
        <w:t>мати</w:t>
      </w:r>
      <w:r w:rsidRPr="008B1171">
        <w:rPr>
          <w:lang w:val="en-US"/>
        </w:rPr>
        <w:t></w:t>
      </w:r>
      <w:r w:rsidRPr="008B1171">
        <w:rPr>
          <w:lang w:val="en-US"/>
        </w:rPr>
        <w:t></w:t>
      </w:r>
      <w:r w:rsidRPr="008B1171">
        <w:rPr>
          <w:rFonts w:hint="eastAsia"/>
          <w:lang w:val="en-US"/>
        </w:rPr>
        <w:t>як</w:t>
      </w:r>
      <w:r w:rsidRPr="008B1171">
        <w:rPr>
          <w:lang w:val="en-US"/>
        </w:rPr>
        <w:t></w:t>
      </w:r>
      <w:r w:rsidRPr="008B1171">
        <w:rPr>
          <w:rFonts w:hint="eastAsia"/>
          <w:lang w:val="en-US"/>
        </w:rPr>
        <w:t>в</w:t>
      </w:r>
      <w:r w:rsidRPr="008B1171">
        <w:rPr>
          <w:lang w:val="en-US"/>
        </w:rPr>
        <w:t></w:t>
      </w:r>
      <w:r w:rsidRPr="008B1171">
        <w:rPr>
          <w:rFonts w:hint="eastAsia"/>
          <w:lang w:val="en-US"/>
        </w:rPr>
        <w:t>українській</w:t>
      </w:r>
      <w:r w:rsidRPr="008B1171">
        <w:rPr>
          <w:lang w:val="en-US"/>
        </w:rPr>
        <w:t></w:t>
      </w:r>
      <w:r w:rsidRPr="008B1171">
        <w:rPr>
          <w:rFonts w:hint="eastAsia"/>
          <w:lang w:val="en-US"/>
        </w:rPr>
        <w:t>та</w:t>
      </w:r>
      <w:r w:rsidRPr="008B1171">
        <w:rPr>
          <w:lang w:val="en-US"/>
        </w:rPr>
        <w:t></w:t>
      </w:r>
      <w:r w:rsidRPr="008B1171">
        <w:rPr>
          <w:rFonts w:hint="eastAsia"/>
          <w:lang w:val="en-US"/>
        </w:rPr>
        <w:t>білоруській</w:t>
      </w:r>
    </w:p>
    <w:p w:rsidR="008B1171" w:rsidRPr="008B1171" w:rsidRDefault="008B1171" w:rsidP="008B1171">
      <w:pPr>
        <w:rPr>
          <w:lang w:val="en-US"/>
        </w:rPr>
      </w:pPr>
      <w:r w:rsidRPr="008B1171">
        <w:rPr>
          <w:rFonts w:hint="eastAsia"/>
          <w:lang w:val="en-US"/>
        </w:rPr>
        <w:t>ліриці</w:t>
      </w:r>
      <w:r w:rsidRPr="008B1171">
        <w:rPr>
          <w:lang w:val="en-US"/>
        </w:rPr>
        <w:t></w:t>
      </w:r>
      <w:r w:rsidRPr="008B1171">
        <w:rPr>
          <w:lang w:val="en-US"/>
        </w:rPr>
        <w:t></w:t>
      </w:r>
      <w:r w:rsidRPr="008B1171">
        <w:rPr>
          <w:rFonts w:hint="eastAsia"/>
          <w:lang w:val="en-US"/>
        </w:rPr>
        <w:t>позитивне</w:t>
      </w:r>
      <w:r w:rsidRPr="008B1171">
        <w:rPr>
          <w:lang w:val="en-US"/>
        </w:rPr>
        <w:t></w:t>
      </w:r>
      <w:r w:rsidRPr="008B1171">
        <w:rPr>
          <w:rFonts w:hint="eastAsia"/>
          <w:lang w:val="en-US"/>
        </w:rPr>
        <w:t>і</w:t>
      </w:r>
      <w:r w:rsidRPr="008B1171">
        <w:rPr>
          <w:lang w:val="en-US"/>
        </w:rPr>
        <w:t></w:t>
      </w:r>
      <w:r w:rsidRPr="008B1171">
        <w:rPr>
          <w:rFonts w:hint="eastAsia"/>
          <w:lang w:val="en-US"/>
        </w:rPr>
        <w:t>негативне</w:t>
      </w:r>
      <w:r w:rsidRPr="008B1171">
        <w:rPr>
          <w:lang w:val="en-US"/>
        </w:rPr>
        <w:t></w:t>
      </w:r>
      <w:r w:rsidRPr="008B1171">
        <w:rPr>
          <w:rFonts w:hint="eastAsia"/>
          <w:lang w:val="en-US"/>
        </w:rPr>
        <w:t>забарвлення</w:t>
      </w:r>
      <w:r w:rsidRPr="008B1171">
        <w:rPr>
          <w:lang w:val="en-US"/>
        </w:rPr>
        <w:t></w:t>
      </w:r>
      <w:r w:rsidRPr="008B1171">
        <w:rPr>
          <w:lang w:val="en-US"/>
        </w:rPr>
        <w:t></w:t>
      </w:r>
      <w:r w:rsidRPr="008B1171">
        <w:rPr>
          <w:rFonts w:hint="eastAsia"/>
          <w:lang w:val="en-US"/>
        </w:rPr>
        <w:t>Традиційна</w:t>
      </w:r>
      <w:r w:rsidRPr="008B1171">
        <w:rPr>
          <w:lang w:val="en-US"/>
        </w:rPr>
        <w:t></w:t>
      </w:r>
      <w:r w:rsidRPr="008B1171">
        <w:rPr>
          <w:rFonts w:hint="eastAsia"/>
          <w:lang w:val="en-US"/>
        </w:rPr>
        <w:t>фольклорна</w:t>
      </w:r>
      <w:r w:rsidRPr="008B1171">
        <w:rPr>
          <w:lang w:val="en-US"/>
        </w:rPr>
        <w:t></w:t>
      </w:r>
      <w:r w:rsidRPr="008B1171">
        <w:rPr>
          <w:rFonts w:hint="eastAsia"/>
          <w:lang w:val="en-US"/>
        </w:rPr>
        <w:t>символіка</w:t>
      </w:r>
    </w:p>
    <w:p w:rsidR="008B1171" w:rsidRPr="008B1171" w:rsidRDefault="008B1171" w:rsidP="008B1171">
      <w:pPr>
        <w:rPr>
          <w:lang w:val="en-US"/>
        </w:rPr>
      </w:pPr>
      <w:r w:rsidRPr="008B1171">
        <w:rPr>
          <w:rFonts w:hint="eastAsia"/>
          <w:lang w:val="en-US"/>
        </w:rPr>
        <w:t>росіян</w:t>
      </w:r>
      <w:r w:rsidRPr="008B1171">
        <w:rPr>
          <w:lang w:val="en-US"/>
        </w:rPr>
        <w:t></w:t>
      </w:r>
      <w:r w:rsidRPr="008B1171">
        <w:rPr>
          <w:rFonts w:hint="eastAsia"/>
          <w:lang w:val="en-US"/>
        </w:rPr>
        <w:t>у</w:t>
      </w:r>
      <w:r w:rsidRPr="008B1171">
        <w:rPr>
          <w:lang w:val="en-US"/>
        </w:rPr>
        <w:t></w:t>
      </w:r>
      <w:r w:rsidRPr="008B1171">
        <w:rPr>
          <w:rFonts w:hint="eastAsia"/>
          <w:lang w:val="en-US"/>
        </w:rPr>
        <w:t>своєму</w:t>
      </w:r>
      <w:r w:rsidRPr="008B1171">
        <w:rPr>
          <w:lang w:val="en-US"/>
        </w:rPr>
        <w:t></w:t>
      </w:r>
      <w:r w:rsidRPr="008B1171">
        <w:rPr>
          <w:rFonts w:hint="eastAsia"/>
          <w:lang w:val="en-US"/>
        </w:rPr>
        <w:t>арсеналі</w:t>
      </w:r>
      <w:r w:rsidRPr="008B1171">
        <w:rPr>
          <w:lang w:val="en-US"/>
        </w:rPr>
        <w:t></w:t>
      </w:r>
      <w:r w:rsidRPr="008B1171">
        <w:rPr>
          <w:rFonts w:hint="eastAsia"/>
          <w:lang w:val="en-US"/>
        </w:rPr>
        <w:t>містить</w:t>
      </w:r>
      <w:r w:rsidRPr="008B1171">
        <w:rPr>
          <w:lang w:val="en-US"/>
        </w:rPr>
        <w:t></w:t>
      </w:r>
      <w:r w:rsidRPr="008B1171">
        <w:rPr>
          <w:rFonts w:hint="eastAsia"/>
          <w:lang w:val="en-US"/>
        </w:rPr>
        <w:t>переважно</w:t>
      </w:r>
      <w:r w:rsidRPr="008B1171">
        <w:rPr>
          <w:lang w:val="en-US"/>
        </w:rPr>
        <w:t></w:t>
      </w:r>
      <w:r w:rsidRPr="008B1171">
        <w:rPr>
          <w:rFonts w:hint="eastAsia"/>
          <w:lang w:val="en-US"/>
        </w:rPr>
        <w:t>ті</w:t>
      </w:r>
      <w:r w:rsidRPr="008B1171">
        <w:rPr>
          <w:lang w:val="en-US"/>
        </w:rPr>
        <w:t></w:t>
      </w:r>
      <w:r w:rsidRPr="008B1171">
        <w:rPr>
          <w:rFonts w:hint="eastAsia"/>
          <w:lang w:val="en-US"/>
        </w:rPr>
        <w:t>рослинні</w:t>
      </w:r>
      <w:r w:rsidRPr="008B1171">
        <w:rPr>
          <w:lang w:val="en-US"/>
        </w:rPr>
        <w:t></w:t>
      </w:r>
      <w:r w:rsidRPr="008B1171">
        <w:rPr>
          <w:rFonts w:hint="eastAsia"/>
          <w:lang w:val="en-US"/>
        </w:rPr>
        <w:t>образи</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найточніше</w:t>
      </w:r>
    </w:p>
    <w:p w:rsidR="008B1171" w:rsidRPr="008B1171" w:rsidRDefault="008B1171" w:rsidP="008B1171">
      <w:pPr>
        <w:rPr>
          <w:lang w:val="en-US"/>
        </w:rPr>
      </w:pPr>
      <w:r w:rsidRPr="008B1171">
        <w:rPr>
          <w:rFonts w:hint="eastAsia"/>
          <w:lang w:val="en-US"/>
        </w:rPr>
        <w:t>відображають</w:t>
      </w:r>
      <w:r w:rsidRPr="008B1171">
        <w:rPr>
          <w:lang w:val="en-US"/>
        </w:rPr>
        <w:t></w:t>
      </w:r>
      <w:r w:rsidRPr="008B1171">
        <w:rPr>
          <w:rFonts w:hint="eastAsia"/>
          <w:lang w:val="en-US"/>
        </w:rPr>
        <w:t>їх</w:t>
      </w:r>
      <w:r w:rsidRPr="008B1171">
        <w:rPr>
          <w:lang w:val="en-US"/>
        </w:rPr>
        <w:t></w:t>
      </w:r>
      <w:r w:rsidRPr="008B1171">
        <w:rPr>
          <w:rFonts w:hint="eastAsia"/>
          <w:lang w:val="en-US"/>
        </w:rPr>
        <w:t>географію</w:t>
      </w:r>
      <w:r w:rsidRPr="008B1171">
        <w:rPr>
          <w:lang w:val="en-US"/>
        </w:rPr>
        <w:t></w:t>
      </w:r>
      <w:r w:rsidRPr="008B1171">
        <w:rPr>
          <w:lang w:val="en-US"/>
        </w:rPr>
        <w:t></w:t>
      </w:r>
      <w:r w:rsidRPr="008B1171">
        <w:rPr>
          <w:rFonts w:hint="eastAsia"/>
          <w:lang w:val="en-US"/>
        </w:rPr>
        <w:t>клімат</w:t>
      </w:r>
      <w:r w:rsidRPr="008B1171">
        <w:rPr>
          <w:lang w:val="en-US"/>
        </w:rPr>
        <w:t></w:t>
      </w:r>
      <w:r w:rsidRPr="008B1171">
        <w:rPr>
          <w:lang w:val="en-US"/>
        </w:rPr>
        <w:t></w:t>
      </w:r>
      <w:r w:rsidRPr="008B1171">
        <w:rPr>
          <w:rFonts w:hint="eastAsia"/>
          <w:lang w:val="en-US"/>
        </w:rPr>
        <w:t>природнє</w:t>
      </w:r>
      <w:r w:rsidRPr="008B1171">
        <w:rPr>
          <w:lang w:val="en-US"/>
        </w:rPr>
        <w:t></w:t>
      </w:r>
      <w:r w:rsidRPr="008B1171">
        <w:rPr>
          <w:rFonts w:hint="eastAsia"/>
          <w:lang w:val="en-US"/>
        </w:rPr>
        <w:t>середовище</w:t>
      </w:r>
      <w:r w:rsidRPr="008B1171">
        <w:rPr>
          <w:lang w:val="en-US"/>
        </w:rPr>
        <w:t></w:t>
      </w:r>
      <w:r w:rsidRPr="008B1171">
        <w:rPr>
          <w:lang w:val="en-US"/>
        </w:rPr>
        <w:t></w:t>
      </w:r>
      <w:r w:rsidRPr="008B1171">
        <w:rPr>
          <w:rFonts w:hint="eastAsia"/>
          <w:lang w:val="en-US"/>
        </w:rPr>
        <w:t>береза</w:t>
      </w:r>
      <w:r w:rsidRPr="008B1171">
        <w:rPr>
          <w:lang w:val="en-US"/>
        </w:rPr>
        <w:t></w:t>
      </w:r>
      <w:r w:rsidRPr="008B1171">
        <w:rPr>
          <w:lang w:val="en-US"/>
        </w:rPr>
        <w:t></w:t>
      </w:r>
      <w:r w:rsidRPr="008B1171">
        <w:rPr>
          <w:rFonts w:hint="eastAsia"/>
          <w:lang w:val="en-US"/>
        </w:rPr>
        <w:t>ельничек</w:t>
      </w:r>
      <w:r w:rsidRPr="008B1171">
        <w:rPr>
          <w:lang w:val="en-US"/>
        </w:rPr>
        <w:t></w:t>
      </w:r>
      <w:r w:rsidRPr="008B1171">
        <w:rPr>
          <w:lang w:val="en-US"/>
        </w:rPr>
        <w:t></w:t>
      </w:r>
      <w:r w:rsidRPr="008B1171">
        <w:rPr>
          <w:rFonts w:hint="eastAsia"/>
          <w:lang w:val="en-US"/>
        </w:rPr>
        <w:t>сосна</w:t>
      </w:r>
      <w:r w:rsidRPr="008B1171">
        <w:rPr>
          <w:lang w:val="en-US"/>
        </w:rPr>
        <w:t></w:t>
      </w:r>
    </w:p>
    <w:p w:rsidR="008B1171" w:rsidRPr="008B1171" w:rsidRDefault="008B1171" w:rsidP="008B1171">
      <w:pPr>
        <w:rPr>
          <w:lang w:val="en-US"/>
        </w:rPr>
      </w:pPr>
      <w:r w:rsidRPr="008B1171">
        <w:rPr>
          <w:rFonts w:hint="eastAsia"/>
          <w:lang w:val="en-US"/>
        </w:rPr>
        <w:t>рябинушка</w:t>
      </w:r>
      <w:r w:rsidRPr="008B1171">
        <w:rPr>
          <w:lang w:val="en-US"/>
        </w:rPr>
        <w:t></w:t>
      </w:r>
      <w:r w:rsidRPr="008B1171">
        <w:rPr>
          <w:lang w:val="en-US"/>
        </w:rPr>
        <w:t></w:t>
      </w:r>
      <w:r w:rsidRPr="008B1171">
        <w:rPr>
          <w:rFonts w:hint="eastAsia"/>
          <w:lang w:val="en-US"/>
        </w:rPr>
        <w:t>цветок</w:t>
      </w:r>
      <w:r w:rsidRPr="008B1171">
        <w:rPr>
          <w:lang w:val="en-US"/>
        </w:rPr>
        <w:t></w:t>
      </w:r>
      <w:r w:rsidRPr="008B1171">
        <w:rPr>
          <w:rFonts w:hint="eastAsia"/>
          <w:lang w:val="en-US"/>
        </w:rPr>
        <w:t>і</w:t>
      </w:r>
      <w:r w:rsidRPr="008B1171">
        <w:rPr>
          <w:lang w:val="en-US"/>
        </w:rPr>
        <w:t></w:t>
      </w:r>
      <w:r w:rsidRPr="008B1171">
        <w:rPr>
          <w:rFonts w:hint="eastAsia"/>
          <w:lang w:val="en-US"/>
        </w:rPr>
        <w:t>под</w:t>
      </w:r>
      <w:r w:rsidRPr="008B1171">
        <w:rPr>
          <w:lang w:val="en-US"/>
        </w:rPr>
        <w:t></w:t>
      </w:r>
    </w:p>
    <w:p w:rsidR="008B1171" w:rsidRPr="008B1171" w:rsidRDefault="008B1171" w:rsidP="008B1171">
      <w:pPr>
        <w:rPr>
          <w:lang w:val="en-US"/>
        </w:rPr>
      </w:pPr>
      <w:r w:rsidRPr="008B1171">
        <w:rPr>
          <w:rFonts w:hint="eastAsia"/>
          <w:lang w:val="en-US"/>
        </w:rPr>
        <w:t>Таким</w:t>
      </w:r>
      <w:r w:rsidRPr="008B1171">
        <w:rPr>
          <w:lang w:val="en-US"/>
        </w:rPr>
        <w:t></w:t>
      </w:r>
      <w:r w:rsidRPr="008B1171">
        <w:rPr>
          <w:rFonts w:hint="eastAsia"/>
          <w:lang w:val="en-US"/>
        </w:rPr>
        <w:t>чином</w:t>
      </w:r>
      <w:r w:rsidRPr="008B1171">
        <w:rPr>
          <w:lang w:val="en-US"/>
        </w:rPr>
        <w:t></w:t>
      </w:r>
      <w:r w:rsidRPr="008B1171">
        <w:rPr>
          <w:lang w:val="en-US"/>
        </w:rPr>
        <w:t></w:t>
      </w:r>
      <w:r w:rsidRPr="008B1171">
        <w:rPr>
          <w:rFonts w:hint="eastAsia"/>
          <w:lang w:val="en-US"/>
        </w:rPr>
        <w:t>стає</w:t>
      </w:r>
      <w:r w:rsidRPr="008B1171">
        <w:rPr>
          <w:lang w:val="en-US"/>
        </w:rPr>
        <w:t></w:t>
      </w:r>
      <w:r w:rsidRPr="008B1171">
        <w:rPr>
          <w:rFonts w:hint="eastAsia"/>
          <w:lang w:val="en-US"/>
        </w:rPr>
        <w:t>мотивованою</w:t>
      </w:r>
      <w:r w:rsidRPr="008B1171">
        <w:rPr>
          <w:lang w:val="en-US"/>
        </w:rPr>
        <w:t></w:t>
      </w:r>
      <w:r w:rsidRPr="008B1171">
        <w:rPr>
          <w:rFonts w:hint="eastAsia"/>
          <w:lang w:val="en-US"/>
        </w:rPr>
        <w:t>пряма</w:t>
      </w:r>
      <w:r w:rsidRPr="008B1171">
        <w:rPr>
          <w:lang w:val="en-US"/>
        </w:rPr>
        <w:t></w:t>
      </w:r>
      <w:r w:rsidRPr="008B1171">
        <w:rPr>
          <w:rFonts w:hint="eastAsia"/>
          <w:lang w:val="en-US"/>
        </w:rPr>
        <w:t>залежність</w:t>
      </w:r>
      <w:r w:rsidRPr="008B1171">
        <w:rPr>
          <w:lang w:val="en-US"/>
        </w:rPr>
        <w:t></w:t>
      </w:r>
      <w:r w:rsidRPr="008B1171">
        <w:rPr>
          <w:rFonts w:hint="eastAsia"/>
          <w:lang w:val="en-US"/>
        </w:rPr>
        <w:t>великої</w:t>
      </w:r>
      <w:r w:rsidRPr="008B1171">
        <w:rPr>
          <w:lang w:val="en-US"/>
        </w:rPr>
        <w:t></w:t>
      </w:r>
      <w:r w:rsidRPr="008B1171">
        <w:rPr>
          <w:lang w:val="en-US"/>
        </w:rPr>
        <w:t></w:t>
      </w:r>
      <w:r w:rsidRPr="008B1171">
        <w:rPr>
          <w:lang w:val="en-US"/>
        </w:rPr>
        <w:t></w:t>
      </w:r>
      <w:r w:rsidRPr="008B1171">
        <w:rPr>
          <w:rFonts w:hint="eastAsia"/>
          <w:lang w:val="en-US"/>
        </w:rPr>
        <w:t>малої</w:t>
      </w:r>
      <w:r w:rsidRPr="008B1171">
        <w:rPr>
          <w:lang w:val="en-US"/>
        </w:rPr>
        <w:t></w:t>
      </w:r>
      <w:r w:rsidRPr="008B1171">
        <w:rPr>
          <w:rFonts w:hint="eastAsia"/>
          <w:lang w:val="en-US"/>
        </w:rPr>
        <w:t>кількості</w:t>
      </w:r>
    </w:p>
    <w:p w:rsidR="008B1171" w:rsidRPr="008B1171" w:rsidRDefault="008B1171" w:rsidP="008B1171">
      <w:pPr>
        <w:rPr>
          <w:lang w:val="en-US"/>
        </w:rPr>
      </w:pPr>
      <w:r w:rsidRPr="008B1171">
        <w:rPr>
          <w:rFonts w:hint="eastAsia"/>
          <w:lang w:val="en-US"/>
        </w:rPr>
        <w:t>фітонімів</w:t>
      </w:r>
      <w:r w:rsidRPr="008B1171">
        <w:rPr>
          <w:lang w:val="en-US"/>
        </w:rPr>
        <w:t></w:t>
      </w:r>
      <w:r w:rsidRPr="008B1171">
        <w:rPr>
          <w:rFonts w:hint="eastAsia"/>
          <w:lang w:val="en-US"/>
        </w:rPr>
        <w:t>у</w:t>
      </w:r>
      <w:r w:rsidRPr="008B1171">
        <w:rPr>
          <w:lang w:val="en-US"/>
        </w:rPr>
        <w:t></w:t>
      </w:r>
      <w:r w:rsidRPr="008B1171">
        <w:rPr>
          <w:rFonts w:hint="eastAsia"/>
          <w:lang w:val="en-US"/>
        </w:rPr>
        <w:t>фольклорних</w:t>
      </w:r>
      <w:r w:rsidRPr="008B1171">
        <w:rPr>
          <w:lang w:val="en-US"/>
        </w:rPr>
        <w:t></w:t>
      </w:r>
      <w:r w:rsidRPr="008B1171">
        <w:rPr>
          <w:rFonts w:hint="eastAsia"/>
          <w:lang w:val="en-US"/>
        </w:rPr>
        <w:t>текстах</w:t>
      </w:r>
      <w:r w:rsidRPr="008B1171">
        <w:rPr>
          <w:lang w:val="en-US"/>
        </w:rPr>
        <w:t></w:t>
      </w:r>
      <w:r w:rsidRPr="008B1171">
        <w:rPr>
          <w:rFonts w:hint="eastAsia"/>
          <w:lang w:val="en-US"/>
        </w:rPr>
        <w:t>до</w:t>
      </w:r>
      <w:r w:rsidRPr="008B1171">
        <w:rPr>
          <w:lang w:val="en-US"/>
        </w:rPr>
        <w:t></w:t>
      </w:r>
      <w:r w:rsidRPr="008B1171">
        <w:rPr>
          <w:rFonts w:hint="eastAsia"/>
          <w:lang w:val="en-US"/>
        </w:rPr>
        <w:t>того</w:t>
      </w:r>
      <w:r w:rsidRPr="008B1171">
        <w:rPr>
          <w:lang w:val="en-US"/>
        </w:rPr>
        <w:t></w:t>
      </w:r>
      <w:r w:rsidRPr="008B1171">
        <w:rPr>
          <w:rFonts w:hint="eastAsia"/>
          <w:lang w:val="en-US"/>
        </w:rPr>
        <w:t>народу</w:t>
      </w:r>
      <w:r w:rsidRPr="008B1171">
        <w:rPr>
          <w:lang w:val="en-US"/>
        </w:rPr>
        <w:t></w:t>
      </w:r>
      <w:r w:rsidRPr="008B1171">
        <w:rPr>
          <w:lang w:val="en-US"/>
        </w:rPr>
        <w:t></w:t>
      </w:r>
      <w:r w:rsidRPr="008B1171">
        <w:rPr>
          <w:rFonts w:hint="eastAsia"/>
          <w:lang w:val="en-US"/>
        </w:rPr>
        <w:t>який</w:t>
      </w:r>
      <w:r w:rsidRPr="008B1171">
        <w:rPr>
          <w:lang w:val="en-US"/>
        </w:rPr>
        <w:t></w:t>
      </w:r>
      <w:r w:rsidRPr="008B1171">
        <w:rPr>
          <w:rFonts w:hint="eastAsia"/>
          <w:lang w:val="en-US"/>
        </w:rPr>
        <w:t>проживає</w:t>
      </w:r>
      <w:r w:rsidRPr="008B1171">
        <w:rPr>
          <w:lang w:val="en-US"/>
        </w:rPr>
        <w:t></w:t>
      </w:r>
      <w:r w:rsidRPr="008B1171">
        <w:rPr>
          <w:rFonts w:hint="eastAsia"/>
          <w:lang w:val="en-US"/>
        </w:rPr>
        <w:t>територіально</w:t>
      </w:r>
      <w:r w:rsidRPr="008B1171">
        <w:rPr>
          <w:lang w:val="en-US"/>
        </w:rPr>
        <w:t></w:t>
      </w:r>
      <w:r w:rsidRPr="008B1171">
        <w:rPr>
          <w:rFonts w:hint="eastAsia"/>
          <w:lang w:val="en-US"/>
        </w:rPr>
        <w:t>саме</w:t>
      </w:r>
    </w:p>
    <w:p w:rsidR="008B1171" w:rsidRPr="008B1171" w:rsidRDefault="008B1171" w:rsidP="008B1171">
      <w:pPr>
        <w:rPr>
          <w:lang w:val="en-US"/>
        </w:rPr>
      </w:pPr>
      <w:r w:rsidRPr="008B1171">
        <w:rPr>
          <w:rFonts w:hint="eastAsia"/>
          <w:lang w:val="en-US"/>
        </w:rPr>
        <w:t>в</w:t>
      </w:r>
      <w:r w:rsidRPr="008B1171">
        <w:rPr>
          <w:lang w:val="en-US"/>
        </w:rPr>
        <w:t></w:t>
      </w:r>
      <w:r w:rsidRPr="008B1171">
        <w:rPr>
          <w:rFonts w:hint="eastAsia"/>
          <w:lang w:val="en-US"/>
        </w:rPr>
        <w:t>цьому</w:t>
      </w:r>
      <w:r w:rsidRPr="008B1171">
        <w:rPr>
          <w:lang w:val="en-US"/>
        </w:rPr>
        <w:t></w:t>
      </w:r>
      <w:r w:rsidRPr="008B1171">
        <w:rPr>
          <w:rFonts w:hint="eastAsia"/>
          <w:lang w:val="en-US"/>
        </w:rPr>
        <w:t>багатому</w:t>
      </w:r>
      <w:r w:rsidRPr="008B1171">
        <w:rPr>
          <w:lang w:val="en-US"/>
        </w:rPr>
        <w:t></w:t>
      </w:r>
      <w:r w:rsidRPr="008B1171">
        <w:rPr>
          <w:lang w:val="en-US"/>
        </w:rPr>
        <w:t></w:t>
      </w:r>
      <w:r w:rsidRPr="008B1171">
        <w:rPr>
          <w:rFonts w:hint="eastAsia"/>
          <w:lang w:val="en-US"/>
        </w:rPr>
        <w:t>скупому</w:t>
      </w:r>
      <w:r w:rsidRPr="008B1171">
        <w:rPr>
          <w:lang w:val="en-US"/>
        </w:rPr>
        <w:t></w:t>
      </w:r>
      <w:r w:rsidRPr="008B1171">
        <w:rPr>
          <w:rFonts w:hint="eastAsia"/>
          <w:lang w:val="en-US"/>
        </w:rPr>
        <w:t>природньому</w:t>
      </w:r>
      <w:r w:rsidRPr="008B1171">
        <w:rPr>
          <w:lang w:val="en-US"/>
        </w:rPr>
        <w:t></w:t>
      </w:r>
      <w:r w:rsidRPr="008B1171">
        <w:rPr>
          <w:rFonts w:hint="eastAsia"/>
          <w:lang w:val="en-US"/>
        </w:rPr>
        <w:t>середовищі</w:t>
      </w:r>
      <w:r w:rsidRPr="008B1171">
        <w:rPr>
          <w:lang w:val="en-US"/>
        </w:rPr>
        <w:t></w:t>
      </w:r>
    </w:p>
    <w:p w:rsidR="008B1171" w:rsidRPr="008B1171" w:rsidRDefault="008B1171" w:rsidP="008B1171">
      <w:pPr>
        <w:rPr>
          <w:lang w:val="en-US"/>
        </w:rPr>
      </w:pPr>
      <w:r w:rsidRPr="008B1171">
        <w:rPr>
          <w:rFonts w:hint="eastAsia"/>
          <w:lang w:val="en-US"/>
        </w:rPr>
        <w:t>Проте</w:t>
      </w:r>
      <w:r w:rsidRPr="008B1171">
        <w:rPr>
          <w:lang w:val="en-US"/>
        </w:rPr>
        <w:t></w:t>
      </w:r>
      <w:r w:rsidRPr="008B1171">
        <w:rPr>
          <w:rFonts w:hint="eastAsia"/>
          <w:lang w:val="en-US"/>
        </w:rPr>
        <w:t>зауважмо</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таке</w:t>
      </w:r>
      <w:r w:rsidRPr="008B1171">
        <w:rPr>
          <w:lang w:val="en-US"/>
        </w:rPr>
        <w:t></w:t>
      </w:r>
      <w:r w:rsidRPr="008B1171">
        <w:rPr>
          <w:rFonts w:hint="eastAsia"/>
          <w:lang w:val="en-US"/>
        </w:rPr>
        <w:t>взаємодоповнення</w:t>
      </w:r>
      <w:r w:rsidRPr="008B1171">
        <w:rPr>
          <w:lang w:val="en-US"/>
        </w:rPr>
        <w:t></w:t>
      </w:r>
      <w:r w:rsidRPr="008B1171">
        <w:rPr>
          <w:rFonts w:hint="eastAsia"/>
          <w:lang w:val="en-US"/>
        </w:rPr>
        <w:t>не</w:t>
      </w:r>
      <w:r w:rsidRPr="008B1171">
        <w:rPr>
          <w:lang w:val="en-US"/>
        </w:rPr>
        <w:t></w:t>
      </w:r>
      <w:r w:rsidRPr="008B1171">
        <w:rPr>
          <w:rFonts w:hint="eastAsia"/>
          <w:lang w:val="en-US"/>
        </w:rPr>
        <w:t>є</w:t>
      </w:r>
      <w:r w:rsidRPr="008B1171">
        <w:rPr>
          <w:lang w:val="en-US"/>
        </w:rPr>
        <w:t></w:t>
      </w:r>
      <w:r w:rsidRPr="008B1171">
        <w:rPr>
          <w:rFonts w:hint="eastAsia"/>
          <w:lang w:val="en-US"/>
        </w:rPr>
        <w:t>єдиним</w:t>
      </w:r>
      <w:r w:rsidRPr="008B1171">
        <w:rPr>
          <w:lang w:val="en-US"/>
        </w:rPr>
        <w:t></w:t>
      </w:r>
      <w:r w:rsidRPr="008B1171">
        <w:rPr>
          <w:rFonts w:hint="eastAsia"/>
          <w:lang w:val="en-US"/>
        </w:rPr>
        <w:t>та</w:t>
      </w:r>
      <w:r w:rsidRPr="008B1171">
        <w:rPr>
          <w:lang w:val="en-US"/>
        </w:rPr>
        <w:t></w:t>
      </w:r>
      <w:r w:rsidRPr="008B1171">
        <w:rPr>
          <w:rFonts w:hint="eastAsia"/>
          <w:lang w:val="en-US"/>
        </w:rPr>
        <w:t>визначальним</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характеристиці</w:t>
      </w:r>
      <w:r w:rsidRPr="008B1171">
        <w:rPr>
          <w:lang w:val="en-US"/>
        </w:rPr>
        <w:t></w:t>
      </w:r>
      <w:r w:rsidRPr="008B1171">
        <w:rPr>
          <w:rFonts w:hint="eastAsia"/>
          <w:lang w:val="en-US"/>
        </w:rPr>
        <w:t>образно</w:t>
      </w:r>
      <w:r w:rsidRPr="008B1171">
        <w:rPr>
          <w:lang w:val="en-US"/>
        </w:rPr>
        <w:t></w:t>
      </w:r>
      <w:r w:rsidRPr="008B1171">
        <w:rPr>
          <w:rFonts w:hint="eastAsia"/>
          <w:lang w:val="en-US"/>
        </w:rPr>
        <w:t>символічної</w:t>
      </w:r>
      <w:r w:rsidRPr="008B1171">
        <w:rPr>
          <w:lang w:val="en-US"/>
        </w:rPr>
        <w:t></w:t>
      </w:r>
      <w:r w:rsidRPr="008B1171">
        <w:rPr>
          <w:rFonts w:hint="eastAsia"/>
          <w:lang w:val="en-US"/>
        </w:rPr>
        <w:t>чи</w:t>
      </w:r>
      <w:r w:rsidRPr="008B1171">
        <w:rPr>
          <w:lang w:val="en-US"/>
        </w:rPr>
        <w:t></w:t>
      </w:r>
      <w:r w:rsidRPr="008B1171">
        <w:rPr>
          <w:rFonts w:hint="eastAsia"/>
          <w:lang w:val="en-US"/>
        </w:rPr>
        <w:t>естетичної</w:t>
      </w:r>
      <w:r w:rsidRPr="008B1171">
        <w:rPr>
          <w:lang w:val="en-US"/>
        </w:rPr>
        <w:t></w:t>
      </w:r>
      <w:r w:rsidRPr="008B1171">
        <w:rPr>
          <w:rFonts w:hint="eastAsia"/>
          <w:lang w:val="en-US"/>
        </w:rPr>
        <w:t>системи</w:t>
      </w:r>
      <w:r w:rsidRPr="008B1171">
        <w:rPr>
          <w:lang w:val="en-US"/>
        </w:rPr>
        <w:t></w:t>
      </w:r>
      <w:r w:rsidRPr="008B1171">
        <w:rPr>
          <w:rFonts w:hint="eastAsia"/>
          <w:lang w:val="en-US"/>
        </w:rPr>
        <w:t>того</w:t>
      </w:r>
      <w:r w:rsidRPr="008B1171">
        <w:rPr>
          <w:lang w:val="en-US"/>
        </w:rPr>
        <w:t></w:t>
      </w:r>
      <w:r w:rsidRPr="008B1171">
        <w:rPr>
          <w:rFonts w:hint="eastAsia"/>
          <w:lang w:val="en-US"/>
        </w:rPr>
        <w:t>чи</w:t>
      </w:r>
      <w:r w:rsidRPr="008B1171">
        <w:rPr>
          <w:lang w:val="en-US"/>
        </w:rPr>
        <w:t></w:t>
      </w:r>
      <w:r w:rsidRPr="008B1171">
        <w:rPr>
          <w:rFonts w:hint="eastAsia"/>
          <w:lang w:val="en-US"/>
        </w:rPr>
        <w:t>того</w:t>
      </w:r>
      <w:r w:rsidRPr="008B1171">
        <w:rPr>
          <w:lang w:val="en-US"/>
        </w:rPr>
        <w:t></w:t>
      </w:r>
      <w:r w:rsidRPr="008B1171">
        <w:rPr>
          <w:rFonts w:hint="eastAsia"/>
          <w:lang w:val="en-US"/>
        </w:rPr>
        <w:t>народу</w:t>
      </w:r>
      <w:r w:rsidRPr="008B1171">
        <w:rPr>
          <w:lang w:val="en-US"/>
        </w:rPr>
        <w:t></w:t>
      </w:r>
    </w:p>
    <w:p w:rsidR="008B1171" w:rsidRPr="008B1171" w:rsidRDefault="008B1171" w:rsidP="008B1171">
      <w:pPr>
        <w:rPr>
          <w:lang w:val="en-US"/>
        </w:rPr>
      </w:pPr>
      <w:r w:rsidRPr="008B1171">
        <w:rPr>
          <w:rFonts w:hint="eastAsia"/>
          <w:lang w:val="en-US"/>
        </w:rPr>
        <w:t>Естетичне</w:t>
      </w:r>
      <w:r w:rsidRPr="008B1171">
        <w:rPr>
          <w:lang w:val="en-US"/>
        </w:rPr>
        <w:t></w:t>
      </w:r>
      <w:r w:rsidRPr="008B1171">
        <w:rPr>
          <w:rFonts w:hint="eastAsia"/>
          <w:lang w:val="en-US"/>
        </w:rPr>
        <w:t>наповнення</w:t>
      </w:r>
      <w:r w:rsidRPr="008B1171">
        <w:rPr>
          <w:lang w:val="en-US"/>
        </w:rPr>
        <w:t></w:t>
      </w:r>
      <w:r w:rsidRPr="008B1171">
        <w:rPr>
          <w:rFonts w:hint="eastAsia"/>
          <w:lang w:val="en-US"/>
        </w:rPr>
        <w:t>жіночих</w:t>
      </w:r>
      <w:r w:rsidRPr="008B1171">
        <w:rPr>
          <w:lang w:val="en-US"/>
        </w:rPr>
        <w:t></w:t>
      </w:r>
      <w:r w:rsidRPr="008B1171">
        <w:rPr>
          <w:rFonts w:hint="eastAsia"/>
          <w:lang w:val="en-US"/>
        </w:rPr>
        <w:t>текстів</w:t>
      </w:r>
      <w:r w:rsidRPr="008B1171">
        <w:rPr>
          <w:lang w:val="en-US"/>
        </w:rPr>
        <w:t></w:t>
      </w:r>
      <w:r w:rsidRPr="008B1171">
        <w:rPr>
          <w:lang w:val="en-US"/>
        </w:rPr>
        <w:t></w:t>
      </w:r>
      <w:r w:rsidRPr="008B1171">
        <w:rPr>
          <w:rFonts w:hint="eastAsia"/>
          <w:lang w:val="en-US"/>
        </w:rPr>
        <w:t>вміння</w:t>
      </w:r>
      <w:r w:rsidRPr="008B1171">
        <w:rPr>
          <w:lang w:val="en-US"/>
        </w:rPr>
        <w:t></w:t>
      </w:r>
      <w:r w:rsidRPr="008B1171">
        <w:rPr>
          <w:rFonts w:hint="eastAsia"/>
          <w:lang w:val="en-US"/>
        </w:rPr>
        <w:t>спостерегти</w:t>
      </w:r>
      <w:r w:rsidRPr="008B1171">
        <w:rPr>
          <w:lang w:val="en-US"/>
        </w:rPr>
        <w:t></w:t>
      </w:r>
      <w:r w:rsidRPr="008B1171">
        <w:rPr>
          <w:rFonts w:hint="eastAsia"/>
          <w:lang w:val="en-US"/>
        </w:rPr>
        <w:t>прекрасне</w:t>
      </w:r>
      <w:r w:rsidRPr="008B1171">
        <w:rPr>
          <w:lang w:val="en-US"/>
        </w:rPr>
        <w:t></w:t>
      </w:r>
      <w:r w:rsidRPr="008B1171">
        <w:rPr>
          <w:rFonts w:hint="eastAsia"/>
          <w:lang w:val="en-US"/>
        </w:rPr>
        <w:t>навколо</w:t>
      </w:r>
    </w:p>
    <w:p w:rsidR="008B1171" w:rsidRPr="008B1171" w:rsidRDefault="008B1171" w:rsidP="008B1171">
      <w:pPr>
        <w:rPr>
          <w:lang w:val="en-US"/>
        </w:rPr>
      </w:pPr>
      <w:r w:rsidRPr="008B1171">
        <w:rPr>
          <w:rFonts w:hint="eastAsia"/>
          <w:lang w:val="en-US"/>
        </w:rPr>
        <w:t>залежить</w:t>
      </w:r>
      <w:r w:rsidRPr="008B1171">
        <w:rPr>
          <w:lang w:val="en-US"/>
        </w:rPr>
        <w:t></w:t>
      </w:r>
      <w:r w:rsidRPr="008B1171">
        <w:rPr>
          <w:rFonts w:hint="eastAsia"/>
          <w:lang w:val="en-US"/>
        </w:rPr>
        <w:t>не</w:t>
      </w:r>
      <w:r w:rsidRPr="008B1171">
        <w:rPr>
          <w:lang w:val="en-US"/>
        </w:rPr>
        <w:t></w:t>
      </w:r>
      <w:r w:rsidRPr="008B1171">
        <w:rPr>
          <w:rFonts w:hint="eastAsia"/>
          <w:lang w:val="en-US"/>
        </w:rPr>
        <w:t>лише</w:t>
      </w:r>
      <w:r w:rsidRPr="008B1171">
        <w:rPr>
          <w:lang w:val="en-US"/>
        </w:rPr>
        <w:t></w:t>
      </w:r>
      <w:r w:rsidRPr="008B1171">
        <w:rPr>
          <w:rFonts w:hint="eastAsia"/>
          <w:lang w:val="en-US"/>
        </w:rPr>
        <w:t>від</w:t>
      </w:r>
      <w:r w:rsidRPr="008B1171">
        <w:rPr>
          <w:lang w:val="en-US"/>
        </w:rPr>
        <w:t></w:t>
      </w:r>
      <w:r w:rsidRPr="008B1171">
        <w:rPr>
          <w:rFonts w:hint="eastAsia"/>
          <w:lang w:val="en-US"/>
        </w:rPr>
        <w:t>зовнішніх</w:t>
      </w:r>
      <w:r w:rsidRPr="008B1171">
        <w:rPr>
          <w:lang w:val="en-US"/>
        </w:rPr>
        <w:t></w:t>
      </w:r>
      <w:r w:rsidRPr="008B1171">
        <w:rPr>
          <w:rFonts w:hint="eastAsia"/>
          <w:lang w:val="en-US"/>
        </w:rPr>
        <w:t>чинників</w:t>
      </w:r>
      <w:r w:rsidRPr="008B1171">
        <w:rPr>
          <w:lang w:val="en-US"/>
        </w:rPr>
        <w:t></w:t>
      </w:r>
      <w:r w:rsidRPr="008B1171">
        <w:rPr>
          <w:lang w:val="en-US"/>
        </w:rPr>
        <w:t></w:t>
      </w:r>
      <w:r w:rsidRPr="008B1171">
        <w:rPr>
          <w:rFonts w:hint="eastAsia"/>
          <w:lang w:val="en-US"/>
        </w:rPr>
        <w:t>географії</w:t>
      </w:r>
      <w:r w:rsidRPr="008B1171">
        <w:rPr>
          <w:lang w:val="en-US"/>
        </w:rPr>
        <w:t></w:t>
      </w:r>
      <w:r w:rsidRPr="008B1171">
        <w:rPr>
          <w:lang w:val="en-US"/>
        </w:rPr>
        <w:t></w:t>
      </w:r>
      <w:r w:rsidRPr="008B1171">
        <w:rPr>
          <w:rFonts w:hint="eastAsia"/>
          <w:lang w:val="en-US"/>
        </w:rPr>
        <w:t>клімату</w:t>
      </w:r>
      <w:r w:rsidRPr="008B1171">
        <w:rPr>
          <w:lang w:val="en-US"/>
        </w:rPr>
        <w:t></w:t>
      </w:r>
      <w:r w:rsidRPr="008B1171">
        <w:rPr>
          <w:rFonts w:hint="eastAsia"/>
          <w:lang w:val="en-US"/>
        </w:rPr>
        <w:t>тощо</w:t>
      </w:r>
      <w:r w:rsidRPr="008B1171">
        <w:rPr>
          <w:lang w:val="en-US"/>
        </w:rPr>
        <w:t></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й</w:t>
      </w:r>
      <w:r w:rsidRPr="008B1171">
        <w:rPr>
          <w:lang w:val="en-US"/>
        </w:rPr>
        <w:t></w:t>
      </w:r>
      <w:r w:rsidRPr="008B1171">
        <w:rPr>
          <w:rFonts w:hint="eastAsia"/>
          <w:lang w:val="en-US"/>
        </w:rPr>
        <w:t>від</w:t>
      </w:r>
    </w:p>
    <w:p w:rsidR="008B1171" w:rsidRPr="008B1171" w:rsidRDefault="008B1171" w:rsidP="008B1171">
      <w:pPr>
        <w:rPr>
          <w:lang w:val="en-US"/>
        </w:rPr>
      </w:pPr>
      <w:r w:rsidRPr="008B1171">
        <w:rPr>
          <w:rFonts w:hint="eastAsia"/>
          <w:lang w:val="en-US"/>
        </w:rPr>
        <w:t>внутрішнього</w:t>
      </w:r>
      <w:r w:rsidRPr="008B1171">
        <w:rPr>
          <w:lang w:val="en-US"/>
        </w:rPr>
        <w:t></w:t>
      </w:r>
      <w:r w:rsidRPr="008B1171">
        <w:rPr>
          <w:rFonts w:hint="eastAsia"/>
          <w:lang w:val="en-US"/>
        </w:rPr>
        <w:t>стану</w:t>
      </w:r>
      <w:r w:rsidRPr="008B1171">
        <w:rPr>
          <w:lang w:val="en-US"/>
        </w:rPr>
        <w:t></w:t>
      </w:r>
      <w:r w:rsidRPr="008B1171">
        <w:rPr>
          <w:rFonts w:hint="eastAsia"/>
          <w:lang w:val="en-US"/>
        </w:rPr>
        <w:t>ліричного</w:t>
      </w:r>
      <w:r w:rsidRPr="008B1171">
        <w:rPr>
          <w:lang w:val="en-US"/>
        </w:rPr>
        <w:t></w:t>
      </w:r>
      <w:r w:rsidRPr="008B1171">
        <w:rPr>
          <w:rFonts w:hint="eastAsia"/>
          <w:lang w:val="en-US"/>
        </w:rPr>
        <w:t>героя</w:t>
      </w:r>
      <w:r w:rsidRPr="008B1171">
        <w:rPr>
          <w:lang w:val="en-US"/>
        </w:rPr>
        <w:t></w:t>
      </w:r>
      <w:r w:rsidRPr="008B1171">
        <w:rPr>
          <w:lang w:val="en-US"/>
        </w:rPr>
        <w:t></w:t>
      </w:r>
      <w:r w:rsidRPr="008B1171">
        <w:rPr>
          <w:rFonts w:hint="eastAsia"/>
          <w:lang w:val="en-US"/>
        </w:rPr>
        <w:t>тобто</w:t>
      </w:r>
      <w:r w:rsidRPr="008B1171">
        <w:rPr>
          <w:lang w:val="en-US"/>
        </w:rPr>
        <w:t></w:t>
      </w:r>
      <w:r w:rsidRPr="008B1171">
        <w:rPr>
          <w:rFonts w:hint="eastAsia"/>
          <w:lang w:val="en-US"/>
        </w:rPr>
        <w:t>ментальності</w:t>
      </w:r>
      <w:r w:rsidRPr="008B1171">
        <w:rPr>
          <w:lang w:val="en-US"/>
        </w:rPr>
        <w:t></w:t>
      </w:r>
      <w:r w:rsidRPr="008B1171">
        <w:rPr>
          <w:rFonts w:hint="eastAsia"/>
          <w:lang w:val="en-US"/>
        </w:rPr>
        <w:t>авторки</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від</w:t>
      </w:r>
      <w:r w:rsidRPr="008B1171">
        <w:rPr>
          <w:lang w:val="en-US"/>
        </w:rPr>
        <w:t></w:t>
      </w:r>
      <w:r w:rsidRPr="008B1171">
        <w:rPr>
          <w:rFonts w:hint="eastAsia"/>
          <w:lang w:val="en-US"/>
        </w:rPr>
        <w:t>її</w:t>
      </w:r>
    </w:p>
    <w:p w:rsidR="008B1171" w:rsidRPr="008B1171" w:rsidRDefault="008B1171" w:rsidP="008B1171">
      <w:pPr>
        <w:rPr>
          <w:lang w:val="en-US"/>
        </w:rPr>
      </w:pPr>
      <w:r w:rsidRPr="008B1171">
        <w:rPr>
          <w:rFonts w:hint="eastAsia"/>
          <w:lang w:val="en-US"/>
        </w:rPr>
        <w:t>морально</w:t>
      </w:r>
      <w:r w:rsidRPr="008B1171">
        <w:rPr>
          <w:lang w:val="en-US"/>
        </w:rPr>
        <w:t></w:t>
      </w:r>
      <w:r w:rsidRPr="008B1171">
        <w:rPr>
          <w:rFonts w:hint="eastAsia"/>
          <w:lang w:val="en-US"/>
        </w:rPr>
        <w:t>етичних</w:t>
      </w:r>
      <w:r w:rsidRPr="008B1171">
        <w:rPr>
          <w:lang w:val="en-US"/>
        </w:rPr>
        <w:t></w:t>
      </w:r>
      <w:r w:rsidRPr="008B1171">
        <w:rPr>
          <w:rFonts w:hint="eastAsia"/>
          <w:lang w:val="en-US"/>
        </w:rPr>
        <w:t>цінностей</w:t>
      </w:r>
      <w:r w:rsidRPr="008B1171">
        <w:rPr>
          <w:lang w:val="en-US"/>
        </w:rPr>
        <w:t></w:t>
      </w:r>
      <w:r w:rsidRPr="008B1171">
        <w:rPr>
          <w:lang w:val="en-US"/>
        </w:rPr>
        <w:t></w:t>
      </w:r>
      <w:r w:rsidRPr="008B1171">
        <w:rPr>
          <w:rFonts w:hint="eastAsia"/>
          <w:lang w:val="en-US"/>
        </w:rPr>
        <w:t>якостей</w:t>
      </w:r>
      <w:r w:rsidRPr="008B1171">
        <w:rPr>
          <w:lang w:val="en-US"/>
        </w:rPr>
        <w:t></w:t>
      </w:r>
      <w:r w:rsidRPr="008B1171">
        <w:rPr>
          <w:lang w:val="en-US"/>
        </w:rPr>
        <w:t></w:t>
      </w:r>
      <w:r w:rsidRPr="008B1171">
        <w:rPr>
          <w:rFonts w:hint="eastAsia"/>
          <w:lang w:val="en-US"/>
        </w:rPr>
        <w:t>рис</w:t>
      </w:r>
      <w:r w:rsidRPr="008B1171">
        <w:rPr>
          <w:lang w:val="en-US"/>
        </w:rPr>
        <w:t></w:t>
      </w:r>
      <w:r w:rsidRPr="008B1171">
        <w:rPr>
          <w:rFonts w:hint="eastAsia"/>
          <w:lang w:val="en-US"/>
        </w:rPr>
        <w:t>харатеру</w:t>
      </w:r>
      <w:r w:rsidRPr="008B1171">
        <w:rPr>
          <w:lang w:val="en-US"/>
        </w:rPr>
        <w:t></w:t>
      </w:r>
      <w:r w:rsidRPr="008B1171">
        <w:rPr>
          <w:lang w:val="en-US"/>
        </w:rPr>
        <w:t></w:t>
      </w:r>
      <w:r w:rsidRPr="008B1171">
        <w:rPr>
          <w:rFonts w:hint="eastAsia"/>
          <w:lang w:val="en-US"/>
        </w:rPr>
        <w:t>ставлення</w:t>
      </w:r>
      <w:r w:rsidRPr="008B1171">
        <w:rPr>
          <w:lang w:val="en-US"/>
        </w:rPr>
        <w:t></w:t>
      </w:r>
      <w:r w:rsidRPr="008B1171">
        <w:rPr>
          <w:rFonts w:hint="eastAsia"/>
          <w:lang w:val="en-US"/>
        </w:rPr>
        <w:t>до</w:t>
      </w:r>
      <w:r w:rsidRPr="008B1171">
        <w:rPr>
          <w:lang w:val="en-US"/>
        </w:rPr>
        <w:t></w:t>
      </w:r>
      <w:r w:rsidRPr="008B1171">
        <w:rPr>
          <w:rFonts w:hint="eastAsia"/>
          <w:lang w:val="en-US"/>
        </w:rPr>
        <w:t>природи</w:t>
      </w:r>
      <w:r w:rsidRPr="008B1171">
        <w:rPr>
          <w:lang w:val="en-US"/>
        </w:rPr>
        <w:t></w:t>
      </w:r>
      <w:r w:rsidRPr="008B1171">
        <w:rPr>
          <w:lang w:val="en-US"/>
        </w:rPr>
        <w:t></w:t>
      </w:r>
      <w:r w:rsidRPr="008B1171">
        <w:rPr>
          <w:rFonts w:hint="eastAsia"/>
          <w:lang w:val="en-US"/>
        </w:rPr>
        <w:t>одним</w:t>
      </w:r>
    </w:p>
    <w:p w:rsidR="008B1171" w:rsidRPr="008B1171" w:rsidRDefault="008B1171" w:rsidP="008B1171">
      <w:pPr>
        <w:rPr>
          <w:lang w:val="en-US"/>
        </w:rPr>
      </w:pPr>
      <w:r w:rsidRPr="008B1171">
        <w:rPr>
          <w:rFonts w:hint="eastAsia"/>
          <w:lang w:val="en-US"/>
        </w:rPr>
        <w:t>словом</w:t>
      </w:r>
      <w:r w:rsidRPr="008B1171">
        <w:rPr>
          <w:lang w:val="en-US"/>
        </w:rPr>
        <w:t></w:t>
      </w:r>
      <w:r w:rsidRPr="008B1171">
        <w:rPr>
          <w:lang w:val="en-US"/>
        </w:rPr>
        <w:t></w:t>
      </w:r>
      <w:r w:rsidRPr="008B1171">
        <w:rPr>
          <w:rFonts w:hint="eastAsia"/>
          <w:lang w:val="en-US"/>
        </w:rPr>
        <w:t>від</w:t>
      </w:r>
      <w:r w:rsidRPr="008B1171">
        <w:rPr>
          <w:lang w:val="en-US"/>
        </w:rPr>
        <w:t></w:t>
      </w:r>
      <w:r w:rsidRPr="008B1171">
        <w:rPr>
          <w:rFonts w:hint="eastAsia"/>
          <w:lang w:val="en-US"/>
        </w:rPr>
        <w:t>внутрішнього</w:t>
      </w:r>
      <w:r w:rsidRPr="008B1171">
        <w:rPr>
          <w:lang w:val="en-US"/>
        </w:rPr>
        <w:t></w:t>
      </w:r>
      <w:r w:rsidRPr="008B1171">
        <w:rPr>
          <w:rFonts w:hint="eastAsia"/>
          <w:lang w:val="en-US"/>
        </w:rPr>
        <w:t>простору</w:t>
      </w:r>
      <w:r w:rsidRPr="008B1171">
        <w:rPr>
          <w:lang w:val="en-US"/>
        </w:rPr>
        <w:t></w:t>
      </w:r>
      <w:r w:rsidRPr="008B1171">
        <w:rPr>
          <w:rFonts w:hint="eastAsia"/>
          <w:lang w:val="en-US"/>
        </w:rPr>
        <w:t>людини</w:t>
      </w:r>
      <w:r w:rsidRPr="008B1171">
        <w:rPr>
          <w:lang w:val="en-US"/>
        </w:rPr>
        <w:t></w:t>
      </w:r>
      <w:r w:rsidRPr="008B1171">
        <w:rPr>
          <w:lang w:val="en-US"/>
        </w:rPr>
        <w:t></w:t>
      </w:r>
      <w:r w:rsidRPr="008B1171">
        <w:rPr>
          <w:rFonts w:hint="eastAsia"/>
          <w:lang w:val="en-US"/>
        </w:rPr>
        <w:t>на</w:t>
      </w:r>
      <w:r w:rsidRPr="008B1171">
        <w:rPr>
          <w:lang w:val="en-US"/>
        </w:rPr>
        <w:t></w:t>
      </w:r>
      <w:r w:rsidRPr="008B1171">
        <w:rPr>
          <w:rFonts w:hint="eastAsia"/>
          <w:lang w:val="en-US"/>
        </w:rPr>
        <w:t>що</w:t>
      </w:r>
      <w:r w:rsidRPr="008B1171">
        <w:rPr>
          <w:lang w:val="en-US"/>
        </w:rPr>
        <w:t></w:t>
      </w:r>
      <w:r w:rsidRPr="008B1171">
        <w:rPr>
          <w:rFonts w:hint="eastAsia"/>
          <w:lang w:val="en-US"/>
        </w:rPr>
        <w:t>звертали</w:t>
      </w:r>
      <w:r w:rsidRPr="008B1171">
        <w:rPr>
          <w:lang w:val="en-US"/>
        </w:rPr>
        <w:t></w:t>
      </w:r>
      <w:r w:rsidRPr="008B1171">
        <w:rPr>
          <w:rFonts w:hint="eastAsia"/>
          <w:lang w:val="en-US"/>
        </w:rPr>
        <w:t>увагу</w:t>
      </w:r>
      <w:r w:rsidRPr="008B1171">
        <w:rPr>
          <w:lang w:val="en-US"/>
        </w:rPr>
        <w:t></w:t>
      </w:r>
      <w:r w:rsidRPr="008B1171">
        <w:rPr>
          <w:rFonts w:hint="eastAsia"/>
          <w:lang w:val="en-US"/>
        </w:rPr>
        <w:t>представники</w:t>
      </w:r>
    </w:p>
    <w:p w:rsidR="008B1171" w:rsidRPr="008B1171" w:rsidRDefault="008B1171" w:rsidP="008B1171">
      <w:pPr>
        <w:rPr>
          <w:lang w:val="en-US"/>
        </w:rPr>
      </w:pPr>
      <w:r w:rsidRPr="008B1171">
        <w:rPr>
          <w:rFonts w:hint="eastAsia"/>
          <w:lang w:val="en-US"/>
        </w:rPr>
        <w:t>культурно</w:t>
      </w:r>
      <w:r w:rsidRPr="008B1171">
        <w:rPr>
          <w:lang w:val="en-US"/>
        </w:rPr>
        <w:t></w:t>
      </w:r>
      <w:r w:rsidRPr="008B1171">
        <w:rPr>
          <w:rFonts w:hint="eastAsia"/>
          <w:lang w:val="en-US"/>
        </w:rPr>
        <w:t>історичної</w:t>
      </w:r>
      <w:r w:rsidRPr="008B1171">
        <w:rPr>
          <w:lang w:val="en-US"/>
        </w:rPr>
        <w:t></w:t>
      </w:r>
      <w:r w:rsidRPr="008B1171">
        <w:rPr>
          <w:rFonts w:hint="eastAsia"/>
          <w:lang w:val="en-US"/>
        </w:rPr>
        <w:t>школи</w:t>
      </w:r>
      <w:r w:rsidRPr="008B1171">
        <w:rPr>
          <w:lang w:val="en-US"/>
        </w:rPr>
        <w:t></w:t>
      </w:r>
    </w:p>
    <w:p w:rsidR="008B1171" w:rsidRPr="008B1171" w:rsidRDefault="008B1171" w:rsidP="008B1171">
      <w:pPr>
        <w:rPr>
          <w:lang w:val="en-US"/>
        </w:rPr>
      </w:pPr>
      <w:r w:rsidRPr="008B1171">
        <w:rPr>
          <w:rFonts w:hint="eastAsia"/>
          <w:lang w:val="en-US"/>
        </w:rPr>
        <w:t>У</w:t>
      </w:r>
      <w:r w:rsidRPr="008B1171">
        <w:rPr>
          <w:lang w:val="en-US"/>
        </w:rPr>
        <w:t></w:t>
      </w:r>
      <w:r w:rsidRPr="008B1171">
        <w:rPr>
          <w:rFonts w:hint="eastAsia"/>
          <w:lang w:val="en-US"/>
        </w:rPr>
        <w:t>фольклорних</w:t>
      </w:r>
      <w:r w:rsidRPr="008B1171">
        <w:rPr>
          <w:lang w:val="en-US"/>
        </w:rPr>
        <w:t></w:t>
      </w:r>
      <w:r w:rsidRPr="008B1171">
        <w:rPr>
          <w:rFonts w:hint="eastAsia"/>
          <w:lang w:val="en-US"/>
        </w:rPr>
        <w:t>зразках</w:t>
      </w:r>
      <w:r w:rsidRPr="008B1171">
        <w:rPr>
          <w:lang w:val="en-US"/>
        </w:rPr>
        <w:t></w:t>
      </w:r>
      <w:r w:rsidRPr="008B1171">
        <w:rPr>
          <w:rFonts w:hint="eastAsia"/>
          <w:lang w:val="en-US"/>
        </w:rPr>
        <w:t>різних</w:t>
      </w:r>
      <w:r w:rsidRPr="008B1171">
        <w:rPr>
          <w:lang w:val="en-US"/>
        </w:rPr>
        <w:t></w:t>
      </w:r>
      <w:r w:rsidRPr="008B1171">
        <w:rPr>
          <w:rFonts w:hint="eastAsia"/>
          <w:lang w:val="en-US"/>
        </w:rPr>
        <w:t>народів</w:t>
      </w:r>
      <w:r w:rsidRPr="008B1171">
        <w:rPr>
          <w:lang w:val="en-US"/>
        </w:rPr>
        <w:t></w:t>
      </w:r>
      <w:r w:rsidRPr="008B1171">
        <w:rPr>
          <w:rFonts w:hint="eastAsia"/>
          <w:lang w:val="en-US"/>
        </w:rPr>
        <w:t>сприйняття</w:t>
      </w:r>
      <w:r w:rsidRPr="008B1171">
        <w:rPr>
          <w:lang w:val="en-US"/>
        </w:rPr>
        <w:t></w:t>
      </w:r>
      <w:r w:rsidRPr="008B1171">
        <w:rPr>
          <w:rFonts w:hint="eastAsia"/>
          <w:lang w:val="en-US"/>
        </w:rPr>
        <w:t>того</w:t>
      </w:r>
      <w:r w:rsidRPr="008B1171">
        <w:rPr>
          <w:lang w:val="en-US"/>
        </w:rPr>
        <w:t></w:t>
      </w:r>
      <w:r w:rsidRPr="008B1171">
        <w:rPr>
          <w:rFonts w:hint="eastAsia"/>
          <w:lang w:val="en-US"/>
        </w:rPr>
        <w:t>чи</w:t>
      </w:r>
      <w:r w:rsidRPr="008B1171">
        <w:rPr>
          <w:lang w:val="en-US"/>
        </w:rPr>
        <w:t></w:t>
      </w:r>
      <w:r w:rsidRPr="008B1171">
        <w:rPr>
          <w:rFonts w:hint="eastAsia"/>
          <w:lang w:val="en-US"/>
        </w:rPr>
        <w:t>іншого</w:t>
      </w:r>
      <w:r w:rsidRPr="008B1171">
        <w:rPr>
          <w:lang w:val="en-US"/>
        </w:rPr>
        <w:t></w:t>
      </w:r>
      <w:r w:rsidRPr="008B1171">
        <w:rPr>
          <w:rFonts w:hint="eastAsia"/>
          <w:lang w:val="en-US"/>
        </w:rPr>
        <w:t>образу</w:t>
      </w:r>
    </w:p>
    <w:p w:rsidR="008B1171" w:rsidRPr="008B1171" w:rsidRDefault="008B1171" w:rsidP="008B1171">
      <w:pPr>
        <w:rPr>
          <w:lang w:val="en-US"/>
        </w:rPr>
      </w:pPr>
      <w:r w:rsidRPr="008B1171">
        <w:rPr>
          <w:rFonts w:hint="eastAsia"/>
          <w:lang w:val="en-US"/>
        </w:rPr>
        <w:t>неоднакове</w:t>
      </w:r>
      <w:r w:rsidRPr="008B1171">
        <w:rPr>
          <w:lang w:val="en-US"/>
        </w:rPr>
        <w:t></w:t>
      </w:r>
      <w:r w:rsidRPr="008B1171">
        <w:rPr>
          <w:lang w:val="en-US"/>
        </w:rPr>
        <w:t></w:t>
      </w:r>
      <w:r w:rsidRPr="008B1171">
        <w:rPr>
          <w:rFonts w:hint="eastAsia"/>
          <w:lang w:val="en-US"/>
        </w:rPr>
        <w:t>інколи</w:t>
      </w:r>
      <w:r w:rsidRPr="008B1171">
        <w:rPr>
          <w:lang w:val="en-US"/>
        </w:rPr>
        <w:t></w:t>
      </w:r>
      <w:r w:rsidRPr="008B1171">
        <w:rPr>
          <w:rFonts w:hint="eastAsia"/>
          <w:lang w:val="en-US"/>
        </w:rPr>
        <w:t>нейтральне</w:t>
      </w:r>
      <w:r w:rsidRPr="008B1171">
        <w:rPr>
          <w:lang w:val="en-US"/>
        </w:rPr>
        <w:t></w:t>
      </w:r>
      <w:r w:rsidRPr="008B1171">
        <w:rPr>
          <w:lang w:val="en-US"/>
        </w:rPr>
        <w:t></w:t>
      </w:r>
      <w:r w:rsidRPr="008B1171">
        <w:rPr>
          <w:rFonts w:hint="eastAsia"/>
          <w:lang w:val="en-US"/>
        </w:rPr>
        <w:t>інколи</w:t>
      </w:r>
      <w:r w:rsidRPr="008B1171">
        <w:rPr>
          <w:lang w:val="en-US"/>
        </w:rPr>
        <w:t></w:t>
      </w:r>
      <w:r w:rsidRPr="008B1171">
        <w:rPr>
          <w:rFonts w:hint="eastAsia"/>
          <w:lang w:val="en-US"/>
        </w:rPr>
        <w:t>ж</w:t>
      </w:r>
      <w:r w:rsidRPr="008B1171">
        <w:rPr>
          <w:lang w:val="en-US"/>
        </w:rPr>
        <w:t></w:t>
      </w:r>
      <w:r w:rsidRPr="008B1171">
        <w:rPr>
          <w:rFonts w:hint="eastAsia"/>
          <w:lang w:val="en-US"/>
        </w:rPr>
        <w:t>навіть</w:t>
      </w:r>
      <w:r w:rsidRPr="008B1171">
        <w:rPr>
          <w:lang w:val="en-US"/>
        </w:rPr>
        <w:t></w:t>
      </w:r>
      <w:r w:rsidRPr="008B1171">
        <w:rPr>
          <w:rFonts w:hint="eastAsia"/>
          <w:lang w:val="en-US"/>
        </w:rPr>
        <w:t>протилежне</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одній</w:t>
      </w:r>
      <w:r w:rsidRPr="008B1171">
        <w:rPr>
          <w:lang w:val="en-US"/>
        </w:rPr>
        <w:t></w:t>
      </w:r>
      <w:r w:rsidRPr="008B1171">
        <w:rPr>
          <w:rFonts w:hint="eastAsia"/>
          <w:lang w:val="en-US"/>
        </w:rPr>
        <w:t>пісні</w:t>
      </w:r>
      <w:r w:rsidRPr="008B1171">
        <w:rPr>
          <w:lang w:val="en-US"/>
        </w:rPr>
        <w:t></w:t>
      </w:r>
      <w:r w:rsidRPr="008B1171">
        <w:rPr>
          <w:rFonts w:hint="eastAsia"/>
          <w:lang w:val="en-US"/>
        </w:rPr>
        <w:t>об’єкт</w:t>
      </w:r>
    </w:p>
    <w:p w:rsidR="008B1171" w:rsidRPr="008B1171" w:rsidRDefault="008B1171" w:rsidP="008B1171">
      <w:pPr>
        <w:rPr>
          <w:lang w:val="en-US"/>
        </w:rPr>
      </w:pPr>
      <w:r w:rsidRPr="008B1171">
        <w:rPr>
          <w:rFonts w:hint="eastAsia"/>
          <w:lang w:val="en-US"/>
        </w:rPr>
        <w:t>зображення</w:t>
      </w:r>
      <w:r w:rsidRPr="008B1171">
        <w:rPr>
          <w:lang w:val="en-US"/>
        </w:rPr>
        <w:t></w:t>
      </w:r>
      <w:r w:rsidRPr="008B1171">
        <w:rPr>
          <w:rFonts w:hint="eastAsia"/>
          <w:lang w:val="en-US"/>
        </w:rPr>
        <w:t>має</w:t>
      </w:r>
      <w:r w:rsidRPr="008B1171">
        <w:rPr>
          <w:lang w:val="en-US"/>
        </w:rPr>
        <w:t></w:t>
      </w:r>
      <w:r w:rsidRPr="008B1171">
        <w:rPr>
          <w:rFonts w:hint="eastAsia"/>
          <w:lang w:val="en-US"/>
        </w:rPr>
        <w:t>полісимволічне</w:t>
      </w:r>
      <w:r w:rsidRPr="008B1171">
        <w:rPr>
          <w:lang w:val="en-US"/>
        </w:rPr>
        <w:t></w:t>
      </w:r>
      <w:r w:rsidRPr="008B1171">
        <w:rPr>
          <w:rFonts w:hint="eastAsia"/>
          <w:lang w:val="en-US"/>
        </w:rPr>
        <w:t>значення</w:t>
      </w:r>
      <w:r w:rsidRPr="008B1171">
        <w:rPr>
          <w:lang w:val="en-US"/>
        </w:rPr>
        <w:t></w:t>
      </w:r>
      <w:r w:rsidRPr="008B1171">
        <w:rPr>
          <w:lang w:val="en-US"/>
        </w:rPr>
        <w:t></w:t>
      </w:r>
      <w:r w:rsidRPr="008B1171">
        <w:rPr>
          <w:rFonts w:hint="eastAsia"/>
          <w:lang w:val="en-US"/>
        </w:rPr>
        <w:t>тоді</w:t>
      </w:r>
      <w:r w:rsidRPr="008B1171">
        <w:rPr>
          <w:lang w:val="en-US"/>
        </w:rPr>
        <w:t></w:t>
      </w:r>
      <w:r w:rsidRPr="008B1171">
        <w:rPr>
          <w:rFonts w:hint="eastAsia"/>
          <w:lang w:val="en-US"/>
        </w:rPr>
        <w:t>як</w:t>
      </w:r>
      <w:r w:rsidRPr="008B1171">
        <w:rPr>
          <w:lang w:val="en-US"/>
        </w:rPr>
        <w:t></w:t>
      </w:r>
      <w:r w:rsidRPr="008B1171">
        <w:rPr>
          <w:rFonts w:hint="eastAsia"/>
          <w:lang w:val="en-US"/>
        </w:rPr>
        <w:t>інший</w:t>
      </w:r>
      <w:r w:rsidRPr="008B1171">
        <w:rPr>
          <w:lang w:val="en-US"/>
        </w:rPr>
        <w:t></w:t>
      </w:r>
      <w:r w:rsidRPr="008B1171">
        <w:rPr>
          <w:rFonts w:hint="eastAsia"/>
          <w:lang w:val="en-US"/>
        </w:rPr>
        <w:t>текст</w:t>
      </w:r>
      <w:r w:rsidRPr="008B1171">
        <w:rPr>
          <w:lang w:val="en-US"/>
        </w:rPr>
        <w:t></w:t>
      </w:r>
      <w:r w:rsidRPr="008B1171">
        <w:rPr>
          <w:rFonts w:hint="eastAsia"/>
          <w:lang w:val="en-US"/>
        </w:rPr>
        <w:t>не</w:t>
      </w:r>
      <w:r w:rsidRPr="008B1171">
        <w:rPr>
          <w:lang w:val="en-US"/>
        </w:rPr>
        <w:t></w:t>
      </w:r>
      <w:r w:rsidRPr="008B1171">
        <w:rPr>
          <w:rFonts w:hint="eastAsia"/>
          <w:lang w:val="en-US"/>
        </w:rPr>
        <w:t>надає</w:t>
      </w:r>
      <w:r w:rsidRPr="008B1171">
        <w:rPr>
          <w:lang w:val="en-US"/>
        </w:rPr>
        <w:t></w:t>
      </w:r>
      <w:r w:rsidRPr="008B1171">
        <w:rPr>
          <w:rFonts w:hint="eastAsia"/>
          <w:lang w:val="en-US"/>
        </w:rPr>
        <w:t>йому</w:t>
      </w:r>
      <w:r w:rsidRPr="008B1171">
        <w:rPr>
          <w:lang w:val="en-US"/>
        </w:rPr>
        <w:t></w:t>
      </w:r>
      <w:r w:rsidRPr="008B1171">
        <w:rPr>
          <w:rFonts w:hint="eastAsia"/>
          <w:lang w:val="en-US"/>
        </w:rPr>
        <w:t>ні</w:t>
      </w:r>
    </w:p>
    <w:p w:rsidR="008B1171" w:rsidRPr="008B1171" w:rsidRDefault="008B1171" w:rsidP="008B1171">
      <w:pPr>
        <w:rPr>
          <w:lang w:val="en-US"/>
        </w:rPr>
      </w:pPr>
      <w:r w:rsidRPr="008B1171">
        <w:rPr>
          <w:rFonts w:hint="eastAsia"/>
          <w:lang w:val="en-US"/>
        </w:rPr>
        <w:t>поетичного</w:t>
      </w:r>
      <w:r w:rsidRPr="008B1171">
        <w:rPr>
          <w:lang w:val="en-US"/>
        </w:rPr>
        <w:t></w:t>
      </w:r>
      <w:r w:rsidRPr="008B1171">
        <w:rPr>
          <w:lang w:val="en-US"/>
        </w:rPr>
        <w:t></w:t>
      </w:r>
      <w:r w:rsidRPr="008B1171">
        <w:rPr>
          <w:rFonts w:hint="eastAsia"/>
          <w:lang w:val="en-US"/>
        </w:rPr>
        <w:t>ні</w:t>
      </w:r>
      <w:r w:rsidRPr="008B1171">
        <w:rPr>
          <w:lang w:val="en-US"/>
        </w:rPr>
        <w:t></w:t>
      </w:r>
      <w:r w:rsidRPr="008B1171">
        <w:rPr>
          <w:rFonts w:hint="eastAsia"/>
          <w:lang w:val="en-US"/>
        </w:rPr>
        <w:t>символічного</w:t>
      </w:r>
      <w:r w:rsidRPr="008B1171">
        <w:rPr>
          <w:lang w:val="en-US"/>
        </w:rPr>
        <w:t></w:t>
      </w:r>
      <w:r w:rsidRPr="008B1171">
        <w:rPr>
          <w:rFonts w:hint="eastAsia"/>
          <w:lang w:val="en-US"/>
        </w:rPr>
        <w:t>змісту</w:t>
      </w:r>
      <w:r w:rsidRPr="008B1171">
        <w:rPr>
          <w:lang w:val="en-US"/>
        </w:rPr>
        <w:t></w:t>
      </w:r>
      <w:r w:rsidRPr="008B1171">
        <w:rPr>
          <w:lang w:val="en-US"/>
        </w:rPr>
        <w:t></w:t>
      </w:r>
      <w:r w:rsidRPr="008B1171">
        <w:rPr>
          <w:rFonts w:hint="eastAsia"/>
          <w:lang w:val="en-US"/>
        </w:rPr>
        <w:t>ні</w:t>
      </w:r>
      <w:r w:rsidRPr="008B1171">
        <w:rPr>
          <w:lang w:val="en-US"/>
        </w:rPr>
        <w:t></w:t>
      </w:r>
      <w:r w:rsidRPr="008B1171">
        <w:rPr>
          <w:rFonts w:hint="eastAsia"/>
          <w:lang w:val="en-US"/>
        </w:rPr>
        <w:t>естетичного</w:t>
      </w:r>
      <w:r w:rsidRPr="008B1171">
        <w:rPr>
          <w:lang w:val="en-US"/>
        </w:rPr>
        <w:t></w:t>
      </w:r>
      <w:r w:rsidRPr="008B1171">
        <w:rPr>
          <w:rFonts w:hint="eastAsia"/>
          <w:lang w:val="en-US"/>
        </w:rPr>
        <w:t>навантаження</w:t>
      </w:r>
      <w:r w:rsidRPr="008B1171">
        <w:rPr>
          <w:lang w:val="en-US"/>
        </w:rPr>
        <w:t></w:t>
      </w:r>
      <w:r w:rsidRPr="008B1171">
        <w:rPr>
          <w:lang w:val="en-US"/>
        </w:rPr>
        <w:t></w:t>
      </w:r>
      <w:r w:rsidRPr="008B1171">
        <w:rPr>
          <w:rFonts w:hint="eastAsia"/>
          <w:lang w:val="en-US"/>
        </w:rPr>
        <w:t>Це</w:t>
      </w:r>
      <w:r w:rsidRPr="008B1171">
        <w:rPr>
          <w:lang w:val="en-US"/>
        </w:rPr>
        <w:t></w:t>
      </w:r>
      <w:r w:rsidRPr="008B1171">
        <w:rPr>
          <w:rFonts w:hint="eastAsia"/>
          <w:lang w:val="en-US"/>
        </w:rPr>
        <w:t>сприйняття</w:t>
      </w:r>
    </w:p>
    <w:p w:rsidR="008B1171" w:rsidRPr="008B1171" w:rsidRDefault="008B1171" w:rsidP="008B1171">
      <w:pPr>
        <w:rPr>
          <w:lang w:val="en-US"/>
        </w:rPr>
      </w:pPr>
      <w:r w:rsidRPr="008B1171">
        <w:rPr>
          <w:rFonts w:hint="eastAsia"/>
          <w:lang w:val="en-US"/>
        </w:rPr>
        <w:t>навколишнього</w:t>
      </w:r>
      <w:r w:rsidRPr="008B1171">
        <w:rPr>
          <w:lang w:val="en-US"/>
        </w:rPr>
        <w:t></w:t>
      </w:r>
      <w:r w:rsidRPr="008B1171">
        <w:rPr>
          <w:rFonts w:hint="eastAsia"/>
          <w:lang w:val="en-US"/>
        </w:rPr>
        <w:t>світу</w:t>
      </w:r>
      <w:r w:rsidRPr="008B1171">
        <w:rPr>
          <w:lang w:val="en-US"/>
        </w:rPr>
        <w:t></w:t>
      </w:r>
      <w:r w:rsidRPr="008B1171">
        <w:rPr>
          <w:rFonts w:hint="eastAsia"/>
          <w:lang w:val="en-US"/>
        </w:rPr>
        <w:t>залежить</w:t>
      </w:r>
      <w:r w:rsidRPr="008B1171">
        <w:rPr>
          <w:lang w:val="en-US"/>
        </w:rPr>
        <w:t></w:t>
      </w:r>
      <w:r w:rsidRPr="008B1171">
        <w:rPr>
          <w:rFonts w:hint="eastAsia"/>
          <w:lang w:val="en-US"/>
        </w:rPr>
        <w:t>насамперед</w:t>
      </w:r>
      <w:r w:rsidRPr="008B1171">
        <w:rPr>
          <w:lang w:val="en-US"/>
        </w:rPr>
        <w:t></w:t>
      </w:r>
      <w:r w:rsidRPr="008B1171">
        <w:rPr>
          <w:rFonts w:hint="eastAsia"/>
          <w:lang w:val="en-US"/>
        </w:rPr>
        <w:t>від</w:t>
      </w:r>
      <w:r w:rsidRPr="008B1171">
        <w:rPr>
          <w:lang w:val="en-US"/>
        </w:rPr>
        <w:t></w:t>
      </w:r>
      <w:r w:rsidRPr="008B1171">
        <w:rPr>
          <w:rFonts w:hint="eastAsia"/>
          <w:lang w:val="en-US"/>
        </w:rPr>
        <w:t>внутрішнього</w:t>
      </w:r>
      <w:r w:rsidRPr="008B1171">
        <w:rPr>
          <w:lang w:val="en-US"/>
        </w:rPr>
        <w:t></w:t>
      </w:r>
      <w:r w:rsidRPr="008B1171">
        <w:rPr>
          <w:rFonts w:hint="eastAsia"/>
          <w:lang w:val="en-US"/>
        </w:rPr>
        <w:t>світу</w:t>
      </w:r>
      <w:r w:rsidRPr="008B1171">
        <w:rPr>
          <w:lang w:val="en-US"/>
        </w:rPr>
        <w:t></w:t>
      </w:r>
      <w:r w:rsidRPr="008B1171">
        <w:rPr>
          <w:rFonts w:hint="eastAsia"/>
          <w:lang w:val="en-US"/>
        </w:rPr>
        <w:t>ліричного</w:t>
      </w:r>
      <w:r w:rsidRPr="008B1171">
        <w:rPr>
          <w:lang w:val="en-US"/>
        </w:rPr>
        <w:t></w:t>
      </w:r>
      <w:r w:rsidRPr="008B1171">
        <w:rPr>
          <w:rFonts w:hint="eastAsia"/>
          <w:lang w:val="en-US"/>
        </w:rPr>
        <w:t>героя</w:t>
      </w:r>
      <w:r w:rsidRPr="008B1171">
        <w:rPr>
          <w:lang w:val="en-US"/>
        </w:rPr>
        <w:t></w:t>
      </w:r>
    </w:p>
    <w:p w:rsidR="008B1171" w:rsidRPr="008B1171" w:rsidRDefault="008B1171" w:rsidP="008B1171">
      <w:pPr>
        <w:rPr>
          <w:lang w:val="en-US"/>
        </w:rPr>
      </w:pPr>
      <w:r w:rsidRPr="008B1171">
        <w:rPr>
          <w:rFonts w:hint="eastAsia"/>
          <w:lang w:val="en-US"/>
        </w:rPr>
        <w:t>Мала</w:t>
      </w:r>
      <w:r w:rsidRPr="008B1171">
        <w:rPr>
          <w:lang w:val="en-US"/>
        </w:rPr>
        <w:t></w:t>
      </w:r>
      <w:r w:rsidRPr="008B1171">
        <w:rPr>
          <w:rFonts w:hint="eastAsia"/>
          <w:lang w:val="en-US"/>
        </w:rPr>
        <w:t>кількість</w:t>
      </w:r>
      <w:r w:rsidRPr="008B1171">
        <w:rPr>
          <w:lang w:val="en-US"/>
        </w:rPr>
        <w:t></w:t>
      </w:r>
      <w:r w:rsidRPr="008B1171">
        <w:rPr>
          <w:rFonts w:hint="eastAsia"/>
          <w:lang w:val="en-US"/>
        </w:rPr>
        <w:t>художніх</w:t>
      </w:r>
      <w:r w:rsidRPr="008B1171">
        <w:rPr>
          <w:lang w:val="en-US"/>
        </w:rPr>
        <w:t></w:t>
      </w:r>
      <w:r w:rsidRPr="008B1171">
        <w:rPr>
          <w:rFonts w:hint="eastAsia"/>
          <w:lang w:val="en-US"/>
        </w:rPr>
        <w:t>образів</w:t>
      </w:r>
      <w:r w:rsidRPr="008B1171">
        <w:rPr>
          <w:lang w:val="en-US"/>
        </w:rPr>
        <w:t></w:t>
      </w:r>
      <w:r w:rsidRPr="008B1171">
        <w:rPr>
          <w:lang w:val="en-US"/>
        </w:rPr>
        <w:t></w:t>
      </w:r>
      <w:r w:rsidRPr="008B1171">
        <w:rPr>
          <w:rFonts w:hint="eastAsia"/>
          <w:lang w:val="en-US"/>
        </w:rPr>
        <w:t>їх</w:t>
      </w:r>
      <w:r w:rsidRPr="008B1171">
        <w:rPr>
          <w:lang w:val="en-US"/>
        </w:rPr>
        <w:t></w:t>
      </w:r>
      <w:r w:rsidRPr="008B1171">
        <w:rPr>
          <w:rFonts w:hint="eastAsia"/>
          <w:lang w:val="en-US"/>
        </w:rPr>
        <w:t>символічних</w:t>
      </w:r>
      <w:r w:rsidRPr="008B1171">
        <w:rPr>
          <w:lang w:val="en-US"/>
        </w:rPr>
        <w:t></w:t>
      </w:r>
      <w:r w:rsidRPr="008B1171">
        <w:rPr>
          <w:rFonts w:hint="eastAsia"/>
          <w:lang w:val="en-US"/>
        </w:rPr>
        <w:t>змістів</w:t>
      </w:r>
      <w:r w:rsidRPr="008B1171">
        <w:rPr>
          <w:lang w:val="en-US"/>
        </w:rPr>
        <w:t></w:t>
      </w:r>
      <w:r w:rsidRPr="008B1171">
        <w:rPr>
          <w:lang w:val="en-US"/>
        </w:rPr>
        <w:t></w:t>
      </w:r>
      <w:r w:rsidRPr="008B1171">
        <w:rPr>
          <w:rFonts w:hint="eastAsia"/>
          <w:lang w:val="en-US"/>
        </w:rPr>
        <w:t>міфологічних</w:t>
      </w:r>
      <w:r w:rsidRPr="008B1171">
        <w:rPr>
          <w:lang w:val="en-US"/>
        </w:rPr>
        <w:t></w:t>
      </w:r>
      <w:r w:rsidRPr="008B1171">
        <w:rPr>
          <w:rFonts w:hint="eastAsia"/>
          <w:lang w:val="en-US"/>
        </w:rPr>
        <w:t>значень</w:t>
      </w:r>
      <w:r w:rsidRPr="008B1171">
        <w:rPr>
          <w:lang w:val="en-US"/>
        </w:rPr>
        <w:t></w:t>
      </w:r>
      <w:r w:rsidRPr="008B1171">
        <w:rPr>
          <w:rFonts w:hint="eastAsia"/>
          <w:lang w:val="en-US"/>
        </w:rPr>
        <w:t>і</w:t>
      </w:r>
    </w:p>
    <w:p w:rsidR="008B1171" w:rsidRPr="008B1171" w:rsidRDefault="008B1171" w:rsidP="008B1171">
      <w:pPr>
        <w:rPr>
          <w:lang w:val="en-US"/>
        </w:rPr>
      </w:pPr>
      <w:r w:rsidRPr="008B1171">
        <w:rPr>
          <w:rFonts w:hint="eastAsia"/>
          <w:lang w:val="en-US"/>
        </w:rPr>
        <w:t>т</w:t>
      </w:r>
      <w:r w:rsidRPr="008B1171">
        <w:rPr>
          <w:lang w:val="en-US"/>
        </w:rPr>
        <w:t></w:t>
      </w:r>
      <w:r w:rsidRPr="008B1171">
        <w:rPr>
          <w:rFonts w:hint="eastAsia"/>
          <w:lang w:val="en-US"/>
        </w:rPr>
        <w:t>д</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фольклорі</w:t>
      </w:r>
      <w:r w:rsidRPr="008B1171">
        <w:rPr>
          <w:lang w:val="en-US"/>
        </w:rPr>
        <w:t></w:t>
      </w:r>
      <w:r w:rsidRPr="008B1171">
        <w:rPr>
          <w:rFonts w:hint="eastAsia"/>
          <w:lang w:val="en-US"/>
        </w:rPr>
        <w:t>характеризує</w:t>
      </w:r>
      <w:r w:rsidRPr="008B1171">
        <w:rPr>
          <w:lang w:val="en-US"/>
        </w:rPr>
        <w:t></w:t>
      </w:r>
      <w:r w:rsidRPr="008B1171">
        <w:rPr>
          <w:rFonts w:hint="eastAsia"/>
          <w:lang w:val="en-US"/>
        </w:rPr>
        <w:t>не</w:t>
      </w:r>
      <w:r w:rsidRPr="008B1171">
        <w:rPr>
          <w:lang w:val="en-US"/>
        </w:rPr>
        <w:t></w:t>
      </w:r>
      <w:r w:rsidRPr="008B1171">
        <w:rPr>
          <w:rFonts w:hint="eastAsia"/>
          <w:lang w:val="en-US"/>
        </w:rPr>
        <w:t>лише</w:t>
      </w:r>
      <w:r w:rsidRPr="008B1171">
        <w:rPr>
          <w:lang w:val="en-US"/>
        </w:rPr>
        <w:t></w:t>
      </w:r>
      <w:r w:rsidRPr="008B1171">
        <w:rPr>
          <w:rFonts w:hint="eastAsia"/>
          <w:lang w:val="en-US"/>
        </w:rPr>
        <w:t>бідне</w:t>
      </w:r>
      <w:r w:rsidRPr="008B1171">
        <w:rPr>
          <w:lang w:val="en-US"/>
        </w:rPr>
        <w:t></w:t>
      </w:r>
      <w:r w:rsidRPr="008B1171">
        <w:rPr>
          <w:rFonts w:hint="eastAsia"/>
          <w:lang w:val="en-US"/>
        </w:rPr>
        <w:t>навколишнє</w:t>
      </w:r>
      <w:r w:rsidRPr="008B1171">
        <w:rPr>
          <w:lang w:val="en-US"/>
        </w:rPr>
        <w:t></w:t>
      </w:r>
      <w:r w:rsidRPr="008B1171">
        <w:rPr>
          <w:rFonts w:hint="eastAsia"/>
          <w:lang w:val="en-US"/>
        </w:rPr>
        <w:t>середовище</w:t>
      </w:r>
      <w:r w:rsidRPr="008B1171">
        <w:rPr>
          <w:lang w:val="en-US"/>
        </w:rPr>
        <w:t></w:t>
      </w:r>
      <w:r w:rsidRPr="008B1171">
        <w:rPr>
          <w:rFonts w:hint="eastAsia"/>
          <w:lang w:val="en-US"/>
        </w:rPr>
        <w:t>чи</w:t>
      </w:r>
      <w:r w:rsidRPr="008B1171">
        <w:rPr>
          <w:lang w:val="en-US"/>
        </w:rPr>
        <w:t></w:t>
      </w:r>
      <w:r w:rsidRPr="008B1171">
        <w:rPr>
          <w:rFonts w:hint="eastAsia"/>
          <w:lang w:val="en-US"/>
        </w:rPr>
        <w:t>неувагу</w:t>
      </w:r>
    </w:p>
    <w:p w:rsidR="008B1171" w:rsidRPr="008B1171" w:rsidRDefault="008B1171" w:rsidP="008B1171">
      <w:pPr>
        <w:rPr>
          <w:lang w:val="en-US"/>
        </w:rPr>
      </w:pPr>
      <w:r w:rsidRPr="008B1171">
        <w:rPr>
          <w:rFonts w:hint="eastAsia"/>
          <w:lang w:val="en-US"/>
        </w:rPr>
        <w:t>творця</w:t>
      </w:r>
      <w:r w:rsidRPr="008B1171">
        <w:rPr>
          <w:lang w:val="en-US"/>
        </w:rPr>
        <w:t></w:t>
      </w:r>
      <w:r w:rsidRPr="008B1171">
        <w:rPr>
          <w:rFonts w:hint="eastAsia"/>
          <w:lang w:val="en-US"/>
        </w:rPr>
        <w:t>народної</w:t>
      </w:r>
      <w:r w:rsidRPr="008B1171">
        <w:rPr>
          <w:lang w:val="en-US"/>
        </w:rPr>
        <w:t></w:t>
      </w:r>
      <w:r w:rsidRPr="008B1171">
        <w:rPr>
          <w:rFonts w:hint="eastAsia"/>
          <w:lang w:val="en-US"/>
        </w:rPr>
        <w:t>спадщини</w:t>
      </w:r>
      <w:r w:rsidRPr="008B1171">
        <w:rPr>
          <w:lang w:val="en-US"/>
        </w:rPr>
        <w:t></w:t>
      </w:r>
      <w:r w:rsidRPr="008B1171">
        <w:rPr>
          <w:rFonts w:hint="eastAsia"/>
          <w:lang w:val="en-US"/>
        </w:rPr>
        <w:t>до</w:t>
      </w:r>
      <w:r w:rsidRPr="008B1171">
        <w:rPr>
          <w:lang w:val="en-US"/>
        </w:rPr>
        <w:t></w:t>
      </w:r>
      <w:r w:rsidRPr="008B1171">
        <w:rPr>
          <w:rFonts w:hint="eastAsia"/>
          <w:lang w:val="en-US"/>
        </w:rPr>
        <w:t>свого</w:t>
      </w:r>
      <w:r w:rsidRPr="008B1171">
        <w:rPr>
          <w:lang w:val="en-US"/>
        </w:rPr>
        <w:t></w:t>
      </w:r>
      <w:r w:rsidRPr="008B1171">
        <w:rPr>
          <w:rFonts w:hint="eastAsia"/>
          <w:lang w:val="en-US"/>
        </w:rPr>
        <w:t>оточення</w:t>
      </w:r>
      <w:r w:rsidRPr="008B1171">
        <w:rPr>
          <w:lang w:val="en-US"/>
        </w:rPr>
        <w:t></w:t>
      </w:r>
      <w:r w:rsidRPr="008B1171">
        <w:rPr>
          <w:lang w:val="en-US"/>
        </w:rPr>
        <w:t></w:t>
      </w:r>
      <w:r w:rsidRPr="008B1171">
        <w:rPr>
          <w:rFonts w:hint="eastAsia"/>
          <w:lang w:val="en-US"/>
        </w:rPr>
        <w:t>Таке</w:t>
      </w:r>
      <w:r w:rsidRPr="008B1171">
        <w:rPr>
          <w:lang w:val="en-US"/>
        </w:rPr>
        <w:t></w:t>
      </w:r>
      <w:r w:rsidRPr="008B1171">
        <w:rPr>
          <w:rFonts w:hint="eastAsia"/>
          <w:lang w:val="en-US"/>
        </w:rPr>
        <w:t>явище</w:t>
      </w:r>
      <w:r w:rsidRPr="008B1171">
        <w:rPr>
          <w:lang w:val="en-US"/>
        </w:rPr>
        <w:t></w:t>
      </w:r>
      <w:r w:rsidRPr="008B1171">
        <w:rPr>
          <w:rFonts w:hint="eastAsia"/>
          <w:lang w:val="en-US"/>
        </w:rPr>
        <w:t>може</w:t>
      </w:r>
      <w:r w:rsidRPr="008B1171">
        <w:rPr>
          <w:lang w:val="en-US"/>
        </w:rPr>
        <w:t></w:t>
      </w:r>
      <w:r w:rsidRPr="008B1171">
        <w:rPr>
          <w:rFonts w:hint="eastAsia"/>
          <w:lang w:val="en-US"/>
        </w:rPr>
        <w:t>спричинитися</w:t>
      </w:r>
    </w:p>
    <w:p w:rsidR="008B1171" w:rsidRPr="008B1171" w:rsidRDefault="008B1171" w:rsidP="008B1171">
      <w:pPr>
        <w:rPr>
          <w:lang w:val="en-US"/>
        </w:rPr>
      </w:pPr>
      <w:r w:rsidRPr="008B1171">
        <w:rPr>
          <w:rFonts w:hint="eastAsia"/>
          <w:lang w:val="en-US"/>
        </w:rPr>
        <w:t>відстутністю</w:t>
      </w:r>
      <w:r w:rsidRPr="008B1171">
        <w:rPr>
          <w:lang w:val="en-US"/>
        </w:rPr>
        <w:t></w:t>
      </w:r>
      <w:r w:rsidRPr="008B1171">
        <w:rPr>
          <w:rFonts w:hint="eastAsia"/>
          <w:lang w:val="en-US"/>
        </w:rPr>
        <w:t>міфопоетичної</w:t>
      </w:r>
      <w:r w:rsidRPr="008B1171">
        <w:rPr>
          <w:lang w:val="en-US"/>
        </w:rPr>
        <w:t></w:t>
      </w:r>
      <w:r w:rsidRPr="008B1171">
        <w:rPr>
          <w:rFonts w:hint="eastAsia"/>
          <w:lang w:val="en-US"/>
        </w:rPr>
        <w:t>свідомості</w:t>
      </w:r>
      <w:r w:rsidRPr="008B1171">
        <w:rPr>
          <w:lang w:val="en-US"/>
        </w:rPr>
        <w:t></w:t>
      </w:r>
      <w:r w:rsidRPr="008B1171">
        <w:rPr>
          <w:rFonts w:hint="eastAsia"/>
          <w:lang w:val="en-US"/>
        </w:rPr>
        <w:t>та</w:t>
      </w:r>
      <w:r w:rsidRPr="008B1171">
        <w:rPr>
          <w:lang w:val="en-US"/>
        </w:rPr>
        <w:t></w:t>
      </w:r>
      <w:r w:rsidRPr="008B1171">
        <w:rPr>
          <w:rFonts w:hint="eastAsia"/>
          <w:lang w:val="en-US"/>
        </w:rPr>
        <w:t>знань</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мали</w:t>
      </w:r>
      <w:r w:rsidRPr="008B1171">
        <w:rPr>
          <w:lang w:val="en-US"/>
        </w:rPr>
        <w:t></w:t>
      </w:r>
      <w:r w:rsidRPr="008B1171">
        <w:rPr>
          <w:rFonts w:hint="eastAsia"/>
          <w:lang w:val="en-US"/>
        </w:rPr>
        <w:t>б</w:t>
      </w:r>
      <w:r w:rsidRPr="008B1171">
        <w:rPr>
          <w:lang w:val="en-US"/>
        </w:rPr>
        <w:t></w:t>
      </w:r>
      <w:r w:rsidRPr="008B1171">
        <w:rPr>
          <w:rFonts w:hint="eastAsia"/>
          <w:lang w:val="en-US"/>
        </w:rPr>
        <w:t>єднати</w:t>
      </w:r>
      <w:r w:rsidRPr="008B1171">
        <w:rPr>
          <w:lang w:val="en-US"/>
        </w:rPr>
        <w:t></w:t>
      </w:r>
      <w:r w:rsidRPr="008B1171">
        <w:rPr>
          <w:rFonts w:hint="eastAsia"/>
          <w:lang w:val="en-US"/>
        </w:rPr>
        <w:t>ліричного</w:t>
      </w:r>
      <w:r w:rsidRPr="008B1171">
        <w:rPr>
          <w:lang w:val="en-US"/>
        </w:rPr>
        <w:t></w:t>
      </w:r>
      <w:r w:rsidRPr="008B1171">
        <w:rPr>
          <w:rFonts w:hint="eastAsia"/>
          <w:lang w:val="en-US"/>
        </w:rPr>
        <w:t>героя</w:t>
      </w:r>
    </w:p>
    <w:p w:rsidR="008B1171" w:rsidRPr="008B1171" w:rsidRDefault="008B1171" w:rsidP="008B1171">
      <w:pPr>
        <w:rPr>
          <w:lang w:val="en-US"/>
        </w:rPr>
      </w:pPr>
      <w:r w:rsidRPr="008B1171">
        <w:rPr>
          <w:lang w:val="en-US"/>
        </w:rPr>
        <w:t></w:t>
      </w:r>
      <w:r w:rsidRPr="008B1171">
        <w:rPr>
          <w:rFonts w:hint="eastAsia"/>
          <w:lang w:val="en-US"/>
        </w:rPr>
        <w:t>творця</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зі</w:t>
      </w:r>
      <w:r w:rsidRPr="008B1171">
        <w:rPr>
          <w:lang w:val="en-US"/>
        </w:rPr>
        <w:t></w:t>
      </w:r>
      <w:r w:rsidRPr="008B1171">
        <w:rPr>
          <w:rFonts w:hint="eastAsia"/>
          <w:lang w:val="en-US"/>
        </w:rPr>
        <w:t>своїми</w:t>
      </w:r>
      <w:r w:rsidRPr="008B1171">
        <w:rPr>
          <w:lang w:val="en-US"/>
        </w:rPr>
        <w:t></w:t>
      </w:r>
      <w:r w:rsidRPr="008B1171">
        <w:rPr>
          <w:rFonts w:hint="eastAsia"/>
          <w:lang w:val="en-US"/>
        </w:rPr>
        <w:t>витоками</w:t>
      </w:r>
      <w:r w:rsidRPr="008B1171">
        <w:rPr>
          <w:lang w:val="en-US"/>
        </w:rPr>
        <w:t></w:t>
      </w:r>
      <w:r w:rsidRPr="008B1171">
        <w:rPr>
          <w:lang w:val="en-US"/>
        </w:rPr>
        <w:t></w:t>
      </w:r>
      <w:r w:rsidRPr="008B1171">
        <w:rPr>
          <w:rFonts w:hint="eastAsia"/>
          <w:lang w:val="en-US"/>
        </w:rPr>
        <w:t>відбиваючи</w:t>
      </w:r>
      <w:r w:rsidRPr="008B1171">
        <w:rPr>
          <w:lang w:val="en-US"/>
        </w:rPr>
        <w:t></w:t>
      </w:r>
      <w:r w:rsidRPr="008B1171">
        <w:rPr>
          <w:rFonts w:hint="eastAsia"/>
          <w:lang w:val="en-US"/>
        </w:rPr>
        <w:t>цей</w:t>
      </w:r>
      <w:r w:rsidRPr="008B1171">
        <w:rPr>
          <w:lang w:val="en-US"/>
        </w:rPr>
        <w:t></w:t>
      </w:r>
      <w:r w:rsidRPr="008B1171">
        <w:rPr>
          <w:rFonts w:hint="eastAsia"/>
          <w:lang w:val="en-US"/>
        </w:rPr>
        <w:t>зв’язок</w:t>
      </w:r>
      <w:r w:rsidRPr="008B1171">
        <w:rPr>
          <w:lang w:val="en-US"/>
        </w:rPr>
        <w:t></w:t>
      </w:r>
      <w:r w:rsidRPr="008B1171">
        <w:rPr>
          <w:rFonts w:hint="eastAsia"/>
          <w:lang w:val="en-US"/>
        </w:rPr>
        <w:t>у</w:t>
      </w:r>
      <w:r w:rsidRPr="008B1171">
        <w:rPr>
          <w:lang w:val="en-US"/>
        </w:rPr>
        <w:t></w:t>
      </w:r>
      <w:r w:rsidRPr="008B1171">
        <w:rPr>
          <w:rFonts w:hint="eastAsia"/>
          <w:lang w:val="en-US"/>
        </w:rPr>
        <w:t>фольклорі</w:t>
      </w:r>
      <w:r w:rsidRPr="008B1171">
        <w:rPr>
          <w:lang w:val="en-US"/>
        </w:rPr>
        <w:t></w:t>
      </w:r>
    </w:p>
    <w:p w:rsidR="008B1171" w:rsidRPr="008B1171" w:rsidRDefault="008B1171" w:rsidP="008B1171">
      <w:pPr>
        <w:rPr>
          <w:lang w:val="en-US"/>
        </w:rPr>
      </w:pPr>
      <w:r w:rsidRPr="008B1171">
        <w:rPr>
          <w:rFonts w:hint="eastAsia"/>
          <w:lang w:val="en-US"/>
        </w:rPr>
        <w:t>Порівняльні</w:t>
      </w:r>
      <w:r w:rsidRPr="008B1171">
        <w:rPr>
          <w:lang w:val="en-US"/>
        </w:rPr>
        <w:t></w:t>
      </w:r>
      <w:r w:rsidRPr="008B1171">
        <w:rPr>
          <w:rFonts w:hint="eastAsia"/>
          <w:lang w:val="en-US"/>
        </w:rPr>
        <w:t>студії</w:t>
      </w:r>
      <w:r w:rsidRPr="008B1171">
        <w:rPr>
          <w:lang w:val="en-US"/>
        </w:rPr>
        <w:t></w:t>
      </w:r>
      <w:r w:rsidRPr="008B1171">
        <w:rPr>
          <w:rFonts w:hint="eastAsia"/>
          <w:lang w:val="en-US"/>
        </w:rPr>
        <w:t>фольклорних</w:t>
      </w:r>
      <w:r w:rsidRPr="008B1171">
        <w:rPr>
          <w:lang w:val="en-US"/>
        </w:rPr>
        <w:t></w:t>
      </w:r>
      <w:r w:rsidRPr="008B1171">
        <w:rPr>
          <w:rFonts w:hint="eastAsia"/>
          <w:lang w:val="en-US"/>
        </w:rPr>
        <w:t>зразків</w:t>
      </w:r>
      <w:r w:rsidRPr="008B1171">
        <w:rPr>
          <w:lang w:val="en-US"/>
        </w:rPr>
        <w:t></w:t>
      </w:r>
      <w:r w:rsidRPr="008B1171">
        <w:rPr>
          <w:rFonts w:hint="eastAsia"/>
          <w:lang w:val="en-US"/>
        </w:rPr>
        <w:t>різних</w:t>
      </w:r>
      <w:r w:rsidRPr="008B1171">
        <w:rPr>
          <w:lang w:val="en-US"/>
        </w:rPr>
        <w:t></w:t>
      </w:r>
      <w:r w:rsidRPr="008B1171">
        <w:rPr>
          <w:rFonts w:hint="eastAsia"/>
          <w:lang w:val="en-US"/>
        </w:rPr>
        <w:t>національностей</w:t>
      </w:r>
      <w:r w:rsidRPr="008B1171">
        <w:rPr>
          <w:lang w:val="en-US"/>
        </w:rPr>
        <w:t></w:t>
      </w:r>
      <w:r w:rsidRPr="008B1171">
        <w:rPr>
          <w:rFonts w:hint="eastAsia"/>
          <w:lang w:val="en-US"/>
        </w:rPr>
        <w:t>дозволяють</w:t>
      </w:r>
    </w:p>
    <w:p w:rsidR="008B1171" w:rsidRPr="008B1171" w:rsidRDefault="008B1171" w:rsidP="008B1171">
      <w:pPr>
        <w:rPr>
          <w:lang w:val="en-US"/>
        </w:rPr>
      </w:pPr>
      <w:r w:rsidRPr="008B1171">
        <w:rPr>
          <w:rFonts w:hint="eastAsia"/>
          <w:lang w:val="en-US"/>
        </w:rPr>
        <w:t>вивчити</w:t>
      </w:r>
      <w:r w:rsidRPr="008B1171">
        <w:rPr>
          <w:lang w:val="en-US"/>
        </w:rPr>
        <w:t></w:t>
      </w:r>
      <w:r w:rsidRPr="008B1171">
        <w:rPr>
          <w:rFonts w:hint="eastAsia"/>
          <w:lang w:val="en-US"/>
        </w:rPr>
        <w:t>не</w:t>
      </w:r>
      <w:r w:rsidRPr="008B1171">
        <w:rPr>
          <w:lang w:val="en-US"/>
        </w:rPr>
        <w:t></w:t>
      </w:r>
      <w:r w:rsidRPr="008B1171">
        <w:rPr>
          <w:rFonts w:hint="eastAsia"/>
          <w:lang w:val="en-US"/>
        </w:rPr>
        <w:t>лише</w:t>
      </w:r>
      <w:r w:rsidRPr="008B1171">
        <w:rPr>
          <w:lang w:val="en-US"/>
        </w:rPr>
        <w:t></w:t>
      </w:r>
      <w:r w:rsidRPr="008B1171">
        <w:rPr>
          <w:rFonts w:hint="eastAsia"/>
          <w:lang w:val="en-US"/>
        </w:rPr>
        <w:t>об’єкти</w:t>
      </w:r>
      <w:r w:rsidRPr="008B1171">
        <w:rPr>
          <w:lang w:val="en-US"/>
        </w:rPr>
        <w:t></w:t>
      </w:r>
      <w:r w:rsidRPr="008B1171">
        <w:rPr>
          <w:rFonts w:hint="eastAsia"/>
          <w:lang w:val="en-US"/>
        </w:rPr>
        <w:t>чи</w:t>
      </w:r>
      <w:r w:rsidRPr="008B1171">
        <w:rPr>
          <w:lang w:val="en-US"/>
        </w:rPr>
        <w:t></w:t>
      </w:r>
      <w:r w:rsidRPr="008B1171">
        <w:rPr>
          <w:rFonts w:hint="eastAsia"/>
          <w:lang w:val="en-US"/>
        </w:rPr>
        <w:t>способи</w:t>
      </w:r>
      <w:r w:rsidRPr="008B1171">
        <w:rPr>
          <w:lang w:val="en-US"/>
        </w:rPr>
        <w:t></w:t>
      </w:r>
      <w:r w:rsidRPr="008B1171">
        <w:rPr>
          <w:rFonts w:hint="eastAsia"/>
          <w:lang w:val="en-US"/>
        </w:rPr>
        <w:t>творення</w:t>
      </w:r>
      <w:r w:rsidRPr="008B1171">
        <w:rPr>
          <w:lang w:val="en-US"/>
        </w:rPr>
        <w:t></w:t>
      </w:r>
      <w:r w:rsidRPr="008B1171">
        <w:rPr>
          <w:rFonts w:hint="eastAsia"/>
          <w:lang w:val="en-US"/>
        </w:rPr>
        <w:t>прекрасного</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й</w:t>
      </w:r>
      <w:r w:rsidRPr="008B1171">
        <w:rPr>
          <w:lang w:val="en-US"/>
        </w:rPr>
        <w:t></w:t>
      </w:r>
      <w:r w:rsidRPr="008B1171">
        <w:rPr>
          <w:rFonts w:hint="eastAsia"/>
          <w:lang w:val="en-US"/>
        </w:rPr>
        <w:t>виокремити</w:t>
      </w:r>
    </w:p>
    <w:p w:rsidR="008B1171" w:rsidRPr="008B1171" w:rsidRDefault="008B1171" w:rsidP="008B1171">
      <w:pPr>
        <w:rPr>
          <w:lang w:val="en-US"/>
        </w:rPr>
      </w:pPr>
      <w:r w:rsidRPr="008B1171">
        <w:rPr>
          <w:rFonts w:hint="eastAsia"/>
          <w:lang w:val="en-US"/>
        </w:rPr>
        <w:t>ментальні</w:t>
      </w:r>
      <w:r w:rsidRPr="008B1171">
        <w:rPr>
          <w:lang w:val="en-US"/>
        </w:rPr>
        <w:t></w:t>
      </w:r>
      <w:r w:rsidRPr="008B1171">
        <w:rPr>
          <w:rFonts w:hint="eastAsia"/>
          <w:lang w:val="en-US"/>
        </w:rPr>
        <w:t>особливості</w:t>
      </w:r>
      <w:r w:rsidRPr="008B1171">
        <w:rPr>
          <w:lang w:val="en-US"/>
        </w:rPr>
        <w:t></w:t>
      </w:r>
      <w:r w:rsidRPr="008B1171">
        <w:rPr>
          <w:rFonts w:hint="eastAsia"/>
          <w:lang w:val="en-US"/>
        </w:rPr>
        <w:t>його</w:t>
      </w:r>
      <w:r w:rsidRPr="008B1171">
        <w:rPr>
          <w:lang w:val="en-US"/>
        </w:rPr>
        <w:t></w:t>
      </w:r>
      <w:r w:rsidRPr="008B1171">
        <w:rPr>
          <w:rFonts w:hint="eastAsia"/>
          <w:lang w:val="en-US"/>
        </w:rPr>
        <w:t>творців</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нашому</w:t>
      </w:r>
      <w:r w:rsidRPr="008B1171">
        <w:rPr>
          <w:lang w:val="en-US"/>
        </w:rPr>
        <w:t></w:t>
      </w:r>
      <w:r w:rsidRPr="008B1171">
        <w:rPr>
          <w:rFonts w:hint="eastAsia"/>
          <w:lang w:val="en-US"/>
        </w:rPr>
        <w:t>випадку</w:t>
      </w:r>
      <w:r w:rsidRPr="008B1171">
        <w:rPr>
          <w:lang w:val="en-US"/>
        </w:rPr>
        <w:t></w:t>
      </w:r>
      <w:r w:rsidRPr="008B1171">
        <w:rPr>
          <w:rFonts w:hint="eastAsia"/>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постаті</w:t>
      </w:r>
      <w:r w:rsidRPr="008B1171">
        <w:rPr>
          <w:lang w:val="en-US"/>
        </w:rPr>
        <w:t></w:t>
      </w:r>
      <w:r w:rsidRPr="008B1171">
        <w:rPr>
          <w:rFonts w:hint="eastAsia"/>
          <w:lang w:val="en-US"/>
        </w:rPr>
        <w:t>жінки</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Велику</w:t>
      </w:r>
      <w:r w:rsidRPr="008B1171">
        <w:rPr>
          <w:lang w:val="en-US"/>
        </w:rPr>
        <w:t></w:t>
      </w:r>
      <w:r w:rsidRPr="008B1171">
        <w:rPr>
          <w:rFonts w:hint="eastAsia"/>
          <w:lang w:val="en-US"/>
        </w:rPr>
        <w:t>кількість</w:t>
      </w:r>
      <w:r w:rsidRPr="008B1171">
        <w:rPr>
          <w:lang w:val="en-US"/>
        </w:rPr>
        <w:t></w:t>
      </w:r>
      <w:r w:rsidRPr="008B1171">
        <w:rPr>
          <w:rFonts w:hint="eastAsia"/>
          <w:lang w:val="en-US"/>
        </w:rPr>
        <w:t>образних</w:t>
      </w:r>
      <w:r w:rsidRPr="008B1171">
        <w:rPr>
          <w:lang w:val="en-US"/>
        </w:rPr>
        <w:t></w:t>
      </w:r>
      <w:r w:rsidRPr="008B1171">
        <w:rPr>
          <w:rFonts w:hint="eastAsia"/>
          <w:lang w:val="en-US"/>
        </w:rPr>
        <w:t>і</w:t>
      </w:r>
      <w:r w:rsidRPr="008B1171">
        <w:rPr>
          <w:lang w:val="en-US"/>
        </w:rPr>
        <w:t></w:t>
      </w:r>
      <w:r w:rsidRPr="008B1171">
        <w:rPr>
          <w:rFonts w:hint="eastAsia"/>
          <w:lang w:val="en-US"/>
        </w:rPr>
        <w:t>символічних</w:t>
      </w:r>
      <w:r w:rsidRPr="008B1171">
        <w:rPr>
          <w:lang w:val="en-US"/>
        </w:rPr>
        <w:t></w:t>
      </w:r>
      <w:r w:rsidRPr="008B1171">
        <w:rPr>
          <w:rFonts w:hint="eastAsia"/>
          <w:lang w:val="en-US"/>
        </w:rPr>
        <w:t>значень</w:t>
      </w:r>
      <w:r w:rsidRPr="008B1171">
        <w:rPr>
          <w:lang w:val="en-US"/>
        </w:rPr>
        <w:t></w:t>
      </w:r>
      <w:r w:rsidRPr="008B1171">
        <w:rPr>
          <w:rFonts w:hint="eastAsia"/>
          <w:lang w:val="en-US"/>
        </w:rPr>
        <w:t>у</w:t>
      </w:r>
      <w:r w:rsidRPr="008B1171">
        <w:rPr>
          <w:lang w:val="en-US"/>
        </w:rPr>
        <w:t></w:t>
      </w:r>
      <w:r w:rsidRPr="008B1171">
        <w:rPr>
          <w:rFonts w:hint="eastAsia"/>
          <w:lang w:val="en-US"/>
        </w:rPr>
        <w:t>жіночій</w:t>
      </w:r>
      <w:r w:rsidRPr="008B1171">
        <w:rPr>
          <w:lang w:val="en-US"/>
        </w:rPr>
        <w:t></w:t>
      </w:r>
      <w:r w:rsidRPr="008B1171">
        <w:rPr>
          <w:rFonts w:hint="eastAsia"/>
          <w:lang w:val="en-US"/>
        </w:rPr>
        <w:t>ліриці</w:t>
      </w:r>
      <w:r w:rsidRPr="008B1171">
        <w:rPr>
          <w:lang w:val="en-US"/>
        </w:rPr>
        <w:t></w:t>
      </w:r>
      <w:r w:rsidRPr="008B1171">
        <w:rPr>
          <w:rFonts w:hint="eastAsia"/>
          <w:lang w:val="en-US"/>
        </w:rPr>
        <w:t>мають</w:t>
      </w:r>
      <w:r w:rsidRPr="008B1171">
        <w:rPr>
          <w:lang w:val="en-US"/>
        </w:rPr>
        <w:t></w:t>
      </w:r>
      <w:r w:rsidRPr="008B1171">
        <w:rPr>
          <w:rFonts w:hint="eastAsia"/>
          <w:lang w:val="en-US"/>
        </w:rPr>
        <w:t>образи</w:t>
      </w:r>
    </w:p>
    <w:p w:rsidR="008B1171" w:rsidRPr="008B1171" w:rsidRDefault="008B1171" w:rsidP="008B1171">
      <w:pPr>
        <w:rPr>
          <w:lang w:val="en-US"/>
        </w:rPr>
      </w:pPr>
      <w:r w:rsidRPr="008B1171">
        <w:rPr>
          <w:rFonts w:hint="eastAsia"/>
          <w:lang w:val="en-US"/>
        </w:rPr>
        <w:t>тварин</w:t>
      </w:r>
      <w:r w:rsidRPr="008B1171">
        <w:rPr>
          <w:lang w:val="en-US"/>
        </w:rPr>
        <w:t></w:t>
      </w:r>
      <w:r w:rsidRPr="008B1171">
        <w:rPr>
          <w:lang w:val="en-US"/>
        </w:rPr>
        <w:t></w:t>
      </w:r>
      <w:r w:rsidRPr="008B1171">
        <w:rPr>
          <w:rFonts w:hint="eastAsia"/>
          <w:lang w:val="en-US"/>
        </w:rPr>
        <w:t>Однак</w:t>
      </w:r>
      <w:r w:rsidRPr="008B1171">
        <w:rPr>
          <w:lang w:val="en-US"/>
        </w:rPr>
        <w:t></w:t>
      </w:r>
      <w:r w:rsidRPr="008B1171">
        <w:rPr>
          <w:rFonts w:hint="eastAsia"/>
          <w:lang w:val="en-US"/>
        </w:rPr>
        <w:t>в</w:t>
      </w:r>
      <w:r w:rsidRPr="008B1171">
        <w:rPr>
          <w:lang w:val="en-US"/>
        </w:rPr>
        <w:t></w:t>
      </w:r>
      <w:r w:rsidRPr="008B1171">
        <w:rPr>
          <w:rFonts w:hint="eastAsia"/>
          <w:lang w:val="en-US"/>
        </w:rPr>
        <w:t>тому</w:t>
      </w:r>
      <w:r w:rsidRPr="008B1171">
        <w:rPr>
          <w:lang w:val="en-US"/>
        </w:rPr>
        <w:t></w:t>
      </w:r>
      <w:r w:rsidRPr="008B1171">
        <w:rPr>
          <w:rFonts w:hint="eastAsia"/>
          <w:lang w:val="en-US"/>
        </w:rPr>
        <w:t>чи</w:t>
      </w:r>
      <w:r w:rsidRPr="008B1171">
        <w:rPr>
          <w:lang w:val="en-US"/>
        </w:rPr>
        <w:t></w:t>
      </w:r>
      <w:r w:rsidRPr="008B1171">
        <w:rPr>
          <w:rFonts w:hint="eastAsia"/>
          <w:lang w:val="en-US"/>
        </w:rPr>
        <w:t>іншому</w:t>
      </w:r>
      <w:r w:rsidRPr="008B1171">
        <w:rPr>
          <w:lang w:val="en-US"/>
        </w:rPr>
        <w:t></w:t>
      </w:r>
      <w:r w:rsidRPr="008B1171">
        <w:rPr>
          <w:rFonts w:hint="eastAsia"/>
          <w:lang w:val="en-US"/>
        </w:rPr>
        <w:t>фольклоріїх</w:t>
      </w:r>
      <w:r w:rsidRPr="008B1171">
        <w:rPr>
          <w:lang w:val="en-US"/>
        </w:rPr>
        <w:t></w:t>
      </w:r>
      <w:r w:rsidRPr="008B1171">
        <w:rPr>
          <w:rFonts w:hint="eastAsia"/>
          <w:lang w:val="en-US"/>
        </w:rPr>
        <w:t>частотність</w:t>
      </w:r>
      <w:r w:rsidRPr="008B1171">
        <w:rPr>
          <w:lang w:val="en-US"/>
        </w:rPr>
        <w:t></w:t>
      </w:r>
      <w:r w:rsidRPr="008B1171">
        <w:rPr>
          <w:rFonts w:hint="eastAsia"/>
          <w:lang w:val="en-US"/>
        </w:rPr>
        <w:t>різна</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українській</w:t>
      </w:r>
    </w:p>
    <w:p w:rsidR="008B1171" w:rsidRPr="008B1171" w:rsidRDefault="008B1171" w:rsidP="008B1171">
      <w:pPr>
        <w:rPr>
          <w:lang w:val="en-US"/>
        </w:rPr>
      </w:pPr>
      <w:r w:rsidRPr="008B1171">
        <w:rPr>
          <w:rFonts w:hint="eastAsia"/>
          <w:lang w:val="en-US"/>
        </w:rPr>
        <w:t>жіночій</w:t>
      </w:r>
      <w:r w:rsidRPr="008B1171">
        <w:rPr>
          <w:lang w:val="en-US"/>
        </w:rPr>
        <w:t></w:t>
      </w:r>
      <w:r w:rsidRPr="008B1171">
        <w:rPr>
          <w:rFonts w:hint="eastAsia"/>
          <w:lang w:val="en-US"/>
        </w:rPr>
        <w:t>ліриці</w:t>
      </w:r>
      <w:r w:rsidRPr="008B1171">
        <w:rPr>
          <w:lang w:val="en-US"/>
        </w:rPr>
        <w:t></w:t>
      </w:r>
      <w:r w:rsidRPr="008B1171">
        <w:rPr>
          <w:rFonts w:hint="eastAsia"/>
          <w:lang w:val="en-US"/>
        </w:rPr>
        <w:t>вони</w:t>
      </w:r>
      <w:r w:rsidRPr="008B1171">
        <w:rPr>
          <w:lang w:val="en-US"/>
        </w:rPr>
        <w:t></w:t>
      </w:r>
      <w:r w:rsidRPr="008B1171">
        <w:rPr>
          <w:rFonts w:hint="eastAsia"/>
          <w:lang w:val="en-US"/>
        </w:rPr>
        <w:t>–</w:t>
      </w:r>
      <w:r w:rsidRPr="008B1171">
        <w:rPr>
          <w:lang w:val="en-US"/>
        </w:rPr>
        <w:t></w:t>
      </w:r>
      <w:r w:rsidRPr="008B1171">
        <w:rPr>
          <w:rFonts w:hint="eastAsia"/>
          <w:lang w:val="en-US"/>
        </w:rPr>
        <w:t>найбільш</w:t>
      </w:r>
      <w:r w:rsidRPr="008B1171">
        <w:rPr>
          <w:lang w:val="en-US"/>
        </w:rPr>
        <w:t></w:t>
      </w:r>
      <w:r w:rsidRPr="008B1171">
        <w:rPr>
          <w:rFonts w:hint="eastAsia"/>
          <w:lang w:val="en-US"/>
        </w:rPr>
        <w:t>кількісні</w:t>
      </w:r>
      <w:r w:rsidRPr="008B1171">
        <w:rPr>
          <w:lang w:val="en-US"/>
        </w:rPr>
        <w:t></w:t>
      </w:r>
      <w:r w:rsidRPr="008B1171">
        <w:rPr>
          <w:rFonts w:hint="eastAsia"/>
          <w:lang w:val="en-US"/>
        </w:rPr>
        <w:t>у</w:t>
      </w:r>
      <w:r w:rsidRPr="008B1171">
        <w:rPr>
          <w:lang w:val="en-US"/>
        </w:rPr>
        <w:t></w:t>
      </w:r>
      <w:r w:rsidRPr="008B1171">
        <w:rPr>
          <w:rFonts w:hint="eastAsia"/>
          <w:lang w:val="en-US"/>
        </w:rPr>
        <w:t>відтворенні</w:t>
      </w:r>
      <w:r w:rsidRPr="008B1171">
        <w:rPr>
          <w:lang w:val="en-US"/>
        </w:rPr>
        <w:t></w:t>
      </w:r>
      <w:r w:rsidRPr="008B1171">
        <w:rPr>
          <w:rFonts w:hint="eastAsia"/>
          <w:lang w:val="en-US"/>
        </w:rPr>
        <w:t>різноманітних</w:t>
      </w:r>
      <w:r w:rsidRPr="008B1171">
        <w:rPr>
          <w:lang w:val="en-US"/>
        </w:rPr>
        <w:t></w:t>
      </w:r>
      <w:r w:rsidRPr="008B1171">
        <w:rPr>
          <w:rFonts w:hint="eastAsia"/>
          <w:lang w:val="en-US"/>
        </w:rPr>
        <w:t>смислових</w:t>
      </w:r>
    </w:p>
    <w:p w:rsidR="008B1171" w:rsidRPr="008B1171" w:rsidRDefault="008B1171" w:rsidP="008B1171">
      <w:pPr>
        <w:rPr>
          <w:lang w:val="en-US"/>
        </w:rPr>
      </w:pPr>
      <w:r w:rsidRPr="008B1171">
        <w:rPr>
          <w:rFonts w:hint="eastAsia"/>
          <w:lang w:val="en-US"/>
        </w:rPr>
        <w:t>навантажень</w:t>
      </w:r>
      <w:r w:rsidRPr="008B1171">
        <w:rPr>
          <w:lang w:val="en-US"/>
        </w:rPr>
        <w:t></w:t>
      </w:r>
      <w:r w:rsidRPr="008B1171">
        <w:rPr>
          <w:rFonts w:hint="eastAsia"/>
          <w:lang w:val="en-US"/>
        </w:rPr>
        <w:t>у</w:t>
      </w:r>
      <w:r w:rsidRPr="008B1171">
        <w:rPr>
          <w:lang w:val="en-US"/>
        </w:rPr>
        <w:t></w:t>
      </w:r>
      <w:r w:rsidRPr="008B1171">
        <w:rPr>
          <w:rFonts w:hint="eastAsia"/>
          <w:lang w:val="en-US"/>
        </w:rPr>
        <w:t>пісенних</w:t>
      </w:r>
      <w:r w:rsidRPr="008B1171">
        <w:rPr>
          <w:lang w:val="en-US"/>
        </w:rPr>
        <w:t></w:t>
      </w:r>
      <w:r w:rsidRPr="008B1171">
        <w:rPr>
          <w:rFonts w:hint="eastAsia"/>
          <w:lang w:val="en-US"/>
        </w:rPr>
        <w:t>текстах</w:t>
      </w:r>
      <w:r w:rsidRPr="008B1171">
        <w:rPr>
          <w:lang w:val="en-US"/>
        </w:rPr>
        <w:t></w:t>
      </w:r>
      <w:r w:rsidRPr="008B1171">
        <w:rPr>
          <w:lang w:val="en-US"/>
        </w:rPr>
        <w:t></w:t>
      </w:r>
      <w:r w:rsidRPr="008B1171">
        <w:rPr>
          <w:rFonts w:hint="eastAsia"/>
          <w:lang w:val="en-US"/>
        </w:rPr>
        <w:t>Найпоширеніші</w:t>
      </w:r>
      <w:r w:rsidRPr="008B1171">
        <w:rPr>
          <w:lang w:val="en-US"/>
        </w:rPr>
        <w:t></w:t>
      </w:r>
      <w:r w:rsidRPr="008B1171">
        <w:rPr>
          <w:rFonts w:hint="eastAsia"/>
          <w:lang w:val="en-US"/>
        </w:rPr>
        <w:t>мотиви</w:t>
      </w:r>
      <w:r w:rsidRPr="008B1171">
        <w:rPr>
          <w:lang w:val="en-US"/>
        </w:rPr>
        <w:t></w:t>
      </w:r>
      <w:r w:rsidRPr="008B1171">
        <w:rPr>
          <w:rFonts w:hint="eastAsia"/>
          <w:lang w:val="en-US"/>
        </w:rPr>
        <w:t>з</w:t>
      </w:r>
      <w:r w:rsidRPr="008B1171">
        <w:rPr>
          <w:lang w:val="en-US"/>
        </w:rPr>
        <w:t></w:t>
      </w:r>
      <w:r w:rsidRPr="008B1171">
        <w:rPr>
          <w:rFonts w:hint="eastAsia"/>
          <w:lang w:val="en-US"/>
        </w:rPr>
        <w:t>образами</w:t>
      </w:r>
      <w:r w:rsidRPr="008B1171">
        <w:rPr>
          <w:lang w:val="en-US"/>
        </w:rPr>
        <w:t></w:t>
      </w:r>
      <w:r w:rsidRPr="008B1171">
        <w:rPr>
          <w:rFonts w:hint="eastAsia"/>
          <w:lang w:val="en-US"/>
        </w:rPr>
        <w:t>символами</w:t>
      </w:r>
    </w:p>
    <w:p w:rsidR="008B1171" w:rsidRPr="008B1171" w:rsidRDefault="008B1171" w:rsidP="008B1171">
      <w:pPr>
        <w:rPr>
          <w:lang w:val="en-US"/>
        </w:rPr>
      </w:pPr>
      <w:r w:rsidRPr="008B1171">
        <w:rPr>
          <w:rFonts w:hint="eastAsia"/>
          <w:lang w:val="en-US"/>
        </w:rPr>
        <w:t>тварин</w:t>
      </w:r>
      <w:r w:rsidRPr="008B1171">
        <w:rPr>
          <w:lang w:val="en-US"/>
        </w:rPr>
        <w:t></w:t>
      </w:r>
      <w:r w:rsidRPr="008B1171">
        <w:rPr>
          <w:lang w:val="en-US"/>
        </w:rPr>
        <w:t></w:t>
      </w:r>
      <w:r w:rsidRPr="008B1171">
        <w:rPr>
          <w:rFonts w:hint="eastAsia"/>
          <w:lang w:val="en-US"/>
        </w:rPr>
        <w:t>суперечки</w:t>
      </w:r>
      <w:r w:rsidRPr="008B1171">
        <w:rPr>
          <w:lang w:val="en-US"/>
        </w:rPr>
        <w:t></w:t>
      </w:r>
      <w:r w:rsidRPr="008B1171">
        <w:rPr>
          <w:rFonts w:hint="eastAsia"/>
          <w:lang w:val="en-US"/>
        </w:rPr>
        <w:t>між</w:t>
      </w:r>
      <w:r w:rsidRPr="008B1171">
        <w:rPr>
          <w:lang w:val="en-US"/>
        </w:rPr>
        <w:t></w:t>
      </w:r>
      <w:r w:rsidRPr="008B1171">
        <w:rPr>
          <w:rFonts w:hint="eastAsia"/>
          <w:lang w:val="en-US"/>
        </w:rPr>
        <w:t>членами</w:t>
      </w:r>
      <w:r w:rsidRPr="008B1171">
        <w:rPr>
          <w:lang w:val="en-US"/>
        </w:rPr>
        <w:t></w:t>
      </w:r>
      <w:r w:rsidRPr="008B1171">
        <w:rPr>
          <w:rFonts w:hint="eastAsia"/>
          <w:lang w:val="en-US"/>
        </w:rPr>
        <w:t>родини</w:t>
      </w:r>
      <w:r w:rsidRPr="008B1171">
        <w:rPr>
          <w:lang w:val="en-US"/>
        </w:rPr>
        <w:t></w:t>
      </w:r>
      <w:r w:rsidRPr="008B1171">
        <w:rPr>
          <w:rFonts w:hint="eastAsia"/>
          <w:lang w:val="en-US"/>
        </w:rPr>
        <w:t>через</w:t>
      </w:r>
      <w:r w:rsidRPr="008B1171">
        <w:rPr>
          <w:lang w:val="en-US"/>
        </w:rPr>
        <w:t></w:t>
      </w:r>
      <w:r w:rsidRPr="008B1171">
        <w:rPr>
          <w:rFonts w:hint="eastAsia"/>
          <w:lang w:val="en-US"/>
        </w:rPr>
        <w:t>домашню</w:t>
      </w:r>
      <w:r w:rsidRPr="008B1171">
        <w:rPr>
          <w:lang w:val="en-US"/>
        </w:rPr>
        <w:t></w:t>
      </w:r>
      <w:r w:rsidRPr="008B1171">
        <w:rPr>
          <w:rFonts w:hint="eastAsia"/>
          <w:lang w:val="en-US"/>
        </w:rPr>
        <w:t>господарку</w:t>
      </w:r>
      <w:r w:rsidRPr="008B1171">
        <w:rPr>
          <w:lang w:val="en-US"/>
        </w:rPr>
        <w:t></w:t>
      </w:r>
      <w:r w:rsidRPr="008B1171">
        <w:rPr>
          <w:lang w:val="en-US"/>
        </w:rPr>
        <w:t></w:t>
      </w:r>
      <w:r w:rsidRPr="008B1171">
        <w:rPr>
          <w:rFonts w:hint="eastAsia"/>
          <w:lang w:val="en-US"/>
        </w:rPr>
        <w:t>домашня</w:t>
      </w:r>
    </w:p>
    <w:p w:rsidR="008B1171" w:rsidRPr="008B1171" w:rsidRDefault="008B1171" w:rsidP="008B1171">
      <w:pPr>
        <w:rPr>
          <w:lang w:val="en-US"/>
        </w:rPr>
      </w:pPr>
      <w:r w:rsidRPr="008B1171">
        <w:rPr>
          <w:rFonts w:hint="eastAsia"/>
          <w:lang w:val="en-US"/>
        </w:rPr>
        <w:t>худоба</w:t>
      </w:r>
      <w:r w:rsidRPr="008B1171">
        <w:rPr>
          <w:lang w:val="en-US"/>
        </w:rPr>
        <w:t></w:t>
      </w:r>
      <w:r w:rsidRPr="008B1171">
        <w:rPr>
          <w:rFonts w:hint="eastAsia"/>
          <w:lang w:val="en-US"/>
        </w:rPr>
        <w:t>як</w:t>
      </w:r>
      <w:r w:rsidRPr="008B1171">
        <w:rPr>
          <w:lang w:val="en-US"/>
        </w:rPr>
        <w:t></w:t>
      </w:r>
      <w:r w:rsidRPr="008B1171">
        <w:rPr>
          <w:rFonts w:hint="eastAsia"/>
          <w:lang w:val="en-US"/>
        </w:rPr>
        <w:t>показник</w:t>
      </w:r>
      <w:r w:rsidRPr="008B1171">
        <w:rPr>
          <w:lang w:val="en-US"/>
        </w:rPr>
        <w:t></w:t>
      </w:r>
      <w:r w:rsidRPr="008B1171">
        <w:rPr>
          <w:rFonts w:hint="eastAsia"/>
          <w:lang w:val="en-US"/>
        </w:rPr>
        <w:t>заможності</w:t>
      </w:r>
      <w:r w:rsidRPr="008B1171">
        <w:rPr>
          <w:lang w:val="en-US"/>
        </w:rPr>
        <w:t></w:t>
      </w:r>
      <w:r w:rsidRPr="008B1171">
        <w:rPr>
          <w:rFonts w:hint="eastAsia"/>
          <w:lang w:val="en-US"/>
        </w:rPr>
        <w:t>молодиці</w:t>
      </w:r>
      <w:r w:rsidRPr="008B1171">
        <w:rPr>
          <w:lang w:val="en-US"/>
        </w:rPr>
        <w:t></w:t>
      </w:r>
      <w:r w:rsidRPr="008B1171">
        <w:rPr>
          <w:rFonts w:hint="eastAsia"/>
          <w:lang w:val="en-US"/>
        </w:rPr>
        <w:t>чи</w:t>
      </w:r>
      <w:r w:rsidRPr="008B1171">
        <w:rPr>
          <w:lang w:val="en-US"/>
        </w:rPr>
        <w:t></w:t>
      </w:r>
      <w:r w:rsidRPr="008B1171">
        <w:rPr>
          <w:rFonts w:hint="eastAsia"/>
          <w:lang w:val="en-US"/>
        </w:rPr>
        <w:t>її</w:t>
      </w:r>
      <w:r w:rsidRPr="008B1171">
        <w:rPr>
          <w:lang w:val="en-US"/>
        </w:rPr>
        <w:t></w:t>
      </w:r>
      <w:r w:rsidRPr="008B1171">
        <w:rPr>
          <w:rFonts w:hint="eastAsia"/>
          <w:lang w:val="en-US"/>
        </w:rPr>
        <w:t>нової</w:t>
      </w:r>
      <w:r w:rsidRPr="008B1171">
        <w:rPr>
          <w:lang w:val="en-US"/>
        </w:rPr>
        <w:t></w:t>
      </w:r>
      <w:r w:rsidRPr="008B1171">
        <w:rPr>
          <w:rFonts w:hint="eastAsia"/>
          <w:lang w:val="en-US"/>
        </w:rPr>
        <w:t>родини</w:t>
      </w:r>
      <w:r w:rsidRPr="008B1171">
        <w:rPr>
          <w:lang w:val="en-US"/>
        </w:rPr>
        <w:t></w:t>
      </w:r>
      <w:r w:rsidRPr="008B1171">
        <w:rPr>
          <w:lang w:val="en-US"/>
        </w:rPr>
        <w:t></w:t>
      </w:r>
      <w:r w:rsidRPr="008B1171">
        <w:rPr>
          <w:rFonts w:hint="eastAsia"/>
          <w:lang w:val="en-US"/>
        </w:rPr>
        <w:t>праця</w:t>
      </w:r>
      <w:r w:rsidRPr="008B1171">
        <w:rPr>
          <w:lang w:val="en-US"/>
        </w:rPr>
        <w:t></w:t>
      </w:r>
      <w:r w:rsidRPr="008B1171">
        <w:rPr>
          <w:rFonts w:hint="eastAsia"/>
          <w:lang w:val="en-US"/>
        </w:rPr>
        <w:t>білягосподарки</w:t>
      </w:r>
    </w:p>
    <w:p w:rsidR="008B1171" w:rsidRPr="008B1171" w:rsidRDefault="008B1171" w:rsidP="008B1171">
      <w:pPr>
        <w:rPr>
          <w:lang w:val="en-US"/>
        </w:rPr>
      </w:pPr>
      <w:r w:rsidRPr="008B1171">
        <w:rPr>
          <w:rFonts w:hint="eastAsia"/>
          <w:lang w:val="en-US"/>
        </w:rPr>
        <w:t>як</w:t>
      </w:r>
      <w:r w:rsidRPr="008B1171">
        <w:rPr>
          <w:lang w:val="en-US"/>
        </w:rPr>
        <w:t></w:t>
      </w:r>
      <w:r w:rsidRPr="008B1171">
        <w:rPr>
          <w:rFonts w:hint="eastAsia"/>
          <w:lang w:val="en-US"/>
        </w:rPr>
        <w:t>одне</w:t>
      </w:r>
      <w:r w:rsidRPr="008B1171">
        <w:rPr>
          <w:lang w:val="en-US"/>
        </w:rPr>
        <w:t></w:t>
      </w:r>
      <w:r w:rsidRPr="008B1171">
        <w:rPr>
          <w:rFonts w:hint="eastAsia"/>
          <w:lang w:val="en-US"/>
        </w:rPr>
        <w:t>з</w:t>
      </w:r>
      <w:r w:rsidRPr="008B1171">
        <w:rPr>
          <w:lang w:val="en-US"/>
        </w:rPr>
        <w:t></w:t>
      </w:r>
      <w:r w:rsidRPr="008B1171">
        <w:rPr>
          <w:rFonts w:hint="eastAsia"/>
          <w:lang w:val="en-US"/>
        </w:rPr>
        <w:t>перших</w:t>
      </w:r>
      <w:r w:rsidRPr="008B1171">
        <w:rPr>
          <w:lang w:val="en-US"/>
        </w:rPr>
        <w:t></w:t>
      </w:r>
      <w:r w:rsidRPr="008B1171">
        <w:rPr>
          <w:rFonts w:hint="eastAsia"/>
          <w:lang w:val="en-US"/>
        </w:rPr>
        <w:t>випробувань</w:t>
      </w:r>
      <w:r w:rsidRPr="008B1171">
        <w:rPr>
          <w:lang w:val="en-US"/>
        </w:rPr>
        <w:t></w:t>
      </w:r>
      <w:r w:rsidRPr="008B1171">
        <w:rPr>
          <w:rFonts w:hint="eastAsia"/>
          <w:lang w:val="en-US"/>
        </w:rPr>
        <w:t>для</w:t>
      </w:r>
      <w:r w:rsidRPr="008B1171">
        <w:rPr>
          <w:lang w:val="en-US"/>
        </w:rPr>
        <w:t></w:t>
      </w:r>
      <w:r w:rsidRPr="008B1171">
        <w:rPr>
          <w:rFonts w:hint="eastAsia"/>
          <w:lang w:val="en-US"/>
        </w:rPr>
        <w:t>невістки</w:t>
      </w:r>
      <w:r w:rsidRPr="008B1171">
        <w:rPr>
          <w:lang w:val="en-US"/>
        </w:rPr>
        <w:t></w:t>
      </w:r>
      <w:r w:rsidRPr="008B1171">
        <w:rPr>
          <w:lang w:val="en-US"/>
        </w:rPr>
        <w:t></w:t>
      </w:r>
      <w:r w:rsidRPr="008B1171">
        <w:rPr>
          <w:rFonts w:hint="eastAsia"/>
          <w:lang w:val="en-US"/>
        </w:rPr>
        <w:t>доглянути</w:t>
      </w:r>
      <w:r w:rsidRPr="008B1171">
        <w:rPr>
          <w:lang w:val="en-US"/>
        </w:rPr>
        <w:t></w:t>
      </w:r>
      <w:r w:rsidRPr="008B1171">
        <w:rPr>
          <w:rFonts w:hint="eastAsia"/>
          <w:lang w:val="en-US"/>
        </w:rPr>
        <w:t>і</w:t>
      </w:r>
      <w:r w:rsidRPr="008B1171">
        <w:rPr>
          <w:lang w:val="en-US"/>
        </w:rPr>
        <w:t></w:t>
      </w:r>
      <w:r w:rsidRPr="008B1171">
        <w:rPr>
          <w:rFonts w:hint="eastAsia"/>
          <w:lang w:val="en-US"/>
        </w:rPr>
        <w:t>не</w:t>
      </w:r>
      <w:r w:rsidRPr="008B1171">
        <w:rPr>
          <w:lang w:val="en-US"/>
        </w:rPr>
        <w:t></w:t>
      </w:r>
      <w:r w:rsidRPr="008B1171">
        <w:rPr>
          <w:rFonts w:hint="eastAsia"/>
          <w:lang w:val="en-US"/>
        </w:rPr>
        <w:t>проспати</w:t>
      </w:r>
      <w:r w:rsidRPr="008B1171">
        <w:rPr>
          <w:lang w:val="en-US"/>
        </w:rPr>
        <w:t></w:t>
      </w:r>
      <w:r w:rsidRPr="008B1171">
        <w:rPr>
          <w:lang w:val="en-US"/>
        </w:rPr>
        <w:t></w:t>
      </w:r>
      <w:r w:rsidRPr="008B1171">
        <w:rPr>
          <w:lang w:val="en-US"/>
        </w:rPr>
        <w:t></w:t>
      </w:r>
      <w:r w:rsidRPr="008B1171">
        <w:rPr>
          <w:rFonts w:hint="eastAsia"/>
          <w:lang w:val="en-US"/>
        </w:rPr>
        <w:t>кінь</w:t>
      </w:r>
      <w:r w:rsidRPr="008B1171">
        <w:rPr>
          <w:lang w:val="en-US"/>
        </w:rPr>
        <w:t></w:t>
      </w:r>
      <w:r w:rsidRPr="008B1171">
        <w:rPr>
          <w:rFonts w:hint="eastAsia"/>
          <w:lang w:val="en-US"/>
        </w:rPr>
        <w:t>чи</w:t>
      </w:r>
    </w:p>
    <w:p w:rsidR="008B1171" w:rsidRPr="008B1171" w:rsidRDefault="008B1171" w:rsidP="008B1171">
      <w:pPr>
        <w:rPr>
          <w:lang w:val="en-US"/>
        </w:rPr>
      </w:pPr>
      <w:r w:rsidRPr="008B1171">
        <w:rPr>
          <w:rFonts w:hint="eastAsia"/>
          <w:lang w:val="en-US"/>
        </w:rPr>
        <w:t>корова</w:t>
      </w:r>
      <w:r w:rsidRPr="008B1171">
        <w:rPr>
          <w:lang w:val="en-US"/>
        </w:rPr>
        <w:t></w:t>
      </w:r>
      <w:r w:rsidRPr="008B1171">
        <w:rPr>
          <w:rFonts w:hint="eastAsia"/>
          <w:lang w:val="en-US"/>
        </w:rPr>
        <w:t>–</w:t>
      </w:r>
      <w:r w:rsidRPr="008B1171">
        <w:rPr>
          <w:lang w:val="en-US"/>
        </w:rPr>
        <w:t></w:t>
      </w:r>
      <w:r w:rsidRPr="008B1171">
        <w:rPr>
          <w:rFonts w:hint="eastAsia"/>
          <w:lang w:val="en-US"/>
        </w:rPr>
        <w:t>живий</w:t>
      </w:r>
      <w:r w:rsidRPr="008B1171">
        <w:rPr>
          <w:lang w:val="en-US"/>
        </w:rPr>
        <w:t></w:t>
      </w:r>
      <w:r w:rsidRPr="008B1171">
        <w:rPr>
          <w:rFonts w:hint="eastAsia"/>
          <w:lang w:val="en-US"/>
        </w:rPr>
        <w:t>товар</w:t>
      </w:r>
      <w:r w:rsidRPr="008B1171">
        <w:rPr>
          <w:lang w:val="en-US"/>
        </w:rPr>
        <w:t></w:t>
      </w:r>
      <w:r w:rsidRPr="008B1171">
        <w:rPr>
          <w:rFonts w:hint="eastAsia"/>
          <w:lang w:val="en-US"/>
        </w:rPr>
        <w:t>для</w:t>
      </w:r>
      <w:r w:rsidRPr="008B1171">
        <w:rPr>
          <w:lang w:val="en-US"/>
        </w:rPr>
        <w:t></w:t>
      </w:r>
      <w:r w:rsidRPr="008B1171">
        <w:rPr>
          <w:rFonts w:hint="eastAsia"/>
          <w:lang w:val="en-US"/>
        </w:rPr>
        <w:t>закладання</w:t>
      </w:r>
      <w:r w:rsidRPr="008B1171">
        <w:rPr>
          <w:lang w:val="en-US"/>
        </w:rPr>
        <w:t></w:t>
      </w:r>
      <w:r w:rsidRPr="008B1171">
        <w:rPr>
          <w:rFonts w:hint="eastAsia"/>
          <w:lang w:val="en-US"/>
        </w:rPr>
        <w:t>у</w:t>
      </w:r>
      <w:r w:rsidRPr="008B1171">
        <w:rPr>
          <w:lang w:val="en-US"/>
        </w:rPr>
        <w:t></w:t>
      </w:r>
      <w:r w:rsidRPr="008B1171">
        <w:rPr>
          <w:rFonts w:hint="eastAsia"/>
          <w:lang w:val="en-US"/>
        </w:rPr>
        <w:t>шинку</w:t>
      </w:r>
      <w:r w:rsidRPr="008B1171">
        <w:rPr>
          <w:lang w:val="en-US"/>
        </w:rPr>
        <w:t></w:t>
      </w:r>
      <w:r w:rsidRPr="008B1171">
        <w:rPr>
          <w:rFonts w:hint="eastAsia"/>
          <w:lang w:val="en-US"/>
        </w:rPr>
        <w:t>на</w:t>
      </w:r>
      <w:r w:rsidRPr="008B1171">
        <w:rPr>
          <w:lang w:val="en-US"/>
        </w:rPr>
        <w:t></w:t>
      </w:r>
      <w:r w:rsidRPr="008B1171">
        <w:rPr>
          <w:rFonts w:hint="eastAsia"/>
          <w:lang w:val="en-US"/>
        </w:rPr>
        <w:t>випадок</w:t>
      </w:r>
      <w:r w:rsidRPr="008B1171">
        <w:rPr>
          <w:lang w:val="en-US"/>
        </w:rPr>
        <w:t></w:t>
      </w:r>
      <w:r w:rsidRPr="008B1171">
        <w:rPr>
          <w:rFonts w:hint="eastAsia"/>
          <w:lang w:val="en-US"/>
        </w:rPr>
        <w:t>безгрошів’я</w:t>
      </w:r>
      <w:r w:rsidRPr="008B1171">
        <w:rPr>
          <w:lang w:val="en-US"/>
        </w:rPr>
        <w:t></w:t>
      </w:r>
      <w:r w:rsidRPr="008B1171">
        <w:rPr>
          <w:lang w:val="en-US"/>
        </w:rPr>
        <w:t></w:t>
      </w:r>
      <w:r w:rsidRPr="008B1171">
        <w:rPr>
          <w:rFonts w:hint="eastAsia"/>
          <w:lang w:val="en-US"/>
        </w:rPr>
        <w:t>наявність</w:t>
      </w:r>
    </w:p>
    <w:p w:rsidR="008B1171" w:rsidRPr="008B1171" w:rsidRDefault="008B1171" w:rsidP="008B1171">
      <w:pPr>
        <w:rPr>
          <w:lang w:val="en-US"/>
        </w:rPr>
      </w:pPr>
      <w:r w:rsidRPr="008B1171">
        <w:rPr>
          <w:rFonts w:hint="eastAsia"/>
          <w:lang w:val="en-US"/>
        </w:rPr>
        <w:t>коня</w:t>
      </w:r>
      <w:r w:rsidRPr="008B1171">
        <w:rPr>
          <w:lang w:val="en-US"/>
        </w:rPr>
        <w:t></w:t>
      </w:r>
      <w:r w:rsidRPr="008B1171">
        <w:rPr>
          <w:rFonts w:hint="eastAsia"/>
          <w:lang w:val="en-US"/>
        </w:rPr>
        <w:t>у</w:t>
      </w:r>
      <w:r w:rsidRPr="008B1171">
        <w:rPr>
          <w:lang w:val="en-US"/>
        </w:rPr>
        <w:t></w:t>
      </w:r>
      <w:r w:rsidRPr="008B1171">
        <w:rPr>
          <w:rFonts w:hint="eastAsia"/>
          <w:lang w:val="en-US"/>
        </w:rPr>
        <w:t>молодої</w:t>
      </w:r>
      <w:r w:rsidRPr="008B1171">
        <w:rPr>
          <w:lang w:val="en-US"/>
        </w:rPr>
        <w:t></w:t>
      </w:r>
      <w:r w:rsidRPr="008B1171">
        <w:rPr>
          <w:rFonts w:hint="eastAsia"/>
          <w:lang w:val="en-US"/>
        </w:rPr>
        <w:t>пари</w:t>
      </w:r>
      <w:r w:rsidRPr="008B1171">
        <w:rPr>
          <w:lang w:val="en-US"/>
        </w:rPr>
        <w:t></w:t>
      </w:r>
      <w:r w:rsidRPr="008B1171">
        <w:rPr>
          <w:rFonts w:hint="eastAsia"/>
          <w:lang w:val="en-US"/>
        </w:rPr>
        <w:t>–</w:t>
      </w:r>
      <w:r w:rsidRPr="008B1171">
        <w:rPr>
          <w:lang w:val="en-US"/>
        </w:rPr>
        <w:t></w:t>
      </w:r>
      <w:r w:rsidRPr="008B1171">
        <w:rPr>
          <w:rFonts w:hint="eastAsia"/>
          <w:lang w:val="en-US"/>
        </w:rPr>
        <w:t>найчастіше</w:t>
      </w:r>
      <w:r w:rsidRPr="008B1171">
        <w:rPr>
          <w:lang w:val="en-US"/>
        </w:rPr>
        <w:t></w:t>
      </w:r>
      <w:r w:rsidRPr="008B1171">
        <w:rPr>
          <w:rFonts w:hint="eastAsia"/>
          <w:lang w:val="en-US"/>
        </w:rPr>
        <w:t>свідчення</w:t>
      </w:r>
      <w:r w:rsidRPr="008B1171">
        <w:rPr>
          <w:lang w:val="en-US"/>
        </w:rPr>
        <w:t></w:t>
      </w:r>
      <w:r w:rsidRPr="008B1171">
        <w:rPr>
          <w:rFonts w:hint="eastAsia"/>
          <w:lang w:val="en-US"/>
        </w:rPr>
        <w:t>хорошого</w:t>
      </w:r>
      <w:r w:rsidRPr="008B1171">
        <w:rPr>
          <w:lang w:val="en-US"/>
        </w:rPr>
        <w:t></w:t>
      </w:r>
      <w:r w:rsidRPr="008B1171">
        <w:rPr>
          <w:lang w:val="en-US"/>
        </w:rPr>
        <w:t></w:t>
      </w:r>
      <w:r w:rsidRPr="008B1171">
        <w:rPr>
          <w:rFonts w:hint="eastAsia"/>
          <w:lang w:val="en-US"/>
        </w:rPr>
        <w:t>працьовитого</w:t>
      </w:r>
      <w:r w:rsidRPr="008B1171">
        <w:rPr>
          <w:lang w:val="en-US"/>
        </w:rPr>
        <w:t></w:t>
      </w:r>
      <w:r w:rsidRPr="008B1171">
        <w:rPr>
          <w:rFonts w:hint="eastAsia"/>
          <w:lang w:val="en-US"/>
        </w:rPr>
        <w:t>чоловіка</w:t>
      </w:r>
      <w:r w:rsidRPr="008B1171">
        <w:rPr>
          <w:lang w:val="en-US"/>
        </w:rPr>
        <w:t></w:t>
      </w:r>
    </w:p>
    <w:p w:rsidR="008B1171" w:rsidRPr="008B1171" w:rsidRDefault="008B1171" w:rsidP="008B1171">
      <w:pPr>
        <w:rPr>
          <w:lang w:val="en-US"/>
        </w:rPr>
      </w:pPr>
      <w:r w:rsidRPr="008B1171">
        <w:rPr>
          <w:rFonts w:hint="eastAsia"/>
          <w:lang w:val="en-US"/>
        </w:rPr>
        <w:t>ставлення</w:t>
      </w:r>
      <w:r w:rsidRPr="008B1171">
        <w:rPr>
          <w:lang w:val="en-US"/>
        </w:rPr>
        <w:t></w:t>
      </w:r>
      <w:r w:rsidRPr="008B1171">
        <w:rPr>
          <w:rFonts w:hint="eastAsia"/>
          <w:lang w:val="en-US"/>
        </w:rPr>
        <w:t>до</w:t>
      </w:r>
      <w:r w:rsidRPr="008B1171">
        <w:rPr>
          <w:lang w:val="en-US"/>
        </w:rPr>
        <w:t></w:t>
      </w:r>
      <w:r w:rsidRPr="008B1171">
        <w:rPr>
          <w:rFonts w:hint="eastAsia"/>
          <w:lang w:val="en-US"/>
        </w:rPr>
        <w:t>невістки</w:t>
      </w:r>
      <w:r w:rsidRPr="008B1171">
        <w:rPr>
          <w:lang w:val="en-US"/>
        </w:rPr>
        <w:t></w:t>
      </w:r>
      <w:r w:rsidRPr="008B1171">
        <w:rPr>
          <w:rFonts w:hint="eastAsia"/>
          <w:lang w:val="en-US"/>
        </w:rPr>
        <w:t>детермінує</w:t>
      </w:r>
      <w:r w:rsidRPr="008B1171">
        <w:rPr>
          <w:lang w:val="en-US"/>
        </w:rPr>
        <w:t></w:t>
      </w:r>
      <w:r w:rsidRPr="008B1171">
        <w:rPr>
          <w:rFonts w:hint="eastAsia"/>
          <w:lang w:val="en-US"/>
        </w:rPr>
        <w:t>аналогічне</w:t>
      </w:r>
      <w:r w:rsidRPr="008B1171">
        <w:rPr>
          <w:lang w:val="en-US"/>
        </w:rPr>
        <w:t></w:t>
      </w:r>
      <w:r w:rsidRPr="008B1171">
        <w:rPr>
          <w:rFonts w:hint="eastAsia"/>
          <w:lang w:val="en-US"/>
        </w:rPr>
        <w:t>ставлення</w:t>
      </w:r>
      <w:r w:rsidRPr="008B1171">
        <w:rPr>
          <w:lang w:val="en-US"/>
        </w:rPr>
        <w:t></w:t>
      </w:r>
      <w:r w:rsidRPr="008B1171">
        <w:rPr>
          <w:rFonts w:hint="eastAsia"/>
          <w:lang w:val="en-US"/>
        </w:rPr>
        <w:t>до</w:t>
      </w:r>
      <w:r w:rsidRPr="008B1171">
        <w:rPr>
          <w:lang w:val="en-US"/>
        </w:rPr>
        <w:t></w:t>
      </w:r>
      <w:r w:rsidRPr="008B1171">
        <w:rPr>
          <w:rFonts w:hint="eastAsia"/>
          <w:lang w:val="en-US"/>
        </w:rPr>
        <w:t>її</w:t>
      </w:r>
      <w:r w:rsidRPr="008B1171">
        <w:rPr>
          <w:lang w:val="en-US"/>
        </w:rPr>
        <w:t></w:t>
      </w:r>
      <w:r w:rsidRPr="008B1171">
        <w:rPr>
          <w:rFonts w:hint="eastAsia"/>
          <w:lang w:val="en-US"/>
        </w:rPr>
        <w:t>речей</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т</w:t>
      </w:r>
      <w:r w:rsidRPr="008B1171">
        <w:rPr>
          <w:lang w:val="en-US"/>
        </w:rPr>
        <w:t></w:t>
      </w:r>
      <w:r w:rsidRPr="008B1171">
        <w:rPr>
          <w:rFonts w:hint="eastAsia"/>
          <w:lang w:val="en-US"/>
        </w:rPr>
        <w:t>ч</w:t>
      </w:r>
      <w:r w:rsidRPr="008B1171">
        <w:rPr>
          <w:lang w:val="en-US"/>
        </w:rPr>
        <w:t></w:t>
      </w:r>
    </w:p>
    <w:p w:rsidR="008B1171" w:rsidRPr="008B1171" w:rsidRDefault="008B1171" w:rsidP="008B1171">
      <w:pPr>
        <w:rPr>
          <w:lang w:val="en-US"/>
        </w:rPr>
      </w:pPr>
      <w:r w:rsidRPr="008B1171">
        <w:rPr>
          <w:lang w:val="en-US"/>
        </w:rPr>
        <w:t></w:t>
      </w:r>
      <w:r w:rsidRPr="008B1171">
        <w:rPr>
          <w:rFonts w:hint="eastAsia"/>
          <w:lang w:val="en-US"/>
        </w:rPr>
        <w:t>приведеної</w:t>
      </w:r>
      <w:r w:rsidRPr="008B1171">
        <w:rPr>
          <w:lang w:val="en-US"/>
        </w:rPr>
        <w:t></w:t>
      </w:r>
      <w:r w:rsidRPr="008B1171">
        <w:rPr>
          <w:rFonts w:hint="eastAsia"/>
          <w:lang w:val="en-US"/>
        </w:rPr>
        <w:t>худоби</w:t>
      </w:r>
      <w:r w:rsidRPr="008B1171">
        <w:rPr>
          <w:lang w:val="en-US"/>
        </w:rPr>
        <w:t></w:t>
      </w:r>
      <w:r w:rsidRPr="008B1171">
        <w:rPr>
          <w:lang w:val="en-US"/>
        </w:rPr>
        <w:t></w:t>
      </w:r>
      <w:r w:rsidRPr="008B1171">
        <w:rPr>
          <w:lang w:val="en-US"/>
        </w:rPr>
        <w:t></w:t>
      </w:r>
      <w:r w:rsidRPr="008B1171">
        <w:rPr>
          <w:rFonts w:hint="eastAsia"/>
          <w:lang w:val="en-US"/>
        </w:rPr>
        <w:t>образи</w:t>
      </w:r>
      <w:r w:rsidRPr="008B1171">
        <w:rPr>
          <w:lang w:val="en-US"/>
        </w:rPr>
        <w:t></w:t>
      </w:r>
      <w:r w:rsidRPr="008B1171">
        <w:rPr>
          <w:rFonts w:hint="eastAsia"/>
          <w:lang w:val="en-US"/>
        </w:rPr>
        <w:t>тварин</w:t>
      </w:r>
      <w:r w:rsidRPr="008B1171">
        <w:rPr>
          <w:lang w:val="en-US"/>
        </w:rPr>
        <w:t></w:t>
      </w:r>
      <w:r w:rsidRPr="008B1171">
        <w:rPr>
          <w:rFonts w:hint="eastAsia"/>
          <w:lang w:val="en-US"/>
        </w:rPr>
        <w:t>у</w:t>
      </w:r>
      <w:r w:rsidRPr="008B1171">
        <w:rPr>
          <w:lang w:val="en-US"/>
        </w:rPr>
        <w:t></w:t>
      </w:r>
      <w:r w:rsidRPr="008B1171">
        <w:rPr>
          <w:rFonts w:hint="eastAsia"/>
          <w:lang w:val="en-US"/>
        </w:rPr>
        <w:t>пісні</w:t>
      </w:r>
      <w:r w:rsidRPr="008B1171">
        <w:rPr>
          <w:lang w:val="en-US"/>
        </w:rPr>
        <w:t></w:t>
      </w:r>
      <w:r w:rsidRPr="008B1171">
        <w:rPr>
          <w:rFonts w:hint="eastAsia"/>
          <w:lang w:val="en-US"/>
        </w:rPr>
        <w:t>як</w:t>
      </w:r>
      <w:r w:rsidRPr="008B1171">
        <w:rPr>
          <w:lang w:val="en-US"/>
        </w:rPr>
        <w:t></w:t>
      </w:r>
      <w:r w:rsidRPr="008B1171">
        <w:rPr>
          <w:rFonts w:hint="eastAsia"/>
          <w:lang w:val="en-US"/>
        </w:rPr>
        <w:t>засіб</w:t>
      </w:r>
      <w:r w:rsidRPr="008B1171">
        <w:rPr>
          <w:lang w:val="en-US"/>
        </w:rPr>
        <w:t></w:t>
      </w:r>
      <w:r w:rsidRPr="008B1171">
        <w:rPr>
          <w:rFonts w:hint="eastAsia"/>
          <w:lang w:val="en-US"/>
        </w:rPr>
        <w:t>для</w:t>
      </w:r>
      <w:r w:rsidRPr="008B1171">
        <w:rPr>
          <w:lang w:val="en-US"/>
        </w:rPr>
        <w:t></w:t>
      </w:r>
      <w:r w:rsidRPr="008B1171">
        <w:rPr>
          <w:rFonts w:hint="eastAsia"/>
          <w:lang w:val="en-US"/>
        </w:rPr>
        <w:t>відтворення</w:t>
      </w:r>
      <w:r w:rsidRPr="008B1171">
        <w:rPr>
          <w:lang w:val="en-US"/>
        </w:rPr>
        <w:t></w:t>
      </w:r>
      <w:r w:rsidRPr="008B1171">
        <w:rPr>
          <w:rFonts w:hint="eastAsia"/>
          <w:lang w:val="en-US"/>
        </w:rPr>
        <w:t>жартівливих</w:t>
      </w:r>
      <w:r w:rsidRPr="008B1171">
        <w:rPr>
          <w:lang w:val="en-US"/>
        </w:rPr>
        <w:t></w:t>
      </w:r>
    </w:p>
    <w:p w:rsidR="008B1171" w:rsidRPr="008B1171" w:rsidRDefault="008B1171" w:rsidP="008B1171">
      <w:pPr>
        <w:rPr>
          <w:lang w:val="en-US"/>
        </w:rPr>
      </w:pPr>
      <w:r w:rsidRPr="008B1171">
        <w:rPr>
          <w:rFonts w:hint="eastAsia"/>
          <w:lang w:val="en-US"/>
        </w:rPr>
        <w:t>драматичних</w:t>
      </w:r>
      <w:r w:rsidRPr="008B1171">
        <w:rPr>
          <w:lang w:val="en-US"/>
        </w:rPr>
        <w:t></w:t>
      </w:r>
      <w:r w:rsidRPr="008B1171">
        <w:rPr>
          <w:lang w:val="en-US"/>
        </w:rPr>
        <w:t></w:t>
      </w:r>
      <w:r w:rsidRPr="008B1171">
        <w:rPr>
          <w:rFonts w:hint="eastAsia"/>
          <w:lang w:val="en-US"/>
        </w:rPr>
        <w:t>емоційно</w:t>
      </w:r>
      <w:r w:rsidRPr="008B1171">
        <w:rPr>
          <w:lang w:val="en-US"/>
        </w:rPr>
        <w:t></w:t>
      </w:r>
      <w:r w:rsidRPr="008B1171">
        <w:rPr>
          <w:rFonts w:hint="eastAsia"/>
          <w:lang w:val="en-US"/>
        </w:rPr>
        <w:t>наснажених</w:t>
      </w:r>
      <w:r w:rsidRPr="008B1171">
        <w:rPr>
          <w:lang w:val="en-US"/>
        </w:rPr>
        <w:t></w:t>
      </w:r>
      <w:r w:rsidRPr="008B1171">
        <w:rPr>
          <w:rFonts w:hint="eastAsia"/>
          <w:lang w:val="en-US"/>
        </w:rPr>
        <w:t>життєвих</w:t>
      </w:r>
      <w:r w:rsidRPr="008B1171">
        <w:rPr>
          <w:lang w:val="en-US"/>
        </w:rPr>
        <w:t></w:t>
      </w:r>
      <w:r w:rsidRPr="008B1171">
        <w:rPr>
          <w:rFonts w:hint="eastAsia"/>
          <w:lang w:val="en-US"/>
        </w:rPr>
        <w:t>замальовок</w:t>
      </w:r>
      <w:r w:rsidRPr="008B1171">
        <w:rPr>
          <w:lang w:val="en-US"/>
        </w:rPr>
        <w:t></w:t>
      </w:r>
      <w:r w:rsidRPr="008B1171">
        <w:rPr>
          <w:rFonts w:hint="eastAsia"/>
          <w:lang w:val="en-US"/>
        </w:rPr>
        <w:t>та</w:t>
      </w:r>
      <w:r w:rsidRPr="008B1171">
        <w:rPr>
          <w:lang w:val="en-US"/>
        </w:rPr>
        <w:t></w:t>
      </w:r>
      <w:r w:rsidRPr="008B1171">
        <w:rPr>
          <w:rFonts w:hint="eastAsia"/>
          <w:lang w:val="en-US"/>
        </w:rPr>
        <w:t>ін</w:t>
      </w:r>
      <w:r w:rsidRPr="008B1171">
        <w:rPr>
          <w:lang w:val="en-US"/>
        </w:rPr>
        <w:t></w:t>
      </w:r>
    </w:p>
    <w:p w:rsidR="008B1171" w:rsidRPr="008B1171" w:rsidRDefault="008B1171" w:rsidP="008B1171">
      <w:pPr>
        <w:rPr>
          <w:lang w:val="en-US"/>
        </w:rPr>
      </w:pPr>
      <w:r w:rsidRPr="008B1171">
        <w:rPr>
          <w:rFonts w:hint="eastAsia"/>
          <w:lang w:val="en-US"/>
        </w:rPr>
        <w:t>Символічних</w:t>
      </w:r>
      <w:r w:rsidRPr="008B1171">
        <w:rPr>
          <w:lang w:val="en-US"/>
        </w:rPr>
        <w:t></w:t>
      </w:r>
      <w:r w:rsidRPr="008B1171">
        <w:rPr>
          <w:rFonts w:hint="eastAsia"/>
          <w:lang w:val="en-US"/>
        </w:rPr>
        <w:t>забарвлень</w:t>
      </w:r>
      <w:r w:rsidRPr="008B1171">
        <w:rPr>
          <w:lang w:val="en-US"/>
        </w:rPr>
        <w:t></w:t>
      </w:r>
      <w:r w:rsidRPr="008B1171">
        <w:rPr>
          <w:rFonts w:hint="eastAsia"/>
          <w:lang w:val="en-US"/>
        </w:rPr>
        <w:t>в</w:t>
      </w:r>
      <w:r w:rsidRPr="008B1171">
        <w:rPr>
          <w:lang w:val="en-US"/>
        </w:rPr>
        <w:t></w:t>
      </w:r>
      <w:r w:rsidRPr="008B1171">
        <w:rPr>
          <w:rFonts w:hint="eastAsia"/>
          <w:lang w:val="en-US"/>
        </w:rPr>
        <w:t>українських</w:t>
      </w:r>
      <w:r w:rsidRPr="008B1171">
        <w:rPr>
          <w:lang w:val="en-US"/>
        </w:rPr>
        <w:t></w:t>
      </w:r>
      <w:r w:rsidRPr="008B1171">
        <w:rPr>
          <w:rFonts w:hint="eastAsia"/>
          <w:lang w:val="en-US"/>
        </w:rPr>
        <w:t>текстах</w:t>
      </w:r>
      <w:r w:rsidRPr="008B1171">
        <w:rPr>
          <w:lang w:val="en-US"/>
        </w:rPr>
        <w:t></w:t>
      </w:r>
      <w:r w:rsidRPr="008B1171">
        <w:rPr>
          <w:rFonts w:hint="eastAsia"/>
          <w:lang w:val="en-US"/>
        </w:rPr>
        <w:t>набувають</w:t>
      </w:r>
      <w:r w:rsidRPr="008B1171">
        <w:rPr>
          <w:lang w:val="en-US"/>
        </w:rPr>
        <w:t></w:t>
      </w:r>
      <w:r w:rsidRPr="008B1171">
        <w:rPr>
          <w:rFonts w:hint="eastAsia"/>
          <w:lang w:val="en-US"/>
        </w:rPr>
        <w:t>такі</w:t>
      </w:r>
      <w:r w:rsidRPr="008B1171">
        <w:rPr>
          <w:lang w:val="en-US"/>
        </w:rPr>
        <w:t></w:t>
      </w:r>
      <w:r w:rsidRPr="008B1171">
        <w:rPr>
          <w:rFonts w:hint="eastAsia"/>
          <w:lang w:val="en-US"/>
        </w:rPr>
        <w:t>образи</w:t>
      </w:r>
      <w:r w:rsidRPr="008B1171">
        <w:rPr>
          <w:lang w:val="en-US"/>
        </w:rPr>
        <w:t></w:t>
      </w:r>
      <w:r w:rsidRPr="008B1171">
        <w:rPr>
          <w:lang w:val="en-US"/>
        </w:rPr>
        <w:t></w:t>
      </w:r>
      <w:r w:rsidRPr="008B1171">
        <w:rPr>
          <w:rFonts w:hint="eastAsia"/>
          <w:lang w:val="en-US"/>
        </w:rPr>
        <w:t>як</w:t>
      </w:r>
      <w:r w:rsidRPr="008B1171">
        <w:rPr>
          <w:lang w:val="en-US"/>
        </w:rPr>
        <w:t></w:t>
      </w:r>
    </w:p>
    <w:p w:rsidR="008B1171" w:rsidRPr="008B1171" w:rsidRDefault="008B1171" w:rsidP="008B1171">
      <w:pPr>
        <w:rPr>
          <w:lang w:val="en-US"/>
        </w:rPr>
      </w:pPr>
      <w:r w:rsidRPr="008B1171">
        <w:rPr>
          <w:rFonts w:hint="eastAsia"/>
          <w:lang w:val="en-US"/>
        </w:rPr>
        <w:t>корова</w:t>
      </w:r>
      <w:r w:rsidRPr="008B1171">
        <w:rPr>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т</w:t>
      </w:r>
      <w:r w:rsidRPr="008B1171">
        <w:rPr>
          <w:lang w:val="en-US"/>
        </w:rPr>
        <w:t></w:t>
      </w:r>
      <w:r w:rsidRPr="008B1171">
        <w:rPr>
          <w:lang w:val="en-US"/>
        </w:rPr>
        <w:t></w:t>
      </w:r>
      <w:r w:rsidRPr="008B1171">
        <w:rPr>
          <w:rFonts w:hint="eastAsia"/>
          <w:lang w:val="en-US"/>
        </w:rPr>
        <w:t>ч</w:t>
      </w:r>
      <w:r w:rsidRPr="008B1171">
        <w:rPr>
          <w:lang w:val="en-US"/>
        </w:rPr>
        <w:t></w:t>
      </w:r>
      <w:r w:rsidRPr="008B1171">
        <w:rPr>
          <w:lang w:val="en-US"/>
        </w:rPr>
        <w:t></w:t>
      </w:r>
      <w:r w:rsidRPr="008B1171">
        <w:rPr>
          <w:rFonts w:hint="eastAsia"/>
          <w:lang w:val="en-US"/>
        </w:rPr>
        <w:t>доїння</w:t>
      </w:r>
      <w:r w:rsidRPr="008B1171">
        <w:rPr>
          <w:lang w:val="en-US"/>
        </w:rPr>
        <w:t></w:t>
      </w:r>
      <w:r w:rsidRPr="008B1171">
        <w:rPr>
          <w:lang w:val="en-US"/>
        </w:rPr>
        <w:t></w:t>
      </w:r>
      <w:r w:rsidRPr="008B1171">
        <w:rPr>
          <w:rFonts w:hint="eastAsia"/>
          <w:lang w:val="en-US"/>
        </w:rPr>
        <w:t>достаток</w:t>
      </w:r>
      <w:r w:rsidRPr="008B1171">
        <w:rPr>
          <w:lang w:val="en-US"/>
        </w:rPr>
        <w:t></w:t>
      </w:r>
      <w:r w:rsidRPr="008B1171">
        <w:rPr>
          <w:lang w:val="en-US"/>
        </w:rPr>
        <w:t></w:t>
      </w:r>
      <w:r w:rsidRPr="008B1171">
        <w:rPr>
          <w:rFonts w:hint="eastAsia"/>
          <w:lang w:val="en-US"/>
        </w:rPr>
        <w:t>спокій</w:t>
      </w:r>
      <w:r w:rsidRPr="008B1171">
        <w:rPr>
          <w:lang w:val="en-US"/>
        </w:rPr>
        <w:t></w:t>
      </w:r>
      <w:r w:rsidRPr="008B1171">
        <w:rPr>
          <w:rFonts w:hint="eastAsia"/>
          <w:lang w:val="en-US"/>
        </w:rPr>
        <w:t>у</w:t>
      </w:r>
      <w:r w:rsidRPr="008B1171">
        <w:rPr>
          <w:lang w:val="en-US"/>
        </w:rPr>
        <w:t></w:t>
      </w:r>
      <w:r w:rsidRPr="008B1171">
        <w:rPr>
          <w:rFonts w:hint="eastAsia"/>
          <w:lang w:val="en-US"/>
        </w:rPr>
        <w:t>родині</w:t>
      </w:r>
      <w:r w:rsidRPr="008B1171">
        <w:rPr>
          <w:lang w:val="en-US"/>
        </w:rPr>
        <w:t></w:t>
      </w:r>
      <w:r w:rsidRPr="008B1171">
        <w:rPr>
          <w:lang w:val="en-US"/>
        </w:rPr>
        <w:t></w:t>
      </w:r>
      <w:r w:rsidRPr="008B1171">
        <w:rPr>
          <w:lang w:val="en-US"/>
        </w:rPr>
        <w:t></w:t>
      </w:r>
      <w:r w:rsidRPr="008B1171">
        <w:rPr>
          <w:rFonts w:hint="eastAsia"/>
          <w:lang w:val="en-US"/>
        </w:rPr>
        <w:t>воли</w:t>
      </w:r>
      <w:r w:rsidRPr="008B1171">
        <w:rPr>
          <w:lang w:val="en-US"/>
        </w:rPr>
        <w:t></w:t>
      </w:r>
      <w:r w:rsidRPr="008B1171">
        <w:rPr>
          <w:lang w:val="en-US"/>
        </w:rPr>
        <w:t></w:t>
      </w:r>
      <w:r w:rsidRPr="008B1171">
        <w:rPr>
          <w:rFonts w:hint="eastAsia"/>
          <w:lang w:val="en-US"/>
        </w:rPr>
        <w:t>промайнулі</w:t>
      </w:r>
      <w:r w:rsidRPr="008B1171">
        <w:rPr>
          <w:lang w:val="en-US"/>
        </w:rPr>
        <w:t></w:t>
      </w:r>
      <w:r w:rsidRPr="008B1171">
        <w:rPr>
          <w:rFonts w:hint="eastAsia"/>
          <w:lang w:val="en-US"/>
        </w:rPr>
        <w:t>літа</w:t>
      </w:r>
      <w:r w:rsidRPr="008B1171">
        <w:rPr>
          <w:lang w:val="en-US"/>
        </w:rPr>
        <w:t></w:t>
      </w:r>
      <w:r w:rsidRPr="008B1171">
        <w:rPr>
          <w:rFonts w:hint="eastAsia"/>
          <w:lang w:val="en-US"/>
        </w:rPr>
        <w:t>дівоцтва</w:t>
      </w:r>
      <w:r w:rsidRPr="008B1171">
        <w:rPr>
          <w:lang w:val="en-US"/>
        </w:rPr>
        <w:t></w:t>
      </w:r>
      <w:r w:rsidRPr="008B1171">
        <w:rPr>
          <w:rFonts w:hint="eastAsia"/>
          <w:lang w:val="en-US"/>
        </w:rPr>
        <w:t>та</w:t>
      </w:r>
    </w:p>
    <w:p w:rsidR="008B1171" w:rsidRPr="008B1171" w:rsidRDefault="008B1171" w:rsidP="008B1171">
      <w:pPr>
        <w:rPr>
          <w:lang w:val="en-US"/>
        </w:rPr>
      </w:pPr>
      <w:r w:rsidRPr="008B1171">
        <w:rPr>
          <w:rFonts w:hint="eastAsia"/>
          <w:lang w:val="en-US"/>
        </w:rPr>
        <w:t>юності</w:t>
      </w:r>
      <w:r w:rsidRPr="008B1171">
        <w:rPr>
          <w:lang w:val="en-US"/>
        </w:rPr>
        <w:t></w:t>
      </w:r>
      <w:r w:rsidRPr="008B1171">
        <w:rPr>
          <w:lang w:val="en-US"/>
        </w:rPr>
        <w:t></w:t>
      </w:r>
      <w:r w:rsidRPr="008B1171">
        <w:rPr>
          <w:lang w:val="en-US"/>
        </w:rPr>
        <w:t></w:t>
      </w:r>
      <w:r w:rsidRPr="008B1171">
        <w:rPr>
          <w:rFonts w:hint="eastAsia"/>
          <w:lang w:val="en-US"/>
        </w:rPr>
        <w:t>овечка</w:t>
      </w:r>
      <w:r w:rsidRPr="008B1171">
        <w:rPr>
          <w:lang w:val="en-US"/>
        </w:rPr>
        <w:t></w:t>
      </w:r>
      <w:r w:rsidRPr="008B1171">
        <w:rPr>
          <w:lang w:val="en-US"/>
        </w:rPr>
        <w:t></w:t>
      </w:r>
      <w:r w:rsidRPr="008B1171">
        <w:rPr>
          <w:rFonts w:hint="eastAsia"/>
          <w:lang w:val="en-US"/>
        </w:rPr>
        <w:t>дурень</w:t>
      </w:r>
      <w:r w:rsidRPr="008B1171">
        <w:rPr>
          <w:lang w:val="en-US"/>
        </w:rPr>
        <w:t></w:t>
      </w:r>
      <w:r w:rsidRPr="008B1171">
        <w:rPr>
          <w:lang w:val="en-US"/>
        </w:rPr>
        <w:t></w:t>
      </w:r>
      <w:r w:rsidRPr="008B1171">
        <w:rPr>
          <w:lang w:val="en-US"/>
        </w:rPr>
        <w:t></w:t>
      </w:r>
      <w:r w:rsidRPr="008B1171">
        <w:rPr>
          <w:rFonts w:hint="eastAsia"/>
          <w:lang w:val="en-US"/>
        </w:rPr>
        <w:t>свиня</w:t>
      </w:r>
      <w:r w:rsidRPr="008B1171">
        <w:rPr>
          <w:lang w:val="en-US"/>
        </w:rPr>
        <w:t></w:t>
      </w:r>
      <w:r w:rsidRPr="008B1171">
        <w:rPr>
          <w:lang w:val="en-US"/>
        </w:rPr>
        <w:t></w:t>
      </w:r>
      <w:r w:rsidRPr="008B1171">
        <w:rPr>
          <w:rFonts w:hint="eastAsia"/>
          <w:lang w:val="en-US"/>
        </w:rPr>
        <w:t>ненажера</w:t>
      </w:r>
      <w:r w:rsidRPr="008B1171">
        <w:rPr>
          <w:lang w:val="en-US"/>
        </w:rPr>
        <w:t></w:t>
      </w:r>
      <w:r w:rsidRPr="008B1171">
        <w:rPr>
          <w:lang w:val="en-US"/>
        </w:rPr>
        <w:t></w:t>
      </w:r>
      <w:r w:rsidRPr="008B1171">
        <w:rPr>
          <w:rFonts w:hint="eastAsia"/>
          <w:lang w:val="en-US"/>
        </w:rPr>
        <w:t>замазура</w:t>
      </w:r>
      <w:r w:rsidRPr="008B1171">
        <w:rPr>
          <w:lang w:val="en-US"/>
        </w:rPr>
        <w:t></w:t>
      </w:r>
      <w:r w:rsidRPr="008B1171">
        <w:rPr>
          <w:lang w:val="en-US"/>
        </w:rPr>
        <w:t></w:t>
      </w:r>
      <w:r w:rsidRPr="008B1171">
        <w:rPr>
          <w:rFonts w:hint="eastAsia"/>
          <w:lang w:val="en-US"/>
        </w:rPr>
        <w:t>і</w:t>
      </w:r>
      <w:r w:rsidRPr="008B1171">
        <w:rPr>
          <w:lang w:val="en-US"/>
        </w:rPr>
        <w:t></w:t>
      </w:r>
      <w:r w:rsidRPr="008B1171">
        <w:rPr>
          <w:rFonts w:hint="eastAsia"/>
          <w:lang w:val="en-US"/>
        </w:rPr>
        <w:t>под</w:t>
      </w:r>
      <w:r w:rsidRPr="008B1171">
        <w:rPr>
          <w:lang w:val="en-US"/>
        </w:rPr>
        <w:t></w:t>
      </w:r>
      <w:r w:rsidRPr="008B1171">
        <w:rPr>
          <w:lang w:val="en-US"/>
        </w:rPr>
        <w:t></w:t>
      </w:r>
      <w:r w:rsidRPr="008B1171">
        <w:rPr>
          <w:rFonts w:hint="eastAsia"/>
          <w:lang w:val="en-US"/>
        </w:rPr>
        <w:t>Досить</w:t>
      </w:r>
      <w:r w:rsidRPr="008B1171">
        <w:rPr>
          <w:lang w:val="en-US"/>
        </w:rPr>
        <w:t></w:t>
      </w:r>
      <w:r w:rsidRPr="008B1171">
        <w:rPr>
          <w:rFonts w:hint="eastAsia"/>
          <w:lang w:val="en-US"/>
        </w:rPr>
        <w:t>частим</w:t>
      </w:r>
      <w:r w:rsidRPr="008B1171">
        <w:rPr>
          <w:lang w:val="en-US"/>
        </w:rPr>
        <w:t></w:t>
      </w:r>
      <w:r w:rsidRPr="008B1171">
        <w:rPr>
          <w:rFonts w:hint="eastAsia"/>
          <w:lang w:val="en-US"/>
        </w:rPr>
        <w:t>явищем</w:t>
      </w:r>
      <w:r w:rsidRPr="008B1171">
        <w:rPr>
          <w:lang w:val="en-US"/>
        </w:rPr>
        <w:t></w:t>
      </w:r>
      <w:r w:rsidRPr="008B1171">
        <w:rPr>
          <w:rFonts w:hint="eastAsia"/>
          <w:lang w:val="en-US"/>
        </w:rPr>
        <w:t>в</w:t>
      </w:r>
    </w:p>
    <w:p w:rsidR="008B1171" w:rsidRPr="008B1171" w:rsidRDefault="008B1171" w:rsidP="008B1171">
      <w:pPr>
        <w:rPr>
          <w:lang w:val="en-US"/>
        </w:rPr>
      </w:pPr>
      <w:r w:rsidRPr="008B1171">
        <w:rPr>
          <w:rFonts w:hint="eastAsia"/>
          <w:lang w:val="en-US"/>
        </w:rPr>
        <w:t>українських</w:t>
      </w:r>
      <w:r w:rsidRPr="008B1171">
        <w:rPr>
          <w:lang w:val="en-US"/>
        </w:rPr>
        <w:t></w:t>
      </w:r>
      <w:r w:rsidRPr="008B1171">
        <w:rPr>
          <w:rFonts w:hint="eastAsia"/>
          <w:lang w:val="en-US"/>
        </w:rPr>
        <w:t>ліричних</w:t>
      </w:r>
      <w:r w:rsidRPr="008B1171">
        <w:rPr>
          <w:lang w:val="en-US"/>
        </w:rPr>
        <w:t></w:t>
      </w:r>
      <w:r w:rsidRPr="008B1171">
        <w:rPr>
          <w:rFonts w:hint="eastAsia"/>
          <w:lang w:val="en-US"/>
        </w:rPr>
        <w:t>текстах</w:t>
      </w:r>
      <w:r w:rsidRPr="008B1171">
        <w:rPr>
          <w:lang w:val="en-US"/>
        </w:rPr>
        <w:t></w:t>
      </w:r>
      <w:r w:rsidRPr="008B1171">
        <w:rPr>
          <w:rFonts w:hint="eastAsia"/>
          <w:lang w:val="en-US"/>
        </w:rPr>
        <w:t>є</w:t>
      </w:r>
      <w:r w:rsidRPr="008B1171">
        <w:rPr>
          <w:lang w:val="en-US"/>
        </w:rPr>
        <w:t></w:t>
      </w:r>
      <w:r w:rsidRPr="008B1171">
        <w:rPr>
          <w:rFonts w:hint="eastAsia"/>
          <w:lang w:val="en-US"/>
        </w:rPr>
        <w:t>зображення</w:t>
      </w:r>
      <w:r w:rsidRPr="008B1171">
        <w:rPr>
          <w:lang w:val="en-US"/>
        </w:rPr>
        <w:t></w:t>
      </w:r>
      <w:r w:rsidRPr="008B1171">
        <w:rPr>
          <w:rFonts w:hint="eastAsia"/>
          <w:lang w:val="en-US"/>
        </w:rPr>
        <w:t>жартівливо</w:t>
      </w:r>
      <w:r w:rsidRPr="008B1171">
        <w:rPr>
          <w:lang w:val="en-US"/>
        </w:rPr>
        <w:t></w:t>
      </w:r>
      <w:r w:rsidRPr="008B1171">
        <w:rPr>
          <w:rFonts w:hint="eastAsia"/>
          <w:lang w:val="en-US"/>
        </w:rPr>
        <w:t>комічних</w:t>
      </w:r>
      <w:r w:rsidRPr="008B1171">
        <w:rPr>
          <w:lang w:val="en-US"/>
        </w:rPr>
        <w:t></w:t>
      </w:r>
      <w:r w:rsidRPr="008B1171">
        <w:rPr>
          <w:rFonts w:hint="eastAsia"/>
          <w:lang w:val="en-US"/>
        </w:rPr>
        <w:t>сцен</w:t>
      </w:r>
      <w:r w:rsidRPr="008B1171">
        <w:rPr>
          <w:lang w:val="en-US"/>
        </w:rPr>
        <w:t></w:t>
      </w:r>
      <w:r w:rsidRPr="008B1171">
        <w:rPr>
          <w:rFonts w:hint="eastAsia"/>
          <w:lang w:val="en-US"/>
        </w:rPr>
        <w:t>із</w:t>
      </w:r>
      <w:r w:rsidRPr="008B1171">
        <w:rPr>
          <w:lang w:val="en-US"/>
        </w:rPr>
        <w:t></w:t>
      </w:r>
      <w:r w:rsidRPr="008B1171">
        <w:rPr>
          <w:rFonts w:hint="eastAsia"/>
          <w:lang w:val="en-US"/>
        </w:rPr>
        <w:t>життя</w:t>
      </w:r>
    </w:p>
    <w:p w:rsidR="008B1171" w:rsidRPr="008B1171" w:rsidRDefault="008B1171" w:rsidP="008B1171">
      <w:pPr>
        <w:rPr>
          <w:lang w:val="en-US"/>
        </w:rPr>
      </w:pPr>
      <w:r w:rsidRPr="008B1171">
        <w:rPr>
          <w:rFonts w:hint="eastAsia"/>
          <w:lang w:val="en-US"/>
        </w:rPr>
        <w:t>молодиці</w:t>
      </w:r>
      <w:r w:rsidRPr="008B1171">
        <w:rPr>
          <w:lang w:val="en-US"/>
        </w:rPr>
        <w:t></w:t>
      </w:r>
      <w:r w:rsidRPr="008B1171">
        <w:rPr>
          <w:rFonts w:hint="eastAsia"/>
          <w:lang w:val="en-US"/>
        </w:rPr>
        <w:t>та</w:t>
      </w:r>
      <w:r w:rsidRPr="008B1171">
        <w:rPr>
          <w:lang w:val="en-US"/>
        </w:rPr>
        <w:t></w:t>
      </w:r>
      <w:r w:rsidRPr="008B1171">
        <w:rPr>
          <w:rFonts w:hint="eastAsia"/>
          <w:lang w:val="en-US"/>
        </w:rPr>
        <w:t>її</w:t>
      </w:r>
      <w:r w:rsidRPr="008B1171">
        <w:rPr>
          <w:lang w:val="en-US"/>
        </w:rPr>
        <w:t></w:t>
      </w:r>
      <w:r w:rsidRPr="008B1171">
        <w:rPr>
          <w:rFonts w:hint="eastAsia"/>
          <w:lang w:val="en-US"/>
        </w:rPr>
        <w:t>оточення</w:t>
      </w:r>
      <w:r w:rsidRPr="008B1171">
        <w:rPr>
          <w:lang w:val="en-US"/>
        </w:rPr>
        <w:t></w:t>
      </w:r>
      <w:r w:rsidRPr="008B1171">
        <w:rPr>
          <w:lang w:val="en-US"/>
        </w:rPr>
        <w:t></w:t>
      </w:r>
      <w:r w:rsidRPr="008B1171">
        <w:rPr>
          <w:rFonts w:hint="eastAsia"/>
          <w:lang w:val="en-US"/>
        </w:rPr>
        <w:t>Використання</w:t>
      </w:r>
      <w:r w:rsidRPr="008B1171">
        <w:rPr>
          <w:lang w:val="en-US"/>
        </w:rPr>
        <w:t></w:t>
      </w:r>
      <w:r w:rsidRPr="008B1171">
        <w:rPr>
          <w:rFonts w:hint="eastAsia"/>
          <w:lang w:val="en-US"/>
        </w:rPr>
        <w:t>тваринної</w:t>
      </w:r>
      <w:r w:rsidRPr="008B1171">
        <w:rPr>
          <w:lang w:val="en-US"/>
        </w:rPr>
        <w:t></w:t>
      </w:r>
      <w:r w:rsidRPr="008B1171">
        <w:rPr>
          <w:rFonts w:hint="eastAsia"/>
          <w:lang w:val="en-US"/>
        </w:rPr>
        <w:t>символіки</w:t>
      </w:r>
      <w:r w:rsidRPr="008B1171">
        <w:rPr>
          <w:lang w:val="en-US"/>
        </w:rPr>
        <w:t></w:t>
      </w:r>
      <w:r w:rsidRPr="008B1171">
        <w:rPr>
          <w:rFonts w:hint="eastAsia"/>
          <w:lang w:val="en-US"/>
        </w:rPr>
        <w:t>у</w:t>
      </w:r>
      <w:r w:rsidRPr="008B1171">
        <w:rPr>
          <w:lang w:val="en-US"/>
        </w:rPr>
        <w:t></w:t>
      </w:r>
      <w:r w:rsidRPr="008B1171">
        <w:rPr>
          <w:rFonts w:hint="eastAsia"/>
          <w:lang w:val="en-US"/>
        </w:rPr>
        <w:t>таких</w:t>
      </w:r>
      <w:r w:rsidRPr="008B1171">
        <w:rPr>
          <w:lang w:val="en-US"/>
        </w:rPr>
        <w:t></w:t>
      </w:r>
      <w:r w:rsidRPr="008B1171">
        <w:rPr>
          <w:rFonts w:hint="eastAsia"/>
          <w:lang w:val="en-US"/>
        </w:rPr>
        <w:t>сюжетах</w:t>
      </w:r>
    </w:p>
    <w:p w:rsidR="008B1171" w:rsidRPr="008B1171" w:rsidRDefault="008B1171" w:rsidP="008B1171">
      <w:pPr>
        <w:rPr>
          <w:lang w:val="en-US"/>
        </w:rPr>
      </w:pPr>
      <w:r w:rsidRPr="008B1171">
        <w:rPr>
          <w:rFonts w:hint="eastAsia"/>
          <w:lang w:val="en-US"/>
        </w:rPr>
        <w:t>створює</w:t>
      </w:r>
      <w:r w:rsidRPr="008B1171">
        <w:rPr>
          <w:lang w:val="en-US"/>
        </w:rPr>
        <w:t></w:t>
      </w:r>
      <w:r w:rsidRPr="008B1171">
        <w:rPr>
          <w:rFonts w:hint="eastAsia"/>
          <w:lang w:val="en-US"/>
        </w:rPr>
        <w:t>яскраво</w:t>
      </w:r>
      <w:r w:rsidRPr="008B1171">
        <w:rPr>
          <w:lang w:val="en-US"/>
        </w:rPr>
        <w:t></w:t>
      </w:r>
      <w:r w:rsidRPr="008B1171">
        <w:rPr>
          <w:rFonts w:hint="eastAsia"/>
          <w:lang w:val="en-US"/>
        </w:rPr>
        <w:t>український</w:t>
      </w:r>
      <w:r w:rsidRPr="008B1171">
        <w:rPr>
          <w:lang w:val="en-US"/>
        </w:rPr>
        <w:t></w:t>
      </w:r>
      <w:r w:rsidRPr="008B1171">
        <w:rPr>
          <w:rFonts w:hint="eastAsia"/>
          <w:lang w:val="en-US"/>
        </w:rPr>
        <w:t>колорит</w:t>
      </w:r>
      <w:r w:rsidRPr="008B1171">
        <w:rPr>
          <w:lang w:val="en-US"/>
        </w:rPr>
        <w:t></w:t>
      </w:r>
      <w:r w:rsidRPr="008B1171">
        <w:rPr>
          <w:rFonts w:hint="eastAsia"/>
          <w:lang w:val="en-US"/>
        </w:rPr>
        <w:t>народного</w:t>
      </w:r>
      <w:r w:rsidRPr="008B1171">
        <w:rPr>
          <w:lang w:val="en-US"/>
        </w:rPr>
        <w:t></w:t>
      </w:r>
      <w:r w:rsidRPr="008B1171">
        <w:rPr>
          <w:rFonts w:hint="eastAsia"/>
          <w:lang w:val="en-US"/>
        </w:rPr>
        <w:t>гумору</w:t>
      </w:r>
      <w:r w:rsidRPr="008B1171">
        <w:rPr>
          <w:lang w:val="en-US"/>
        </w:rPr>
        <w:t></w:t>
      </w:r>
    </w:p>
    <w:p w:rsidR="008B1171" w:rsidRPr="008B1171" w:rsidRDefault="008B1171" w:rsidP="008B1171">
      <w:pPr>
        <w:rPr>
          <w:lang w:val="en-US"/>
        </w:rPr>
      </w:pPr>
      <w:r w:rsidRPr="008B1171">
        <w:rPr>
          <w:rFonts w:hint="eastAsia"/>
          <w:lang w:val="en-US"/>
        </w:rPr>
        <w:t>Образи</w:t>
      </w:r>
      <w:r w:rsidRPr="008B1171">
        <w:rPr>
          <w:lang w:val="en-US"/>
        </w:rPr>
        <w:t></w:t>
      </w:r>
      <w:r w:rsidRPr="008B1171">
        <w:rPr>
          <w:rFonts w:hint="eastAsia"/>
          <w:lang w:val="en-US"/>
        </w:rPr>
        <w:t>тварин</w:t>
      </w:r>
      <w:r w:rsidRPr="008B1171">
        <w:rPr>
          <w:lang w:val="en-US"/>
        </w:rPr>
        <w:t></w:t>
      </w:r>
      <w:r w:rsidRPr="008B1171">
        <w:rPr>
          <w:rFonts w:hint="eastAsia"/>
          <w:lang w:val="en-US"/>
        </w:rPr>
        <w:t>у</w:t>
      </w:r>
      <w:r w:rsidRPr="008B1171">
        <w:rPr>
          <w:lang w:val="en-US"/>
        </w:rPr>
        <w:t></w:t>
      </w:r>
      <w:r w:rsidRPr="008B1171">
        <w:rPr>
          <w:rFonts w:hint="eastAsia"/>
          <w:lang w:val="en-US"/>
        </w:rPr>
        <w:t>білоруському</w:t>
      </w:r>
      <w:r w:rsidRPr="008B1171">
        <w:rPr>
          <w:lang w:val="en-US"/>
        </w:rPr>
        <w:t></w:t>
      </w:r>
      <w:r w:rsidRPr="008B1171">
        <w:rPr>
          <w:rFonts w:hint="eastAsia"/>
          <w:lang w:val="en-US"/>
        </w:rPr>
        <w:t>фольклорі</w:t>
      </w:r>
      <w:r w:rsidRPr="008B1171">
        <w:rPr>
          <w:lang w:val="en-US"/>
        </w:rPr>
        <w:t></w:t>
      </w:r>
      <w:r w:rsidRPr="008B1171">
        <w:rPr>
          <w:rFonts w:hint="eastAsia"/>
          <w:lang w:val="en-US"/>
        </w:rPr>
        <w:t>–</w:t>
      </w:r>
      <w:r w:rsidRPr="008B1171">
        <w:rPr>
          <w:lang w:val="en-US"/>
        </w:rPr>
        <w:t></w:t>
      </w:r>
      <w:r w:rsidRPr="008B1171">
        <w:rPr>
          <w:rFonts w:hint="eastAsia"/>
          <w:lang w:val="en-US"/>
        </w:rPr>
        <w:t>не</w:t>
      </w:r>
      <w:r w:rsidRPr="008B1171">
        <w:rPr>
          <w:lang w:val="en-US"/>
        </w:rPr>
        <w:t></w:t>
      </w:r>
      <w:r w:rsidRPr="008B1171">
        <w:rPr>
          <w:rFonts w:hint="eastAsia"/>
          <w:lang w:val="en-US"/>
        </w:rPr>
        <w:t>дуже</w:t>
      </w:r>
      <w:r w:rsidRPr="008B1171">
        <w:rPr>
          <w:lang w:val="en-US"/>
        </w:rPr>
        <w:t></w:t>
      </w:r>
      <w:r w:rsidRPr="008B1171">
        <w:rPr>
          <w:rFonts w:hint="eastAsia"/>
          <w:lang w:val="en-US"/>
        </w:rPr>
        <w:t>частотні</w:t>
      </w:r>
      <w:r w:rsidRPr="008B1171">
        <w:rPr>
          <w:lang w:val="en-US"/>
        </w:rPr>
        <w:t></w:t>
      </w:r>
      <w:r w:rsidRPr="008B1171">
        <w:rPr>
          <w:rFonts w:hint="eastAsia"/>
          <w:lang w:val="en-US"/>
        </w:rPr>
        <w:t>у</w:t>
      </w:r>
      <w:r w:rsidRPr="008B1171">
        <w:rPr>
          <w:lang w:val="en-US"/>
        </w:rPr>
        <w:t></w:t>
      </w:r>
      <w:r w:rsidRPr="008B1171">
        <w:rPr>
          <w:rFonts w:hint="eastAsia"/>
          <w:lang w:val="en-US"/>
        </w:rPr>
        <w:t>жіночій</w:t>
      </w:r>
    </w:p>
    <w:p w:rsidR="008B1171" w:rsidRPr="008B1171" w:rsidRDefault="008B1171" w:rsidP="008B1171">
      <w:pPr>
        <w:rPr>
          <w:lang w:val="en-US"/>
        </w:rPr>
      </w:pPr>
      <w:r w:rsidRPr="008B1171">
        <w:rPr>
          <w:rFonts w:hint="eastAsia"/>
          <w:lang w:val="en-US"/>
        </w:rPr>
        <w:t>пісенності</w:t>
      </w:r>
      <w:r w:rsidRPr="008B1171">
        <w:rPr>
          <w:lang w:val="en-US"/>
        </w:rPr>
        <w:t></w:t>
      </w:r>
      <w:r w:rsidRPr="008B1171">
        <w:rPr>
          <w:lang w:val="en-US"/>
        </w:rPr>
        <w:t></w:t>
      </w:r>
      <w:r w:rsidRPr="008B1171">
        <w:rPr>
          <w:rFonts w:hint="eastAsia"/>
          <w:lang w:val="en-US"/>
        </w:rPr>
        <w:t>Якщо</w:t>
      </w:r>
      <w:r w:rsidRPr="008B1171">
        <w:rPr>
          <w:lang w:val="en-US"/>
        </w:rPr>
        <w:t></w:t>
      </w:r>
      <w:r w:rsidRPr="008B1171">
        <w:rPr>
          <w:rFonts w:hint="eastAsia"/>
          <w:lang w:val="en-US"/>
        </w:rPr>
        <w:t>ж</w:t>
      </w:r>
      <w:r w:rsidRPr="008B1171">
        <w:rPr>
          <w:lang w:val="en-US"/>
        </w:rPr>
        <w:t></w:t>
      </w:r>
      <w:r w:rsidRPr="008B1171">
        <w:rPr>
          <w:rFonts w:hint="eastAsia"/>
          <w:lang w:val="en-US"/>
        </w:rPr>
        <w:t>не</w:t>
      </w:r>
      <w:r w:rsidRPr="008B1171">
        <w:rPr>
          <w:lang w:val="en-US"/>
        </w:rPr>
        <w:t></w:t>
      </w:r>
      <w:r w:rsidRPr="008B1171">
        <w:rPr>
          <w:rFonts w:hint="eastAsia"/>
          <w:lang w:val="en-US"/>
        </w:rPr>
        <w:t>братии</w:t>
      </w:r>
      <w:r w:rsidRPr="008B1171">
        <w:rPr>
          <w:lang w:val="en-US"/>
        </w:rPr>
        <w:t></w:t>
      </w:r>
      <w:r w:rsidRPr="008B1171">
        <w:rPr>
          <w:rFonts w:hint="eastAsia"/>
          <w:lang w:val="en-US"/>
        </w:rPr>
        <w:t>до</w:t>
      </w:r>
      <w:r w:rsidRPr="008B1171">
        <w:rPr>
          <w:lang w:val="en-US"/>
        </w:rPr>
        <w:t></w:t>
      </w:r>
      <w:r w:rsidRPr="008B1171">
        <w:rPr>
          <w:rFonts w:hint="eastAsia"/>
          <w:lang w:val="en-US"/>
        </w:rPr>
        <w:t>уваги</w:t>
      </w:r>
      <w:r w:rsidRPr="008B1171">
        <w:rPr>
          <w:lang w:val="en-US"/>
        </w:rPr>
        <w:t></w:t>
      </w:r>
      <w:r w:rsidRPr="008B1171">
        <w:rPr>
          <w:rFonts w:hint="eastAsia"/>
          <w:lang w:val="en-US"/>
        </w:rPr>
        <w:t>очевидні</w:t>
      </w:r>
      <w:r w:rsidRPr="008B1171">
        <w:rPr>
          <w:lang w:val="en-US"/>
        </w:rPr>
        <w:t></w:t>
      </w:r>
      <w:r w:rsidRPr="008B1171">
        <w:rPr>
          <w:rFonts w:hint="eastAsia"/>
          <w:lang w:val="en-US"/>
        </w:rPr>
        <w:t>варіації</w:t>
      </w:r>
      <w:r w:rsidRPr="008B1171">
        <w:rPr>
          <w:lang w:val="en-US"/>
        </w:rPr>
        <w:t></w:t>
      </w:r>
      <w:r w:rsidRPr="008B1171">
        <w:rPr>
          <w:rFonts w:hint="eastAsia"/>
          <w:lang w:val="en-US"/>
        </w:rPr>
        <w:t>переклади</w:t>
      </w:r>
      <w:r w:rsidRPr="008B1171">
        <w:rPr>
          <w:lang w:val="en-US"/>
        </w:rPr>
        <w:t></w:t>
      </w:r>
      <w:r w:rsidRPr="008B1171">
        <w:rPr>
          <w:rFonts w:hint="eastAsia"/>
          <w:lang w:val="en-US"/>
        </w:rPr>
        <w:t>українських</w:t>
      </w:r>
      <w:r w:rsidRPr="008B1171">
        <w:rPr>
          <w:lang w:val="en-US"/>
        </w:rPr>
        <w:t></w:t>
      </w:r>
      <w:r w:rsidRPr="008B1171">
        <w:rPr>
          <w:lang w:val="en-US"/>
        </w:rPr>
        <w:t></w:t>
      </w:r>
      <w:r w:rsidRPr="008B1171">
        <w:rPr>
          <w:rFonts w:hint="eastAsia"/>
          <w:lang w:val="en-US"/>
        </w:rPr>
        <w:t>то</w:t>
      </w:r>
    </w:p>
    <w:p w:rsidR="008B1171" w:rsidRPr="008B1171" w:rsidRDefault="008B1171" w:rsidP="008B1171">
      <w:pPr>
        <w:rPr>
          <w:lang w:val="en-US"/>
        </w:rPr>
      </w:pPr>
      <w:r w:rsidRPr="008B1171">
        <w:rPr>
          <w:rFonts w:hint="eastAsia"/>
          <w:lang w:val="en-US"/>
        </w:rPr>
        <w:t>вони</w:t>
      </w:r>
      <w:r w:rsidRPr="008B1171">
        <w:rPr>
          <w:lang w:val="en-US"/>
        </w:rPr>
        <w:t></w:t>
      </w:r>
      <w:r w:rsidRPr="008B1171">
        <w:rPr>
          <w:rFonts w:hint="eastAsia"/>
          <w:lang w:val="en-US"/>
        </w:rPr>
        <w:t>становлять</w:t>
      </w:r>
      <w:r w:rsidRPr="008B1171">
        <w:rPr>
          <w:lang w:val="en-US"/>
        </w:rPr>
        <w:t></w:t>
      </w:r>
      <w:r w:rsidRPr="008B1171">
        <w:rPr>
          <w:rFonts w:hint="eastAsia"/>
          <w:lang w:val="en-US"/>
        </w:rPr>
        <w:t>найменшу</w:t>
      </w:r>
      <w:r w:rsidRPr="008B1171">
        <w:rPr>
          <w:lang w:val="en-US"/>
        </w:rPr>
        <w:t></w:t>
      </w:r>
      <w:r w:rsidRPr="008B1171">
        <w:rPr>
          <w:rFonts w:hint="eastAsia"/>
          <w:lang w:val="en-US"/>
        </w:rPr>
        <w:t>кількість</w:t>
      </w:r>
      <w:r w:rsidRPr="008B1171">
        <w:rPr>
          <w:lang w:val="en-US"/>
        </w:rPr>
        <w:t></w:t>
      </w:r>
      <w:r w:rsidRPr="008B1171">
        <w:rPr>
          <w:rFonts w:hint="eastAsia"/>
          <w:lang w:val="en-US"/>
        </w:rPr>
        <w:t>серед</w:t>
      </w:r>
      <w:r w:rsidRPr="008B1171">
        <w:rPr>
          <w:lang w:val="en-US"/>
        </w:rPr>
        <w:t></w:t>
      </w:r>
      <w:r w:rsidRPr="008B1171">
        <w:rPr>
          <w:rFonts w:hint="eastAsia"/>
          <w:lang w:val="en-US"/>
        </w:rPr>
        <w:t>усіх</w:t>
      </w:r>
      <w:r w:rsidRPr="008B1171">
        <w:rPr>
          <w:lang w:val="en-US"/>
        </w:rPr>
        <w:t></w:t>
      </w:r>
      <w:r w:rsidRPr="008B1171">
        <w:rPr>
          <w:rFonts w:hint="eastAsia"/>
          <w:lang w:val="en-US"/>
        </w:rPr>
        <w:t>аналізованих</w:t>
      </w:r>
      <w:r w:rsidRPr="008B1171">
        <w:rPr>
          <w:lang w:val="en-US"/>
        </w:rPr>
        <w:t></w:t>
      </w:r>
    </w:p>
    <w:p w:rsidR="008B1171" w:rsidRPr="008B1171" w:rsidRDefault="008B1171" w:rsidP="008B1171">
      <w:pPr>
        <w:rPr>
          <w:lang w:val="en-US"/>
        </w:rPr>
      </w:pPr>
      <w:r w:rsidRPr="008B1171">
        <w:rPr>
          <w:rFonts w:hint="eastAsia"/>
          <w:lang w:val="en-US"/>
        </w:rPr>
        <w:t>Найпоширенішими</w:t>
      </w:r>
      <w:r w:rsidRPr="008B1171">
        <w:rPr>
          <w:lang w:val="en-US"/>
        </w:rPr>
        <w:t></w:t>
      </w:r>
      <w:r w:rsidRPr="008B1171">
        <w:rPr>
          <w:rFonts w:hint="eastAsia"/>
          <w:lang w:val="en-US"/>
        </w:rPr>
        <w:t>і</w:t>
      </w:r>
      <w:r w:rsidRPr="008B1171">
        <w:rPr>
          <w:lang w:val="en-US"/>
        </w:rPr>
        <w:t></w:t>
      </w:r>
      <w:r w:rsidRPr="008B1171">
        <w:rPr>
          <w:rFonts w:hint="eastAsia"/>
          <w:lang w:val="en-US"/>
        </w:rPr>
        <w:t>найколоритнішими</w:t>
      </w:r>
      <w:r w:rsidRPr="008B1171">
        <w:rPr>
          <w:lang w:val="en-US"/>
        </w:rPr>
        <w:t></w:t>
      </w:r>
      <w:r w:rsidRPr="008B1171">
        <w:rPr>
          <w:rFonts w:hint="eastAsia"/>
          <w:lang w:val="en-US"/>
        </w:rPr>
        <w:t>з</w:t>
      </w:r>
      <w:r w:rsidRPr="008B1171">
        <w:rPr>
          <w:lang w:val="en-US"/>
        </w:rPr>
        <w:t></w:t>
      </w:r>
      <w:r w:rsidRPr="008B1171">
        <w:rPr>
          <w:rFonts w:hint="eastAsia"/>
          <w:lang w:val="en-US"/>
        </w:rPr>
        <w:t>погляду</w:t>
      </w:r>
      <w:r w:rsidRPr="008B1171">
        <w:rPr>
          <w:lang w:val="en-US"/>
        </w:rPr>
        <w:t></w:t>
      </w:r>
      <w:r w:rsidRPr="008B1171">
        <w:rPr>
          <w:rFonts w:hint="eastAsia"/>
          <w:lang w:val="en-US"/>
        </w:rPr>
        <w:t>поетики</w:t>
      </w:r>
      <w:r w:rsidRPr="008B1171">
        <w:rPr>
          <w:lang w:val="en-US"/>
        </w:rPr>
        <w:t></w:t>
      </w:r>
      <w:r w:rsidRPr="008B1171">
        <w:rPr>
          <w:rFonts w:hint="eastAsia"/>
          <w:lang w:val="en-US"/>
        </w:rPr>
        <w:t>у</w:t>
      </w:r>
      <w:r w:rsidRPr="008B1171">
        <w:rPr>
          <w:lang w:val="en-US"/>
        </w:rPr>
        <w:t></w:t>
      </w:r>
      <w:r w:rsidRPr="008B1171">
        <w:rPr>
          <w:rFonts w:hint="eastAsia"/>
          <w:lang w:val="en-US"/>
        </w:rPr>
        <w:t>білоруських</w:t>
      </w:r>
    </w:p>
    <w:p w:rsidR="008B1171" w:rsidRPr="008B1171" w:rsidRDefault="008B1171" w:rsidP="008B1171">
      <w:pPr>
        <w:rPr>
          <w:lang w:val="en-US"/>
        </w:rPr>
      </w:pPr>
      <w:r w:rsidRPr="008B1171">
        <w:rPr>
          <w:rFonts w:hint="eastAsia"/>
          <w:lang w:val="en-US"/>
        </w:rPr>
        <w:t>піснях</w:t>
      </w:r>
      <w:r w:rsidRPr="008B1171">
        <w:rPr>
          <w:lang w:val="en-US"/>
        </w:rPr>
        <w:t></w:t>
      </w:r>
      <w:r w:rsidRPr="008B1171">
        <w:rPr>
          <w:rFonts w:hint="eastAsia"/>
          <w:lang w:val="en-US"/>
        </w:rPr>
        <w:t>є</w:t>
      </w:r>
      <w:r w:rsidRPr="008B1171">
        <w:rPr>
          <w:lang w:val="en-US"/>
        </w:rPr>
        <w:t></w:t>
      </w:r>
      <w:r w:rsidRPr="008B1171">
        <w:rPr>
          <w:rFonts w:hint="eastAsia"/>
          <w:lang w:val="en-US"/>
        </w:rPr>
        <w:t>ті</w:t>
      </w:r>
      <w:r w:rsidRPr="008B1171">
        <w:rPr>
          <w:lang w:val="en-US"/>
        </w:rPr>
        <w:t></w:t>
      </w:r>
      <w:r w:rsidRPr="008B1171">
        <w:rPr>
          <w:rFonts w:hint="eastAsia"/>
          <w:lang w:val="en-US"/>
        </w:rPr>
        <w:t>ж</w:t>
      </w:r>
      <w:r w:rsidRPr="008B1171">
        <w:rPr>
          <w:lang w:val="en-US"/>
        </w:rPr>
        <w:t></w:t>
      </w:r>
      <w:r w:rsidRPr="008B1171">
        <w:rPr>
          <w:rFonts w:hint="eastAsia"/>
          <w:lang w:val="en-US"/>
        </w:rPr>
        <w:t>мотиви</w:t>
      </w:r>
      <w:r w:rsidRPr="008B1171">
        <w:rPr>
          <w:lang w:val="en-US"/>
        </w:rPr>
        <w:t></w:t>
      </w:r>
      <w:r w:rsidRPr="008B1171">
        <w:rPr>
          <w:rFonts w:hint="eastAsia"/>
          <w:lang w:val="en-US"/>
        </w:rPr>
        <w:t>та</w:t>
      </w:r>
      <w:r w:rsidRPr="008B1171">
        <w:rPr>
          <w:lang w:val="en-US"/>
        </w:rPr>
        <w:t></w:t>
      </w:r>
      <w:r w:rsidRPr="008B1171">
        <w:rPr>
          <w:rFonts w:hint="eastAsia"/>
          <w:lang w:val="en-US"/>
        </w:rPr>
        <w:t>образи</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найчастіше</w:t>
      </w:r>
      <w:r w:rsidRPr="008B1171">
        <w:rPr>
          <w:lang w:val="en-US"/>
        </w:rPr>
        <w:t></w:t>
      </w:r>
      <w:r w:rsidRPr="008B1171">
        <w:rPr>
          <w:rFonts w:hint="eastAsia"/>
          <w:lang w:val="en-US"/>
        </w:rPr>
        <w:t>представлені</w:t>
      </w:r>
      <w:r w:rsidRPr="008B1171">
        <w:rPr>
          <w:lang w:val="en-US"/>
        </w:rPr>
        <w:t></w:t>
      </w:r>
      <w:r w:rsidRPr="008B1171">
        <w:rPr>
          <w:rFonts w:hint="eastAsia"/>
          <w:lang w:val="en-US"/>
        </w:rPr>
        <w:t>саме</w:t>
      </w:r>
      <w:r w:rsidRPr="008B1171">
        <w:rPr>
          <w:lang w:val="en-US"/>
        </w:rPr>
        <w:t></w:t>
      </w:r>
      <w:r w:rsidRPr="008B1171">
        <w:rPr>
          <w:rFonts w:hint="eastAsia"/>
          <w:lang w:val="en-US"/>
        </w:rPr>
        <w:t>в</w:t>
      </w:r>
      <w:r w:rsidRPr="008B1171">
        <w:rPr>
          <w:lang w:val="en-US"/>
        </w:rPr>
        <w:t></w:t>
      </w:r>
      <w:r w:rsidRPr="008B1171">
        <w:rPr>
          <w:rFonts w:hint="eastAsia"/>
          <w:lang w:val="en-US"/>
        </w:rPr>
        <w:t>українських</w:t>
      </w:r>
    </w:p>
    <w:p w:rsidR="008B1171" w:rsidRPr="008B1171" w:rsidRDefault="008B1171" w:rsidP="008B1171">
      <w:pPr>
        <w:rPr>
          <w:lang w:val="en-US"/>
        </w:rPr>
      </w:pPr>
      <w:r w:rsidRPr="008B1171">
        <w:rPr>
          <w:rFonts w:hint="eastAsia"/>
          <w:lang w:val="en-US"/>
        </w:rPr>
        <w:t>текстах</w:t>
      </w:r>
      <w:r w:rsidRPr="008B1171">
        <w:rPr>
          <w:lang w:val="en-US"/>
        </w:rPr>
        <w:t></w:t>
      </w:r>
      <w:r w:rsidRPr="008B1171">
        <w:rPr>
          <w:lang w:val="en-US"/>
        </w:rPr>
        <w:t></w:t>
      </w:r>
      <w:r w:rsidRPr="008B1171">
        <w:rPr>
          <w:rFonts w:hint="eastAsia"/>
          <w:lang w:val="en-US"/>
        </w:rPr>
        <w:t>Про</w:t>
      </w:r>
      <w:r w:rsidRPr="008B1171">
        <w:rPr>
          <w:lang w:val="en-US"/>
        </w:rPr>
        <w:t></w:t>
      </w:r>
      <w:r w:rsidRPr="008B1171">
        <w:rPr>
          <w:rFonts w:hint="eastAsia"/>
          <w:lang w:val="en-US"/>
        </w:rPr>
        <w:t>це</w:t>
      </w:r>
      <w:r w:rsidRPr="008B1171">
        <w:rPr>
          <w:lang w:val="en-US"/>
        </w:rPr>
        <w:t></w:t>
      </w:r>
      <w:r w:rsidRPr="008B1171">
        <w:rPr>
          <w:rFonts w:hint="eastAsia"/>
          <w:lang w:val="en-US"/>
        </w:rPr>
        <w:t>свідчить</w:t>
      </w:r>
      <w:r w:rsidRPr="008B1171">
        <w:rPr>
          <w:lang w:val="en-US"/>
        </w:rPr>
        <w:t></w:t>
      </w:r>
      <w:r w:rsidRPr="008B1171">
        <w:rPr>
          <w:rFonts w:hint="eastAsia"/>
          <w:lang w:val="en-US"/>
        </w:rPr>
        <w:t>порівняльний</w:t>
      </w:r>
      <w:r w:rsidRPr="008B1171">
        <w:rPr>
          <w:lang w:val="en-US"/>
        </w:rPr>
        <w:t></w:t>
      </w:r>
      <w:r w:rsidRPr="008B1171">
        <w:rPr>
          <w:rFonts w:hint="eastAsia"/>
          <w:lang w:val="en-US"/>
        </w:rPr>
        <w:t>аналіз</w:t>
      </w:r>
      <w:r w:rsidRPr="008B1171">
        <w:rPr>
          <w:lang w:val="en-US"/>
        </w:rPr>
        <w:t></w:t>
      </w:r>
      <w:r w:rsidRPr="008B1171">
        <w:rPr>
          <w:rFonts w:hint="eastAsia"/>
          <w:lang w:val="en-US"/>
        </w:rPr>
        <w:t>сюжетики</w:t>
      </w:r>
      <w:r w:rsidRPr="008B1171">
        <w:rPr>
          <w:lang w:val="en-US"/>
        </w:rPr>
        <w:t></w:t>
      </w:r>
      <w:r w:rsidRPr="008B1171">
        <w:rPr>
          <w:rFonts w:hint="eastAsia"/>
          <w:lang w:val="en-US"/>
        </w:rPr>
        <w:t>текстів</w:t>
      </w:r>
      <w:r w:rsidRPr="008B1171">
        <w:rPr>
          <w:lang w:val="en-US"/>
        </w:rPr>
        <w:t></w:t>
      </w:r>
      <w:r w:rsidRPr="008B1171">
        <w:rPr>
          <w:lang w:val="en-US"/>
        </w:rPr>
        <w:t></w:t>
      </w:r>
      <w:r w:rsidRPr="008B1171">
        <w:rPr>
          <w:rFonts w:hint="eastAsia"/>
          <w:lang w:val="en-US"/>
        </w:rPr>
        <w:t>сварки</w:t>
      </w:r>
      <w:r w:rsidRPr="008B1171">
        <w:rPr>
          <w:lang w:val="en-US"/>
        </w:rPr>
        <w:t></w:t>
      </w:r>
      <w:r w:rsidRPr="008B1171">
        <w:rPr>
          <w:rFonts w:hint="eastAsia"/>
          <w:lang w:val="en-US"/>
        </w:rPr>
        <w:t>між</w:t>
      </w:r>
    </w:p>
    <w:p w:rsidR="008B1171" w:rsidRPr="008B1171" w:rsidRDefault="008B1171" w:rsidP="008B1171">
      <w:pPr>
        <w:rPr>
          <w:lang w:val="en-US"/>
        </w:rPr>
      </w:pPr>
      <w:r w:rsidRPr="008B1171">
        <w:rPr>
          <w:rFonts w:hint="eastAsia"/>
          <w:lang w:val="en-US"/>
        </w:rPr>
        <w:t>невісткою</w:t>
      </w:r>
      <w:r w:rsidRPr="008B1171">
        <w:rPr>
          <w:lang w:val="en-US"/>
        </w:rPr>
        <w:t></w:t>
      </w:r>
      <w:r w:rsidRPr="008B1171">
        <w:rPr>
          <w:rFonts w:hint="eastAsia"/>
          <w:lang w:val="en-US"/>
        </w:rPr>
        <w:t>та</w:t>
      </w:r>
      <w:r w:rsidRPr="008B1171">
        <w:rPr>
          <w:lang w:val="en-US"/>
        </w:rPr>
        <w:t></w:t>
      </w:r>
      <w:r w:rsidRPr="008B1171">
        <w:rPr>
          <w:rFonts w:hint="eastAsia"/>
          <w:lang w:val="en-US"/>
        </w:rPr>
        <w:t>свекрами</w:t>
      </w:r>
      <w:r w:rsidRPr="008B1171">
        <w:rPr>
          <w:lang w:val="en-US"/>
        </w:rPr>
        <w:t></w:t>
      </w:r>
      <w:r w:rsidRPr="008B1171">
        <w:rPr>
          <w:rFonts w:hint="eastAsia"/>
          <w:lang w:val="en-US"/>
        </w:rPr>
        <w:t>через</w:t>
      </w:r>
      <w:r w:rsidRPr="008B1171">
        <w:rPr>
          <w:lang w:val="en-US"/>
        </w:rPr>
        <w:t></w:t>
      </w:r>
      <w:r w:rsidRPr="008B1171">
        <w:rPr>
          <w:rFonts w:hint="eastAsia"/>
          <w:lang w:val="en-US"/>
        </w:rPr>
        <w:t>недогляд</w:t>
      </w:r>
      <w:r w:rsidRPr="008B1171">
        <w:rPr>
          <w:lang w:val="en-US"/>
        </w:rPr>
        <w:t></w:t>
      </w:r>
      <w:r w:rsidRPr="008B1171">
        <w:rPr>
          <w:rFonts w:hint="eastAsia"/>
          <w:lang w:val="en-US"/>
        </w:rPr>
        <w:t>худоби</w:t>
      </w:r>
      <w:r w:rsidRPr="008B1171">
        <w:rPr>
          <w:lang w:val="en-US"/>
        </w:rPr>
        <w:t></w:t>
      </w:r>
      <w:r w:rsidRPr="008B1171">
        <w:rPr>
          <w:lang w:val="en-US"/>
        </w:rPr>
        <w:t></w:t>
      </w:r>
      <w:r w:rsidRPr="008B1171">
        <w:rPr>
          <w:rFonts w:hint="eastAsia"/>
          <w:lang w:val="en-US"/>
        </w:rPr>
        <w:t>упереджене</w:t>
      </w:r>
      <w:r w:rsidRPr="008B1171">
        <w:rPr>
          <w:lang w:val="en-US"/>
        </w:rPr>
        <w:t></w:t>
      </w:r>
      <w:r w:rsidRPr="008B1171">
        <w:rPr>
          <w:rFonts w:hint="eastAsia"/>
          <w:lang w:val="en-US"/>
        </w:rPr>
        <w:t>ставлення</w:t>
      </w:r>
      <w:r w:rsidRPr="008B1171">
        <w:rPr>
          <w:lang w:val="en-US"/>
        </w:rPr>
        <w:t></w:t>
      </w:r>
      <w:r w:rsidRPr="008B1171">
        <w:rPr>
          <w:rFonts w:hint="eastAsia"/>
          <w:lang w:val="en-US"/>
        </w:rPr>
        <w:t>до</w:t>
      </w:r>
      <w:r w:rsidRPr="008B1171">
        <w:rPr>
          <w:lang w:val="en-US"/>
        </w:rPr>
        <w:t></w:t>
      </w:r>
      <w:r w:rsidRPr="008B1171">
        <w:rPr>
          <w:rFonts w:hint="eastAsia"/>
          <w:lang w:val="en-US"/>
        </w:rPr>
        <w:t>тварини</w:t>
      </w:r>
    </w:p>
    <w:p w:rsidR="008B1171" w:rsidRPr="008B1171" w:rsidRDefault="008B1171" w:rsidP="008B1171">
      <w:pPr>
        <w:rPr>
          <w:lang w:val="en-US"/>
        </w:rPr>
      </w:pPr>
      <w:r w:rsidRPr="008B1171">
        <w:rPr>
          <w:rFonts w:hint="eastAsia"/>
          <w:lang w:val="en-US"/>
        </w:rPr>
        <w:t>через</w:t>
      </w:r>
      <w:r w:rsidRPr="008B1171">
        <w:rPr>
          <w:lang w:val="en-US"/>
        </w:rPr>
        <w:t></w:t>
      </w:r>
      <w:r w:rsidRPr="008B1171">
        <w:rPr>
          <w:rFonts w:hint="eastAsia"/>
          <w:lang w:val="en-US"/>
        </w:rPr>
        <w:t>негативне</w:t>
      </w:r>
      <w:r w:rsidRPr="008B1171">
        <w:rPr>
          <w:lang w:val="en-US"/>
        </w:rPr>
        <w:t></w:t>
      </w:r>
      <w:r w:rsidRPr="008B1171">
        <w:rPr>
          <w:rFonts w:hint="eastAsia"/>
          <w:lang w:val="en-US"/>
        </w:rPr>
        <w:t>сприйняття</w:t>
      </w:r>
      <w:r w:rsidRPr="008B1171">
        <w:rPr>
          <w:lang w:val="en-US"/>
        </w:rPr>
        <w:t></w:t>
      </w:r>
      <w:r w:rsidRPr="008B1171">
        <w:rPr>
          <w:rFonts w:hint="eastAsia"/>
          <w:lang w:val="en-US"/>
        </w:rPr>
        <w:t>її</w:t>
      </w:r>
      <w:r w:rsidRPr="008B1171">
        <w:rPr>
          <w:lang w:val="en-US"/>
        </w:rPr>
        <w:t></w:t>
      </w:r>
      <w:r w:rsidRPr="008B1171">
        <w:rPr>
          <w:rFonts w:hint="eastAsia"/>
          <w:lang w:val="en-US"/>
        </w:rPr>
        <w:t>власниці</w:t>
      </w:r>
      <w:r w:rsidRPr="008B1171">
        <w:rPr>
          <w:lang w:val="en-US"/>
        </w:rPr>
        <w:t></w:t>
      </w:r>
      <w:r w:rsidRPr="008B1171">
        <w:rPr>
          <w:lang w:val="en-US"/>
        </w:rPr>
        <w:t></w:t>
      </w:r>
      <w:r w:rsidRPr="008B1171">
        <w:rPr>
          <w:rFonts w:hint="eastAsia"/>
          <w:lang w:val="en-US"/>
        </w:rPr>
        <w:t>свекрухи</w:t>
      </w:r>
      <w:r w:rsidRPr="008B1171">
        <w:rPr>
          <w:lang w:val="en-US"/>
        </w:rPr>
        <w:t></w:t>
      </w:r>
      <w:r w:rsidRPr="008B1171">
        <w:rPr>
          <w:lang w:val="en-US"/>
        </w:rPr>
        <w:t></w:t>
      </w:r>
      <w:r w:rsidRPr="008B1171">
        <w:rPr>
          <w:rFonts w:hint="eastAsia"/>
          <w:lang w:val="en-US"/>
        </w:rPr>
        <w:t>невістки</w:t>
      </w:r>
      <w:r w:rsidRPr="008B1171">
        <w:rPr>
          <w:lang w:val="en-US"/>
        </w:rPr>
        <w:t></w:t>
      </w:r>
      <w:r w:rsidRPr="008B1171">
        <w:rPr>
          <w:rFonts w:hint="eastAsia"/>
          <w:lang w:val="en-US"/>
        </w:rPr>
        <w:t>тощо</w:t>
      </w:r>
      <w:r w:rsidRPr="008B1171">
        <w:rPr>
          <w:lang w:val="en-US"/>
        </w:rPr>
        <w:t></w:t>
      </w:r>
      <w:r w:rsidRPr="008B1171">
        <w:rPr>
          <w:lang w:val="en-US"/>
        </w:rPr>
        <w:t></w:t>
      </w:r>
      <w:r w:rsidRPr="008B1171">
        <w:rPr>
          <w:lang w:val="en-US"/>
        </w:rPr>
        <w:t></w:t>
      </w:r>
      <w:r w:rsidRPr="008B1171">
        <w:rPr>
          <w:rFonts w:hint="eastAsia"/>
          <w:lang w:val="en-US"/>
        </w:rPr>
        <w:t>пошана</w:t>
      </w:r>
      <w:r w:rsidRPr="008B1171">
        <w:rPr>
          <w:lang w:val="en-US"/>
        </w:rPr>
        <w:t></w:t>
      </w:r>
      <w:r w:rsidRPr="008B1171">
        <w:rPr>
          <w:rFonts w:hint="eastAsia"/>
          <w:lang w:val="en-US"/>
        </w:rPr>
        <w:t>до</w:t>
      </w:r>
    </w:p>
    <w:p w:rsidR="008B1171" w:rsidRPr="008B1171" w:rsidRDefault="008B1171" w:rsidP="008B1171">
      <w:pPr>
        <w:rPr>
          <w:lang w:val="en-US"/>
        </w:rPr>
      </w:pPr>
      <w:r w:rsidRPr="008B1171">
        <w:rPr>
          <w:rFonts w:hint="eastAsia"/>
          <w:lang w:val="en-US"/>
        </w:rPr>
        <w:t>тварин</w:t>
      </w:r>
      <w:r w:rsidRPr="008B1171">
        <w:rPr>
          <w:lang w:val="en-US"/>
        </w:rPr>
        <w:t></w:t>
      </w:r>
      <w:r w:rsidRPr="008B1171">
        <w:rPr>
          <w:lang w:val="en-US"/>
        </w:rPr>
        <w:t></w:t>
      </w:r>
      <w:r w:rsidRPr="008B1171">
        <w:rPr>
          <w:rFonts w:hint="eastAsia"/>
          <w:lang w:val="en-US"/>
        </w:rPr>
        <w:t>допомога</w:t>
      </w:r>
      <w:r w:rsidRPr="008B1171">
        <w:rPr>
          <w:lang w:val="en-US"/>
        </w:rPr>
        <w:t></w:t>
      </w:r>
      <w:r w:rsidRPr="008B1171">
        <w:rPr>
          <w:rFonts w:hint="eastAsia"/>
          <w:lang w:val="en-US"/>
        </w:rPr>
        <w:t>молодиці</w:t>
      </w:r>
      <w:r w:rsidRPr="008B1171">
        <w:rPr>
          <w:lang w:val="en-US"/>
        </w:rPr>
        <w:t></w:t>
      </w:r>
      <w:r w:rsidRPr="008B1171">
        <w:rPr>
          <w:rFonts w:hint="eastAsia"/>
          <w:lang w:val="en-US"/>
        </w:rPr>
        <w:t>своєму</w:t>
      </w:r>
      <w:r w:rsidRPr="008B1171">
        <w:rPr>
          <w:lang w:val="en-US"/>
        </w:rPr>
        <w:t></w:t>
      </w:r>
      <w:r w:rsidRPr="008B1171">
        <w:rPr>
          <w:rFonts w:hint="eastAsia"/>
          <w:lang w:val="en-US"/>
        </w:rPr>
        <w:t>чоловікові</w:t>
      </w:r>
      <w:r w:rsidRPr="008B1171">
        <w:rPr>
          <w:lang w:val="en-US"/>
        </w:rPr>
        <w:t></w:t>
      </w:r>
      <w:r w:rsidRPr="008B1171">
        <w:rPr>
          <w:rFonts w:hint="eastAsia"/>
          <w:lang w:val="en-US"/>
        </w:rPr>
        <w:t>у</w:t>
      </w:r>
      <w:r w:rsidRPr="008B1171">
        <w:rPr>
          <w:lang w:val="en-US"/>
        </w:rPr>
        <w:t></w:t>
      </w:r>
      <w:r w:rsidRPr="008B1171">
        <w:rPr>
          <w:rFonts w:hint="eastAsia"/>
          <w:lang w:val="en-US"/>
        </w:rPr>
        <w:t>полі</w:t>
      </w:r>
      <w:r w:rsidRPr="008B1171">
        <w:rPr>
          <w:lang w:val="en-US"/>
        </w:rPr>
        <w:t></w:t>
      </w:r>
      <w:r w:rsidRPr="008B1171">
        <w:rPr>
          <w:lang w:val="en-US"/>
        </w:rPr>
        <w:t></w:t>
      </w:r>
      <w:r w:rsidRPr="008B1171">
        <w:rPr>
          <w:rFonts w:hint="eastAsia"/>
          <w:lang w:val="en-US"/>
        </w:rPr>
        <w:t>воли</w:t>
      </w:r>
      <w:r w:rsidRPr="008B1171">
        <w:rPr>
          <w:lang w:val="en-US"/>
        </w:rPr>
        <w:t></w:t>
      </w:r>
      <w:r w:rsidRPr="008B1171">
        <w:rPr>
          <w:rFonts w:hint="eastAsia"/>
          <w:lang w:val="en-US"/>
        </w:rPr>
        <w:t>поганяти</w:t>
      </w:r>
      <w:r w:rsidRPr="008B1171">
        <w:rPr>
          <w:lang w:val="en-US"/>
        </w:rPr>
        <w:t></w:t>
      </w:r>
      <w:r w:rsidRPr="008B1171">
        <w:rPr>
          <w:lang w:val="en-US"/>
        </w:rPr>
        <w:t></w:t>
      </w:r>
      <w:r w:rsidRPr="008B1171">
        <w:rPr>
          <w:rFonts w:hint="eastAsia"/>
          <w:lang w:val="en-US"/>
        </w:rPr>
        <w:t>та</w:t>
      </w:r>
      <w:r w:rsidRPr="008B1171">
        <w:rPr>
          <w:lang w:val="en-US"/>
        </w:rPr>
        <w:t></w:t>
      </w:r>
      <w:r w:rsidRPr="008B1171">
        <w:rPr>
          <w:rFonts w:hint="eastAsia"/>
          <w:lang w:val="en-US"/>
        </w:rPr>
        <w:t>ін</w:t>
      </w:r>
      <w:r w:rsidRPr="008B1171">
        <w:rPr>
          <w:lang w:val="en-US"/>
        </w:rPr>
        <w:t></w:t>
      </w:r>
    </w:p>
    <w:p w:rsidR="008B1171" w:rsidRPr="008B1171" w:rsidRDefault="008B1171" w:rsidP="008B1171">
      <w:pPr>
        <w:rPr>
          <w:lang w:val="en-US"/>
        </w:rPr>
      </w:pPr>
      <w:r w:rsidRPr="008B1171">
        <w:rPr>
          <w:rFonts w:hint="eastAsia"/>
          <w:lang w:val="en-US"/>
        </w:rPr>
        <w:t>Метафорично</w:t>
      </w:r>
      <w:r w:rsidRPr="008B1171">
        <w:rPr>
          <w:lang w:val="en-US"/>
        </w:rPr>
        <w:t></w:t>
      </w:r>
      <w:r w:rsidRPr="008B1171">
        <w:rPr>
          <w:rFonts w:hint="eastAsia"/>
          <w:lang w:val="en-US"/>
        </w:rPr>
        <w:t>змальований</w:t>
      </w:r>
      <w:r w:rsidRPr="008B1171">
        <w:rPr>
          <w:lang w:val="en-US"/>
        </w:rPr>
        <w:t></w:t>
      </w:r>
      <w:r w:rsidRPr="008B1171">
        <w:rPr>
          <w:rFonts w:hint="eastAsia"/>
          <w:lang w:val="en-US"/>
        </w:rPr>
        <w:t>образ</w:t>
      </w:r>
      <w:r w:rsidRPr="008B1171">
        <w:rPr>
          <w:lang w:val="en-US"/>
        </w:rPr>
        <w:t></w:t>
      </w:r>
      <w:r w:rsidRPr="008B1171">
        <w:rPr>
          <w:rFonts w:hint="eastAsia"/>
          <w:lang w:val="en-US"/>
        </w:rPr>
        <w:t>вола</w:t>
      </w:r>
      <w:r w:rsidRPr="008B1171">
        <w:rPr>
          <w:lang w:val="en-US"/>
        </w:rPr>
        <w:t></w:t>
      </w:r>
      <w:r w:rsidRPr="008B1171">
        <w:rPr>
          <w:lang w:val="en-US"/>
        </w:rPr>
        <w:t></w:t>
      </w:r>
      <w:r w:rsidRPr="008B1171">
        <w:rPr>
          <w:rFonts w:hint="eastAsia"/>
          <w:lang w:val="en-US"/>
        </w:rPr>
        <w:t>який</w:t>
      </w:r>
      <w:r w:rsidRPr="008B1171">
        <w:rPr>
          <w:lang w:val="en-US"/>
        </w:rPr>
        <w:t></w:t>
      </w:r>
      <w:r w:rsidRPr="008B1171">
        <w:rPr>
          <w:rFonts w:hint="eastAsia"/>
          <w:lang w:val="en-US"/>
        </w:rPr>
        <w:t>символізує</w:t>
      </w:r>
      <w:r w:rsidRPr="008B1171">
        <w:rPr>
          <w:lang w:val="en-US"/>
        </w:rPr>
        <w:t></w:t>
      </w:r>
      <w:r w:rsidRPr="008B1171">
        <w:rPr>
          <w:rFonts w:hint="eastAsia"/>
          <w:lang w:val="en-US"/>
        </w:rPr>
        <w:t>тугу</w:t>
      </w:r>
      <w:r w:rsidRPr="008B1171">
        <w:rPr>
          <w:lang w:val="en-US"/>
        </w:rPr>
        <w:t></w:t>
      </w:r>
      <w:r w:rsidRPr="008B1171">
        <w:rPr>
          <w:rFonts w:hint="eastAsia"/>
          <w:lang w:val="en-US"/>
        </w:rPr>
        <w:t>за</w:t>
      </w:r>
      <w:r w:rsidRPr="008B1171">
        <w:rPr>
          <w:lang w:val="en-US"/>
        </w:rPr>
        <w:t></w:t>
      </w:r>
      <w:r w:rsidRPr="008B1171">
        <w:rPr>
          <w:rFonts w:hint="eastAsia"/>
          <w:lang w:val="en-US"/>
        </w:rPr>
        <w:t>безтурботним</w:t>
      </w:r>
    </w:p>
    <w:p w:rsidR="008B1171" w:rsidRPr="008B1171" w:rsidRDefault="008B1171" w:rsidP="008B1171">
      <w:pPr>
        <w:rPr>
          <w:lang w:val="en-US"/>
        </w:rPr>
      </w:pPr>
      <w:r w:rsidRPr="008B1171">
        <w:rPr>
          <w:rFonts w:hint="eastAsia"/>
          <w:lang w:val="en-US"/>
        </w:rPr>
        <w:t>життям</w:t>
      </w:r>
      <w:r w:rsidRPr="008B1171">
        <w:rPr>
          <w:lang w:val="en-US"/>
        </w:rPr>
        <w:t></w:t>
      </w:r>
      <w:r w:rsidRPr="008B1171">
        <w:rPr>
          <w:rFonts w:hint="eastAsia"/>
          <w:lang w:val="en-US"/>
        </w:rPr>
        <w:t>до</w:t>
      </w:r>
      <w:r w:rsidRPr="008B1171">
        <w:rPr>
          <w:lang w:val="en-US"/>
        </w:rPr>
        <w:t></w:t>
      </w:r>
      <w:r w:rsidRPr="008B1171">
        <w:rPr>
          <w:rFonts w:hint="eastAsia"/>
          <w:lang w:val="en-US"/>
        </w:rPr>
        <w:t>заміжжя</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Таким</w:t>
      </w:r>
      <w:r w:rsidRPr="008B1171">
        <w:rPr>
          <w:lang w:val="en-US"/>
        </w:rPr>
        <w:t></w:t>
      </w:r>
      <w:r w:rsidRPr="008B1171">
        <w:rPr>
          <w:rFonts w:hint="eastAsia"/>
          <w:lang w:val="en-US"/>
        </w:rPr>
        <w:t>чином</w:t>
      </w:r>
      <w:r w:rsidRPr="008B1171">
        <w:rPr>
          <w:lang w:val="en-US"/>
        </w:rPr>
        <w:t></w:t>
      </w:r>
      <w:r w:rsidRPr="008B1171">
        <w:rPr>
          <w:lang w:val="en-US"/>
        </w:rPr>
        <w:t></w:t>
      </w:r>
      <w:r w:rsidRPr="008B1171">
        <w:rPr>
          <w:rFonts w:hint="eastAsia"/>
          <w:lang w:val="en-US"/>
        </w:rPr>
        <w:t>яскраві</w:t>
      </w:r>
      <w:r w:rsidRPr="008B1171">
        <w:rPr>
          <w:lang w:val="en-US"/>
        </w:rPr>
        <w:t></w:t>
      </w:r>
      <w:r w:rsidRPr="008B1171">
        <w:rPr>
          <w:rFonts w:hint="eastAsia"/>
          <w:lang w:val="en-US"/>
        </w:rPr>
        <w:t>приклади</w:t>
      </w:r>
      <w:r w:rsidRPr="008B1171">
        <w:rPr>
          <w:lang w:val="en-US"/>
        </w:rPr>
        <w:t></w:t>
      </w:r>
      <w:r w:rsidRPr="008B1171">
        <w:rPr>
          <w:rFonts w:hint="eastAsia"/>
          <w:lang w:val="en-US"/>
        </w:rPr>
        <w:t>поетичної</w:t>
      </w:r>
      <w:r w:rsidRPr="008B1171">
        <w:rPr>
          <w:lang w:val="en-US"/>
        </w:rPr>
        <w:t></w:t>
      </w:r>
      <w:r w:rsidRPr="008B1171">
        <w:rPr>
          <w:rFonts w:hint="eastAsia"/>
          <w:lang w:val="en-US"/>
        </w:rPr>
        <w:t>образності</w:t>
      </w:r>
      <w:r w:rsidRPr="008B1171">
        <w:rPr>
          <w:lang w:val="en-US"/>
        </w:rPr>
        <w:t></w:t>
      </w:r>
      <w:r w:rsidRPr="008B1171">
        <w:rPr>
          <w:rFonts w:hint="eastAsia"/>
          <w:lang w:val="en-US"/>
        </w:rPr>
        <w:t>представлені</w:t>
      </w:r>
      <w:r w:rsidRPr="008B1171">
        <w:rPr>
          <w:lang w:val="en-US"/>
        </w:rPr>
        <w:t></w:t>
      </w:r>
      <w:r w:rsidRPr="008B1171">
        <w:rPr>
          <w:rFonts w:hint="eastAsia"/>
          <w:lang w:val="en-US"/>
        </w:rPr>
        <w:t>саме</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перекладних</w:t>
      </w:r>
      <w:r w:rsidRPr="008B1171">
        <w:rPr>
          <w:lang w:val="en-US"/>
        </w:rPr>
        <w:t></w:t>
      </w:r>
      <w:r w:rsidRPr="008B1171">
        <w:rPr>
          <w:rFonts w:hint="eastAsia"/>
          <w:lang w:val="en-US"/>
        </w:rPr>
        <w:t>текстах</w:t>
      </w:r>
      <w:r w:rsidRPr="008B1171">
        <w:rPr>
          <w:lang w:val="en-US"/>
        </w:rPr>
        <w:t></w:t>
      </w:r>
      <w:r w:rsidRPr="008B1171">
        <w:rPr>
          <w:lang w:val="en-US"/>
        </w:rPr>
        <w:t></w:t>
      </w:r>
      <w:r w:rsidRPr="008B1171">
        <w:rPr>
          <w:rFonts w:hint="eastAsia"/>
          <w:lang w:val="en-US"/>
        </w:rPr>
        <w:t>а</w:t>
      </w:r>
      <w:r w:rsidRPr="008B1171">
        <w:rPr>
          <w:lang w:val="en-US"/>
        </w:rPr>
        <w:t></w:t>
      </w:r>
      <w:r w:rsidRPr="008B1171">
        <w:rPr>
          <w:rFonts w:hint="eastAsia"/>
          <w:lang w:val="en-US"/>
        </w:rPr>
        <w:t>суто</w:t>
      </w:r>
      <w:r w:rsidRPr="008B1171">
        <w:rPr>
          <w:lang w:val="en-US"/>
        </w:rPr>
        <w:t></w:t>
      </w:r>
      <w:r w:rsidRPr="008B1171">
        <w:rPr>
          <w:rFonts w:hint="eastAsia"/>
          <w:lang w:val="en-US"/>
        </w:rPr>
        <w:t>білоруський</w:t>
      </w:r>
      <w:r w:rsidRPr="008B1171">
        <w:rPr>
          <w:lang w:val="en-US"/>
        </w:rPr>
        <w:t></w:t>
      </w:r>
      <w:r w:rsidRPr="008B1171">
        <w:rPr>
          <w:rFonts w:hint="eastAsia"/>
          <w:lang w:val="en-US"/>
        </w:rPr>
        <w:t>фольклор</w:t>
      </w:r>
      <w:r w:rsidRPr="008B1171">
        <w:rPr>
          <w:lang w:val="en-US"/>
        </w:rPr>
        <w:t></w:t>
      </w:r>
      <w:r w:rsidRPr="008B1171">
        <w:rPr>
          <w:rFonts w:hint="eastAsia"/>
          <w:lang w:val="en-US"/>
        </w:rPr>
        <w:t>з</w:t>
      </w:r>
      <w:r w:rsidRPr="008B1171">
        <w:rPr>
          <w:lang w:val="en-US"/>
        </w:rPr>
        <w:t></w:t>
      </w:r>
      <w:r w:rsidRPr="008B1171">
        <w:rPr>
          <w:rFonts w:hint="eastAsia"/>
          <w:lang w:val="en-US"/>
        </w:rPr>
        <w:t>явними</w:t>
      </w:r>
      <w:r w:rsidRPr="008B1171">
        <w:rPr>
          <w:lang w:val="en-US"/>
        </w:rPr>
        <w:t></w:t>
      </w:r>
      <w:r w:rsidRPr="008B1171">
        <w:rPr>
          <w:rFonts w:hint="eastAsia"/>
          <w:lang w:val="en-US"/>
        </w:rPr>
        <w:t>ознаками</w:t>
      </w:r>
      <w:r w:rsidRPr="008B1171">
        <w:rPr>
          <w:lang w:val="en-US"/>
        </w:rPr>
        <w:t></w:t>
      </w:r>
      <w:r w:rsidRPr="008B1171">
        <w:rPr>
          <w:rFonts w:hint="eastAsia"/>
          <w:lang w:val="en-US"/>
        </w:rPr>
        <w:t>білоруської</w:t>
      </w:r>
    </w:p>
    <w:p w:rsidR="008B1171" w:rsidRPr="008B1171" w:rsidRDefault="008B1171" w:rsidP="008B1171">
      <w:pPr>
        <w:rPr>
          <w:lang w:val="en-US"/>
        </w:rPr>
      </w:pPr>
      <w:r w:rsidRPr="008B1171">
        <w:rPr>
          <w:rFonts w:hint="eastAsia"/>
          <w:lang w:val="en-US"/>
        </w:rPr>
        <w:t>мови</w:t>
      </w:r>
      <w:r w:rsidRPr="008B1171">
        <w:rPr>
          <w:lang w:val="en-US"/>
        </w:rPr>
        <w:t></w:t>
      </w:r>
      <w:r w:rsidRPr="008B1171">
        <w:rPr>
          <w:rFonts w:hint="eastAsia"/>
          <w:lang w:val="en-US"/>
        </w:rPr>
        <w:t>досить</w:t>
      </w:r>
      <w:r w:rsidRPr="008B1171">
        <w:rPr>
          <w:lang w:val="en-US"/>
        </w:rPr>
        <w:t></w:t>
      </w:r>
      <w:r w:rsidRPr="008B1171">
        <w:rPr>
          <w:rFonts w:hint="eastAsia"/>
          <w:lang w:val="en-US"/>
        </w:rPr>
        <w:t>бідний</w:t>
      </w:r>
      <w:r w:rsidRPr="008B1171">
        <w:rPr>
          <w:lang w:val="en-US"/>
        </w:rPr>
        <w:t></w:t>
      </w:r>
    </w:p>
    <w:p w:rsidR="008B1171" w:rsidRPr="008B1171" w:rsidRDefault="008B1171" w:rsidP="008B1171">
      <w:pPr>
        <w:rPr>
          <w:lang w:val="en-US"/>
        </w:rPr>
      </w:pPr>
      <w:r w:rsidRPr="008B1171">
        <w:rPr>
          <w:rFonts w:hint="eastAsia"/>
          <w:lang w:val="en-US"/>
        </w:rPr>
        <w:t>Мінімум</w:t>
      </w:r>
      <w:r w:rsidRPr="008B1171">
        <w:rPr>
          <w:lang w:val="en-US"/>
        </w:rPr>
        <w:t></w:t>
      </w:r>
      <w:r w:rsidRPr="008B1171">
        <w:rPr>
          <w:rFonts w:hint="eastAsia"/>
          <w:lang w:val="en-US"/>
        </w:rPr>
        <w:t>символічного</w:t>
      </w:r>
      <w:r w:rsidRPr="008B1171">
        <w:rPr>
          <w:lang w:val="en-US"/>
        </w:rPr>
        <w:t></w:t>
      </w:r>
      <w:r w:rsidRPr="008B1171">
        <w:rPr>
          <w:rFonts w:hint="eastAsia"/>
          <w:lang w:val="en-US"/>
        </w:rPr>
        <w:t>забарвлення</w:t>
      </w:r>
      <w:r w:rsidRPr="008B1171">
        <w:rPr>
          <w:lang w:val="en-US"/>
        </w:rPr>
        <w:t></w:t>
      </w:r>
      <w:r w:rsidRPr="008B1171">
        <w:rPr>
          <w:rFonts w:hint="eastAsia"/>
          <w:lang w:val="en-US"/>
        </w:rPr>
        <w:t>несуть</w:t>
      </w:r>
      <w:r w:rsidRPr="008B1171">
        <w:rPr>
          <w:lang w:val="en-US"/>
        </w:rPr>
        <w:t></w:t>
      </w:r>
      <w:r w:rsidRPr="008B1171">
        <w:rPr>
          <w:rFonts w:hint="eastAsia"/>
          <w:lang w:val="en-US"/>
        </w:rPr>
        <w:t>образи</w:t>
      </w:r>
      <w:r w:rsidRPr="008B1171">
        <w:rPr>
          <w:lang w:val="en-US"/>
        </w:rPr>
        <w:t></w:t>
      </w:r>
      <w:r w:rsidRPr="008B1171">
        <w:rPr>
          <w:rFonts w:hint="eastAsia"/>
          <w:lang w:val="en-US"/>
        </w:rPr>
        <w:t>тварин</w:t>
      </w:r>
      <w:r w:rsidRPr="008B1171">
        <w:rPr>
          <w:lang w:val="en-US"/>
        </w:rPr>
        <w:t></w:t>
      </w:r>
      <w:r w:rsidRPr="008B1171">
        <w:rPr>
          <w:rFonts w:hint="eastAsia"/>
          <w:lang w:val="en-US"/>
        </w:rPr>
        <w:t>у</w:t>
      </w:r>
      <w:r w:rsidRPr="008B1171">
        <w:rPr>
          <w:lang w:val="en-US"/>
        </w:rPr>
        <w:t></w:t>
      </w:r>
      <w:r w:rsidRPr="008B1171">
        <w:rPr>
          <w:rFonts w:hint="eastAsia"/>
          <w:lang w:val="en-US"/>
        </w:rPr>
        <w:t>жіночих</w:t>
      </w:r>
      <w:r w:rsidRPr="008B1171">
        <w:rPr>
          <w:lang w:val="en-US"/>
        </w:rPr>
        <w:t></w:t>
      </w:r>
      <w:r w:rsidRPr="008B1171">
        <w:rPr>
          <w:rFonts w:hint="eastAsia"/>
          <w:lang w:val="en-US"/>
        </w:rPr>
        <w:t>піснях</w:t>
      </w:r>
    </w:p>
    <w:p w:rsidR="008B1171" w:rsidRPr="008B1171" w:rsidRDefault="008B1171" w:rsidP="008B1171">
      <w:pPr>
        <w:rPr>
          <w:lang w:val="en-US"/>
        </w:rPr>
      </w:pPr>
      <w:r w:rsidRPr="008B1171">
        <w:rPr>
          <w:rFonts w:hint="eastAsia"/>
          <w:lang w:val="en-US"/>
        </w:rPr>
        <w:t>росіян</w:t>
      </w:r>
      <w:r w:rsidRPr="008B1171">
        <w:rPr>
          <w:lang w:val="en-US"/>
        </w:rPr>
        <w:t></w:t>
      </w:r>
      <w:r w:rsidRPr="008B1171">
        <w:rPr>
          <w:lang w:val="en-US"/>
        </w:rPr>
        <w:t></w:t>
      </w:r>
      <w:r w:rsidRPr="008B1171">
        <w:rPr>
          <w:rFonts w:hint="eastAsia"/>
          <w:lang w:val="en-US"/>
        </w:rPr>
        <w:t>По</w:t>
      </w:r>
      <w:r w:rsidRPr="008B1171">
        <w:rPr>
          <w:lang w:val="en-US"/>
        </w:rPr>
        <w:t></w:t>
      </w:r>
      <w:r w:rsidRPr="008B1171">
        <w:rPr>
          <w:rFonts w:hint="eastAsia"/>
          <w:lang w:val="en-US"/>
        </w:rPr>
        <w:t>перше</w:t>
      </w:r>
      <w:r w:rsidRPr="008B1171">
        <w:rPr>
          <w:lang w:val="en-US"/>
        </w:rPr>
        <w:t></w:t>
      </w:r>
      <w:r w:rsidRPr="008B1171">
        <w:rPr>
          <w:lang w:val="en-US"/>
        </w:rPr>
        <w:t></w:t>
      </w:r>
      <w:r w:rsidRPr="008B1171">
        <w:rPr>
          <w:rFonts w:hint="eastAsia"/>
          <w:lang w:val="en-US"/>
        </w:rPr>
        <w:t>порівняно</w:t>
      </w:r>
      <w:r w:rsidRPr="008B1171">
        <w:rPr>
          <w:lang w:val="en-US"/>
        </w:rPr>
        <w:t></w:t>
      </w:r>
      <w:r w:rsidRPr="008B1171">
        <w:rPr>
          <w:rFonts w:hint="eastAsia"/>
          <w:lang w:val="en-US"/>
        </w:rPr>
        <w:t>з</w:t>
      </w:r>
      <w:r w:rsidRPr="008B1171">
        <w:rPr>
          <w:lang w:val="en-US"/>
        </w:rPr>
        <w:t></w:t>
      </w:r>
      <w:r w:rsidRPr="008B1171">
        <w:rPr>
          <w:rFonts w:hint="eastAsia"/>
          <w:lang w:val="en-US"/>
        </w:rPr>
        <w:t>українськими</w:t>
      </w:r>
      <w:r w:rsidRPr="008B1171">
        <w:rPr>
          <w:lang w:val="en-US"/>
        </w:rPr>
        <w:t></w:t>
      </w:r>
      <w:r w:rsidRPr="008B1171">
        <w:rPr>
          <w:rFonts w:hint="eastAsia"/>
          <w:lang w:val="en-US"/>
        </w:rPr>
        <w:t>текстами</w:t>
      </w:r>
      <w:r w:rsidRPr="008B1171">
        <w:rPr>
          <w:lang w:val="en-US"/>
        </w:rPr>
        <w:t></w:t>
      </w:r>
      <w:r w:rsidRPr="008B1171">
        <w:rPr>
          <w:rFonts w:hint="eastAsia"/>
          <w:lang w:val="en-US"/>
        </w:rPr>
        <w:t>вони</w:t>
      </w:r>
      <w:r w:rsidRPr="008B1171">
        <w:rPr>
          <w:lang w:val="en-US"/>
        </w:rPr>
        <w:t></w:t>
      </w:r>
      <w:r w:rsidRPr="008B1171">
        <w:rPr>
          <w:rFonts w:hint="eastAsia"/>
          <w:lang w:val="en-US"/>
        </w:rPr>
        <w:t>представлені</w:t>
      </w:r>
      <w:r w:rsidRPr="008B1171">
        <w:rPr>
          <w:lang w:val="en-US"/>
        </w:rPr>
        <w:t></w:t>
      </w:r>
      <w:r w:rsidRPr="008B1171">
        <w:rPr>
          <w:rFonts w:hint="eastAsia"/>
          <w:lang w:val="en-US"/>
        </w:rPr>
        <w:t>у</w:t>
      </w:r>
      <w:r w:rsidRPr="008B1171">
        <w:rPr>
          <w:lang w:val="en-US"/>
        </w:rPr>
        <w:t></w:t>
      </w:r>
      <w:r w:rsidRPr="008B1171">
        <w:rPr>
          <w:rFonts w:hint="eastAsia"/>
          <w:lang w:val="en-US"/>
        </w:rPr>
        <w:t>меншій</w:t>
      </w:r>
    </w:p>
    <w:p w:rsidR="008B1171" w:rsidRPr="008B1171" w:rsidRDefault="008B1171" w:rsidP="008B1171">
      <w:pPr>
        <w:rPr>
          <w:lang w:val="en-US"/>
        </w:rPr>
      </w:pPr>
      <w:r w:rsidRPr="008B1171">
        <w:rPr>
          <w:rFonts w:hint="eastAsia"/>
          <w:lang w:val="en-US"/>
        </w:rPr>
        <w:t>кількості</w:t>
      </w:r>
      <w:r w:rsidRPr="008B1171">
        <w:rPr>
          <w:lang w:val="en-US"/>
        </w:rPr>
        <w:t></w:t>
      </w:r>
      <w:r w:rsidRPr="008B1171">
        <w:rPr>
          <w:lang w:val="en-US"/>
        </w:rPr>
        <w:t></w:t>
      </w:r>
      <w:r w:rsidRPr="008B1171">
        <w:rPr>
          <w:rFonts w:hint="eastAsia"/>
          <w:lang w:val="en-US"/>
        </w:rPr>
        <w:t>проте</w:t>
      </w:r>
      <w:r w:rsidRPr="008B1171">
        <w:rPr>
          <w:lang w:val="en-US"/>
        </w:rPr>
        <w:t></w:t>
      </w:r>
      <w:r w:rsidRPr="008B1171">
        <w:rPr>
          <w:rFonts w:hint="eastAsia"/>
          <w:lang w:val="en-US"/>
        </w:rPr>
        <w:t>численніші</w:t>
      </w:r>
      <w:r w:rsidRPr="008B1171">
        <w:rPr>
          <w:lang w:val="en-US"/>
        </w:rPr>
        <w:t></w:t>
      </w:r>
      <w:r w:rsidRPr="008B1171">
        <w:rPr>
          <w:lang w:val="en-US"/>
        </w:rPr>
        <w:t></w:t>
      </w:r>
      <w:r w:rsidRPr="008B1171">
        <w:rPr>
          <w:rFonts w:hint="eastAsia"/>
          <w:lang w:val="en-US"/>
        </w:rPr>
        <w:t>ніж</w:t>
      </w:r>
      <w:r w:rsidRPr="008B1171">
        <w:rPr>
          <w:lang w:val="en-US"/>
        </w:rPr>
        <w:t></w:t>
      </w:r>
      <w:r w:rsidRPr="008B1171">
        <w:rPr>
          <w:rFonts w:hint="eastAsia"/>
          <w:lang w:val="en-US"/>
        </w:rPr>
        <w:t>у</w:t>
      </w:r>
      <w:r w:rsidRPr="008B1171">
        <w:rPr>
          <w:lang w:val="en-US"/>
        </w:rPr>
        <w:t></w:t>
      </w:r>
      <w:r w:rsidRPr="008B1171">
        <w:rPr>
          <w:rFonts w:hint="eastAsia"/>
          <w:lang w:val="en-US"/>
        </w:rPr>
        <w:t>білоруському</w:t>
      </w:r>
      <w:r w:rsidRPr="008B1171">
        <w:rPr>
          <w:lang w:val="en-US"/>
        </w:rPr>
        <w:t></w:t>
      </w:r>
      <w:r w:rsidRPr="008B1171">
        <w:rPr>
          <w:rFonts w:hint="eastAsia"/>
          <w:lang w:val="en-US"/>
        </w:rPr>
        <w:t>фольклорі</w:t>
      </w:r>
      <w:r w:rsidRPr="008B1171">
        <w:rPr>
          <w:lang w:val="en-US"/>
        </w:rPr>
        <w:t></w:t>
      </w:r>
      <w:r w:rsidRPr="008B1171">
        <w:rPr>
          <w:lang w:val="en-US"/>
        </w:rPr>
        <w:t></w:t>
      </w:r>
      <w:r w:rsidRPr="008B1171">
        <w:rPr>
          <w:rFonts w:hint="eastAsia"/>
          <w:lang w:val="en-US"/>
        </w:rPr>
        <w:t>Другою</w:t>
      </w:r>
      <w:r w:rsidRPr="008B1171">
        <w:rPr>
          <w:lang w:val="en-US"/>
        </w:rPr>
        <w:t></w:t>
      </w:r>
      <w:r w:rsidRPr="008B1171">
        <w:rPr>
          <w:rFonts w:hint="eastAsia"/>
          <w:lang w:val="en-US"/>
        </w:rPr>
        <w:t>знаковою</w:t>
      </w:r>
    </w:p>
    <w:p w:rsidR="008B1171" w:rsidRPr="008B1171" w:rsidRDefault="008B1171" w:rsidP="008B1171">
      <w:pPr>
        <w:rPr>
          <w:lang w:val="en-US"/>
        </w:rPr>
      </w:pPr>
      <w:r w:rsidRPr="008B1171">
        <w:rPr>
          <w:rFonts w:hint="eastAsia"/>
          <w:lang w:val="en-US"/>
        </w:rPr>
        <w:t>особливістю</w:t>
      </w:r>
      <w:r w:rsidRPr="008B1171">
        <w:rPr>
          <w:lang w:val="en-US"/>
        </w:rPr>
        <w:t></w:t>
      </w:r>
      <w:r w:rsidRPr="008B1171">
        <w:rPr>
          <w:rFonts w:hint="eastAsia"/>
          <w:lang w:val="en-US"/>
        </w:rPr>
        <w:t>практично</w:t>
      </w:r>
      <w:r w:rsidRPr="008B1171">
        <w:rPr>
          <w:lang w:val="en-US"/>
        </w:rPr>
        <w:t></w:t>
      </w:r>
      <w:r w:rsidRPr="008B1171">
        <w:rPr>
          <w:rFonts w:hint="eastAsia"/>
          <w:lang w:val="en-US"/>
        </w:rPr>
        <w:t>усіх</w:t>
      </w:r>
      <w:r w:rsidRPr="008B1171">
        <w:rPr>
          <w:lang w:val="en-US"/>
        </w:rPr>
        <w:t></w:t>
      </w:r>
      <w:r w:rsidRPr="008B1171">
        <w:rPr>
          <w:rFonts w:hint="eastAsia"/>
          <w:lang w:val="en-US"/>
        </w:rPr>
        <w:t>тваринних</w:t>
      </w:r>
      <w:r w:rsidRPr="008B1171">
        <w:rPr>
          <w:lang w:val="en-US"/>
        </w:rPr>
        <w:t></w:t>
      </w:r>
      <w:r w:rsidRPr="008B1171">
        <w:rPr>
          <w:rFonts w:hint="eastAsia"/>
          <w:lang w:val="en-US"/>
        </w:rPr>
        <w:t>образів</w:t>
      </w:r>
      <w:r w:rsidRPr="008B1171">
        <w:rPr>
          <w:lang w:val="en-US"/>
        </w:rPr>
        <w:t></w:t>
      </w:r>
      <w:r w:rsidRPr="008B1171">
        <w:rPr>
          <w:rFonts w:hint="eastAsia"/>
          <w:lang w:val="en-US"/>
        </w:rPr>
        <w:t>у</w:t>
      </w:r>
      <w:r w:rsidRPr="008B1171">
        <w:rPr>
          <w:lang w:val="en-US"/>
        </w:rPr>
        <w:t></w:t>
      </w:r>
      <w:r w:rsidRPr="008B1171">
        <w:rPr>
          <w:rFonts w:hint="eastAsia"/>
          <w:lang w:val="en-US"/>
        </w:rPr>
        <w:t>ліриці</w:t>
      </w:r>
      <w:r w:rsidRPr="008B1171">
        <w:rPr>
          <w:lang w:val="en-US"/>
        </w:rPr>
        <w:t></w:t>
      </w:r>
      <w:r w:rsidRPr="008B1171">
        <w:rPr>
          <w:rFonts w:hint="eastAsia"/>
          <w:lang w:val="en-US"/>
        </w:rPr>
        <w:t>росіян</w:t>
      </w:r>
      <w:r w:rsidRPr="008B1171">
        <w:rPr>
          <w:lang w:val="en-US"/>
        </w:rPr>
        <w:t></w:t>
      </w:r>
      <w:r w:rsidRPr="008B1171">
        <w:rPr>
          <w:rFonts w:hint="eastAsia"/>
          <w:lang w:val="en-US"/>
        </w:rPr>
        <w:t>є</w:t>
      </w:r>
      <w:r w:rsidRPr="008B1171">
        <w:rPr>
          <w:lang w:val="en-US"/>
        </w:rPr>
        <w:t></w:t>
      </w:r>
      <w:r w:rsidRPr="008B1171">
        <w:rPr>
          <w:rFonts w:hint="eastAsia"/>
          <w:lang w:val="en-US"/>
        </w:rPr>
        <w:t>їхнє</w:t>
      </w:r>
      <w:r w:rsidRPr="008B1171">
        <w:rPr>
          <w:lang w:val="en-US"/>
        </w:rPr>
        <w:t></w:t>
      </w:r>
      <w:r w:rsidRPr="008B1171">
        <w:rPr>
          <w:rFonts w:hint="eastAsia"/>
          <w:lang w:val="en-US"/>
        </w:rPr>
        <w:t>вкрай</w:t>
      </w:r>
    </w:p>
    <w:p w:rsidR="008B1171" w:rsidRPr="008B1171" w:rsidRDefault="008B1171" w:rsidP="008B1171">
      <w:pPr>
        <w:rPr>
          <w:lang w:val="en-US"/>
        </w:rPr>
      </w:pPr>
      <w:r w:rsidRPr="008B1171">
        <w:rPr>
          <w:rFonts w:hint="eastAsia"/>
          <w:lang w:val="en-US"/>
        </w:rPr>
        <w:t>негативне</w:t>
      </w:r>
      <w:r w:rsidRPr="008B1171">
        <w:rPr>
          <w:lang w:val="en-US"/>
        </w:rPr>
        <w:t></w:t>
      </w:r>
      <w:r w:rsidRPr="008B1171">
        <w:rPr>
          <w:rFonts w:hint="eastAsia"/>
          <w:lang w:val="en-US"/>
        </w:rPr>
        <w:t>забарвлення</w:t>
      </w:r>
      <w:r w:rsidRPr="008B1171">
        <w:rPr>
          <w:lang w:val="en-US"/>
        </w:rPr>
        <w:t></w:t>
      </w:r>
      <w:r w:rsidRPr="008B1171">
        <w:rPr>
          <w:rFonts w:hint="eastAsia"/>
          <w:lang w:val="en-US"/>
        </w:rPr>
        <w:t>Образ</w:t>
      </w:r>
      <w:r w:rsidRPr="008B1171">
        <w:rPr>
          <w:lang w:val="en-US"/>
        </w:rPr>
        <w:t></w:t>
      </w:r>
      <w:r w:rsidRPr="008B1171">
        <w:rPr>
          <w:rFonts w:hint="eastAsia"/>
          <w:lang w:val="en-US"/>
        </w:rPr>
        <w:t>свійської</w:t>
      </w:r>
      <w:r w:rsidRPr="008B1171">
        <w:rPr>
          <w:lang w:val="en-US"/>
        </w:rPr>
        <w:t></w:t>
      </w:r>
      <w:r w:rsidRPr="008B1171">
        <w:rPr>
          <w:rFonts w:hint="eastAsia"/>
          <w:lang w:val="en-US"/>
        </w:rPr>
        <w:t>худоби</w:t>
      </w:r>
      <w:r w:rsidRPr="008B1171">
        <w:rPr>
          <w:lang w:val="en-US"/>
        </w:rPr>
        <w:t></w:t>
      </w:r>
      <w:r w:rsidRPr="008B1171">
        <w:rPr>
          <w:rFonts w:hint="eastAsia"/>
          <w:lang w:val="en-US"/>
        </w:rPr>
        <w:t>у</w:t>
      </w:r>
      <w:r w:rsidRPr="008B1171">
        <w:rPr>
          <w:lang w:val="en-US"/>
        </w:rPr>
        <w:t></w:t>
      </w:r>
      <w:r w:rsidRPr="008B1171">
        <w:rPr>
          <w:rFonts w:hint="eastAsia"/>
          <w:lang w:val="en-US"/>
        </w:rPr>
        <w:t>пісні</w:t>
      </w:r>
      <w:r w:rsidRPr="008B1171">
        <w:rPr>
          <w:lang w:val="en-US"/>
        </w:rPr>
        <w:t></w:t>
      </w:r>
      <w:r w:rsidRPr="008B1171">
        <w:rPr>
          <w:rFonts w:hint="eastAsia"/>
          <w:lang w:val="en-US"/>
        </w:rPr>
        <w:t>про</w:t>
      </w:r>
      <w:r w:rsidRPr="008B1171">
        <w:rPr>
          <w:lang w:val="en-US"/>
        </w:rPr>
        <w:t></w:t>
      </w:r>
      <w:r w:rsidRPr="008B1171">
        <w:rPr>
          <w:rFonts w:hint="eastAsia"/>
          <w:lang w:val="en-US"/>
        </w:rPr>
        <w:t>хорошу</w:t>
      </w:r>
      <w:r w:rsidRPr="008B1171">
        <w:rPr>
          <w:lang w:val="en-US"/>
        </w:rPr>
        <w:t></w:t>
      </w:r>
      <w:r w:rsidRPr="008B1171">
        <w:rPr>
          <w:rFonts w:hint="eastAsia"/>
          <w:lang w:val="en-US"/>
        </w:rPr>
        <w:t>господиню</w:t>
      </w:r>
    </w:p>
    <w:p w:rsidR="008B1171" w:rsidRPr="008B1171" w:rsidRDefault="008B1171" w:rsidP="008B1171">
      <w:pPr>
        <w:rPr>
          <w:lang w:val="en-US"/>
        </w:rPr>
      </w:pPr>
      <w:r w:rsidRPr="008B1171">
        <w:rPr>
          <w:rFonts w:hint="eastAsia"/>
          <w:lang w:val="en-US"/>
        </w:rPr>
        <w:t>найчастіше</w:t>
      </w:r>
      <w:r w:rsidRPr="008B1171">
        <w:rPr>
          <w:lang w:val="en-US"/>
        </w:rPr>
        <w:t></w:t>
      </w:r>
      <w:r w:rsidRPr="008B1171">
        <w:rPr>
          <w:rFonts w:hint="eastAsia"/>
          <w:lang w:val="en-US"/>
        </w:rPr>
        <w:t>є</w:t>
      </w:r>
      <w:r w:rsidRPr="008B1171">
        <w:rPr>
          <w:lang w:val="en-US"/>
        </w:rPr>
        <w:t></w:t>
      </w:r>
      <w:r w:rsidRPr="008B1171">
        <w:rPr>
          <w:rFonts w:hint="eastAsia"/>
          <w:lang w:val="en-US"/>
        </w:rPr>
        <w:t>визначальним</w:t>
      </w:r>
      <w:r w:rsidRPr="008B1171">
        <w:rPr>
          <w:lang w:val="en-US"/>
        </w:rPr>
        <w:t></w:t>
      </w:r>
      <w:r w:rsidRPr="008B1171">
        <w:rPr>
          <w:rFonts w:hint="eastAsia"/>
          <w:lang w:val="en-US"/>
        </w:rPr>
        <w:t>для</w:t>
      </w:r>
      <w:r w:rsidRPr="008B1171">
        <w:rPr>
          <w:lang w:val="en-US"/>
        </w:rPr>
        <w:t></w:t>
      </w:r>
      <w:r w:rsidRPr="008B1171">
        <w:rPr>
          <w:rFonts w:hint="eastAsia"/>
          <w:lang w:val="en-US"/>
        </w:rPr>
        <w:t>того</w:t>
      </w:r>
      <w:r w:rsidRPr="008B1171">
        <w:rPr>
          <w:lang w:val="en-US"/>
        </w:rPr>
        <w:t></w:t>
      </w:r>
      <w:r w:rsidRPr="008B1171">
        <w:rPr>
          <w:lang w:val="en-US"/>
        </w:rPr>
        <w:t></w:t>
      </w:r>
      <w:r w:rsidRPr="008B1171">
        <w:rPr>
          <w:rFonts w:hint="eastAsia"/>
          <w:lang w:val="en-US"/>
        </w:rPr>
        <w:t>аби</w:t>
      </w:r>
      <w:r w:rsidRPr="008B1171">
        <w:rPr>
          <w:lang w:val="en-US"/>
        </w:rPr>
        <w:t></w:t>
      </w:r>
      <w:r w:rsidRPr="008B1171">
        <w:rPr>
          <w:rFonts w:hint="eastAsia"/>
          <w:lang w:val="en-US"/>
        </w:rPr>
        <w:t>молодиця</w:t>
      </w:r>
      <w:r w:rsidRPr="008B1171">
        <w:rPr>
          <w:lang w:val="en-US"/>
        </w:rPr>
        <w:t></w:t>
      </w:r>
      <w:r w:rsidRPr="008B1171">
        <w:rPr>
          <w:rFonts w:hint="eastAsia"/>
          <w:lang w:val="en-US"/>
        </w:rPr>
        <w:t>підтвердила</w:t>
      </w:r>
      <w:r w:rsidRPr="008B1171">
        <w:rPr>
          <w:lang w:val="en-US"/>
        </w:rPr>
        <w:t></w:t>
      </w:r>
      <w:r w:rsidRPr="008B1171">
        <w:rPr>
          <w:rFonts w:hint="eastAsia"/>
          <w:lang w:val="en-US"/>
        </w:rPr>
        <w:t>цей</w:t>
      </w:r>
      <w:r w:rsidRPr="008B1171">
        <w:rPr>
          <w:lang w:val="en-US"/>
        </w:rPr>
        <w:t></w:t>
      </w:r>
      <w:r w:rsidRPr="008B1171">
        <w:rPr>
          <w:rFonts w:hint="eastAsia"/>
          <w:lang w:val="en-US"/>
        </w:rPr>
        <w:t>статус</w:t>
      </w:r>
      <w:r w:rsidRPr="008B1171">
        <w:rPr>
          <w:lang w:val="en-US"/>
        </w:rPr>
        <w:t></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російських</w:t>
      </w:r>
      <w:r w:rsidRPr="008B1171">
        <w:rPr>
          <w:lang w:val="en-US"/>
        </w:rPr>
        <w:t></w:t>
      </w:r>
      <w:r w:rsidRPr="008B1171">
        <w:rPr>
          <w:rFonts w:hint="eastAsia"/>
          <w:lang w:val="en-US"/>
        </w:rPr>
        <w:t>піснях</w:t>
      </w:r>
      <w:r w:rsidRPr="008B1171">
        <w:rPr>
          <w:lang w:val="en-US"/>
        </w:rPr>
        <w:t></w:t>
      </w:r>
      <w:r w:rsidRPr="008B1171">
        <w:rPr>
          <w:rFonts w:hint="eastAsia"/>
          <w:lang w:val="en-US"/>
        </w:rPr>
        <w:t>жінка</w:t>
      </w:r>
      <w:r w:rsidRPr="008B1171">
        <w:rPr>
          <w:lang w:val="en-US"/>
        </w:rPr>
        <w:t></w:t>
      </w:r>
      <w:r w:rsidRPr="008B1171">
        <w:rPr>
          <w:rFonts w:hint="eastAsia"/>
          <w:lang w:val="en-US"/>
        </w:rPr>
        <w:t>практично</w:t>
      </w:r>
      <w:r w:rsidRPr="008B1171">
        <w:rPr>
          <w:lang w:val="en-US"/>
        </w:rPr>
        <w:t></w:t>
      </w:r>
      <w:r w:rsidRPr="008B1171">
        <w:rPr>
          <w:rFonts w:hint="eastAsia"/>
          <w:lang w:val="en-US"/>
        </w:rPr>
        <w:t>завжди</w:t>
      </w:r>
      <w:r w:rsidRPr="008B1171">
        <w:rPr>
          <w:lang w:val="en-US"/>
        </w:rPr>
        <w:t></w:t>
      </w:r>
      <w:r w:rsidRPr="008B1171">
        <w:rPr>
          <w:rFonts w:hint="eastAsia"/>
          <w:lang w:val="en-US"/>
        </w:rPr>
        <w:t>виявляє</w:t>
      </w:r>
      <w:r w:rsidRPr="008B1171">
        <w:rPr>
          <w:lang w:val="en-US"/>
        </w:rPr>
        <w:t></w:t>
      </w:r>
      <w:r w:rsidRPr="008B1171">
        <w:rPr>
          <w:rFonts w:hint="eastAsia"/>
          <w:lang w:val="en-US"/>
        </w:rPr>
        <w:t>незадоволення</w:t>
      </w:r>
      <w:r w:rsidRPr="008B1171">
        <w:rPr>
          <w:lang w:val="en-US"/>
        </w:rPr>
        <w:t></w:t>
      </w:r>
      <w:r w:rsidRPr="008B1171">
        <w:rPr>
          <w:rFonts w:hint="eastAsia"/>
          <w:lang w:val="en-US"/>
        </w:rPr>
        <w:t>і</w:t>
      </w:r>
      <w:r w:rsidRPr="008B1171">
        <w:rPr>
          <w:lang w:val="en-US"/>
        </w:rPr>
        <w:t></w:t>
      </w:r>
      <w:r w:rsidRPr="008B1171">
        <w:rPr>
          <w:rFonts w:hint="eastAsia"/>
          <w:lang w:val="en-US"/>
        </w:rPr>
        <w:t>нелюбов</w:t>
      </w:r>
      <w:r w:rsidRPr="008B1171">
        <w:rPr>
          <w:lang w:val="en-US"/>
        </w:rPr>
        <w:t></w:t>
      </w:r>
      <w:r w:rsidRPr="008B1171">
        <w:rPr>
          <w:rFonts w:hint="eastAsia"/>
          <w:lang w:val="en-US"/>
        </w:rPr>
        <w:t>до</w:t>
      </w:r>
    </w:p>
    <w:p w:rsidR="008B1171" w:rsidRPr="008B1171" w:rsidRDefault="008B1171" w:rsidP="008B1171">
      <w:pPr>
        <w:rPr>
          <w:lang w:val="en-US"/>
        </w:rPr>
      </w:pPr>
      <w:r w:rsidRPr="008B1171">
        <w:rPr>
          <w:rFonts w:hint="eastAsia"/>
          <w:lang w:val="en-US"/>
        </w:rPr>
        <w:t>праці</w:t>
      </w:r>
      <w:r w:rsidRPr="008B1171">
        <w:rPr>
          <w:lang w:val="en-US"/>
        </w:rPr>
        <w:t></w:t>
      </w:r>
      <w:r w:rsidRPr="008B1171">
        <w:rPr>
          <w:lang w:val="en-US"/>
        </w:rPr>
        <w:t></w:t>
      </w:r>
      <w:r w:rsidRPr="008B1171">
        <w:rPr>
          <w:rFonts w:hint="eastAsia"/>
          <w:lang w:val="en-US"/>
        </w:rPr>
        <w:t>вимагаючи</w:t>
      </w:r>
      <w:r w:rsidRPr="008B1171">
        <w:rPr>
          <w:lang w:val="en-US"/>
        </w:rPr>
        <w:t></w:t>
      </w:r>
      <w:r w:rsidRPr="008B1171">
        <w:rPr>
          <w:rFonts w:hint="eastAsia"/>
          <w:lang w:val="en-US"/>
        </w:rPr>
        <w:t>натомість</w:t>
      </w:r>
      <w:r w:rsidRPr="008B1171">
        <w:rPr>
          <w:lang w:val="en-US"/>
        </w:rPr>
        <w:t></w:t>
      </w:r>
      <w:r w:rsidRPr="008B1171">
        <w:rPr>
          <w:rFonts w:hint="eastAsia"/>
          <w:lang w:val="en-US"/>
        </w:rPr>
        <w:t>від</w:t>
      </w:r>
      <w:r w:rsidRPr="008B1171">
        <w:rPr>
          <w:lang w:val="en-US"/>
        </w:rPr>
        <w:t></w:t>
      </w:r>
      <w:r w:rsidRPr="008B1171">
        <w:rPr>
          <w:rFonts w:hint="eastAsia"/>
          <w:lang w:val="en-US"/>
        </w:rPr>
        <w:t>чоловіка</w:t>
      </w:r>
      <w:r w:rsidRPr="008B1171">
        <w:rPr>
          <w:lang w:val="en-US"/>
        </w:rPr>
        <w:t></w:t>
      </w:r>
      <w:r w:rsidRPr="008B1171">
        <w:rPr>
          <w:rFonts w:hint="eastAsia"/>
          <w:lang w:val="en-US"/>
        </w:rPr>
        <w:t>безтурботного</w:t>
      </w:r>
      <w:r w:rsidRPr="008B1171">
        <w:rPr>
          <w:lang w:val="en-US"/>
        </w:rPr>
        <w:t></w:t>
      </w:r>
      <w:r w:rsidRPr="008B1171">
        <w:rPr>
          <w:rFonts w:hint="eastAsia"/>
          <w:lang w:val="en-US"/>
        </w:rPr>
        <w:t>життя</w:t>
      </w:r>
      <w:r w:rsidRPr="008B1171">
        <w:rPr>
          <w:lang w:val="en-US"/>
        </w:rPr>
        <w:t></w:t>
      </w:r>
    </w:p>
    <w:p w:rsidR="008B1171" w:rsidRPr="008B1171" w:rsidRDefault="008B1171" w:rsidP="008B1171">
      <w:pPr>
        <w:rPr>
          <w:lang w:val="en-US"/>
        </w:rPr>
      </w:pPr>
      <w:r w:rsidRPr="008B1171">
        <w:rPr>
          <w:rFonts w:hint="eastAsia"/>
          <w:lang w:val="en-US"/>
        </w:rPr>
        <w:t>Ще</w:t>
      </w:r>
      <w:r w:rsidRPr="008B1171">
        <w:rPr>
          <w:lang w:val="en-US"/>
        </w:rPr>
        <w:t></w:t>
      </w:r>
      <w:r w:rsidRPr="008B1171">
        <w:rPr>
          <w:rFonts w:hint="eastAsia"/>
          <w:lang w:val="en-US"/>
        </w:rPr>
        <w:t>однією</w:t>
      </w:r>
      <w:r w:rsidRPr="008B1171">
        <w:rPr>
          <w:lang w:val="en-US"/>
        </w:rPr>
        <w:t></w:t>
      </w:r>
      <w:r w:rsidRPr="008B1171">
        <w:rPr>
          <w:rFonts w:hint="eastAsia"/>
          <w:lang w:val="en-US"/>
        </w:rPr>
        <w:t>ознакою</w:t>
      </w:r>
      <w:r w:rsidRPr="008B1171">
        <w:rPr>
          <w:lang w:val="en-US"/>
        </w:rPr>
        <w:t></w:t>
      </w:r>
      <w:r w:rsidRPr="008B1171">
        <w:rPr>
          <w:rFonts w:hint="eastAsia"/>
          <w:lang w:val="en-US"/>
        </w:rPr>
        <w:t>російської</w:t>
      </w:r>
      <w:r w:rsidRPr="008B1171">
        <w:rPr>
          <w:lang w:val="en-US"/>
        </w:rPr>
        <w:t></w:t>
      </w:r>
      <w:r w:rsidRPr="008B1171">
        <w:rPr>
          <w:rFonts w:hint="eastAsia"/>
          <w:lang w:val="en-US"/>
        </w:rPr>
        <w:t>лірики</w:t>
      </w:r>
      <w:r w:rsidRPr="008B1171">
        <w:rPr>
          <w:lang w:val="en-US"/>
        </w:rPr>
        <w:t></w:t>
      </w:r>
      <w:r w:rsidRPr="008B1171">
        <w:rPr>
          <w:lang w:val="en-US"/>
        </w:rPr>
        <w:t></w:t>
      </w:r>
      <w:r w:rsidRPr="008B1171">
        <w:rPr>
          <w:rFonts w:hint="eastAsia"/>
          <w:lang w:val="en-US"/>
        </w:rPr>
        <w:t>зовсім</w:t>
      </w:r>
      <w:r w:rsidRPr="008B1171">
        <w:rPr>
          <w:lang w:val="en-US"/>
        </w:rPr>
        <w:t></w:t>
      </w:r>
      <w:r w:rsidRPr="008B1171">
        <w:rPr>
          <w:rFonts w:hint="eastAsia"/>
          <w:lang w:val="en-US"/>
        </w:rPr>
        <w:t>не</w:t>
      </w:r>
      <w:r w:rsidRPr="008B1171">
        <w:rPr>
          <w:lang w:val="en-US"/>
        </w:rPr>
        <w:t></w:t>
      </w:r>
      <w:r w:rsidRPr="008B1171">
        <w:rPr>
          <w:rFonts w:hint="eastAsia"/>
          <w:lang w:val="en-US"/>
        </w:rPr>
        <w:t>притаманною</w:t>
      </w:r>
      <w:r w:rsidRPr="008B1171">
        <w:rPr>
          <w:lang w:val="en-US"/>
        </w:rPr>
        <w:t></w:t>
      </w:r>
      <w:r w:rsidRPr="008B1171">
        <w:rPr>
          <w:rFonts w:hint="eastAsia"/>
          <w:lang w:val="en-US"/>
        </w:rPr>
        <w:t>пісенності</w:t>
      </w:r>
    </w:p>
    <w:p w:rsidR="008B1171" w:rsidRPr="008B1171" w:rsidRDefault="008B1171" w:rsidP="008B1171">
      <w:pPr>
        <w:rPr>
          <w:lang w:val="en-US"/>
        </w:rPr>
      </w:pPr>
      <w:r w:rsidRPr="008B1171">
        <w:rPr>
          <w:rFonts w:hint="eastAsia"/>
          <w:lang w:val="en-US"/>
        </w:rPr>
        <w:t>українців</w:t>
      </w:r>
      <w:r w:rsidRPr="008B1171">
        <w:rPr>
          <w:lang w:val="en-US"/>
        </w:rPr>
        <w:t></w:t>
      </w:r>
      <w:r w:rsidRPr="008B1171">
        <w:rPr>
          <w:rFonts w:hint="eastAsia"/>
          <w:lang w:val="en-US"/>
        </w:rPr>
        <w:t>та</w:t>
      </w:r>
      <w:r w:rsidRPr="008B1171">
        <w:rPr>
          <w:lang w:val="en-US"/>
        </w:rPr>
        <w:t></w:t>
      </w:r>
      <w:r w:rsidRPr="008B1171">
        <w:rPr>
          <w:rFonts w:hint="eastAsia"/>
          <w:lang w:val="en-US"/>
        </w:rPr>
        <w:t>білорусів</w:t>
      </w:r>
      <w:r w:rsidRPr="008B1171">
        <w:rPr>
          <w:lang w:val="en-US"/>
        </w:rPr>
        <w:t></w:t>
      </w:r>
      <w:r w:rsidRPr="008B1171">
        <w:rPr>
          <w:lang w:val="en-US"/>
        </w:rPr>
        <w:t></w:t>
      </w:r>
      <w:r w:rsidRPr="008B1171">
        <w:rPr>
          <w:rFonts w:hint="eastAsia"/>
          <w:lang w:val="en-US"/>
        </w:rPr>
        <w:t>є</w:t>
      </w:r>
      <w:r w:rsidRPr="008B1171">
        <w:rPr>
          <w:lang w:val="en-US"/>
        </w:rPr>
        <w:t></w:t>
      </w:r>
      <w:r w:rsidRPr="008B1171">
        <w:rPr>
          <w:rFonts w:hint="eastAsia"/>
          <w:lang w:val="en-US"/>
        </w:rPr>
        <w:t>наявність</w:t>
      </w:r>
      <w:r w:rsidRPr="008B1171">
        <w:rPr>
          <w:lang w:val="en-US"/>
        </w:rPr>
        <w:t></w:t>
      </w:r>
      <w:r w:rsidRPr="008B1171">
        <w:rPr>
          <w:rFonts w:hint="eastAsia"/>
          <w:lang w:val="en-US"/>
        </w:rPr>
        <w:t>у</w:t>
      </w:r>
      <w:r w:rsidRPr="008B1171">
        <w:rPr>
          <w:lang w:val="en-US"/>
        </w:rPr>
        <w:t></w:t>
      </w:r>
      <w:r w:rsidRPr="008B1171">
        <w:rPr>
          <w:rFonts w:hint="eastAsia"/>
          <w:lang w:val="en-US"/>
        </w:rPr>
        <w:t>ній</w:t>
      </w:r>
      <w:r w:rsidRPr="008B1171">
        <w:rPr>
          <w:lang w:val="en-US"/>
        </w:rPr>
        <w:t></w:t>
      </w:r>
      <w:r w:rsidRPr="008B1171">
        <w:rPr>
          <w:rFonts w:hint="eastAsia"/>
          <w:lang w:val="en-US"/>
        </w:rPr>
        <w:t>образів</w:t>
      </w:r>
      <w:r w:rsidRPr="008B1171">
        <w:rPr>
          <w:lang w:val="en-US"/>
        </w:rPr>
        <w:t></w:t>
      </w:r>
      <w:r w:rsidRPr="008B1171">
        <w:rPr>
          <w:rFonts w:hint="eastAsia"/>
          <w:lang w:val="en-US"/>
        </w:rPr>
        <w:t>диких</w:t>
      </w:r>
      <w:r w:rsidRPr="008B1171">
        <w:rPr>
          <w:lang w:val="en-US"/>
        </w:rPr>
        <w:t></w:t>
      </w:r>
      <w:r w:rsidRPr="008B1171">
        <w:rPr>
          <w:rFonts w:hint="eastAsia"/>
          <w:lang w:val="en-US"/>
        </w:rPr>
        <w:t>звірів</w:t>
      </w:r>
      <w:r w:rsidRPr="008B1171">
        <w:rPr>
          <w:lang w:val="en-US"/>
        </w:rPr>
        <w:t></w:t>
      </w:r>
      <w:r w:rsidRPr="008B1171">
        <w:rPr>
          <w:lang w:val="en-US"/>
        </w:rPr>
        <w:t></w:t>
      </w:r>
      <w:r w:rsidRPr="008B1171">
        <w:rPr>
          <w:rFonts w:hint="eastAsia"/>
          <w:lang w:val="en-US"/>
        </w:rPr>
        <w:t>Вони</w:t>
      </w:r>
      <w:r w:rsidRPr="008B1171">
        <w:rPr>
          <w:lang w:val="en-US"/>
        </w:rPr>
        <w:t></w:t>
      </w:r>
      <w:r w:rsidRPr="008B1171">
        <w:rPr>
          <w:rFonts w:hint="eastAsia"/>
          <w:lang w:val="en-US"/>
        </w:rPr>
        <w:t>використані</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сюжетах</w:t>
      </w:r>
      <w:r w:rsidRPr="008B1171">
        <w:rPr>
          <w:lang w:val="en-US"/>
        </w:rPr>
        <w:t></w:t>
      </w:r>
      <w:r w:rsidRPr="008B1171">
        <w:rPr>
          <w:rFonts w:hint="eastAsia"/>
          <w:lang w:val="en-US"/>
        </w:rPr>
        <w:t>для</w:t>
      </w:r>
      <w:r w:rsidRPr="008B1171">
        <w:rPr>
          <w:lang w:val="en-US"/>
        </w:rPr>
        <w:t></w:t>
      </w:r>
      <w:r w:rsidRPr="008B1171">
        <w:rPr>
          <w:rFonts w:hint="eastAsia"/>
          <w:lang w:val="en-US"/>
        </w:rPr>
        <w:t>порівняння</w:t>
      </w:r>
      <w:r w:rsidRPr="008B1171">
        <w:rPr>
          <w:lang w:val="en-US"/>
        </w:rPr>
        <w:t></w:t>
      </w:r>
      <w:r w:rsidRPr="008B1171">
        <w:rPr>
          <w:rFonts w:hint="eastAsia"/>
          <w:lang w:val="en-US"/>
        </w:rPr>
        <w:t>з</w:t>
      </w:r>
      <w:r w:rsidRPr="008B1171">
        <w:rPr>
          <w:lang w:val="en-US"/>
        </w:rPr>
        <w:t></w:t>
      </w:r>
      <w:r w:rsidRPr="008B1171">
        <w:rPr>
          <w:rFonts w:hint="eastAsia"/>
          <w:lang w:val="en-US"/>
        </w:rPr>
        <w:t>чоловіковими</w:t>
      </w:r>
      <w:r w:rsidRPr="008B1171">
        <w:rPr>
          <w:lang w:val="en-US"/>
        </w:rPr>
        <w:t></w:t>
      </w:r>
      <w:r w:rsidRPr="008B1171">
        <w:rPr>
          <w:rFonts w:hint="eastAsia"/>
          <w:lang w:val="en-US"/>
        </w:rPr>
        <w:t>батьками</w:t>
      </w:r>
      <w:r w:rsidRPr="008B1171">
        <w:rPr>
          <w:lang w:val="en-US"/>
        </w:rPr>
        <w:t></w:t>
      </w:r>
      <w:r w:rsidRPr="008B1171">
        <w:rPr>
          <w:rFonts w:hint="eastAsia"/>
          <w:lang w:val="en-US"/>
        </w:rPr>
        <w:t>або</w:t>
      </w:r>
      <w:r w:rsidRPr="008B1171">
        <w:rPr>
          <w:lang w:val="en-US"/>
        </w:rPr>
        <w:t></w:t>
      </w:r>
      <w:r w:rsidRPr="008B1171">
        <w:rPr>
          <w:rFonts w:hint="eastAsia"/>
          <w:lang w:val="en-US"/>
        </w:rPr>
        <w:t>ж</w:t>
      </w:r>
      <w:r w:rsidRPr="008B1171">
        <w:rPr>
          <w:lang w:val="en-US"/>
        </w:rPr>
        <w:t></w:t>
      </w:r>
      <w:r w:rsidRPr="008B1171">
        <w:rPr>
          <w:rFonts w:hint="eastAsia"/>
          <w:lang w:val="en-US"/>
        </w:rPr>
        <w:t>навпаки</w:t>
      </w:r>
      <w:r w:rsidRPr="008B1171">
        <w:rPr>
          <w:lang w:val="en-US"/>
        </w:rPr>
        <w:t></w:t>
      </w:r>
      <w:r w:rsidRPr="008B1171">
        <w:rPr>
          <w:rFonts w:hint="eastAsia"/>
          <w:lang w:val="en-US"/>
        </w:rPr>
        <w:t>–</w:t>
      </w:r>
      <w:r w:rsidRPr="008B1171">
        <w:rPr>
          <w:lang w:val="en-US"/>
        </w:rPr>
        <w:t></w:t>
      </w:r>
      <w:r w:rsidRPr="008B1171">
        <w:rPr>
          <w:rFonts w:hint="eastAsia"/>
          <w:lang w:val="en-US"/>
        </w:rPr>
        <w:t>так</w:t>
      </w:r>
      <w:r w:rsidRPr="008B1171">
        <w:rPr>
          <w:lang w:val="en-US"/>
        </w:rPr>
        <w:t></w:t>
      </w:r>
      <w:r w:rsidRPr="008B1171">
        <w:rPr>
          <w:rFonts w:hint="eastAsia"/>
          <w:lang w:val="en-US"/>
        </w:rPr>
        <w:t>нова</w:t>
      </w:r>
      <w:r w:rsidRPr="008B1171">
        <w:rPr>
          <w:lang w:val="en-US"/>
        </w:rPr>
        <w:t></w:t>
      </w:r>
      <w:r w:rsidRPr="008B1171">
        <w:rPr>
          <w:rFonts w:hint="eastAsia"/>
          <w:lang w:val="en-US"/>
        </w:rPr>
        <w:t>родина</w:t>
      </w:r>
    </w:p>
    <w:p w:rsidR="008B1171" w:rsidRPr="008B1171" w:rsidRDefault="008B1171" w:rsidP="008B1171">
      <w:pPr>
        <w:rPr>
          <w:lang w:val="en-US"/>
        </w:rPr>
      </w:pPr>
      <w:r w:rsidRPr="008B1171">
        <w:rPr>
          <w:rFonts w:hint="eastAsia"/>
          <w:lang w:val="en-US"/>
        </w:rPr>
        <w:t>характеризує</w:t>
      </w:r>
      <w:r w:rsidRPr="008B1171">
        <w:rPr>
          <w:lang w:val="en-US"/>
        </w:rPr>
        <w:t></w:t>
      </w:r>
      <w:r w:rsidRPr="008B1171">
        <w:rPr>
          <w:rFonts w:hint="eastAsia"/>
          <w:lang w:val="en-US"/>
        </w:rPr>
        <w:t>свою</w:t>
      </w:r>
      <w:r w:rsidRPr="008B1171">
        <w:rPr>
          <w:lang w:val="en-US"/>
        </w:rPr>
        <w:t></w:t>
      </w:r>
      <w:r w:rsidRPr="008B1171">
        <w:rPr>
          <w:rFonts w:hint="eastAsia"/>
          <w:lang w:val="en-US"/>
        </w:rPr>
        <w:t>невістку</w:t>
      </w:r>
      <w:r w:rsidRPr="008B1171">
        <w:rPr>
          <w:lang w:val="en-US"/>
        </w:rPr>
        <w:t></w:t>
      </w:r>
    </w:p>
    <w:p w:rsidR="008B1171" w:rsidRPr="008B1171" w:rsidRDefault="008B1171" w:rsidP="008B1171">
      <w:pPr>
        <w:rPr>
          <w:lang w:val="en-US"/>
        </w:rPr>
      </w:pPr>
      <w:r w:rsidRPr="008B1171">
        <w:rPr>
          <w:rFonts w:hint="eastAsia"/>
          <w:lang w:val="en-US"/>
        </w:rPr>
        <w:t>Загалом</w:t>
      </w:r>
      <w:r w:rsidRPr="008B1171">
        <w:rPr>
          <w:lang w:val="en-US"/>
        </w:rPr>
        <w:t></w:t>
      </w:r>
      <w:r w:rsidRPr="008B1171">
        <w:rPr>
          <w:rFonts w:hint="eastAsia"/>
          <w:lang w:val="en-US"/>
        </w:rPr>
        <w:t>же</w:t>
      </w:r>
      <w:r w:rsidRPr="008B1171">
        <w:rPr>
          <w:lang w:val="en-US"/>
        </w:rPr>
        <w:t></w:t>
      </w:r>
      <w:r w:rsidRPr="008B1171">
        <w:rPr>
          <w:lang w:val="en-US"/>
        </w:rPr>
        <w:t></w:t>
      </w:r>
      <w:r w:rsidRPr="008B1171">
        <w:rPr>
          <w:rFonts w:hint="eastAsia"/>
          <w:lang w:val="en-US"/>
        </w:rPr>
        <w:t>як</w:t>
      </w:r>
      <w:r w:rsidRPr="008B1171">
        <w:rPr>
          <w:lang w:val="en-US"/>
        </w:rPr>
        <w:t></w:t>
      </w:r>
      <w:r w:rsidRPr="008B1171">
        <w:rPr>
          <w:rFonts w:hint="eastAsia"/>
          <w:lang w:val="en-US"/>
        </w:rPr>
        <w:t>бачимо</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фольклорі</w:t>
      </w:r>
      <w:r w:rsidRPr="008B1171">
        <w:rPr>
          <w:lang w:val="en-US"/>
        </w:rPr>
        <w:t></w:t>
      </w:r>
      <w:r w:rsidRPr="008B1171">
        <w:rPr>
          <w:rFonts w:hint="eastAsia"/>
          <w:lang w:val="en-US"/>
        </w:rPr>
        <w:t>білорусів</w:t>
      </w:r>
      <w:r w:rsidRPr="008B1171">
        <w:rPr>
          <w:lang w:val="en-US"/>
        </w:rPr>
        <w:t></w:t>
      </w:r>
      <w:r w:rsidRPr="008B1171">
        <w:rPr>
          <w:lang w:val="en-US"/>
        </w:rPr>
        <w:t></w:t>
      </w:r>
      <w:r w:rsidRPr="008B1171">
        <w:rPr>
          <w:rFonts w:hint="eastAsia"/>
          <w:lang w:val="en-US"/>
        </w:rPr>
        <w:t>українців</w:t>
      </w:r>
      <w:r w:rsidRPr="008B1171">
        <w:rPr>
          <w:lang w:val="en-US"/>
        </w:rPr>
        <w:t></w:t>
      </w:r>
      <w:r w:rsidRPr="008B1171">
        <w:rPr>
          <w:rFonts w:hint="eastAsia"/>
          <w:lang w:val="en-US"/>
        </w:rPr>
        <w:t>і</w:t>
      </w:r>
      <w:r w:rsidRPr="008B1171">
        <w:rPr>
          <w:lang w:val="en-US"/>
        </w:rPr>
        <w:t></w:t>
      </w:r>
      <w:r w:rsidRPr="008B1171">
        <w:rPr>
          <w:rFonts w:hint="eastAsia"/>
          <w:lang w:val="en-US"/>
        </w:rPr>
        <w:t>росіян</w:t>
      </w:r>
      <w:r w:rsidRPr="008B1171">
        <w:rPr>
          <w:lang w:val="en-US"/>
        </w:rPr>
        <w:t></w:t>
      </w:r>
      <w:r w:rsidRPr="008B1171">
        <w:rPr>
          <w:rFonts w:hint="eastAsia"/>
          <w:lang w:val="en-US"/>
        </w:rPr>
        <w:t>тваринні</w:t>
      </w:r>
    </w:p>
    <w:p w:rsidR="008B1171" w:rsidRPr="008B1171" w:rsidRDefault="008B1171" w:rsidP="008B1171">
      <w:pPr>
        <w:rPr>
          <w:lang w:val="en-US"/>
        </w:rPr>
      </w:pPr>
      <w:r w:rsidRPr="008B1171">
        <w:rPr>
          <w:rFonts w:hint="eastAsia"/>
          <w:lang w:val="en-US"/>
        </w:rPr>
        <w:t>образивиконують</w:t>
      </w:r>
      <w:r w:rsidRPr="008B1171">
        <w:rPr>
          <w:lang w:val="en-US"/>
        </w:rPr>
        <w:t></w:t>
      </w:r>
      <w:r w:rsidRPr="008B1171">
        <w:rPr>
          <w:rFonts w:hint="eastAsia"/>
          <w:lang w:val="en-US"/>
        </w:rPr>
        <w:t>у</w:t>
      </w:r>
      <w:r w:rsidRPr="008B1171">
        <w:rPr>
          <w:lang w:val="en-US"/>
        </w:rPr>
        <w:t></w:t>
      </w:r>
      <w:r w:rsidRPr="008B1171">
        <w:rPr>
          <w:rFonts w:hint="eastAsia"/>
          <w:lang w:val="en-US"/>
        </w:rPr>
        <w:t>тексті</w:t>
      </w:r>
      <w:r w:rsidRPr="008B1171">
        <w:rPr>
          <w:lang w:val="en-US"/>
        </w:rPr>
        <w:t></w:t>
      </w:r>
      <w:r w:rsidRPr="008B1171">
        <w:rPr>
          <w:rFonts w:hint="eastAsia"/>
          <w:lang w:val="en-US"/>
        </w:rPr>
        <w:t>декілька</w:t>
      </w:r>
      <w:r w:rsidRPr="008B1171">
        <w:rPr>
          <w:lang w:val="en-US"/>
        </w:rPr>
        <w:t></w:t>
      </w:r>
      <w:r w:rsidRPr="008B1171">
        <w:rPr>
          <w:rFonts w:hint="eastAsia"/>
          <w:lang w:val="en-US"/>
        </w:rPr>
        <w:t>функцій</w:t>
      </w:r>
      <w:r w:rsidRPr="008B1171">
        <w:rPr>
          <w:lang w:val="en-US"/>
        </w:rPr>
        <w:t></w:t>
      </w:r>
      <w:r w:rsidRPr="008B1171">
        <w:rPr>
          <w:lang w:val="en-US"/>
        </w:rPr>
        <w:t></w:t>
      </w:r>
      <w:r w:rsidRPr="008B1171">
        <w:rPr>
          <w:rFonts w:hint="eastAsia"/>
          <w:lang w:val="en-US"/>
        </w:rPr>
        <w:t>передають</w:t>
      </w:r>
      <w:r w:rsidRPr="008B1171">
        <w:rPr>
          <w:lang w:val="en-US"/>
        </w:rPr>
        <w:t></w:t>
      </w:r>
      <w:r w:rsidRPr="008B1171">
        <w:rPr>
          <w:rFonts w:hint="eastAsia"/>
          <w:lang w:val="en-US"/>
        </w:rPr>
        <w:t>певні</w:t>
      </w:r>
      <w:r w:rsidRPr="008B1171">
        <w:rPr>
          <w:lang w:val="en-US"/>
        </w:rPr>
        <w:t></w:t>
      </w:r>
      <w:r w:rsidRPr="008B1171">
        <w:rPr>
          <w:rFonts w:hint="eastAsia"/>
          <w:lang w:val="en-US"/>
        </w:rPr>
        <w:t>символічні</w:t>
      </w:r>
      <w:r w:rsidRPr="008B1171">
        <w:rPr>
          <w:lang w:val="en-US"/>
        </w:rPr>
        <w:t></w:t>
      </w:r>
      <w:r w:rsidRPr="008B1171">
        <w:rPr>
          <w:rFonts w:hint="eastAsia"/>
          <w:lang w:val="en-US"/>
        </w:rPr>
        <w:t>значення</w:t>
      </w:r>
    </w:p>
    <w:p w:rsidR="008B1171" w:rsidRPr="008B1171" w:rsidRDefault="008B1171" w:rsidP="008B1171">
      <w:pPr>
        <w:rPr>
          <w:lang w:val="en-US"/>
        </w:rPr>
      </w:pPr>
      <w:r w:rsidRPr="008B1171">
        <w:rPr>
          <w:rFonts w:hint="eastAsia"/>
          <w:lang w:val="en-US"/>
        </w:rPr>
        <w:t>чи</w:t>
      </w:r>
      <w:r w:rsidRPr="008B1171">
        <w:rPr>
          <w:lang w:val="en-US"/>
        </w:rPr>
        <w:t></w:t>
      </w:r>
      <w:r w:rsidRPr="008B1171">
        <w:rPr>
          <w:rFonts w:hint="eastAsia"/>
          <w:lang w:val="en-US"/>
        </w:rPr>
        <w:t>смислові</w:t>
      </w:r>
      <w:r w:rsidRPr="008B1171">
        <w:rPr>
          <w:lang w:val="en-US"/>
        </w:rPr>
        <w:t></w:t>
      </w:r>
      <w:r w:rsidRPr="008B1171">
        <w:rPr>
          <w:rFonts w:hint="eastAsia"/>
          <w:lang w:val="en-US"/>
        </w:rPr>
        <w:t>позитивні</w:t>
      </w:r>
      <w:r w:rsidRPr="008B1171">
        <w:rPr>
          <w:lang w:val="en-US"/>
        </w:rPr>
        <w:t></w:t>
      </w:r>
      <w:r w:rsidRPr="008B1171">
        <w:rPr>
          <w:rFonts w:hint="eastAsia"/>
          <w:lang w:val="en-US"/>
        </w:rPr>
        <w:t>або</w:t>
      </w:r>
      <w:r w:rsidRPr="008B1171">
        <w:rPr>
          <w:lang w:val="en-US"/>
        </w:rPr>
        <w:t></w:t>
      </w:r>
      <w:r w:rsidRPr="008B1171">
        <w:rPr>
          <w:rFonts w:hint="eastAsia"/>
          <w:lang w:val="en-US"/>
        </w:rPr>
        <w:t>негативні</w:t>
      </w:r>
      <w:r w:rsidRPr="008B1171">
        <w:rPr>
          <w:lang w:val="en-US"/>
        </w:rPr>
        <w:t></w:t>
      </w:r>
      <w:r w:rsidRPr="008B1171">
        <w:rPr>
          <w:rFonts w:hint="eastAsia"/>
          <w:lang w:val="en-US"/>
        </w:rPr>
        <w:t>забарвлення</w:t>
      </w:r>
      <w:r w:rsidRPr="008B1171">
        <w:rPr>
          <w:lang w:val="en-US"/>
        </w:rPr>
        <w:t></w:t>
      </w:r>
      <w:r w:rsidRPr="008B1171">
        <w:rPr>
          <w:lang w:val="en-US"/>
        </w:rPr>
        <w:t></w:t>
      </w:r>
      <w:r w:rsidRPr="008B1171">
        <w:rPr>
          <w:rFonts w:hint="eastAsia"/>
          <w:lang w:val="en-US"/>
        </w:rPr>
        <w:t>Своєю</w:t>
      </w:r>
      <w:r w:rsidRPr="008B1171">
        <w:rPr>
          <w:lang w:val="en-US"/>
        </w:rPr>
        <w:t></w:t>
      </w:r>
      <w:r w:rsidRPr="008B1171">
        <w:rPr>
          <w:rFonts w:hint="eastAsia"/>
          <w:lang w:val="en-US"/>
        </w:rPr>
        <w:t>частотністю</w:t>
      </w:r>
      <w:r w:rsidRPr="008B1171">
        <w:rPr>
          <w:lang w:val="en-US"/>
        </w:rPr>
        <w:t></w:t>
      </w:r>
      <w:r w:rsidRPr="008B1171">
        <w:rPr>
          <w:rFonts w:hint="eastAsia"/>
          <w:lang w:val="en-US"/>
        </w:rPr>
        <w:t>та</w:t>
      </w:r>
      <w:r w:rsidRPr="008B1171">
        <w:rPr>
          <w:lang w:val="en-US"/>
        </w:rPr>
        <w:t></w:t>
      </w:r>
      <w:r w:rsidRPr="008B1171">
        <w:rPr>
          <w:rFonts w:hint="eastAsia"/>
          <w:lang w:val="en-US"/>
        </w:rPr>
        <w:t>яскравою</w:t>
      </w:r>
    </w:p>
    <w:p w:rsidR="008B1171" w:rsidRPr="008B1171" w:rsidRDefault="008B1171" w:rsidP="008B1171">
      <w:pPr>
        <w:rPr>
          <w:lang w:val="en-US"/>
        </w:rPr>
      </w:pPr>
      <w:r w:rsidRPr="008B1171">
        <w:rPr>
          <w:rFonts w:hint="eastAsia"/>
          <w:lang w:val="en-US"/>
        </w:rPr>
        <w:t>колоритністю</w:t>
      </w:r>
      <w:r w:rsidRPr="008B1171">
        <w:rPr>
          <w:lang w:val="en-US"/>
        </w:rPr>
        <w:t></w:t>
      </w:r>
      <w:r w:rsidRPr="008B1171">
        <w:rPr>
          <w:rFonts w:hint="eastAsia"/>
          <w:lang w:val="en-US"/>
        </w:rPr>
        <w:t>все</w:t>
      </w:r>
      <w:r w:rsidRPr="008B1171">
        <w:rPr>
          <w:lang w:val="en-US"/>
        </w:rPr>
        <w:t></w:t>
      </w:r>
      <w:r w:rsidRPr="008B1171">
        <w:rPr>
          <w:rFonts w:hint="eastAsia"/>
          <w:lang w:val="en-US"/>
        </w:rPr>
        <w:t>ж</w:t>
      </w:r>
      <w:r w:rsidRPr="008B1171">
        <w:rPr>
          <w:lang w:val="en-US"/>
        </w:rPr>
        <w:t></w:t>
      </w:r>
      <w:r w:rsidRPr="008B1171">
        <w:rPr>
          <w:rFonts w:hint="eastAsia"/>
          <w:lang w:val="en-US"/>
        </w:rPr>
        <w:t>доводять</w:t>
      </w:r>
      <w:r w:rsidRPr="008B1171">
        <w:rPr>
          <w:lang w:val="en-US"/>
        </w:rPr>
        <w:t></w:t>
      </w:r>
      <w:r w:rsidRPr="008B1171">
        <w:rPr>
          <w:rFonts w:hint="eastAsia"/>
          <w:lang w:val="en-US"/>
        </w:rPr>
        <w:t>власну</w:t>
      </w:r>
      <w:r w:rsidRPr="008B1171">
        <w:rPr>
          <w:lang w:val="en-US"/>
        </w:rPr>
        <w:t></w:t>
      </w:r>
      <w:r w:rsidRPr="008B1171">
        <w:rPr>
          <w:rFonts w:hint="eastAsia"/>
          <w:lang w:val="en-US"/>
        </w:rPr>
        <w:t>значимість</w:t>
      </w:r>
      <w:r w:rsidRPr="008B1171">
        <w:rPr>
          <w:lang w:val="en-US"/>
        </w:rPr>
        <w:t></w:t>
      </w:r>
      <w:r w:rsidRPr="008B1171">
        <w:rPr>
          <w:rFonts w:hint="eastAsia"/>
          <w:lang w:val="en-US"/>
        </w:rPr>
        <w:t>для</w:t>
      </w:r>
      <w:r w:rsidRPr="008B1171">
        <w:rPr>
          <w:lang w:val="en-US"/>
        </w:rPr>
        <w:t></w:t>
      </w:r>
      <w:r w:rsidRPr="008B1171">
        <w:rPr>
          <w:rFonts w:hint="eastAsia"/>
          <w:lang w:val="en-US"/>
        </w:rPr>
        <w:t>поетики</w:t>
      </w:r>
      <w:r w:rsidRPr="008B1171">
        <w:rPr>
          <w:lang w:val="en-US"/>
        </w:rPr>
        <w:t></w:t>
      </w:r>
      <w:r w:rsidRPr="008B1171">
        <w:rPr>
          <w:rFonts w:hint="eastAsia"/>
          <w:lang w:val="en-US"/>
        </w:rPr>
        <w:t>та</w:t>
      </w:r>
      <w:r w:rsidRPr="008B1171">
        <w:rPr>
          <w:lang w:val="en-US"/>
        </w:rPr>
        <w:t></w:t>
      </w:r>
      <w:r w:rsidRPr="008B1171">
        <w:rPr>
          <w:rFonts w:hint="eastAsia"/>
          <w:lang w:val="en-US"/>
        </w:rPr>
        <w:t>естетичної</w:t>
      </w:r>
    </w:p>
    <w:p w:rsidR="008B1171" w:rsidRPr="008B1171" w:rsidRDefault="008B1171" w:rsidP="008B1171">
      <w:pPr>
        <w:rPr>
          <w:lang w:val="en-US"/>
        </w:rPr>
      </w:pPr>
      <w:r w:rsidRPr="008B1171">
        <w:rPr>
          <w:rFonts w:hint="eastAsia"/>
          <w:lang w:val="en-US"/>
        </w:rPr>
        <w:t>довершеності</w:t>
      </w:r>
      <w:r w:rsidRPr="008B1171">
        <w:rPr>
          <w:lang w:val="en-US"/>
        </w:rPr>
        <w:t></w:t>
      </w:r>
      <w:r w:rsidRPr="008B1171">
        <w:rPr>
          <w:rFonts w:hint="eastAsia"/>
          <w:lang w:val="en-US"/>
        </w:rPr>
        <w:t>жіночої</w:t>
      </w:r>
      <w:r w:rsidRPr="008B1171">
        <w:rPr>
          <w:lang w:val="en-US"/>
        </w:rPr>
        <w:t></w:t>
      </w:r>
      <w:r w:rsidRPr="008B1171">
        <w:rPr>
          <w:rFonts w:hint="eastAsia"/>
          <w:lang w:val="en-US"/>
        </w:rPr>
        <w:t>пісні</w:t>
      </w:r>
      <w:r w:rsidRPr="008B1171">
        <w:rPr>
          <w:lang w:val="en-US"/>
        </w:rPr>
        <w:t></w:t>
      </w:r>
      <w:r w:rsidRPr="008B1171">
        <w:rPr>
          <w:rFonts w:hint="eastAsia"/>
          <w:lang w:val="en-US"/>
        </w:rPr>
        <w:t>загалом</w:t>
      </w:r>
      <w:r w:rsidRPr="008B1171">
        <w:rPr>
          <w:lang w:val="en-US"/>
        </w:rPr>
        <w:t></w:t>
      </w:r>
      <w:r w:rsidRPr="008B1171">
        <w:rPr>
          <w:lang w:val="en-US"/>
        </w:rPr>
        <w:t></w:t>
      </w:r>
      <w:r w:rsidRPr="008B1171">
        <w:rPr>
          <w:rFonts w:hint="eastAsia"/>
          <w:lang w:val="en-US"/>
        </w:rPr>
        <w:t>Втім</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фольклорі</w:t>
      </w:r>
      <w:r w:rsidRPr="008B1171">
        <w:rPr>
          <w:lang w:val="en-US"/>
        </w:rPr>
        <w:t></w:t>
      </w:r>
      <w:r w:rsidRPr="008B1171">
        <w:rPr>
          <w:rFonts w:hint="eastAsia"/>
          <w:lang w:val="en-US"/>
        </w:rPr>
        <w:t>кожного</w:t>
      </w:r>
      <w:r w:rsidRPr="008B1171">
        <w:rPr>
          <w:lang w:val="en-US"/>
        </w:rPr>
        <w:t></w:t>
      </w:r>
      <w:r w:rsidRPr="008B1171">
        <w:rPr>
          <w:rFonts w:hint="eastAsia"/>
          <w:lang w:val="en-US"/>
        </w:rPr>
        <w:t>народу</w:t>
      </w:r>
      <w:r w:rsidRPr="008B1171">
        <w:rPr>
          <w:lang w:val="en-US"/>
        </w:rPr>
        <w:t></w:t>
      </w:r>
      <w:r w:rsidRPr="008B1171">
        <w:rPr>
          <w:rFonts w:hint="eastAsia"/>
          <w:lang w:val="en-US"/>
        </w:rPr>
        <w:t>по</w:t>
      </w:r>
      <w:r w:rsidRPr="008B1171">
        <w:rPr>
          <w:lang w:val="en-US"/>
        </w:rPr>
        <w:t></w:t>
      </w:r>
      <w:r w:rsidRPr="008B1171">
        <w:rPr>
          <w:rFonts w:hint="eastAsia"/>
          <w:lang w:val="en-US"/>
        </w:rPr>
        <w:t>різному</w:t>
      </w:r>
      <w:r w:rsidRPr="008B1171">
        <w:rPr>
          <w:lang w:val="en-US"/>
        </w:rPr>
        <w:t></w:t>
      </w:r>
    </w:p>
    <w:p w:rsidR="008B1171" w:rsidRPr="008B1171" w:rsidRDefault="008B1171" w:rsidP="008B1171">
      <w:pPr>
        <w:rPr>
          <w:lang w:val="en-US"/>
        </w:rPr>
      </w:pPr>
      <w:r w:rsidRPr="008B1171">
        <w:rPr>
          <w:rFonts w:hint="eastAsia"/>
          <w:lang w:val="en-US"/>
        </w:rPr>
        <w:t>Під</w:t>
      </w:r>
      <w:r w:rsidRPr="008B1171">
        <w:rPr>
          <w:lang w:val="en-US"/>
        </w:rPr>
        <w:t></w:t>
      </w:r>
      <w:r w:rsidRPr="008B1171">
        <w:rPr>
          <w:rFonts w:hint="eastAsia"/>
          <w:lang w:val="en-US"/>
        </w:rPr>
        <w:t>час</w:t>
      </w:r>
      <w:r w:rsidRPr="008B1171">
        <w:rPr>
          <w:lang w:val="en-US"/>
        </w:rPr>
        <w:t></w:t>
      </w:r>
      <w:r w:rsidRPr="008B1171">
        <w:rPr>
          <w:rFonts w:hint="eastAsia"/>
          <w:lang w:val="en-US"/>
        </w:rPr>
        <w:t>аналізуукраїнської</w:t>
      </w:r>
      <w:r w:rsidRPr="008B1171">
        <w:rPr>
          <w:lang w:val="en-US"/>
        </w:rPr>
        <w:t></w:t>
      </w:r>
      <w:r w:rsidRPr="008B1171">
        <w:rPr>
          <w:rFonts w:hint="eastAsia"/>
          <w:lang w:val="en-US"/>
        </w:rPr>
        <w:t>жіночої</w:t>
      </w:r>
      <w:r w:rsidRPr="008B1171">
        <w:rPr>
          <w:lang w:val="en-US"/>
        </w:rPr>
        <w:t></w:t>
      </w:r>
      <w:r w:rsidRPr="008B1171">
        <w:rPr>
          <w:rFonts w:hint="eastAsia"/>
          <w:lang w:val="en-US"/>
        </w:rPr>
        <w:t>пісенності</w:t>
      </w:r>
      <w:r w:rsidRPr="008B1171">
        <w:rPr>
          <w:lang w:val="en-US"/>
        </w:rPr>
        <w:t></w:t>
      </w:r>
      <w:r w:rsidRPr="008B1171">
        <w:rPr>
          <w:rFonts w:hint="eastAsia"/>
          <w:lang w:val="en-US"/>
        </w:rPr>
        <w:t>було</w:t>
      </w:r>
      <w:r w:rsidRPr="008B1171">
        <w:rPr>
          <w:lang w:val="en-US"/>
        </w:rPr>
        <w:t></w:t>
      </w:r>
      <w:r w:rsidRPr="008B1171">
        <w:rPr>
          <w:rFonts w:hint="eastAsia"/>
          <w:lang w:val="en-US"/>
        </w:rPr>
        <w:t>виокремлено</w:t>
      </w:r>
      <w:r w:rsidRPr="008B1171">
        <w:rPr>
          <w:lang w:val="en-US"/>
        </w:rPr>
        <w:t></w:t>
      </w:r>
      <w:r w:rsidRPr="008B1171">
        <w:rPr>
          <w:rFonts w:hint="eastAsia"/>
          <w:lang w:val="en-US"/>
        </w:rPr>
        <w:t>ряд</w:t>
      </w:r>
      <w:r w:rsidRPr="008B1171">
        <w:rPr>
          <w:lang w:val="en-US"/>
        </w:rPr>
        <w:t></w:t>
      </w:r>
      <w:r w:rsidRPr="008B1171">
        <w:rPr>
          <w:rFonts w:hint="eastAsia"/>
          <w:lang w:val="en-US"/>
        </w:rPr>
        <w:t>питомо</w:t>
      </w:r>
    </w:p>
    <w:p w:rsidR="008B1171" w:rsidRPr="008B1171" w:rsidRDefault="008B1171" w:rsidP="008B1171">
      <w:pPr>
        <w:rPr>
          <w:lang w:val="en-US"/>
        </w:rPr>
      </w:pPr>
      <w:r w:rsidRPr="008B1171">
        <w:rPr>
          <w:rFonts w:hint="eastAsia"/>
          <w:lang w:val="en-US"/>
        </w:rPr>
        <w:t>національних</w:t>
      </w:r>
      <w:r w:rsidRPr="008B1171">
        <w:rPr>
          <w:lang w:val="en-US"/>
        </w:rPr>
        <w:t></w:t>
      </w:r>
      <w:r w:rsidRPr="008B1171">
        <w:rPr>
          <w:rFonts w:hint="eastAsia"/>
          <w:lang w:val="en-US"/>
        </w:rPr>
        <w:t>образів</w:t>
      </w:r>
      <w:r w:rsidRPr="008B1171">
        <w:rPr>
          <w:lang w:val="en-US"/>
        </w:rPr>
        <w:t></w:t>
      </w:r>
      <w:r w:rsidRPr="008B1171">
        <w:rPr>
          <w:rFonts w:hint="eastAsia"/>
          <w:lang w:val="en-US"/>
        </w:rPr>
        <w:t>понять</w:t>
      </w:r>
      <w:r w:rsidRPr="008B1171">
        <w:rPr>
          <w:lang w:val="en-US"/>
        </w:rPr>
        <w:t></w:t>
      </w:r>
      <w:r w:rsidRPr="008B1171">
        <w:rPr>
          <w:lang w:val="en-US"/>
        </w:rPr>
        <w:t></w:t>
      </w:r>
      <w:r w:rsidRPr="008B1171">
        <w:rPr>
          <w:rFonts w:hint="eastAsia"/>
          <w:lang w:val="en-US"/>
        </w:rPr>
        <w:t>Деякі</w:t>
      </w:r>
      <w:r w:rsidRPr="008B1171">
        <w:rPr>
          <w:lang w:val="en-US"/>
        </w:rPr>
        <w:t></w:t>
      </w:r>
      <w:r w:rsidRPr="008B1171">
        <w:rPr>
          <w:rFonts w:hint="eastAsia"/>
          <w:lang w:val="en-US"/>
        </w:rPr>
        <w:t>з</w:t>
      </w:r>
      <w:r w:rsidRPr="008B1171">
        <w:rPr>
          <w:lang w:val="en-US"/>
        </w:rPr>
        <w:t></w:t>
      </w:r>
      <w:r w:rsidRPr="008B1171">
        <w:rPr>
          <w:rFonts w:hint="eastAsia"/>
          <w:lang w:val="en-US"/>
        </w:rPr>
        <w:t>них</w:t>
      </w:r>
      <w:r w:rsidRPr="008B1171">
        <w:rPr>
          <w:lang w:val="en-US"/>
        </w:rPr>
        <w:t></w:t>
      </w:r>
      <w:r w:rsidRPr="008B1171">
        <w:rPr>
          <w:rFonts w:hint="eastAsia"/>
          <w:lang w:val="en-US"/>
        </w:rPr>
        <w:t>властиві</w:t>
      </w:r>
      <w:r w:rsidRPr="008B1171">
        <w:rPr>
          <w:lang w:val="en-US"/>
        </w:rPr>
        <w:t></w:t>
      </w:r>
      <w:r w:rsidRPr="008B1171">
        <w:rPr>
          <w:rFonts w:hint="eastAsia"/>
          <w:lang w:val="en-US"/>
        </w:rPr>
        <w:t>саме</w:t>
      </w:r>
      <w:r w:rsidRPr="008B1171">
        <w:rPr>
          <w:lang w:val="en-US"/>
        </w:rPr>
        <w:t></w:t>
      </w:r>
      <w:r w:rsidRPr="008B1171">
        <w:rPr>
          <w:rFonts w:hint="eastAsia"/>
          <w:lang w:val="en-US"/>
        </w:rPr>
        <w:t>фольклору</w:t>
      </w:r>
      <w:r w:rsidRPr="008B1171">
        <w:rPr>
          <w:lang w:val="en-US"/>
        </w:rPr>
        <w:t></w:t>
      </w:r>
      <w:r w:rsidRPr="008B1171">
        <w:rPr>
          <w:rFonts w:hint="eastAsia"/>
          <w:lang w:val="en-US"/>
        </w:rPr>
        <w:t>українців</w:t>
      </w:r>
      <w:r w:rsidRPr="008B1171">
        <w:rPr>
          <w:lang w:val="en-US"/>
        </w:rPr>
        <w:t></w:t>
      </w:r>
      <w:r w:rsidRPr="008B1171">
        <w:rPr>
          <w:lang w:val="en-US"/>
        </w:rPr>
        <w:t></w:t>
      </w:r>
      <w:r w:rsidRPr="008B1171">
        <w:rPr>
          <w:rFonts w:hint="eastAsia"/>
          <w:lang w:val="en-US"/>
        </w:rPr>
        <w:t>інші</w:t>
      </w:r>
    </w:p>
    <w:p w:rsidR="008B1171" w:rsidRPr="008B1171" w:rsidRDefault="008B1171" w:rsidP="008B1171">
      <w:pPr>
        <w:rPr>
          <w:lang w:val="en-US"/>
        </w:rPr>
      </w:pPr>
      <w:r w:rsidRPr="008B1171">
        <w:rPr>
          <w:lang w:val="en-US"/>
        </w:rPr>
        <w:t></w:t>
      </w:r>
      <w:r w:rsidRPr="008B1171">
        <w:rPr>
          <w:rFonts w:hint="eastAsia"/>
          <w:lang w:val="en-US"/>
        </w:rPr>
        <w:t>наприклад</w:t>
      </w:r>
      <w:r w:rsidRPr="008B1171">
        <w:rPr>
          <w:lang w:val="en-US"/>
        </w:rPr>
        <w:t></w:t>
      </w:r>
      <w:r w:rsidRPr="008B1171">
        <w:rPr>
          <w:lang w:val="en-US"/>
        </w:rPr>
        <w:t></w:t>
      </w:r>
      <w:r w:rsidRPr="008B1171">
        <w:rPr>
          <w:rFonts w:hint="eastAsia"/>
          <w:lang w:val="en-US"/>
        </w:rPr>
        <w:t>образ</w:t>
      </w:r>
      <w:r w:rsidRPr="008B1171">
        <w:rPr>
          <w:lang w:val="en-US"/>
        </w:rPr>
        <w:t></w:t>
      </w:r>
      <w:r w:rsidRPr="008B1171">
        <w:rPr>
          <w:rFonts w:hint="eastAsia"/>
          <w:lang w:val="en-US"/>
        </w:rPr>
        <w:t>Дунаю</w:t>
      </w:r>
      <w:r w:rsidRPr="008B1171">
        <w:rPr>
          <w:lang w:val="en-US"/>
        </w:rPr>
        <w:t></w:t>
      </w:r>
      <w:r w:rsidRPr="008B1171">
        <w:rPr>
          <w:lang w:val="en-US"/>
        </w:rPr>
        <w:t></w:t>
      </w:r>
      <w:r w:rsidRPr="008B1171">
        <w:rPr>
          <w:rFonts w:hint="eastAsia"/>
          <w:lang w:val="en-US"/>
        </w:rPr>
        <w:t>розповсюджені</w:t>
      </w:r>
      <w:r w:rsidRPr="008B1171">
        <w:rPr>
          <w:lang w:val="en-US"/>
        </w:rPr>
        <w:t></w:t>
      </w:r>
      <w:r w:rsidRPr="008B1171">
        <w:rPr>
          <w:rFonts w:hint="eastAsia"/>
          <w:lang w:val="en-US"/>
        </w:rPr>
        <w:t>в</w:t>
      </w:r>
      <w:r w:rsidRPr="008B1171">
        <w:rPr>
          <w:lang w:val="en-US"/>
        </w:rPr>
        <w:t></w:t>
      </w:r>
      <w:r w:rsidRPr="008B1171">
        <w:rPr>
          <w:rFonts w:hint="eastAsia"/>
          <w:lang w:val="en-US"/>
        </w:rPr>
        <w:t>багатьох</w:t>
      </w:r>
      <w:r w:rsidRPr="008B1171">
        <w:rPr>
          <w:lang w:val="en-US"/>
        </w:rPr>
        <w:t></w:t>
      </w:r>
      <w:r w:rsidRPr="008B1171">
        <w:rPr>
          <w:rFonts w:hint="eastAsia"/>
          <w:lang w:val="en-US"/>
        </w:rPr>
        <w:t>інших</w:t>
      </w:r>
      <w:r w:rsidRPr="008B1171">
        <w:rPr>
          <w:lang w:val="en-US"/>
        </w:rPr>
        <w:t></w:t>
      </w:r>
      <w:r w:rsidRPr="008B1171">
        <w:rPr>
          <w:rFonts w:hint="eastAsia"/>
          <w:lang w:val="en-US"/>
        </w:rPr>
        <w:t>слов</w:t>
      </w:r>
      <w:r w:rsidRPr="008B1171">
        <w:rPr>
          <w:lang w:val="en-US"/>
        </w:rPr>
        <w:t>ʼ</w:t>
      </w:r>
      <w:r w:rsidRPr="008B1171">
        <w:rPr>
          <w:rFonts w:hint="eastAsia"/>
          <w:lang w:val="en-US"/>
        </w:rPr>
        <w:t>янських</w:t>
      </w:r>
      <w:r w:rsidRPr="008B1171">
        <w:rPr>
          <w:lang w:val="en-US"/>
        </w:rPr>
        <w:t></w:t>
      </w:r>
      <w:r w:rsidRPr="008B1171">
        <w:rPr>
          <w:rFonts w:hint="eastAsia"/>
          <w:lang w:val="en-US"/>
        </w:rPr>
        <w:t>народів</w:t>
      </w:r>
      <w:r w:rsidRPr="008B1171">
        <w:rPr>
          <w:lang w:val="en-US"/>
        </w:rPr>
        <w:t></w:t>
      </w:r>
    </w:p>
    <w:p w:rsidR="008B1171" w:rsidRPr="008B1171" w:rsidRDefault="008B1171" w:rsidP="008B1171">
      <w:pPr>
        <w:rPr>
          <w:lang w:val="en-US"/>
        </w:rPr>
      </w:pPr>
      <w:r w:rsidRPr="008B1171">
        <w:rPr>
          <w:rFonts w:hint="eastAsia"/>
          <w:lang w:val="en-US"/>
        </w:rPr>
        <w:t>Проте</w:t>
      </w:r>
      <w:r w:rsidRPr="008B1171">
        <w:rPr>
          <w:lang w:val="en-US"/>
        </w:rPr>
        <w:t></w:t>
      </w:r>
      <w:r w:rsidRPr="008B1171">
        <w:rPr>
          <w:rFonts w:hint="eastAsia"/>
          <w:lang w:val="en-US"/>
        </w:rPr>
        <w:t>одні</w:t>
      </w:r>
      <w:r w:rsidRPr="008B1171">
        <w:rPr>
          <w:lang w:val="en-US"/>
        </w:rPr>
        <w:t></w:t>
      </w:r>
      <w:r w:rsidRPr="008B1171">
        <w:rPr>
          <w:rFonts w:hint="eastAsia"/>
          <w:lang w:val="en-US"/>
        </w:rPr>
        <w:t>та</w:t>
      </w:r>
      <w:r w:rsidRPr="008B1171">
        <w:rPr>
          <w:lang w:val="en-US"/>
        </w:rPr>
        <w:t></w:t>
      </w:r>
      <w:r w:rsidRPr="008B1171">
        <w:rPr>
          <w:rFonts w:hint="eastAsia"/>
          <w:lang w:val="en-US"/>
        </w:rPr>
        <w:t>другі</w:t>
      </w:r>
      <w:r w:rsidRPr="008B1171">
        <w:rPr>
          <w:lang w:val="en-US"/>
        </w:rPr>
        <w:t></w:t>
      </w:r>
      <w:r w:rsidRPr="008B1171">
        <w:rPr>
          <w:rFonts w:hint="eastAsia"/>
          <w:lang w:val="en-US"/>
        </w:rPr>
        <w:t>у</w:t>
      </w:r>
      <w:r w:rsidRPr="008B1171">
        <w:rPr>
          <w:lang w:val="en-US"/>
        </w:rPr>
        <w:t></w:t>
      </w:r>
      <w:r w:rsidRPr="008B1171">
        <w:rPr>
          <w:rFonts w:hint="eastAsia"/>
          <w:lang w:val="en-US"/>
        </w:rPr>
        <w:t>сукупності</w:t>
      </w:r>
      <w:r w:rsidRPr="008B1171">
        <w:rPr>
          <w:lang w:val="en-US"/>
        </w:rPr>
        <w:t></w:t>
      </w:r>
      <w:r w:rsidRPr="008B1171">
        <w:rPr>
          <w:rFonts w:hint="eastAsia"/>
          <w:lang w:val="en-US"/>
        </w:rPr>
        <w:t>з</w:t>
      </w:r>
      <w:r w:rsidRPr="008B1171">
        <w:rPr>
          <w:lang w:val="en-US"/>
        </w:rPr>
        <w:t></w:t>
      </w:r>
      <w:r w:rsidRPr="008B1171">
        <w:rPr>
          <w:rFonts w:hint="eastAsia"/>
          <w:lang w:val="en-US"/>
        </w:rPr>
        <w:t>іншими</w:t>
      </w:r>
      <w:r w:rsidRPr="008B1171">
        <w:rPr>
          <w:lang w:val="en-US"/>
        </w:rPr>
        <w:t></w:t>
      </w:r>
      <w:r w:rsidRPr="008B1171">
        <w:rPr>
          <w:rFonts w:hint="eastAsia"/>
          <w:lang w:val="en-US"/>
        </w:rPr>
        <w:t>образами</w:t>
      </w:r>
      <w:r w:rsidRPr="008B1171">
        <w:rPr>
          <w:lang w:val="en-US"/>
        </w:rPr>
        <w:t></w:t>
      </w:r>
      <w:r w:rsidRPr="008B1171">
        <w:rPr>
          <w:rFonts w:hint="eastAsia"/>
          <w:lang w:val="en-US"/>
        </w:rPr>
        <w:t>і</w:t>
      </w:r>
      <w:r w:rsidRPr="008B1171">
        <w:rPr>
          <w:lang w:val="en-US"/>
        </w:rPr>
        <w:t></w:t>
      </w:r>
      <w:r w:rsidRPr="008B1171">
        <w:rPr>
          <w:rFonts w:hint="eastAsia"/>
          <w:lang w:val="en-US"/>
        </w:rPr>
        <w:t>поетичними</w:t>
      </w:r>
      <w:r w:rsidRPr="008B1171">
        <w:rPr>
          <w:lang w:val="en-US"/>
        </w:rPr>
        <w:t></w:t>
      </w:r>
      <w:r w:rsidRPr="008B1171">
        <w:rPr>
          <w:rFonts w:hint="eastAsia"/>
          <w:lang w:val="en-US"/>
        </w:rPr>
        <w:t>засобами</w:t>
      </w:r>
      <w:r w:rsidRPr="008B1171">
        <w:rPr>
          <w:lang w:val="en-US"/>
        </w:rPr>
        <w:t></w:t>
      </w:r>
      <w:r w:rsidRPr="008B1171">
        <w:rPr>
          <w:rFonts w:hint="eastAsia"/>
          <w:lang w:val="en-US"/>
        </w:rPr>
        <w:t>творять</w:t>
      </w:r>
    </w:p>
    <w:p w:rsidR="008B1171" w:rsidRPr="008B1171" w:rsidRDefault="008B1171" w:rsidP="008B1171">
      <w:pPr>
        <w:rPr>
          <w:lang w:val="en-US"/>
        </w:rPr>
      </w:pPr>
      <w:r w:rsidRPr="008B1171">
        <w:rPr>
          <w:rFonts w:hint="eastAsia"/>
          <w:lang w:val="en-US"/>
        </w:rPr>
        <w:t>національну</w:t>
      </w:r>
      <w:r w:rsidRPr="008B1171">
        <w:rPr>
          <w:lang w:val="en-US"/>
        </w:rPr>
        <w:t></w:t>
      </w:r>
      <w:r w:rsidRPr="008B1171">
        <w:rPr>
          <w:rFonts w:hint="eastAsia"/>
          <w:lang w:val="en-US"/>
        </w:rPr>
        <w:t>формулу</w:t>
      </w:r>
      <w:r w:rsidRPr="008B1171">
        <w:rPr>
          <w:lang w:val="en-US"/>
        </w:rPr>
        <w:t></w:t>
      </w:r>
      <w:r w:rsidRPr="008B1171">
        <w:rPr>
          <w:rFonts w:hint="eastAsia"/>
          <w:lang w:val="en-US"/>
        </w:rPr>
        <w:t>естетичного</w:t>
      </w:r>
      <w:r w:rsidRPr="008B1171">
        <w:rPr>
          <w:lang w:val="en-US"/>
        </w:rPr>
        <w:t></w:t>
      </w:r>
      <w:r w:rsidRPr="008B1171">
        <w:rPr>
          <w:rFonts w:hint="eastAsia"/>
          <w:lang w:val="en-US"/>
        </w:rPr>
        <w:t>мислення</w:t>
      </w:r>
      <w:r w:rsidRPr="008B1171">
        <w:rPr>
          <w:lang w:val="en-US"/>
        </w:rPr>
        <w:t></w:t>
      </w:r>
      <w:r w:rsidRPr="008B1171">
        <w:rPr>
          <w:lang w:val="en-US"/>
        </w:rPr>
        <w:t></w:t>
      </w:r>
      <w:r w:rsidRPr="008B1171">
        <w:rPr>
          <w:rFonts w:hint="eastAsia"/>
          <w:lang w:val="en-US"/>
        </w:rPr>
        <w:t>ментальних</w:t>
      </w:r>
      <w:r w:rsidRPr="008B1171">
        <w:rPr>
          <w:lang w:val="en-US"/>
        </w:rPr>
        <w:t></w:t>
      </w:r>
      <w:r w:rsidRPr="008B1171">
        <w:rPr>
          <w:rFonts w:hint="eastAsia"/>
          <w:lang w:val="en-US"/>
        </w:rPr>
        <w:t>особливостей</w:t>
      </w:r>
      <w:r w:rsidRPr="008B1171">
        <w:rPr>
          <w:lang w:val="en-US"/>
        </w:rPr>
        <w:t></w:t>
      </w:r>
      <w:r w:rsidRPr="008B1171">
        <w:rPr>
          <w:rFonts w:hint="eastAsia"/>
          <w:lang w:val="en-US"/>
        </w:rPr>
        <w:t>українців</w:t>
      </w:r>
      <w:r w:rsidRPr="008B1171">
        <w:rPr>
          <w:lang w:val="en-US"/>
        </w:rPr>
        <w:t></w:t>
      </w:r>
    </w:p>
    <w:p w:rsidR="008B1171" w:rsidRPr="008B1171" w:rsidRDefault="008B1171" w:rsidP="008B1171">
      <w:pPr>
        <w:rPr>
          <w:lang w:val="en-US"/>
        </w:rPr>
      </w:pPr>
      <w:r w:rsidRPr="008B1171">
        <w:rPr>
          <w:rFonts w:hint="eastAsia"/>
          <w:lang w:val="en-US"/>
        </w:rPr>
        <w:t>формують</w:t>
      </w:r>
      <w:r w:rsidRPr="008B1171">
        <w:rPr>
          <w:lang w:val="en-US"/>
        </w:rPr>
        <w:t></w:t>
      </w:r>
      <w:r w:rsidRPr="008B1171">
        <w:rPr>
          <w:rFonts w:hint="eastAsia"/>
          <w:lang w:val="en-US"/>
        </w:rPr>
        <w:t>власні</w:t>
      </w:r>
      <w:r w:rsidRPr="008B1171">
        <w:rPr>
          <w:lang w:val="en-US"/>
        </w:rPr>
        <w:t></w:t>
      </w:r>
      <w:r w:rsidRPr="008B1171">
        <w:rPr>
          <w:rFonts w:hint="eastAsia"/>
          <w:lang w:val="en-US"/>
        </w:rPr>
        <w:t>етичні</w:t>
      </w:r>
      <w:r w:rsidRPr="008B1171">
        <w:rPr>
          <w:lang w:val="en-US"/>
        </w:rPr>
        <w:t></w:t>
      </w:r>
      <w:r w:rsidRPr="008B1171">
        <w:rPr>
          <w:rFonts w:hint="eastAsia"/>
          <w:lang w:val="en-US"/>
        </w:rPr>
        <w:t>та</w:t>
      </w:r>
      <w:r w:rsidRPr="008B1171">
        <w:rPr>
          <w:lang w:val="en-US"/>
        </w:rPr>
        <w:t></w:t>
      </w:r>
      <w:r w:rsidRPr="008B1171">
        <w:rPr>
          <w:rFonts w:hint="eastAsia"/>
          <w:lang w:val="en-US"/>
        </w:rPr>
        <w:t>психологічні</w:t>
      </w:r>
      <w:r w:rsidRPr="008B1171">
        <w:rPr>
          <w:lang w:val="en-US"/>
        </w:rPr>
        <w:t></w:t>
      </w:r>
      <w:r w:rsidRPr="008B1171">
        <w:rPr>
          <w:rFonts w:hint="eastAsia"/>
          <w:lang w:val="en-US"/>
        </w:rPr>
        <w:t>критерії</w:t>
      </w:r>
      <w:r w:rsidRPr="008B1171">
        <w:rPr>
          <w:lang w:val="en-US"/>
        </w:rPr>
        <w:t></w:t>
      </w:r>
      <w:r w:rsidRPr="008B1171">
        <w:rPr>
          <w:rFonts w:hint="eastAsia"/>
          <w:lang w:val="en-US"/>
        </w:rPr>
        <w:t>мислення</w:t>
      </w:r>
      <w:r w:rsidRPr="008B1171">
        <w:rPr>
          <w:lang w:val="en-US"/>
        </w:rPr>
        <w:t></w:t>
      </w:r>
      <w:r w:rsidRPr="008B1171">
        <w:rPr>
          <w:rFonts w:hint="eastAsia"/>
          <w:lang w:val="en-US"/>
        </w:rPr>
        <w:t>етносу</w:t>
      </w:r>
      <w:r w:rsidRPr="008B1171">
        <w:rPr>
          <w:lang w:val="en-US"/>
        </w:rPr>
        <w:t></w:t>
      </w:r>
    </w:p>
    <w:p w:rsidR="008B1171" w:rsidRPr="008B1171" w:rsidRDefault="008B1171" w:rsidP="008B1171">
      <w:pPr>
        <w:rPr>
          <w:lang w:val="en-US"/>
        </w:rPr>
      </w:pPr>
      <w:r w:rsidRPr="008B1171">
        <w:rPr>
          <w:rFonts w:hint="eastAsia"/>
          <w:lang w:val="en-US"/>
        </w:rPr>
        <w:t>Образ</w:t>
      </w:r>
      <w:r w:rsidRPr="008B1171">
        <w:rPr>
          <w:lang w:val="en-US"/>
        </w:rPr>
        <w:t></w:t>
      </w:r>
      <w:r w:rsidRPr="008B1171">
        <w:rPr>
          <w:rFonts w:hint="eastAsia"/>
          <w:lang w:val="en-US"/>
        </w:rPr>
        <w:t>білої</w:t>
      </w:r>
      <w:r w:rsidRPr="008B1171">
        <w:rPr>
          <w:lang w:val="en-US"/>
        </w:rPr>
        <w:t></w:t>
      </w:r>
      <w:r w:rsidRPr="008B1171">
        <w:rPr>
          <w:rFonts w:hint="eastAsia"/>
          <w:lang w:val="en-US"/>
        </w:rPr>
        <w:t>постелі</w:t>
      </w:r>
      <w:r w:rsidRPr="008B1171">
        <w:rPr>
          <w:lang w:val="en-US"/>
        </w:rPr>
        <w:t></w:t>
      </w:r>
      <w:r w:rsidRPr="008B1171">
        <w:rPr>
          <w:rFonts w:hint="eastAsia"/>
          <w:lang w:val="en-US"/>
        </w:rPr>
        <w:t>в</w:t>
      </w:r>
      <w:r w:rsidRPr="008B1171">
        <w:rPr>
          <w:lang w:val="en-US"/>
        </w:rPr>
        <w:t></w:t>
      </w:r>
      <w:r w:rsidRPr="008B1171">
        <w:rPr>
          <w:rFonts w:hint="eastAsia"/>
          <w:lang w:val="en-US"/>
        </w:rPr>
        <w:t>українській</w:t>
      </w:r>
      <w:r w:rsidRPr="008B1171">
        <w:rPr>
          <w:lang w:val="en-US"/>
        </w:rPr>
        <w:t></w:t>
      </w:r>
      <w:r w:rsidRPr="008B1171">
        <w:rPr>
          <w:rFonts w:hint="eastAsia"/>
          <w:lang w:val="en-US"/>
        </w:rPr>
        <w:t>жіночій</w:t>
      </w:r>
      <w:r w:rsidRPr="008B1171">
        <w:rPr>
          <w:lang w:val="en-US"/>
        </w:rPr>
        <w:t></w:t>
      </w:r>
      <w:r w:rsidRPr="008B1171">
        <w:rPr>
          <w:rFonts w:hint="eastAsia"/>
          <w:lang w:val="en-US"/>
        </w:rPr>
        <w:t>ліриці</w:t>
      </w:r>
      <w:r w:rsidRPr="008B1171">
        <w:rPr>
          <w:lang w:val="en-US"/>
        </w:rPr>
        <w:t></w:t>
      </w:r>
      <w:r w:rsidRPr="008B1171">
        <w:rPr>
          <w:rFonts w:hint="eastAsia"/>
          <w:lang w:val="en-US"/>
        </w:rPr>
        <w:t>символізує</w:t>
      </w:r>
      <w:r w:rsidRPr="008B1171">
        <w:rPr>
          <w:lang w:val="en-US"/>
        </w:rPr>
        <w:t></w:t>
      </w:r>
      <w:r w:rsidRPr="008B1171">
        <w:rPr>
          <w:rFonts w:hint="eastAsia"/>
          <w:lang w:val="en-US"/>
        </w:rPr>
        <w:t>покору</w:t>
      </w:r>
      <w:r w:rsidRPr="008B1171">
        <w:rPr>
          <w:lang w:val="en-US"/>
        </w:rPr>
        <w:t></w:t>
      </w:r>
      <w:r w:rsidRPr="008B1171">
        <w:rPr>
          <w:rFonts w:hint="eastAsia"/>
          <w:lang w:val="en-US"/>
        </w:rPr>
        <w:t>молодиці</w:t>
      </w:r>
    </w:p>
    <w:p w:rsidR="008B1171" w:rsidRPr="008B1171" w:rsidRDefault="008B1171" w:rsidP="008B1171">
      <w:pPr>
        <w:rPr>
          <w:lang w:val="en-US"/>
        </w:rPr>
      </w:pPr>
      <w:r w:rsidRPr="008B1171">
        <w:rPr>
          <w:rFonts w:hint="eastAsia"/>
          <w:lang w:val="en-US"/>
        </w:rPr>
        <w:t>перед</w:t>
      </w:r>
      <w:r w:rsidRPr="008B1171">
        <w:rPr>
          <w:lang w:val="en-US"/>
        </w:rPr>
        <w:t></w:t>
      </w:r>
      <w:r w:rsidRPr="008B1171">
        <w:rPr>
          <w:rFonts w:hint="eastAsia"/>
          <w:lang w:val="en-US"/>
        </w:rPr>
        <w:t>новою</w:t>
      </w:r>
      <w:r w:rsidRPr="008B1171">
        <w:rPr>
          <w:lang w:val="en-US"/>
        </w:rPr>
        <w:t></w:t>
      </w:r>
      <w:r w:rsidRPr="008B1171">
        <w:rPr>
          <w:rFonts w:hint="eastAsia"/>
          <w:lang w:val="en-US"/>
        </w:rPr>
        <w:t>родиною</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відносинах</w:t>
      </w:r>
      <w:r w:rsidRPr="008B1171">
        <w:rPr>
          <w:lang w:val="en-US"/>
        </w:rPr>
        <w:t></w:t>
      </w:r>
      <w:r w:rsidRPr="008B1171">
        <w:rPr>
          <w:rFonts w:hint="eastAsia"/>
          <w:lang w:val="en-US"/>
        </w:rPr>
        <w:t>жінки</w:t>
      </w:r>
      <w:r w:rsidRPr="008B1171">
        <w:rPr>
          <w:lang w:val="en-US"/>
        </w:rPr>
        <w:t></w:t>
      </w:r>
      <w:r w:rsidRPr="008B1171">
        <w:rPr>
          <w:rFonts w:hint="eastAsia"/>
          <w:lang w:val="en-US"/>
        </w:rPr>
        <w:t>та</w:t>
      </w:r>
      <w:r w:rsidRPr="008B1171">
        <w:rPr>
          <w:lang w:val="en-US"/>
        </w:rPr>
        <w:t></w:t>
      </w:r>
      <w:r w:rsidRPr="008B1171">
        <w:rPr>
          <w:rFonts w:hint="eastAsia"/>
          <w:lang w:val="en-US"/>
        </w:rPr>
        <w:t>чоловіка</w:t>
      </w:r>
      <w:r w:rsidRPr="008B1171">
        <w:rPr>
          <w:lang w:val="en-US"/>
        </w:rPr>
        <w:t></w:t>
      </w:r>
      <w:r w:rsidRPr="008B1171">
        <w:rPr>
          <w:rFonts w:hint="eastAsia"/>
          <w:lang w:val="en-US"/>
        </w:rPr>
        <w:t>цей</w:t>
      </w:r>
      <w:r w:rsidRPr="008B1171">
        <w:rPr>
          <w:lang w:val="en-US"/>
        </w:rPr>
        <w:t></w:t>
      </w:r>
      <w:r w:rsidRPr="008B1171">
        <w:rPr>
          <w:rFonts w:hint="eastAsia"/>
          <w:lang w:val="en-US"/>
        </w:rPr>
        <w:t>образ</w:t>
      </w:r>
      <w:r w:rsidRPr="008B1171">
        <w:rPr>
          <w:lang w:val="en-US"/>
        </w:rPr>
        <w:t></w:t>
      </w:r>
      <w:r w:rsidRPr="008B1171">
        <w:rPr>
          <w:rFonts w:hint="eastAsia"/>
          <w:lang w:val="en-US"/>
        </w:rPr>
        <w:t>наділений</w:t>
      </w:r>
    </w:p>
    <w:p w:rsidR="008B1171" w:rsidRPr="008B1171" w:rsidRDefault="008B1171" w:rsidP="008B1171">
      <w:pPr>
        <w:rPr>
          <w:lang w:val="en-US"/>
        </w:rPr>
      </w:pPr>
      <w:r w:rsidRPr="008B1171">
        <w:rPr>
          <w:rFonts w:hint="eastAsia"/>
          <w:lang w:val="en-US"/>
        </w:rPr>
        <w:t>глибшим</w:t>
      </w:r>
      <w:r w:rsidRPr="008B1171">
        <w:rPr>
          <w:lang w:val="en-US"/>
        </w:rPr>
        <w:t></w:t>
      </w:r>
      <w:r w:rsidRPr="008B1171">
        <w:rPr>
          <w:rFonts w:hint="eastAsia"/>
          <w:lang w:val="en-US"/>
        </w:rPr>
        <w:t>змістом</w:t>
      </w:r>
      <w:r w:rsidRPr="008B1171">
        <w:rPr>
          <w:lang w:val="en-US"/>
        </w:rPr>
        <w:t></w:t>
      </w:r>
      <w:r w:rsidRPr="008B1171">
        <w:rPr>
          <w:lang w:val="en-US"/>
        </w:rPr>
        <w:t></w:t>
      </w:r>
      <w:r w:rsidRPr="008B1171">
        <w:rPr>
          <w:rFonts w:hint="eastAsia"/>
          <w:lang w:val="en-US"/>
        </w:rPr>
        <w:t>оскільки</w:t>
      </w:r>
      <w:r w:rsidRPr="008B1171">
        <w:rPr>
          <w:lang w:val="en-US"/>
        </w:rPr>
        <w:t></w:t>
      </w:r>
      <w:r w:rsidRPr="008B1171">
        <w:rPr>
          <w:lang w:val="en-US"/>
        </w:rPr>
        <w:t></w:t>
      </w:r>
      <w:r w:rsidRPr="008B1171">
        <w:rPr>
          <w:rFonts w:hint="eastAsia"/>
          <w:lang w:val="en-US"/>
        </w:rPr>
        <w:t>окрім</w:t>
      </w:r>
      <w:r w:rsidRPr="008B1171">
        <w:rPr>
          <w:lang w:val="en-US"/>
        </w:rPr>
        <w:t></w:t>
      </w:r>
      <w:r w:rsidRPr="008B1171">
        <w:rPr>
          <w:rFonts w:hint="eastAsia"/>
          <w:lang w:val="en-US"/>
        </w:rPr>
        <w:t>покірності</w:t>
      </w:r>
      <w:r w:rsidRPr="008B1171">
        <w:rPr>
          <w:lang w:val="en-US"/>
        </w:rPr>
        <w:t></w:t>
      </w:r>
      <w:r w:rsidRPr="008B1171">
        <w:rPr>
          <w:rFonts w:hint="eastAsia"/>
          <w:lang w:val="en-US"/>
        </w:rPr>
        <w:t>у</w:t>
      </w:r>
      <w:r w:rsidRPr="008B1171">
        <w:rPr>
          <w:lang w:val="en-US"/>
        </w:rPr>
        <w:t></w:t>
      </w:r>
      <w:r w:rsidRPr="008B1171">
        <w:rPr>
          <w:rFonts w:hint="eastAsia"/>
          <w:lang w:val="en-US"/>
        </w:rPr>
        <w:t>шлюбі</w:t>
      </w:r>
      <w:r w:rsidRPr="008B1171">
        <w:rPr>
          <w:lang w:val="en-US"/>
        </w:rPr>
        <w:t></w:t>
      </w:r>
      <w:r w:rsidRPr="008B1171">
        <w:rPr>
          <w:lang w:val="en-US"/>
        </w:rPr>
        <w:t></w:t>
      </w:r>
      <w:r w:rsidRPr="008B1171">
        <w:rPr>
          <w:rFonts w:hint="eastAsia"/>
          <w:lang w:val="en-US"/>
        </w:rPr>
        <w:t>біла</w:t>
      </w:r>
      <w:r w:rsidRPr="008B1171">
        <w:rPr>
          <w:lang w:val="en-US"/>
        </w:rPr>
        <w:t></w:t>
      </w:r>
      <w:r w:rsidRPr="008B1171">
        <w:rPr>
          <w:lang w:val="en-US"/>
        </w:rPr>
        <w:t></w:t>
      </w:r>
      <w:r w:rsidRPr="008B1171">
        <w:rPr>
          <w:rFonts w:hint="eastAsia"/>
          <w:lang w:val="en-US"/>
        </w:rPr>
        <w:t>чиста</w:t>
      </w:r>
      <w:r w:rsidRPr="008B1171">
        <w:rPr>
          <w:lang w:val="en-US"/>
        </w:rPr>
        <w:t></w:t>
      </w:r>
      <w:r w:rsidRPr="008B1171">
        <w:rPr>
          <w:lang w:val="en-US"/>
        </w:rPr>
        <w:t></w:t>
      </w:r>
      <w:r w:rsidRPr="008B1171">
        <w:rPr>
          <w:rFonts w:hint="eastAsia"/>
          <w:lang w:val="en-US"/>
        </w:rPr>
        <w:t>вчасно</w:t>
      </w:r>
      <w:r w:rsidRPr="008B1171">
        <w:rPr>
          <w:lang w:val="en-US"/>
        </w:rPr>
        <w:t></w:t>
      </w:r>
      <w:r w:rsidRPr="008B1171">
        <w:rPr>
          <w:rFonts w:hint="eastAsia"/>
          <w:lang w:val="en-US"/>
        </w:rPr>
        <w:t>застелена</w:t>
      </w:r>
    </w:p>
    <w:p w:rsidR="008B1171" w:rsidRPr="008B1171" w:rsidRDefault="008B1171" w:rsidP="008B1171">
      <w:pPr>
        <w:rPr>
          <w:lang w:val="en-US"/>
        </w:rPr>
      </w:pPr>
      <w:r w:rsidRPr="008B1171">
        <w:rPr>
          <w:rFonts w:hint="eastAsia"/>
          <w:lang w:val="en-US"/>
        </w:rPr>
        <w:t>постіль</w:t>
      </w:r>
      <w:r w:rsidRPr="008B1171">
        <w:rPr>
          <w:lang w:val="en-US"/>
        </w:rPr>
        <w:t></w:t>
      </w:r>
      <w:r w:rsidRPr="008B1171">
        <w:rPr>
          <w:rFonts w:hint="eastAsia"/>
          <w:lang w:val="en-US"/>
        </w:rPr>
        <w:t>уособлює</w:t>
      </w:r>
      <w:r w:rsidRPr="008B1171">
        <w:rPr>
          <w:lang w:val="en-US"/>
        </w:rPr>
        <w:t></w:t>
      </w:r>
      <w:r w:rsidRPr="008B1171">
        <w:rPr>
          <w:rFonts w:hint="eastAsia"/>
          <w:lang w:val="en-US"/>
        </w:rPr>
        <w:t>щасливе</w:t>
      </w:r>
      <w:r w:rsidRPr="008B1171">
        <w:rPr>
          <w:lang w:val="en-US"/>
        </w:rPr>
        <w:t></w:t>
      </w:r>
      <w:r w:rsidRPr="008B1171">
        <w:rPr>
          <w:rFonts w:hint="eastAsia"/>
          <w:lang w:val="en-US"/>
        </w:rPr>
        <w:t>заміжжя</w:t>
      </w:r>
      <w:r w:rsidRPr="008B1171">
        <w:rPr>
          <w:lang w:val="en-US"/>
        </w:rPr>
        <w:t></w:t>
      </w:r>
      <w:r w:rsidRPr="008B1171">
        <w:rPr>
          <w:rFonts w:hint="eastAsia"/>
          <w:lang w:val="en-US"/>
        </w:rPr>
        <w:t>та</w:t>
      </w:r>
      <w:r w:rsidRPr="008B1171">
        <w:rPr>
          <w:lang w:val="en-US"/>
        </w:rPr>
        <w:t></w:t>
      </w:r>
      <w:r w:rsidRPr="008B1171">
        <w:rPr>
          <w:rFonts w:hint="eastAsia"/>
          <w:lang w:val="en-US"/>
        </w:rPr>
        <w:t>жіночу</w:t>
      </w:r>
      <w:r w:rsidRPr="008B1171">
        <w:rPr>
          <w:lang w:val="en-US"/>
        </w:rPr>
        <w:t></w:t>
      </w:r>
      <w:r w:rsidRPr="008B1171">
        <w:rPr>
          <w:rFonts w:hint="eastAsia"/>
          <w:lang w:val="en-US"/>
        </w:rPr>
        <w:t>долю</w:t>
      </w:r>
      <w:r w:rsidRPr="008B1171">
        <w:rPr>
          <w:lang w:val="en-US"/>
        </w:rPr>
        <w:t></w:t>
      </w:r>
      <w:r w:rsidRPr="008B1171">
        <w:rPr>
          <w:lang w:val="en-US"/>
        </w:rPr>
        <w:t></w:t>
      </w:r>
      <w:r w:rsidRPr="008B1171">
        <w:rPr>
          <w:rFonts w:hint="eastAsia"/>
          <w:lang w:val="en-US"/>
        </w:rPr>
        <w:t>мирне</w:t>
      </w:r>
      <w:r w:rsidRPr="008B1171">
        <w:rPr>
          <w:lang w:val="en-US"/>
        </w:rPr>
        <w:t></w:t>
      </w:r>
      <w:r w:rsidRPr="008B1171">
        <w:rPr>
          <w:rFonts w:hint="eastAsia"/>
          <w:lang w:val="en-US"/>
        </w:rPr>
        <w:t>сімейне</w:t>
      </w:r>
      <w:r w:rsidRPr="008B1171">
        <w:rPr>
          <w:lang w:val="en-US"/>
        </w:rPr>
        <w:t></w:t>
      </w:r>
      <w:r w:rsidRPr="008B1171">
        <w:rPr>
          <w:rFonts w:hint="eastAsia"/>
          <w:lang w:val="en-US"/>
        </w:rPr>
        <w:t>життя</w:t>
      </w:r>
      <w:r w:rsidRPr="008B1171">
        <w:rPr>
          <w:lang w:val="en-US"/>
        </w:rPr>
        <w:t></w:t>
      </w:r>
      <w:r w:rsidRPr="008B1171">
        <w:rPr>
          <w:lang w:val="en-US"/>
        </w:rPr>
        <w:t></w:t>
      </w:r>
      <w:r w:rsidRPr="008B1171">
        <w:rPr>
          <w:rFonts w:hint="eastAsia"/>
          <w:lang w:val="en-US"/>
        </w:rPr>
        <w:t>Якщо</w:t>
      </w:r>
      <w:r w:rsidRPr="008B1171">
        <w:rPr>
          <w:lang w:val="en-US"/>
        </w:rPr>
        <w:t></w:t>
      </w:r>
      <w:r w:rsidRPr="008B1171">
        <w:rPr>
          <w:rFonts w:hint="eastAsia"/>
          <w:lang w:val="en-US"/>
        </w:rPr>
        <w:t>ж</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цей</w:t>
      </w:r>
      <w:r w:rsidRPr="008B1171">
        <w:rPr>
          <w:lang w:val="en-US"/>
        </w:rPr>
        <w:t></w:t>
      </w:r>
      <w:r w:rsidRPr="008B1171">
        <w:rPr>
          <w:rFonts w:hint="eastAsia"/>
          <w:lang w:val="en-US"/>
        </w:rPr>
        <w:t>об</w:t>
      </w:r>
      <w:r w:rsidRPr="008B1171">
        <w:rPr>
          <w:lang w:val="en-US"/>
        </w:rPr>
        <w:t>ʼ</w:t>
      </w:r>
      <w:r w:rsidRPr="008B1171">
        <w:rPr>
          <w:rFonts w:hint="eastAsia"/>
          <w:lang w:val="en-US"/>
        </w:rPr>
        <w:t>єкт</w:t>
      </w:r>
      <w:r w:rsidRPr="008B1171">
        <w:rPr>
          <w:lang w:val="en-US"/>
        </w:rPr>
        <w:t></w:t>
      </w:r>
      <w:r w:rsidRPr="008B1171">
        <w:rPr>
          <w:rFonts w:hint="eastAsia"/>
          <w:lang w:val="en-US"/>
        </w:rPr>
        <w:t>домашнього</w:t>
      </w:r>
      <w:r w:rsidRPr="008B1171">
        <w:rPr>
          <w:lang w:val="en-US"/>
        </w:rPr>
        <w:t></w:t>
      </w:r>
      <w:r w:rsidRPr="008B1171">
        <w:rPr>
          <w:rFonts w:hint="eastAsia"/>
          <w:lang w:val="en-US"/>
        </w:rPr>
        <w:t>побуту</w:t>
      </w:r>
      <w:r w:rsidRPr="008B1171">
        <w:rPr>
          <w:lang w:val="en-US"/>
        </w:rPr>
        <w:t></w:t>
      </w:r>
      <w:r w:rsidRPr="008B1171">
        <w:rPr>
          <w:rFonts w:hint="eastAsia"/>
          <w:lang w:val="en-US"/>
        </w:rPr>
        <w:t>у</w:t>
      </w:r>
      <w:r w:rsidRPr="008B1171">
        <w:rPr>
          <w:lang w:val="en-US"/>
        </w:rPr>
        <w:t></w:t>
      </w:r>
      <w:r w:rsidRPr="008B1171">
        <w:rPr>
          <w:rFonts w:hint="eastAsia"/>
          <w:lang w:val="en-US"/>
        </w:rPr>
        <w:t>пісні</w:t>
      </w:r>
      <w:r w:rsidRPr="008B1171">
        <w:rPr>
          <w:lang w:val="en-US"/>
        </w:rPr>
        <w:t></w:t>
      </w:r>
      <w:r w:rsidRPr="008B1171">
        <w:rPr>
          <w:rFonts w:hint="eastAsia"/>
          <w:lang w:val="en-US"/>
        </w:rPr>
        <w:t>потрапляє</w:t>
      </w:r>
      <w:r w:rsidRPr="008B1171">
        <w:rPr>
          <w:lang w:val="en-US"/>
        </w:rPr>
        <w:t></w:t>
      </w:r>
      <w:r w:rsidRPr="008B1171">
        <w:rPr>
          <w:rFonts w:hint="eastAsia"/>
          <w:lang w:val="en-US"/>
        </w:rPr>
        <w:t>до</w:t>
      </w:r>
      <w:r w:rsidRPr="008B1171">
        <w:rPr>
          <w:lang w:val="en-US"/>
        </w:rPr>
        <w:t></w:t>
      </w:r>
      <w:r w:rsidRPr="008B1171">
        <w:rPr>
          <w:rFonts w:hint="eastAsia"/>
          <w:lang w:val="en-US"/>
        </w:rPr>
        <w:t>рук</w:t>
      </w:r>
      <w:r w:rsidRPr="008B1171">
        <w:rPr>
          <w:lang w:val="en-US"/>
        </w:rPr>
        <w:t></w:t>
      </w:r>
      <w:r w:rsidRPr="008B1171">
        <w:rPr>
          <w:rFonts w:hint="eastAsia"/>
          <w:lang w:val="en-US"/>
        </w:rPr>
        <w:t>ненависного</w:t>
      </w:r>
      <w:r w:rsidRPr="008B1171">
        <w:rPr>
          <w:lang w:val="en-US"/>
        </w:rPr>
        <w:t></w:t>
      </w:r>
      <w:r w:rsidRPr="008B1171">
        <w:rPr>
          <w:lang w:val="en-US"/>
        </w:rPr>
        <w:t></w:t>
      </w:r>
      <w:r w:rsidRPr="008B1171">
        <w:rPr>
          <w:rFonts w:hint="eastAsia"/>
          <w:lang w:val="en-US"/>
        </w:rPr>
        <w:t>нелюбого</w:t>
      </w:r>
    </w:p>
    <w:p w:rsidR="008B1171" w:rsidRPr="008B1171" w:rsidRDefault="008B1171" w:rsidP="008B1171">
      <w:pPr>
        <w:rPr>
          <w:lang w:val="en-US"/>
        </w:rPr>
      </w:pPr>
      <w:r w:rsidRPr="008B1171">
        <w:rPr>
          <w:rFonts w:hint="eastAsia"/>
          <w:lang w:val="en-US"/>
        </w:rPr>
        <w:t>чоловіка</w:t>
      </w:r>
      <w:r w:rsidRPr="008B1171">
        <w:rPr>
          <w:lang w:val="en-US"/>
        </w:rPr>
        <w:t></w:t>
      </w:r>
      <w:r w:rsidRPr="008B1171">
        <w:rPr>
          <w:lang w:val="en-US"/>
        </w:rPr>
        <w:t></w:t>
      </w:r>
      <w:r w:rsidRPr="008B1171">
        <w:rPr>
          <w:rFonts w:hint="eastAsia"/>
          <w:lang w:val="en-US"/>
        </w:rPr>
        <w:t>то</w:t>
      </w:r>
      <w:r w:rsidRPr="008B1171">
        <w:rPr>
          <w:lang w:val="en-US"/>
        </w:rPr>
        <w:t></w:t>
      </w:r>
      <w:r w:rsidRPr="008B1171">
        <w:rPr>
          <w:rFonts w:hint="eastAsia"/>
          <w:lang w:val="en-US"/>
        </w:rPr>
        <w:t>у</w:t>
      </w:r>
      <w:r w:rsidRPr="008B1171">
        <w:rPr>
          <w:lang w:val="en-US"/>
        </w:rPr>
        <w:t></w:t>
      </w:r>
      <w:r w:rsidRPr="008B1171">
        <w:rPr>
          <w:rFonts w:hint="eastAsia"/>
          <w:lang w:val="en-US"/>
        </w:rPr>
        <w:t>такий</w:t>
      </w:r>
      <w:r w:rsidRPr="008B1171">
        <w:rPr>
          <w:lang w:val="en-US"/>
        </w:rPr>
        <w:t></w:t>
      </w:r>
      <w:r w:rsidRPr="008B1171">
        <w:rPr>
          <w:rFonts w:hint="eastAsia"/>
          <w:lang w:val="en-US"/>
        </w:rPr>
        <w:t>спосіб</w:t>
      </w:r>
      <w:r w:rsidRPr="008B1171">
        <w:rPr>
          <w:lang w:val="en-US"/>
        </w:rPr>
        <w:t></w:t>
      </w:r>
      <w:r w:rsidRPr="008B1171">
        <w:rPr>
          <w:rFonts w:hint="eastAsia"/>
          <w:lang w:val="en-US"/>
        </w:rPr>
        <w:t>через</w:t>
      </w:r>
      <w:r w:rsidRPr="008B1171">
        <w:rPr>
          <w:lang w:val="en-US"/>
        </w:rPr>
        <w:t></w:t>
      </w:r>
      <w:r w:rsidRPr="008B1171">
        <w:rPr>
          <w:rFonts w:hint="eastAsia"/>
          <w:lang w:val="en-US"/>
        </w:rPr>
        <w:t>символічну</w:t>
      </w:r>
      <w:r w:rsidRPr="008B1171">
        <w:rPr>
          <w:lang w:val="en-US"/>
        </w:rPr>
        <w:t></w:t>
      </w:r>
      <w:r w:rsidRPr="008B1171">
        <w:rPr>
          <w:rFonts w:hint="eastAsia"/>
          <w:lang w:val="en-US"/>
        </w:rPr>
        <w:t>картину</w:t>
      </w:r>
      <w:r w:rsidRPr="008B1171">
        <w:rPr>
          <w:lang w:val="en-US"/>
        </w:rPr>
        <w:t></w:t>
      </w:r>
      <w:r w:rsidRPr="008B1171">
        <w:rPr>
          <w:rFonts w:hint="eastAsia"/>
          <w:lang w:val="en-US"/>
        </w:rPr>
        <w:t>розкидання</w:t>
      </w:r>
      <w:r w:rsidRPr="008B1171">
        <w:rPr>
          <w:lang w:val="en-US"/>
        </w:rPr>
        <w:t></w:t>
      </w:r>
      <w:r w:rsidRPr="008B1171">
        <w:rPr>
          <w:rFonts w:hint="eastAsia"/>
          <w:lang w:val="en-US"/>
        </w:rPr>
        <w:t>застеленої</w:t>
      </w:r>
      <w:r w:rsidRPr="008B1171">
        <w:rPr>
          <w:lang w:val="en-US"/>
        </w:rPr>
        <w:t></w:t>
      </w:r>
      <w:r w:rsidRPr="008B1171">
        <w:rPr>
          <w:rFonts w:hint="eastAsia"/>
          <w:lang w:val="en-US"/>
        </w:rPr>
        <w:t>ковдри</w:t>
      </w:r>
    </w:p>
    <w:p w:rsidR="008B1171" w:rsidRPr="008B1171" w:rsidRDefault="008B1171" w:rsidP="008B1171">
      <w:pPr>
        <w:rPr>
          <w:lang w:val="en-US"/>
        </w:rPr>
      </w:pPr>
      <w:r w:rsidRPr="008B1171">
        <w:rPr>
          <w:rFonts w:hint="eastAsia"/>
          <w:lang w:val="en-US"/>
        </w:rPr>
        <w:t>ілюструє</w:t>
      </w:r>
      <w:r w:rsidRPr="008B1171">
        <w:rPr>
          <w:lang w:val="en-US"/>
        </w:rPr>
        <w:t></w:t>
      </w:r>
      <w:r w:rsidRPr="008B1171">
        <w:rPr>
          <w:rFonts w:hint="eastAsia"/>
          <w:lang w:val="en-US"/>
        </w:rPr>
        <w:t>руйнування</w:t>
      </w:r>
      <w:r w:rsidRPr="008B1171">
        <w:rPr>
          <w:lang w:val="en-US"/>
        </w:rPr>
        <w:t></w:t>
      </w:r>
      <w:r w:rsidRPr="008B1171">
        <w:rPr>
          <w:rFonts w:hint="eastAsia"/>
          <w:lang w:val="en-US"/>
        </w:rPr>
        <w:t>щасливих</w:t>
      </w:r>
      <w:r w:rsidRPr="008B1171">
        <w:rPr>
          <w:lang w:val="en-US"/>
        </w:rPr>
        <w:t></w:t>
      </w:r>
      <w:r w:rsidRPr="008B1171">
        <w:rPr>
          <w:rFonts w:hint="eastAsia"/>
          <w:lang w:val="en-US"/>
        </w:rPr>
        <w:t>стосунків</w:t>
      </w:r>
      <w:r w:rsidRPr="008B1171">
        <w:rPr>
          <w:lang w:val="en-US"/>
        </w:rPr>
        <w:t></w:t>
      </w:r>
    </w:p>
    <w:p w:rsidR="008B1171" w:rsidRPr="008B1171" w:rsidRDefault="008B1171" w:rsidP="008B1171">
      <w:pPr>
        <w:rPr>
          <w:lang w:val="en-US"/>
        </w:rPr>
      </w:pPr>
      <w:r w:rsidRPr="008B1171">
        <w:rPr>
          <w:rFonts w:hint="eastAsia"/>
          <w:lang w:val="en-US"/>
        </w:rPr>
        <w:t>Образ</w:t>
      </w:r>
      <w:r w:rsidRPr="008B1171">
        <w:rPr>
          <w:lang w:val="en-US"/>
        </w:rPr>
        <w:t></w:t>
      </w:r>
      <w:r w:rsidRPr="008B1171">
        <w:rPr>
          <w:rFonts w:hint="eastAsia"/>
          <w:lang w:val="en-US"/>
        </w:rPr>
        <w:t>Долі</w:t>
      </w:r>
      <w:r w:rsidRPr="008B1171">
        <w:rPr>
          <w:lang w:val="en-US"/>
        </w:rPr>
        <w:t></w:t>
      </w:r>
      <w:r w:rsidRPr="008B1171">
        <w:rPr>
          <w:lang w:val="en-US"/>
        </w:rPr>
        <w:t></w:t>
      </w:r>
      <w:r w:rsidRPr="008B1171">
        <w:rPr>
          <w:rFonts w:hint="eastAsia"/>
          <w:lang w:val="en-US"/>
        </w:rPr>
        <w:t>один</w:t>
      </w:r>
      <w:r w:rsidRPr="008B1171">
        <w:rPr>
          <w:lang w:val="en-US"/>
        </w:rPr>
        <w:t></w:t>
      </w:r>
      <w:r w:rsidRPr="008B1171">
        <w:rPr>
          <w:rFonts w:hint="eastAsia"/>
          <w:lang w:val="en-US"/>
        </w:rPr>
        <w:t>із</w:t>
      </w:r>
      <w:r w:rsidRPr="008B1171">
        <w:rPr>
          <w:lang w:val="en-US"/>
        </w:rPr>
        <w:t></w:t>
      </w:r>
      <w:r w:rsidRPr="008B1171">
        <w:rPr>
          <w:rFonts w:hint="eastAsia"/>
          <w:lang w:val="en-US"/>
        </w:rPr>
        <w:t>самобутніх</w:t>
      </w:r>
      <w:r w:rsidRPr="008B1171">
        <w:rPr>
          <w:lang w:val="en-US"/>
        </w:rPr>
        <w:t></w:t>
      </w:r>
      <w:r w:rsidRPr="008B1171">
        <w:rPr>
          <w:rFonts w:hint="eastAsia"/>
          <w:lang w:val="en-US"/>
        </w:rPr>
        <w:t>ідентифікаторів</w:t>
      </w:r>
      <w:r w:rsidRPr="008B1171">
        <w:rPr>
          <w:lang w:val="en-US"/>
        </w:rPr>
        <w:t></w:t>
      </w:r>
      <w:r w:rsidRPr="008B1171">
        <w:rPr>
          <w:rFonts w:hint="eastAsia"/>
          <w:lang w:val="en-US"/>
        </w:rPr>
        <w:t>української</w:t>
      </w:r>
      <w:r w:rsidRPr="008B1171">
        <w:rPr>
          <w:lang w:val="en-US"/>
        </w:rPr>
        <w:t></w:t>
      </w:r>
      <w:r w:rsidRPr="008B1171">
        <w:rPr>
          <w:rFonts w:hint="eastAsia"/>
          <w:lang w:val="en-US"/>
        </w:rPr>
        <w:t>жіночої</w:t>
      </w:r>
      <w:r w:rsidRPr="008B1171">
        <w:rPr>
          <w:lang w:val="en-US"/>
        </w:rPr>
        <w:t></w:t>
      </w:r>
      <w:r w:rsidRPr="008B1171">
        <w:rPr>
          <w:rFonts w:hint="eastAsia"/>
          <w:lang w:val="en-US"/>
        </w:rPr>
        <w:t>пісні</w:t>
      </w:r>
      <w:r w:rsidRPr="008B1171">
        <w:rPr>
          <w:lang w:val="en-US"/>
        </w:rPr>
        <w:t></w:t>
      </w:r>
      <w:r w:rsidRPr="008B1171">
        <w:rPr>
          <w:lang w:val="en-US"/>
        </w:rPr>
        <w:t></w:t>
      </w:r>
      <w:r w:rsidRPr="008B1171">
        <w:rPr>
          <w:rFonts w:hint="eastAsia"/>
          <w:lang w:val="en-US"/>
        </w:rPr>
        <w:t>може</w:t>
      </w:r>
    </w:p>
    <w:p w:rsidR="008B1171" w:rsidRPr="008B1171" w:rsidRDefault="008B1171" w:rsidP="008B1171">
      <w:pPr>
        <w:rPr>
          <w:lang w:val="en-US"/>
        </w:rPr>
      </w:pPr>
      <w:r w:rsidRPr="008B1171">
        <w:rPr>
          <w:rFonts w:hint="eastAsia"/>
          <w:lang w:val="en-US"/>
        </w:rPr>
        <w:t>містити</w:t>
      </w:r>
      <w:r w:rsidRPr="008B1171">
        <w:rPr>
          <w:lang w:val="en-US"/>
        </w:rPr>
        <w:t></w:t>
      </w:r>
      <w:r w:rsidRPr="008B1171">
        <w:rPr>
          <w:rFonts w:hint="eastAsia"/>
          <w:lang w:val="en-US"/>
        </w:rPr>
        <w:t>у</w:t>
      </w:r>
      <w:r w:rsidRPr="008B1171">
        <w:rPr>
          <w:lang w:val="en-US"/>
        </w:rPr>
        <w:t></w:t>
      </w:r>
      <w:r w:rsidRPr="008B1171">
        <w:rPr>
          <w:rFonts w:hint="eastAsia"/>
          <w:lang w:val="en-US"/>
        </w:rPr>
        <w:t>собі</w:t>
      </w:r>
      <w:r w:rsidRPr="008B1171">
        <w:rPr>
          <w:lang w:val="en-US"/>
        </w:rPr>
        <w:t></w:t>
      </w:r>
      <w:r w:rsidRPr="008B1171">
        <w:rPr>
          <w:rFonts w:hint="eastAsia"/>
          <w:lang w:val="en-US"/>
        </w:rPr>
        <w:t>декілька</w:t>
      </w:r>
      <w:r w:rsidRPr="008B1171">
        <w:rPr>
          <w:lang w:val="en-US"/>
        </w:rPr>
        <w:t></w:t>
      </w:r>
      <w:r w:rsidRPr="008B1171">
        <w:rPr>
          <w:rFonts w:hint="eastAsia"/>
          <w:lang w:val="en-US"/>
        </w:rPr>
        <w:t>значеннєвих</w:t>
      </w:r>
      <w:r w:rsidRPr="008B1171">
        <w:rPr>
          <w:lang w:val="en-US"/>
        </w:rPr>
        <w:t></w:t>
      </w:r>
      <w:r w:rsidRPr="008B1171">
        <w:rPr>
          <w:rFonts w:hint="eastAsia"/>
          <w:lang w:val="en-US"/>
        </w:rPr>
        <w:t>відтінків</w:t>
      </w:r>
      <w:r w:rsidRPr="008B1171">
        <w:rPr>
          <w:lang w:val="en-US"/>
        </w:rPr>
        <w:t></w:t>
      </w:r>
      <w:r w:rsidRPr="008B1171">
        <w:rPr>
          <w:lang w:val="en-US"/>
        </w:rPr>
        <w:t></w:t>
      </w:r>
      <w:r w:rsidRPr="008B1171">
        <w:rPr>
          <w:rFonts w:hint="eastAsia"/>
          <w:lang w:val="en-US"/>
        </w:rPr>
        <w:t>Дуже</w:t>
      </w:r>
      <w:r w:rsidRPr="008B1171">
        <w:rPr>
          <w:lang w:val="en-US"/>
        </w:rPr>
        <w:t></w:t>
      </w:r>
      <w:r w:rsidRPr="008B1171">
        <w:rPr>
          <w:rFonts w:hint="eastAsia"/>
          <w:lang w:val="en-US"/>
        </w:rPr>
        <w:t>часто</w:t>
      </w:r>
      <w:r w:rsidRPr="008B1171">
        <w:rPr>
          <w:lang w:val="en-US"/>
        </w:rPr>
        <w:t></w:t>
      </w:r>
      <w:r w:rsidRPr="008B1171">
        <w:rPr>
          <w:rFonts w:hint="eastAsia"/>
          <w:lang w:val="en-US"/>
        </w:rPr>
        <w:t>це</w:t>
      </w:r>
      <w:r w:rsidRPr="008B1171">
        <w:rPr>
          <w:lang w:val="en-US"/>
        </w:rPr>
        <w:t></w:t>
      </w:r>
      <w:r w:rsidRPr="008B1171">
        <w:rPr>
          <w:rFonts w:hint="eastAsia"/>
          <w:lang w:val="en-US"/>
        </w:rPr>
        <w:t>поняття</w:t>
      </w:r>
      <w:r w:rsidRPr="008B1171">
        <w:rPr>
          <w:lang w:val="en-US"/>
        </w:rPr>
        <w:t></w:t>
      </w:r>
      <w:r w:rsidRPr="008B1171">
        <w:rPr>
          <w:rFonts w:hint="eastAsia"/>
          <w:lang w:val="en-US"/>
        </w:rPr>
        <w:t>уособлює</w:t>
      </w:r>
    </w:p>
    <w:p w:rsidR="008B1171" w:rsidRPr="008B1171" w:rsidRDefault="008B1171" w:rsidP="008B1171">
      <w:pPr>
        <w:rPr>
          <w:lang w:val="en-US"/>
        </w:rPr>
      </w:pPr>
      <w:r w:rsidRPr="008B1171">
        <w:rPr>
          <w:rFonts w:hint="eastAsia"/>
          <w:lang w:val="en-US"/>
        </w:rPr>
        <w:t>нелегке</w:t>
      </w:r>
      <w:r w:rsidRPr="008B1171">
        <w:rPr>
          <w:lang w:val="en-US"/>
        </w:rPr>
        <w:t></w:t>
      </w:r>
      <w:r w:rsidRPr="008B1171">
        <w:rPr>
          <w:rFonts w:hint="eastAsia"/>
          <w:lang w:val="en-US"/>
        </w:rPr>
        <w:t>життя</w:t>
      </w:r>
      <w:r w:rsidRPr="008B1171">
        <w:rPr>
          <w:lang w:val="en-US"/>
        </w:rPr>
        <w:t></w:t>
      </w:r>
      <w:r w:rsidRPr="008B1171">
        <w:rPr>
          <w:rFonts w:hint="eastAsia"/>
          <w:lang w:val="en-US"/>
        </w:rPr>
        <w:t>молодиці</w:t>
      </w:r>
      <w:r w:rsidRPr="008B1171">
        <w:rPr>
          <w:lang w:val="en-US"/>
        </w:rPr>
        <w:t></w:t>
      </w:r>
      <w:r w:rsidRPr="008B1171">
        <w:rPr>
          <w:lang w:val="en-US"/>
        </w:rPr>
        <w:t></w:t>
      </w:r>
      <w:r w:rsidRPr="008B1171">
        <w:rPr>
          <w:rFonts w:hint="eastAsia"/>
          <w:lang w:val="en-US"/>
        </w:rPr>
        <w:t>інколи</w:t>
      </w:r>
      <w:r w:rsidRPr="008B1171">
        <w:rPr>
          <w:lang w:val="en-US"/>
        </w:rPr>
        <w:t></w:t>
      </w:r>
      <w:r w:rsidRPr="008B1171">
        <w:rPr>
          <w:rFonts w:hint="eastAsia"/>
          <w:lang w:val="en-US"/>
        </w:rPr>
        <w:t>–</w:t>
      </w:r>
      <w:r w:rsidRPr="008B1171">
        <w:rPr>
          <w:lang w:val="en-US"/>
        </w:rPr>
        <w:t></w:t>
      </w:r>
      <w:r w:rsidRPr="008B1171">
        <w:rPr>
          <w:rFonts w:hint="eastAsia"/>
          <w:lang w:val="en-US"/>
        </w:rPr>
        <w:t>її</w:t>
      </w:r>
      <w:r w:rsidRPr="008B1171">
        <w:rPr>
          <w:lang w:val="en-US"/>
        </w:rPr>
        <w:t></w:t>
      </w:r>
      <w:r w:rsidRPr="008B1171">
        <w:rPr>
          <w:rFonts w:hint="eastAsia"/>
          <w:lang w:val="en-US"/>
        </w:rPr>
        <w:t>чоловіка</w:t>
      </w:r>
      <w:r w:rsidRPr="008B1171">
        <w:rPr>
          <w:lang w:val="en-US"/>
        </w:rPr>
        <w:t></w:t>
      </w:r>
      <w:r w:rsidRPr="008B1171">
        <w:rPr>
          <w:rFonts w:hint="eastAsia"/>
          <w:lang w:val="en-US"/>
        </w:rPr>
        <w:t>п</w:t>
      </w:r>
      <w:r w:rsidRPr="008B1171">
        <w:rPr>
          <w:lang w:val="en-US"/>
        </w:rPr>
        <w:t>ʼ</w:t>
      </w:r>
      <w:r w:rsidRPr="008B1171">
        <w:rPr>
          <w:rFonts w:hint="eastAsia"/>
          <w:lang w:val="en-US"/>
        </w:rPr>
        <w:t>яницю</w:t>
      </w:r>
      <w:r w:rsidRPr="008B1171">
        <w:rPr>
          <w:lang w:val="en-US"/>
        </w:rPr>
        <w:t></w:t>
      </w:r>
      <w:r w:rsidRPr="008B1171">
        <w:rPr>
          <w:rFonts w:hint="eastAsia"/>
          <w:lang w:val="en-US"/>
        </w:rPr>
        <w:t>чи</w:t>
      </w:r>
      <w:r w:rsidRPr="008B1171">
        <w:rPr>
          <w:lang w:val="en-US"/>
        </w:rPr>
        <w:t></w:t>
      </w:r>
      <w:r w:rsidRPr="008B1171">
        <w:rPr>
          <w:rFonts w:hint="eastAsia"/>
          <w:lang w:val="en-US"/>
        </w:rPr>
        <w:t>гультяя</w:t>
      </w:r>
      <w:r w:rsidRPr="008B1171">
        <w:rPr>
          <w:lang w:val="en-US"/>
        </w:rPr>
        <w:t></w:t>
      </w:r>
      <w:r w:rsidRPr="008B1171">
        <w:rPr>
          <w:lang w:val="en-US"/>
        </w:rPr>
        <w:t></w:t>
      </w:r>
      <w:r w:rsidRPr="008B1171">
        <w:rPr>
          <w:rFonts w:hint="eastAsia"/>
          <w:lang w:val="en-US"/>
        </w:rPr>
        <w:t>Також</w:t>
      </w:r>
      <w:r w:rsidRPr="008B1171">
        <w:rPr>
          <w:lang w:val="en-US"/>
        </w:rPr>
        <w:t></w:t>
      </w:r>
      <w:r w:rsidRPr="008B1171">
        <w:rPr>
          <w:rFonts w:hint="eastAsia"/>
          <w:lang w:val="en-US"/>
        </w:rPr>
        <w:t>воно</w:t>
      </w:r>
      <w:r w:rsidRPr="008B1171">
        <w:rPr>
          <w:lang w:val="en-US"/>
        </w:rPr>
        <w:t></w:t>
      </w:r>
      <w:r w:rsidRPr="008B1171">
        <w:rPr>
          <w:rFonts w:hint="eastAsia"/>
          <w:lang w:val="en-US"/>
        </w:rPr>
        <w:t>може</w:t>
      </w:r>
    </w:p>
    <w:p w:rsidR="008B1171" w:rsidRPr="008B1171" w:rsidRDefault="008B1171" w:rsidP="008B1171">
      <w:pPr>
        <w:rPr>
          <w:lang w:val="en-US"/>
        </w:rPr>
      </w:pPr>
      <w:r w:rsidRPr="008B1171">
        <w:rPr>
          <w:rFonts w:hint="eastAsia"/>
          <w:lang w:val="en-US"/>
        </w:rPr>
        <w:t>позначати</w:t>
      </w:r>
      <w:r w:rsidRPr="008B1171">
        <w:rPr>
          <w:lang w:val="en-US"/>
        </w:rPr>
        <w:t></w:t>
      </w:r>
      <w:r w:rsidRPr="008B1171">
        <w:rPr>
          <w:rFonts w:hint="eastAsia"/>
          <w:lang w:val="en-US"/>
        </w:rPr>
        <w:t>своєрідну</w:t>
      </w:r>
      <w:r w:rsidRPr="008B1171">
        <w:rPr>
          <w:lang w:val="en-US"/>
        </w:rPr>
        <w:t></w:t>
      </w:r>
      <w:r w:rsidRPr="008B1171">
        <w:rPr>
          <w:rFonts w:hint="eastAsia"/>
          <w:lang w:val="en-US"/>
        </w:rPr>
        <w:t>персоніфіковану</w:t>
      </w:r>
      <w:r w:rsidRPr="008B1171">
        <w:rPr>
          <w:lang w:val="en-US"/>
        </w:rPr>
        <w:t></w:t>
      </w:r>
      <w:r w:rsidRPr="008B1171">
        <w:rPr>
          <w:rFonts w:hint="eastAsia"/>
          <w:lang w:val="en-US"/>
        </w:rPr>
        <w:t>вищу</w:t>
      </w:r>
      <w:r w:rsidRPr="008B1171">
        <w:rPr>
          <w:lang w:val="en-US"/>
        </w:rPr>
        <w:t></w:t>
      </w:r>
      <w:r w:rsidRPr="008B1171">
        <w:rPr>
          <w:rFonts w:hint="eastAsia"/>
          <w:lang w:val="en-US"/>
        </w:rPr>
        <w:t>силу</w:t>
      </w:r>
      <w:r w:rsidRPr="008B1171">
        <w:rPr>
          <w:lang w:val="en-US"/>
        </w:rPr>
        <w:t></w:t>
      </w:r>
      <w:r w:rsidRPr="008B1171">
        <w:rPr>
          <w:lang w:val="en-US"/>
        </w:rPr>
        <w:t></w:t>
      </w:r>
      <w:r w:rsidRPr="008B1171">
        <w:rPr>
          <w:rFonts w:hint="eastAsia"/>
          <w:lang w:val="en-US"/>
        </w:rPr>
        <w:t>або</w:t>
      </w:r>
      <w:r w:rsidRPr="008B1171">
        <w:rPr>
          <w:lang w:val="en-US"/>
        </w:rPr>
        <w:t></w:t>
      </w:r>
      <w:r w:rsidRPr="008B1171">
        <w:rPr>
          <w:rFonts w:hint="eastAsia"/>
          <w:lang w:val="en-US"/>
        </w:rPr>
        <w:t>ж</w:t>
      </w:r>
      <w:r w:rsidRPr="008B1171">
        <w:rPr>
          <w:lang w:val="en-US"/>
        </w:rPr>
        <w:t></w:t>
      </w:r>
      <w:r w:rsidRPr="008B1171">
        <w:rPr>
          <w:rFonts w:hint="eastAsia"/>
          <w:lang w:val="en-US"/>
        </w:rPr>
        <w:t>присуд</w:t>
      </w:r>
      <w:r w:rsidRPr="008B1171">
        <w:rPr>
          <w:lang w:val="en-US"/>
        </w:rPr>
        <w:t></w:t>
      </w:r>
      <w:r w:rsidRPr="008B1171">
        <w:rPr>
          <w:rFonts w:hint="eastAsia"/>
          <w:lang w:val="en-US"/>
        </w:rPr>
        <w:t>чи</w:t>
      </w:r>
      <w:r w:rsidRPr="008B1171">
        <w:rPr>
          <w:lang w:val="en-US"/>
        </w:rPr>
        <w:t></w:t>
      </w:r>
      <w:r w:rsidRPr="008B1171">
        <w:rPr>
          <w:rFonts w:hint="eastAsia"/>
          <w:lang w:val="en-US"/>
        </w:rPr>
        <w:t>вирок</w:t>
      </w:r>
      <w:r w:rsidRPr="008B1171">
        <w:rPr>
          <w:lang w:val="en-US"/>
        </w:rPr>
        <w:t></w:t>
      </w:r>
      <w:r w:rsidRPr="008B1171">
        <w:rPr>
          <w:lang w:val="en-US"/>
        </w:rPr>
        <w:t></w:t>
      </w:r>
      <w:r w:rsidRPr="008B1171">
        <w:rPr>
          <w:rFonts w:hint="eastAsia"/>
          <w:lang w:val="en-US"/>
        </w:rPr>
        <w:t>Вірячи</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це</w:t>
      </w:r>
      <w:r w:rsidRPr="008B1171">
        <w:rPr>
          <w:lang w:val="en-US"/>
        </w:rPr>
        <w:t></w:t>
      </w:r>
      <w:r w:rsidRPr="008B1171">
        <w:rPr>
          <w:lang w:val="en-US"/>
        </w:rPr>
        <w:t></w:t>
      </w:r>
      <w:r w:rsidRPr="008B1171">
        <w:rPr>
          <w:rFonts w:hint="eastAsia"/>
          <w:lang w:val="en-US"/>
        </w:rPr>
        <w:t>людина</w:t>
      </w:r>
      <w:r w:rsidRPr="008B1171">
        <w:rPr>
          <w:lang w:val="en-US"/>
        </w:rPr>
        <w:t></w:t>
      </w:r>
      <w:r w:rsidRPr="008B1171">
        <w:rPr>
          <w:rFonts w:hint="eastAsia"/>
          <w:lang w:val="en-US"/>
        </w:rPr>
        <w:t>чи</w:t>
      </w:r>
      <w:r w:rsidRPr="008B1171">
        <w:rPr>
          <w:lang w:val="en-US"/>
        </w:rPr>
        <w:t></w:t>
      </w:r>
      <w:r w:rsidRPr="008B1171">
        <w:rPr>
          <w:rFonts w:hint="eastAsia"/>
          <w:lang w:val="en-US"/>
        </w:rPr>
        <w:t>то</w:t>
      </w:r>
      <w:r w:rsidRPr="008B1171">
        <w:rPr>
          <w:lang w:val="en-US"/>
        </w:rPr>
        <w:t></w:t>
      </w:r>
      <w:r w:rsidRPr="008B1171">
        <w:rPr>
          <w:rFonts w:hint="eastAsia"/>
          <w:lang w:val="en-US"/>
        </w:rPr>
        <w:t>намагається</w:t>
      </w:r>
      <w:r w:rsidRPr="008B1171">
        <w:rPr>
          <w:lang w:val="en-US"/>
        </w:rPr>
        <w:t></w:t>
      </w:r>
      <w:r w:rsidRPr="008B1171">
        <w:rPr>
          <w:rFonts w:hint="eastAsia"/>
          <w:lang w:val="en-US"/>
        </w:rPr>
        <w:t>випросити</w:t>
      </w:r>
      <w:r w:rsidRPr="008B1171">
        <w:rPr>
          <w:lang w:val="en-US"/>
        </w:rPr>
        <w:t></w:t>
      </w:r>
      <w:r w:rsidRPr="008B1171">
        <w:rPr>
          <w:rFonts w:hint="eastAsia"/>
          <w:lang w:val="en-US"/>
        </w:rPr>
        <w:t>кращої</w:t>
      </w:r>
      <w:r w:rsidRPr="008B1171">
        <w:rPr>
          <w:lang w:val="en-US"/>
        </w:rPr>
        <w:t></w:t>
      </w:r>
      <w:r w:rsidRPr="008B1171">
        <w:rPr>
          <w:rFonts w:hint="eastAsia"/>
          <w:lang w:val="en-US"/>
        </w:rPr>
        <w:t>долі</w:t>
      </w:r>
      <w:r w:rsidRPr="008B1171">
        <w:rPr>
          <w:lang w:val="en-US"/>
        </w:rPr>
        <w:t></w:t>
      </w:r>
      <w:r w:rsidRPr="008B1171">
        <w:rPr>
          <w:rFonts w:hint="eastAsia"/>
          <w:lang w:val="en-US"/>
        </w:rPr>
        <w:t>у</w:t>
      </w:r>
      <w:r w:rsidRPr="008B1171">
        <w:rPr>
          <w:lang w:val="en-US"/>
        </w:rPr>
        <w:t></w:t>
      </w:r>
      <w:r w:rsidRPr="008B1171">
        <w:rPr>
          <w:rFonts w:hint="eastAsia"/>
          <w:lang w:val="en-US"/>
        </w:rPr>
        <w:t>міфічного</w:t>
      </w:r>
      <w:r w:rsidRPr="008B1171">
        <w:rPr>
          <w:lang w:val="en-US"/>
        </w:rPr>
        <w:t></w:t>
      </w:r>
      <w:r w:rsidRPr="008B1171">
        <w:rPr>
          <w:rFonts w:hint="eastAsia"/>
          <w:lang w:val="en-US"/>
        </w:rPr>
        <w:t>божества</w:t>
      </w:r>
      <w:r w:rsidRPr="008B1171">
        <w:rPr>
          <w:lang w:val="en-US"/>
        </w:rPr>
        <w:t></w:t>
      </w:r>
      <w:r w:rsidRPr="008B1171">
        <w:rPr>
          <w:lang w:val="en-US"/>
        </w:rPr>
        <w:t></w:t>
      </w:r>
      <w:r w:rsidRPr="008B1171">
        <w:rPr>
          <w:rFonts w:hint="eastAsia"/>
          <w:lang w:val="en-US"/>
        </w:rPr>
        <w:t>чи</w:t>
      </w:r>
    </w:p>
    <w:p w:rsidR="008B1171" w:rsidRPr="008B1171" w:rsidRDefault="008B1171" w:rsidP="008B1171">
      <w:pPr>
        <w:rPr>
          <w:lang w:val="en-US"/>
        </w:rPr>
      </w:pPr>
      <w:r w:rsidRPr="008B1171">
        <w:rPr>
          <w:rFonts w:hint="eastAsia"/>
          <w:lang w:val="en-US"/>
        </w:rPr>
        <w:t>приймає</w:t>
      </w:r>
      <w:r w:rsidRPr="008B1171">
        <w:rPr>
          <w:lang w:val="en-US"/>
        </w:rPr>
        <w:t></w:t>
      </w:r>
      <w:r w:rsidRPr="008B1171">
        <w:rPr>
          <w:rFonts w:hint="eastAsia"/>
          <w:lang w:val="en-US"/>
        </w:rPr>
        <w:t>важкі</w:t>
      </w:r>
      <w:r w:rsidRPr="008B1171">
        <w:rPr>
          <w:lang w:val="en-US"/>
        </w:rPr>
        <w:t></w:t>
      </w:r>
      <w:r w:rsidRPr="008B1171">
        <w:rPr>
          <w:rFonts w:hint="eastAsia"/>
          <w:lang w:val="en-US"/>
        </w:rPr>
        <w:t>обставини</w:t>
      </w:r>
      <w:r w:rsidRPr="008B1171">
        <w:rPr>
          <w:lang w:val="en-US"/>
        </w:rPr>
        <w:t></w:t>
      </w:r>
      <w:r w:rsidRPr="008B1171">
        <w:rPr>
          <w:rFonts w:hint="eastAsia"/>
          <w:lang w:val="en-US"/>
        </w:rPr>
        <w:t>як</w:t>
      </w:r>
      <w:r w:rsidRPr="008B1171">
        <w:rPr>
          <w:lang w:val="en-US"/>
        </w:rPr>
        <w:t></w:t>
      </w:r>
      <w:r w:rsidRPr="008B1171">
        <w:rPr>
          <w:rFonts w:hint="eastAsia"/>
          <w:lang w:val="en-US"/>
        </w:rPr>
        <w:t>прижиттєвий</w:t>
      </w:r>
      <w:r w:rsidRPr="008B1171">
        <w:rPr>
          <w:lang w:val="en-US"/>
        </w:rPr>
        <w:t></w:t>
      </w:r>
      <w:r w:rsidRPr="008B1171">
        <w:rPr>
          <w:rFonts w:hint="eastAsia"/>
          <w:lang w:val="en-US"/>
        </w:rPr>
        <w:t>Божий</w:t>
      </w:r>
      <w:r w:rsidRPr="008B1171">
        <w:rPr>
          <w:lang w:val="en-US"/>
        </w:rPr>
        <w:t></w:t>
      </w:r>
      <w:r w:rsidRPr="008B1171">
        <w:rPr>
          <w:rFonts w:hint="eastAsia"/>
          <w:lang w:val="en-US"/>
        </w:rPr>
        <w:t>суд</w:t>
      </w:r>
      <w:r w:rsidRPr="008B1171">
        <w:rPr>
          <w:lang w:val="en-US"/>
        </w:rPr>
        <w:t></w:t>
      </w:r>
    </w:p>
    <w:p w:rsidR="008B1171" w:rsidRPr="008B1171" w:rsidRDefault="008B1171" w:rsidP="008B1171">
      <w:pPr>
        <w:rPr>
          <w:lang w:val="en-US"/>
        </w:rPr>
      </w:pPr>
      <w:r w:rsidRPr="008B1171">
        <w:rPr>
          <w:rFonts w:hint="eastAsia"/>
          <w:lang w:val="en-US"/>
        </w:rPr>
        <w:t>Незважаючи</w:t>
      </w:r>
      <w:r w:rsidRPr="008B1171">
        <w:rPr>
          <w:lang w:val="en-US"/>
        </w:rPr>
        <w:t></w:t>
      </w:r>
      <w:r w:rsidRPr="008B1171">
        <w:rPr>
          <w:rFonts w:hint="eastAsia"/>
          <w:lang w:val="en-US"/>
        </w:rPr>
        <w:t>на</w:t>
      </w:r>
      <w:r w:rsidRPr="008B1171">
        <w:rPr>
          <w:lang w:val="en-US"/>
        </w:rPr>
        <w:t></w:t>
      </w:r>
      <w:r w:rsidRPr="008B1171">
        <w:rPr>
          <w:rFonts w:hint="eastAsia"/>
          <w:lang w:val="en-US"/>
        </w:rPr>
        <w:t>універсальність</w:t>
      </w:r>
      <w:r w:rsidRPr="008B1171">
        <w:rPr>
          <w:lang w:val="en-US"/>
        </w:rPr>
        <w:t></w:t>
      </w:r>
      <w:r w:rsidRPr="008B1171">
        <w:rPr>
          <w:lang w:val="en-US"/>
        </w:rPr>
        <w:t></w:t>
      </w:r>
      <w:r w:rsidRPr="008B1171">
        <w:rPr>
          <w:rFonts w:hint="eastAsia"/>
          <w:lang w:val="en-US"/>
        </w:rPr>
        <w:t>поняття</w:t>
      </w:r>
      <w:r w:rsidRPr="008B1171">
        <w:rPr>
          <w:lang w:val="en-US"/>
        </w:rPr>
        <w:t></w:t>
      </w:r>
      <w:r w:rsidRPr="008B1171">
        <w:rPr>
          <w:rFonts w:hint="eastAsia"/>
          <w:lang w:val="en-US"/>
        </w:rPr>
        <w:t>гідронімДунай</w:t>
      </w:r>
      <w:r w:rsidRPr="008B1171">
        <w:rPr>
          <w:lang w:val="en-US"/>
        </w:rPr>
        <w:t></w:t>
      </w:r>
      <w:r w:rsidRPr="008B1171">
        <w:rPr>
          <w:rFonts w:hint="eastAsia"/>
          <w:lang w:val="en-US"/>
        </w:rPr>
        <w:t>в</w:t>
      </w:r>
      <w:r w:rsidRPr="008B1171">
        <w:rPr>
          <w:lang w:val="en-US"/>
        </w:rPr>
        <w:t></w:t>
      </w:r>
      <w:r w:rsidRPr="008B1171">
        <w:rPr>
          <w:rFonts w:hint="eastAsia"/>
          <w:lang w:val="en-US"/>
        </w:rPr>
        <w:t>українських</w:t>
      </w:r>
      <w:r w:rsidRPr="008B1171">
        <w:rPr>
          <w:lang w:val="en-US"/>
        </w:rPr>
        <w:t></w:t>
      </w:r>
      <w:r w:rsidRPr="008B1171">
        <w:rPr>
          <w:rFonts w:hint="eastAsia"/>
          <w:lang w:val="en-US"/>
        </w:rPr>
        <w:t>жіночих</w:t>
      </w:r>
    </w:p>
    <w:p w:rsidR="008B1171" w:rsidRPr="008B1171" w:rsidRDefault="008B1171" w:rsidP="008B1171">
      <w:pPr>
        <w:rPr>
          <w:lang w:val="en-US"/>
        </w:rPr>
      </w:pPr>
      <w:r w:rsidRPr="008B1171">
        <w:rPr>
          <w:rFonts w:hint="eastAsia"/>
          <w:lang w:val="en-US"/>
        </w:rPr>
        <w:t>піснях</w:t>
      </w:r>
      <w:r w:rsidRPr="008B1171">
        <w:rPr>
          <w:lang w:val="en-US"/>
        </w:rPr>
        <w:t></w:t>
      </w:r>
      <w:r w:rsidRPr="008B1171">
        <w:rPr>
          <w:rFonts w:hint="eastAsia"/>
          <w:lang w:val="en-US"/>
        </w:rPr>
        <w:t>втілюється</w:t>
      </w:r>
      <w:r w:rsidRPr="008B1171">
        <w:rPr>
          <w:lang w:val="en-US"/>
        </w:rPr>
        <w:t></w:t>
      </w:r>
      <w:r w:rsidRPr="008B1171">
        <w:rPr>
          <w:rFonts w:hint="eastAsia"/>
          <w:lang w:val="en-US"/>
        </w:rPr>
        <w:t>у</w:t>
      </w:r>
      <w:r w:rsidRPr="008B1171">
        <w:rPr>
          <w:lang w:val="en-US"/>
        </w:rPr>
        <w:t></w:t>
      </w:r>
      <w:r w:rsidRPr="008B1171">
        <w:rPr>
          <w:rFonts w:hint="eastAsia"/>
          <w:lang w:val="en-US"/>
        </w:rPr>
        <w:t>кількох</w:t>
      </w:r>
      <w:r w:rsidRPr="008B1171">
        <w:rPr>
          <w:lang w:val="en-US"/>
        </w:rPr>
        <w:t></w:t>
      </w:r>
      <w:r w:rsidRPr="008B1171">
        <w:rPr>
          <w:rFonts w:hint="eastAsia"/>
          <w:lang w:val="en-US"/>
        </w:rPr>
        <w:t>мотивах</w:t>
      </w:r>
      <w:r w:rsidRPr="008B1171">
        <w:rPr>
          <w:lang w:val="en-US"/>
        </w:rPr>
        <w:t></w:t>
      </w:r>
      <w:r w:rsidRPr="008B1171">
        <w:rPr>
          <w:rFonts w:hint="eastAsia"/>
          <w:lang w:val="en-US"/>
        </w:rPr>
        <w:t>і</w:t>
      </w:r>
      <w:r w:rsidRPr="008B1171">
        <w:rPr>
          <w:lang w:val="en-US"/>
        </w:rPr>
        <w:t></w:t>
      </w:r>
      <w:r w:rsidRPr="008B1171">
        <w:rPr>
          <w:rFonts w:hint="eastAsia"/>
          <w:lang w:val="en-US"/>
        </w:rPr>
        <w:t>має</w:t>
      </w:r>
      <w:r w:rsidRPr="008B1171">
        <w:rPr>
          <w:lang w:val="en-US"/>
        </w:rPr>
        <w:t></w:t>
      </w:r>
      <w:r w:rsidRPr="008B1171">
        <w:rPr>
          <w:rFonts w:hint="eastAsia"/>
          <w:lang w:val="en-US"/>
        </w:rPr>
        <w:t>свої</w:t>
      </w:r>
      <w:r w:rsidRPr="008B1171">
        <w:rPr>
          <w:lang w:val="en-US"/>
        </w:rPr>
        <w:t></w:t>
      </w:r>
      <w:r w:rsidRPr="008B1171">
        <w:rPr>
          <w:rFonts w:hint="eastAsia"/>
          <w:lang w:val="en-US"/>
        </w:rPr>
        <w:t>характерні</w:t>
      </w:r>
      <w:r w:rsidRPr="008B1171">
        <w:rPr>
          <w:lang w:val="en-US"/>
        </w:rPr>
        <w:t></w:t>
      </w:r>
      <w:r w:rsidRPr="008B1171">
        <w:rPr>
          <w:rFonts w:hint="eastAsia"/>
          <w:lang w:val="en-US"/>
        </w:rPr>
        <w:t>особливості</w:t>
      </w:r>
      <w:r w:rsidRPr="008B1171">
        <w:rPr>
          <w:lang w:val="en-US"/>
        </w:rPr>
        <w:t></w:t>
      </w:r>
      <w:r w:rsidRPr="008B1171">
        <w:rPr>
          <w:lang w:val="en-US"/>
        </w:rPr>
        <w:t></w:t>
      </w:r>
      <w:r w:rsidRPr="008B1171">
        <w:rPr>
          <w:rFonts w:hint="eastAsia"/>
          <w:lang w:val="en-US"/>
        </w:rPr>
        <w:t>Зокрема</w:t>
      </w:r>
      <w:r w:rsidRPr="008B1171">
        <w:rPr>
          <w:lang w:val="en-US"/>
        </w:rPr>
        <w:t></w:t>
      </w:r>
      <w:r w:rsidRPr="008B1171">
        <w:rPr>
          <w:lang w:val="en-US"/>
        </w:rPr>
        <w:t></w:t>
      </w:r>
      <w:r w:rsidRPr="008B1171">
        <w:rPr>
          <w:rFonts w:hint="eastAsia"/>
          <w:lang w:val="en-US"/>
        </w:rPr>
        <w:t>він</w:t>
      </w:r>
    </w:p>
    <w:p w:rsidR="008B1171" w:rsidRPr="008B1171" w:rsidRDefault="008B1171" w:rsidP="008B1171">
      <w:pPr>
        <w:rPr>
          <w:lang w:val="en-US"/>
        </w:rPr>
      </w:pPr>
      <w:r w:rsidRPr="008B1171">
        <w:rPr>
          <w:rFonts w:hint="eastAsia"/>
          <w:lang w:val="en-US"/>
        </w:rPr>
        <w:t>присутній</w:t>
      </w:r>
      <w:r w:rsidRPr="008B1171">
        <w:rPr>
          <w:lang w:val="en-US"/>
        </w:rPr>
        <w:t></w:t>
      </w:r>
      <w:r w:rsidRPr="008B1171">
        <w:rPr>
          <w:rFonts w:hint="eastAsia"/>
          <w:lang w:val="en-US"/>
        </w:rPr>
        <w:t>у</w:t>
      </w:r>
      <w:r w:rsidRPr="008B1171">
        <w:rPr>
          <w:lang w:val="en-US"/>
        </w:rPr>
        <w:t></w:t>
      </w:r>
      <w:r w:rsidRPr="008B1171">
        <w:rPr>
          <w:rFonts w:hint="eastAsia"/>
          <w:lang w:val="en-US"/>
        </w:rPr>
        <w:t>мотиві</w:t>
      </w:r>
      <w:r w:rsidRPr="008B1171">
        <w:rPr>
          <w:lang w:val="en-US"/>
        </w:rPr>
        <w:t></w:t>
      </w:r>
      <w:r w:rsidRPr="008B1171">
        <w:rPr>
          <w:rFonts w:hint="eastAsia"/>
          <w:lang w:val="en-US"/>
        </w:rPr>
        <w:t>трагічної</w:t>
      </w:r>
      <w:r w:rsidRPr="008B1171">
        <w:rPr>
          <w:lang w:val="en-US"/>
        </w:rPr>
        <w:t></w:t>
      </w:r>
      <w:r w:rsidRPr="008B1171">
        <w:rPr>
          <w:rFonts w:hint="eastAsia"/>
          <w:lang w:val="en-US"/>
        </w:rPr>
        <w:t>картини</w:t>
      </w:r>
      <w:r w:rsidRPr="008B1171">
        <w:rPr>
          <w:lang w:val="en-US"/>
        </w:rPr>
        <w:t></w:t>
      </w:r>
      <w:r w:rsidRPr="008B1171">
        <w:rPr>
          <w:rFonts w:hint="eastAsia"/>
          <w:lang w:val="en-US"/>
        </w:rPr>
        <w:t>утоплення</w:t>
      </w:r>
      <w:r w:rsidRPr="008B1171">
        <w:rPr>
          <w:lang w:val="en-US"/>
        </w:rPr>
        <w:t></w:t>
      </w:r>
      <w:r w:rsidRPr="008B1171">
        <w:rPr>
          <w:rFonts w:hint="eastAsia"/>
          <w:lang w:val="en-US"/>
        </w:rPr>
        <w:t>молодиці</w:t>
      </w:r>
      <w:r w:rsidRPr="008B1171">
        <w:rPr>
          <w:lang w:val="en-US"/>
        </w:rPr>
        <w:t></w:t>
      </w:r>
      <w:r w:rsidRPr="008B1171">
        <w:rPr>
          <w:lang w:val="en-US"/>
        </w:rPr>
        <w:t></w:t>
      </w:r>
      <w:r w:rsidRPr="008B1171">
        <w:rPr>
          <w:rFonts w:hint="eastAsia"/>
          <w:lang w:val="en-US"/>
        </w:rPr>
        <w:t>адже</w:t>
      </w:r>
      <w:r w:rsidRPr="008B1171">
        <w:rPr>
          <w:lang w:val="en-US"/>
        </w:rPr>
        <w:t></w:t>
      </w:r>
      <w:r w:rsidRPr="008B1171">
        <w:rPr>
          <w:rFonts w:hint="eastAsia"/>
          <w:lang w:val="en-US"/>
        </w:rPr>
        <w:t>смерть</w:t>
      </w:r>
      <w:r w:rsidRPr="008B1171">
        <w:rPr>
          <w:lang w:val="en-US"/>
        </w:rPr>
        <w:t></w:t>
      </w:r>
      <w:r w:rsidRPr="008B1171">
        <w:rPr>
          <w:rFonts w:hint="eastAsia"/>
          <w:lang w:val="en-US"/>
        </w:rPr>
        <w:t>відбувається</w:t>
      </w:r>
    </w:p>
    <w:p w:rsidR="008B1171" w:rsidRPr="008B1171" w:rsidRDefault="008B1171" w:rsidP="008B1171">
      <w:pPr>
        <w:rPr>
          <w:lang w:val="en-US"/>
        </w:rPr>
      </w:pPr>
      <w:r w:rsidRPr="008B1171">
        <w:rPr>
          <w:rFonts w:hint="eastAsia"/>
          <w:lang w:val="en-US"/>
        </w:rPr>
        <w:t>саме</w:t>
      </w:r>
      <w:r w:rsidRPr="008B1171">
        <w:rPr>
          <w:lang w:val="en-US"/>
        </w:rPr>
        <w:t></w:t>
      </w:r>
      <w:r w:rsidRPr="008B1171">
        <w:rPr>
          <w:rFonts w:hint="eastAsia"/>
          <w:lang w:val="en-US"/>
        </w:rPr>
        <w:t>біля</w:t>
      </w:r>
      <w:r w:rsidRPr="008B1171">
        <w:rPr>
          <w:lang w:val="en-US"/>
        </w:rPr>
        <w:t></w:t>
      </w:r>
      <w:r w:rsidRPr="008B1171">
        <w:rPr>
          <w:rFonts w:hint="eastAsia"/>
          <w:lang w:val="en-US"/>
        </w:rPr>
        <w:t>цієї</w:t>
      </w:r>
      <w:r w:rsidRPr="008B1171">
        <w:rPr>
          <w:lang w:val="en-US"/>
        </w:rPr>
        <w:t></w:t>
      </w:r>
      <w:r w:rsidRPr="008B1171">
        <w:rPr>
          <w:rFonts w:hint="eastAsia"/>
          <w:lang w:val="en-US"/>
        </w:rPr>
        <w:t>річки</w:t>
      </w:r>
      <w:r w:rsidRPr="008B1171">
        <w:rPr>
          <w:lang w:val="en-US"/>
        </w:rPr>
        <w:t></w:t>
      </w:r>
      <w:r w:rsidRPr="008B1171">
        <w:rPr>
          <w:lang w:val="en-US"/>
        </w:rPr>
        <w:t></w:t>
      </w:r>
      <w:r w:rsidRPr="008B1171">
        <w:rPr>
          <w:rFonts w:hint="eastAsia"/>
          <w:lang w:val="en-US"/>
        </w:rPr>
        <w:t>Образ</w:t>
      </w:r>
      <w:r w:rsidRPr="008B1171">
        <w:rPr>
          <w:lang w:val="en-US"/>
        </w:rPr>
        <w:t></w:t>
      </w:r>
      <w:r w:rsidRPr="008B1171">
        <w:rPr>
          <w:rFonts w:hint="eastAsia"/>
          <w:lang w:val="en-US"/>
        </w:rPr>
        <w:t>Дунаю</w:t>
      </w:r>
      <w:r w:rsidRPr="008B1171">
        <w:rPr>
          <w:lang w:val="en-US"/>
        </w:rPr>
        <w:t></w:t>
      </w:r>
      <w:r w:rsidRPr="008B1171">
        <w:rPr>
          <w:rFonts w:hint="eastAsia"/>
          <w:lang w:val="en-US"/>
        </w:rPr>
        <w:t>містить</w:t>
      </w:r>
      <w:r w:rsidRPr="008B1171">
        <w:rPr>
          <w:lang w:val="en-US"/>
        </w:rPr>
        <w:t></w:t>
      </w:r>
      <w:r w:rsidRPr="008B1171">
        <w:rPr>
          <w:rFonts w:hint="eastAsia"/>
          <w:lang w:val="en-US"/>
        </w:rPr>
        <w:t>символічне</w:t>
      </w:r>
      <w:r w:rsidRPr="008B1171">
        <w:rPr>
          <w:lang w:val="en-US"/>
        </w:rPr>
        <w:t></w:t>
      </w:r>
      <w:r w:rsidRPr="008B1171">
        <w:rPr>
          <w:rFonts w:hint="eastAsia"/>
          <w:lang w:val="en-US"/>
        </w:rPr>
        <w:t>значення</w:t>
      </w:r>
      <w:r w:rsidRPr="008B1171">
        <w:rPr>
          <w:lang w:val="en-US"/>
        </w:rPr>
        <w:t></w:t>
      </w:r>
      <w:r w:rsidRPr="008B1171">
        <w:rPr>
          <w:rFonts w:hint="eastAsia"/>
          <w:lang w:val="en-US"/>
        </w:rPr>
        <w:t>межі</w:t>
      </w:r>
      <w:r w:rsidRPr="008B1171">
        <w:rPr>
          <w:lang w:val="en-US"/>
        </w:rPr>
        <w:t></w:t>
      </w:r>
      <w:r w:rsidRPr="008B1171">
        <w:rPr>
          <w:rFonts w:hint="eastAsia"/>
          <w:lang w:val="en-US"/>
        </w:rPr>
        <w:t>між</w:t>
      </w:r>
      <w:r w:rsidRPr="008B1171">
        <w:rPr>
          <w:lang w:val="en-US"/>
        </w:rPr>
        <w:t></w:t>
      </w:r>
      <w:r w:rsidRPr="008B1171">
        <w:rPr>
          <w:rFonts w:hint="eastAsia"/>
          <w:lang w:val="en-US"/>
        </w:rPr>
        <w:t>добром</w:t>
      </w:r>
      <w:r w:rsidRPr="008B1171">
        <w:rPr>
          <w:lang w:val="en-US"/>
        </w:rPr>
        <w:t></w:t>
      </w:r>
      <w:r w:rsidRPr="008B1171">
        <w:rPr>
          <w:rFonts w:hint="eastAsia"/>
          <w:lang w:val="en-US"/>
        </w:rPr>
        <w:t>і</w:t>
      </w:r>
    </w:p>
    <w:p w:rsidR="008B1171" w:rsidRPr="008B1171" w:rsidRDefault="008B1171" w:rsidP="008B1171">
      <w:pPr>
        <w:rPr>
          <w:lang w:val="en-US"/>
        </w:rPr>
      </w:pPr>
      <w:r w:rsidRPr="008B1171">
        <w:rPr>
          <w:rFonts w:hint="eastAsia"/>
          <w:lang w:val="en-US"/>
        </w:rPr>
        <w:t>злом</w:t>
      </w:r>
      <w:r w:rsidRPr="008B1171">
        <w:rPr>
          <w:lang w:val="en-US"/>
        </w:rPr>
        <w:t></w:t>
      </w:r>
      <w:r w:rsidRPr="008B1171">
        <w:rPr>
          <w:lang w:val="en-US"/>
        </w:rPr>
        <w:t></w:t>
      </w:r>
      <w:r w:rsidRPr="008B1171">
        <w:rPr>
          <w:rFonts w:hint="eastAsia"/>
          <w:lang w:val="en-US"/>
        </w:rPr>
        <w:t>своєю</w:t>
      </w:r>
      <w:r w:rsidRPr="008B1171">
        <w:rPr>
          <w:lang w:val="en-US"/>
        </w:rPr>
        <w:t></w:t>
      </w:r>
      <w:r w:rsidRPr="008B1171">
        <w:rPr>
          <w:rFonts w:hint="eastAsia"/>
          <w:lang w:val="en-US"/>
        </w:rPr>
        <w:t>і</w:t>
      </w:r>
      <w:r w:rsidRPr="008B1171">
        <w:rPr>
          <w:lang w:val="en-US"/>
        </w:rPr>
        <w:t></w:t>
      </w:r>
      <w:r w:rsidRPr="008B1171">
        <w:rPr>
          <w:rFonts w:hint="eastAsia"/>
          <w:lang w:val="en-US"/>
        </w:rPr>
        <w:t>чужою</w:t>
      </w:r>
      <w:r w:rsidRPr="008B1171">
        <w:rPr>
          <w:lang w:val="en-US"/>
        </w:rPr>
        <w:t></w:t>
      </w:r>
      <w:r w:rsidRPr="008B1171">
        <w:rPr>
          <w:rFonts w:hint="eastAsia"/>
          <w:lang w:val="en-US"/>
        </w:rPr>
        <w:t>стороною</w:t>
      </w:r>
      <w:r w:rsidRPr="008B1171">
        <w:rPr>
          <w:lang w:val="en-US"/>
        </w:rPr>
        <w:t></w:t>
      </w:r>
      <w:r w:rsidRPr="008B1171">
        <w:rPr>
          <w:lang w:val="en-US"/>
        </w:rPr>
        <w:t></w:t>
      </w:r>
      <w:r w:rsidRPr="008B1171">
        <w:rPr>
          <w:rFonts w:hint="eastAsia"/>
          <w:lang w:val="en-US"/>
        </w:rPr>
        <w:t>куди</w:t>
      </w:r>
      <w:r w:rsidRPr="008B1171">
        <w:rPr>
          <w:lang w:val="en-US"/>
        </w:rPr>
        <w:t></w:t>
      </w:r>
      <w:r w:rsidRPr="008B1171">
        <w:rPr>
          <w:rFonts w:hint="eastAsia"/>
          <w:lang w:val="en-US"/>
        </w:rPr>
        <w:t>батьки</w:t>
      </w:r>
      <w:r w:rsidRPr="008B1171">
        <w:rPr>
          <w:lang w:val="en-US"/>
        </w:rPr>
        <w:t></w:t>
      </w:r>
      <w:r w:rsidRPr="008B1171">
        <w:rPr>
          <w:rFonts w:hint="eastAsia"/>
          <w:lang w:val="en-US"/>
        </w:rPr>
        <w:t>віддали</w:t>
      </w:r>
      <w:r w:rsidRPr="008B1171">
        <w:rPr>
          <w:lang w:val="en-US"/>
        </w:rPr>
        <w:t></w:t>
      </w:r>
      <w:r w:rsidRPr="008B1171">
        <w:rPr>
          <w:rFonts w:hint="eastAsia"/>
          <w:lang w:val="en-US"/>
        </w:rPr>
        <w:t>заміж</w:t>
      </w:r>
      <w:r w:rsidRPr="008B1171">
        <w:rPr>
          <w:lang w:val="en-US"/>
        </w:rPr>
        <w:t></w:t>
      </w:r>
      <w:r w:rsidRPr="008B1171">
        <w:rPr>
          <w:lang w:val="en-US"/>
        </w:rPr>
        <w:t></w:t>
      </w:r>
      <w:r w:rsidRPr="008B1171">
        <w:rPr>
          <w:rFonts w:hint="eastAsia"/>
          <w:lang w:val="en-US"/>
        </w:rPr>
        <w:t>Біля</w:t>
      </w:r>
      <w:r w:rsidRPr="008B1171">
        <w:rPr>
          <w:lang w:val="en-US"/>
        </w:rPr>
        <w:t></w:t>
      </w:r>
      <w:r w:rsidRPr="008B1171">
        <w:rPr>
          <w:rFonts w:hint="eastAsia"/>
          <w:lang w:val="en-US"/>
        </w:rPr>
        <w:t>Дунаю</w:t>
      </w:r>
    </w:p>
    <w:p w:rsidR="008B1171" w:rsidRPr="008B1171" w:rsidRDefault="008B1171" w:rsidP="008B1171">
      <w:pPr>
        <w:rPr>
          <w:lang w:val="en-US"/>
        </w:rPr>
      </w:pPr>
      <w:r w:rsidRPr="008B1171">
        <w:rPr>
          <w:rFonts w:hint="eastAsia"/>
          <w:lang w:val="en-US"/>
        </w:rPr>
        <w:t>відбуваються</w:t>
      </w:r>
      <w:r w:rsidRPr="008B1171">
        <w:rPr>
          <w:lang w:val="en-US"/>
        </w:rPr>
        <w:t></w:t>
      </w:r>
      <w:r w:rsidRPr="008B1171">
        <w:rPr>
          <w:rFonts w:hint="eastAsia"/>
          <w:lang w:val="en-US"/>
        </w:rPr>
        <w:t>найтрагічніші</w:t>
      </w:r>
      <w:r w:rsidRPr="008B1171">
        <w:rPr>
          <w:lang w:val="en-US"/>
        </w:rPr>
        <w:t></w:t>
      </w:r>
      <w:r w:rsidRPr="008B1171">
        <w:rPr>
          <w:rFonts w:hint="eastAsia"/>
          <w:lang w:val="en-US"/>
        </w:rPr>
        <w:t>моменти</w:t>
      </w:r>
      <w:r w:rsidRPr="008B1171">
        <w:rPr>
          <w:lang w:val="en-US"/>
        </w:rPr>
        <w:t></w:t>
      </w:r>
      <w:r w:rsidRPr="008B1171">
        <w:rPr>
          <w:rFonts w:hint="eastAsia"/>
          <w:lang w:val="en-US"/>
        </w:rPr>
        <w:t>у</w:t>
      </w:r>
      <w:r w:rsidRPr="008B1171">
        <w:rPr>
          <w:lang w:val="en-US"/>
        </w:rPr>
        <w:t></w:t>
      </w:r>
      <w:r w:rsidRPr="008B1171">
        <w:rPr>
          <w:rFonts w:hint="eastAsia"/>
          <w:lang w:val="en-US"/>
        </w:rPr>
        <w:t>житті</w:t>
      </w:r>
      <w:r w:rsidRPr="008B1171">
        <w:rPr>
          <w:lang w:val="en-US"/>
        </w:rPr>
        <w:t></w:t>
      </w:r>
      <w:r w:rsidRPr="008B1171">
        <w:rPr>
          <w:rFonts w:hint="eastAsia"/>
          <w:lang w:val="en-US"/>
        </w:rPr>
        <w:t>молодиці</w:t>
      </w:r>
      <w:r w:rsidRPr="008B1171">
        <w:rPr>
          <w:lang w:val="en-US"/>
        </w:rPr>
        <w:t></w:t>
      </w:r>
      <w:r w:rsidRPr="008B1171">
        <w:rPr>
          <w:lang w:val="en-US"/>
        </w:rPr>
        <w:t></w:t>
      </w:r>
      <w:r w:rsidRPr="008B1171">
        <w:rPr>
          <w:rFonts w:hint="eastAsia"/>
          <w:lang w:val="en-US"/>
        </w:rPr>
        <w:t>зрештою</w:t>
      </w:r>
      <w:r w:rsidRPr="008B1171">
        <w:rPr>
          <w:lang w:val="en-US"/>
        </w:rPr>
        <w:t></w:t>
      </w:r>
      <w:r w:rsidRPr="008B1171">
        <w:rPr>
          <w:lang w:val="en-US"/>
        </w:rPr>
        <w:t></w:t>
      </w:r>
      <w:r w:rsidRPr="008B1171">
        <w:rPr>
          <w:rFonts w:hint="eastAsia"/>
          <w:lang w:val="en-US"/>
        </w:rPr>
        <w:t>туди</w:t>
      </w:r>
      <w:r w:rsidRPr="008B1171">
        <w:rPr>
          <w:lang w:val="en-US"/>
        </w:rPr>
        <w:t></w:t>
      </w:r>
      <w:r w:rsidRPr="008B1171">
        <w:rPr>
          <w:rFonts w:hint="eastAsia"/>
          <w:lang w:val="en-US"/>
        </w:rPr>
        <w:t>вона</w:t>
      </w:r>
    </w:p>
    <w:p w:rsidR="008B1171" w:rsidRPr="008B1171" w:rsidRDefault="008B1171" w:rsidP="008B1171">
      <w:pPr>
        <w:rPr>
          <w:lang w:val="en-US"/>
        </w:rPr>
      </w:pPr>
      <w:r w:rsidRPr="008B1171">
        <w:rPr>
          <w:rFonts w:hint="eastAsia"/>
          <w:lang w:val="en-US"/>
        </w:rPr>
        <w:t>збирається</w:t>
      </w:r>
      <w:r w:rsidRPr="008B1171">
        <w:rPr>
          <w:lang w:val="en-US"/>
        </w:rPr>
        <w:t></w:t>
      </w:r>
      <w:r w:rsidRPr="008B1171">
        <w:rPr>
          <w:rFonts w:hint="eastAsia"/>
          <w:lang w:val="en-US"/>
        </w:rPr>
        <w:t>після</w:t>
      </w:r>
      <w:r w:rsidRPr="008B1171">
        <w:rPr>
          <w:lang w:val="en-US"/>
        </w:rPr>
        <w:t></w:t>
      </w:r>
      <w:r w:rsidRPr="008B1171">
        <w:rPr>
          <w:rFonts w:hint="eastAsia"/>
          <w:lang w:val="en-US"/>
        </w:rPr>
        <w:t>своєї</w:t>
      </w:r>
      <w:r w:rsidRPr="008B1171">
        <w:rPr>
          <w:lang w:val="en-US"/>
        </w:rPr>
        <w:t></w:t>
      </w:r>
      <w:r w:rsidRPr="008B1171">
        <w:rPr>
          <w:rFonts w:hint="eastAsia"/>
          <w:lang w:val="en-US"/>
        </w:rPr>
        <w:t>смерті</w:t>
      </w:r>
      <w:r w:rsidRPr="008B1171">
        <w:rPr>
          <w:lang w:val="en-US"/>
        </w:rPr>
        <w:t></w:t>
      </w:r>
    </w:p>
    <w:p w:rsidR="008B1171" w:rsidRPr="008B1171" w:rsidRDefault="008B1171" w:rsidP="008B1171">
      <w:pPr>
        <w:rPr>
          <w:lang w:val="en-US"/>
        </w:rPr>
      </w:pPr>
      <w:r w:rsidRPr="008B1171">
        <w:rPr>
          <w:rFonts w:hint="eastAsia"/>
          <w:lang w:val="en-US"/>
        </w:rPr>
        <w:t>Широке</w:t>
      </w:r>
      <w:r w:rsidRPr="008B1171">
        <w:rPr>
          <w:lang w:val="en-US"/>
        </w:rPr>
        <w:t></w:t>
      </w:r>
      <w:r w:rsidRPr="008B1171">
        <w:rPr>
          <w:rFonts w:hint="eastAsia"/>
          <w:lang w:val="en-US"/>
        </w:rPr>
        <w:t>коло</w:t>
      </w:r>
      <w:r w:rsidRPr="008B1171">
        <w:rPr>
          <w:lang w:val="en-US"/>
        </w:rPr>
        <w:t></w:t>
      </w:r>
      <w:r w:rsidRPr="008B1171">
        <w:rPr>
          <w:rFonts w:hint="eastAsia"/>
          <w:lang w:val="en-US"/>
        </w:rPr>
        <w:t>фітонімів</w:t>
      </w:r>
      <w:r w:rsidRPr="008B1171">
        <w:rPr>
          <w:lang w:val="en-US"/>
        </w:rPr>
        <w:t></w:t>
      </w:r>
      <w:r w:rsidRPr="008B1171">
        <w:rPr>
          <w:rFonts w:hint="eastAsia"/>
          <w:lang w:val="en-US"/>
        </w:rPr>
        <w:t>в</w:t>
      </w:r>
      <w:r w:rsidRPr="008B1171">
        <w:rPr>
          <w:lang w:val="en-US"/>
        </w:rPr>
        <w:t></w:t>
      </w:r>
      <w:r w:rsidRPr="008B1171">
        <w:rPr>
          <w:rFonts w:hint="eastAsia"/>
          <w:lang w:val="en-US"/>
        </w:rPr>
        <w:t>національній</w:t>
      </w:r>
      <w:r w:rsidRPr="008B1171">
        <w:rPr>
          <w:lang w:val="en-US"/>
        </w:rPr>
        <w:t></w:t>
      </w:r>
      <w:r w:rsidRPr="008B1171">
        <w:rPr>
          <w:rFonts w:hint="eastAsia"/>
          <w:lang w:val="en-US"/>
        </w:rPr>
        <w:t>системі</w:t>
      </w:r>
      <w:r w:rsidRPr="008B1171">
        <w:rPr>
          <w:lang w:val="en-US"/>
        </w:rPr>
        <w:t></w:t>
      </w:r>
      <w:r w:rsidRPr="008B1171">
        <w:rPr>
          <w:rFonts w:hint="eastAsia"/>
          <w:lang w:val="en-US"/>
        </w:rPr>
        <w:t>образів</w:t>
      </w:r>
      <w:r w:rsidRPr="008B1171">
        <w:rPr>
          <w:lang w:val="en-US"/>
        </w:rPr>
        <w:t></w:t>
      </w:r>
      <w:r w:rsidRPr="008B1171">
        <w:rPr>
          <w:rFonts w:hint="eastAsia"/>
          <w:lang w:val="en-US"/>
        </w:rPr>
        <w:t>представлено</w:t>
      </w:r>
      <w:r w:rsidRPr="008B1171">
        <w:rPr>
          <w:lang w:val="en-US"/>
        </w:rPr>
        <w:t></w:t>
      </w:r>
      <w:r w:rsidRPr="008B1171">
        <w:rPr>
          <w:rFonts w:hint="eastAsia"/>
          <w:lang w:val="en-US"/>
        </w:rPr>
        <w:t>небідно</w:t>
      </w:r>
      <w:r w:rsidRPr="008B1171">
        <w:rPr>
          <w:lang w:val="en-US"/>
        </w:rPr>
        <w:t></w:t>
      </w:r>
    </w:p>
    <w:p w:rsidR="008B1171" w:rsidRPr="008B1171" w:rsidRDefault="008B1171" w:rsidP="008B1171">
      <w:pPr>
        <w:rPr>
          <w:lang w:val="en-US"/>
        </w:rPr>
      </w:pPr>
      <w:r w:rsidRPr="008B1171">
        <w:rPr>
          <w:rFonts w:hint="eastAsia"/>
          <w:lang w:val="en-US"/>
        </w:rPr>
        <w:t>Серед</w:t>
      </w:r>
      <w:r w:rsidRPr="008B1171">
        <w:rPr>
          <w:lang w:val="en-US"/>
        </w:rPr>
        <w:t></w:t>
      </w:r>
      <w:r w:rsidRPr="008B1171">
        <w:rPr>
          <w:rFonts w:hint="eastAsia"/>
          <w:lang w:val="en-US"/>
        </w:rPr>
        <w:t>найколоритніших</w:t>
      </w:r>
      <w:r w:rsidRPr="008B1171">
        <w:rPr>
          <w:lang w:val="en-US"/>
        </w:rPr>
        <w:t></w:t>
      </w:r>
      <w:r w:rsidRPr="008B1171">
        <w:rPr>
          <w:rFonts w:hint="eastAsia"/>
          <w:lang w:val="en-US"/>
        </w:rPr>
        <w:t>–</w:t>
      </w:r>
      <w:r w:rsidRPr="008B1171">
        <w:rPr>
          <w:lang w:val="en-US"/>
        </w:rPr>
        <w:t></w:t>
      </w:r>
      <w:r w:rsidRPr="008B1171">
        <w:rPr>
          <w:rFonts w:hint="eastAsia"/>
          <w:lang w:val="en-US"/>
        </w:rPr>
        <w:t>образ</w:t>
      </w:r>
      <w:r w:rsidRPr="008B1171">
        <w:rPr>
          <w:lang w:val="en-US"/>
        </w:rPr>
        <w:t></w:t>
      </w:r>
      <w:r w:rsidRPr="008B1171">
        <w:rPr>
          <w:rFonts w:hint="eastAsia"/>
          <w:lang w:val="en-US"/>
        </w:rPr>
        <w:t>коноплі</w:t>
      </w:r>
      <w:r w:rsidRPr="008B1171">
        <w:rPr>
          <w:lang w:val="en-US"/>
        </w:rPr>
        <w:t></w:t>
      </w:r>
      <w:r w:rsidRPr="008B1171">
        <w:rPr>
          <w:lang w:val="en-US"/>
        </w:rPr>
        <w:t></w:t>
      </w:r>
      <w:r w:rsidRPr="008B1171">
        <w:rPr>
          <w:rFonts w:hint="eastAsia"/>
          <w:lang w:val="en-US"/>
        </w:rPr>
        <w:t>Виступаючи</w:t>
      </w:r>
      <w:r w:rsidRPr="008B1171">
        <w:rPr>
          <w:lang w:val="en-US"/>
        </w:rPr>
        <w:t></w:t>
      </w:r>
      <w:r w:rsidRPr="008B1171">
        <w:rPr>
          <w:rFonts w:hint="eastAsia"/>
          <w:lang w:val="en-US"/>
        </w:rPr>
        <w:t>прототипом</w:t>
      </w:r>
      <w:r w:rsidRPr="008B1171">
        <w:rPr>
          <w:lang w:val="en-US"/>
        </w:rPr>
        <w:t></w:t>
      </w:r>
      <w:r w:rsidRPr="008B1171">
        <w:rPr>
          <w:rFonts w:hint="eastAsia"/>
          <w:lang w:val="en-US"/>
        </w:rPr>
        <w:t>молодиці</w:t>
      </w:r>
      <w:r w:rsidRPr="008B1171">
        <w:rPr>
          <w:lang w:val="en-US"/>
        </w:rPr>
        <w:t></w:t>
      </w:r>
      <w:r w:rsidRPr="008B1171">
        <w:rPr>
          <w:lang w:val="en-US"/>
        </w:rPr>
        <w:t></w:t>
      </w:r>
      <w:r w:rsidRPr="008B1171">
        <w:rPr>
          <w:rFonts w:hint="eastAsia"/>
          <w:lang w:val="en-US"/>
        </w:rPr>
        <w:t>він</w:t>
      </w:r>
    </w:p>
    <w:p w:rsidR="008B1171" w:rsidRPr="008B1171" w:rsidRDefault="008B1171" w:rsidP="008B1171">
      <w:pPr>
        <w:rPr>
          <w:lang w:val="en-US"/>
        </w:rPr>
      </w:pPr>
      <w:r w:rsidRPr="008B1171">
        <w:rPr>
          <w:rFonts w:hint="eastAsia"/>
          <w:lang w:val="en-US"/>
        </w:rPr>
        <w:t>набуває</w:t>
      </w:r>
      <w:r w:rsidRPr="008B1171">
        <w:rPr>
          <w:lang w:val="en-US"/>
        </w:rPr>
        <w:t></w:t>
      </w:r>
      <w:r w:rsidRPr="008B1171">
        <w:rPr>
          <w:rFonts w:hint="eastAsia"/>
          <w:lang w:val="en-US"/>
        </w:rPr>
        <w:t>додаткових</w:t>
      </w:r>
      <w:r w:rsidRPr="008B1171">
        <w:rPr>
          <w:lang w:val="en-US"/>
        </w:rPr>
        <w:t></w:t>
      </w:r>
      <w:r w:rsidRPr="008B1171">
        <w:rPr>
          <w:rFonts w:hint="eastAsia"/>
          <w:lang w:val="en-US"/>
        </w:rPr>
        <w:t>відтінків</w:t>
      </w:r>
      <w:r w:rsidRPr="008B1171">
        <w:rPr>
          <w:lang w:val="en-US"/>
        </w:rPr>
        <w:t></w:t>
      </w:r>
      <w:r w:rsidRPr="008B1171">
        <w:rPr>
          <w:rFonts w:hint="eastAsia"/>
          <w:lang w:val="en-US"/>
        </w:rPr>
        <w:t>значення</w:t>
      </w:r>
      <w:r w:rsidRPr="008B1171">
        <w:rPr>
          <w:lang w:val="en-US"/>
        </w:rPr>
        <w:t></w:t>
      </w:r>
      <w:r w:rsidRPr="008B1171">
        <w:rPr>
          <w:lang w:val="en-US"/>
        </w:rPr>
        <w:t></w:t>
      </w:r>
      <w:r w:rsidRPr="008B1171">
        <w:rPr>
          <w:rFonts w:hint="eastAsia"/>
          <w:lang w:val="en-US"/>
        </w:rPr>
        <w:t>Цей</w:t>
      </w:r>
      <w:r w:rsidRPr="008B1171">
        <w:rPr>
          <w:lang w:val="en-US"/>
        </w:rPr>
        <w:t></w:t>
      </w:r>
      <w:r w:rsidRPr="008B1171">
        <w:rPr>
          <w:rFonts w:hint="eastAsia"/>
          <w:lang w:val="en-US"/>
        </w:rPr>
        <w:t>фітонім</w:t>
      </w:r>
      <w:r w:rsidRPr="008B1171">
        <w:rPr>
          <w:lang w:val="en-US"/>
        </w:rPr>
        <w:t></w:t>
      </w:r>
      <w:r w:rsidRPr="008B1171">
        <w:rPr>
          <w:rFonts w:hint="eastAsia"/>
          <w:lang w:val="en-US"/>
        </w:rPr>
        <w:t>втілює</w:t>
      </w:r>
      <w:r w:rsidRPr="008B1171">
        <w:rPr>
          <w:lang w:val="en-US"/>
        </w:rPr>
        <w:t></w:t>
      </w:r>
      <w:r w:rsidRPr="008B1171">
        <w:rPr>
          <w:rFonts w:hint="eastAsia"/>
          <w:lang w:val="en-US"/>
        </w:rPr>
        <w:t>приниження</w:t>
      </w:r>
      <w:r w:rsidRPr="008B1171">
        <w:rPr>
          <w:lang w:val="en-US"/>
        </w:rPr>
        <w:t></w:t>
      </w:r>
      <w:r w:rsidRPr="008B1171">
        <w:rPr>
          <w:rFonts w:hint="eastAsia"/>
          <w:lang w:val="en-US"/>
        </w:rPr>
        <w:t>жінки</w:t>
      </w:r>
      <w:r w:rsidRPr="008B1171">
        <w:rPr>
          <w:lang w:val="en-US"/>
        </w:rPr>
        <w:t></w:t>
      </w:r>
      <w:r w:rsidRPr="008B1171">
        <w:rPr>
          <w:lang w:val="en-US"/>
        </w:rPr>
        <w:t></w:t>
      </w:r>
      <w:r w:rsidRPr="008B1171">
        <w:rPr>
          <w:rFonts w:hint="eastAsia"/>
          <w:lang w:val="en-US"/>
        </w:rPr>
        <w:t>яку</w:t>
      </w:r>
      <w:r w:rsidRPr="008B1171">
        <w:rPr>
          <w:lang w:val="en-US"/>
        </w:rPr>
        <w:t></w:t>
      </w:r>
    </w:p>
    <w:p w:rsidR="008B1171" w:rsidRPr="008B1171" w:rsidRDefault="008B1171" w:rsidP="008B1171">
      <w:pPr>
        <w:rPr>
          <w:lang w:val="en-US"/>
        </w:rPr>
      </w:pPr>
      <w:r w:rsidRPr="008B1171">
        <w:rPr>
          <w:rFonts w:hint="eastAsia"/>
          <w:lang w:val="en-US"/>
        </w:rPr>
        <w:t>як</w:t>
      </w:r>
      <w:r w:rsidRPr="008B1171">
        <w:rPr>
          <w:lang w:val="en-US"/>
        </w:rPr>
        <w:t></w:t>
      </w:r>
      <w:r w:rsidRPr="008B1171">
        <w:rPr>
          <w:rFonts w:hint="eastAsia"/>
          <w:lang w:val="en-US"/>
        </w:rPr>
        <w:t>коноплю</w:t>
      </w:r>
      <w:r w:rsidRPr="008B1171">
        <w:rPr>
          <w:lang w:val="en-US"/>
        </w:rPr>
        <w:t></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болото</w:t>
      </w:r>
      <w:r w:rsidRPr="008B1171">
        <w:rPr>
          <w:lang w:val="en-US"/>
        </w:rPr>
        <w:t></w:t>
      </w:r>
      <w:r w:rsidRPr="008B1171">
        <w:rPr>
          <w:rFonts w:hint="eastAsia"/>
          <w:lang w:val="en-US"/>
        </w:rPr>
        <w:t>втоптали</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Лучина</w:t>
      </w:r>
      <w:r w:rsidRPr="008B1171">
        <w:rPr>
          <w:lang w:val="en-US"/>
        </w:rPr>
        <w:t></w:t>
      </w:r>
      <w:r w:rsidRPr="008B1171">
        <w:rPr>
          <w:rFonts w:hint="eastAsia"/>
          <w:lang w:val="en-US"/>
        </w:rPr>
        <w:t>–</w:t>
      </w:r>
      <w:r w:rsidRPr="008B1171">
        <w:rPr>
          <w:lang w:val="en-US"/>
        </w:rPr>
        <w:t></w:t>
      </w:r>
      <w:r w:rsidRPr="008B1171">
        <w:rPr>
          <w:rFonts w:hint="eastAsia"/>
          <w:lang w:val="en-US"/>
        </w:rPr>
        <w:t>в</w:t>
      </w:r>
      <w:r w:rsidRPr="008B1171">
        <w:rPr>
          <w:lang w:val="en-US"/>
        </w:rPr>
        <w:t></w:t>
      </w:r>
      <w:r w:rsidRPr="008B1171">
        <w:rPr>
          <w:rFonts w:hint="eastAsia"/>
          <w:lang w:val="en-US"/>
        </w:rPr>
        <w:t>українській</w:t>
      </w:r>
      <w:r w:rsidRPr="008B1171">
        <w:rPr>
          <w:lang w:val="en-US"/>
        </w:rPr>
        <w:t></w:t>
      </w:r>
      <w:r w:rsidRPr="008B1171">
        <w:rPr>
          <w:rFonts w:hint="eastAsia"/>
          <w:lang w:val="en-US"/>
        </w:rPr>
        <w:t>жіночій</w:t>
      </w:r>
      <w:r w:rsidRPr="008B1171">
        <w:rPr>
          <w:lang w:val="en-US"/>
        </w:rPr>
        <w:t></w:t>
      </w:r>
      <w:r w:rsidRPr="008B1171">
        <w:rPr>
          <w:rFonts w:hint="eastAsia"/>
          <w:lang w:val="en-US"/>
        </w:rPr>
        <w:t>пісні</w:t>
      </w:r>
      <w:r w:rsidRPr="008B1171">
        <w:rPr>
          <w:lang w:val="en-US"/>
        </w:rPr>
        <w:t></w:t>
      </w:r>
      <w:r w:rsidRPr="008B1171">
        <w:rPr>
          <w:rFonts w:hint="eastAsia"/>
          <w:lang w:val="en-US"/>
        </w:rPr>
        <w:t>втілення</w:t>
      </w:r>
      <w:r w:rsidRPr="008B1171">
        <w:rPr>
          <w:lang w:val="en-US"/>
        </w:rPr>
        <w:t></w:t>
      </w:r>
      <w:r w:rsidRPr="008B1171">
        <w:rPr>
          <w:rFonts w:hint="eastAsia"/>
          <w:lang w:val="en-US"/>
        </w:rPr>
        <w:t>світла</w:t>
      </w:r>
      <w:r w:rsidRPr="008B1171">
        <w:rPr>
          <w:lang w:val="en-US"/>
        </w:rPr>
        <w:t></w:t>
      </w:r>
      <w:r w:rsidRPr="008B1171">
        <w:rPr>
          <w:rFonts w:hint="eastAsia"/>
          <w:lang w:val="en-US"/>
        </w:rPr>
        <w:t>і</w:t>
      </w:r>
      <w:r w:rsidRPr="008B1171">
        <w:rPr>
          <w:lang w:val="en-US"/>
        </w:rPr>
        <w:t></w:t>
      </w:r>
      <w:r w:rsidRPr="008B1171">
        <w:rPr>
          <w:rFonts w:hint="eastAsia"/>
          <w:lang w:val="en-US"/>
        </w:rPr>
        <w:t>тепла</w:t>
      </w:r>
      <w:r w:rsidRPr="008B1171">
        <w:rPr>
          <w:lang w:val="en-US"/>
        </w:rPr>
        <w:t></w:t>
      </w:r>
      <w:r w:rsidRPr="008B1171">
        <w:rPr>
          <w:lang w:val="en-US"/>
        </w:rPr>
        <w:t></w:t>
      </w:r>
      <w:r w:rsidRPr="008B1171">
        <w:rPr>
          <w:rFonts w:hint="eastAsia"/>
          <w:lang w:val="en-US"/>
        </w:rPr>
        <w:t>Аналіз</w:t>
      </w:r>
      <w:r w:rsidRPr="008B1171">
        <w:rPr>
          <w:lang w:val="en-US"/>
        </w:rPr>
        <w:t></w:t>
      </w:r>
      <w:r w:rsidRPr="008B1171">
        <w:rPr>
          <w:rFonts w:hint="eastAsia"/>
          <w:lang w:val="en-US"/>
        </w:rPr>
        <w:t>цього</w:t>
      </w:r>
    </w:p>
    <w:p w:rsidR="008B1171" w:rsidRPr="008B1171" w:rsidRDefault="008B1171" w:rsidP="008B1171">
      <w:pPr>
        <w:rPr>
          <w:lang w:val="en-US"/>
        </w:rPr>
      </w:pPr>
      <w:r w:rsidRPr="008B1171">
        <w:rPr>
          <w:rFonts w:hint="eastAsia"/>
          <w:lang w:val="en-US"/>
        </w:rPr>
        <w:t>образу</w:t>
      </w:r>
      <w:r w:rsidRPr="008B1171">
        <w:rPr>
          <w:lang w:val="en-US"/>
        </w:rPr>
        <w:t></w:t>
      </w:r>
      <w:r w:rsidRPr="008B1171">
        <w:rPr>
          <w:rFonts w:hint="eastAsia"/>
          <w:lang w:val="en-US"/>
        </w:rPr>
        <w:t>дає</w:t>
      </w:r>
      <w:r w:rsidRPr="008B1171">
        <w:rPr>
          <w:lang w:val="en-US"/>
        </w:rPr>
        <w:t></w:t>
      </w:r>
      <w:r w:rsidRPr="008B1171">
        <w:rPr>
          <w:rFonts w:hint="eastAsia"/>
          <w:lang w:val="en-US"/>
        </w:rPr>
        <w:t>бідстави</w:t>
      </w:r>
      <w:r w:rsidRPr="008B1171">
        <w:rPr>
          <w:lang w:val="en-US"/>
        </w:rPr>
        <w:t></w:t>
      </w:r>
      <w:r w:rsidRPr="008B1171">
        <w:rPr>
          <w:rFonts w:hint="eastAsia"/>
          <w:lang w:val="en-US"/>
        </w:rPr>
        <w:t>виокремити</w:t>
      </w:r>
      <w:r w:rsidRPr="008B1171">
        <w:rPr>
          <w:lang w:val="en-US"/>
        </w:rPr>
        <w:t></w:t>
      </w:r>
      <w:r w:rsidRPr="008B1171">
        <w:rPr>
          <w:rFonts w:hint="eastAsia"/>
          <w:lang w:val="en-US"/>
        </w:rPr>
        <w:t>декілька</w:t>
      </w:r>
      <w:r w:rsidRPr="008B1171">
        <w:rPr>
          <w:lang w:val="en-US"/>
        </w:rPr>
        <w:t></w:t>
      </w:r>
      <w:r w:rsidRPr="008B1171">
        <w:rPr>
          <w:rFonts w:hint="eastAsia"/>
          <w:lang w:val="en-US"/>
        </w:rPr>
        <w:t>його</w:t>
      </w:r>
      <w:r w:rsidRPr="008B1171">
        <w:rPr>
          <w:lang w:val="en-US"/>
        </w:rPr>
        <w:t></w:t>
      </w:r>
      <w:r w:rsidRPr="008B1171">
        <w:rPr>
          <w:rFonts w:hint="eastAsia"/>
          <w:lang w:val="en-US"/>
        </w:rPr>
        <w:t>функцій</w:t>
      </w:r>
      <w:r w:rsidRPr="008B1171">
        <w:rPr>
          <w:lang w:val="en-US"/>
        </w:rPr>
        <w:t></w:t>
      </w:r>
      <w:r w:rsidRPr="008B1171">
        <w:rPr>
          <w:lang w:val="en-US"/>
        </w:rPr>
        <w:t></w:t>
      </w:r>
      <w:r w:rsidRPr="008B1171">
        <w:rPr>
          <w:rFonts w:hint="eastAsia"/>
          <w:lang w:val="en-US"/>
        </w:rPr>
        <w:t>Загалом</w:t>
      </w:r>
      <w:r w:rsidRPr="008B1171">
        <w:rPr>
          <w:lang w:val="en-US"/>
        </w:rPr>
        <w:t></w:t>
      </w:r>
      <w:r w:rsidRPr="008B1171">
        <w:rPr>
          <w:lang w:val="en-US"/>
        </w:rPr>
        <w:t></w:t>
      </w:r>
      <w:r w:rsidRPr="008B1171">
        <w:rPr>
          <w:rFonts w:hint="eastAsia"/>
          <w:lang w:val="en-US"/>
        </w:rPr>
        <w:t>залити</w:t>
      </w:r>
      <w:r w:rsidRPr="008B1171">
        <w:rPr>
          <w:lang w:val="en-US"/>
        </w:rPr>
        <w:t></w:t>
      </w:r>
      <w:r w:rsidRPr="008B1171">
        <w:rPr>
          <w:rFonts w:hint="eastAsia"/>
          <w:lang w:val="en-US"/>
        </w:rPr>
        <w:t>лучину</w:t>
      </w:r>
    </w:p>
    <w:p w:rsidR="008B1171" w:rsidRPr="008B1171" w:rsidRDefault="008B1171" w:rsidP="008B1171">
      <w:pPr>
        <w:rPr>
          <w:lang w:val="en-US"/>
        </w:rPr>
      </w:pPr>
      <w:r w:rsidRPr="008B1171">
        <w:rPr>
          <w:rFonts w:hint="eastAsia"/>
          <w:lang w:val="en-US"/>
        </w:rPr>
        <w:t>означає</w:t>
      </w:r>
      <w:r w:rsidRPr="008B1171">
        <w:rPr>
          <w:lang w:val="en-US"/>
        </w:rPr>
        <w:t></w:t>
      </w:r>
      <w:r w:rsidRPr="008B1171">
        <w:rPr>
          <w:rFonts w:hint="eastAsia"/>
          <w:lang w:val="en-US"/>
        </w:rPr>
        <w:t>погасити</w:t>
      </w:r>
      <w:r w:rsidRPr="008B1171">
        <w:rPr>
          <w:lang w:val="en-US"/>
        </w:rPr>
        <w:t></w:t>
      </w:r>
      <w:r w:rsidRPr="008B1171">
        <w:rPr>
          <w:rFonts w:hint="eastAsia"/>
          <w:lang w:val="en-US"/>
        </w:rPr>
        <w:t>все</w:t>
      </w:r>
      <w:r w:rsidRPr="008B1171">
        <w:rPr>
          <w:lang w:val="en-US"/>
        </w:rPr>
        <w:t></w:t>
      </w:r>
      <w:r w:rsidRPr="008B1171">
        <w:rPr>
          <w:rFonts w:hint="eastAsia"/>
          <w:lang w:val="en-US"/>
        </w:rPr>
        <w:t>світле</w:t>
      </w:r>
      <w:r w:rsidRPr="008B1171">
        <w:rPr>
          <w:lang w:val="en-US"/>
        </w:rPr>
        <w:t></w:t>
      </w:r>
      <w:r w:rsidRPr="008B1171">
        <w:rPr>
          <w:rFonts w:hint="eastAsia"/>
          <w:lang w:val="en-US"/>
        </w:rPr>
        <w:t>й</w:t>
      </w:r>
      <w:r w:rsidRPr="008B1171">
        <w:rPr>
          <w:lang w:val="en-US"/>
        </w:rPr>
        <w:t></w:t>
      </w:r>
      <w:r w:rsidRPr="008B1171">
        <w:rPr>
          <w:rFonts w:hint="eastAsia"/>
          <w:lang w:val="en-US"/>
        </w:rPr>
        <w:t>тепле</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є</w:t>
      </w:r>
      <w:r w:rsidRPr="008B1171">
        <w:rPr>
          <w:lang w:val="en-US"/>
        </w:rPr>
        <w:t></w:t>
      </w:r>
      <w:r w:rsidRPr="008B1171">
        <w:rPr>
          <w:rFonts w:hint="eastAsia"/>
          <w:lang w:val="en-US"/>
        </w:rPr>
        <w:t>в</w:t>
      </w:r>
      <w:r w:rsidRPr="008B1171">
        <w:rPr>
          <w:lang w:val="en-US"/>
        </w:rPr>
        <w:t></w:t>
      </w:r>
      <w:r w:rsidRPr="008B1171">
        <w:rPr>
          <w:rFonts w:hint="eastAsia"/>
          <w:lang w:val="en-US"/>
        </w:rPr>
        <w:t>жінці</w:t>
      </w:r>
      <w:r w:rsidRPr="008B1171">
        <w:rPr>
          <w:lang w:val="en-US"/>
        </w:rPr>
        <w:t></w:t>
      </w:r>
      <w:r w:rsidRPr="008B1171">
        <w:rPr>
          <w:lang w:val="en-US"/>
        </w:rPr>
        <w:t></w:t>
      </w:r>
      <w:r w:rsidRPr="008B1171">
        <w:rPr>
          <w:rFonts w:hint="eastAsia"/>
          <w:lang w:val="en-US"/>
        </w:rPr>
        <w:t>Щодо</w:t>
      </w:r>
      <w:r w:rsidRPr="008B1171">
        <w:rPr>
          <w:lang w:val="en-US"/>
        </w:rPr>
        <w:t></w:t>
      </w:r>
      <w:r w:rsidRPr="008B1171">
        <w:rPr>
          <w:rFonts w:hint="eastAsia"/>
          <w:lang w:val="en-US"/>
        </w:rPr>
        <w:t>персонажів</w:t>
      </w:r>
      <w:r w:rsidRPr="008B1171">
        <w:rPr>
          <w:lang w:val="en-US"/>
        </w:rPr>
        <w:t></w:t>
      </w:r>
      <w:r w:rsidRPr="008B1171">
        <w:rPr>
          <w:rFonts w:hint="eastAsia"/>
          <w:lang w:val="en-US"/>
        </w:rPr>
        <w:t>жіночої</w:t>
      </w:r>
    </w:p>
    <w:p w:rsidR="008B1171" w:rsidRPr="008B1171" w:rsidRDefault="008B1171" w:rsidP="008B1171">
      <w:pPr>
        <w:rPr>
          <w:lang w:val="en-US"/>
        </w:rPr>
      </w:pPr>
      <w:r w:rsidRPr="008B1171">
        <w:rPr>
          <w:rFonts w:hint="eastAsia"/>
          <w:lang w:val="en-US"/>
        </w:rPr>
        <w:t>пісенності</w:t>
      </w:r>
      <w:r w:rsidRPr="008B1171">
        <w:rPr>
          <w:lang w:val="en-US"/>
        </w:rPr>
        <w:t></w:t>
      </w:r>
      <w:r w:rsidRPr="008B1171">
        <w:rPr>
          <w:lang w:val="en-US"/>
        </w:rPr>
        <w:t></w:t>
      </w:r>
      <w:r w:rsidRPr="008B1171">
        <w:rPr>
          <w:rFonts w:hint="eastAsia"/>
          <w:lang w:val="en-US"/>
        </w:rPr>
        <w:t>яких</w:t>
      </w:r>
      <w:r w:rsidRPr="008B1171">
        <w:rPr>
          <w:lang w:val="en-US"/>
        </w:rPr>
        <w:t></w:t>
      </w:r>
      <w:r w:rsidRPr="008B1171">
        <w:rPr>
          <w:rFonts w:hint="eastAsia"/>
          <w:lang w:val="en-US"/>
        </w:rPr>
        <w:t>може</w:t>
      </w:r>
      <w:r w:rsidRPr="008B1171">
        <w:rPr>
          <w:lang w:val="en-US"/>
        </w:rPr>
        <w:t></w:t>
      </w:r>
      <w:r w:rsidRPr="008B1171">
        <w:rPr>
          <w:rFonts w:hint="eastAsia"/>
          <w:lang w:val="en-US"/>
        </w:rPr>
        <w:t>уособлювати</w:t>
      </w:r>
      <w:r w:rsidRPr="008B1171">
        <w:rPr>
          <w:lang w:val="en-US"/>
        </w:rPr>
        <w:t></w:t>
      </w:r>
      <w:r w:rsidRPr="008B1171">
        <w:rPr>
          <w:rFonts w:hint="eastAsia"/>
          <w:lang w:val="en-US"/>
        </w:rPr>
        <w:t>образ</w:t>
      </w:r>
      <w:r w:rsidRPr="008B1171">
        <w:rPr>
          <w:lang w:val="en-US"/>
        </w:rPr>
        <w:t></w:t>
      </w:r>
      <w:r w:rsidRPr="008B1171">
        <w:rPr>
          <w:rFonts w:hint="eastAsia"/>
          <w:lang w:val="en-US"/>
        </w:rPr>
        <w:t>лучини</w:t>
      </w:r>
      <w:r w:rsidRPr="008B1171">
        <w:rPr>
          <w:lang w:val="en-US"/>
        </w:rPr>
        <w:t></w:t>
      </w:r>
      <w:r w:rsidRPr="008B1171">
        <w:rPr>
          <w:lang w:val="en-US"/>
        </w:rPr>
        <w:t></w:t>
      </w:r>
      <w:r w:rsidRPr="008B1171">
        <w:rPr>
          <w:rFonts w:hint="eastAsia"/>
          <w:lang w:val="en-US"/>
        </w:rPr>
        <w:t>ліщини</w:t>
      </w:r>
      <w:r w:rsidRPr="008B1171">
        <w:rPr>
          <w:lang w:val="en-US"/>
        </w:rPr>
        <w:t></w:t>
      </w:r>
      <w:r w:rsidRPr="008B1171">
        <w:rPr>
          <w:lang w:val="en-US"/>
        </w:rPr>
        <w:t></w:t>
      </w:r>
      <w:r w:rsidRPr="008B1171">
        <w:rPr>
          <w:lang w:val="en-US"/>
        </w:rPr>
        <w:t></w:t>
      </w:r>
      <w:r w:rsidRPr="008B1171">
        <w:rPr>
          <w:rFonts w:hint="eastAsia"/>
          <w:lang w:val="en-US"/>
        </w:rPr>
        <w:t>то</w:t>
      </w:r>
      <w:r w:rsidRPr="008B1171">
        <w:rPr>
          <w:lang w:val="en-US"/>
        </w:rPr>
        <w:t></w:t>
      </w:r>
      <w:r w:rsidRPr="008B1171">
        <w:rPr>
          <w:rFonts w:hint="eastAsia"/>
          <w:lang w:val="en-US"/>
        </w:rPr>
        <w:t>насамперед</w:t>
      </w:r>
      <w:r w:rsidRPr="008B1171">
        <w:rPr>
          <w:lang w:val="en-US"/>
        </w:rPr>
        <w:t></w:t>
      </w:r>
      <w:r w:rsidRPr="008B1171">
        <w:rPr>
          <w:rFonts w:hint="eastAsia"/>
          <w:lang w:val="en-US"/>
        </w:rPr>
        <w:t>це</w:t>
      </w:r>
    </w:p>
    <w:p w:rsidR="008B1171" w:rsidRPr="008B1171" w:rsidRDefault="008B1171" w:rsidP="008B1171">
      <w:pPr>
        <w:rPr>
          <w:lang w:val="en-US"/>
        </w:rPr>
      </w:pPr>
      <w:r w:rsidRPr="008B1171">
        <w:rPr>
          <w:rFonts w:hint="eastAsia"/>
          <w:lang w:val="en-US"/>
        </w:rPr>
        <w:t>молодиця</w:t>
      </w:r>
      <w:r w:rsidRPr="008B1171">
        <w:rPr>
          <w:lang w:val="en-US"/>
        </w:rPr>
        <w:t></w:t>
      </w:r>
      <w:r w:rsidRPr="008B1171">
        <w:rPr>
          <w:lang w:val="en-US"/>
        </w:rPr>
        <w:t></w:t>
      </w:r>
      <w:r w:rsidRPr="008B1171">
        <w:rPr>
          <w:rFonts w:hint="eastAsia"/>
          <w:lang w:val="en-US"/>
        </w:rPr>
        <w:t>вогонь</w:t>
      </w:r>
      <w:r w:rsidRPr="008B1171">
        <w:rPr>
          <w:lang w:val="en-US"/>
        </w:rPr>
        <w:t></w:t>
      </w:r>
      <w:r w:rsidRPr="008B1171">
        <w:rPr>
          <w:rFonts w:hint="eastAsia"/>
          <w:lang w:val="en-US"/>
        </w:rPr>
        <w:t>якої</w:t>
      </w:r>
      <w:r w:rsidRPr="008B1171">
        <w:rPr>
          <w:lang w:val="en-US"/>
        </w:rPr>
        <w:t></w:t>
      </w:r>
      <w:r w:rsidRPr="008B1171">
        <w:rPr>
          <w:lang w:val="en-US"/>
        </w:rPr>
        <w:t></w:t>
      </w:r>
      <w:r w:rsidRPr="008B1171">
        <w:rPr>
          <w:rFonts w:hint="eastAsia"/>
          <w:lang w:val="en-US"/>
        </w:rPr>
        <w:t>залили</w:t>
      </w:r>
      <w:r w:rsidRPr="008B1171">
        <w:rPr>
          <w:lang w:val="en-US"/>
        </w:rPr>
        <w:t></w:t>
      </w:r>
      <w:r w:rsidRPr="008B1171">
        <w:rPr>
          <w:rFonts w:hint="eastAsia"/>
          <w:lang w:val="en-US"/>
        </w:rPr>
        <w:t>водою</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Нагайка</w:t>
      </w:r>
      <w:r w:rsidRPr="008B1171">
        <w:rPr>
          <w:lang w:val="en-US"/>
        </w:rPr>
        <w:t></w:t>
      </w:r>
      <w:r w:rsidRPr="008B1171">
        <w:rPr>
          <w:rFonts w:hint="eastAsia"/>
          <w:lang w:val="en-US"/>
        </w:rPr>
        <w:t>дротянка</w:t>
      </w:r>
      <w:r w:rsidRPr="008B1171">
        <w:rPr>
          <w:lang w:val="en-US"/>
        </w:rPr>
        <w:t></w:t>
      </w:r>
      <w:r w:rsidRPr="008B1171">
        <w:rPr>
          <w:rFonts w:hint="eastAsia"/>
          <w:lang w:val="en-US"/>
        </w:rPr>
        <w:t>–</w:t>
      </w:r>
      <w:r w:rsidRPr="008B1171">
        <w:rPr>
          <w:lang w:val="en-US"/>
        </w:rPr>
        <w:t></w:t>
      </w:r>
      <w:r w:rsidRPr="008B1171">
        <w:rPr>
          <w:rFonts w:hint="eastAsia"/>
          <w:lang w:val="en-US"/>
        </w:rPr>
        <w:t>символ</w:t>
      </w:r>
      <w:r w:rsidRPr="008B1171">
        <w:rPr>
          <w:lang w:val="en-US"/>
        </w:rPr>
        <w:t></w:t>
      </w:r>
      <w:r w:rsidRPr="008B1171">
        <w:rPr>
          <w:rFonts w:hint="eastAsia"/>
          <w:lang w:val="en-US"/>
        </w:rPr>
        <w:t>нелегкого</w:t>
      </w:r>
      <w:r w:rsidRPr="008B1171">
        <w:rPr>
          <w:lang w:val="en-US"/>
        </w:rPr>
        <w:t></w:t>
      </w:r>
      <w:r w:rsidRPr="008B1171">
        <w:rPr>
          <w:rFonts w:hint="eastAsia"/>
          <w:lang w:val="en-US"/>
        </w:rPr>
        <w:t>життя</w:t>
      </w:r>
      <w:r w:rsidRPr="008B1171">
        <w:rPr>
          <w:lang w:val="en-US"/>
        </w:rPr>
        <w:t></w:t>
      </w:r>
      <w:r w:rsidRPr="008B1171">
        <w:rPr>
          <w:lang w:val="en-US"/>
        </w:rPr>
        <w:t></w:t>
      </w:r>
      <w:r w:rsidRPr="008B1171">
        <w:rPr>
          <w:rFonts w:hint="eastAsia"/>
          <w:lang w:val="en-US"/>
        </w:rPr>
        <w:t>втілення</w:t>
      </w:r>
      <w:r w:rsidRPr="008B1171">
        <w:rPr>
          <w:lang w:val="en-US"/>
        </w:rPr>
        <w:t></w:t>
      </w:r>
      <w:r w:rsidRPr="008B1171">
        <w:rPr>
          <w:rFonts w:hint="eastAsia"/>
          <w:lang w:val="en-US"/>
        </w:rPr>
        <w:t>жіночої</w:t>
      </w:r>
      <w:r w:rsidRPr="008B1171">
        <w:rPr>
          <w:lang w:val="en-US"/>
        </w:rPr>
        <w:t></w:t>
      </w:r>
      <w:r w:rsidRPr="008B1171">
        <w:rPr>
          <w:rFonts w:hint="eastAsia"/>
          <w:lang w:val="en-US"/>
        </w:rPr>
        <w:t>неволі</w:t>
      </w:r>
      <w:r w:rsidRPr="008B1171">
        <w:rPr>
          <w:lang w:val="en-US"/>
        </w:rPr>
        <w:t></w:t>
      </w:r>
      <w:r w:rsidRPr="008B1171">
        <w:rPr>
          <w:rFonts w:hint="eastAsia"/>
          <w:lang w:val="en-US"/>
        </w:rPr>
        <w:t>й</w:t>
      </w:r>
      <w:r w:rsidRPr="008B1171">
        <w:rPr>
          <w:lang w:val="en-US"/>
        </w:rPr>
        <w:t></w:t>
      </w:r>
      <w:r w:rsidRPr="008B1171">
        <w:rPr>
          <w:rFonts w:hint="eastAsia"/>
          <w:lang w:val="en-US"/>
        </w:rPr>
        <w:t>недолі</w:t>
      </w:r>
    </w:p>
    <w:p w:rsidR="008B1171" w:rsidRPr="008B1171" w:rsidRDefault="008B1171" w:rsidP="008B1171">
      <w:pPr>
        <w:rPr>
          <w:lang w:val="en-US"/>
        </w:rPr>
      </w:pPr>
      <w:r w:rsidRPr="008B1171">
        <w:rPr>
          <w:rFonts w:hint="eastAsia"/>
          <w:lang w:val="en-US"/>
        </w:rPr>
        <w:t>у</w:t>
      </w:r>
      <w:r w:rsidRPr="008B1171">
        <w:rPr>
          <w:lang w:val="en-US"/>
        </w:rPr>
        <w:t></w:t>
      </w:r>
      <w:r w:rsidRPr="008B1171">
        <w:rPr>
          <w:rFonts w:hint="eastAsia"/>
          <w:lang w:val="en-US"/>
        </w:rPr>
        <w:t>чоловіковому</w:t>
      </w:r>
      <w:r w:rsidRPr="008B1171">
        <w:rPr>
          <w:lang w:val="en-US"/>
        </w:rPr>
        <w:t></w:t>
      </w:r>
      <w:r w:rsidRPr="008B1171">
        <w:rPr>
          <w:rFonts w:hint="eastAsia"/>
          <w:lang w:val="en-US"/>
        </w:rPr>
        <w:t>домі</w:t>
      </w:r>
      <w:r w:rsidRPr="008B1171">
        <w:rPr>
          <w:lang w:val="en-US"/>
        </w:rPr>
        <w:t></w:t>
      </w:r>
      <w:r w:rsidRPr="008B1171">
        <w:rPr>
          <w:rFonts w:hint="eastAsia"/>
          <w:lang w:val="en-US"/>
        </w:rPr>
        <w:t>через</w:t>
      </w:r>
      <w:r w:rsidRPr="008B1171">
        <w:rPr>
          <w:lang w:val="en-US"/>
        </w:rPr>
        <w:t></w:t>
      </w:r>
      <w:r w:rsidRPr="008B1171">
        <w:rPr>
          <w:rFonts w:hint="eastAsia"/>
          <w:lang w:val="en-US"/>
        </w:rPr>
        <w:t>ревнощі</w:t>
      </w:r>
      <w:r w:rsidRPr="008B1171">
        <w:rPr>
          <w:lang w:val="en-US"/>
        </w:rPr>
        <w:t></w:t>
      </w:r>
      <w:r w:rsidRPr="008B1171">
        <w:rPr>
          <w:rFonts w:hint="eastAsia"/>
          <w:lang w:val="en-US"/>
        </w:rPr>
        <w:t>та</w:t>
      </w:r>
      <w:r w:rsidRPr="008B1171">
        <w:rPr>
          <w:lang w:val="en-US"/>
        </w:rPr>
        <w:t></w:t>
      </w:r>
      <w:r w:rsidRPr="008B1171">
        <w:rPr>
          <w:rFonts w:hint="eastAsia"/>
          <w:lang w:val="en-US"/>
        </w:rPr>
        <w:t>гнівливий</w:t>
      </w:r>
      <w:r w:rsidRPr="008B1171">
        <w:rPr>
          <w:lang w:val="en-US"/>
        </w:rPr>
        <w:t></w:t>
      </w:r>
      <w:r w:rsidRPr="008B1171">
        <w:rPr>
          <w:rFonts w:hint="eastAsia"/>
          <w:lang w:val="en-US"/>
        </w:rPr>
        <w:t>характер</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Одначе</w:t>
      </w:r>
      <w:r w:rsidRPr="008B1171">
        <w:rPr>
          <w:lang w:val="en-US"/>
        </w:rPr>
        <w:t></w:t>
      </w:r>
      <w:r w:rsidRPr="008B1171">
        <w:rPr>
          <w:rFonts w:hint="eastAsia"/>
          <w:lang w:val="en-US"/>
        </w:rPr>
        <w:t>в</w:t>
      </w:r>
      <w:r w:rsidRPr="008B1171">
        <w:rPr>
          <w:lang w:val="en-US"/>
        </w:rPr>
        <w:t></w:t>
      </w:r>
      <w:r w:rsidRPr="008B1171">
        <w:rPr>
          <w:rFonts w:hint="eastAsia"/>
          <w:lang w:val="en-US"/>
        </w:rPr>
        <w:t>деяких</w:t>
      </w:r>
    </w:p>
    <w:p w:rsidR="008B1171" w:rsidRPr="008B1171" w:rsidRDefault="008B1171" w:rsidP="008B1171">
      <w:pPr>
        <w:rPr>
          <w:lang w:val="en-US"/>
        </w:rPr>
      </w:pPr>
      <w:r w:rsidRPr="008B1171">
        <w:rPr>
          <w:rFonts w:hint="eastAsia"/>
          <w:lang w:val="en-US"/>
        </w:rPr>
        <w:t>випадках</w:t>
      </w:r>
      <w:r w:rsidRPr="008B1171">
        <w:rPr>
          <w:lang w:val="en-US"/>
        </w:rPr>
        <w:t></w:t>
      </w:r>
      <w:r w:rsidRPr="008B1171">
        <w:rPr>
          <w:rFonts w:hint="eastAsia"/>
          <w:lang w:val="en-US"/>
        </w:rPr>
        <w:t>вона</w:t>
      </w:r>
      <w:r w:rsidRPr="008B1171">
        <w:rPr>
          <w:lang w:val="en-US"/>
        </w:rPr>
        <w:t></w:t>
      </w:r>
      <w:r w:rsidRPr="008B1171">
        <w:rPr>
          <w:rFonts w:hint="eastAsia"/>
          <w:lang w:val="en-US"/>
        </w:rPr>
        <w:t>зображена</w:t>
      </w:r>
      <w:r w:rsidRPr="008B1171">
        <w:rPr>
          <w:lang w:val="en-US"/>
        </w:rPr>
        <w:t></w:t>
      </w:r>
      <w:r w:rsidRPr="008B1171">
        <w:rPr>
          <w:rFonts w:hint="eastAsia"/>
          <w:lang w:val="en-US"/>
        </w:rPr>
        <w:t>іронічно</w:t>
      </w:r>
      <w:r w:rsidRPr="008B1171">
        <w:rPr>
          <w:lang w:val="en-US"/>
        </w:rPr>
        <w:t></w:t>
      </w:r>
      <w:r w:rsidRPr="008B1171">
        <w:rPr>
          <w:lang w:val="en-US"/>
        </w:rPr>
        <w:t></w:t>
      </w:r>
      <w:r w:rsidRPr="008B1171">
        <w:rPr>
          <w:rFonts w:hint="eastAsia"/>
          <w:lang w:val="en-US"/>
        </w:rPr>
        <w:t>нагаєчка</w:t>
      </w:r>
      <w:r w:rsidRPr="008B1171">
        <w:rPr>
          <w:lang w:val="en-US"/>
        </w:rPr>
        <w:t></w:t>
      </w:r>
      <w:r w:rsidRPr="008B1171">
        <w:rPr>
          <w:lang w:val="en-US"/>
        </w:rPr>
        <w:t></w:t>
      </w:r>
      <w:r w:rsidRPr="008B1171">
        <w:rPr>
          <w:rFonts w:hint="eastAsia"/>
          <w:lang w:val="en-US"/>
        </w:rPr>
        <w:t>із</w:t>
      </w:r>
      <w:r w:rsidRPr="008B1171">
        <w:rPr>
          <w:lang w:val="en-US"/>
        </w:rPr>
        <w:t></w:t>
      </w:r>
      <w:r w:rsidRPr="008B1171">
        <w:rPr>
          <w:rFonts w:hint="eastAsia"/>
          <w:lang w:val="en-US"/>
        </w:rPr>
        <w:t>трьох</w:t>
      </w:r>
      <w:r w:rsidRPr="008B1171">
        <w:rPr>
          <w:lang w:val="en-US"/>
        </w:rPr>
        <w:t></w:t>
      </w:r>
      <w:r w:rsidRPr="008B1171">
        <w:rPr>
          <w:rFonts w:hint="eastAsia"/>
          <w:lang w:val="en-US"/>
        </w:rPr>
        <w:t>дротів</w:t>
      </w:r>
      <w:r w:rsidRPr="008B1171">
        <w:rPr>
          <w:lang w:val="en-US"/>
        </w:rPr>
        <w:t></w:t>
      </w:r>
      <w:r w:rsidRPr="008B1171">
        <w:rPr>
          <w:rFonts w:hint="eastAsia"/>
          <w:lang w:val="en-US"/>
        </w:rPr>
        <w:t>звита</w:t>
      </w:r>
      <w:r w:rsidRPr="008B1171">
        <w:rPr>
          <w:lang w:val="en-US"/>
        </w:rPr>
        <w:t></w:t>
      </w:r>
      <w:r w:rsidRPr="008B1171">
        <w:rPr>
          <w:lang w:val="en-US"/>
        </w:rPr>
        <w:t></w:t>
      </w:r>
      <w:r w:rsidRPr="008B1171">
        <w:rPr>
          <w:rFonts w:hint="eastAsia"/>
          <w:lang w:val="en-US"/>
        </w:rPr>
        <w:t>нагаєчкадротяночка</w:t>
      </w:r>
      <w:r w:rsidRPr="008B1171">
        <w:rPr>
          <w:lang w:val="en-US"/>
        </w:rPr>
        <w:t></w:t>
      </w:r>
      <w:r w:rsidRPr="008B1171">
        <w:rPr>
          <w:rFonts w:hint="eastAsia"/>
          <w:lang w:val="en-US"/>
        </w:rPr>
        <w:t>і</w:t>
      </w:r>
      <w:r w:rsidRPr="008B1171">
        <w:rPr>
          <w:lang w:val="en-US"/>
        </w:rPr>
        <w:t></w:t>
      </w:r>
      <w:r w:rsidRPr="008B1171">
        <w:rPr>
          <w:rFonts w:hint="eastAsia"/>
          <w:lang w:val="en-US"/>
        </w:rPr>
        <w:t>под</w:t>
      </w:r>
      <w:r w:rsidRPr="008B1171">
        <w:rPr>
          <w:lang w:val="en-US"/>
        </w:rPr>
        <w:t></w:t>
      </w:r>
      <w:r w:rsidRPr="008B1171">
        <w:rPr>
          <w:lang w:val="en-US"/>
        </w:rPr>
        <w:t></w:t>
      </w:r>
      <w:r w:rsidRPr="008B1171">
        <w:rPr>
          <w:rFonts w:hint="eastAsia"/>
          <w:lang w:val="en-US"/>
        </w:rPr>
        <w:t>Видно</w:t>
      </w:r>
      <w:r w:rsidRPr="008B1171">
        <w:rPr>
          <w:lang w:val="en-US"/>
        </w:rPr>
        <w:t></w:t>
      </w:r>
      <w:r w:rsidRPr="008B1171">
        <w:rPr>
          <w:rFonts w:hint="eastAsia"/>
          <w:lang w:val="en-US"/>
        </w:rPr>
        <w:t>жінка</w:t>
      </w:r>
      <w:r w:rsidRPr="008B1171">
        <w:rPr>
          <w:lang w:val="en-US"/>
        </w:rPr>
        <w:t></w:t>
      </w:r>
      <w:r w:rsidRPr="008B1171">
        <w:rPr>
          <w:rFonts w:hint="eastAsia"/>
          <w:lang w:val="en-US"/>
        </w:rPr>
        <w:t>усвідомлює</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заслуговує</w:t>
      </w:r>
      <w:r w:rsidRPr="008B1171">
        <w:rPr>
          <w:lang w:val="en-US"/>
        </w:rPr>
        <w:t></w:t>
      </w:r>
      <w:r w:rsidRPr="008B1171">
        <w:rPr>
          <w:rFonts w:hint="eastAsia"/>
          <w:lang w:val="en-US"/>
        </w:rPr>
        <w:t>на</w:t>
      </w:r>
      <w:r w:rsidRPr="008B1171">
        <w:rPr>
          <w:lang w:val="en-US"/>
        </w:rPr>
        <w:t></w:t>
      </w:r>
      <w:r w:rsidRPr="008B1171">
        <w:rPr>
          <w:rFonts w:hint="eastAsia"/>
          <w:lang w:val="en-US"/>
        </w:rPr>
        <w:t>покарання</w:t>
      </w:r>
      <w:r w:rsidRPr="008B1171">
        <w:rPr>
          <w:lang w:val="en-US"/>
        </w:rPr>
        <w:t></w:t>
      </w:r>
      <w:r w:rsidRPr="008B1171">
        <w:rPr>
          <w:rFonts w:hint="eastAsia"/>
          <w:lang w:val="en-US"/>
        </w:rPr>
        <w:t>та</w:t>
      </w:r>
      <w:r w:rsidRPr="008B1171">
        <w:rPr>
          <w:lang w:val="en-US"/>
        </w:rPr>
        <w:t></w:t>
      </w:r>
      <w:r w:rsidRPr="008B1171">
        <w:rPr>
          <w:rFonts w:hint="eastAsia"/>
          <w:lang w:val="en-US"/>
        </w:rPr>
        <w:t>все</w:t>
      </w:r>
      <w:r w:rsidRPr="008B1171">
        <w:rPr>
          <w:lang w:val="en-US"/>
        </w:rPr>
        <w:t></w:t>
      </w:r>
      <w:r w:rsidRPr="008B1171">
        <w:rPr>
          <w:rFonts w:hint="eastAsia"/>
          <w:lang w:val="en-US"/>
        </w:rPr>
        <w:t>ж</w:t>
      </w:r>
    </w:p>
    <w:p w:rsidR="008B1171" w:rsidRPr="008B1171" w:rsidRDefault="008B1171" w:rsidP="008B1171">
      <w:pPr>
        <w:rPr>
          <w:lang w:val="en-US"/>
        </w:rPr>
      </w:pPr>
      <w:r w:rsidRPr="008B1171">
        <w:rPr>
          <w:rFonts w:hint="eastAsia"/>
          <w:lang w:val="en-US"/>
        </w:rPr>
        <w:t>сподівається</w:t>
      </w:r>
      <w:r w:rsidRPr="008B1171">
        <w:rPr>
          <w:lang w:val="en-US"/>
        </w:rPr>
        <w:t></w:t>
      </w:r>
      <w:r w:rsidRPr="008B1171">
        <w:rPr>
          <w:rFonts w:hint="eastAsia"/>
          <w:lang w:val="en-US"/>
        </w:rPr>
        <w:t>його</w:t>
      </w:r>
      <w:r w:rsidRPr="008B1171">
        <w:rPr>
          <w:lang w:val="en-US"/>
        </w:rPr>
        <w:t></w:t>
      </w:r>
      <w:r w:rsidRPr="008B1171">
        <w:rPr>
          <w:rFonts w:hint="eastAsia"/>
          <w:lang w:val="en-US"/>
        </w:rPr>
        <w:t>уникнути</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Узагальнене</w:t>
      </w:r>
      <w:r w:rsidRPr="008B1171">
        <w:rPr>
          <w:lang w:val="en-US"/>
        </w:rPr>
        <w:t></w:t>
      </w:r>
      <w:r w:rsidRPr="008B1171">
        <w:rPr>
          <w:rFonts w:hint="eastAsia"/>
          <w:lang w:val="en-US"/>
        </w:rPr>
        <w:t>абстрактне</w:t>
      </w:r>
      <w:r w:rsidRPr="008B1171">
        <w:rPr>
          <w:lang w:val="en-US"/>
        </w:rPr>
        <w:t></w:t>
      </w:r>
      <w:r w:rsidRPr="008B1171">
        <w:rPr>
          <w:rFonts w:hint="eastAsia"/>
          <w:lang w:val="en-US"/>
        </w:rPr>
        <w:t>поняття</w:t>
      </w:r>
      <w:r w:rsidRPr="008B1171">
        <w:rPr>
          <w:lang w:val="en-US"/>
        </w:rPr>
        <w:t></w:t>
      </w:r>
      <w:r w:rsidRPr="008B1171">
        <w:rPr>
          <w:rFonts w:hint="eastAsia"/>
          <w:lang w:val="en-US"/>
        </w:rPr>
        <w:t>на</w:t>
      </w:r>
      <w:r w:rsidRPr="008B1171">
        <w:rPr>
          <w:lang w:val="en-US"/>
        </w:rPr>
        <w:t></w:t>
      </w:r>
      <w:r w:rsidRPr="008B1171">
        <w:rPr>
          <w:rFonts w:hint="eastAsia"/>
          <w:lang w:val="en-US"/>
        </w:rPr>
        <w:t>позначення</w:t>
      </w:r>
      <w:r w:rsidRPr="008B1171">
        <w:rPr>
          <w:lang w:val="en-US"/>
        </w:rPr>
        <w:t></w:t>
      </w:r>
      <w:r w:rsidRPr="008B1171">
        <w:rPr>
          <w:rFonts w:hint="eastAsia"/>
          <w:lang w:val="en-US"/>
        </w:rPr>
        <w:t>біди</w:t>
      </w:r>
      <w:r w:rsidRPr="008B1171">
        <w:rPr>
          <w:lang w:val="en-US"/>
        </w:rPr>
        <w:t></w:t>
      </w:r>
      <w:r w:rsidRPr="008B1171">
        <w:rPr>
          <w:lang w:val="en-US"/>
        </w:rPr>
        <w:t></w:t>
      </w:r>
      <w:r w:rsidRPr="008B1171">
        <w:rPr>
          <w:rFonts w:hint="eastAsia"/>
          <w:lang w:val="en-US"/>
        </w:rPr>
        <w:t>жіночого</w:t>
      </w:r>
      <w:r w:rsidRPr="008B1171">
        <w:rPr>
          <w:lang w:val="en-US"/>
        </w:rPr>
        <w:t></w:t>
      </w:r>
      <w:r w:rsidRPr="008B1171">
        <w:rPr>
          <w:rFonts w:hint="eastAsia"/>
          <w:lang w:val="en-US"/>
        </w:rPr>
        <w:t>нещастя</w:t>
      </w:r>
    </w:p>
    <w:p w:rsidR="008B1171" w:rsidRPr="008B1171" w:rsidRDefault="008B1171" w:rsidP="008B1171">
      <w:pPr>
        <w:rPr>
          <w:lang w:val="en-US"/>
        </w:rPr>
      </w:pPr>
      <w:r w:rsidRPr="008B1171">
        <w:rPr>
          <w:rFonts w:hint="eastAsia"/>
          <w:lang w:val="en-US"/>
        </w:rPr>
        <w:t>відіграє</w:t>
      </w:r>
      <w:r w:rsidRPr="008B1171">
        <w:rPr>
          <w:lang w:val="en-US"/>
        </w:rPr>
        <w:t></w:t>
      </w:r>
      <w:r w:rsidRPr="008B1171">
        <w:rPr>
          <w:rFonts w:hint="eastAsia"/>
          <w:lang w:val="en-US"/>
        </w:rPr>
        <w:t>одну</w:t>
      </w:r>
      <w:r w:rsidRPr="008B1171">
        <w:rPr>
          <w:lang w:val="en-US"/>
        </w:rPr>
        <w:t></w:t>
      </w:r>
      <w:r w:rsidRPr="008B1171">
        <w:rPr>
          <w:rFonts w:hint="eastAsia"/>
          <w:lang w:val="en-US"/>
        </w:rPr>
        <w:t>з</w:t>
      </w:r>
      <w:r w:rsidRPr="008B1171">
        <w:rPr>
          <w:lang w:val="en-US"/>
        </w:rPr>
        <w:t></w:t>
      </w:r>
      <w:r w:rsidRPr="008B1171">
        <w:rPr>
          <w:rFonts w:hint="eastAsia"/>
          <w:lang w:val="en-US"/>
        </w:rPr>
        <w:t>провідних</w:t>
      </w:r>
      <w:r w:rsidRPr="008B1171">
        <w:rPr>
          <w:lang w:val="en-US"/>
        </w:rPr>
        <w:t></w:t>
      </w:r>
      <w:r w:rsidRPr="008B1171">
        <w:rPr>
          <w:rFonts w:hint="eastAsia"/>
          <w:lang w:val="en-US"/>
        </w:rPr>
        <w:t>ролей</w:t>
      </w:r>
      <w:r w:rsidRPr="008B1171">
        <w:rPr>
          <w:lang w:val="en-US"/>
        </w:rPr>
        <w:t></w:t>
      </w:r>
      <w:r w:rsidRPr="008B1171">
        <w:rPr>
          <w:rFonts w:hint="eastAsia"/>
          <w:lang w:val="en-US"/>
        </w:rPr>
        <w:t>у</w:t>
      </w:r>
      <w:r w:rsidRPr="008B1171">
        <w:rPr>
          <w:lang w:val="en-US"/>
        </w:rPr>
        <w:t></w:t>
      </w:r>
      <w:r w:rsidRPr="008B1171">
        <w:rPr>
          <w:rFonts w:hint="eastAsia"/>
          <w:lang w:val="en-US"/>
        </w:rPr>
        <w:t>становленні</w:t>
      </w:r>
      <w:r w:rsidRPr="008B1171">
        <w:rPr>
          <w:lang w:val="en-US"/>
        </w:rPr>
        <w:t></w:t>
      </w:r>
      <w:r w:rsidRPr="008B1171">
        <w:rPr>
          <w:rFonts w:hint="eastAsia"/>
          <w:lang w:val="en-US"/>
        </w:rPr>
        <w:t>поетики</w:t>
      </w:r>
      <w:r w:rsidRPr="008B1171">
        <w:rPr>
          <w:lang w:val="en-US"/>
        </w:rPr>
        <w:t></w:t>
      </w:r>
      <w:r w:rsidRPr="008B1171">
        <w:rPr>
          <w:rFonts w:hint="eastAsia"/>
          <w:lang w:val="en-US"/>
        </w:rPr>
        <w:t>української</w:t>
      </w:r>
      <w:r w:rsidRPr="008B1171">
        <w:rPr>
          <w:lang w:val="en-US"/>
        </w:rPr>
        <w:t></w:t>
      </w:r>
      <w:r w:rsidRPr="008B1171">
        <w:rPr>
          <w:rFonts w:hint="eastAsia"/>
          <w:lang w:val="en-US"/>
        </w:rPr>
        <w:t>лірики</w:t>
      </w:r>
      <w:r w:rsidRPr="008B1171">
        <w:rPr>
          <w:lang w:val="en-US"/>
        </w:rPr>
        <w:t></w:t>
      </w:r>
      <w:r w:rsidRPr="008B1171">
        <w:rPr>
          <w:lang w:val="en-US"/>
        </w:rPr>
        <w:t></w:t>
      </w:r>
      <w:r w:rsidRPr="008B1171">
        <w:rPr>
          <w:rFonts w:hint="eastAsia"/>
          <w:lang w:val="en-US"/>
        </w:rPr>
        <w:t>Ці</w:t>
      </w:r>
      <w:r w:rsidRPr="008B1171">
        <w:rPr>
          <w:lang w:val="en-US"/>
        </w:rPr>
        <w:t></w:t>
      </w:r>
      <w:r w:rsidRPr="008B1171">
        <w:rPr>
          <w:rFonts w:hint="eastAsia"/>
          <w:lang w:val="en-US"/>
        </w:rPr>
        <w:t>образи</w:t>
      </w:r>
    </w:p>
    <w:p w:rsidR="008B1171" w:rsidRPr="008B1171" w:rsidRDefault="008B1171" w:rsidP="008B1171">
      <w:pPr>
        <w:rPr>
          <w:lang w:val="en-US"/>
        </w:rPr>
      </w:pPr>
      <w:r w:rsidRPr="008B1171">
        <w:rPr>
          <w:rFonts w:hint="eastAsia"/>
          <w:lang w:val="en-US"/>
        </w:rPr>
        <w:t>реалізовані</w:t>
      </w:r>
      <w:r w:rsidRPr="008B1171">
        <w:rPr>
          <w:lang w:val="en-US"/>
        </w:rPr>
        <w:t></w:t>
      </w:r>
      <w:r w:rsidRPr="008B1171">
        <w:rPr>
          <w:rFonts w:hint="eastAsia"/>
          <w:lang w:val="en-US"/>
        </w:rPr>
        <w:t>у</w:t>
      </w:r>
      <w:r w:rsidRPr="008B1171">
        <w:rPr>
          <w:lang w:val="en-US"/>
        </w:rPr>
        <w:t></w:t>
      </w:r>
      <w:r w:rsidRPr="008B1171">
        <w:rPr>
          <w:rFonts w:hint="eastAsia"/>
          <w:lang w:val="en-US"/>
        </w:rPr>
        <w:t>декількох</w:t>
      </w:r>
      <w:r w:rsidRPr="008B1171">
        <w:rPr>
          <w:lang w:val="en-US"/>
        </w:rPr>
        <w:t></w:t>
      </w:r>
      <w:r w:rsidRPr="008B1171">
        <w:rPr>
          <w:rFonts w:hint="eastAsia"/>
          <w:lang w:val="en-US"/>
        </w:rPr>
        <w:t>асоціативних</w:t>
      </w:r>
      <w:r w:rsidRPr="008B1171">
        <w:rPr>
          <w:lang w:val="en-US"/>
        </w:rPr>
        <w:t></w:t>
      </w:r>
      <w:r w:rsidRPr="008B1171">
        <w:rPr>
          <w:rFonts w:hint="eastAsia"/>
          <w:lang w:val="en-US"/>
        </w:rPr>
        <w:t>варіантах</w:t>
      </w:r>
      <w:r w:rsidRPr="008B1171">
        <w:rPr>
          <w:lang w:val="en-US"/>
        </w:rPr>
        <w:t></w:t>
      </w:r>
      <w:r w:rsidRPr="008B1171">
        <w:rPr>
          <w:lang w:val="en-US"/>
        </w:rPr>
        <w:t></w:t>
      </w:r>
      <w:r w:rsidRPr="008B1171">
        <w:rPr>
          <w:rFonts w:hint="eastAsia"/>
          <w:lang w:val="en-US"/>
        </w:rPr>
        <w:t>три</w:t>
      </w:r>
      <w:r w:rsidRPr="008B1171">
        <w:rPr>
          <w:lang w:val="en-US"/>
        </w:rPr>
        <w:t></w:t>
      </w:r>
      <w:r w:rsidRPr="008B1171">
        <w:rPr>
          <w:rFonts w:hint="eastAsia"/>
          <w:lang w:val="en-US"/>
        </w:rPr>
        <w:t>біди</w:t>
      </w:r>
      <w:r w:rsidRPr="008B1171">
        <w:rPr>
          <w:lang w:val="en-US"/>
        </w:rPr>
        <w:t></w:t>
      </w:r>
      <w:r w:rsidRPr="008B1171">
        <w:rPr>
          <w:lang w:val="en-US"/>
        </w:rPr>
        <w:t></w:t>
      </w:r>
      <w:r w:rsidRPr="008B1171">
        <w:rPr>
          <w:rFonts w:hint="eastAsia"/>
          <w:lang w:val="en-US"/>
        </w:rPr>
        <w:t>три</w:t>
      </w:r>
      <w:r w:rsidRPr="008B1171">
        <w:rPr>
          <w:lang w:val="en-US"/>
        </w:rPr>
        <w:t></w:t>
      </w:r>
      <w:r w:rsidRPr="008B1171">
        <w:rPr>
          <w:rFonts w:hint="eastAsia"/>
          <w:lang w:val="en-US"/>
        </w:rPr>
        <w:t>журби</w:t>
      </w:r>
      <w:r w:rsidRPr="008B1171">
        <w:rPr>
          <w:lang w:val="en-US"/>
        </w:rPr>
        <w:t></w:t>
      </w:r>
      <w:r w:rsidRPr="008B1171">
        <w:rPr>
          <w:lang w:val="en-US"/>
        </w:rPr>
        <w:t></w:t>
      </w:r>
      <w:r w:rsidRPr="008B1171">
        <w:rPr>
          <w:rFonts w:hint="eastAsia"/>
          <w:lang w:val="en-US"/>
        </w:rPr>
        <w:t>п’ять</w:t>
      </w:r>
      <w:r w:rsidRPr="008B1171">
        <w:rPr>
          <w:lang w:val="en-US"/>
        </w:rPr>
        <w:t></w:t>
      </w:r>
      <w:r w:rsidRPr="008B1171">
        <w:rPr>
          <w:rFonts w:hint="eastAsia"/>
          <w:lang w:val="en-US"/>
        </w:rPr>
        <w:t>досад</w:t>
      </w:r>
      <w:r w:rsidRPr="008B1171">
        <w:rPr>
          <w:lang w:val="en-US"/>
        </w:rPr>
        <w:t></w:t>
      </w:r>
    </w:p>
    <w:p w:rsidR="008B1171" w:rsidRPr="008B1171" w:rsidRDefault="008B1171" w:rsidP="008B1171">
      <w:pPr>
        <w:rPr>
          <w:lang w:val="en-US"/>
        </w:rPr>
      </w:pPr>
      <w:r w:rsidRPr="008B1171">
        <w:rPr>
          <w:rFonts w:hint="eastAsia"/>
          <w:lang w:val="en-US"/>
        </w:rPr>
        <w:t>три</w:t>
      </w:r>
      <w:r w:rsidRPr="008B1171">
        <w:rPr>
          <w:lang w:val="en-US"/>
        </w:rPr>
        <w:t></w:t>
      </w:r>
      <w:r w:rsidRPr="008B1171">
        <w:rPr>
          <w:rFonts w:hint="eastAsia"/>
          <w:lang w:val="en-US"/>
        </w:rPr>
        <w:t>колоси</w:t>
      </w:r>
      <w:r w:rsidRPr="008B1171">
        <w:rPr>
          <w:lang w:val="en-US"/>
        </w:rPr>
        <w:t></w:t>
      </w:r>
      <w:r w:rsidRPr="008B1171">
        <w:rPr>
          <w:rFonts w:hint="eastAsia"/>
          <w:lang w:val="en-US"/>
        </w:rPr>
        <w:t>в</w:t>
      </w:r>
      <w:r w:rsidRPr="008B1171">
        <w:rPr>
          <w:lang w:val="en-US"/>
        </w:rPr>
        <w:t></w:t>
      </w:r>
      <w:r w:rsidRPr="008B1171">
        <w:rPr>
          <w:rFonts w:hint="eastAsia"/>
          <w:lang w:val="en-US"/>
        </w:rPr>
        <w:t>стозі</w:t>
      </w:r>
      <w:r w:rsidRPr="008B1171">
        <w:rPr>
          <w:lang w:val="en-US"/>
        </w:rPr>
        <w:t></w:t>
      </w:r>
      <w:r w:rsidRPr="008B1171">
        <w:rPr>
          <w:rFonts w:hint="eastAsia"/>
          <w:lang w:val="en-US"/>
        </w:rPr>
        <w:t>і</w:t>
      </w:r>
      <w:r w:rsidRPr="008B1171">
        <w:rPr>
          <w:lang w:val="en-US"/>
        </w:rPr>
        <w:t></w:t>
      </w:r>
      <w:r w:rsidRPr="008B1171">
        <w:rPr>
          <w:rFonts w:hint="eastAsia"/>
          <w:lang w:val="en-US"/>
        </w:rPr>
        <w:t>под</w:t>
      </w:r>
      <w:r w:rsidRPr="008B1171">
        <w:rPr>
          <w:lang w:val="en-US"/>
        </w:rPr>
        <w:t></w:t>
      </w:r>
      <w:r w:rsidRPr="008B1171">
        <w:rPr>
          <w:lang w:val="en-US"/>
        </w:rPr>
        <w:t></w:t>
      </w:r>
      <w:r w:rsidRPr="008B1171">
        <w:rPr>
          <w:lang w:val="en-US"/>
        </w:rPr>
        <w:t></w:t>
      </w:r>
    </w:p>
    <w:p w:rsidR="008B1171" w:rsidRPr="008B1171" w:rsidRDefault="008B1171" w:rsidP="008B1171">
      <w:pPr>
        <w:rPr>
          <w:lang w:val="en-US"/>
        </w:rPr>
      </w:pPr>
      <w:r w:rsidRPr="008B1171">
        <w:rPr>
          <w:rFonts w:hint="eastAsia"/>
          <w:lang w:val="en-US"/>
        </w:rPr>
        <w:t>Антиномічний</w:t>
      </w:r>
      <w:r w:rsidRPr="008B1171">
        <w:rPr>
          <w:lang w:val="en-US"/>
        </w:rPr>
        <w:t></w:t>
      </w:r>
      <w:r w:rsidRPr="008B1171">
        <w:rPr>
          <w:rFonts w:hint="eastAsia"/>
          <w:lang w:val="en-US"/>
        </w:rPr>
        <w:t>образ</w:t>
      </w:r>
      <w:r w:rsidRPr="008B1171">
        <w:rPr>
          <w:lang w:val="en-US"/>
        </w:rPr>
        <w:t></w:t>
      </w:r>
      <w:r w:rsidRPr="008B1171">
        <w:rPr>
          <w:lang w:val="en-US"/>
        </w:rPr>
        <w:t></w:t>
      </w:r>
      <w:r w:rsidRPr="008B1171">
        <w:rPr>
          <w:rFonts w:hint="eastAsia"/>
          <w:lang w:val="en-US"/>
        </w:rPr>
        <w:t>своєї</w:t>
      </w:r>
      <w:r w:rsidRPr="008B1171">
        <w:rPr>
          <w:lang w:val="en-US"/>
        </w:rPr>
        <w:t></w:t>
      </w:r>
      <w:r w:rsidRPr="008B1171">
        <w:rPr>
          <w:lang w:val="en-US"/>
        </w:rPr>
        <w:t></w:t>
      </w:r>
      <w:r w:rsidRPr="008B1171">
        <w:rPr>
          <w:rFonts w:hint="eastAsia"/>
          <w:lang w:val="en-US"/>
        </w:rPr>
        <w:t>і</w:t>
      </w:r>
      <w:r w:rsidRPr="008B1171">
        <w:rPr>
          <w:lang w:val="en-US"/>
        </w:rPr>
        <w:t></w:t>
      </w:r>
      <w:r w:rsidRPr="008B1171">
        <w:rPr>
          <w:lang w:val="en-US"/>
        </w:rPr>
        <w:t></w:t>
      </w:r>
      <w:r w:rsidRPr="008B1171">
        <w:rPr>
          <w:rFonts w:hint="eastAsia"/>
          <w:lang w:val="en-US"/>
        </w:rPr>
        <w:t>чужої</w:t>
      </w:r>
      <w:r w:rsidRPr="008B1171">
        <w:rPr>
          <w:lang w:val="en-US"/>
        </w:rPr>
        <w:t></w:t>
      </w:r>
      <w:r w:rsidRPr="008B1171">
        <w:rPr>
          <w:lang w:val="en-US"/>
        </w:rPr>
        <w:t></w:t>
      </w:r>
      <w:r w:rsidRPr="008B1171">
        <w:rPr>
          <w:rFonts w:hint="eastAsia"/>
          <w:lang w:val="en-US"/>
        </w:rPr>
        <w:t>сторони</w:t>
      </w:r>
      <w:r w:rsidRPr="008B1171">
        <w:rPr>
          <w:lang w:val="en-US"/>
        </w:rPr>
        <w:t></w:t>
      </w:r>
      <w:r w:rsidRPr="008B1171">
        <w:rPr>
          <w:lang w:val="en-US"/>
        </w:rPr>
        <w:t></w:t>
      </w:r>
      <w:r w:rsidRPr="008B1171">
        <w:rPr>
          <w:rFonts w:hint="eastAsia"/>
          <w:lang w:val="en-US"/>
        </w:rPr>
        <w:t>поширений</w:t>
      </w:r>
      <w:r w:rsidRPr="008B1171">
        <w:rPr>
          <w:lang w:val="en-US"/>
        </w:rPr>
        <w:t></w:t>
      </w:r>
      <w:r w:rsidRPr="008B1171">
        <w:rPr>
          <w:rFonts w:hint="eastAsia"/>
          <w:lang w:val="en-US"/>
        </w:rPr>
        <w:t>у</w:t>
      </w:r>
      <w:r w:rsidRPr="008B1171">
        <w:rPr>
          <w:lang w:val="en-US"/>
        </w:rPr>
        <w:t></w:t>
      </w:r>
      <w:r w:rsidRPr="008B1171">
        <w:rPr>
          <w:rFonts w:hint="eastAsia"/>
          <w:lang w:val="en-US"/>
        </w:rPr>
        <w:t>казковій</w:t>
      </w:r>
      <w:r w:rsidRPr="008B1171">
        <w:rPr>
          <w:lang w:val="en-US"/>
        </w:rPr>
        <w:t></w:t>
      </w:r>
      <w:r w:rsidRPr="008B1171">
        <w:rPr>
          <w:rFonts w:hint="eastAsia"/>
          <w:lang w:val="en-US"/>
        </w:rPr>
        <w:t>прозі</w:t>
      </w:r>
      <w:r w:rsidRPr="008B1171">
        <w:rPr>
          <w:lang w:val="en-US"/>
        </w:rPr>
        <w:t></w:t>
      </w:r>
    </w:p>
    <w:p w:rsidR="008B1171" w:rsidRPr="008B1171" w:rsidRDefault="008B1171" w:rsidP="008B1171">
      <w:pPr>
        <w:rPr>
          <w:lang w:val="en-US"/>
        </w:rPr>
      </w:pPr>
      <w:r w:rsidRPr="008B1171">
        <w:rPr>
          <w:rFonts w:hint="eastAsia"/>
          <w:lang w:val="en-US"/>
        </w:rPr>
        <w:t>присутній</w:t>
      </w:r>
      <w:r w:rsidRPr="008B1171">
        <w:rPr>
          <w:lang w:val="en-US"/>
        </w:rPr>
        <w:t></w:t>
      </w:r>
      <w:r w:rsidRPr="008B1171">
        <w:rPr>
          <w:rFonts w:hint="eastAsia"/>
          <w:lang w:val="en-US"/>
        </w:rPr>
        <w:t>також</w:t>
      </w:r>
      <w:r w:rsidRPr="008B1171">
        <w:rPr>
          <w:lang w:val="en-US"/>
        </w:rPr>
        <w:t></w:t>
      </w:r>
      <w:r w:rsidRPr="008B1171">
        <w:rPr>
          <w:rFonts w:hint="eastAsia"/>
          <w:lang w:val="en-US"/>
        </w:rPr>
        <w:t>і</w:t>
      </w:r>
      <w:r w:rsidRPr="008B1171">
        <w:rPr>
          <w:lang w:val="en-US"/>
        </w:rPr>
        <w:t></w:t>
      </w:r>
      <w:r w:rsidRPr="008B1171">
        <w:rPr>
          <w:rFonts w:hint="eastAsia"/>
          <w:lang w:val="en-US"/>
        </w:rPr>
        <w:t>в</w:t>
      </w:r>
      <w:r w:rsidRPr="008B1171">
        <w:rPr>
          <w:lang w:val="en-US"/>
        </w:rPr>
        <w:t></w:t>
      </w:r>
      <w:r w:rsidRPr="008B1171">
        <w:rPr>
          <w:rFonts w:hint="eastAsia"/>
          <w:lang w:val="en-US"/>
        </w:rPr>
        <w:t>жіночій</w:t>
      </w:r>
      <w:r w:rsidRPr="008B1171">
        <w:rPr>
          <w:lang w:val="en-US"/>
        </w:rPr>
        <w:t></w:t>
      </w:r>
      <w:r w:rsidRPr="008B1171">
        <w:rPr>
          <w:rFonts w:hint="eastAsia"/>
          <w:lang w:val="en-US"/>
        </w:rPr>
        <w:t>пісенності</w:t>
      </w:r>
      <w:r w:rsidRPr="008B1171">
        <w:rPr>
          <w:lang w:val="en-US"/>
        </w:rPr>
        <w:t></w:t>
      </w:r>
      <w:r w:rsidRPr="008B1171">
        <w:rPr>
          <w:rFonts w:hint="eastAsia"/>
          <w:lang w:val="en-US"/>
        </w:rPr>
        <w:t>українців</w:t>
      </w:r>
      <w:r w:rsidRPr="008B1171">
        <w:rPr>
          <w:lang w:val="en-US"/>
        </w:rPr>
        <w:t></w:t>
      </w:r>
      <w:r w:rsidRPr="008B1171">
        <w:rPr>
          <w:lang w:val="en-US"/>
        </w:rPr>
        <w:t></w:t>
      </w:r>
      <w:r w:rsidRPr="008B1171">
        <w:rPr>
          <w:rFonts w:hint="eastAsia"/>
          <w:lang w:val="en-US"/>
        </w:rPr>
        <w:t>Характерним</w:t>
      </w:r>
      <w:r w:rsidRPr="008B1171">
        <w:rPr>
          <w:lang w:val="en-US"/>
        </w:rPr>
        <w:t></w:t>
      </w:r>
      <w:r w:rsidRPr="008B1171">
        <w:rPr>
          <w:rFonts w:hint="eastAsia"/>
          <w:lang w:val="en-US"/>
        </w:rPr>
        <w:t>є</w:t>
      </w:r>
      <w:r w:rsidRPr="008B1171">
        <w:rPr>
          <w:lang w:val="en-US"/>
        </w:rPr>
        <w:t></w:t>
      </w:r>
      <w:r w:rsidRPr="008B1171">
        <w:rPr>
          <w:rFonts w:hint="eastAsia"/>
          <w:lang w:val="en-US"/>
        </w:rPr>
        <w:t>використання</w:t>
      </w:r>
    </w:p>
    <w:p w:rsidR="008B1171" w:rsidRPr="008B1171" w:rsidRDefault="008B1171" w:rsidP="008B1171">
      <w:pPr>
        <w:rPr>
          <w:lang w:val="en-US"/>
        </w:rPr>
      </w:pPr>
      <w:r w:rsidRPr="008B1171">
        <w:rPr>
          <w:rFonts w:hint="eastAsia"/>
          <w:lang w:val="en-US"/>
        </w:rPr>
        <w:t>цього</w:t>
      </w:r>
      <w:r w:rsidRPr="008B1171">
        <w:rPr>
          <w:lang w:val="en-US"/>
        </w:rPr>
        <w:t></w:t>
      </w:r>
      <w:r w:rsidRPr="008B1171">
        <w:rPr>
          <w:rFonts w:hint="eastAsia"/>
          <w:lang w:val="en-US"/>
        </w:rPr>
        <w:t>образу</w:t>
      </w:r>
      <w:r w:rsidRPr="008B1171">
        <w:rPr>
          <w:lang w:val="en-US"/>
        </w:rPr>
        <w:t></w:t>
      </w:r>
      <w:r w:rsidRPr="008B1171">
        <w:rPr>
          <w:rFonts w:hint="eastAsia"/>
          <w:lang w:val="en-US"/>
        </w:rPr>
        <w:t>для</w:t>
      </w:r>
      <w:r w:rsidRPr="008B1171">
        <w:rPr>
          <w:lang w:val="en-US"/>
        </w:rPr>
        <w:t></w:t>
      </w:r>
      <w:r w:rsidRPr="008B1171">
        <w:rPr>
          <w:rFonts w:hint="eastAsia"/>
          <w:lang w:val="en-US"/>
        </w:rPr>
        <w:t>зображення</w:t>
      </w:r>
      <w:r w:rsidRPr="008B1171">
        <w:rPr>
          <w:lang w:val="en-US"/>
        </w:rPr>
        <w:t></w:t>
      </w:r>
      <w:r w:rsidRPr="008B1171">
        <w:rPr>
          <w:rFonts w:hint="eastAsia"/>
          <w:lang w:val="en-US"/>
        </w:rPr>
        <w:t>географічно</w:t>
      </w:r>
      <w:r w:rsidRPr="008B1171">
        <w:rPr>
          <w:lang w:val="en-US"/>
        </w:rPr>
        <w:t></w:t>
      </w:r>
      <w:r w:rsidRPr="008B1171">
        <w:rPr>
          <w:rFonts w:hint="eastAsia"/>
          <w:lang w:val="en-US"/>
        </w:rPr>
        <w:t>окреслених</w:t>
      </w:r>
      <w:r w:rsidRPr="008B1171">
        <w:rPr>
          <w:lang w:val="en-US"/>
        </w:rPr>
        <w:t></w:t>
      </w:r>
      <w:r w:rsidRPr="008B1171">
        <w:rPr>
          <w:rFonts w:hint="eastAsia"/>
          <w:lang w:val="en-US"/>
        </w:rPr>
        <w:t>меж</w:t>
      </w:r>
      <w:r w:rsidRPr="008B1171">
        <w:rPr>
          <w:lang w:val="en-US"/>
        </w:rPr>
        <w:t></w:t>
      </w:r>
      <w:r w:rsidRPr="008B1171">
        <w:rPr>
          <w:rFonts w:hint="eastAsia"/>
          <w:lang w:val="en-US"/>
        </w:rPr>
        <w:t>від</w:t>
      </w:r>
      <w:r w:rsidRPr="008B1171">
        <w:rPr>
          <w:lang w:val="en-US"/>
        </w:rPr>
        <w:t></w:t>
      </w:r>
      <w:r w:rsidRPr="008B1171">
        <w:rPr>
          <w:rFonts w:hint="eastAsia"/>
          <w:lang w:val="en-US"/>
        </w:rPr>
        <w:t>місця</w:t>
      </w:r>
      <w:r w:rsidRPr="008B1171">
        <w:rPr>
          <w:lang w:val="en-US"/>
        </w:rPr>
        <w:t></w:t>
      </w:r>
      <w:r w:rsidRPr="008B1171">
        <w:rPr>
          <w:rFonts w:hint="eastAsia"/>
          <w:lang w:val="en-US"/>
        </w:rPr>
        <w:t>дитинства</w:t>
      </w:r>
      <w:r w:rsidRPr="008B1171">
        <w:rPr>
          <w:lang w:val="en-US"/>
        </w:rPr>
        <w:t></w:t>
      </w:r>
    </w:p>
    <w:p w:rsidR="008B1171" w:rsidRPr="008B1171" w:rsidRDefault="008B1171" w:rsidP="008B1171">
      <w:pPr>
        <w:rPr>
          <w:lang w:val="en-US"/>
        </w:rPr>
      </w:pPr>
      <w:r w:rsidRPr="008B1171">
        <w:rPr>
          <w:rFonts w:hint="eastAsia"/>
          <w:lang w:val="en-US"/>
        </w:rPr>
        <w:t>юності</w:t>
      </w:r>
      <w:r w:rsidRPr="008B1171">
        <w:rPr>
          <w:lang w:val="en-US"/>
        </w:rPr>
        <w:t></w:t>
      </w:r>
      <w:r w:rsidRPr="008B1171">
        <w:rPr>
          <w:lang w:val="en-US"/>
        </w:rPr>
        <w:t></w:t>
      </w:r>
      <w:r w:rsidRPr="008B1171">
        <w:rPr>
          <w:rFonts w:hint="eastAsia"/>
          <w:lang w:val="en-US"/>
        </w:rPr>
        <w:t>люблячих</w:t>
      </w:r>
      <w:r w:rsidRPr="008B1171">
        <w:rPr>
          <w:lang w:val="en-US"/>
        </w:rPr>
        <w:t></w:t>
      </w:r>
      <w:r w:rsidRPr="008B1171">
        <w:rPr>
          <w:rFonts w:hint="eastAsia"/>
          <w:lang w:val="en-US"/>
        </w:rPr>
        <w:t>батьків</w:t>
      </w:r>
      <w:r w:rsidRPr="008B1171">
        <w:rPr>
          <w:lang w:val="en-US"/>
        </w:rPr>
        <w:t></w:t>
      </w:r>
      <w:r w:rsidRPr="008B1171">
        <w:rPr>
          <w:rFonts w:hint="eastAsia"/>
          <w:lang w:val="en-US"/>
        </w:rPr>
        <w:t>–</w:t>
      </w:r>
      <w:r w:rsidRPr="008B1171">
        <w:rPr>
          <w:lang w:val="en-US"/>
        </w:rPr>
        <w:t></w:t>
      </w:r>
      <w:r w:rsidRPr="008B1171">
        <w:rPr>
          <w:rFonts w:hint="eastAsia"/>
          <w:lang w:val="en-US"/>
        </w:rPr>
        <w:t>до</w:t>
      </w:r>
      <w:r w:rsidRPr="008B1171">
        <w:rPr>
          <w:lang w:val="en-US"/>
        </w:rPr>
        <w:t></w:t>
      </w:r>
      <w:r w:rsidRPr="008B1171">
        <w:rPr>
          <w:rFonts w:hint="eastAsia"/>
          <w:lang w:val="en-US"/>
        </w:rPr>
        <w:t>чужого</w:t>
      </w:r>
      <w:r w:rsidRPr="008B1171">
        <w:rPr>
          <w:lang w:val="en-US"/>
        </w:rPr>
        <w:t></w:t>
      </w:r>
      <w:r w:rsidRPr="008B1171">
        <w:rPr>
          <w:rFonts w:hint="eastAsia"/>
          <w:lang w:val="en-US"/>
        </w:rPr>
        <w:t>краю</w:t>
      </w:r>
      <w:r w:rsidRPr="008B1171">
        <w:rPr>
          <w:lang w:val="en-US"/>
        </w:rPr>
        <w:t></w:t>
      </w:r>
      <w:r w:rsidRPr="008B1171">
        <w:rPr>
          <w:lang w:val="en-US"/>
        </w:rPr>
        <w:t></w:t>
      </w:r>
      <w:r w:rsidRPr="008B1171">
        <w:rPr>
          <w:rFonts w:hint="eastAsia"/>
          <w:lang w:val="en-US"/>
        </w:rPr>
        <w:t>невідомої</w:t>
      </w:r>
      <w:r w:rsidRPr="008B1171">
        <w:rPr>
          <w:lang w:val="en-US"/>
        </w:rPr>
        <w:t></w:t>
      </w:r>
      <w:r w:rsidRPr="008B1171">
        <w:rPr>
          <w:rFonts w:hint="eastAsia"/>
          <w:lang w:val="en-US"/>
        </w:rPr>
        <w:t>місцевості</w:t>
      </w:r>
      <w:r w:rsidRPr="008B1171">
        <w:rPr>
          <w:lang w:val="en-US"/>
        </w:rPr>
        <w:t></w:t>
      </w:r>
      <w:r w:rsidRPr="008B1171">
        <w:rPr>
          <w:rFonts w:hint="eastAsia"/>
          <w:lang w:val="en-US"/>
        </w:rPr>
        <w:t>та</w:t>
      </w:r>
      <w:r w:rsidRPr="008B1171">
        <w:rPr>
          <w:lang w:val="en-US"/>
        </w:rPr>
        <w:t></w:t>
      </w:r>
      <w:r w:rsidRPr="008B1171">
        <w:rPr>
          <w:rFonts w:hint="eastAsia"/>
          <w:lang w:val="en-US"/>
        </w:rPr>
        <w:t>немилих</w:t>
      </w:r>
    </w:p>
    <w:p w:rsidR="008B1171" w:rsidRPr="008B1171" w:rsidRDefault="008B1171" w:rsidP="008B1171">
      <w:pPr>
        <w:rPr>
          <w:lang w:val="en-US"/>
        </w:rPr>
      </w:pPr>
      <w:r w:rsidRPr="008B1171">
        <w:rPr>
          <w:rFonts w:hint="eastAsia"/>
          <w:lang w:val="en-US"/>
        </w:rPr>
        <w:t>свекрів</w:t>
      </w:r>
      <w:r w:rsidRPr="008B1171">
        <w:rPr>
          <w:lang w:val="en-US"/>
        </w:rPr>
        <w:t></w:t>
      </w:r>
      <w:r w:rsidRPr="008B1171">
        <w:rPr>
          <w:rFonts w:hint="eastAsia"/>
          <w:lang w:val="en-US"/>
        </w:rPr>
        <w:t>чи</w:t>
      </w:r>
      <w:r w:rsidRPr="008B1171">
        <w:rPr>
          <w:lang w:val="en-US"/>
        </w:rPr>
        <w:t></w:t>
      </w:r>
      <w:r w:rsidRPr="008B1171">
        <w:rPr>
          <w:rFonts w:hint="eastAsia"/>
          <w:lang w:val="en-US"/>
        </w:rPr>
        <w:t>ненависного</w:t>
      </w:r>
      <w:r w:rsidRPr="008B1171">
        <w:rPr>
          <w:lang w:val="en-US"/>
        </w:rPr>
        <w:t></w:t>
      </w:r>
      <w:r w:rsidRPr="008B1171">
        <w:rPr>
          <w:rFonts w:hint="eastAsia"/>
          <w:lang w:val="en-US"/>
        </w:rPr>
        <w:t>чоловіка</w:t>
      </w:r>
      <w:r w:rsidRPr="008B1171">
        <w:rPr>
          <w:lang w:val="en-US"/>
        </w:rPr>
        <w:t></w:t>
      </w:r>
      <w:r w:rsidRPr="008B1171">
        <w:rPr>
          <w:lang w:val="en-US"/>
        </w:rPr>
        <w:t></w:t>
      </w:r>
      <w:r w:rsidRPr="008B1171">
        <w:rPr>
          <w:rFonts w:hint="eastAsia"/>
          <w:lang w:val="en-US"/>
        </w:rPr>
        <w:t>У</w:t>
      </w:r>
      <w:r w:rsidRPr="008B1171">
        <w:rPr>
          <w:lang w:val="en-US"/>
        </w:rPr>
        <w:t></w:t>
      </w:r>
      <w:r w:rsidRPr="008B1171">
        <w:rPr>
          <w:rFonts w:hint="eastAsia"/>
          <w:lang w:val="en-US"/>
        </w:rPr>
        <w:t>переносному</w:t>
      </w:r>
      <w:r w:rsidRPr="008B1171">
        <w:rPr>
          <w:lang w:val="en-US"/>
        </w:rPr>
        <w:t></w:t>
      </w:r>
      <w:r w:rsidRPr="008B1171">
        <w:rPr>
          <w:rFonts w:hint="eastAsia"/>
          <w:lang w:val="en-US"/>
        </w:rPr>
        <w:t>сенсі</w:t>
      </w:r>
      <w:r w:rsidRPr="008B1171">
        <w:rPr>
          <w:lang w:val="en-US"/>
        </w:rPr>
        <w:t></w:t>
      </w:r>
      <w:r w:rsidRPr="008B1171">
        <w:rPr>
          <w:rFonts w:hint="eastAsia"/>
          <w:lang w:val="en-US"/>
        </w:rPr>
        <w:t>–</w:t>
      </w:r>
      <w:r w:rsidRPr="008B1171">
        <w:rPr>
          <w:lang w:val="en-US"/>
        </w:rPr>
        <w:t></w:t>
      </w:r>
      <w:r w:rsidRPr="008B1171">
        <w:rPr>
          <w:rFonts w:hint="eastAsia"/>
          <w:lang w:val="en-US"/>
        </w:rPr>
        <w:t>цезображення</w:t>
      </w:r>
      <w:r w:rsidRPr="008B1171">
        <w:rPr>
          <w:lang w:val="en-US"/>
        </w:rPr>
        <w:t></w:t>
      </w:r>
      <w:r w:rsidRPr="008B1171">
        <w:rPr>
          <w:rFonts w:hint="eastAsia"/>
          <w:lang w:val="en-US"/>
        </w:rPr>
        <w:t>стану</w:t>
      </w:r>
      <w:r w:rsidRPr="008B1171">
        <w:rPr>
          <w:lang w:val="en-US"/>
        </w:rPr>
        <w:t></w:t>
      </w:r>
      <w:r w:rsidRPr="008B1171">
        <w:rPr>
          <w:rFonts w:hint="eastAsia"/>
          <w:lang w:val="en-US"/>
        </w:rPr>
        <w:t>душі</w:t>
      </w:r>
    </w:p>
    <w:p w:rsidR="008B1171" w:rsidRPr="008B1171" w:rsidRDefault="008B1171" w:rsidP="008B1171">
      <w:pPr>
        <w:rPr>
          <w:lang w:val="en-US"/>
        </w:rPr>
      </w:pPr>
      <w:r w:rsidRPr="008B1171">
        <w:rPr>
          <w:rFonts w:hint="eastAsia"/>
          <w:lang w:val="en-US"/>
        </w:rPr>
        <w:t>молодиці</w:t>
      </w:r>
      <w:r w:rsidRPr="008B1171">
        <w:rPr>
          <w:lang w:val="en-US"/>
        </w:rPr>
        <w:t></w:t>
      </w:r>
      <w:r w:rsidRPr="008B1171">
        <w:rPr>
          <w:lang w:val="en-US"/>
        </w:rPr>
        <w:t></w:t>
      </w:r>
      <w:r w:rsidRPr="008B1171">
        <w:rPr>
          <w:rFonts w:hint="eastAsia"/>
          <w:lang w:val="en-US"/>
        </w:rPr>
        <w:t>яка</w:t>
      </w:r>
      <w:r w:rsidRPr="008B1171">
        <w:rPr>
          <w:lang w:val="en-US"/>
        </w:rPr>
        <w:t></w:t>
      </w:r>
      <w:r w:rsidRPr="008B1171">
        <w:rPr>
          <w:rFonts w:hint="eastAsia"/>
          <w:lang w:val="en-US"/>
        </w:rPr>
        <w:t>часто</w:t>
      </w:r>
      <w:r w:rsidRPr="008B1171">
        <w:rPr>
          <w:lang w:val="en-US"/>
        </w:rPr>
        <w:t></w:t>
      </w:r>
      <w:r w:rsidRPr="008B1171">
        <w:rPr>
          <w:rFonts w:hint="eastAsia"/>
          <w:lang w:val="en-US"/>
        </w:rPr>
        <w:t>ідеалізує</w:t>
      </w:r>
      <w:r w:rsidRPr="008B1171">
        <w:rPr>
          <w:lang w:val="en-US"/>
        </w:rPr>
        <w:t></w:t>
      </w:r>
      <w:r w:rsidRPr="008B1171">
        <w:rPr>
          <w:rFonts w:hint="eastAsia"/>
          <w:lang w:val="en-US"/>
        </w:rPr>
        <w:t>своє</w:t>
      </w:r>
      <w:r w:rsidRPr="008B1171">
        <w:rPr>
          <w:lang w:val="en-US"/>
        </w:rPr>
        <w:t></w:t>
      </w:r>
      <w:r w:rsidRPr="008B1171">
        <w:rPr>
          <w:rFonts w:hint="eastAsia"/>
          <w:lang w:val="en-US"/>
        </w:rPr>
        <w:t>втрачене</w:t>
      </w:r>
      <w:r w:rsidRPr="008B1171">
        <w:rPr>
          <w:lang w:val="en-US"/>
        </w:rPr>
        <w:t></w:t>
      </w:r>
      <w:r w:rsidRPr="008B1171">
        <w:rPr>
          <w:lang w:val="en-US"/>
        </w:rPr>
        <w:t></w:t>
      </w:r>
      <w:r w:rsidRPr="008B1171">
        <w:rPr>
          <w:rFonts w:hint="eastAsia"/>
          <w:lang w:val="en-US"/>
        </w:rPr>
        <w:t>нарікаючи</w:t>
      </w:r>
      <w:r w:rsidRPr="008B1171">
        <w:rPr>
          <w:lang w:val="en-US"/>
        </w:rPr>
        <w:t></w:t>
      </w:r>
      <w:r w:rsidRPr="008B1171">
        <w:rPr>
          <w:rFonts w:hint="eastAsia"/>
          <w:lang w:val="en-US"/>
        </w:rPr>
        <w:t>на</w:t>
      </w:r>
      <w:r w:rsidRPr="008B1171">
        <w:rPr>
          <w:lang w:val="en-US"/>
        </w:rPr>
        <w:t></w:t>
      </w:r>
      <w:r w:rsidRPr="008B1171">
        <w:rPr>
          <w:rFonts w:hint="eastAsia"/>
          <w:lang w:val="en-US"/>
        </w:rPr>
        <w:t>нові</w:t>
      </w:r>
      <w:r w:rsidRPr="008B1171">
        <w:rPr>
          <w:lang w:val="en-US"/>
        </w:rPr>
        <w:t></w:t>
      </w:r>
      <w:r w:rsidRPr="008B1171">
        <w:rPr>
          <w:rFonts w:hint="eastAsia"/>
          <w:lang w:val="en-US"/>
        </w:rPr>
        <w:t>обставини</w:t>
      </w:r>
      <w:r w:rsidRPr="008B1171">
        <w:rPr>
          <w:lang w:val="en-US"/>
        </w:rPr>
        <w:t></w:t>
      </w:r>
      <w:r w:rsidRPr="008B1171">
        <w:rPr>
          <w:rFonts w:hint="eastAsia"/>
          <w:lang w:val="en-US"/>
        </w:rPr>
        <w:t>свого</w:t>
      </w:r>
    </w:p>
    <w:p w:rsidR="008B1171" w:rsidRPr="008B1171" w:rsidRDefault="008B1171" w:rsidP="008B1171">
      <w:pPr>
        <w:rPr>
          <w:lang w:val="en-US"/>
        </w:rPr>
      </w:pPr>
      <w:r w:rsidRPr="008B1171">
        <w:rPr>
          <w:rFonts w:hint="eastAsia"/>
          <w:lang w:val="en-US"/>
        </w:rPr>
        <w:t>сімейного</w:t>
      </w:r>
      <w:r w:rsidRPr="008B1171">
        <w:rPr>
          <w:lang w:val="en-US"/>
        </w:rPr>
        <w:t></w:t>
      </w:r>
      <w:r w:rsidRPr="008B1171">
        <w:rPr>
          <w:rFonts w:hint="eastAsia"/>
          <w:lang w:val="en-US"/>
        </w:rPr>
        <w:t>життя</w:t>
      </w:r>
      <w:r w:rsidRPr="008B1171">
        <w:rPr>
          <w:lang w:val="en-US"/>
        </w:rPr>
        <w:t></w:t>
      </w:r>
    </w:p>
    <w:p w:rsidR="008B1171" w:rsidRPr="008B1171" w:rsidRDefault="008B1171" w:rsidP="008B1171">
      <w:pPr>
        <w:rPr>
          <w:lang w:val="en-US"/>
        </w:rPr>
      </w:pPr>
      <w:r w:rsidRPr="008B1171">
        <w:rPr>
          <w:rFonts w:hint="eastAsia"/>
          <w:lang w:val="en-US"/>
        </w:rPr>
        <w:t>Таким</w:t>
      </w:r>
      <w:r w:rsidRPr="008B1171">
        <w:rPr>
          <w:lang w:val="en-US"/>
        </w:rPr>
        <w:t></w:t>
      </w:r>
      <w:r w:rsidRPr="008B1171">
        <w:rPr>
          <w:rFonts w:hint="eastAsia"/>
          <w:lang w:val="en-US"/>
        </w:rPr>
        <w:t>чином</w:t>
      </w:r>
      <w:r w:rsidRPr="008B1171">
        <w:rPr>
          <w:lang w:val="en-US"/>
        </w:rPr>
        <w:t></w:t>
      </w:r>
      <w:r w:rsidRPr="008B1171">
        <w:rPr>
          <w:lang w:val="en-US"/>
        </w:rPr>
        <w:t></w:t>
      </w:r>
      <w:r w:rsidRPr="008B1171">
        <w:rPr>
          <w:rFonts w:hint="eastAsia"/>
          <w:lang w:val="en-US"/>
        </w:rPr>
        <w:t>проведений</w:t>
      </w:r>
      <w:r w:rsidRPr="008B1171">
        <w:rPr>
          <w:lang w:val="en-US"/>
        </w:rPr>
        <w:t></w:t>
      </w:r>
      <w:r w:rsidRPr="008B1171">
        <w:rPr>
          <w:rFonts w:hint="eastAsia"/>
          <w:lang w:val="en-US"/>
        </w:rPr>
        <w:t>нами</w:t>
      </w:r>
      <w:r w:rsidRPr="008B1171">
        <w:rPr>
          <w:lang w:val="en-US"/>
        </w:rPr>
        <w:t></w:t>
      </w:r>
      <w:r w:rsidRPr="008B1171">
        <w:rPr>
          <w:rFonts w:hint="eastAsia"/>
          <w:lang w:val="en-US"/>
        </w:rPr>
        <w:t>аналіз</w:t>
      </w:r>
      <w:r w:rsidRPr="008B1171">
        <w:rPr>
          <w:lang w:val="en-US"/>
        </w:rPr>
        <w:t></w:t>
      </w:r>
      <w:r w:rsidRPr="008B1171">
        <w:rPr>
          <w:rFonts w:hint="eastAsia"/>
          <w:lang w:val="en-US"/>
        </w:rPr>
        <w:t>українських</w:t>
      </w:r>
      <w:r w:rsidRPr="008B1171">
        <w:rPr>
          <w:lang w:val="en-US"/>
        </w:rPr>
        <w:t></w:t>
      </w:r>
      <w:r w:rsidRPr="008B1171">
        <w:rPr>
          <w:rFonts w:hint="eastAsia"/>
          <w:lang w:val="en-US"/>
        </w:rPr>
        <w:t>пісенних</w:t>
      </w:r>
      <w:r w:rsidRPr="008B1171">
        <w:rPr>
          <w:lang w:val="en-US"/>
        </w:rPr>
        <w:t></w:t>
      </w:r>
      <w:r w:rsidRPr="008B1171">
        <w:rPr>
          <w:rFonts w:hint="eastAsia"/>
          <w:lang w:val="en-US"/>
        </w:rPr>
        <w:t>текстів</w:t>
      </w:r>
      <w:r w:rsidRPr="008B1171">
        <w:rPr>
          <w:lang w:val="en-US"/>
        </w:rPr>
        <w:t></w:t>
      </w:r>
      <w:r w:rsidRPr="008B1171">
        <w:rPr>
          <w:rFonts w:hint="eastAsia"/>
          <w:lang w:val="en-US"/>
        </w:rPr>
        <w:t>у</w:t>
      </w:r>
    </w:p>
    <w:p w:rsidR="008B1171" w:rsidRPr="008B1171" w:rsidRDefault="008B1171" w:rsidP="008B1171">
      <w:pPr>
        <w:rPr>
          <w:lang w:val="en-US"/>
        </w:rPr>
      </w:pPr>
      <w:r w:rsidRPr="008B1171">
        <w:rPr>
          <w:rFonts w:hint="eastAsia"/>
          <w:lang w:val="en-US"/>
        </w:rPr>
        <w:t>порівнянні</w:t>
      </w:r>
      <w:r w:rsidRPr="008B1171">
        <w:rPr>
          <w:lang w:val="en-US"/>
        </w:rPr>
        <w:t></w:t>
      </w:r>
      <w:r w:rsidRPr="008B1171">
        <w:rPr>
          <w:rFonts w:hint="eastAsia"/>
          <w:lang w:val="en-US"/>
        </w:rPr>
        <w:t>з</w:t>
      </w:r>
      <w:r w:rsidRPr="008B1171">
        <w:rPr>
          <w:lang w:val="en-US"/>
        </w:rPr>
        <w:t></w:t>
      </w:r>
      <w:r w:rsidRPr="008B1171">
        <w:rPr>
          <w:rFonts w:hint="eastAsia"/>
          <w:lang w:val="en-US"/>
        </w:rPr>
        <w:t>аналогічними</w:t>
      </w:r>
      <w:r w:rsidRPr="008B1171">
        <w:rPr>
          <w:lang w:val="en-US"/>
        </w:rPr>
        <w:t></w:t>
      </w:r>
      <w:r w:rsidRPr="008B1171">
        <w:rPr>
          <w:rFonts w:hint="eastAsia"/>
          <w:lang w:val="en-US"/>
        </w:rPr>
        <w:t>білоруськими</w:t>
      </w:r>
      <w:r w:rsidRPr="008B1171">
        <w:rPr>
          <w:lang w:val="en-US"/>
        </w:rPr>
        <w:t></w:t>
      </w:r>
      <w:r w:rsidRPr="008B1171">
        <w:rPr>
          <w:rFonts w:hint="eastAsia"/>
          <w:lang w:val="en-US"/>
        </w:rPr>
        <w:t>та</w:t>
      </w:r>
      <w:r w:rsidRPr="008B1171">
        <w:rPr>
          <w:lang w:val="en-US"/>
        </w:rPr>
        <w:t></w:t>
      </w:r>
      <w:r w:rsidRPr="008B1171">
        <w:rPr>
          <w:rFonts w:hint="eastAsia"/>
          <w:lang w:val="en-US"/>
        </w:rPr>
        <w:t>російськими</w:t>
      </w:r>
      <w:r w:rsidRPr="008B1171">
        <w:rPr>
          <w:lang w:val="en-US"/>
        </w:rPr>
        <w:t></w:t>
      </w:r>
      <w:r w:rsidRPr="008B1171">
        <w:rPr>
          <w:rFonts w:hint="eastAsia"/>
          <w:lang w:val="en-US"/>
        </w:rPr>
        <w:t>відповідниками</w:t>
      </w:r>
      <w:r w:rsidRPr="008B1171">
        <w:rPr>
          <w:lang w:val="en-US"/>
        </w:rPr>
        <w:t></w:t>
      </w:r>
      <w:r w:rsidRPr="008B1171">
        <w:rPr>
          <w:rFonts w:hint="eastAsia"/>
          <w:lang w:val="en-US"/>
        </w:rPr>
        <w:t>переконує</w:t>
      </w:r>
    </w:p>
    <w:p w:rsidR="008B1171" w:rsidRPr="008B1171" w:rsidRDefault="008B1171" w:rsidP="008B1171">
      <w:pPr>
        <w:rPr>
          <w:lang w:val="en-US"/>
        </w:rPr>
      </w:pPr>
      <w:r w:rsidRPr="008B1171">
        <w:rPr>
          <w:rFonts w:hint="eastAsia"/>
          <w:lang w:val="en-US"/>
        </w:rPr>
        <w:t>в</w:t>
      </w:r>
      <w:r w:rsidRPr="008B1171">
        <w:rPr>
          <w:lang w:val="en-US"/>
        </w:rPr>
        <w:t></w:t>
      </w:r>
      <w:r w:rsidRPr="008B1171">
        <w:rPr>
          <w:rFonts w:hint="eastAsia"/>
          <w:lang w:val="en-US"/>
        </w:rPr>
        <w:t>тому</w:t>
      </w:r>
      <w:r w:rsidRPr="008B1171">
        <w:rPr>
          <w:lang w:val="en-US"/>
        </w:rPr>
        <w:t></w:t>
      </w:r>
      <w:r w:rsidRPr="008B1171">
        <w:rPr>
          <w:lang w:val="en-US"/>
        </w:rPr>
        <w:t></w:t>
      </w:r>
      <w:r w:rsidRPr="008B1171">
        <w:rPr>
          <w:rFonts w:hint="eastAsia"/>
          <w:lang w:val="en-US"/>
        </w:rPr>
        <w:t>що</w:t>
      </w:r>
      <w:r w:rsidRPr="008B1171">
        <w:rPr>
          <w:lang w:val="en-US"/>
        </w:rPr>
        <w:t></w:t>
      </w:r>
      <w:r w:rsidRPr="008B1171">
        <w:rPr>
          <w:rFonts w:hint="eastAsia"/>
          <w:lang w:val="en-US"/>
        </w:rPr>
        <w:t>теза</w:t>
      </w:r>
      <w:r w:rsidRPr="008B1171">
        <w:rPr>
          <w:lang w:val="en-US"/>
        </w:rPr>
        <w:t></w:t>
      </w:r>
      <w:r w:rsidRPr="008B1171">
        <w:rPr>
          <w:rFonts w:hint="eastAsia"/>
          <w:lang w:val="en-US"/>
        </w:rPr>
        <w:t>про</w:t>
      </w:r>
      <w:r w:rsidRPr="008B1171">
        <w:rPr>
          <w:lang w:val="en-US"/>
        </w:rPr>
        <w:t></w:t>
      </w:r>
      <w:r w:rsidRPr="008B1171">
        <w:rPr>
          <w:rFonts w:hint="eastAsia"/>
          <w:lang w:val="en-US"/>
        </w:rPr>
        <w:t>спільне</w:t>
      </w:r>
      <w:r w:rsidRPr="008B1171">
        <w:rPr>
          <w:lang w:val="en-US"/>
        </w:rPr>
        <w:t></w:t>
      </w:r>
      <w:r w:rsidRPr="008B1171">
        <w:rPr>
          <w:rFonts w:hint="eastAsia"/>
          <w:lang w:val="en-US"/>
        </w:rPr>
        <w:t>походження</w:t>
      </w:r>
      <w:r w:rsidRPr="008B1171">
        <w:rPr>
          <w:lang w:val="en-US"/>
        </w:rPr>
        <w:t></w:t>
      </w:r>
      <w:r w:rsidRPr="008B1171">
        <w:rPr>
          <w:rFonts w:hint="eastAsia"/>
          <w:lang w:val="en-US"/>
        </w:rPr>
        <w:t>українського</w:t>
      </w:r>
      <w:r w:rsidRPr="008B1171">
        <w:rPr>
          <w:lang w:val="en-US"/>
        </w:rPr>
        <w:t></w:t>
      </w:r>
      <w:r w:rsidRPr="008B1171">
        <w:rPr>
          <w:lang w:val="en-US"/>
        </w:rPr>
        <w:t></w:t>
      </w:r>
      <w:r w:rsidRPr="008B1171">
        <w:rPr>
          <w:rFonts w:hint="eastAsia"/>
          <w:lang w:val="en-US"/>
        </w:rPr>
        <w:t>російського</w:t>
      </w:r>
      <w:r w:rsidRPr="008B1171">
        <w:rPr>
          <w:lang w:val="en-US"/>
        </w:rPr>
        <w:t></w:t>
      </w:r>
      <w:r w:rsidRPr="008B1171">
        <w:rPr>
          <w:rFonts w:hint="eastAsia"/>
          <w:lang w:val="en-US"/>
        </w:rPr>
        <w:t>та</w:t>
      </w:r>
      <w:r w:rsidRPr="008B1171">
        <w:rPr>
          <w:lang w:val="en-US"/>
        </w:rPr>
        <w:t></w:t>
      </w:r>
      <w:r w:rsidRPr="008B1171">
        <w:rPr>
          <w:rFonts w:hint="eastAsia"/>
          <w:lang w:val="en-US"/>
        </w:rPr>
        <w:t>білоруського</w:t>
      </w:r>
    </w:p>
    <w:p w:rsidR="008B1171" w:rsidRPr="008B1171" w:rsidRDefault="008B1171" w:rsidP="008B1171">
      <w:pPr>
        <w:rPr>
          <w:lang w:val="en-US"/>
        </w:rPr>
      </w:pPr>
      <w:r w:rsidRPr="008B1171">
        <w:rPr>
          <w:rFonts w:hint="eastAsia"/>
          <w:lang w:val="en-US"/>
        </w:rPr>
        <w:t>фольклору</w:t>
      </w:r>
      <w:r w:rsidRPr="008B1171">
        <w:rPr>
          <w:lang w:val="en-US"/>
        </w:rPr>
        <w:t></w:t>
      </w:r>
      <w:r w:rsidRPr="008B1171">
        <w:rPr>
          <w:rFonts w:hint="eastAsia"/>
          <w:lang w:val="en-US"/>
        </w:rPr>
        <w:t>тривалий</w:t>
      </w:r>
      <w:r w:rsidRPr="008B1171">
        <w:rPr>
          <w:lang w:val="en-US"/>
        </w:rPr>
        <w:t></w:t>
      </w:r>
      <w:r w:rsidRPr="008B1171">
        <w:rPr>
          <w:rFonts w:hint="eastAsia"/>
          <w:lang w:val="en-US"/>
        </w:rPr>
        <w:t>час</w:t>
      </w:r>
      <w:r w:rsidRPr="008B1171">
        <w:rPr>
          <w:lang w:val="en-US"/>
        </w:rPr>
        <w:t></w:t>
      </w:r>
      <w:r w:rsidRPr="008B1171">
        <w:rPr>
          <w:rFonts w:hint="eastAsia"/>
          <w:lang w:val="en-US"/>
        </w:rPr>
        <w:t>виконувала</w:t>
      </w:r>
      <w:r w:rsidRPr="008B1171">
        <w:rPr>
          <w:lang w:val="en-US"/>
        </w:rPr>
        <w:t></w:t>
      </w:r>
      <w:r w:rsidRPr="008B1171">
        <w:rPr>
          <w:rFonts w:hint="eastAsia"/>
          <w:lang w:val="en-US"/>
        </w:rPr>
        <w:t>ідеологічну</w:t>
      </w:r>
      <w:r w:rsidRPr="008B1171">
        <w:rPr>
          <w:lang w:val="en-US"/>
        </w:rPr>
        <w:t></w:t>
      </w:r>
      <w:r w:rsidRPr="008B1171">
        <w:rPr>
          <w:rFonts w:hint="eastAsia"/>
          <w:lang w:val="en-US"/>
        </w:rPr>
        <w:t>функцію</w:t>
      </w:r>
      <w:r w:rsidRPr="008B1171">
        <w:rPr>
          <w:lang w:val="en-US"/>
        </w:rPr>
        <w:t></w:t>
      </w:r>
      <w:r w:rsidRPr="008B1171">
        <w:rPr>
          <w:lang w:val="en-US"/>
        </w:rPr>
        <w:t></w:t>
      </w:r>
      <w:r w:rsidRPr="008B1171">
        <w:rPr>
          <w:rFonts w:hint="eastAsia"/>
          <w:lang w:val="en-US"/>
        </w:rPr>
        <w:t>яка</w:t>
      </w:r>
      <w:r w:rsidRPr="008B1171">
        <w:rPr>
          <w:lang w:val="en-US"/>
        </w:rPr>
        <w:t></w:t>
      </w:r>
      <w:r w:rsidRPr="008B1171">
        <w:rPr>
          <w:rFonts w:hint="eastAsia"/>
          <w:lang w:val="en-US"/>
        </w:rPr>
        <w:t>не</w:t>
      </w:r>
      <w:r w:rsidRPr="008B1171">
        <w:rPr>
          <w:lang w:val="en-US"/>
        </w:rPr>
        <w:t></w:t>
      </w:r>
      <w:r w:rsidRPr="008B1171">
        <w:rPr>
          <w:rFonts w:hint="eastAsia"/>
          <w:lang w:val="en-US"/>
        </w:rPr>
        <w:t>підтверджена</w:t>
      </w:r>
    </w:p>
    <w:p w:rsidR="008B1171" w:rsidRPr="008B1171" w:rsidRDefault="008B1171" w:rsidP="008B1171">
      <w:pPr>
        <w:rPr>
          <w:lang w:val="en-US"/>
        </w:rPr>
      </w:pPr>
      <w:r w:rsidRPr="008B1171">
        <w:rPr>
          <w:rFonts w:hint="eastAsia"/>
          <w:lang w:val="en-US"/>
        </w:rPr>
        <w:t>конкретними</w:t>
      </w:r>
      <w:r w:rsidRPr="008B1171">
        <w:rPr>
          <w:lang w:val="en-US"/>
        </w:rPr>
        <w:t></w:t>
      </w:r>
      <w:r w:rsidRPr="008B1171">
        <w:rPr>
          <w:rFonts w:hint="eastAsia"/>
          <w:lang w:val="en-US"/>
        </w:rPr>
        <w:t>фактами</w:t>
      </w:r>
      <w:r w:rsidRPr="008B1171">
        <w:rPr>
          <w:lang w:val="en-US"/>
        </w:rPr>
        <w:t></w:t>
      </w:r>
      <w:r w:rsidRPr="008B1171">
        <w:rPr>
          <w:lang w:val="en-US"/>
        </w:rPr>
        <w:t></w:t>
      </w:r>
      <w:r w:rsidRPr="008B1171">
        <w:rPr>
          <w:rFonts w:hint="eastAsia"/>
          <w:lang w:val="en-US"/>
        </w:rPr>
        <w:t>сприймалась</w:t>
      </w:r>
      <w:r w:rsidRPr="008B1171">
        <w:rPr>
          <w:lang w:val="en-US"/>
        </w:rPr>
        <w:t></w:t>
      </w:r>
      <w:r w:rsidRPr="008B1171">
        <w:rPr>
          <w:rFonts w:hint="eastAsia"/>
          <w:lang w:val="en-US"/>
        </w:rPr>
        <w:t>як</w:t>
      </w:r>
      <w:r w:rsidRPr="008B1171">
        <w:rPr>
          <w:lang w:val="en-US"/>
        </w:rPr>
        <w:t></w:t>
      </w:r>
      <w:r w:rsidRPr="008B1171">
        <w:rPr>
          <w:rFonts w:hint="eastAsia"/>
          <w:lang w:val="en-US"/>
        </w:rPr>
        <w:t>аксіома</w:t>
      </w:r>
      <w:r w:rsidRPr="008B1171">
        <w:rPr>
          <w:lang w:val="en-US"/>
        </w:rPr>
        <w:t></w:t>
      </w:r>
    </w:p>
    <w:p w:rsidR="008B1171" w:rsidRPr="008B1171" w:rsidRDefault="008B1171" w:rsidP="008B1171">
      <w:pPr>
        <w:rPr>
          <w:lang w:val="en-US"/>
        </w:rPr>
      </w:pPr>
      <w:r w:rsidRPr="008B1171">
        <w:rPr>
          <w:rFonts w:hint="eastAsia"/>
          <w:lang w:val="en-US"/>
        </w:rPr>
        <w:t>Ті</w:t>
      </w:r>
      <w:r w:rsidRPr="008B1171">
        <w:rPr>
          <w:lang w:val="en-US"/>
        </w:rPr>
        <w:t></w:t>
      </w:r>
      <w:r w:rsidRPr="008B1171">
        <w:rPr>
          <w:rFonts w:hint="eastAsia"/>
          <w:lang w:val="en-US"/>
        </w:rPr>
        <w:t>збіги</w:t>
      </w:r>
      <w:r w:rsidRPr="008B1171">
        <w:rPr>
          <w:lang w:val="en-US"/>
        </w:rPr>
        <w:t></w:t>
      </w:r>
      <w:r w:rsidRPr="008B1171">
        <w:rPr>
          <w:lang w:val="en-US"/>
        </w:rPr>
        <w:t></w:t>
      </w:r>
      <w:r w:rsidRPr="008B1171">
        <w:rPr>
          <w:rFonts w:hint="eastAsia"/>
          <w:lang w:val="en-US"/>
        </w:rPr>
        <w:t>які</w:t>
      </w:r>
      <w:r w:rsidRPr="008B1171">
        <w:rPr>
          <w:lang w:val="en-US"/>
        </w:rPr>
        <w:t></w:t>
      </w:r>
      <w:r w:rsidRPr="008B1171">
        <w:rPr>
          <w:rFonts w:hint="eastAsia"/>
          <w:lang w:val="en-US"/>
        </w:rPr>
        <w:t>існують</w:t>
      </w:r>
      <w:r w:rsidRPr="008B1171">
        <w:rPr>
          <w:lang w:val="en-US"/>
        </w:rPr>
        <w:t></w:t>
      </w:r>
      <w:r w:rsidRPr="008B1171">
        <w:rPr>
          <w:lang w:val="en-US"/>
        </w:rPr>
        <w:t></w:t>
      </w:r>
      <w:r w:rsidRPr="008B1171">
        <w:rPr>
          <w:rFonts w:hint="eastAsia"/>
          <w:lang w:val="en-US"/>
        </w:rPr>
        <w:t>швидше</w:t>
      </w:r>
      <w:r w:rsidRPr="008B1171">
        <w:rPr>
          <w:lang w:val="en-US"/>
        </w:rPr>
        <w:t></w:t>
      </w:r>
      <w:r w:rsidRPr="008B1171">
        <w:rPr>
          <w:rFonts w:hint="eastAsia"/>
          <w:lang w:val="en-US"/>
        </w:rPr>
        <w:t>за</w:t>
      </w:r>
      <w:r w:rsidRPr="008B1171">
        <w:rPr>
          <w:lang w:val="en-US"/>
        </w:rPr>
        <w:t></w:t>
      </w:r>
      <w:r w:rsidRPr="008B1171">
        <w:rPr>
          <w:rFonts w:hint="eastAsia"/>
          <w:lang w:val="en-US"/>
        </w:rPr>
        <w:t>все</w:t>
      </w:r>
      <w:r w:rsidRPr="008B1171">
        <w:rPr>
          <w:lang w:val="en-US"/>
        </w:rPr>
        <w:t></w:t>
      </w:r>
      <w:r w:rsidRPr="008B1171">
        <w:rPr>
          <w:rFonts w:hint="eastAsia"/>
          <w:lang w:val="en-US"/>
        </w:rPr>
        <w:t>спричинені</w:t>
      </w:r>
      <w:r w:rsidRPr="008B1171">
        <w:rPr>
          <w:lang w:val="en-US"/>
        </w:rPr>
        <w:t></w:t>
      </w:r>
      <w:r w:rsidRPr="008B1171">
        <w:rPr>
          <w:rFonts w:hint="eastAsia"/>
          <w:lang w:val="en-US"/>
        </w:rPr>
        <w:t>близьким</w:t>
      </w:r>
      <w:r w:rsidRPr="008B1171">
        <w:rPr>
          <w:lang w:val="en-US"/>
        </w:rPr>
        <w:t></w:t>
      </w:r>
      <w:r w:rsidRPr="008B1171">
        <w:rPr>
          <w:rFonts w:hint="eastAsia"/>
          <w:lang w:val="en-US"/>
        </w:rPr>
        <w:t>географічним</w:t>
      </w:r>
    </w:p>
    <w:p w:rsidR="008B1171" w:rsidRPr="008B1171" w:rsidRDefault="008B1171" w:rsidP="008B1171">
      <w:pPr>
        <w:rPr>
          <w:lang w:val="en-US"/>
        </w:rPr>
      </w:pPr>
      <w:r w:rsidRPr="008B1171">
        <w:rPr>
          <w:rFonts w:hint="eastAsia"/>
          <w:lang w:val="en-US"/>
        </w:rPr>
        <w:t>розташуванням</w:t>
      </w:r>
      <w:r w:rsidRPr="008B1171">
        <w:rPr>
          <w:lang w:val="en-US"/>
        </w:rPr>
        <w:t></w:t>
      </w:r>
      <w:r w:rsidRPr="008B1171">
        <w:rPr>
          <w:rFonts w:hint="eastAsia"/>
          <w:lang w:val="en-US"/>
        </w:rPr>
        <w:t>та</w:t>
      </w:r>
      <w:r w:rsidRPr="008B1171">
        <w:rPr>
          <w:lang w:val="en-US"/>
        </w:rPr>
        <w:t></w:t>
      </w:r>
      <w:r w:rsidRPr="008B1171">
        <w:rPr>
          <w:rFonts w:hint="eastAsia"/>
          <w:lang w:val="en-US"/>
        </w:rPr>
        <w:t>запозиченнями</w:t>
      </w:r>
      <w:r w:rsidRPr="008B1171">
        <w:rPr>
          <w:lang w:val="en-US"/>
        </w:rPr>
        <w:t></w:t>
      </w:r>
    </w:p>
    <w:p w:rsidR="008B1171" w:rsidRPr="008B1171" w:rsidRDefault="008B1171" w:rsidP="008B1171">
      <w:pPr>
        <w:rPr>
          <w:lang w:val="en-US"/>
        </w:rPr>
      </w:pPr>
      <w:r w:rsidRPr="008B1171">
        <w:rPr>
          <w:rFonts w:hint="eastAsia"/>
          <w:lang w:val="en-US"/>
        </w:rPr>
        <w:t>Також</w:t>
      </w:r>
      <w:r w:rsidRPr="008B1171">
        <w:rPr>
          <w:lang w:val="en-US"/>
        </w:rPr>
        <w:t></w:t>
      </w:r>
      <w:r w:rsidRPr="008B1171">
        <w:rPr>
          <w:rFonts w:hint="eastAsia"/>
          <w:lang w:val="en-US"/>
        </w:rPr>
        <w:t>надважливим</w:t>
      </w:r>
      <w:r w:rsidRPr="008B1171">
        <w:rPr>
          <w:lang w:val="en-US"/>
        </w:rPr>
        <w:t></w:t>
      </w:r>
      <w:r w:rsidRPr="008B1171">
        <w:rPr>
          <w:rFonts w:hint="eastAsia"/>
          <w:lang w:val="en-US"/>
        </w:rPr>
        <w:t>підтвердженням</w:t>
      </w:r>
      <w:r w:rsidRPr="008B1171">
        <w:rPr>
          <w:lang w:val="en-US"/>
        </w:rPr>
        <w:t></w:t>
      </w:r>
      <w:r w:rsidRPr="008B1171">
        <w:rPr>
          <w:rFonts w:hint="eastAsia"/>
          <w:lang w:val="en-US"/>
        </w:rPr>
        <w:t>надуманої</w:t>
      </w:r>
      <w:r w:rsidRPr="008B1171">
        <w:rPr>
          <w:lang w:val="en-US"/>
        </w:rPr>
        <w:t></w:t>
      </w:r>
      <w:r w:rsidRPr="008B1171">
        <w:rPr>
          <w:rFonts w:hint="eastAsia"/>
          <w:lang w:val="en-US"/>
        </w:rPr>
        <w:t>спорідненості</w:t>
      </w:r>
      <w:r w:rsidRPr="008B1171">
        <w:rPr>
          <w:lang w:val="en-US"/>
        </w:rPr>
        <w:t></w:t>
      </w:r>
      <w:r w:rsidRPr="008B1171">
        <w:rPr>
          <w:rFonts w:hint="eastAsia"/>
          <w:lang w:val="en-US"/>
        </w:rPr>
        <w:t>є</w:t>
      </w:r>
      <w:r w:rsidRPr="008B1171">
        <w:rPr>
          <w:lang w:val="en-US"/>
        </w:rPr>
        <w:t></w:t>
      </w:r>
      <w:r w:rsidRPr="008B1171">
        <w:rPr>
          <w:rFonts w:hint="eastAsia"/>
          <w:lang w:val="en-US"/>
        </w:rPr>
        <w:t>кардинальні</w:t>
      </w:r>
    </w:p>
    <w:p w:rsidR="008B1171" w:rsidRPr="008B1171" w:rsidRDefault="008B1171" w:rsidP="008B1171">
      <w:pPr>
        <w:rPr>
          <w:lang w:val="en-US"/>
        </w:rPr>
      </w:pPr>
      <w:r w:rsidRPr="008B1171">
        <w:rPr>
          <w:rFonts w:hint="eastAsia"/>
          <w:lang w:val="en-US"/>
        </w:rPr>
        <w:t>відмінності</w:t>
      </w:r>
      <w:r w:rsidRPr="008B1171">
        <w:rPr>
          <w:lang w:val="en-US"/>
        </w:rPr>
        <w:t></w:t>
      </w:r>
      <w:r w:rsidRPr="008B1171">
        <w:rPr>
          <w:rFonts w:hint="eastAsia"/>
          <w:lang w:val="en-US"/>
        </w:rPr>
        <w:t>в</w:t>
      </w:r>
      <w:r w:rsidRPr="008B1171">
        <w:rPr>
          <w:lang w:val="en-US"/>
        </w:rPr>
        <w:t></w:t>
      </w:r>
      <w:r w:rsidRPr="008B1171">
        <w:rPr>
          <w:rFonts w:hint="eastAsia"/>
          <w:lang w:val="en-US"/>
        </w:rPr>
        <w:t>основоположних</w:t>
      </w:r>
      <w:r w:rsidRPr="008B1171">
        <w:rPr>
          <w:lang w:val="en-US"/>
        </w:rPr>
        <w:t></w:t>
      </w:r>
      <w:r w:rsidRPr="008B1171">
        <w:rPr>
          <w:rFonts w:hint="eastAsia"/>
          <w:lang w:val="en-US"/>
        </w:rPr>
        <w:t>чинниках</w:t>
      </w:r>
      <w:r w:rsidRPr="008B1171">
        <w:rPr>
          <w:lang w:val="en-US"/>
        </w:rPr>
        <w:t></w:t>
      </w:r>
      <w:r w:rsidRPr="008B1171">
        <w:rPr>
          <w:rFonts w:hint="eastAsia"/>
          <w:lang w:val="en-US"/>
        </w:rPr>
        <w:t>таких</w:t>
      </w:r>
      <w:r w:rsidRPr="008B1171">
        <w:rPr>
          <w:lang w:val="en-US"/>
        </w:rPr>
        <w:t></w:t>
      </w:r>
      <w:r w:rsidRPr="008B1171">
        <w:rPr>
          <w:rFonts w:hint="eastAsia"/>
          <w:lang w:val="en-US"/>
        </w:rPr>
        <w:t>як</w:t>
      </w:r>
      <w:r w:rsidRPr="008B1171">
        <w:rPr>
          <w:lang w:val="en-US"/>
        </w:rPr>
        <w:t></w:t>
      </w:r>
      <w:r w:rsidRPr="008B1171">
        <w:rPr>
          <w:rFonts w:hint="eastAsia"/>
          <w:lang w:val="en-US"/>
        </w:rPr>
        <w:t>ментальність</w:t>
      </w:r>
      <w:r w:rsidRPr="008B1171">
        <w:rPr>
          <w:lang w:val="en-US"/>
        </w:rPr>
        <w:t></w:t>
      </w:r>
      <w:r w:rsidRPr="008B1171">
        <w:rPr>
          <w:lang w:val="en-US"/>
        </w:rPr>
        <w:t></w:t>
      </w:r>
      <w:r w:rsidRPr="008B1171">
        <w:rPr>
          <w:rFonts w:hint="eastAsia"/>
          <w:lang w:val="en-US"/>
        </w:rPr>
        <w:t>національний</w:t>
      </w:r>
    </w:p>
    <w:p w:rsidR="008F6140" w:rsidRPr="008F6140" w:rsidRDefault="008B1171" w:rsidP="008B1171">
      <w:pPr>
        <w:rPr>
          <w:lang w:val="en-US"/>
        </w:rPr>
      </w:pPr>
      <w:r w:rsidRPr="008B1171">
        <w:rPr>
          <w:rFonts w:hint="eastAsia"/>
          <w:lang w:val="en-US"/>
        </w:rPr>
        <w:t>світогляд</w:t>
      </w:r>
      <w:r w:rsidRPr="008B1171">
        <w:rPr>
          <w:lang w:val="en-US"/>
        </w:rPr>
        <w:t></w:t>
      </w:r>
      <w:r w:rsidRPr="008B1171">
        <w:rPr>
          <w:lang w:val="en-US"/>
        </w:rPr>
        <w:t></w:t>
      </w:r>
      <w:r w:rsidRPr="008B1171">
        <w:rPr>
          <w:rFonts w:hint="eastAsia"/>
          <w:lang w:val="en-US"/>
        </w:rPr>
        <w:t>морально</w:t>
      </w:r>
      <w:r w:rsidRPr="008B1171">
        <w:rPr>
          <w:lang w:val="en-US"/>
        </w:rPr>
        <w:t></w:t>
      </w:r>
      <w:r w:rsidRPr="008B1171">
        <w:rPr>
          <w:rFonts w:hint="eastAsia"/>
          <w:lang w:val="en-US"/>
        </w:rPr>
        <w:t>етичні</w:t>
      </w:r>
      <w:r w:rsidRPr="008B1171">
        <w:rPr>
          <w:lang w:val="en-US"/>
        </w:rPr>
        <w:t></w:t>
      </w:r>
      <w:r w:rsidRPr="008B1171">
        <w:rPr>
          <w:lang w:val="en-US"/>
        </w:rPr>
        <w:t></w:t>
      </w:r>
      <w:r w:rsidRPr="008B1171">
        <w:rPr>
          <w:rFonts w:hint="eastAsia"/>
          <w:lang w:val="en-US"/>
        </w:rPr>
        <w:t>естетичні</w:t>
      </w:r>
      <w:r w:rsidRPr="008B1171">
        <w:rPr>
          <w:lang w:val="en-US"/>
        </w:rPr>
        <w:t></w:t>
      </w:r>
      <w:r w:rsidRPr="008B1171">
        <w:rPr>
          <w:rFonts w:hint="eastAsia"/>
          <w:lang w:val="en-US"/>
        </w:rPr>
        <w:t>критерії</w:t>
      </w:r>
      <w:r w:rsidRPr="008B1171">
        <w:rPr>
          <w:lang w:val="en-US"/>
        </w:rPr>
        <w:t></w:t>
      </w:r>
      <w:r w:rsidRPr="008B1171">
        <w:rPr>
          <w:lang w:val="en-US"/>
        </w:rPr>
        <w:t></w:t>
      </w:r>
      <w:r w:rsidRPr="008B1171">
        <w:rPr>
          <w:rFonts w:hint="eastAsia"/>
          <w:lang w:val="en-US"/>
        </w:rPr>
        <w:t>народнопоетична</w:t>
      </w:r>
      <w:r w:rsidRPr="008B1171">
        <w:rPr>
          <w:lang w:val="en-US"/>
        </w:rPr>
        <w:t></w:t>
      </w:r>
      <w:r w:rsidRPr="008B1171">
        <w:rPr>
          <w:rFonts w:hint="eastAsia"/>
          <w:lang w:val="en-US"/>
        </w:rPr>
        <w:t>культура</w:t>
      </w:r>
      <w:r w:rsidRPr="008B1171">
        <w:rPr>
          <w:lang w:val="en-US"/>
        </w:rPr>
        <w:t></w:t>
      </w:r>
      <w:r w:rsidRPr="008B1171">
        <w:rPr>
          <w:rFonts w:hint="eastAsia"/>
          <w:lang w:val="en-US"/>
        </w:rPr>
        <w:t>тощо</w:t>
      </w:r>
      <w:r w:rsidRPr="008B1171">
        <w:rPr>
          <w:lang w:val="en-US"/>
        </w:rPr>
        <w:t></w:t>
      </w:r>
    </w:p>
    <w:sectPr w:rsidR="008F6140" w:rsidRPr="008F614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40" w:rsidRDefault="008F6140">
      <w:pPr>
        <w:spacing w:after="0" w:line="240" w:lineRule="auto"/>
      </w:pPr>
      <w:r>
        <w:separator/>
      </w:r>
    </w:p>
  </w:endnote>
  <w:endnote w:type="continuationSeparator" w:id="0">
    <w:p w:rsidR="008F6140" w:rsidRDefault="008F6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40" w:rsidRDefault="008F6140">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6140" w:rsidRDefault="008F614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40" w:rsidRDefault="008F6140">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6140" w:rsidRDefault="008F6140">
                <w:pPr>
                  <w:spacing w:line="240" w:lineRule="auto"/>
                </w:pPr>
                <w:fldSimple w:instr=" PAGE \* MERGEFORMAT ">
                  <w:r w:rsidR="008B1171" w:rsidRPr="008B1171">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40" w:rsidRDefault="008F6140"/>
    <w:p w:rsidR="008F6140" w:rsidRDefault="008F6140"/>
    <w:p w:rsidR="008F6140" w:rsidRDefault="008F6140"/>
    <w:p w:rsidR="008F6140" w:rsidRDefault="008F6140"/>
    <w:p w:rsidR="008F6140" w:rsidRDefault="008F6140"/>
    <w:p w:rsidR="008F6140" w:rsidRDefault="008F6140"/>
    <w:p w:rsidR="008F6140" w:rsidRDefault="008F6140">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6140" w:rsidRDefault="008F6140">
                  <w:pPr>
                    <w:spacing w:line="240" w:lineRule="auto"/>
                  </w:pPr>
                  <w:fldSimple w:instr=" PAGE \* MERGEFORMAT ">
                    <w:r w:rsidRPr="006974D9">
                      <w:rPr>
                        <w:rStyle w:val="afffff9"/>
                        <w:b w:val="0"/>
                        <w:bCs w:val="0"/>
                        <w:noProof/>
                      </w:rPr>
                      <w:t>14</w:t>
                    </w:r>
                  </w:fldSimple>
                </w:p>
              </w:txbxContent>
            </v:textbox>
            <w10:wrap anchorx="page" anchory="page"/>
          </v:shape>
        </w:pict>
      </w:r>
    </w:p>
    <w:p w:rsidR="008F6140" w:rsidRDefault="008F6140"/>
    <w:p w:rsidR="008F6140" w:rsidRDefault="008F6140"/>
    <w:p w:rsidR="008F6140" w:rsidRDefault="008F6140">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6140" w:rsidRDefault="008F6140"/>
                <w:p w:rsidR="008F6140" w:rsidRDefault="008F6140">
                  <w:pPr>
                    <w:pStyle w:val="1ffffff7"/>
                    <w:spacing w:line="240" w:lineRule="auto"/>
                  </w:pPr>
                  <w:fldSimple w:instr=" PAGE \* MERGEFORMAT ">
                    <w:r w:rsidRPr="006974D9">
                      <w:rPr>
                        <w:rStyle w:val="3b"/>
                        <w:noProof/>
                      </w:rPr>
                      <w:t>14</w:t>
                    </w:r>
                  </w:fldSimple>
                </w:p>
              </w:txbxContent>
            </v:textbox>
            <w10:wrap anchorx="page" anchory="page"/>
          </v:shape>
        </w:pict>
      </w:r>
    </w:p>
    <w:p w:rsidR="008F6140" w:rsidRDefault="008F6140"/>
    <w:p w:rsidR="008F6140" w:rsidRDefault="008F6140">
      <w:pPr>
        <w:rPr>
          <w:sz w:val="2"/>
          <w:szCs w:val="2"/>
        </w:rPr>
      </w:pPr>
    </w:p>
    <w:p w:rsidR="008F6140" w:rsidRDefault="008F6140"/>
    <w:p w:rsidR="008F6140" w:rsidRDefault="008F6140">
      <w:pPr>
        <w:spacing w:after="0" w:line="240" w:lineRule="auto"/>
      </w:pPr>
    </w:p>
  </w:footnote>
  <w:footnote w:type="continuationSeparator" w:id="0">
    <w:p w:rsidR="008F6140" w:rsidRDefault="008F6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40" w:rsidRPr="005856C0" w:rsidRDefault="008F61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44751-E9C6-43CD-86F6-15264F79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34</Pages>
  <Words>6452</Words>
  <Characters>36778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2022-02-12T11:08:00Z</dcterms:created>
  <dcterms:modified xsi:type="dcterms:W3CDTF">2022-02-13T09:30:00Z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