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EC3D3" w14:textId="461CC613" w:rsidR="000126DB" w:rsidRDefault="00C865FA" w:rsidP="00C865FA">
      <w:pPr>
        <w:rPr>
          <w:rFonts w:ascii="Times New Roman" w:eastAsia="Arial Unicode MS" w:hAnsi="Times New Roman" w:cs="Times New Roman"/>
          <w:b/>
          <w:bCs/>
          <w:color w:val="000000"/>
          <w:kern w:val="0"/>
          <w:sz w:val="28"/>
          <w:szCs w:val="28"/>
          <w:lang w:eastAsia="ru-RU" w:bidi="uk-UA"/>
        </w:rPr>
      </w:pPr>
      <w:r w:rsidRPr="00C865FA">
        <w:rPr>
          <w:rFonts w:ascii="Times New Roman" w:eastAsia="Arial Unicode MS" w:hAnsi="Times New Roman" w:cs="Times New Roman" w:hint="eastAsia"/>
          <w:b/>
          <w:bCs/>
          <w:color w:val="000000"/>
          <w:kern w:val="0"/>
          <w:sz w:val="28"/>
          <w:szCs w:val="28"/>
          <w:lang w:eastAsia="ru-RU" w:bidi="uk-UA"/>
        </w:rPr>
        <w:t>Даутова</w:t>
      </w:r>
      <w:r w:rsidRPr="00C865FA">
        <w:rPr>
          <w:rFonts w:ascii="Times New Roman" w:eastAsia="Arial Unicode MS" w:hAnsi="Times New Roman" w:cs="Times New Roman"/>
          <w:b/>
          <w:bCs/>
          <w:color w:val="000000"/>
          <w:kern w:val="0"/>
          <w:sz w:val="28"/>
          <w:szCs w:val="28"/>
          <w:lang w:eastAsia="ru-RU" w:bidi="uk-UA"/>
        </w:rPr>
        <w:t xml:space="preserve"> </w:t>
      </w:r>
      <w:r w:rsidRPr="00C865FA">
        <w:rPr>
          <w:rFonts w:ascii="Times New Roman" w:eastAsia="Arial Unicode MS" w:hAnsi="Times New Roman" w:cs="Times New Roman" w:hint="eastAsia"/>
          <w:b/>
          <w:bCs/>
          <w:color w:val="000000"/>
          <w:kern w:val="0"/>
          <w:sz w:val="28"/>
          <w:szCs w:val="28"/>
          <w:lang w:eastAsia="ru-RU" w:bidi="uk-UA"/>
        </w:rPr>
        <w:t>Алсу</w:t>
      </w:r>
      <w:r w:rsidRPr="00C865FA">
        <w:rPr>
          <w:rFonts w:ascii="Times New Roman" w:eastAsia="Arial Unicode MS" w:hAnsi="Times New Roman" w:cs="Times New Roman"/>
          <w:b/>
          <w:bCs/>
          <w:color w:val="000000"/>
          <w:kern w:val="0"/>
          <w:sz w:val="28"/>
          <w:szCs w:val="28"/>
          <w:lang w:eastAsia="ru-RU" w:bidi="uk-UA"/>
        </w:rPr>
        <w:t xml:space="preserve"> </w:t>
      </w:r>
      <w:r w:rsidRPr="00C865FA">
        <w:rPr>
          <w:rFonts w:ascii="Times New Roman" w:eastAsia="Arial Unicode MS" w:hAnsi="Times New Roman" w:cs="Times New Roman" w:hint="eastAsia"/>
          <w:b/>
          <w:bCs/>
          <w:color w:val="000000"/>
          <w:kern w:val="0"/>
          <w:sz w:val="28"/>
          <w:szCs w:val="28"/>
          <w:lang w:eastAsia="ru-RU" w:bidi="uk-UA"/>
        </w:rPr>
        <w:t>Нуретдиновна</w:t>
      </w:r>
      <w:r>
        <w:rPr>
          <w:rFonts w:ascii="Times New Roman" w:eastAsia="Arial Unicode MS" w:hAnsi="Times New Roman" w:cs="Times New Roman" w:hint="eastAsia"/>
          <w:b/>
          <w:bCs/>
          <w:color w:val="000000"/>
          <w:kern w:val="0"/>
          <w:sz w:val="28"/>
          <w:szCs w:val="28"/>
          <w:lang w:eastAsia="ru-RU" w:bidi="uk-UA"/>
        </w:rPr>
        <w:t xml:space="preserve"> </w:t>
      </w:r>
      <w:r w:rsidRPr="00C865FA">
        <w:rPr>
          <w:rFonts w:ascii="Times New Roman" w:eastAsia="Arial Unicode MS" w:hAnsi="Times New Roman" w:cs="Times New Roman" w:hint="eastAsia"/>
          <w:b/>
          <w:bCs/>
          <w:color w:val="000000"/>
          <w:kern w:val="0"/>
          <w:sz w:val="28"/>
          <w:szCs w:val="28"/>
          <w:lang w:eastAsia="ru-RU" w:bidi="uk-UA"/>
        </w:rPr>
        <w:t>Биодеградируемые</w:t>
      </w:r>
      <w:r w:rsidRPr="00C865FA">
        <w:rPr>
          <w:rFonts w:ascii="Times New Roman" w:eastAsia="Arial Unicode MS" w:hAnsi="Times New Roman" w:cs="Times New Roman"/>
          <w:b/>
          <w:bCs/>
          <w:color w:val="000000"/>
          <w:kern w:val="0"/>
          <w:sz w:val="28"/>
          <w:szCs w:val="28"/>
          <w:lang w:eastAsia="ru-RU" w:bidi="uk-UA"/>
        </w:rPr>
        <w:t xml:space="preserve"> </w:t>
      </w:r>
      <w:r w:rsidRPr="00C865FA">
        <w:rPr>
          <w:rFonts w:ascii="Times New Roman" w:eastAsia="Arial Unicode MS" w:hAnsi="Times New Roman" w:cs="Times New Roman" w:hint="eastAsia"/>
          <w:b/>
          <w:bCs/>
          <w:color w:val="000000"/>
          <w:kern w:val="0"/>
          <w:sz w:val="28"/>
          <w:szCs w:val="28"/>
          <w:lang w:eastAsia="ru-RU" w:bidi="uk-UA"/>
        </w:rPr>
        <w:t>полимерные</w:t>
      </w:r>
      <w:r w:rsidRPr="00C865FA">
        <w:rPr>
          <w:rFonts w:ascii="Times New Roman" w:eastAsia="Arial Unicode MS" w:hAnsi="Times New Roman" w:cs="Times New Roman"/>
          <w:b/>
          <w:bCs/>
          <w:color w:val="000000"/>
          <w:kern w:val="0"/>
          <w:sz w:val="28"/>
          <w:szCs w:val="28"/>
          <w:lang w:eastAsia="ru-RU" w:bidi="uk-UA"/>
        </w:rPr>
        <w:t xml:space="preserve"> </w:t>
      </w:r>
      <w:r w:rsidRPr="00C865FA">
        <w:rPr>
          <w:rFonts w:ascii="Times New Roman" w:eastAsia="Arial Unicode MS" w:hAnsi="Times New Roman" w:cs="Times New Roman" w:hint="eastAsia"/>
          <w:b/>
          <w:bCs/>
          <w:color w:val="000000"/>
          <w:kern w:val="0"/>
          <w:sz w:val="28"/>
          <w:szCs w:val="28"/>
          <w:lang w:eastAsia="ru-RU" w:bidi="uk-UA"/>
        </w:rPr>
        <w:t>композиции</w:t>
      </w:r>
      <w:r w:rsidRPr="00C865FA">
        <w:rPr>
          <w:rFonts w:ascii="Times New Roman" w:eastAsia="Arial Unicode MS" w:hAnsi="Times New Roman" w:cs="Times New Roman"/>
          <w:b/>
          <w:bCs/>
          <w:color w:val="000000"/>
          <w:kern w:val="0"/>
          <w:sz w:val="28"/>
          <w:szCs w:val="28"/>
          <w:lang w:eastAsia="ru-RU" w:bidi="uk-UA"/>
        </w:rPr>
        <w:t xml:space="preserve"> </w:t>
      </w:r>
      <w:r w:rsidRPr="00C865FA">
        <w:rPr>
          <w:rFonts w:ascii="Times New Roman" w:eastAsia="Arial Unicode MS" w:hAnsi="Times New Roman" w:cs="Times New Roman" w:hint="eastAsia"/>
          <w:b/>
          <w:bCs/>
          <w:color w:val="000000"/>
          <w:kern w:val="0"/>
          <w:sz w:val="28"/>
          <w:szCs w:val="28"/>
          <w:lang w:eastAsia="ru-RU" w:bidi="uk-UA"/>
        </w:rPr>
        <w:t>на</w:t>
      </w:r>
      <w:r w:rsidRPr="00C865FA">
        <w:rPr>
          <w:rFonts w:ascii="Times New Roman" w:eastAsia="Arial Unicode MS" w:hAnsi="Times New Roman" w:cs="Times New Roman"/>
          <w:b/>
          <w:bCs/>
          <w:color w:val="000000"/>
          <w:kern w:val="0"/>
          <w:sz w:val="28"/>
          <w:szCs w:val="28"/>
          <w:lang w:eastAsia="ru-RU" w:bidi="uk-UA"/>
        </w:rPr>
        <w:t xml:space="preserve"> </w:t>
      </w:r>
      <w:r w:rsidRPr="00C865FA">
        <w:rPr>
          <w:rFonts w:ascii="Times New Roman" w:eastAsia="Arial Unicode MS" w:hAnsi="Times New Roman" w:cs="Times New Roman" w:hint="eastAsia"/>
          <w:b/>
          <w:bCs/>
          <w:color w:val="000000"/>
          <w:kern w:val="0"/>
          <w:sz w:val="28"/>
          <w:szCs w:val="28"/>
          <w:lang w:eastAsia="ru-RU" w:bidi="uk-UA"/>
        </w:rPr>
        <w:t>основе</w:t>
      </w:r>
      <w:r w:rsidRPr="00C865FA">
        <w:rPr>
          <w:rFonts w:ascii="Times New Roman" w:eastAsia="Arial Unicode MS" w:hAnsi="Times New Roman" w:cs="Times New Roman"/>
          <w:b/>
          <w:bCs/>
          <w:color w:val="000000"/>
          <w:kern w:val="0"/>
          <w:sz w:val="28"/>
          <w:szCs w:val="28"/>
          <w:lang w:eastAsia="ru-RU" w:bidi="uk-UA"/>
        </w:rPr>
        <w:t xml:space="preserve"> </w:t>
      </w:r>
      <w:r w:rsidRPr="00C865FA">
        <w:rPr>
          <w:rFonts w:ascii="Times New Roman" w:eastAsia="Arial Unicode MS" w:hAnsi="Times New Roman" w:cs="Times New Roman" w:hint="eastAsia"/>
          <w:b/>
          <w:bCs/>
          <w:color w:val="000000"/>
          <w:kern w:val="0"/>
          <w:sz w:val="28"/>
          <w:szCs w:val="28"/>
          <w:lang w:eastAsia="ru-RU" w:bidi="uk-UA"/>
        </w:rPr>
        <w:t>стеклонаполненного</w:t>
      </w:r>
      <w:r w:rsidRPr="00C865FA">
        <w:rPr>
          <w:rFonts w:ascii="Times New Roman" w:eastAsia="Arial Unicode MS" w:hAnsi="Times New Roman" w:cs="Times New Roman"/>
          <w:b/>
          <w:bCs/>
          <w:color w:val="000000"/>
          <w:kern w:val="0"/>
          <w:sz w:val="28"/>
          <w:szCs w:val="28"/>
          <w:lang w:eastAsia="ru-RU" w:bidi="uk-UA"/>
        </w:rPr>
        <w:t xml:space="preserve"> </w:t>
      </w:r>
      <w:r w:rsidRPr="00C865FA">
        <w:rPr>
          <w:rFonts w:ascii="Times New Roman" w:eastAsia="Arial Unicode MS" w:hAnsi="Times New Roman" w:cs="Times New Roman" w:hint="eastAsia"/>
          <w:b/>
          <w:bCs/>
          <w:color w:val="000000"/>
          <w:kern w:val="0"/>
          <w:sz w:val="28"/>
          <w:szCs w:val="28"/>
          <w:lang w:eastAsia="ru-RU" w:bidi="uk-UA"/>
        </w:rPr>
        <w:t>полиамида</w:t>
      </w:r>
      <w:r w:rsidRPr="00C865FA">
        <w:rPr>
          <w:rFonts w:ascii="Times New Roman" w:eastAsia="Arial Unicode MS" w:hAnsi="Times New Roman" w:cs="Times New Roman"/>
          <w:b/>
          <w:bCs/>
          <w:color w:val="000000"/>
          <w:kern w:val="0"/>
          <w:sz w:val="28"/>
          <w:szCs w:val="28"/>
          <w:lang w:eastAsia="ru-RU" w:bidi="uk-UA"/>
        </w:rPr>
        <w:t xml:space="preserve"> </w:t>
      </w:r>
      <w:r w:rsidRPr="00C865FA">
        <w:rPr>
          <w:rFonts w:ascii="Times New Roman" w:eastAsia="Arial Unicode MS" w:hAnsi="Times New Roman" w:cs="Times New Roman" w:hint="eastAsia"/>
          <w:b/>
          <w:bCs/>
          <w:color w:val="000000"/>
          <w:kern w:val="0"/>
          <w:sz w:val="28"/>
          <w:szCs w:val="28"/>
          <w:lang w:eastAsia="ru-RU" w:bidi="uk-UA"/>
        </w:rPr>
        <w:t>и</w:t>
      </w:r>
      <w:r w:rsidRPr="00C865FA">
        <w:rPr>
          <w:rFonts w:ascii="Times New Roman" w:eastAsia="Arial Unicode MS" w:hAnsi="Times New Roman" w:cs="Times New Roman"/>
          <w:b/>
          <w:bCs/>
          <w:color w:val="000000"/>
          <w:kern w:val="0"/>
          <w:sz w:val="28"/>
          <w:szCs w:val="28"/>
          <w:lang w:eastAsia="ru-RU" w:bidi="uk-UA"/>
        </w:rPr>
        <w:t xml:space="preserve"> </w:t>
      </w:r>
      <w:r w:rsidRPr="00C865FA">
        <w:rPr>
          <w:rFonts w:ascii="Times New Roman" w:eastAsia="Arial Unicode MS" w:hAnsi="Times New Roman" w:cs="Times New Roman" w:hint="eastAsia"/>
          <w:b/>
          <w:bCs/>
          <w:color w:val="000000"/>
          <w:kern w:val="0"/>
          <w:sz w:val="28"/>
          <w:szCs w:val="28"/>
          <w:lang w:eastAsia="ru-RU" w:bidi="uk-UA"/>
        </w:rPr>
        <w:t>натурального</w:t>
      </w:r>
      <w:r w:rsidRPr="00C865FA">
        <w:rPr>
          <w:rFonts w:ascii="Times New Roman" w:eastAsia="Arial Unicode MS" w:hAnsi="Times New Roman" w:cs="Times New Roman"/>
          <w:b/>
          <w:bCs/>
          <w:color w:val="000000"/>
          <w:kern w:val="0"/>
          <w:sz w:val="28"/>
          <w:szCs w:val="28"/>
          <w:lang w:eastAsia="ru-RU" w:bidi="uk-UA"/>
        </w:rPr>
        <w:t xml:space="preserve"> </w:t>
      </w:r>
      <w:r w:rsidRPr="00C865FA">
        <w:rPr>
          <w:rFonts w:ascii="Times New Roman" w:eastAsia="Arial Unicode MS" w:hAnsi="Times New Roman" w:cs="Times New Roman" w:hint="eastAsia"/>
          <w:b/>
          <w:bCs/>
          <w:color w:val="000000"/>
          <w:kern w:val="0"/>
          <w:sz w:val="28"/>
          <w:szCs w:val="28"/>
          <w:lang w:eastAsia="ru-RU" w:bidi="uk-UA"/>
        </w:rPr>
        <w:t>каучука</w:t>
      </w:r>
    </w:p>
    <w:p w14:paraId="3664C779" w14:textId="77777777" w:rsidR="00C865FA" w:rsidRDefault="00C865FA" w:rsidP="00C865FA">
      <w:r>
        <w:rPr>
          <w:rFonts w:hint="eastAsia"/>
        </w:rPr>
        <w:t>ОГЛАВЛЕНИЕ</w:t>
      </w:r>
      <w:r>
        <w:t xml:space="preserve"> </w:t>
      </w:r>
      <w:r>
        <w:rPr>
          <w:rFonts w:hint="eastAsia"/>
        </w:rPr>
        <w:t>ДИССЕРТАЦИИ</w:t>
      </w:r>
    </w:p>
    <w:p w14:paraId="5345387C" w14:textId="77777777" w:rsidR="00C865FA" w:rsidRDefault="00C865FA" w:rsidP="00C865FA">
      <w:r>
        <w:rPr>
          <w:rFonts w:hint="eastAsia"/>
        </w:rPr>
        <w:t>кандидат</w:t>
      </w:r>
      <w:r>
        <w:t xml:space="preserve"> </w:t>
      </w:r>
      <w:r>
        <w:rPr>
          <w:rFonts w:hint="eastAsia"/>
        </w:rPr>
        <w:t>наук</w:t>
      </w:r>
      <w:r>
        <w:t xml:space="preserve"> </w:t>
      </w:r>
      <w:r>
        <w:rPr>
          <w:rFonts w:hint="eastAsia"/>
        </w:rPr>
        <w:t>Даутова</w:t>
      </w:r>
      <w:r>
        <w:t xml:space="preserve"> </w:t>
      </w:r>
      <w:r>
        <w:rPr>
          <w:rFonts w:hint="eastAsia"/>
        </w:rPr>
        <w:t>Алсу</w:t>
      </w:r>
      <w:r>
        <w:t xml:space="preserve"> </w:t>
      </w:r>
      <w:r>
        <w:rPr>
          <w:rFonts w:hint="eastAsia"/>
        </w:rPr>
        <w:t>Нуретдиновна</w:t>
      </w:r>
    </w:p>
    <w:p w14:paraId="2194CA7C" w14:textId="77777777" w:rsidR="00C865FA" w:rsidRDefault="00C865FA" w:rsidP="00C865FA">
      <w:r>
        <w:rPr>
          <w:rFonts w:hint="eastAsia"/>
        </w:rPr>
        <w:t>ОГЛАВЛЕНИЕ</w:t>
      </w:r>
    </w:p>
    <w:p w14:paraId="6428BDED" w14:textId="77777777" w:rsidR="00C865FA" w:rsidRDefault="00C865FA" w:rsidP="00C865FA"/>
    <w:p w14:paraId="0A0B26DC" w14:textId="77777777" w:rsidR="00C865FA" w:rsidRDefault="00C865FA" w:rsidP="00C865FA">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68DE7FC4" w14:textId="77777777" w:rsidR="00C865FA" w:rsidRDefault="00C865FA" w:rsidP="00C865FA"/>
    <w:p w14:paraId="3AD864BC" w14:textId="77777777" w:rsidR="00C865FA" w:rsidRDefault="00C865FA" w:rsidP="00C865FA">
      <w:r>
        <w:rPr>
          <w:rFonts w:hint="eastAsia"/>
        </w:rPr>
        <w:t>ВВЕДЕНИЕ</w:t>
      </w:r>
    </w:p>
    <w:p w14:paraId="1A9D54AB" w14:textId="77777777" w:rsidR="00C865FA" w:rsidRDefault="00C865FA" w:rsidP="00C865FA"/>
    <w:p w14:paraId="20C5EBD4" w14:textId="77777777" w:rsidR="00C865FA" w:rsidRDefault="00C865FA" w:rsidP="00C865FA">
      <w:r>
        <w:t xml:space="preserve">1 </w:t>
      </w:r>
      <w:r>
        <w:rPr>
          <w:rFonts w:hint="eastAsia"/>
        </w:rPr>
        <w:t>ЛИТЕРАТУРНЫЙ</w:t>
      </w:r>
      <w:r>
        <w:t xml:space="preserve"> </w:t>
      </w:r>
      <w:r>
        <w:rPr>
          <w:rFonts w:hint="eastAsia"/>
        </w:rPr>
        <w:t>ОБЗОР</w:t>
      </w:r>
    </w:p>
    <w:p w14:paraId="63F4F756" w14:textId="77777777" w:rsidR="00C865FA" w:rsidRDefault="00C865FA" w:rsidP="00C865FA"/>
    <w:p w14:paraId="47C1777B" w14:textId="77777777" w:rsidR="00C865FA" w:rsidRDefault="00C865FA" w:rsidP="00C865FA">
      <w:r>
        <w:t xml:space="preserve">1.1 </w:t>
      </w:r>
      <w:r>
        <w:rPr>
          <w:rFonts w:hint="eastAsia"/>
        </w:rPr>
        <w:t>Преимущества</w:t>
      </w:r>
      <w:r>
        <w:t xml:space="preserve"> </w:t>
      </w:r>
      <w:r>
        <w:rPr>
          <w:rFonts w:hint="eastAsia"/>
        </w:rPr>
        <w:t>использования</w:t>
      </w:r>
      <w:r>
        <w:t xml:space="preserve"> </w:t>
      </w:r>
      <w:r>
        <w:rPr>
          <w:rFonts w:hint="eastAsia"/>
        </w:rPr>
        <w:t>биоразлагаемых</w:t>
      </w:r>
      <w:r>
        <w:t xml:space="preserve"> </w:t>
      </w:r>
      <w:r>
        <w:rPr>
          <w:rFonts w:hint="eastAsia"/>
        </w:rPr>
        <w:t>полимеров</w:t>
      </w:r>
    </w:p>
    <w:p w14:paraId="64119055" w14:textId="77777777" w:rsidR="00C865FA" w:rsidRDefault="00C865FA" w:rsidP="00C865FA"/>
    <w:p w14:paraId="10DB073D" w14:textId="77777777" w:rsidR="00C865FA" w:rsidRDefault="00C865FA" w:rsidP="00C865FA">
      <w:r>
        <w:t xml:space="preserve">1.2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биодеградацию</w:t>
      </w:r>
      <w:r>
        <w:t xml:space="preserve"> </w:t>
      </w:r>
      <w:r>
        <w:rPr>
          <w:rFonts w:hint="eastAsia"/>
        </w:rPr>
        <w:t>полимеров</w:t>
      </w:r>
    </w:p>
    <w:p w14:paraId="3DB17A63" w14:textId="77777777" w:rsidR="00C865FA" w:rsidRDefault="00C865FA" w:rsidP="00C865FA"/>
    <w:p w14:paraId="5CB10FE4" w14:textId="77777777" w:rsidR="00C865FA" w:rsidRDefault="00C865FA" w:rsidP="00C865FA">
      <w:r>
        <w:t xml:space="preserve">1.3 </w:t>
      </w:r>
      <w:r>
        <w:rPr>
          <w:rFonts w:hint="eastAsia"/>
        </w:rPr>
        <w:t>Способы</w:t>
      </w:r>
      <w:r>
        <w:t xml:space="preserve"> </w:t>
      </w:r>
      <w:r>
        <w:rPr>
          <w:rFonts w:hint="eastAsia"/>
        </w:rPr>
        <w:t>создания</w:t>
      </w:r>
      <w:r>
        <w:t xml:space="preserve"> </w:t>
      </w:r>
      <w:r>
        <w:rPr>
          <w:rFonts w:hint="eastAsia"/>
        </w:rPr>
        <w:t>биодеградируемых</w:t>
      </w:r>
      <w:r>
        <w:t xml:space="preserve"> </w:t>
      </w:r>
      <w:r>
        <w:rPr>
          <w:rFonts w:hint="eastAsia"/>
        </w:rPr>
        <w:t>полимерных</w:t>
      </w:r>
      <w:r>
        <w:t xml:space="preserve"> </w:t>
      </w:r>
      <w:r>
        <w:rPr>
          <w:rFonts w:hint="eastAsia"/>
        </w:rPr>
        <w:t>материалов</w:t>
      </w:r>
      <w:r>
        <w:t xml:space="preserve"> 16 1.3.1 </w:t>
      </w:r>
      <w:r>
        <w:rPr>
          <w:rFonts w:hint="eastAsia"/>
        </w:rPr>
        <w:t>Смеси</w:t>
      </w:r>
      <w:r>
        <w:t xml:space="preserve"> </w:t>
      </w:r>
      <w:r>
        <w:rPr>
          <w:rFonts w:hint="eastAsia"/>
        </w:rPr>
        <w:t>карбоцепных</w:t>
      </w:r>
      <w:r>
        <w:t xml:space="preserve"> </w:t>
      </w:r>
      <w:r>
        <w:rPr>
          <w:rFonts w:hint="eastAsia"/>
        </w:rPr>
        <w:t>полимеров</w:t>
      </w:r>
      <w:r>
        <w:t xml:space="preserve"> </w:t>
      </w:r>
      <w:r>
        <w:rPr>
          <w:rFonts w:hint="eastAsia"/>
        </w:rPr>
        <w:t>с</w:t>
      </w:r>
      <w:r>
        <w:t xml:space="preserve"> </w:t>
      </w:r>
      <w:r>
        <w:rPr>
          <w:rFonts w:hint="eastAsia"/>
        </w:rPr>
        <w:t>биодеструктируемыми</w:t>
      </w:r>
      <w:r>
        <w:t xml:space="preserve"> 18 </w:t>
      </w:r>
      <w:r>
        <w:rPr>
          <w:rFonts w:hint="eastAsia"/>
        </w:rPr>
        <w:t>природными</w:t>
      </w:r>
      <w:r>
        <w:t xml:space="preserve"> </w:t>
      </w:r>
      <w:r>
        <w:rPr>
          <w:rFonts w:hint="eastAsia"/>
        </w:rPr>
        <w:t>или</w:t>
      </w:r>
      <w:r>
        <w:t xml:space="preserve"> </w:t>
      </w:r>
      <w:r>
        <w:rPr>
          <w:rFonts w:hint="eastAsia"/>
        </w:rPr>
        <w:t>синтетическими</w:t>
      </w:r>
      <w:r>
        <w:t xml:space="preserve"> </w:t>
      </w:r>
      <w:r>
        <w:rPr>
          <w:rFonts w:hint="eastAsia"/>
        </w:rPr>
        <w:t>полимерами</w:t>
      </w:r>
    </w:p>
    <w:p w14:paraId="0FBB7533" w14:textId="77777777" w:rsidR="00C865FA" w:rsidRDefault="00C865FA" w:rsidP="00C865FA"/>
    <w:p w14:paraId="258BD110" w14:textId="77777777" w:rsidR="00C865FA" w:rsidRDefault="00C865FA" w:rsidP="00C865FA">
      <w:r>
        <w:t xml:space="preserve">1.4 </w:t>
      </w:r>
      <w:r>
        <w:rPr>
          <w:rFonts w:hint="eastAsia"/>
        </w:rPr>
        <w:t>Полимерные</w:t>
      </w:r>
      <w:r>
        <w:t xml:space="preserve"> </w:t>
      </w:r>
      <w:r>
        <w:rPr>
          <w:rFonts w:hint="eastAsia"/>
        </w:rPr>
        <w:t>композиционные</w:t>
      </w:r>
      <w:r>
        <w:t xml:space="preserve"> </w:t>
      </w:r>
      <w:r>
        <w:rPr>
          <w:rFonts w:hint="eastAsia"/>
        </w:rPr>
        <w:t>материалы</w:t>
      </w:r>
      <w:r>
        <w:t xml:space="preserve"> </w:t>
      </w:r>
      <w:r>
        <w:rPr>
          <w:rFonts w:hint="eastAsia"/>
        </w:rPr>
        <w:t>на</w:t>
      </w:r>
      <w:r>
        <w:t xml:space="preserve"> </w:t>
      </w:r>
      <w:r>
        <w:rPr>
          <w:rFonts w:hint="eastAsia"/>
        </w:rPr>
        <w:t>основе</w:t>
      </w:r>
      <w:r>
        <w:t xml:space="preserve"> </w:t>
      </w:r>
      <w:r>
        <w:rPr>
          <w:rFonts w:hint="eastAsia"/>
        </w:rPr>
        <w:t>полиамида</w:t>
      </w:r>
    </w:p>
    <w:p w14:paraId="7FE01ABD" w14:textId="77777777" w:rsidR="00C865FA" w:rsidRDefault="00C865FA" w:rsidP="00C865FA"/>
    <w:p w14:paraId="536ED33F" w14:textId="77777777" w:rsidR="00C865FA" w:rsidRDefault="00C865FA" w:rsidP="00C865FA">
      <w:r>
        <w:t xml:space="preserve">1.5 </w:t>
      </w:r>
      <w:r>
        <w:rPr>
          <w:rFonts w:hint="eastAsia"/>
        </w:rPr>
        <w:t>Армирование</w:t>
      </w:r>
      <w:r>
        <w:t xml:space="preserve"> </w:t>
      </w:r>
      <w:r>
        <w:rPr>
          <w:rFonts w:hint="eastAsia"/>
        </w:rPr>
        <w:t>полимеров</w:t>
      </w:r>
      <w:r>
        <w:t xml:space="preserve"> </w:t>
      </w:r>
      <w:r>
        <w:rPr>
          <w:rFonts w:hint="eastAsia"/>
        </w:rPr>
        <w:t>стекловолокном</w:t>
      </w:r>
    </w:p>
    <w:p w14:paraId="5DAB0B33" w14:textId="77777777" w:rsidR="00C865FA" w:rsidRDefault="00C865FA" w:rsidP="00C865FA"/>
    <w:p w14:paraId="05D99246" w14:textId="77777777" w:rsidR="00C865FA" w:rsidRDefault="00C865FA" w:rsidP="00C865FA">
      <w:r>
        <w:t xml:space="preserve">1.6 </w:t>
      </w:r>
      <w:r>
        <w:rPr>
          <w:rFonts w:hint="eastAsia"/>
        </w:rPr>
        <w:t>Натуральный</w:t>
      </w:r>
      <w:r>
        <w:t xml:space="preserve"> </w:t>
      </w:r>
      <w:r>
        <w:rPr>
          <w:rFonts w:hint="eastAsia"/>
        </w:rPr>
        <w:t>каучук</w:t>
      </w:r>
      <w:r>
        <w:t xml:space="preserve"> </w:t>
      </w:r>
      <w:r>
        <w:rPr>
          <w:rFonts w:hint="eastAsia"/>
        </w:rPr>
        <w:t>и</w:t>
      </w:r>
      <w:r>
        <w:t xml:space="preserve"> </w:t>
      </w:r>
      <w:r>
        <w:rPr>
          <w:rFonts w:hint="eastAsia"/>
        </w:rPr>
        <w:t>его</w:t>
      </w:r>
      <w:r>
        <w:t xml:space="preserve"> </w:t>
      </w:r>
      <w:r>
        <w:rPr>
          <w:rFonts w:hint="eastAsia"/>
        </w:rPr>
        <w:t>способность</w:t>
      </w:r>
      <w:r>
        <w:t xml:space="preserve"> </w:t>
      </w:r>
      <w:r>
        <w:rPr>
          <w:rFonts w:hint="eastAsia"/>
        </w:rPr>
        <w:t>к</w:t>
      </w:r>
      <w:r>
        <w:t xml:space="preserve"> </w:t>
      </w:r>
      <w:r>
        <w:rPr>
          <w:rFonts w:hint="eastAsia"/>
        </w:rPr>
        <w:t>биодеградации</w:t>
      </w:r>
    </w:p>
    <w:p w14:paraId="06CD4CBE" w14:textId="77777777" w:rsidR="00C865FA" w:rsidRDefault="00C865FA" w:rsidP="00C865FA"/>
    <w:p w14:paraId="0D05C92D" w14:textId="77777777" w:rsidR="00C865FA" w:rsidRDefault="00C865FA" w:rsidP="00C865FA">
      <w:r>
        <w:t xml:space="preserve">1.6.1 </w:t>
      </w:r>
      <w:r>
        <w:rPr>
          <w:rFonts w:hint="eastAsia"/>
        </w:rPr>
        <w:t>Состав</w:t>
      </w:r>
      <w:r>
        <w:t xml:space="preserve"> </w:t>
      </w:r>
      <w:r>
        <w:rPr>
          <w:rFonts w:hint="eastAsia"/>
        </w:rPr>
        <w:t>и</w:t>
      </w:r>
      <w:r>
        <w:t xml:space="preserve"> </w:t>
      </w:r>
      <w:r>
        <w:rPr>
          <w:rFonts w:hint="eastAsia"/>
        </w:rPr>
        <w:t>строение</w:t>
      </w:r>
      <w:r>
        <w:t xml:space="preserve"> </w:t>
      </w:r>
      <w:r>
        <w:rPr>
          <w:rFonts w:hint="eastAsia"/>
        </w:rPr>
        <w:t>натурального</w:t>
      </w:r>
      <w:r>
        <w:t xml:space="preserve"> </w:t>
      </w:r>
      <w:r>
        <w:rPr>
          <w:rFonts w:hint="eastAsia"/>
        </w:rPr>
        <w:t>каучука</w:t>
      </w:r>
    </w:p>
    <w:p w14:paraId="32038702" w14:textId="77777777" w:rsidR="00C865FA" w:rsidRDefault="00C865FA" w:rsidP="00C865FA"/>
    <w:p w14:paraId="4C5F3264" w14:textId="77777777" w:rsidR="00C865FA" w:rsidRDefault="00C865FA" w:rsidP="00C865FA">
      <w:r>
        <w:lastRenderedPageBreak/>
        <w:t xml:space="preserve">1.6.2 </w:t>
      </w:r>
      <w:r>
        <w:rPr>
          <w:rFonts w:hint="eastAsia"/>
        </w:rPr>
        <w:t>Биологическое</w:t>
      </w:r>
      <w:r>
        <w:t xml:space="preserve"> </w:t>
      </w:r>
      <w:r>
        <w:rPr>
          <w:rFonts w:hint="eastAsia"/>
        </w:rPr>
        <w:t>разложение</w:t>
      </w:r>
      <w:r>
        <w:t xml:space="preserve"> </w:t>
      </w:r>
      <w:r>
        <w:rPr>
          <w:rFonts w:hint="eastAsia"/>
        </w:rPr>
        <w:t>натурального</w:t>
      </w:r>
      <w:r>
        <w:t xml:space="preserve"> </w:t>
      </w:r>
      <w:r>
        <w:rPr>
          <w:rFonts w:hint="eastAsia"/>
        </w:rPr>
        <w:t>каучука</w:t>
      </w:r>
      <w:r>
        <w:t xml:space="preserve"> 26 </w:t>
      </w:r>
      <w:r>
        <w:rPr>
          <w:rFonts w:hint="eastAsia"/>
        </w:rPr>
        <w:t>Выводы</w:t>
      </w:r>
      <w:r>
        <w:t xml:space="preserve"> </w:t>
      </w:r>
      <w:r>
        <w:rPr>
          <w:rFonts w:hint="eastAsia"/>
        </w:rPr>
        <w:t>по</w:t>
      </w:r>
      <w:r>
        <w:t xml:space="preserve"> </w:t>
      </w:r>
      <w:r>
        <w:rPr>
          <w:rFonts w:hint="eastAsia"/>
        </w:rPr>
        <w:t>литературному</w:t>
      </w:r>
      <w:r>
        <w:t xml:space="preserve"> </w:t>
      </w:r>
      <w:r>
        <w:rPr>
          <w:rFonts w:hint="eastAsia"/>
        </w:rPr>
        <w:t>обзору</w:t>
      </w:r>
    </w:p>
    <w:p w14:paraId="7B1CF7EC" w14:textId="77777777" w:rsidR="00C865FA" w:rsidRDefault="00C865FA" w:rsidP="00C865FA"/>
    <w:p w14:paraId="21601185" w14:textId="77777777" w:rsidR="00C865FA" w:rsidRDefault="00C865FA" w:rsidP="00C865FA">
      <w:r>
        <w:t xml:space="preserve">2 </w:t>
      </w:r>
      <w:r>
        <w:rPr>
          <w:rFonts w:hint="eastAsia"/>
        </w:rPr>
        <w:t>ЭКСПЕРИМЕНТАЛЬНАЯ</w:t>
      </w:r>
      <w:r>
        <w:t xml:space="preserve"> </w:t>
      </w:r>
      <w:r>
        <w:rPr>
          <w:rFonts w:hint="eastAsia"/>
        </w:rPr>
        <w:t>ЧАСТЬ</w:t>
      </w:r>
    </w:p>
    <w:p w14:paraId="7D8CEDA9" w14:textId="77777777" w:rsidR="00C865FA" w:rsidRDefault="00C865FA" w:rsidP="00C865FA"/>
    <w:p w14:paraId="22865E23" w14:textId="77777777" w:rsidR="00C865FA" w:rsidRDefault="00C865FA" w:rsidP="00C865FA">
      <w:r>
        <w:t xml:space="preserve">2.1 </w:t>
      </w:r>
      <w:r>
        <w:rPr>
          <w:rFonts w:hint="eastAsia"/>
        </w:rPr>
        <w:t>Характеристика</w:t>
      </w:r>
      <w:r>
        <w:t xml:space="preserve"> </w:t>
      </w:r>
      <w:r>
        <w:rPr>
          <w:rFonts w:hint="eastAsia"/>
        </w:rPr>
        <w:t>исходных</w:t>
      </w:r>
      <w:r>
        <w:t xml:space="preserve"> </w:t>
      </w:r>
      <w:r>
        <w:rPr>
          <w:rFonts w:hint="eastAsia"/>
        </w:rPr>
        <w:t>веществ</w:t>
      </w:r>
    </w:p>
    <w:p w14:paraId="17D6345E" w14:textId="77777777" w:rsidR="00C865FA" w:rsidRDefault="00C865FA" w:rsidP="00C865FA"/>
    <w:p w14:paraId="0FA3B0D9" w14:textId="77777777" w:rsidR="00C865FA" w:rsidRDefault="00C865FA" w:rsidP="00C865FA">
      <w:r>
        <w:t xml:space="preserve">2.2 </w:t>
      </w:r>
      <w:r>
        <w:rPr>
          <w:rFonts w:hint="eastAsia"/>
        </w:rPr>
        <w:t>Получение</w:t>
      </w:r>
      <w:r>
        <w:t xml:space="preserve"> </w:t>
      </w:r>
      <w:r>
        <w:rPr>
          <w:rFonts w:hint="eastAsia"/>
        </w:rPr>
        <w:t>полимерных</w:t>
      </w:r>
      <w:r>
        <w:t xml:space="preserve"> </w:t>
      </w:r>
      <w:r>
        <w:rPr>
          <w:rFonts w:hint="eastAsia"/>
        </w:rPr>
        <w:t>композиций</w:t>
      </w:r>
      <w:r>
        <w:t xml:space="preserve"> </w:t>
      </w:r>
      <w:r>
        <w:rPr>
          <w:rFonts w:hint="eastAsia"/>
        </w:rPr>
        <w:t>методом</w:t>
      </w:r>
      <w:r>
        <w:t xml:space="preserve"> </w:t>
      </w:r>
      <w:r>
        <w:rPr>
          <w:rFonts w:hint="eastAsia"/>
        </w:rPr>
        <w:t>экструзии</w:t>
      </w:r>
    </w:p>
    <w:p w14:paraId="15C43F3D" w14:textId="77777777" w:rsidR="00C865FA" w:rsidRDefault="00C865FA" w:rsidP="00C865FA"/>
    <w:p w14:paraId="24BAC8CD" w14:textId="77777777" w:rsidR="00C865FA" w:rsidRDefault="00C865FA" w:rsidP="00C865FA">
      <w:r>
        <w:t xml:space="preserve">2.3 </w:t>
      </w:r>
      <w:r>
        <w:rPr>
          <w:rFonts w:hint="eastAsia"/>
        </w:rPr>
        <w:t>Получение</w:t>
      </w:r>
      <w:r>
        <w:t xml:space="preserve"> </w:t>
      </w:r>
      <w:r>
        <w:rPr>
          <w:rFonts w:hint="eastAsia"/>
        </w:rPr>
        <w:t>образцов</w:t>
      </w:r>
      <w:r>
        <w:t xml:space="preserve"> </w:t>
      </w:r>
      <w:r>
        <w:rPr>
          <w:rFonts w:hint="eastAsia"/>
        </w:rPr>
        <w:t>прессованием</w:t>
      </w:r>
    </w:p>
    <w:p w14:paraId="2CB61872" w14:textId="77777777" w:rsidR="00C865FA" w:rsidRDefault="00C865FA" w:rsidP="00C865FA"/>
    <w:p w14:paraId="60D49B30" w14:textId="77777777" w:rsidR="00C865FA" w:rsidRDefault="00C865FA" w:rsidP="00C865FA">
      <w:r>
        <w:t xml:space="preserve">2.4 </w:t>
      </w:r>
      <w:r>
        <w:rPr>
          <w:rFonts w:hint="eastAsia"/>
        </w:rPr>
        <w:t>Получение</w:t>
      </w:r>
      <w:r>
        <w:t xml:space="preserve"> </w:t>
      </w:r>
      <w:r>
        <w:rPr>
          <w:rFonts w:hint="eastAsia"/>
        </w:rPr>
        <w:t>образцов</w:t>
      </w:r>
      <w:r>
        <w:t xml:space="preserve"> </w:t>
      </w:r>
      <w:r>
        <w:rPr>
          <w:rFonts w:hint="eastAsia"/>
        </w:rPr>
        <w:t>вальцеванием</w:t>
      </w:r>
    </w:p>
    <w:p w14:paraId="57526F1B" w14:textId="77777777" w:rsidR="00C865FA" w:rsidRDefault="00C865FA" w:rsidP="00C865FA"/>
    <w:p w14:paraId="107D4384" w14:textId="77777777" w:rsidR="00C865FA" w:rsidRDefault="00C865FA" w:rsidP="00C865FA">
      <w:r>
        <w:t xml:space="preserve">2.5 </w:t>
      </w:r>
      <w:r>
        <w:rPr>
          <w:rFonts w:hint="eastAsia"/>
        </w:rPr>
        <w:t>Определение</w:t>
      </w:r>
      <w:r>
        <w:t xml:space="preserve"> </w:t>
      </w:r>
      <w:r>
        <w:rPr>
          <w:rFonts w:hint="eastAsia"/>
        </w:rPr>
        <w:t>размеров</w:t>
      </w:r>
      <w:r>
        <w:t xml:space="preserve"> </w:t>
      </w:r>
      <w:r>
        <w:rPr>
          <w:rFonts w:hint="eastAsia"/>
        </w:rPr>
        <w:t>образцов</w:t>
      </w:r>
    </w:p>
    <w:p w14:paraId="3093D73A" w14:textId="77777777" w:rsidR="00C865FA" w:rsidRDefault="00C865FA" w:rsidP="00C865FA"/>
    <w:p w14:paraId="32B48F5B" w14:textId="77777777" w:rsidR="00C865FA" w:rsidRDefault="00C865FA" w:rsidP="00C865FA">
      <w:r>
        <w:t xml:space="preserve">2.6 </w:t>
      </w:r>
      <w:r>
        <w:rPr>
          <w:rFonts w:hint="eastAsia"/>
        </w:rPr>
        <w:t>Определение</w:t>
      </w:r>
      <w:r>
        <w:t xml:space="preserve"> </w:t>
      </w:r>
      <w:r>
        <w:rPr>
          <w:rFonts w:hint="eastAsia"/>
        </w:rPr>
        <w:t>физико</w:t>
      </w:r>
      <w:r>
        <w:t>-</w:t>
      </w:r>
      <w:r>
        <w:rPr>
          <w:rFonts w:hint="eastAsia"/>
        </w:rPr>
        <w:t>механических</w:t>
      </w:r>
      <w:r>
        <w:t xml:space="preserve"> </w:t>
      </w:r>
      <w:r>
        <w:rPr>
          <w:rFonts w:hint="eastAsia"/>
        </w:rPr>
        <w:t>показателей</w:t>
      </w:r>
    </w:p>
    <w:p w14:paraId="53EC743E" w14:textId="77777777" w:rsidR="00C865FA" w:rsidRDefault="00C865FA" w:rsidP="00C865FA"/>
    <w:p w14:paraId="313454BA" w14:textId="77777777" w:rsidR="00C865FA" w:rsidRDefault="00C865FA" w:rsidP="00C865FA">
      <w:r>
        <w:t xml:space="preserve">2.7 </w:t>
      </w:r>
      <w:r>
        <w:rPr>
          <w:rFonts w:hint="eastAsia"/>
        </w:rPr>
        <w:t>Определение</w:t>
      </w:r>
      <w:r>
        <w:t xml:space="preserve"> </w:t>
      </w:r>
      <w:r>
        <w:rPr>
          <w:rFonts w:hint="eastAsia"/>
        </w:rPr>
        <w:t>показателя</w:t>
      </w:r>
      <w:r>
        <w:t xml:space="preserve"> </w:t>
      </w:r>
      <w:r>
        <w:rPr>
          <w:rFonts w:hint="eastAsia"/>
        </w:rPr>
        <w:t>текучести</w:t>
      </w:r>
      <w:r>
        <w:t xml:space="preserve"> </w:t>
      </w:r>
      <w:r>
        <w:rPr>
          <w:rFonts w:hint="eastAsia"/>
        </w:rPr>
        <w:t>расплава</w:t>
      </w:r>
    </w:p>
    <w:p w14:paraId="3FA3341E" w14:textId="77777777" w:rsidR="00C865FA" w:rsidRDefault="00C865FA" w:rsidP="00C865FA"/>
    <w:p w14:paraId="731346DA" w14:textId="77777777" w:rsidR="00C865FA" w:rsidRDefault="00C865FA" w:rsidP="00C865FA">
      <w:r>
        <w:t xml:space="preserve">2.8 </w:t>
      </w:r>
      <w:r>
        <w:rPr>
          <w:rFonts w:hint="eastAsia"/>
        </w:rPr>
        <w:t>Дифференциальный</w:t>
      </w:r>
      <w:r>
        <w:t xml:space="preserve"> </w:t>
      </w:r>
      <w:r>
        <w:rPr>
          <w:rFonts w:hint="eastAsia"/>
        </w:rPr>
        <w:t>термический</w:t>
      </w:r>
      <w:r>
        <w:t xml:space="preserve"> </w:t>
      </w:r>
      <w:r>
        <w:rPr>
          <w:rFonts w:hint="eastAsia"/>
        </w:rPr>
        <w:t>анализ</w:t>
      </w:r>
      <w:r>
        <w:t xml:space="preserve"> </w:t>
      </w:r>
      <w:r>
        <w:rPr>
          <w:rFonts w:hint="eastAsia"/>
        </w:rPr>
        <w:t>и</w:t>
      </w:r>
      <w:r>
        <w:t xml:space="preserve"> </w:t>
      </w:r>
      <w:r>
        <w:rPr>
          <w:rFonts w:hint="eastAsia"/>
        </w:rPr>
        <w:t>дифференциальная</w:t>
      </w:r>
      <w:r>
        <w:t xml:space="preserve"> </w:t>
      </w:r>
      <w:r>
        <w:rPr>
          <w:rFonts w:hint="eastAsia"/>
        </w:rPr>
        <w:t>сканирующая</w:t>
      </w:r>
      <w:r>
        <w:t xml:space="preserve"> </w:t>
      </w:r>
      <w:r>
        <w:rPr>
          <w:rFonts w:hint="eastAsia"/>
        </w:rPr>
        <w:t>калориметрия</w:t>
      </w:r>
      <w:r>
        <w:t xml:space="preserve"> </w:t>
      </w:r>
      <w:r>
        <w:rPr>
          <w:rFonts w:hint="eastAsia"/>
        </w:rPr>
        <w:t>с</w:t>
      </w:r>
      <w:r>
        <w:t xml:space="preserve"> </w:t>
      </w:r>
      <w:r>
        <w:rPr>
          <w:rFonts w:hint="eastAsia"/>
        </w:rPr>
        <w:t>термогравиметрическим</w:t>
      </w:r>
      <w:r>
        <w:t xml:space="preserve"> </w:t>
      </w:r>
      <w:r>
        <w:rPr>
          <w:rFonts w:hint="eastAsia"/>
        </w:rPr>
        <w:t>анализом</w:t>
      </w:r>
    </w:p>
    <w:p w14:paraId="4591FEDF" w14:textId="77777777" w:rsidR="00C865FA" w:rsidRDefault="00C865FA" w:rsidP="00C865FA"/>
    <w:p w14:paraId="0CEB9D96" w14:textId="77777777" w:rsidR="00C865FA" w:rsidRDefault="00C865FA" w:rsidP="00C865FA">
      <w:r>
        <w:t xml:space="preserve">2.9 </w:t>
      </w:r>
      <w:r>
        <w:rPr>
          <w:rFonts w:hint="eastAsia"/>
        </w:rPr>
        <w:t>Термомеханический</w:t>
      </w:r>
      <w:r>
        <w:t xml:space="preserve"> </w:t>
      </w:r>
      <w:r>
        <w:rPr>
          <w:rFonts w:hint="eastAsia"/>
        </w:rPr>
        <w:t>анализ</w:t>
      </w:r>
    </w:p>
    <w:p w14:paraId="46093E89" w14:textId="77777777" w:rsidR="00C865FA" w:rsidRDefault="00C865FA" w:rsidP="00C865FA"/>
    <w:p w14:paraId="6BB0ECB4" w14:textId="77777777" w:rsidR="00C865FA" w:rsidRDefault="00C865FA" w:rsidP="00C865FA">
      <w:r>
        <w:t xml:space="preserve">2.10 </w:t>
      </w:r>
      <w:r>
        <w:rPr>
          <w:rFonts w:hint="eastAsia"/>
        </w:rPr>
        <w:t>Сканирующая</w:t>
      </w:r>
      <w:r>
        <w:t xml:space="preserve"> </w:t>
      </w:r>
      <w:r>
        <w:rPr>
          <w:rFonts w:hint="eastAsia"/>
        </w:rPr>
        <w:t>электронная</w:t>
      </w:r>
      <w:r>
        <w:t xml:space="preserve"> (</w:t>
      </w:r>
      <w:r>
        <w:rPr>
          <w:rFonts w:hint="eastAsia"/>
        </w:rPr>
        <w:t>растровая</w:t>
      </w:r>
      <w:r>
        <w:t xml:space="preserve">) </w:t>
      </w:r>
      <w:r>
        <w:rPr>
          <w:rFonts w:hint="eastAsia"/>
        </w:rPr>
        <w:t>микроскопия</w:t>
      </w:r>
      <w:r>
        <w:t xml:space="preserve"> 46 2.1 1 </w:t>
      </w:r>
      <w:r>
        <w:rPr>
          <w:rFonts w:hint="eastAsia"/>
        </w:rPr>
        <w:t>Экстрагирование</w:t>
      </w:r>
      <w:r>
        <w:t xml:space="preserve"> </w:t>
      </w:r>
      <w:r>
        <w:rPr>
          <w:rFonts w:hint="eastAsia"/>
        </w:rPr>
        <w:t>некаучуковых</w:t>
      </w:r>
      <w:r>
        <w:t xml:space="preserve"> </w:t>
      </w:r>
      <w:r>
        <w:rPr>
          <w:rFonts w:hint="eastAsia"/>
        </w:rPr>
        <w:t>компонентов</w:t>
      </w:r>
      <w:r>
        <w:t xml:space="preserve"> </w:t>
      </w:r>
      <w:r>
        <w:rPr>
          <w:rFonts w:hint="eastAsia"/>
        </w:rPr>
        <w:t>из</w:t>
      </w:r>
      <w:r>
        <w:t xml:space="preserve"> </w:t>
      </w:r>
      <w:r>
        <w:rPr>
          <w:rFonts w:hint="eastAsia"/>
        </w:rPr>
        <w:t>натурального</w:t>
      </w:r>
      <w:r>
        <w:t xml:space="preserve"> 47 </w:t>
      </w:r>
      <w:r>
        <w:rPr>
          <w:rFonts w:hint="eastAsia"/>
        </w:rPr>
        <w:t>каучука</w:t>
      </w:r>
    </w:p>
    <w:p w14:paraId="7D75948C" w14:textId="77777777" w:rsidR="00C865FA" w:rsidRDefault="00C865FA" w:rsidP="00C865FA"/>
    <w:p w14:paraId="22D0B313" w14:textId="77777777" w:rsidR="00C865FA" w:rsidRDefault="00C865FA" w:rsidP="00C865FA">
      <w:r>
        <w:t xml:space="preserve">2.12 </w:t>
      </w:r>
      <w:r>
        <w:rPr>
          <w:rFonts w:hint="eastAsia"/>
        </w:rPr>
        <w:t>Хромато</w:t>
      </w:r>
      <w:r>
        <w:t>-</w:t>
      </w:r>
      <w:r>
        <w:rPr>
          <w:rFonts w:hint="eastAsia"/>
        </w:rPr>
        <w:t>масс</w:t>
      </w:r>
      <w:r>
        <w:t xml:space="preserve"> </w:t>
      </w:r>
      <w:r>
        <w:rPr>
          <w:rFonts w:hint="eastAsia"/>
        </w:rPr>
        <w:t>спектрометрия</w:t>
      </w:r>
    </w:p>
    <w:p w14:paraId="3B72AF41" w14:textId="77777777" w:rsidR="00C865FA" w:rsidRDefault="00C865FA" w:rsidP="00C865FA"/>
    <w:p w14:paraId="39BA11CD" w14:textId="77777777" w:rsidR="00C865FA" w:rsidRDefault="00C865FA" w:rsidP="00C865FA">
      <w:r>
        <w:t xml:space="preserve">2.13 </w:t>
      </w:r>
      <w:r>
        <w:rPr>
          <w:rFonts w:hint="eastAsia"/>
        </w:rPr>
        <w:t>Ускоренные</w:t>
      </w:r>
      <w:r>
        <w:t xml:space="preserve"> </w:t>
      </w:r>
      <w:r>
        <w:rPr>
          <w:rFonts w:hint="eastAsia"/>
        </w:rPr>
        <w:t>климатические</w:t>
      </w:r>
      <w:r>
        <w:t xml:space="preserve"> </w:t>
      </w:r>
      <w:r>
        <w:rPr>
          <w:rFonts w:hint="eastAsia"/>
        </w:rPr>
        <w:t>испытания</w:t>
      </w:r>
    </w:p>
    <w:p w14:paraId="3249C05D" w14:textId="77777777" w:rsidR="00C865FA" w:rsidRDefault="00C865FA" w:rsidP="00C865FA"/>
    <w:p w14:paraId="52656FEC" w14:textId="77777777" w:rsidR="00C865FA" w:rsidRDefault="00C865FA" w:rsidP="00C865FA">
      <w:r>
        <w:t xml:space="preserve">2.14 </w:t>
      </w:r>
      <w:r>
        <w:rPr>
          <w:rFonts w:hint="eastAsia"/>
        </w:rPr>
        <w:t>Инфракрасная</w:t>
      </w:r>
      <w:r>
        <w:t xml:space="preserve"> </w:t>
      </w:r>
      <w:r>
        <w:rPr>
          <w:rFonts w:hint="eastAsia"/>
        </w:rPr>
        <w:t>спектроскопия</w:t>
      </w:r>
    </w:p>
    <w:p w14:paraId="18839D29" w14:textId="77777777" w:rsidR="00C865FA" w:rsidRDefault="00C865FA" w:rsidP="00C865FA"/>
    <w:p w14:paraId="0C30DB01" w14:textId="77777777" w:rsidR="00C865FA" w:rsidRDefault="00C865FA" w:rsidP="00C865FA">
      <w:r>
        <w:t xml:space="preserve">2.15 </w:t>
      </w:r>
      <w:r>
        <w:rPr>
          <w:rFonts w:hint="eastAsia"/>
        </w:rPr>
        <w:t>Определение</w:t>
      </w:r>
      <w:r>
        <w:t xml:space="preserve"> </w:t>
      </w:r>
      <w:r>
        <w:rPr>
          <w:rFonts w:hint="eastAsia"/>
        </w:rPr>
        <w:t>водопоглощения</w:t>
      </w:r>
    </w:p>
    <w:p w14:paraId="494E762D" w14:textId="77777777" w:rsidR="00C865FA" w:rsidRDefault="00C865FA" w:rsidP="00C865FA"/>
    <w:p w14:paraId="62187AC1" w14:textId="77777777" w:rsidR="00C865FA" w:rsidRDefault="00C865FA" w:rsidP="00C865FA">
      <w:r>
        <w:t xml:space="preserve">2.16 </w:t>
      </w:r>
      <w:r>
        <w:rPr>
          <w:rFonts w:hint="eastAsia"/>
        </w:rPr>
        <w:t>Определение</w:t>
      </w:r>
      <w:r>
        <w:t xml:space="preserve"> </w:t>
      </w:r>
      <w:r>
        <w:rPr>
          <w:rFonts w:hint="eastAsia"/>
        </w:rPr>
        <w:t>шероховатости</w:t>
      </w:r>
      <w:r>
        <w:t xml:space="preserve"> </w:t>
      </w:r>
      <w:r>
        <w:rPr>
          <w:rFonts w:hint="eastAsia"/>
        </w:rPr>
        <w:t>поверхности</w:t>
      </w:r>
    </w:p>
    <w:p w14:paraId="602A3938" w14:textId="77777777" w:rsidR="00C865FA" w:rsidRDefault="00C865FA" w:rsidP="00C865FA"/>
    <w:p w14:paraId="4EE203E4" w14:textId="77777777" w:rsidR="00C865FA" w:rsidRDefault="00C865FA" w:rsidP="00C865FA">
      <w:r>
        <w:t xml:space="preserve">2.17 </w:t>
      </w:r>
      <w:r>
        <w:rPr>
          <w:rFonts w:hint="eastAsia"/>
        </w:rPr>
        <w:t>Определение</w:t>
      </w:r>
      <w:r>
        <w:t xml:space="preserve"> </w:t>
      </w:r>
      <w:r>
        <w:rPr>
          <w:rFonts w:hint="eastAsia"/>
        </w:rPr>
        <w:t>краевого</w:t>
      </w:r>
      <w:r>
        <w:t xml:space="preserve"> </w:t>
      </w:r>
      <w:r>
        <w:rPr>
          <w:rFonts w:hint="eastAsia"/>
        </w:rPr>
        <w:t>угла</w:t>
      </w:r>
      <w:r>
        <w:t xml:space="preserve"> </w:t>
      </w:r>
      <w:r>
        <w:rPr>
          <w:rFonts w:hint="eastAsia"/>
        </w:rPr>
        <w:t>смачивания</w:t>
      </w:r>
    </w:p>
    <w:p w14:paraId="4FBC26E8" w14:textId="77777777" w:rsidR="00C865FA" w:rsidRDefault="00C865FA" w:rsidP="00C865FA"/>
    <w:p w14:paraId="002D6D66" w14:textId="77777777" w:rsidR="00C865FA" w:rsidRDefault="00C865FA" w:rsidP="00C865FA">
      <w:r>
        <w:t xml:space="preserve">2.18 </w:t>
      </w:r>
      <w:r>
        <w:rPr>
          <w:rFonts w:hint="eastAsia"/>
        </w:rPr>
        <w:t>Определение</w:t>
      </w:r>
      <w:r>
        <w:t xml:space="preserve"> </w:t>
      </w:r>
      <w:r>
        <w:rPr>
          <w:rFonts w:hint="eastAsia"/>
        </w:rPr>
        <w:t>биоразложения</w:t>
      </w:r>
      <w:r>
        <w:t xml:space="preserve"> </w:t>
      </w:r>
      <w:r>
        <w:rPr>
          <w:rFonts w:hint="eastAsia"/>
        </w:rPr>
        <w:t>образцов</w:t>
      </w:r>
      <w:r>
        <w:t xml:space="preserve"> </w:t>
      </w:r>
      <w:r>
        <w:rPr>
          <w:rFonts w:hint="eastAsia"/>
        </w:rPr>
        <w:t>в</w:t>
      </w:r>
      <w:r>
        <w:t xml:space="preserve"> </w:t>
      </w:r>
      <w:r>
        <w:rPr>
          <w:rFonts w:hint="eastAsia"/>
        </w:rPr>
        <w:t>почве</w:t>
      </w:r>
    </w:p>
    <w:p w14:paraId="69CA90BC" w14:textId="77777777" w:rsidR="00C865FA" w:rsidRDefault="00C865FA" w:rsidP="00C865FA"/>
    <w:p w14:paraId="1B1F5C5C" w14:textId="77777777" w:rsidR="00C865FA" w:rsidRDefault="00C865FA" w:rsidP="00C865FA">
      <w:r>
        <w:t xml:space="preserve">2.19 </w:t>
      </w:r>
      <w:r>
        <w:rPr>
          <w:rFonts w:hint="eastAsia"/>
        </w:rPr>
        <w:t>Определение</w:t>
      </w:r>
      <w:r>
        <w:t xml:space="preserve"> </w:t>
      </w:r>
      <w:r>
        <w:rPr>
          <w:rFonts w:hint="eastAsia"/>
        </w:rPr>
        <w:t>грибостойкости</w:t>
      </w:r>
      <w:r>
        <w:t xml:space="preserve"> </w:t>
      </w:r>
      <w:r>
        <w:rPr>
          <w:rFonts w:hint="eastAsia"/>
        </w:rPr>
        <w:t>образцов</w:t>
      </w:r>
      <w:r>
        <w:t xml:space="preserve"> 50 3 </w:t>
      </w:r>
      <w:r>
        <w:rPr>
          <w:rFonts w:hint="eastAsia"/>
        </w:rPr>
        <w:t>ОБСУЖДЕНИЕ</w:t>
      </w:r>
      <w:r>
        <w:t xml:space="preserve"> </w:t>
      </w:r>
      <w:r>
        <w:rPr>
          <w:rFonts w:hint="eastAsia"/>
        </w:rPr>
        <w:t>РЕЗУЛЬТАТОВ</w:t>
      </w:r>
    </w:p>
    <w:p w14:paraId="1D26F20B" w14:textId="77777777" w:rsidR="00C865FA" w:rsidRDefault="00C865FA" w:rsidP="00C865FA"/>
    <w:p w14:paraId="7A204172" w14:textId="77777777" w:rsidR="00C865FA" w:rsidRDefault="00C865FA" w:rsidP="00C865FA">
      <w:r>
        <w:t xml:space="preserve">3.1 </w:t>
      </w:r>
      <w:r>
        <w:rPr>
          <w:rFonts w:hint="eastAsia"/>
        </w:rPr>
        <w:t>Выбор</w:t>
      </w:r>
      <w:r>
        <w:t xml:space="preserve"> </w:t>
      </w:r>
      <w:r>
        <w:rPr>
          <w:rFonts w:hint="eastAsia"/>
        </w:rPr>
        <w:t>и</w:t>
      </w:r>
      <w:r>
        <w:t xml:space="preserve"> </w:t>
      </w:r>
      <w:r>
        <w:rPr>
          <w:rFonts w:hint="eastAsia"/>
        </w:rPr>
        <w:t>обоснование</w:t>
      </w:r>
      <w:r>
        <w:t xml:space="preserve"> </w:t>
      </w:r>
      <w:r>
        <w:rPr>
          <w:rFonts w:hint="eastAsia"/>
        </w:rPr>
        <w:t>объектов</w:t>
      </w:r>
      <w:r>
        <w:t xml:space="preserve"> </w:t>
      </w:r>
      <w:r>
        <w:rPr>
          <w:rFonts w:hint="eastAsia"/>
        </w:rPr>
        <w:t>исследования</w:t>
      </w:r>
    </w:p>
    <w:p w14:paraId="427BAE1F" w14:textId="77777777" w:rsidR="00C865FA" w:rsidRDefault="00C865FA" w:rsidP="00C865FA"/>
    <w:p w14:paraId="1DD3B0E8" w14:textId="77777777" w:rsidR="00C865FA" w:rsidRDefault="00C865FA" w:rsidP="00C865FA">
      <w:r>
        <w:t xml:space="preserve">3.1.1 </w:t>
      </w:r>
      <w:r>
        <w:rPr>
          <w:rFonts w:hint="eastAsia"/>
        </w:rPr>
        <w:t>Исследование</w:t>
      </w:r>
      <w:r>
        <w:t xml:space="preserve"> </w:t>
      </w:r>
      <w:r>
        <w:rPr>
          <w:rFonts w:hint="eastAsia"/>
        </w:rPr>
        <w:t>влияния</w:t>
      </w:r>
      <w:r>
        <w:t xml:space="preserve"> </w:t>
      </w:r>
      <w:r>
        <w:rPr>
          <w:rFonts w:hint="eastAsia"/>
        </w:rPr>
        <w:t>наполнения</w:t>
      </w:r>
      <w:r>
        <w:t xml:space="preserve"> </w:t>
      </w:r>
      <w:r>
        <w:rPr>
          <w:rFonts w:hint="eastAsia"/>
        </w:rPr>
        <w:t>стекловолокном</w:t>
      </w:r>
      <w:r>
        <w:t xml:space="preserve"> </w:t>
      </w:r>
      <w:r>
        <w:rPr>
          <w:rFonts w:hint="eastAsia"/>
        </w:rPr>
        <w:t>полимеров</w:t>
      </w:r>
    </w:p>
    <w:p w14:paraId="5D367F5C" w14:textId="77777777" w:rsidR="00C865FA" w:rsidRDefault="00C865FA" w:rsidP="00C865FA"/>
    <w:p w14:paraId="0EC0C66A" w14:textId="77777777" w:rsidR="00C865FA" w:rsidRDefault="00C865FA" w:rsidP="00C865FA">
      <w:r>
        <w:rPr>
          <w:rFonts w:hint="eastAsia"/>
        </w:rPr>
        <w:t>на</w:t>
      </w:r>
      <w:r>
        <w:t xml:space="preserve"> </w:t>
      </w:r>
      <w:r>
        <w:rPr>
          <w:rFonts w:hint="eastAsia"/>
        </w:rPr>
        <w:t>основе</w:t>
      </w:r>
      <w:r>
        <w:t xml:space="preserve"> </w:t>
      </w:r>
      <w:r>
        <w:rPr>
          <w:rFonts w:hint="eastAsia"/>
        </w:rPr>
        <w:t>полиэфирэфиркетона</w:t>
      </w:r>
      <w:r>
        <w:t xml:space="preserve">, </w:t>
      </w:r>
      <w:r>
        <w:rPr>
          <w:rFonts w:hint="eastAsia"/>
        </w:rPr>
        <w:t>полисульфона</w:t>
      </w:r>
      <w:r>
        <w:t xml:space="preserve"> </w:t>
      </w:r>
      <w:r>
        <w:rPr>
          <w:rFonts w:hint="eastAsia"/>
        </w:rPr>
        <w:t>и</w:t>
      </w:r>
      <w:r>
        <w:t xml:space="preserve"> </w:t>
      </w:r>
      <w:r>
        <w:rPr>
          <w:rFonts w:hint="eastAsia"/>
        </w:rPr>
        <w:t>полиамида</w:t>
      </w:r>
    </w:p>
    <w:p w14:paraId="148889C2" w14:textId="77777777" w:rsidR="00C865FA" w:rsidRDefault="00C865FA" w:rsidP="00C865FA"/>
    <w:p w14:paraId="55198242" w14:textId="77777777" w:rsidR="00C865FA" w:rsidRDefault="00C865FA" w:rsidP="00C865FA">
      <w:r>
        <w:t xml:space="preserve">3.1.2 </w:t>
      </w:r>
      <w:r>
        <w:rPr>
          <w:rFonts w:hint="eastAsia"/>
        </w:rPr>
        <w:t>Исследование</w:t>
      </w:r>
      <w:r>
        <w:t xml:space="preserve"> </w:t>
      </w:r>
      <w:r>
        <w:rPr>
          <w:rFonts w:hint="eastAsia"/>
        </w:rPr>
        <w:t>термических</w:t>
      </w:r>
      <w:r>
        <w:t xml:space="preserve"> </w:t>
      </w:r>
      <w:r>
        <w:rPr>
          <w:rFonts w:hint="eastAsia"/>
        </w:rPr>
        <w:t>свойств</w:t>
      </w:r>
      <w:r>
        <w:t xml:space="preserve"> </w:t>
      </w:r>
      <w:r>
        <w:rPr>
          <w:rFonts w:hint="eastAsia"/>
        </w:rPr>
        <w:t>конструкционных</w:t>
      </w:r>
      <w:r>
        <w:t xml:space="preserve"> </w:t>
      </w:r>
      <w:r>
        <w:rPr>
          <w:rFonts w:hint="eastAsia"/>
        </w:rPr>
        <w:t>ПКМ</w:t>
      </w:r>
      <w:r>
        <w:t xml:space="preserve"> </w:t>
      </w:r>
      <w:r>
        <w:rPr>
          <w:rFonts w:hint="eastAsia"/>
        </w:rPr>
        <w:t>на</w:t>
      </w:r>
      <w:r>
        <w:t xml:space="preserve"> </w:t>
      </w:r>
      <w:r>
        <w:rPr>
          <w:rFonts w:hint="eastAsia"/>
        </w:rPr>
        <w:t>основе</w:t>
      </w:r>
      <w:r>
        <w:t xml:space="preserve"> </w:t>
      </w:r>
      <w:r>
        <w:rPr>
          <w:rFonts w:hint="eastAsia"/>
        </w:rPr>
        <w:t>полиэфирэфиркетона</w:t>
      </w:r>
      <w:r>
        <w:t xml:space="preserve">, </w:t>
      </w:r>
      <w:r>
        <w:rPr>
          <w:rFonts w:hint="eastAsia"/>
        </w:rPr>
        <w:t>полисульфона</w:t>
      </w:r>
      <w:r>
        <w:t xml:space="preserve"> </w:t>
      </w:r>
      <w:r>
        <w:rPr>
          <w:rFonts w:hint="eastAsia"/>
        </w:rPr>
        <w:t>и</w:t>
      </w:r>
      <w:r>
        <w:t xml:space="preserve"> </w:t>
      </w:r>
      <w:r>
        <w:rPr>
          <w:rFonts w:hint="eastAsia"/>
        </w:rPr>
        <w:t>полиамида</w:t>
      </w:r>
      <w:r>
        <w:t xml:space="preserve"> </w:t>
      </w:r>
      <w:r>
        <w:rPr>
          <w:rFonts w:hint="eastAsia"/>
        </w:rPr>
        <w:t>методом</w:t>
      </w:r>
      <w:r>
        <w:t xml:space="preserve"> </w:t>
      </w:r>
      <w:r>
        <w:rPr>
          <w:rFonts w:hint="eastAsia"/>
        </w:rPr>
        <w:t>ДСК</w:t>
      </w:r>
      <w:r>
        <w:t xml:space="preserve"> </w:t>
      </w:r>
      <w:r>
        <w:rPr>
          <w:rFonts w:hint="eastAsia"/>
        </w:rPr>
        <w:t>с</w:t>
      </w:r>
      <w:r>
        <w:t xml:space="preserve"> </w:t>
      </w:r>
      <w:r>
        <w:rPr>
          <w:rFonts w:hint="eastAsia"/>
        </w:rPr>
        <w:t>ТГА</w:t>
      </w:r>
    </w:p>
    <w:p w14:paraId="4EA71350" w14:textId="77777777" w:rsidR="00C865FA" w:rsidRDefault="00C865FA" w:rsidP="00C865FA"/>
    <w:p w14:paraId="7A9CCF22" w14:textId="77777777" w:rsidR="00C865FA" w:rsidRDefault="00C865FA" w:rsidP="00C865FA">
      <w:r>
        <w:t xml:space="preserve">3.1.3 </w:t>
      </w:r>
      <w:r>
        <w:rPr>
          <w:rFonts w:hint="eastAsia"/>
        </w:rPr>
        <w:t>Исследование</w:t>
      </w:r>
      <w:r>
        <w:t xml:space="preserve"> </w:t>
      </w:r>
      <w:r>
        <w:rPr>
          <w:rFonts w:hint="eastAsia"/>
        </w:rPr>
        <w:t>термических</w:t>
      </w:r>
      <w:r>
        <w:t xml:space="preserve"> </w:t>
      </w:r>
      <w:r>
        <w:rPr>
          <w:rFonts w:hint="eastAsia"/>
        </w:rPr>
        <w:t>свойств</w:t>
      </w:r>
      <w:r>
        <w:t xml:space="preserve"> </w:t>
      </w:r>
      <w:r>
        <w:rPr>
          <w:rFonts w:hint="eastAsia"/>
        </w:rPr>
        <w:t>конструкционных</w:t>
      </w:r>
      <w:r>
        <w:t xml:space="preserve"> </w:t>
      </w:r>
      <w:r>
        <w:rPr>
          <w:rFonts w:hint="eastAsia"/>
        </w:rPr>
        <w:t>ПКМ</w:t>
      </w:r>
      <w:r>
        <w:t xml:space="preserve"> </w:t>
      </w:r>
      <w:r>
        <w:rPr>
          <w:rFonts w:hint="eastAsia"/>
        </w:rPr>
        <w:t>на</w:t>
      </w:r>
      <w:r>
        <w:t xml:space="preserve"> </w:t>
      </w:r>
      <w:r>
        <w:rPr>
          <w:rFonts w:hint="eastAsia"/>
        </w:rPr>
        <w:t>основе</w:t>
      </w:r>
      <w:r>
        <w:t xml:space="preserve"> </w:t>
      </w:r>
      <w:r>
        <w:rPr>
          <w:rFonts w:hint="eastAsia"/>
        </w:rPr>
        <w:t>полиэфирэфиркетона</w:t>
      </w:r>
      <w:r>
        <w:t xml:space="preserve">, </w:t>
      </w:r>
      <w:r>
        <w:rPr>
          <w:rFonts w:hint="eastAsia"/>
        </w:rPr>
        <w:t>полисульфона</w:t>
      </w:r>
      <w:r>
        <w:t xml:space="preserve"> </w:t>
      </w:r>
      <w:r>
        <w:rPr>
          <w:rFonts w:hint="eastAsia"/>
        </w:rPr>
        <w:t>и</w:t>
      </w:r>
      <w:r>
        <w:t xml:space="preserve"> </w:t>
      </w:r>
      <w:r>
        <w:rPr>
          <w:rFonts w:hint="eastAsia"/>
        </w:rPr>
        <w:t>полиамида</w:t>
      </w:r>
      <w:r>
        <w:t xml:space="preserve"> </w:t>
      </w:r>
      <w:r>
        <w:rPr>
          <w:rFonts w:hint="eastAsia"/>
        </w:rPr>
        <w:t>методом</w:t>
      </w:r>
      <w:r>
        <w:t xml:space="preserve"> </w:t>
      </w:r>
      <w:r>
        <w:rPr>
          <w:rFonts w:hint="eastAsia"/>
        </w:rPr>
        <w:t>ТМА</w:t>
      </w:r>
    </w:p>
    <w:p w14:paraId="6CC33AD8" w14:textId="77777777" w:rsidR="00C865FA" w:rsidRDefault="00C865FA" w:rsidP="00C865FA"/>
    <w:p w14:paraId="18B5551A" w14:textId="77777777" w:rsidR="00C865FA" w:rsidRDefault="00C865FA" w:rsidP="00C865FA">
      <w:r>
        <w:t xml:space="preserve">3.1.4 </w:t>
      </w:r>
      <w:r>
        <w:rPr>
          <w:rFonts w:hint="eastAsia"/>
        </w:rPr>
        <w:t>Исследование</w:t>
      </w:r>
      <w:r>
        <w:t xml:space="preserve"> </w:t>
      </w:r>
      <w:r>
        <w:rPr>
          <w:rFonts w:hint="eastAsia"/>
        </w:rPr>
        <w:t>структуры</w:t>
      </w:r>
      <w:r>
        <w:t xml:space="preserve"> </w:t>
      </w:r>
      <w:r>
        <w:rPr>
          <w:rFonts w:hint="eastAsia"/>
        </w:rPr>
        <w:t>конструкционных</w:t>
      </w:r>
      <w:r>
        <w:t xml:space="preserve"> </w:t>
      </w:r>
      <w:r>
        <w:rPr>
          <w:rFonts w:hint="eastAsia"/>
        </w:rPr>
        <w:t>ПКМ</w:t>
      </w:r>
      <w:r>
        <w:t xml:space="preserve"> </w:t>
      </w:r>
      <w:r>
        <w:rPr>
          <w:rFonts w:hint="eastAsia"/>
        </w:rPr>
        <w:t>на</w:t>
      </w:r>
      <w:r>
        <w:t xml:space="preserve"> </w:t>
      </w:r>
      <w:r>
        <w:rPr>
          <w:rFonts w:hint="eastAsia"/>
        </w:rPr>
        <w:t>основе</w:t>
      </w:r>
      <w:r>
        <w:t xml:space="preserve"> </w:t>
      </w:r>
      <w:r>
        <w:rPr>
          <w:rFonts w:hint="eastAsia"/>
        </w:rPr>
        <w:t>полиэфирэфиркетона</w:t>
      </w:r>
      <w:r>
        <w:t xml:space="preserve">, </w:t>
      </w:r>
      <w:r>
        <w:rPr>
          <w:rFonts w:hint="eastAsia"/>
        </w:rPr>
        <w:t>полисульфона</w:t>
      </w:r>
      <w:r>
        <w:t xml:space="preserve"> </w:t>
      </w:r>
      <w:r>
        <w:rPr>
          <w:rFonts w:hint="eastAsia"/>
        </w:rPr>
        <w:t>и</w:t>
      </w:r>
      <w:r>
        <w:t xml:space="preserve"> </w:t>
      </w:r>
      <w:r>
        <w:rPr>
          <w:rFonts w:hint="eastAsia"/>
        </w:rPr>
        <w:t>полиамида</w:t>
      </w:r>
    </w:p>
    <w:p w14:paraId="7F8E77D2" w14:textId="77777777" w:rsidR="00C865FA" w:rsidRDefault="00C865FA" w:rsidP="00C865FA"/>
    <w:p w14:paraId="1797A808" w14:textId="77777777" w:rsidR="00C865FA" w:rsidRDefault="00C865FA" w:rsidP="00C865FA">
      <w:r>
        <w:lastRenderedPageBreak/>
        <w:t xml:space="preserve">3.2 </w:t>
      </w:r>
      <w:r>
        <w:rPr>
          <w:rFonts w:hint="eastAsia"/>
        </w:rPr>
        <w:t>Исследование</w:t>
      </w:r>
      <w:r>
        <w:t xml:space="preserve"> </w:t>
      </w:r>
      <w:r>
        <w:rPr>
          <w:rFonts w:hint="eastAsia"/>
        </w:rPr>
        <w:t>влияния</w:t>
      </w:r>
      <w:r>
        <w:t xml:space="preserve"> </w:t>
      </w:r>
      <w:r>
        <w:rPr>
          <w:rFonts w:hint="eastAsia"/>
        </w:rPr>
        <w:t>натурального</w:t>
      </w:r>
      <w:r>
        <w:t xml:space="preserve"> </w:t>
      </w:r>
      <w:r>
        <w:rPr>
          <w:rFonts w:hint="eastAsia"/>
        </w:rPr>
        <w:t>каучука</w:t>
      </w:r>
      <w:r>
        <w:t xml:space="preserve"> </w:t>
      </w:r>
      <w:r>
        <w:rPr>
          <w:rFonts w:hint="eastAsia"/>
        </w:rPr>
        <w:t>в</w:t>
      </w:r>
      <w:r>
        <w:t xml:space="preserve"> </w:t>
      </w:r>
      <w:r>
        <w:rPr>
          <w:rFonts w:hint="eastAsia"/>
        </w:rPr>
        <w:t>ПКМ</w:t>
      </w:r>
      <w:r>
        <w:t xml:space="preserve"> </w:t>
      </w:r>
      <w:r>
        <w:rPr>
          <w:rFonts w:hint="eastAsia"/>
        </w:rPr>
        <w:t>на</w:t>
      </w:r>
      <w:r>
        <w:t xml:space="preserve"> </w:t>
      </w:r>
      <w:r>
        <w:rPr>
          <w:rFonts w:hint="eastAsia"/>
        </w:rPr>
        <w:t>основе</w:t>
      </w:r>
      <w:r>
        <w:t xml:space="preserve"> </w:t>
      </w:r>
      <w:r>
        <w:rPr>
          <w:rFonts w:hint="eastAsia"/>
        </w:rPr>
        <w:t>стеклонаполненного</w:t>
      </w:r>
      <w:r>
        <w:t xml:space="preserve"> </w:t>
      </w:r>
      <w:r>
        <w:rPr>
          <w:rFonts w:hint="eastAsia"/>
        </w:rPr>
        <w:t>полиамида</w:t>
      </w:r>
    </w:p>
    <w:p w14:paraId="3015EE62" w14:textId="77777777" w:rsidR="00C865FA" w:rsidRDefault="00C865FA" w:rsidP="00C865FA"/>
    <w:p w14:paraId="5466F746" w14:textId="77777777" w:rsidR="00C865FA" w:rsidRDefault="00C865FA" w:rsidP="00C865FA">
      <w:r>
        <w:t xml:space="preserve">3.2.1 </w:t>
      </w:r>
      <w:r>
        <w:rPr>
          <w:rFonts w:hint="eastAsia"/>
        </w:rPr>
        <w:t>Исследование</w:t>
      </w:r>
      <w:r>
        <w:t xml:space="preserve"> </w:t>
      </w:r>
      <w:r>
        <w:rPr>
          <w:rFonts w:hint="eastAsia"/>
        </w:rPr>
        <w:t>вида</w:t>
      </w:r>
      <w:r>
        <w:t xml:space="preserve"> </w:t>
      </w:r>
      <w:r>
        <w:rPr>
          <w:rFonts w:hint="eastAsia"/>
        </w:rPr>
        <w:t>и</w:t>
      </w:r>
      <w:r>
        <w:t xml:space="preserve"> </w:t>
      </w:r>
      <w:r>
        <w:rPr>
          <w:rFonts w:hint="eastAsia"/>
        </w:rPr>
        <w:t>количества</w:t>
      </w:r>
      <w:r>
        <w:t xml:space="preserve"> </w:t>
      </w:r>
      <w:r>
        <w:rPr>
          <w:rFonts w:hint="eastAsia"/>
        </w:rPr>
        <w:t>некаучуковых</w:t>
      </w:r>
      <w:r>
        <w:t xml:space="preserve"> </w:t>
      </w:r>
      <w:r>
        <w:rPr>
          <w:rFonts w:hint="eastAsia"/>
        </w:rPr>
        <w:t>компонентов</w:t>
      </w:r>
      <w:r>
        <w:t xml:space="preserve"> </w:t>
      </w:r>
      <w:r>
        <w:rPr>
          <w:rFonts w:hint="eastAsia"/>
        </w:rPr>
        <w:t>в</w:t>
      </w:r>
      <w:r>
        <w:t xml:space="preserve"> </w:t>
      </w:r>
      <w:r>
        <w:rPr>
          <w:rFonts w:hint="eastAsia"/>
        </w:rPr>
        <w:t>составе</w:t>
      </w:r>
      <w:r>
        <w:t xml:space="preserve"> </w:t>
      </w:r>
      <w:r>
        <w:rPr>
          <w:rFonts w:hint="eastAsia"/>
        </w:rPr>
        <w:t>неочищенного</w:t>
      </w:r>
      <w:r>
        <w:t xml:space="preserve"> </w:t>
      </w:r>
      <w:r>
        <w:rPr>
          <w:rFonts w:hint="eastAsia"/>
        </w:rPr>
        <w:t>натурального</w:t>
      </w:r>
      <w:r>
        <w:t xml:space="preserve"> </w:t>
      </w:r>
      <w:r>
        <w:rPr>
          <w:rFonts w:hint="eastAsia"/>
        </w:rPr>
        <w:t>каучука</w:t>
      </w:r>
    </w:p>
    <w:p w14:paraId="0D2911D3" w14:textId="77777777" w:rsidR="00C865FA" w:rsidRDefault="00C865FA" w:rsidP="00C865FA"/>
    <w:p w14:paraId="7B9D7383" w14:textId="77777777" w:rsidR="00C865FA" w:rsidRDefault="00C865FA" w:rsidP="00C865FA">
      <w:r>
        <w:t xml:space="preserve">3.2.2 </w:t>
      </w:r>
      <w:r>
        <w:rPr>
          <w:rFonts w:hint="eastAsia"/>
        </w:rPr>
        <w:t>Исследование</w:t>
      </w:r>
      <w:r>
        <w:t xml:space="preserve"> </w:t>
      </w:r>
      <w:r>
        <w:rPr>
          <w:rFonts w:hint="eastAsia"/>
        </w:rPr>
        <w:t>термических</w:t>
      </w:r>
      <w:r>
        <w:t xml:space="preserve"> </w:t>
      </w:r>
      <w:r>
        <w:rPr>
          <w:rFonts w:hint="eastAsia"/>
        </w:rPr>
        <w:t>свойств</w:t>
      </w:r>
      <w:r>
        <w:t xml:space="preserve"> </w:t>
      </w:r>
      <w:r>
        <w:rPr>
          <w:rFonts w:hint="eastAsia"/>
        </w:rPr>
        <w:t>ПКМ</w:t>
      </w:r>
      <w:r>
        <w:t xml:space="preserve"> </w:t>
      </w:r>
      <w:r>
        <w:rPr>
          <w:rFonts w:hint="eastAsia"/>
        </w:rPr>
        <w:t>на</w:t>
      </w:r>
      <w:r>
        <w:t xml:space="preserve"> </w:t>
      </w:r>
      <w:r>
        <w:rPr>
          <w:rFonts w:hint="eastAsia"/>
        </w:rPr>
        <w:t>основе</w:t>
      </w:r>
      <w:r>
        <w:t xml:space="preserve"> </w:t>
      </w:r>
      <w:r>
        <w:rPr>
          <w:rFonts w:hint="eastAsia"/>
        </w:rPr>
        <w:t>стеклонаполненного</w:t>
      </w:r>
      <w:r>
        <w:t xml:space="preserve"> </w:t>
      </w:r>
      <w:r>
        <w:rPr>
          <w:rFonts w:hint="eastAsia"/>
        </w:rPr>
        <w:t>полиамида</w:t>
      </w:r>
      <w:r>
        <w:t xml:space="preserve"> </w:t>
      </w:r>
      <w:r>
        <w:rPr>
          <w:rFonts w:hint="eastAsia"/>
        </w:rPr>
        <w:t>и</w:t>
      </w:r>
      <w:r>
        <w:t xml:space="preserve"> </w:t>
      </w:r>
      <w:r>
        <w:rPr>
          <w:rFonts w:hint="eastAsia"/>
        </w:rPr>
        <w:t>натурального</w:t>
      </w:r>
      <w:r>
        <w:t xml:space="preserve"> </w:t>
      </w:r>
      <w:r>
        <w:rPr>
          <w:rFonts w:hint="eastAsia"/>
        </w:rPr>
        <w:t>каучука</w:t>
      </w:r>
      <w:r>
        <w:t xml:space="preserve"> </w:t>
      </w:r>
      <w:r>
        <w:rPr>
          <w:rFonts w:hint="eastAsia"/>
        </w:rPr>
        <w:t>методами</w:t>
      </w:r>
      <w:r>
        <w:t xml:space="preserve"> </w:t>
      </w:r>
      <w:r>
        <w:rPr>
          <w:rFonts w:hint="eastAsia"/>
        </w:rPr>
        <w:t>ДТА</w:t>
      </w:r>
      <w:r>
        <w:t xml:space="preserve"> </w:t>
      </w:r>
      <w:r>
        <w:rPr>
          <w:rFonts w:hint="eastAsia"/>
        </w:rPr>
        <w:t>с</w:t>
      </w:r>
    </w:p>
    <w:p w14:paraId="62655AB4" w14:textId="77777777" w:rsidR="00C865FA" w:rsidRDefault="00C865FA" w:rsidP="00C865FA"/>
    <w:p w14:paraId="65559DCE" w14:textId="77777777" w:rsidR="00C865FA" w:rsidRDefault="00C865FA" w:rsidP="00C865FA">
      <w:r>
        <w:rPr>
          <w:rFonts w:hint="eastAsia"/>
        </w:rPr>
        <w:t>ТГА</w:t>
      </w:r>
    </w:p>
    <w:p w14:paraId="2093CFB0" w14:textId="77777777" w:rsidR="00C865FA" w:rsidRDefault="00C865FA" w:rsidP="00C865FA"/>
    <w:p w14:paraId="61936355" w14:textId="77777777" w:rsidR="00C865FA" w:rsidRDefault="00C865FA" w:rsidP="00C865FA">
      <w:r>
        <w:t xml:space="preserve">3.2.3 </w:t>
      </w:r>
      <w:r>
        <w:rPr>
          <w:rFonts w:hint="eastAsia"/>
        </w:rPr>
        <w:t>Исследование</w:t>
      </w:r>
      <w:r>
        <w:t xml:space="preserve"> </w:t>
      </w:r>
      <w:r>
        <w:rPr>
          <w:rFonts w:hint="eastAsia"/>
        </w:rPr>
        <w:t>влияния</w:t>
      </w:r>
      <w:r>
        <w:t xml:space="preserve"> </w:t>
      </w:r>
      <w:r>
        <w:rPr>
          <w:rFonts w:hint="eastAsia"/>
        </w:rPr>
        <w:t>натурального</w:t>
      </w:r>
      <w:r>
        <w:t xml:space="preserve"> </w:t>
      </w:r>
      <w:r>
        <w:rPr>
          <w:rFonts w:hint="eastAsia"/>
        </w:rPr>
        <w:t>каучука</w:t>
      </w:r>
      <w:r>
        <w:t xml:space="preserve"> </w:t>
      </w:r>
      <w:r>
        <w:rPr>
          <w:rFonts w:hint="eastAsia"/>
        </w:rPr>
        <w:t>на</w:t>
      </w:r>
      <w:r>
        <w:t xml:space="preserve"> </w:t>
      </w:r>
      <w:r>
        <w:rPr>
          <w:rFonts w:hint="eastAsia"/>
        </w:rPr>
        <w:t>физико</w:t>
      </w:r>
      <w:r>
        <w:t>-</w:t>
      </w:r>
      <w:r>
        <w:rPr>
          <w:rFonts w:hint="eastAsia"/>
        </w:rPr>
        <w:t>механические</w:t>
      </w:r>
      <w:r>
        <w:t xml:space="preserve"> </w:t>
      </w:r>
      <w:r>
        <w:rPr>
          <w:rFonts w:hint="eastAsia"/>
        </w:rPr>
        <w:t>и</w:t>
      </w:r>
      <w:r>
        <w:t xml:space="preserve"> </w:t>
      </w:r>
      <w:r>
        <w:rPr>
          <w:rFonts w:hint="eastAsia"/>
        </w:rPr>
        <w:t>технологические</w:t>
      </w:r>
      <w:r>
        <w:t xml:space="preserve"> </w:t>
      </w:r>
      <w:r>
        <w:rPr>
          <w:rFonts w:hint="eastAsia"/>
        </w:rPr>
        <w:t>показатели</w:t>
      </w:r>
      <w:r>
        <w:t xml:space="preserve"> </w:t>
      </w:r>
      <w:r>
        <w:rPr>
          <w:rFonts w:hint="eastAsia"/>
        </w:rPr>
        <w:t>ПКМ</w:t>
      </w:r>
      <w:r>
        <w:t xml:space="preserve"> </w:t>
      </w:r>
      <w:r>
        <w:rPr>
          <w:rFonts w:hint="eastAsia"/>
        </w:rPr>
        <w:t>на</w:t>
      </w:r>
      <w:r>
        <w:t xml:space="preserve"> </w:t>
      </w:r>
      <w:r>
        <w:rPr>
          <w:rFonts w:hint="eastAsia"/>
        </w:rPr>
        <w:t>основе</w:t>
      </w:r>
      <w:r>
        <w:t xml:space="preserve"> </w:t>
      </w:r>
      <w:r>
        <w:rPr>
          <w:rFonts w:hint="eastAsia"/>
        </w:rPr>
        <w:t>стеклонаполненного</w:t>
      </w:r>
      <w:r>
        <w:t xml:space="preserve"> </w:t>
      </w:r>
      <w:r>
        <w:rPr>
          <w:rFonts w:hint="eastAsia"/>
        </w:rPr>
        <w:t>полиамида</w:t>
      </w:r>
      <w:r>
        <w:t xml:space="preserve"> </w:t>
      </w:r>
      <w:r>
        <w:rPr>
          <w:rFonts w:hint="eastAsia"/>
        </w:rPr>
        <w:t>и</w:t>
      </w:r>
      <w:r>
        <w:t xml:space="preserve"> </w:t>
      </w:r>
      <w:r>
        <w:rPr>
          <w:rFonts w:hint="eastAsia"/>
        </w:rPr>
        <w:t>натурального</w:t>
      </w:r>
      <w:r>
        <w:t xml:space="preserve"> </w:t>
      </w:r>
      <w:r>
        <w:rPr>
          <w:rFonts w:hint="eastAsia"/>
        </w:rPr>
        <w:t>каучука</w:t>
      </w:r>
    </w:p>
    <w:p w14:paraId="6E56B042" w14:textId="77777777" w:rsidR="00C865FA" w:rsidRDefault="00C865FA" w:rsidP="00C865FA"/>
    <w:p w14:paraId="0EB4C1E6" w14:textId="77777777" w:rsidR="00C865FA" w:rsidRDefault="00C865FA" w:rsidP="00C865FA">
      <w:r>
        <w:t xml:space="preserve">3.2.4 </w:t>
      </w:r>
      <w:r>
        <w:rPr>
          <w:rFonts w:hint="eastAsia"/>
        </w:rPr>
        <w:t>Исследование</w:t>
      </w:r>
      <w:r>
        <w:t xml:space="preserve"> </w:t>
      </w:r>
      <w:r>
        <w:rPr>
          <w:rFonts w:hint="eastAsia"/>
        </w:rPr>
        <w:t>физико</w:t>
      </w:r>
      <w:r>
        <w:t>-</w:t>
      </w:r>
      <w:r>
        <w:rPr>
          <w:rFonts w:hint="eastAsia"/>
        </w:rPr>
        <w:t>механических</w:t>
      </w:r>
      <w:r>
        <w:t xml:space="preserve"> </w:t>
      </w:r>
      <w:r>
        <w:rPr>
          <w:rFonts w:hint="eastAsia"/>
        </w:rPr>
        <w:t>и</w:t>
      </w:r>
      <w:r>
        <w:t xml:space="preserve"> </w:t>
      </w:r>
      <w:r>
        <w:rPr>
          <w:rFonts w:hint="eastAsia"/>
        </w:rPr>
        <w:t>технологических</w:t>
      </w:r>
      <w:r>
        <w:t xml:space="preserve"> </w:t>
      </w:r>
      <w:r>
        <w:rPr>
          <w:rFonts w:hint="eastAsia"/>
        </w:rPr>
        <w:t>показателей</w:t>
      </w:r>
      <w:r>
        <w:t xml:space="preserve"> </w:t>
      </w:r>
      <w:r>
        <w:rPr>
          <w:rFonts w:hint="eastAsia"/>
        </w:rPr>
        <w:t>после</w:t>
      </w:r>
      <w:r>
        <w:t xml:space="preserve"> </w:t>
      </w:r>
      <w:r>
        <w:rPr>
          <w:rFonts w:hint="eastAsia"/>
        </w:rPr>
        <w:t>ускоренных</w:t>
      </w:r>
      <w:r>
        <w:t xml:space="preserve"> </w:t>
      </w:r>
      <w:r>
        <w:rPr>
          <w:rFonts w:hint="eastAsia"/>
        </w:rPr>
        <w:t>климатических</w:t>
      </w:r>
      <w:r>
        <w:t xml:space="preserve"> </w:t>
      </w:r>
      <w:r>
        <w:rPr>
          <w:rFonts w:hint="eastAsia"/>
        </w:rPr>
        <w:t>испытаний</w:t>
      </w:r>
      <w:r>
        <w:t xml:space="preserve"> </w:t>
      </w:r>
      <w:r>
        <w:rPr>
          <w:rFonts w:hint="eastAsia"/>
        </w:rPr>
        <w:t>ПКМ</w:t>
      </w:r>
      <w:r>
        <w:t xml:space="preserve"> </w:t>
      </w:r>
      <w:r>
        <w:rPr>
          <w:rFonts w:hint="eastAsia"/>
        </w:rPr>
        <w:t>на</w:t>
      </w:r>
      <w:r>
        <w:t xml:space="preserve"> </w:t>
      </w:r>
      <w:r>
        <w:rPr>
          <w:rFonts w:hint="eastAsia"/>
        </w:rPr>
        <w:t>основе</w:t>
      </w:r>
      <w:r>
        <w:t xml:space="preserve"> </w:t>
      </w:r>
      <w:r>
        <w:rPr>
          <w:rFonts w:hint="eastAsia"/>
        </w:rPr>
        <w:t>стеклонаполненного</w:t>
      </w:r>
      <w:r>
        <w:t xml:space="preserve"> </w:t>
      </w:r>
      <w:r>
        <w:rPr>
          <w:rFonts w:hint="eastAsia"/>
        </w:rPr>
        <w:t>полиамида</w:t>
      </w:r>
      <w:r>
        <w:t xml:space="preserve"> </w:t>
      </w:r>
      <w:r>
        <w:rPr>
          <w:rFonts w:hint="eastAsia"/>
        </w:rPr>
        <w:t>и</w:t>
      </w:r>
      <w:r>
        <w:t xml:space="preserve"> </w:t>
      </w:r>
      <w:r>
        <w:rPr>
          <w:rFonts w:hint="eastAsia"/>
        </w:rPr>
        <w:t>натурального</w:t>
      </w:r>
      <w:r>
        <w:t xml:space="preserve"> </w:t>
      </w:r>
      <w:r>
        <w:rPr>
          <w:rFonts w:hint="eastAsia"/>
        </w:rPr>
        <w:t>каучука</w:t>
      </w:r>
    </w:p>
    <w:p w14:paraId="477F5A03" w14:textId="77777777" w:rsidR="00C865FA" w:rsidRDefault="00C865FA" w:rsidP="00C865FA"/>
    <w:p w14:paraId="7BAD0D89" w14:textId="77777777" w:rsidR="00C865FA" w:rsidRDefault="00C865FA" w:rsidP="00C865FA">
      <w:r>
        <w:t xml:space="preserve">3.2.5 </w:t>
      </w:r>
      <w:r>
        <w:rPr>
          <w:rFonts w:hint="eastAsia"/>
        </w:rPr>
        <w:t>Исследование</w:t>
      </w:r>
      <w:r>
        <w:t xml:space="preserve"> </w:t>
      </w:r>
      <w:r>
        <w:rPr>
          <w:rFonts w:hint="eastAsia"/>
        </w:rPr>
        <w:t>ПКМ</w:t>
      </w:r>
      <w:r>
        <w:t xml:space="preserve"> </w:t>
      </w:r>
      <w:r>
        <w:rPr>
          <w:rFonts w:hint="eastAsia"/>
        </w:rPr>
        <w:t>на</w:t>
      </w:r>
      <w:r>
        <w:t xml:space="preserve"> </w:t>
      </w:r>
      <w:r>
        <w:rPr>
          <w:rFonts w:hint="eastAsia"/>
        </w:rPr>
        <w:t>основе</w:t>
      </w:r>
      <w:r>
        <w:t xml:space="preserve"> </w:t>
      </w:r>
      <w:r>
        <w:rPr>
          <w:rFonts w:hint="eastAsia"/>
        </w:rPr>
        <w:t>стеклонаполненного</w:t>
      </w:r>
      <w:r>
        <w:t xml:space="preserve"> </w:t>
      </w:r>
      <w:r>
        <w:rPr>
          <w:rFonts w:hint="eastAsia"/>
        </w:rPr>
        <w:t>полиамида</w:t>
      </w:r>
      <w:r>
        <w:t xml:space="preserve"> </w:t>
      </w:r>
      <w:r>
        <w:rPr>
          <w:rFonts w:hint="eastAsia"/>
        </w:rPr>
        <w:t>и</w:t>
      </w:r>
      <w:r>
        <w:t xml:space="preserve"> </w:t>
      </w:r>
      <w:r>
        <w:rPr>
          <w:rFonts w:hint="eastAsia"/>
        </w:rPr>
        <w:t>натурального</w:t>
      </w:r>
      <w:r>
        <w:t xml:space="preserve"> </w:t>
      </w:r>
      <w:r>
        <w:rPr>
          <w:rFonts w:hint="eastAsia"/>
        </w:rPr>
        <w:t>каучука</w:t>
      </w:r>
      <w:r>
        <w:t xml:space="preserve"> </w:t>
      </w:r>
      <w:r>
        <w:rPr>
          <w:rFonts w:hint="eastAsia"/>
        </w:rPr>
        <w:t>методом</w:t>
      </w:r>
      <w:r>
        <w:t xml:space="preserve"> </w:t>
      </w:r>
      <w:r>
        <w:rPr>
          <w:rFonts w:hint="eastAsia"/>
        </w:rPr>
        <w:t>ИК</w:t>
      </w:r>
      <w:r>
        <w:t>-</w:t>
      </w:r>
      <w:r>
        <w:rPr>
          <w:rFonts w:hint="eastAsia"/>
        </w:rPr>
        <w:t>спектроскопии</w:t>
      </w:r>
    </w:p>
    <w:p w14:paraId="38ED48EA" w14:textId="77777777" w:rsidR="00C865FA" w:rsidRDefault="00C865FA" w:rsidP="00C865FA"/>
    <w:p w14:paraId="02131480" w14:textId="77777777" w:rsidR="00C865FA" w:rsidRDefault="00C865FA" w:rsidP="00C865FA">
      <w:r>
        <w:t xml:space="preserve">3.2.6 </w:t>
      </w:r>
      <w:r>
        <w:rPr>
          <w:rFonts w:hint="eastAsia"/>
        </w:rPr>
        <w:t>Исследование</w:t>
      </w:r>
      <w:r>
        <w:t xml:space="preserve"> </w:t>
      </w:r>
      <w:r>
        <w:rPr>
          <w:rFonts w:hint="eastAsia"/>
        </w:rPr>
        <w:t>влияния</w:t>
      </w:r>
      <w:r>
        <w:t xml:space="preserve"> </w:t>
      </w:r>
      <w:r>
        <w:rPr>
          <w:rFonts w:hint="eastAsia"/>
        </w:rPr>
        <w:t>водопоглощения</w:t>
      </w:r>
      <w:r>
        <w:t xml:space="preserve"> </w:t>
      </w:r>
      <w:r>
        <w:rPr>
          <w:rFonts w:hint="eastAsia"/>
        </w:rPr>
        <w:t>и</w:t>
      </w:r>
      <w:r>
        <w:t xml:space="preserve"> </w:t>
      </w:r>
      <w:r>
        <w:rPr>
          <w:rFonts w:hint="eastAsia"/>
        </w:rPr>
        <w:t>гидрофильности</w:t>
      </w:r>
      <w:r>
        <w:t xml:space="preserve"> </w:t>
      </w:r>
      <w:r>
        <w:rPr>
          <w:rFonts w:hint="eastAsia"/>
        </w:rPr>
        <w:t>ПКМ</w:t>
      </w:r>
    </w:p>
    <w:p w14:paraId="31061DA9" w14:textId="77777777" w:rsidR="00C865FA" w:rsidRDefault="00C865FA" w:rsidP="00C865FA"/>
    <w:p w14:paraId="52ACA7D9" w14:textId="77777777" w:rsidR="00C865FA" w:rsidRDefault="00C865FA" w:rsidP="00C865FA">
      <w:r>
        <w:rPr>
          <w:rFonts w:hint="eastAsia"/>
        </w:rPr>
        <w:t>на</w:t>
      </w:r>
      <w:r>
        <w:t xml:space="preserve"> </w:t>
      </w:r>
      <w:r>
        <w:rPr>
          <w:rFonts w:hint="eastAsia"/>
        </w:rPr>
        <w:t>основе</w:t>
      </w:r>
      <w:r>
        <w:t xml:space="preserve"> </w:t>
      </w:r>
      <w:r>
        <w:rPr>
          <w:rFonts w:hint="eastAsia"/>
        </w:rPr>
        <w:t>стеклонаполненного</w:t>
      </w:r>
      <w:r>
        <w:t xml:space="preserve"> </w:t>
      </w:r>
      <w:r>
        <w:rPr>
          <w:rFonts w:hint="eastAsia"/>
        </w:rPr>
        <w:t>полиамида</w:t>
      </w:r>
      <w:r>
        <w:t xml:space="preserve"> </w:t>
      </w:r>
      <w:r>
        <w:rPr>
          <w:rFonts w:hint="eastAsia"/>
        </w:rPr>
        <w:t>и</w:t>
      </w:r>
      <w:r>
        <w:t xml:space="preserve"> </w:t>
      </w:r>
      <w:r>
        <w:rPr>
          <w:rFonts w:hint="eastAsia"/>
        </w:rPr>
        <w:t>натурального</w:t>
      </w:r>
      <w:r>
        <w:t xml:space="preserve"> </w:t>
      </w:r>
      <w:r>
        <w:rPr>
          <w:rFonts w:hint="eastAsia"/>
        </w:rPr>
        <w:t>каучука</w:t>
      </w:r>
    </w:p>
    <w:p w14:paraId="44B01D4D" w14:textId="77777777" w:rsidR="00C865FA" w:rsidRDefault="00C865FA" w:rsidP="00C865FA"/>
    <w:p w14:paraId="3360FB46" w14:textId="77777777" w:rsidR="00C865FA" w:rsidRDefault="00C865FA" w:rsidP="00C865FA">
      <w:r>
        <w:t xml:space="preserve">3.2.7 </w:t>
      </w:r>
      <w:r>
        <w:rPr>
          <w:rFonts w:hint="eastAsia"/>
        </w:rPr>
        <w:t>Исследование</w:t>
      </w:r>
      <w:r>
        <w:t xml:space="preserve"> </w:t>
      </w:r>
      <w:r>
        <w:rPr>
          <w:rFonts w:hint="eastAsia"/>
        </w:rPr>
        <w:t>биологической</w:t>
      </w:r>
      <w:r>
        <w:t xml:space="preserve"> </w:t>
      </w:r>
      <w:r>
        <w:rPr>
          <w:rFonts w:hint="eastAsia"/>
        </w:rPr>
        <w:t>деградации</w:t>
      </w:r>
      <w:r>
        <w:t xml:space="preserve"> </w:t>
      </w:r>
      <w:r>
        <w:rPr>
          <w:rFonts w:hint="eastAsia"/>
        </w:rPr>
        <w:t>ПКМ</w:t>
      </w:r>
      <w:r>
        <w:t xml:space="preserve"> </w:t>
      </w:r>
      <w:r>
        <w:rPr>
          <w:rFonts w:hint="eastAsia"/>
        </w:rPr>
        <w:t>на</w:t>
      </w:r>
      <w:r>
        <w:t xml:space="preserve"> </w:t>
      </w:r>
      <w:r>
        <w:rPr>
          <w:rFonts w:hint="eastAsia"/>
        </w:rPr>
        <w:t>основе</w:t>
      </w:r>
      <w:r>
        <w:t xml:space="preserve"> </w:t>
      </w:r>
      <w:r>
        <w:rPr>
          <w:rFonts w:hint="eastAsia"/>
        </w:rPr>
        <w:t>стеклонаполненного</w:t>
      </w:r>
      <w:r>
        <w:t xml:space="preserve"> </w:t>
      </w:r>
      <w:r>
        <w:rPr>
          <w:rFonts w:hint="eastAsia"/>
        </w:rPr>
        <w:t>полиамида</w:t>
      </w:r>
      <w:r>
        <w:t xml:space="preserve"> </w:t>
      </w:r>
      <w:r>
        <w:rPr>
          <w:rFonts w:hint="eastAsia"/>
        </w:rPr>
        <w:t>и</w:t>
      </w:r>
      <w:r>
        <w:t xml:space="preserve"> </w:t>
      </w:r>
      <w:r>
        <w:rPr>
          <w:rFonts w:hint="eastAsia"/>
        </w:rPr>
        <w:t>натурального</w:t>
      </w:r>
      <w:r>
        <w:t xml:space="preserve"> </w:t>
      </w:r>
      <w:r>
        <w:rPr>
          <w:rFonts w:hint="eastAsia"/>
        </w:rPr>
        <w:t>каучука</w:t>
      </w:r>
    </w:p>
    <w:p w14:paraId="2A948047" w14:textId="77777777" w:rsidR="00C865FA" w:rsidRDefault="00C865FA" w:rsidP="00C865FA"/>
    <w:p w14:paraId="1E09E116" w14:textId="77777777" w:rsidR="00C865FA" w:rsidRDefault="00C865FA" w:rsidP="00C865FA">
      <w:r>
        <w:lastRenderedPageBreak/>
        <w:t xml:space="preserve">3.2.7.1 </w:t>
      </w:r>
      <w:r>
        <w:rPr>
          <w:rFonts w:hint="eastAsia"/>
        </w:rPr>
        <w:t>Исследование</w:t>
      </w:r>
      <w:r>
        <w:t xml:space="preserve"> </w:t>
      </w:r>
      <w:r>
        <w:rPr>
          <w:rFonts w:hint="eastAsia"/>
        </w:rPr>
        <w:t>биологического</w:t>
      </w:r>
      <w:r>
        <w:t xml:space="preserve"> </w:t>
      </w:r>
      <w:r>
        <w:rPr>
          <w:rFonts w:hint="eastAsia"/>
        </w:rPr>
        <w:t>разложения</w:t>
      </w:r>
      <w:r>
        <w:t xml:space="preserve"> </w:t>
      </w:r>
      <w:r>
        <w:rPr>
          <w:rFonts w:hint="eastAsia"/>
        </w:rPr>
        <w:t>в</w:t>
      </w:r>
      <w:r>
        <w:t xml:space="preserve"> </w:t>
      </w:r>
      <w:r>
        <w:rPr>
          <w:rFonts w:hint="eastAsia"/>
        </w:rPr>
        <w:t>почве</w:t>
      </w:r>
      <w:r>
        <w:t xml:space="preserve"> </w:t>
      </w:r>
      <w:r>
        <w:rPr>
          <w:rFonts w:hint="eastAsia"/>
        </w:rPr>
        <w:t>ПКМ</w:t>
      </w:r>
      <w:r>
        <w:t xml:space="preserve"> </w:t>
      </w:r>
      <w:r>
        <w:rPr>
          <w:rFonts w:hint="eastAsia"/>
        </w:rPr>
        <w:t>на</w:t>
      </w:r>
      <w:r>
        <w:t xml:space="preserve"> </w:t>
      </w:r>
      <w:r>
        <w:rPr>
          <w:rFonts w:hint="eastAsia"/>
        </w:rPr>
        <w:t>основе</w:t>
      </w:r>
      <w:r>
        <w:t xml:space="preserve"> </w:t>
      </w:r>
      <w:r>
        <w:rPr>
          <w:rFonts w:hint="eastAsia"/>
        </w:rPr>
        <w:t>стеклонаполненного</w:t>
      </w:r>
      <w:r>
        <w:t xml:space="preserve"> </w:t>
      </w:r>
      <w:r>
        <w:rPr>
          <w:rFonts w:hint="eastAsia"/>
        </w:rPr>
        <w:t>полиамида</w:t>
      </w:r>
      <w:r>
        <w:t xml:space="preserve"> </w:t>
      </w:r>
      <w:r>
        <w:rPr>
          <w:rFonts w:hint="eastAsia"/>
        </w:rPr>
        <w:t>и</w:t>
      </w:r>
      <w:r>
        <w:t xml:space="preserve"> </w:t>
      </w:r>
      <w:r>
        <w:rPr>
          <w:rFonts w:hint="eastAsia"/>
        </w:rPr>
        <w:t>натурального</w:t>
      </w:r>
      <w:r>
        <w:t xml:space="preserve"> </w:t>
      </w:r>
      <w:r>
        <w:rPr>
          <w:rFonts w:hint="eastAsia"/>
        </w:rPr>
        <w:t>каучука</w:t>
      </w:r>
    </w:p>
    <w:p w14:paraId="7C0CD2CB" w14:textId="77777777" w:rsidR="00C865FA" w:rsidRDefault="00C865FA" w:rsidP="00C865FA"/>
    <w:p w14:paraId="12FFB2BB" w14:textId="77777777" w:rsidR="00C865FA" w:rsidRDefault="00C865FA" w:rsidP="00C865FA">
      <w:r>
        <w:t xml:space="preserve">3.2.7.2 </w:t>
      </w:r>
      <w:r>
        <w:rPr>
          <w:rFonts w:hint="eastAsia"/>
        </w:rPr>
        <w:t>Исследование</w:t>
      </w:r>
      <w:r>
        <w:t xml:space="preserve"> </w:t>
      </w:r>
      <w:r>
        <w:rPr>
          <w:rFonts w:hint="eastAsia"/>
        </w:rPr>
        <w:t>на</w:t>
      </w:r>
      <w:r>
        <w:t xml:space="preserve"> </w:t>
      </w:r>
      <w:r>
        <w:rPr>
          <w:rFonts w:hint="eastAsia"/>
        </w:rPr>
        <w:t>грибостойкость</w:t>
      </w:r>
      <w:r>
        <w:t xml:space="preserve"> </w:t>
      </w:r>
      <w:r>
        <w:rPr>
          <w:rFonts w:hint="eastAsia"/>
        </w:rPr>
        <w:t>ПКМ</w:t>
      </w:r>
      <w:r>
        <w:t xml:space="preserve"> </w:t>
      </w:r>
      <w:r>
        <w:rPr>
          <w:rFonts w:hint="eastAsia"/>
        </w:rPr>
        <w:t>на</w:t>
      </w:r>
      <w:r>
        <w:t xml:space="preserve"> </w:t>
      </w:r>
      <w:r>
        <w:rPr>
          <w:rFonts w:hint="eastAsia"/>
        </w:rPr>
        <w:t>основе</w:t>
      </w:r>
    </w:p>
    <w:p w14:paraId="76786282" w14:textId="77777777" w:rsidR="00C865FA" w:rsidRDefault="00C865FA" w:rsidP="00C865FA"/>
    <w:p w14:paraId="0368065F" w14:textId="77777777" w:rsidR="00C865FA" w:rsidRDefault="00C865FA" w:rsidP="00C865FA">
      <w:r>
        <w:rPr>
          <w:rFonts w:hint="eastAsia"/>
        </w:rPr>
        <w:t>стеклонаполненного</w:t>
      </w:r>
      <w:r>
        <w:t xml:space="preserve"> </w:t>
      </w:r>
      <w:r>
        <w:rPr>
          <w:rFonts w:hint="eastAsia"/>
        </w:rPr>
        <w:t>полиамида</w:t>
      </w:r>
      <w:r>
        <w:t xml:space="preserve"> </w:t>
      </w:r>
      <w:r>
        <w:rPr>
          <w:rFonts w:hint="eastAsia"/>
        </w:rPr>
        <w:t>и</w:t>
      </w:r>
      <w:r>
        <w:t xml:space="preserve"> </w:t>
      </w:r>
      <w:r>
        <w:rPr>
          <w:rFonts w:hint="eastAsia"/>
        </w:rPr>
        <w:t>натурального</w:t>
      </w:r>
      <w:r>
        <w:t xml:space="preserve"> </w:t>
      </w:r>
      <w:r>
        <w:rPr>
          <w:rFonts w:hint="eastAsia"/>
        </w:rPr>
        <w:t>каучука</w:t>
      </w:r>
    </w:p>
    <w:p w14:paraId="48C928C7" w14:textId="77777777" w:rsidR="00C865FA" w:rsidRDefault="00C865FA" w:rsidP="00C865FA"/>
    <w:p w14:paraId="682E31F5" w14:textId="77777777" w:rsidR="00C865FA" w:rsidRDefault="00C865FA" w:rsidP="00C865FA">
      <w:r>
        <w:t xml:space="preserve">3.3 </w:t>
      </w:r>
      <w:r>
        <w:rPr>
          <w:rFonts w:hint="eastAsia"/>
        </w:rPr>
        <w:t>Технология</w:t>
      </w:r>
      <w:r>
        <w:t xml:space="preserve"> </w:t>
      </w:r>
      <w:r>
        <w:rPr>
          <w:rFonts w:hint="eastAsia"/>
        </w:rPr>
        <w:t>получения</w:t>
      </w:r>
      <w:r>
        <w:t xml:space="preserve"> </w:t>
      </w:r>
      <w:r>
        <w:rPr>
          <w:rFonts w:hint="eastAsia"/>
        </w:rPr>
        <w:t>биоразлагаемого</w:t>
      </w:r>
      <w:r>
        <w:t xml:space="preserve"> </w:t>
      </w:r>
      <w:r>
        <w:rPr>
          <w:rFonts w:hint="eastAsia"/>
        </w:rPr>
        <w:t>конструкционного</w:t>
      </w:r>
      <w:r>
        <w:t xml:space="preserve"> </w:t>
      </w:r>
      <w:r>
        <w:rPr>
          <w:rFonts w:hint="eastAsia"/>
        </w:rPr>
        <w:t>ПКМ</w:t>
      </w:r>
      <w:r>
        <w:t xml:space="preserve"> </w:t>
      </w:r>
      <w:r>
        <w:rPr>
          <w:rFonts w:hint="eastAsia"/>
        </w:rPr>
        <w:t>на</w:t>
      </w:r>
      <w:r>
        <w:t xml:space="preserve"> </w:t>
      </w:r>
      <w:r>
        <w:rPr>
          <w:rFonts w:hint="eastAsia"/>
        </w:rPr>
        <w:t>основе</w:t>
      </w:r>
      <w:r>
        <w:t xml:space="preserve"> </w:t>
      </w:r>
      <w:r>
        <w:rPr>
          <w:rFonts w:hint="eastAsia"/>
        </w:rPr>
        <w:t>стеклонаполненного</w:t>
      </w:r>
      <w:r>
        <w:t xml:space="preserve"> </w:t>
      </w:r>
      <w:r>
        <w:rPr>
          <w:rFonts w:hint="eastAsia"/>
        </w:rPr>
        <w:t>полиамида</w:t>
      </w:r>
      <w:r>
        <w:t xml:space="preserve"> </w:t>
      </w:r>
      <w:r>
        <w:rPr>
          <w:rFonts w:hint="eastAsia"/>
        </w:rPr>
        <w:t>и</w:t>
      </w:r>
      <w:r>
        <w:t xml:space="preserve"> </w:t>
      </w:r>
      <w:r>
        <w:rPr>
          <w:rFonts w:hint="eastAsia"/>
        </w:rPr>
        <w:t>натурального</w:t>
      </w:r>
      <w:r>
        <w:t xml:space="preserve"> </w:t>
      </w:r>
      <w:r>
        <w:rPr>
          <w:rFonts w:hint="eastAsia"/>
        </w:rPr>
        <w:t>каучука</w:t>
      </w:r>
    </w:p>
    <w:p w14:paraId="4F3F71C6" w14:textId="77777777" w:rsidR="00C865FA" w:rsidRDefault="00C865FA" w:rsidP="00C865FA"/>
    <w:p w14:paraId="4A95591B" w14:textId="4FFC96BD" w:rsidR="00C865FA" w:rsidRPr="00C865FA" w:rsidRDefault="00C865FA" w:rsidP="00C865FA">
      <w:r>
        <w:t xml:space="preserve">3.4 </w:t>
      </w:r>
      <w:r>
        <w:rPr>
          <w:rFonts w:hint="eastAsia"/>
        </w:rPr>
        <w:t>Оценка</w:t>
      </w:r>
      <w:r>
        <w:t xml:space="preserve"> </w:t>
      </w:r>
      <w:r>
        <w:rPr>
          <w:rFonts w:hint="eastAsia"/>
        </w:rPr>
        <w:t>экономической</w:t>
      </w:r>
      <w:r>
        <w:t xml:space="preserve"> </w:t>
      </w:r>
      <w:r>
        <w:rPr>
          <w:rFonts w:hint="eastAsia"/>
        </w:rPr>
        <w:t>эффективности</w:t>
      </w:r>
      <w:r>
        <w:t xml:space="preserve"> </w:t>
      </w:r>
      <w:r>
        <w:rPr>
          <w:rFonts w:hint="eastAsia"/>
        </w:rPr>
        <w:t>предотвращения</w:t>
      </w:r>
      <w:r>
        <w:t xml:space="preserve"> </w:t>
      </w:r>
      <w:r>
        <w:rPr>
          <w:rFonts w:hint="eastAsia"/>
        </w:rPr>
        <w:t>экологического</w:t>
      </w:r>
      <w:r>
        <w:t xml:space="preserve"> </w:t>
      </w:r>
      <w:r>
        <w:rPr>
          <w:rFonts w:hint="eastAsia"/>
        </w:rPr>
        <w:t>ущерба</w:t>
      </w:r>
      <w:r>
        <w:t xml:space="preserve"> 111 </w:t>
      </w:r>
      <w:r>
        <w:rPr>
          <w:rFonts w:hint="eastAsia"/>
        </w:rPr>
        <w:t>ЗАКЛЮЧЕНИЕ</w:t>
      </w:r>
      <w:r>
        <w:t xml:space="preserve"> 114 </w:t>
      </w:r>
      <w:r>
        <w:rPr>
          <w:rFonts w:hint="eastAsia"/>
        </w:rPr>
        <w:t>СПИСОК</w:t>
      </w:r>
      <w:r>
        <w:t xml:space="preserve"> </w:t>
      </w:r>
      <w:r>
        <w:rPr>
          <w:rFonts w:hint="eastAsia"/>
        </w:rPr>
        <w:t>ЛИТЕРАТУРЫ</w:t>
      </w:r>
      <w:r>
        <w:t xml:space="preserve"> 117 </w:t>
      </w:r>
      <w:r>
        <w:rPr>
          <w:rFonts w:hint="eastAsia"/>
        </w:rPr>
        <w:t>Приложение</w:t>
      </w:r>
      <w:r>
        <w:t xml:space="preserve"> 1 131 </w:t>
      </w:r>
      <w:r>
        <w:rPr>
          <w:rFonts w:hint="eastAsia"/>
        </w:rPr>
        <w:t>Приложение</w:t>
      </w:r>
    </w:p>
    <w:sectPr w:rsidR="00C865FA" w:rsidRPr="00C865FA" w:rsidSect="00BB023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814AD" w14:textId="77777777" w:rsidR="00BB0232" w:rsidRDefault="00BB0232">
      <w:pPr>
        <w:spacing w:after="0" w:line="240" w:lineRule="auto"/>
      </w:pPr>
      <w:r>
        <w:separator/>
      </w:r>
    </w:p>
  </w:endnote>
  <w:endnote w:type="continuationSeparator" w:id="0">
    <w:p w14:paraId="70B9370B" w14:textId="77777777" w:rsidR="00BB0232" w:rsidRDefault="00BB0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3B7E5" w14:textId="77777777" w:rsidR="00BB0232" w:rsidRDefault="00BB0232"/>
    <w:p w14:paraId="30428883" w14:textId="77777777" w:rsidR="00BB0232" w:rsidRDefault="00BB0232"/>
    <w:p w14:paraId="037BC589" w14:textId="77777777" w:rsidR="00BB0232" w:rsidRDefault="00BB0232"/>
    <w:p w14:paraId="3E55D83C" w14:textId="77777777" w:rsidR="00BB0232" w:rsidRDefault="00BB0232"/>
    <w:p w14:paraId="7E5549DD" w14:textId="77777777" w:rsidR="00BB0232" w:rsidRDefault="00BB0232"/>
    <w:p w14:paraId="28FF9BD9" w14:textId="77777777" w:rsidR="00BB0232" w:rsidRDefault="00BB0232"/>
    <w:p w14:paraId="710A9158" w14:textId="77777777" w:rsidR="00BB0232" w:rsidRDefault="00BB023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EBCE2B" wp14:editId="485115C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86283" w14:textId="77777777" w:rsidR="00BB0232" w:rsidRDefault="00BB02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EBCE2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0286283" w14:textId="77777777" w:rsidR="00BB0232" w:rsidRDefault="00BB02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76E20B" w14:textId="77777777" w:rsidR="00BB0232" w:rsidRDefault="00BB0232"/>
    <w:p w14:paraId="14CA8A41" w14:textId="77777777" w:rsidR="00BB0232" w:rsidRDefault="00BB0232"/>
    <w:p w14:paraId="39269351" w14:textId="77777777" w:rsidR="00BB0232" w:rsidRDefault="00BB023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BD11B6" wp14:editId="155D699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77DE1" w14:textId="77777777" w:rsidR="00BB0232" w:rsidRDefault="00BB0232"/>
                          <w:p w14:paraId="69D4DFFA" w14:textId="77777777" w:rsidR="00BB0232" w:rsidRDefault="00BB02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BD11B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6E77DE1" w14:textId="77777777" w:rsidR="00BB0232" w:rsidRDefault="00BB0232"/>
                    <w:p w14:paraId="69D4DFFA" w14:textId="77777777" w:rsidR="00BB0232" w:rsidRDefault="00BB02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EE4AA4" w14:textId="77777777" w:rsidR="00BB0232" w:rsidRDefault="00BB0232"/>
    <w:p w14:paraId="2BB2429B" w14:textId="77777777" w:rsidR="00BB0232" w:rsidRDefault="00BB0232">
      <w:pPr>
        <w:rPr>
          <w:sz w:val="2"/>
          <w:szCs w:val="2"/>
        </w:rPr>
      </w:pPr>
    </w:p>
    <w:p w14:paraId="70B203A8" w14:textId="77777777" w:rsidR="00BB0232" w:rsidRDefault="00BB0232"/>
    <w:p w14:paraId="78432B94" w14:textId="77777777" w:rsidR="00BB0232" w:rsidRDefault="00BB0232">
      <w:pPr>
        <w:spacing w:after="0" w:line="240" w:lineRule="auto"/>
      </w:pPr>
    </w:p>
  </w:footnote>
  <w:footnote w:type="continuationSeparator" w:id="0">
    <w:p w14:paraId="3EC3DC79" w14:textId="77777777" w:rsidR="00BB0232" w:rsidRDefault="00BB0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32"/>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5FA"/>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18099</TotalTime>
  <Pages>5</Pages>
  <Words>572</Words>
  <Characters>3267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2320</cp:revision>
  <cp:lastPrinted>2009-02-06T05:36:00Z</cp:lastPrinted>
  <dcterms:created xsi:type="dcterms:W3CDTF">2024-01-07T13:43:00Z</dcterms:created>
  <dcterms:modified xsi:type="dcterms:W3CDTF">2024-02-07T19:45:00Z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