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1C14" w14:textId="73C4597F" w:rsidR="0063261B" w:rsidRDefault="005C4438" w:rsidP="005C4438">
      <w:r w:rsidRPr="005C4438">
        <w:rPr>
          <w:rFonts w:hint="eastAsia"/>
        </w:rPr>
        <w:t>Адамян</w:t>
      </w:r>
      <w:r w:rsidRPr="005C4438">
        <w:t xml:space="preserve"> </w:t>
      </w:r>
      <w:r w:rsidRPr="005C4438">
        <w:rPr>
          <w:rFonts w:hint="eastAsia"/>
        </w:rPr>
        <w:t>Анна</w:t>
      </w:r>
      <w:r w:rsidRPr="005C4438">
        <w:t xml:space="preserve"> </w:t>
      </w:r>
      <w:r w:rsidRPr="005C4438">
        <w:rPr>
          <w:rFonts w:hint="eastAsia"/>
        </w:rPr>
        <w:t>Анушавановна</w:t>
      </w:r>
      <w:r>
        <w:t xml:space="preserve"> </w:t>
      </w:r>
      <w:r w:rsidRPr="005C4438">
        <w:rPr>
          <w:rFonts w:hint="eastAsia"/>
        </w:rPr>
        <w:t>Конституционно</w:t>
      </w:r>
      <w:r w:rsidRPr="005C4438">
        <w:t>-</w:t>
      </w:r>
      <w:r w:rsidRPr="005C4438">
        <w:rPr>
          <w:rFonts w:hint="eastAsia"/>
        </w:rPr>
        <w:t>правовые</w:t>
      </w:r>
      <w:r w:rsidRPr="005C4438">
        <w:t xml:space="preserve"> </w:t>
      </w:r>
      <w:r w:rsidRPr="005C4438">
        <w:rPr>
          <w:rFonts w:hint="eastAsia"/>
        </w:rPr>
        <w:t>основы</w:t>
      </w:r>
      <w:r w:rsidRPr="005C4438">
        <w:t xml:space="preserve"> </w:t>
      </w:r>
      <w:r w:rsidRPr="005C4438">
        <w:rPr>
          <w:rFonts w:hint="eastAsia"/>
        </w:rPr>
        <w:t>деятельности</w:t>
      </w:r>
      <w:r w:rsidRPr="005C4438">
        <w:t xml:space="preserve"> </w:t>
      </w:r>
      <w:r w:rsidRPr="005C4438">
        <w:rPr>
          <w:rFonts w:hint="eastAsia"/>
        </w:rPr>
        <w:t>органов</w:t>
      </w:r>
      <w:r w:rsidRPr="005C4438">
        <w:t xml:space="preserve"> </w:t>
      </w:r>
      <w:r w:rsidRPr="005C4438">
        <w:rPr>
          <w:rFonts w:hint="eastAsia"/>
        </w:rPr>
        <w:t>местного</w:t>
      </w:r>
      <w:r w:rsidRPr="005C4438">
        <w:t xml:space="preserve"> </w:t>
      </w:r>
      <w:r w:rsidRPr="005C4438">
        <w:rPr>
          <w:rFonts w:hint="eastAsia"/>
        </w:rPr>
        <w:t>самоуправления</w:t>
      </w:r>
      <w:r w:rsidRPr="005C4438">
        <w:t xml:space="preserve"> </w:t>
      </w:r>
      <w:r w:rsidRPr="005C4438">
        <w:rPr>
          <w:rFonts w:hint="eastAsia"/>
        </w:rPr>
        <w:t>в</w:t>
      </w:r>
      <w:r w:rsidRPr="005C4438">
        <w:t xml:space="preserve"> </w:t>
      </w:r>
      <w:r w:rsidRPr="005C4438">
        <w:rPr>
          <w:rFonts w:hint="eastAsia"/>
        </w:rPr>
        <w:t>сфере</w:t>
      </w:r>
      <w:r w:rsidRPr="005C4438">
        <w:t xml:space="preserve"> </w:t>
      </w:r>
      <w:r w:rsidRPr="005C4438">
        <w:rPr>
          <w:rFonts w:hint="eastAsia"/>
        </w:rPr>
        <w:t>обеспечения</w:t>
      </w:r>
      <w:r w:rsidRPr="005C4438">
        <w:t xml:space="preserve"> </w:t>
      </w:r>
      <w:r w:rsidRPr="005C4438">
        <w:rPr>
          <w:rFonts w:hint="eastAsia"/>
        </w:rPr>
        <w:t>правопорядка</w:t>
      </w:r>
      <w:r w:rsidRPr="005C4438">
        <w:t xml:space="preserve"> </w:t>
      </w:r>
      <w:r w:rsidRPr="005C4438">
        <w:rPr>
          <w:rFonts w:hint="eastAsia"/>
        </w:rPr>
        <w:t>в</w:t>
      </w:r>
      <w:r w:rsidRPr="005C4438">
        <w:t xml:space="preserve"> </w:t>
      </w:r>
      <w:r w:rsidRPr="005C4438">
        <w:rPr>
          <w:rFonts w:hint="eastAsia"/>
        </w:rPr>
        <w:t>Республике</w:t>
      </w:r>
      <w:r w:rsidRPr="005C4438">
        <w:t xml:space="preserve"> </w:t>
      </w:r>
      <w:r w:rsidRPr="005C4438">
        <w:rPr>
          <w:rFonts w:hint="eastAsia"/>
        </w:rPr>
        <w:t>Армения</w:t>
      </w:r>
    </w:p>
    <w:p w14:paraId="11628493" w14:textId="77777777" w:rsidR="005C4438" w:rsidRDefault="005C4438" w:rsidP="005C4438">
      <w:r>
        <w:rPr>
          <w:rFonts w:hint="eastAsia"/>
        </w:rPr>
        <w:t>ОГЛАВЛЕНИЕ</w:t>
      </w:r>
      <w:r>
        <w:t xml:space="preserve"> </w:t>
      </w:r>
      <w:r>
        <w:rPr>
          <w:rFonts w:hint="eastAsia"/>
        </w:rPr>
        <w:t>ДИССЕРТАЦИИ</w:t>
      </w:r>
    </w:p>
    <w:p w14:paraId="0B84AA63" w14:textId="77777777" w:rsidR="005C4438" w:rsidRDefault="005C4438" w:rsidP="005C4438">
      <w:r>
        <w:rPr>
          <w:rFonts w:hint="eastAsia"/>
        </w:rPr>
        <w:t>кандидат</w:t>
      </w:r>
      <w:r>
        <w:t xml:space="preserve"> </w:t>
      </w:r>
      <w:r>
        <w:rPr>
          <w:rFonts w:hint="eastAsia"/>
        </w:rPr>
        <w:t>наук</w:t>
      </w:r>
      <w:r>
        <w:t xml:space="preserve"> </w:t>
      </w:r>
      <w:r>
        <w:rPr>
          <w:rFonts w:hint="eastAsia"/>
        </w:rPr>
        <w:t>Адамян</w:t>
      </w:r>
      <w:r>
        <w:t xml:space="preserve"> </w:t>
      </w:r>
      <w:r>
        <w:rPr>
          <w:rFonts w:hint="eastAsia"/>
        </w:rPr>
        <w:t>Анна</w:t>
      </w:r>
      <w:r>
        <w:t xml:space="preserve"> </w:t>
      </w:r>
      <w:r>
        <w:rPr>
          <w:rFonts w:hint="eastAsia"/>
        </w:rPr>
        <w:t>Анушавановна</w:t>
      </w:r>
    </w:p>
    <w:p w14:paraId="7B89472B" w14:textId="77777777" w:rsidR="005C4438" w:rsidRDefault="005C4438" w:rsidP="005C4438">
      <w:r>
        <w:rPr>
          <w:rFonts w:hint="eastAsia"/>
        </w:rPr>
        <w:t>Введение</w:t>
      </w:r>
    </w:p>
    <w:p w14:paraId="5C7C2718" w14:textId="77777777" w:rsidR="005C4438" w:rsidRDefault="005C4438" w:rsidP="005C4438"/>
    <w:p w14:paraId="21F4A1E8" w14:textId="77777777" w:rsidR="005C4438" w:rsidRDefault="005C4438" w:rsidP="005C4438">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конституционно</w:t>
      </w:r>
      <w:r>
        <w:t>-</w:t>
      </w:r>
      <w:r>
        <w:rPr>
          <w:rFonts w:hint="eastAsia"/>
        </w:rPr>
        <w:t>правового</w:t>
      </w:r>
    </w:p>
    <w:p w14:paraId="40F4011F" w14:textId="77777777" w:rsidR="005C4438" w:rsidRDefault="005C4438" w:rsidP="005C4438"/>
    <w:p w14:paraId="6BDBD2CF" w14:textId="77777777" w:rsidR="005C4438" w:rsidRDefault="005C4438" w:rsidP="005C4438">
      <w:r>
        <w:rPr>
          <w:rFonts w:hint="eastAsia"/>
        </w:rPr>
        <w:t>регулирования</w:t>
      </w:r>
      <w:r>
        <w:t xml:space="preserve"> </w:t>
      </w:r>
      <w:r>
        <w:rPr>
          <w:rFonts w:hint="eastAsia"/>
        </w:rPr>
        <w:t>деятельности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p>
    <w:p w14:paraId="6B333327" w14:textId="77777777" w:rsidR="005C4438" w:rsidRDefault="005C4438" w:rsidP="005C4438"/>
    <w:p w14:paraId="263E44FF" w14:textId="77777777" w:rsidR="005C4438" w:rsidRDefault="005C4438" w:rsidP="005C4438">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правопорядка</w:t>
      </w:r>
    </w:p>
    <w:p w14:paraId="3DE9BEC8" w14:textId="77777777" w:rsidR="005C4438" w:rsidRDefault="005C4438" w:rsidP="005C4438"/>
    <w:p w14:paraId="4B48D7D2" w14:textId="77777777" w:rsidR="005C4438" w:rsidRDefault="005C4438" w:rsidP="005C4438">
      <w:r>
        <w:t xml:space="preserve">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классификация</w:t>
      </w:r>
      <w:r>
        <w:t xml:space="preserve"> </w:t>
      </w:r>
      <w:r>
        <w:rPr>
          <w:rFonts w:hint="eastAsia"/>
        </w:rPr>
        <w:t>полномочий</w:t>
      </w:r>
      <w:r>
        <w:t xml:space="preserve"> </w:t>
      </w:r>
      <w:r>
        <w:rPr>
          <w:rFonts w:hint="eastAsia"/>
        </w:rPr>
        <w:t>органов</w:t>
      </w:r>
    </w:p>
    <w:p w14:paraId="448C72F9" w14:textId="77777777" w:rsidR="005C4438" w:rsidRDefault="005C4438" w:rsidP="005C4438"/>
    <w:p w14:paraId="5B239292" w14:textId="77777777" w:rsidR="005C4438" w:rsidRDefault="005C4438" w:rsidP="005C4438">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правопорядка</w:t>
      </w:r>
    </w:p>
    <w:p w14:paraId="7EBADC41" w14:textId="77777777" w:rsidR="005C4438" w:rsidRDefault="005C4438" w:rsidP="005C4438"/>
    <w:p w14:paraId="61A0950F" w14:textId="77777777" w:rsidR="005C4438" w:rsidRDefault="005C4438" w:rsidP="005C4438">
      <w:r>
        <w:t xml:space="preserve">1.2.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деятельности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правопорядка</w:t>
      </w:r>
    </w:p>
    <w:p w14:paraId="68834C92" w14:textId="77777777" w:rsidR="005C4438" w:rsidRDefault="005C4438" w:rsidP="005C4438"/>
    <w:p w14:paraId="101D5B01" w14:textId="77777777" w:rsidR="005C4438" w:rsidRDefault="005C4438" w:rsidP="005C4438">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других</w:t>
      </w:r>
      <w:r>
        <w:t xml:space="preserve"> </w:t>
      </w:r>
      <w:r>
        <w:rPr>
          <w:rFonts w:hint="eastAsia"/>
        </w:rPr>
        <w:t>государствах</w:t>
      </w:r>
    </w:p>
    <w:p w14:paraId="5138E04C" w14:textId="77777777" w:rsidR="005C4438" w:rsidRDefault="005C4438" w:rsidP="005C4438"/>
    <w:p w14:paraId="0E01A086" w14:textId="77777777" w:rsidR="005C4438" w:rsidRDefault="005C4438" w:rsidP="005C4438">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p>
    <w:p w14:paraId="6F77F125" w14:textId="77777777" w:rsidR="005C4438" w:rsidRDefault="005C4438" w:rsidP="005C4438"/>
    <w:p w14:paraId="676B08AF" w14:textId="77777777" w:rsidR="005C4438" w:rsidRDefault="005C4438" w:rsidP="005C4438">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деятельности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правопорядка</w:t>
      </w:r>
    </w:p>
    <w:p w14:paraId="1038FF50" w14:textId="77777777" w:rsidR="005C4438" w:rsidRDefault="005C4438" w:rsidP="005C4438"/>
    <w:p w14:paraId="75A75C74" w14:textId="77777777" w:rsidR="005C4438" w:rsidRDefault="005C4438" w:rsidP="005C4438">
      <w:r>
        <w:rPr>
          <w:rFonts w:hint="eastAsia"/>
        </w:rPr>
        <w:t>в</w:t>
      </w:r>
      <w:r>
        <w:t xml:space="preserve"> </w:t>
      </w:r>
      <w:r>
        <w:rPr>
          <w:rFonts w:hint="eastAsia"/>
        </w:rPr>
        <w:t>Республике</w:t>
      </w:r>
      <w:r>
        <w:t xml:space="preserve"> </w:t>
      </w:r>
      <w:r>
        <w:rPr>
          <w:rFonts w:hint="eastAsia"/>
        </w:rPr>
        <w:t>Армения</w:t>
      </w:r>
    </w:p>
    <w:p w14:paraId="3092B76B" w14:textId="77777777" w:rsidR="005C4438" w:rsidRDefault="005C4438" w:rsidP="005C4438"/>
    <w:p w14:paraId="07933F4B" w14:textId="77777777" w:rsidR="005C4438" w:rsidRDefault="005C4438" w:rsidP="005C4438">
      <w:r>
        <w:rPr>
          <w:rFonts w:hint="eastAsia"/>
        </w:rPr>
        <w:t>Глава</w:t>
      </w:r>
      <w:r>
        <w:t xml:space="preserve"> 2. </w:t>
      </w:r>
      <w:r>
        <w:rPr>
          <w:rFonts w:hint="eastAsia"/>
        </w:rPr>
        <w:t>Реализация</w:t>
      </w:r>
      <w:r>
        <w:t xml:space="preserve"> </w:t>
      </w:r>
      <w:r>
        <w:rPr>
          <w:rFonts w:hint="eastAsia"/>
        </w:rPr>
        <w:t>полномочий</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правопорядка</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Республике</w:t>
      </w:r>
      <w:r>
        <w:t xml:space="preserve"> </w:t>
      </w:r>
      <w:r>
        <w:rPr>
          <w:rFonts w:hint="eastAsia"/>
        </w:rPr>
        <w:t>Армения</w:t>
      </w:r>
    </w:p>
    <w:p w14:paraId="36EFD54C" w14:textId="77777777" w:rsidR="005C4438" w:rsidRDefault="005C4438" w:rsidP="005C4438"/>
    <w:p w14:paraId="29D68F2A" w14:textId="77777777" w:rsidR="005C4438" w:rsidRDefault="005C4438" w:rsidP="005C4438">
      <w:r>
        <w:t xml:space="preserve">2.1. </w:t>
      </w:r>
      <w:r>
        <w:rPr>
          <w:rFonts w:hint="eastAsia"/>
        </w:rPr>
        <w:t>Содержание</w:t>
      </w:r>
      <w:r>
        <w:t xml:space="preserve"> </w:t>
      </w:r>
      <w:r>
        <w:rPr>
          <w:rFonts w:hint="eastAsia"/>
        </w:rPr>
        <w:t>полномочий</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p>
    <w:p w14:paraId="273F0DD5" w14:textId="77777777" w:rsidR="005C4438" w:rsidRDefault="005C4438" w:rsidP="005C4438"/>
    <w:p w14:paraId="39027A79" w14:textId="77777777" w:rsidR="005C4438" w:rsidRDefault="005C4438" w:rsidP="005C4438">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правопорядка</w:t>
      </w:r>
      <w:r>
        <w:t xml:space="preserve"> </w:t>
      </w:r>
      <w:r>
        <w:rPr>
          <w:rFonts w:hint="eastAsia"/>
        </w:rPr>
        <w:t>в</w:t>
      </w:r>
      <w:r>
        <w:t xml:space="preserve"> </w:t>
      </w:r>
      <w:r>
        <w:rPr>
          <w:rFonts w:hint="eastAsia"/>
        </w:rPr>
        <w:t>Республике</w:t>
      </w:r>
      <w:r>
        <w:t xml:space="preserve"> </w:t>
      </w:r>
      <w:r>
        <w:rPr>
          <w:rFonts w:hint="eastAsia"/>
        </w:rPr>
        <w:t>Армения</w:t>
      </w:r>
    </w:p>
    <w:p w14:paraId="2F21427C" w14:textId="77777777" w:rsidR="005C4438" w:rsidRDefault="005C4438" w:rsidP="005C4438"/>
    <w:p w14:paraId="2A005050" w14:textId="77777777" w:rsidR="005C4438" w:rsidRDefault="005C4438" w:rsidP="005C4438">
      <w:r>
        <w:t xml:space="preserve">2.2. </w:t>
      </w:r>
      <w:r>
        <w:rPr>
          <w:rFonts w:hint="eastAsia"/>
        </w:rPr>
        <w:t>Организация</w:t>
      </w:r>
      <w:r>
        <w:t xml:space="preserve"> </w:t>
      </w:r>
      <w:r>
        <w:rPr>
          <w:rFonts w:hint="eastAsia"/>
        </w:rPr>
        <w:t>работы</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p>
    <w:p w14:paraId="6915C88E" w14:textId="77777777" w:rsidR="005C4438" w:rsidRDefault="005C4438" w:rsidP="005C4438"/>
    <w:p w14:paraId="03BBD1F9" w14:textId="77777777" w:rsidR="005C4438" w:rsidRDefault="005C4438" w:rsidP="005C4438">
      <w:r>
        <w:rPr>
          <w:rFonts w:hint="eastAsia"/>
        </w:rPr>
        <w:t>по</w:t>
      </w:r>
      <w:r>
        <w:t xml:space="preserve"> </w:t>
      </w:r>
      <w:r>
        <w:rPr>
          <w:rFonts w:hint="eastAsia"/>
        </w:rPr>
        <w:t>взаимодействию</w:t>
      </w:r>
      <w:r>
        <w:t xml:space="preserve"> </w:t>
      </w:r>
      <w:r>
        <w:rPr>
          <w:rFonts w:hint="eastAsia"/>
        </w:rPr>
        <w:t>с</w:t>
      </w:r>
      <w:r>
        <w:t xml:space="preserve"> </w:t>
      </w:r>
      <w:r>
        <w:rPr>
          <w:rFonts w:hint="eastAsia"/>
        </w:rPr>
        <w:t>полицией</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правопорядка</w:t>
      </w:r>
      <w:r>
        <w:t xml:space="preserve"> </w:t>
      </w:r>
      <w:r>
        <w:rPr>
          <w:rFonts w:hint="eastAsia"/>
        </w:rPr>
        <w:t>в</w:t>
      </w:r>
      <w:r>
        <w:t xml:space="preserve"> </w:t>
      </w:r>
      <w:r>
        <w:rPr>
          <w:rFonts w:hint="eastAsia"/>
        </w:rPr>
        <w:t>Республике</w:t>
      </w:r>
      <w:r>
        <w:t xml:space="preserve"> </w:t>
      </w:r>
      <w:r>
        <w:rPr>
          <w:rFonts w:hint="eastAsia"/>
        </w:rPr>
        <w:t>Армения</w:t>
      </w:r>
    </w:p>
    <w:p w14:paraId="5772DD86" w14:textId="77777777" w:rsidR="005C4438" w:rsidRDefault="005C4438" w:rsidP="005C4438"/>
    <w:p w14:paraId="6CA953FD" w14:textId="77777777" w:rsidR="005C4438" w:rsidRDefault="005C4438" w:rsidP="005C4438">
      <w:r>
        <w:t xml:space="preserve">2.3. </w:t>
      </w:r>
      <w:r>
        <w:rPr>
          <w:rFonts w:hint="eastAsia"/>
        </w:rPr>
        <w:t>Особенности</w:t>
      </w:r>
      <w:r>
        <w:t xml:space="preserve"> </w:t>
      </w:r>
      <w:r>
        <w:rPr>
          <w:rFonts w:hint="eastAsia"/>
        </w:rPr>
        <w:t>взаимоотношений</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с</w:t>
      </w:r>
      <w:r>
        <w:t xml:space="preserve"> </w:t>
      </w:r>
      <w:r>
        <w:rPr>
          <w:rFonts w:hint="eastAsia"/>
        </w:rPr>
        <w:t>другими</w:t>
      </w:r>
      <w:r>
        <w:t xml:space="preserve"> </w:t>
      </w:r>
      <w:r>
        <w:rPr>
          <w:rFonts w:hint="eastAsia"/>
        </w:rPr>
        <w:t>государственными</w:t>
      </w:r>
      <w:r>
        <w:t xml:space="preserve"> </w:t>
      </w:r>
      <w:r>
        <w:rPr>
          <w:rFonts w:hint="eastAsia"/>
        </w:rPr>
        <w:t>органами</w:t>
      </w:r>
      <w:r>
        <w:t xml:space="preserve"> </w:t>
      </w:r>
      <w:r>
        <w:rPr>
          <w:rFonts w:hint="eastAsia"/>
        </w:rPr>
        <w:t>в</w:t>
      </w:r>
      <w:r>
        <w:t xml:space="preserve"> </w:t>
      </w:r>
      <w:r>
        <w:rPr>
          <w:rFonts w:hint="eastAsia"/>
        </w:rPr>
        <w:t>сфере</w:t>
      </w:r>
      <w:r>
        <w:t xml:space="preserve"> </w:t>
      </w:r>
      <w:r>
        <w:rPr>
          <w:rFonts w:hint="eastAsia"/>
        </w:rPr>
        <w:t>обеспечения</w:t>
      </w:r>
    </w:p>
    <w:p w14:paraId="370809D8" w14:textId="77777777" w:rsidR="005C4438" w:rsidRDefault="005C4438" w:rsidP="005C4438"/>
    <w:p w14:paraId="4A6E83E7" w14:textId="77777777" w:rsidR="005C4438" w:rsidRDefault="005C4438" w:rsidP="005C4438">
      <w:r>
        <w:rPr>
          <w:rFonts w:hint="eastAsia"/>
        </w:rPr>
        <w:t>правопорядка</w:t>
      </w:r>
      <w:r>
        <w:t xml:space="preserve"> </w:t>
      </w:r>
      <w:r>
        <w:rPr>
          <w:rFonts w:hint="eastAsia"/>
        </w:rPr>
        <w:t>в</w:t>
      </w:r>
      <w:r>
        <w:t xml:space="preserve"> </w:t>
      </w:r>
      <w:r>
        <w:rPr>
          <w:rFonts w:hint="eastAsia"/>
        </w:rPr>
        <w:t>Республике</w:t>
      </w:r>
      <w:r>
        <w:t xml:space="preserve"> </w:t>
      </w:r>
      <w:r>
        <w:rPr>
          <w:rFonts w:hint="eastAsia"/>
        </w:rPr>
        <w:t>Армения</w:t>
      </w:r>
    </w:p>
    <w:p w14:paraId="0CC705FE" w14:textId="77777777" w:rsidR="005C4438" w:rsidRDefault="005C4438" w:rsidP="005C4438"/>
    <w:p w14:paraId="4A3DA947" w14:textId="77777777" w:rsidR="005C4438" w:rsidRDefault="005C4438" w:rsidP="005C4438">
      <w:r>
        <w:rPr>
          <w:rFonts w:hint="eastAsia"/>
        </w:rPr>
        <w:t>Заключение</w:t>
      </w:r>
    </w:p>
    <w:p w14:paraId="3A93F7FD" w14:textId="77777777" w:rsidR="005C4438" w:rsidRDefault="005C4438" w:rsidP="005C4438"/>
    <w:p w14:paraId="599D6DAA" w14:textId="77777777" w:rsidR="005C4438" w:rsidRDefault="005C4438" w:rsidP="005C443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84FAE9" w14:textId="77777777" w:rsidR="005C4438" w:rsidRDefault="005C4438" w:rsidP="005C4438"/>
    <w:p w14:paraId="139A828E" w14:textId="77777777" w:rsidR="005C4438" w:rsidRDefault="005C4438" w:rsidP="005C4438">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98F471F" w14:textId="77777777" w:rsidR="005C4438" w:rsidRDefault="005C4438" w:rsidP="005C4438"/>
    <w:p w14:paraId="793BBF61" w14:textId="78A83950" w:rsidR="005C4438" w:rsidRPr="005C4438" w:rsidRDefault="005C4438" w:rsidP="005C4438">
      <w:r>
        <w:rPr>
          <w:rFonts w:hint="eastAsia"/>
        </w:rPr>
        <w:t>Приложения</w:t>
      </w:r>
    </w:p>
    <w:sectPr w:rsidR="005C4438" w:rsidRPr="005C4438" w:rsidSect="00046F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95B9" w14:textId="77777777" w:rsidR="00046F0F" w:rsidRDefault="00046F0F">
      <w:pPr>
        <w:spacing w:after="0" w:line="240" w:lineRule="auto"/>
      </w:pPr>
      <w:r>
        <w:separator/>
      </w:r>
    </w:p>
  </w:endnote>
  <w:endnote w:type="continuationSeparator" w:id="0">
    <w:p w14:paraId="086C3E36" w14:textId="77777777" w:rsidR="00046F0F" w:rsidRDefault="0004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A298" w14:textId="77777777" w:rsidR="00046F0F" w:rsidRDefault="00046F0F"/>
    <w:p w14:paraId="170B8A59" w14:textId="77777777" w:rsidR="00046F0F" w:rsidRDefault="00046F0F"/>
    <w:p w14:paraId="30C725BD" w14:textId="77777777" w:rsidR="00046F0F" w:rsidRDefault="00046F0F"/>
    <w:p w14:paraId="62FFA058" w14:textId="77777777" w:rsidR="00046F0F" w:rsidRDefault="00046F0F"/>
    <w:p w14:paraId="03B74443" w14:textId="77777777" w:rsidR="00046F0F" w:rsidRDefault="00046F0F"/>
    <w:p w14:paraId="28C26E39" w14:textId="77777777" w:rsidR="00046F0F" w:rsidRDefault="00046F0F"/>
    <w:p w14:paraId="460B36CE" w14:textId="77777777" w:rsidR="00046F0F" w:rsidRDefault="00046F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28A8E9" wp14:editId="47E4B7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F60C3" w14:textId="77777777" w:rsidR="00046F0F" w:rsidRDefault="00046F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28A8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0F60C3" w14:textId="77777777" w:rsidR="00046F0F" w:rsidRDefault="00046F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425C38" w14:textId="77777777" w:rsidR="00046F0F" w:rsidRDefault="00046F0F"/>
    <w:p w14:paraId="07D8B2F4" w14:textId="77777777" w:rsidR="00046F0F" w:rsidRDefault="00046F0F"/>
    <w:p w14:paraId="1F55EF9E" w14:textId="77777777" w:rsidR="00046F0F" w:rsidRDefault="00046F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C266A" wp14:editId="4C0A7C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72B31" w14:textId="77777777" w:rsidR="00046F0F" w:rsidRDefault="00046F0F"/>
                          <w:p w14:paraId="76B0B750" w14:textId="77777777" w:rsidR="00046F0F" w:rsidRDefault="00046F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C26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272B31" w14:textId="77777777" w:rsidR="00046F0F" w:rsidRDefault="00046F0F"/>
                    <w:p w14:paraId="76B0B750" w14:textId="77777777" w:rsidR="00046F0F" w:rsidRDefault="00046F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D643FC" w14:textId="77777777" w:rsidR="00046F0F" w:rsidRDefault="00046F0F"/>
    <w:p w14:paraId="3CFAEE3E" w14:textId="77777777" w:rsidR="00046F0F" w:rsidRDefault="00046F0F">
      <w:pPr>
        <w:rPr>
          <w:sz w:val="2"/>
          <w:szCs w:val="2"/>
        </w:rPr>
      </w:pPr>
    </w:p>
    <w:p w14:paraId="0192963F" w14:textId="77777777" w:rsidR="00046F0F" w:rsidRDefault="00046F0F"/>
    <w:p w14:paraId="6F9A9A91" w14:textId="77777777" w:rsidR="00046F0F" w:rsidRDefault="00046F0F">
      <w:pPr>
        <w:spacing w:after="0" w:line="240" w:lineRule="auto"/>
      </w:pPr>
    </w:p>
  </w:footnote>
  <w:footnote w:type="continuationSeparator" w:id="0">
    <w:p w14:paraId="287CF217" w14:textId="77777777" w:rsidR="00046F0F" w:rsidRDefault="0004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0F"/>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60504</TotalTime>
  <Pages>2</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1587</cp:revision>
  <cp:lastPrinted>2009-02-06T05:36:00Z</cp:lastPrinted>
  <dcterms:created xsi:type="dcterms:W3CDTF">2024-01-07T13:43:00Z</dcterms:created>
  <dcterms:modified xsi:type="dcterms:W3CDTF">2024-04-07T18:59:00Z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