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6F14" w14:textId="77777777" w:rsidR="008773F3" w:rsidRPr="008773F3" w:rsidRDefault="008773F3" w:rsidP="008773F3">
      <w:pPr>
        <w:rPr>
          <w:rFonts w:ascii="Times New Roman" w:eastAsia="Arial Unicode MS" w:hAnsi="Times New Roman" w:cs="Times New Roman"/>
          <w:b/>
          <w:bCs/>
          <w:color w:val="000000"/>
          <w:kern w:val="0"/>
          <w:sz w:val="28"/>
          <w:szCs w:val="28"/>
          <w:lang w:eastAsia="ru-RU" w:bidi="uk-UA"/>
        </w:rPr>
      </w:pPr>
      <w:r w:rsidRPr="008773F3">
        <w:rPr>
          <w:rFonts w:ascii="Times New Roman" w:eastAsia="Arial Unicode MS" w:hAnsi="Times New Roman" w:cs="Times New Roman" w:hint="eastAsia"/>
          <w:b/>
          <w:bCs/>
          <w:color w:val="000000"/>
          <w:kern w:val="0"/>
          <w:sz w:val="28"/>
          <w:szCs w:val="28"/>
          <w:lang w:eastAsia="ru-RU" w:bidi="uk-UA"/>
        </w:rPr>
        <w:t>Рубан</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Дмитро</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Петрович</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доцент</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кафедри</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автомобілів</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і</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тракторів</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Львівського</w:t>
      </w:r>
    </w:p>
    <w:p w14:paraId="50742AC1" w14:textId="77777777" w:rsidR="008773F3" w:rsidRPr="008773F3" w:rsidRDefault="008773F3" w:rsidP="008773F3">
      <w:pPr>
        <w:rPr>
          <w:rFonts w:ascii="Times New Roman" w:eastAsia="Arial Unicode MS" w:hAnsi="Times New Roman" w:cs="Times New Roman"/>
          <w:b/>
          <w:bCs/>
          <w:color w:val="000000"/>
          <w:kern w:val="0"/>
          <w:sz w:val="28"/>
          <w:szCs w:val="28"/>
          <w:lang w:eastAsia="ru-RU" w:bidi="uk-UA"/>
        </w:rPr>
      </w:pPr>
      <w:r w:rsidRPr="008773F3">
        <w:rPr>
          <w:rFonts w:ascii="Times New Roman" w:eastAsia="Arial Unicode MS" w:hAnsi="Times New Roman" w:cs="Times New Roman" w:hint="eastAsia"/>
          <w:b/>
          <w:bCs/>
          <w:color w:val="000000"/>
          <w:kern w:val="0"/>
          <w:sz w:val="28"/>
          <w:szCs w:val="28"/>
          <w:lang w:eastAsia="ru-RU" w:bidi="uk-UA"/>
        </w:rPr>
        <w:t>національного</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університету</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природокористування</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Назва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дисертації</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w:t>
      </w:r>
      <w:r w:rsidRPr="008773F3">
        <w:rPr>
          <w:rFonts w:ascii="Times New Roman" w:eastAsia="Arial Unicode MS" w:hAnsi="Times New Roman" w:cs="Times New Roman" w:hint="eastAsia"/>
          <w:b/>
          <w:bCs/>
          <w:color w:val="000000"/>
          <w:kern w:val="0"/>
          <w:sz w:val="28"/>
          <w:szCs w:val="28"/>
          <w:lang w:eastAsia="ru-RU" w:bidi="uk-UA"/>
        </w:rPr>
        <w:t>Науково</w:t>
      </w:r>
      <w:r w:rsidRPr="008773F3">
        <w:rPr>
          <w:rFonts w:ascii="Times New Roman" w:eastAsia="Arial Unicode MS" w:hAnsi="Times New Roman" w:cs="Times New Roman"/>
          <w:b/>
          <w:bCs/>
          <w:color w:val="000000"/>
          <w:kern w:val="0"/>
          <w:sz w:val="28"/>
          <w:szCs w:val="28"/>
          <w:lang w:eastAsia="ru-RU" w:bidi="uk-UA"/>
        </w:rPr>
        <w:t>-</w:t>
      </w:r>
    </w:p>
    <w:p w14:paraId="13991BD0" w14:textId="77777777" w:rsidR="008773F3" w:rsidRPr="008773F3" w:rsidRDefault="008773F3" w:rsidP="008773F3">
      <w:pPr>
        <w:rPr>
          <w:rFonts w:ascii="Times New Roman" w:eastAsia="Arial Unicode MS" w:hAnsi="Times New Roman" w:cs="Times New Roman"/>
          <w:b/>
          <w:bCs/>
          <w:color w:val="000000"/>
          <w:kern w:val="0"/>
          <w:sz w:val="28"/>
          <w:szCs w:val="28"/>
          <w:lang w:eastAsia="ru-RU" w:bidi="uk-UA"/>
        </w:rPr>
      </w:pPr>
      <w:r w:rsidRPr="008773F3">
        <w:rPr>
          <w:rFonts w:ascii="Times New Roman" w:eastAsia="Arial Unicode MS" w:hAnsi="Times New Roman" w:cs="Times New Roman" w:hint="eastAsia"/>
          <w:b/>
          <w:bCs/>
          <w:color w:val="000000"/>
          <w:kern w:val="0"/>
          <w:sz w:val="28"/>
          <w:szCs w:val="28"/>
          <w:lang w:eastAsia="ru-RU" w:bidi="uk-UA"/>
        </w:rPr>
        <w:t>прикладні</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основи</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прогностичної</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оцінки</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та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формування</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ресурсу</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кузовів</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автобусів</w:t>
      </w:r>
      <w:r w:rsidRPr="008773F3">
        <w:rPr>
          <w:rFonts w:ascii="Times New Roman" w:eastAsia="Arial Unicode MS" w:hAnsi="Times New Roman" w:cs="Times New Roman" w:hint="eastAsia"/>
          <w:b/>
          <w:bCs/>
          <w:color w:val="000000"/>
          <w:kern w:val="0"/>
          <w:sz w:val="28"/>
          <w:szCs w:val="28"/>
          <w:lang w:eastAsia="ru-RU" w:bidi="uk-UA"/>
        </w:rPr>
        <w:t>»</w:t>
      </w:r>
      <w:r w:rsidRPr="008773F3">
        <w:rPr>
          <w:rFonts w:ascii="Times New Roman" w:eastAsia="Arial Unicode MS" w:hAnsi="Times New Roman" w:cs="Times New Roman"/>
          <w:b/>
          <w:bCs/>
          <w:color w:val="000000"/>
          <w:kern w:val="0"/>
          <w:sz w:val="28"/>
          <w:szCs w:val="28"/>
          <w:lang w:eastAsia="ru-RU" w:bidi="uk-UA"/>
        </w:rPr>
        <w:t>.</w:t>
      </w:r>
    </w:p>
    <w:p w14:paraId="73CCAB0A" w14:textId="77777777" w:rsidR="008773F3" w:rsidRPr="008773F3" w:rsidRDefault="008773F3" w:rsidP="008773F3">
      <w:pPr>
        <w:rPr>
          <w:rFonts w:ascii="Times New Roman" w:eastAsia="Arial Unicode MS" w:hAnsi="Times New Roman" w:cs="Times New Roman"/>
          <w:b/>
          <w:bCs/>
          <w:color w:val="000000"/>
          <w:kern w:val="0"/>
          <w:sz w:val="28"/>
          <w:szCs w:val="28"/>
          <w:lang w:eastAsia="ru-RU" w:bidi="uk-UA"/>
        </w:rPr>
      </w:pPr>
      <w:r w:rsidRPr="008773F3">
        <w:rPr>
          <w:rFonts w:ascii="Times New Roman" w:eastAsia="Arial Unicode MS" w:hAnsi="Times New Roman" w:cs="Times New Roman" w:hint="eastAsia"/>
          <w:b/>
          <w:bCs/>
          <w:color w:val="000000"/>
          <w:kern w:val="0"/>
          <w:sz w:val="28"/>
          <w:szCs w:val="28"/>
          <w:lang w:eastAsia="ru-RU" w:bidi="uk-UA"/>
        </w:rPr>
        <w:t>Шифр</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та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назва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спеціальності</w:t>
      </w:r>
      <w:r w:rsidRPr="008773F3">
        <w:rPr>
          <w:rFonts w:ascii="Times New Roman" w:eastAsia="Arial Unicode MS" w:hAnsi="Times New Roman" w:cs="Times New Roman"/>
          <w:b/>
          <w:bCs/>
          <w:color w:val="000000"/>
          <w:kern w:val="0"/>
          <w:sz w:val="28"/>
          <w:szCs w:val="28"/>
          <w:lang w:eastAsia="ru-RU" w:bidi="uk-UA"/>
        </w:rPr>
        <w:t xml:space="preserve"> ‒ 05.22.02 </w:t>
      </w:r>
      <w:r w:rsidRPr="008773F3">
        <w:rPr>
          <w:rFonts w:ascii="Times New Roman" w:eastAsia="Arial Unicode MS" w:hAnsi="Times New Roman" w:cs="Times New Roman" w:hint="eastAsia"/>
          <w:b/>
          <w:bCs/>
          <w:color w:val="000000"/>
          <w:kern w:val="0"/>
          <w:sz w:val="28"/>
          <w:szCs w:val="28"/>
          <w:lang w:eastAsia="ru-RU" w:bidi="uk-UA"/>
        </w:rPr>
        <w:t>«</w:t>
      </w:r>
      <w:r w:rsidRPr="008773F3">
        <w:rPr>
          <w:rFonts w:ascii="Times New Roman" w:eastAsia="Arial Unicode MS" w:hAnsi="Times New Roman" w:cs="Times New Roman" w:hint="eastAsia"/>
          <w:b/>
          <w:bCs/>
          <w:color w:val="000000"/>
          <w:kern w:val="0"/>
          <w:sz w:val="28"/>
          <w:szCs w:val="28"/>
          <w:lang w:eastAsia="ru-RU" w:bidi="uk-UA"/>
        </w:rPr>
        <w:t>Автомобілі</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та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трактори</w:t>
      </w:r>
      <w:r w:rsidRPr="008773F3">
        <w:rPr>
          <w:rFonts w:ascii="Times New Roman" w:eastAsia="Arial Unicode MS" w:hAnsi="Times New Roman" w:cs="Times New Roman" w:hint="eastAsia"/>
          <w:b/>
          <w:bCs/>
          <w:color w:val="000000"/>
          <w:kern w:val="0"/>
          <w:sz w:val="28"/>
          <w:szCs w:val="28"/>
          <w:lang w:eastAsia="ru-RU" w:bidi="uk-UA"/>
        </w:rPr>
        <w:t>»</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Докторська</w:t>
      </w:r>
    </w:p>
    <w:p w14:paraId="771A1484" w14:textId="0DCA8C7B" w:rsidR="00181884" w:rsidRPr="008773F3" w:rsidRDefault="008773F3" w:rsidP="008773F3">
      <w:r w:rsidRPr="008773F3">
        <w:rPr>
          <w:rFonts w:ascii="Times New Roman" w:eastAsia="Arial Unicode MS" w:hAnsi="Times New Roman" w:cs="Times New Roman" w:hint="eastAsia"/>
          <w:b/>
          <w:bCs/>
          <w:color w:val="000000"/>
          <w:kern w:val="0"/>
          <w:sz w:val="28"/>
          <w:szCs w:val="28"/>
          <w:lang w:eastAsia="ru-RU" w:bidi="uk-UA"/>
        </w:rPr>
        <w:t>рада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Д</w:t>
      </w:r>
      <w:r w:rsidRPr="008773F3">
        <w:rPr>
          <w:rFonts w:ascii="Times New Roman" w:eastAsia="Arial Unicode MS" w:hAnsi="Times New Roman" w:cs="Times New Roman"/>
          <w:b/>
          <w:bCs/>
          <w:color w:val="000000"/>
          <w:kern w:val="0"/>
          <w:sz w:val="28"/>
          <w:szCs w:val="28"/>
          <w:lang w:eastAsia="ru-RU" w:bidi="uk-UA"/>
        </w:rPr>
        <w:t xml:space="preserve"> 35.052.20 </w:t>
      </w:r>
      <w:r w:rsidRPr="008773F3">
        <w:rPr>
          <w:rFonts w:ascii="Times New Roman" w:eastAsia="Arial Unicode MS" w:hAnsi="Times New Roman" w:cs="Times New Roman" w:hint="eastAsia"/>
          <w:b/>
          <w:bCs/>
          <w:color w:val="000000"/>
          <w:kern w:val="0"/>
          <w:sz w:val="28"/>
          <w:szCs w:val="28"/>
          <w:lang w:eastAsia="ru-RU" w:bidi="uk-UA"/>
        </w:rPr>
        <w:t>Національного</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університету</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w:t>
      </w:r>
      <w:r w:rsidRPr="008773F3">
        <w:rPr>
          <w:rFonts w:ascii="Times New Roman" w:eastAsia="Arial Unicode MS" w:hAnsi="Times New Roman" w:cs="Times New Roman" w:hint="eastAsia"/>
          <w:b/>
          <w:bCs/>
          <w:color w:val="000000"/>
          <w:kern w:val="0"/>
          <w:sz w:val="28"/>
          <w:szCs w:val="28"/>
          <w:lang w:eastAsia="ru-RU" w:bidi="uk-UA"/>
        </w:rPr>
        <w:t>Львівська</w:t>
      </w:r>
      <w:r w:rsidRPr="008773F3">
        <w:rPr>
          <w:rFonts w:ascii="Times New Roman" w:eastAsia="Arial Unicode MS" w:hAnsi="Times New Roman" w:cs="Times New Roman"/>
          <w:b/>
          <w:bCs/>
          <w:color w:val="000000"/>
          <w:kern w:val="0"/>
          <w:sz w:val="28"/>
          <w:szCs w:val="28"/>
          <w:lang w:eastAsia="ru-RU" w:bidi="uk-UA"/>
        </w:rPr>
        <w:t xml:space="preserve"> </w:t>
      </w:r>
      <w:r w:rsidRPr="008773F3">
        <w:rPr>
          <w:rFonts w:ascii="Times New Roman" w:eastAsia="Arial Unicode MS" w:hAnsi="Times New Roman" w:cs="Times New Roman" w:hint="eastAsia"/>
          <w:b/>
          <w:bCs/>
          <w:color w:val="000000"/>
          <w:kern w:val="0"/>
          <w:sz w:val="28"/>
          <w:szCs w:val="28"/>
          <w:lang w:eastAsia="ru-RU" w:bidi="uk-UA"/>
        </w:rPr>
        <w:t>політехніка</w:t>
      </w:r>
      <w:r w:rsidRPr="008773F3">
        <w:rPr>
          <w:rFonts w:ascii="Times New Roman" w:eastAsia="Arial Unicode MS" w:hAnsi="Times New Roman" w:cs="Times New Roman" w:hint="eastAsia"/>
          <w:b/>
          <w:bCs/>
          <w:color w:val="000000"/>
          <w:kern w:val="0"/>
          <w:sz w:val="28"/>
          <w:szCs w:val="28"/>
          <w:lang w:eastAsia="ru-RU" w:bidi="uk-UA"/>
        </w:rPr>
        <w:t>»</w:t>
      </w:r>
    </w:p>
    <w:sectPr w:rsidR="00181884" w:rsidRPr="008773F3" w:rsidSect="006373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B653" w14:textId="77777777" w:rsidR="006373CA" w:rsidRDefault="006373CA">
      <w:pPr>
        <w:spacing w:after="0" w:line="240" w:lineRule="auto"/>
      </w:pPr>
      <w:r>
        <w:separator/>
      </w:r>
    </w:p>
  </w:endnote>
  <w:endnote w:type="continuationSeparator" w:id="0">
    <w:p w14:paraId="627CE42A" w14:textId="77777777" w:rsidR="006373CA" w:rsidRDefault="0063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1753" w14:textId="77777777" w:rsidR="006373CA" w:rsidRDefault="006373CA"/>
    <w:p w14:paraId="5ED7909C" w14:textId="77777777" w:rsidR="006373CA" w:rsidRDefault="006373CA"/>
    <w:p w14:paraId="0ED39920" w14:textId="77777777" w:rsidR="006373CA" w:rsidRDefault="006373CA"/>
    <w:p w14:paraId="66A61C0B" w14:textId="77777777" w:rsidR="006373CA" w:rsidRDefault="006373CA"/>
    <w:p w14:paraId="0D8EAD69" w14:textId="77777777" w:rsidR="006373CA" w:rsidRDefault="006373CA"/>
    <w:p w14:paraId="359F5FB3" w14:textId="77777777" w:rsidR="006373CA" w:rsidRDefault="006373CA"/>
    <w:p w14:paraId="3E27259A" w14:textId="77777777" w:rsidR="006373CA" w:rsidRDefault="006373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A34D1" wp14:editId="7E18F6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FEC6" w14:textId="77777777" w:rsidR="006373CA" w:rsidRDefault="00637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A34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85FEC6" w14:textId="77777777" w:rsidR="006373CA" w:rsidRDefault="00637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A5B09" w14:textId="77777777" w:rsidR="006373CA" w:rsidRDefault="006373CA"/>
    <w:p w14:paraId="19E35D29" w14:textId="77777777" w:rsidR="006373CA" w:rsidRDefault="006373CA"/>
    <w:p w14:paraId="4279AF28" w14:textId="77777777" w:rsidR="006373CA" w:rsidRDefault="006373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16EF1" wp14:editId="7DC9E4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CCDB" w14:textId="77777777" w:rsidR="006373CA" w:rsidRDefault="006373CA"/>
                          <w:p w14:paraId="0E40CD52" w14:textId="77777777" w:rsidR="006373CA" w:rsidRDefault="00637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16E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75CCDB" w14:textId="77777777" w:rsidR="006373CA" w:rsidRDefault="006373CA"/>
                    <w:p w14:paraId="0E40CD52" w14:textId="77777777" w:rsidR="006373CA" w:rsidRDefault="00637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417363" w14:textId="77777777" w:rsidR="006373CA" w:rsidRDefault="006373CA"/>
    <w:p w14:paraId="56F47F58" w14:textId="77777777" w:rsidR="006373CA" w:rsidRDefault="006373CA">
      <w:pPr>
        <w:rPr>
          <w:sz w:val="2"/>
          <w:szCs w:val="2"/>
        </w:rPr>
      </w:pPr>
    </w:p>
    <w:p w14:paraId="7CC63FC3" w14:textId="77777777" w:rsidR="006373CA" w:rsidRDefault="006373CA"/>
    <w:p w14:paraId="5C891226" w14:textId="77777777" w:rsidR="006373CA" w:rsidRDefault="006373CA">
      <w:pPr>
        <w:spacing w:after="0" w:line="240" w:lineRule="auto"/>
      </w:pPr>
    </w:p>
  </w:footnote>
  <w:footnote w:type="continuationSeparator" w:id="0">
    <w:p w14:paraId="31B04DBB" w14:textId="77777777" w:rsidR="006373CA" w:rsidRDefault="0063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3CA"/>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17073</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2033</cp:revision>
  <cp:lastPrinted>2009-02-06T05:36:00Z</cp:lastPrinted>
  <dcterms:created xsi:type="dcterms:W3CDTF">2024-01-07T13:43:00Z</dcterms:created>
  <dcterms:modified xsi:type="dcterms:W3CDTF">2024-02-06T10:01:00Z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