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B72EC8" w:rsidRDefault="00B72EC8" w:rsidP="00B72EC8">
      <w:r w:rsidRPr="00491E62">
        <w:rPr>
          <w:rFonts w:ascii="Times New Roman" w:hAnsi="Times New Roman" w:cs="Times New Roman"/>
          <w:sz w:val="24"/>
          <w:lang w:val="uk-UA"/>
        </w:rPr>
        <w:t xml:space="preserve">Єнін Роман Вікторович, начальник клініки колопроктології, Військово-медичний клінічний центр Південний регіон. </w:t>
      </w:r>
      <w:r w:rsidRPr="00491E62">
        <w:rPr>
          <w:rFonts w:ascii="Times New Roman" w:hAnsi="Times New Roman" w:cs="Times New Roman"/>
          <w:sz w:val="24"/>
          <w:lang w:val="uk-UA"/>
        </w:rPr>
        <w:t>Назва дисертації: «</w:t>
      </w:r>
      <w:r w:rsidRPr="00491E62">
        <w:rPr>
          <w:rFonts w:ascii="Times New Roman" w:hAnsi="Times New Roman" w:cs="Times New Roman"/>
          <w:sz w:val="24"/>
          <w:lang w:val="uk-UA"/>
        </w:rPr>
        <w:t>Ендовідеохірургічні технології в діагностиці та хірургічному лікуванні бойової травми живота</w:t>
      </w:r>
      <w:r w:rsidRPr="00491E62">
        <w:rPr>
          <w:rFonts w:ascii="Times New Roman" w:hAnsi="Times New Roman" w:cs="Times New Roman"/>
          <w:sz w:val="24"/>
          <w:lang w:val="uk-UA"/>
        </w:rPr>
        <w:t xml:space="preserve">». Шифр та назва спеціальності </w:t>
      </w:r>
      <w:r w:rsidRPr="00491E62">
        <w:rPr>
          <w:rFonts w:ascii="Times New Roman" w:hAnsi="Times New Roman" w:cs="Times New Roman"/>
          <w:sz w:val="24"/>
          <w:lang w:val="uk-UA"/>
        </w:rPr>
        <w:sym w:font="Symbol" w:char="F02D"/>
      </w:r>
      <w:r w:rsidRPr="00491E62">
        <w:rPr>
          <w:rFonts w:ascii="Times New Roman" w:hAnsi="Times New Roman" w:cs="Times New Roman"/>
          <w:sz w:val="24"/>
          <w:lang w:val="uk-UA"/>
        </w:rPr>
        <w:t xml:space="preserve"> </w:t>
      </w:r>
      <w:r w:rsidRPr="00491E62">
        <w:rPr>
          <w:rFonts w:ascii="Times New Roman" w:hAnsi="Times New Roman" w:cs="Times New Roman"/>
          <w:iCs/>
          <w:sz w:val="24"/>
          <w:lang w:val="uk-UA"/>
        </w:rPr>
        <w:t>14.01.03 – хірургія. С</w:t>
      </w:r>
      <w:r w:rsidRPr="00491E62">
        <w:rPr>
          <w:rFonts w:ascii="Times New Roman" w:hAnsi="Times New Roman" w:cs="Times New Roman"/>
          <w:sz w:val="24"/>
          <w:lang w:val="uk-UA"/>
        </w:rPr>
        <w:t xml:space="preserve">пецрада  </w:t>
      </w:r>
      <w:r w:rsidRPr="00491E62">
        <w:rPr>
          <w:rFonts w:ascii="Times New Roman" w:hAnsi="Times New Roman" w:cs="Times New Roman"/>
          <w:iCs/>
          <w:sz w:val="24"/>
          <w:lang w:val="uk-UA"/>
        </w:rPr>
        <w:t>Д 26.561.01 Державної установи «Національний інститут хірургії та трансплантології імені О.О. Шалімова» Національної академії медичних наук України</w:t>
      </w:r>
    </w:p>
    <w:sectPr w:rsidR="006B30A9" w:rsidRPr="00B72EC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F8DF3-2747-4B81-930B-5027623C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2020-06-01T08:43:00Z</dcterms:created>
  <dcterms:modified xsi:type="dcterms:W3CDTF">2020-06-06T20:28:00Z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