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BD3D0" w14:textId="34CA5400" w:rsidR="00A57FED" w:rsidRDefault="000E0271" w:rsidP="000E0271">
      <w:pPr>
        <w:rPr>
          <w:rFonts w:ascii="Times New Roman" w:eastAsia="Arial Unicode MS" w:hAnsi="Times New Roman" w:cs="Times New Roman"/>
          <w:b/>
          <w:bCs/>
          <w:color w:val="000000"/>
          <w:kern w:val="0"/>
          <w:sz w:val="28"/>
          <w:szCs w:val="28"/>
          <w:lang w:eastAsia="ru-RU" w:bidi="uk-UA"/>
        </w:rPr>
      </w:pPr>
      <w:r w:rsidRPr="000E0271">
        <w:rPr>
          <w:rFonts w:ascii="Times New Roman" w:eastAsia="Arial Unicode MS" w:hAnsi="Times New Roman" w:cs="Times New Roman" w:hint="eastAsia"/>
          <w:b/>
          <w:bCs/>
          <w:color w:val="000000"/>
          <w:kern w:val="0"/>
          <w:sz w:val="28"/>
          <w:szCs w:val="28"/>
          <w:lang w:eastAsia="ru-RU" w:bidi="uk-UA"/>
        </w:rPr>
        <w:t>Шилова</w:t>
      </w:r>
      <w:r w:rsidRPr="000E0271">
        <w:rPr>
          <w:rFonts w:ascii="Times New Roman" w:eastAsia="Arial Unicode MS" w:hAnsi="Times New Roman" w:cs="Times New Roman"/>
          <w:b/>
          <w:bCs/>
          <w:color w:val="000000"/>
          <w:kern w:val="0"/>
          <w:sz w:val="28"/>
          <w:szCs w:val="28"/>
          <w:lang w:eastAsia="ru-RU" w:bidi="uk-UA"/>
        </w:rPr>
        <w:t xml:space="preserve"> </w:t>
      </w:r>
      <w:r w:rsidRPr="000E0271">
        <w:rPr>
          <w:rFonts w:ascii="Times New Roman" w:eastAsia="Arial Unicode MS" w:hAnsi="Times New Roman" w:cs="Times New Roman" w:hint="eastAsia"/>
          <w:b/>
          <w:bCs/>
          <w:color w:val="000000"/>
          <w:kern w:val="0"/>
          <w:sz w:val="28"/>
          <w:szCs w:val="28"/>
          <w:lang w:eastAsia="ru-RU" w:bidi="uk-UA"/>
        </w:rPr>
        <w:t>Юлия</w:t>
      </w:r>
      <w:r w:rsidRPr="000E0271">
        <w:rPr>
          <w:rFonts w:ascii="Times New Roman" w:eastAsia="Arial Unicode MS" w:hAnsi="Times New Roman" w:cs="Times New Roman"/>
          <w:b/>
          <w:bCs/>
          <w:color w:val="000000"/>
          <w:kern w:val="0"/>
          <w:sz w:val="28"/>
          <w:szCs w:val="28"/>
          <w:lang w:eastAsia="ru-RU" w:bidi="uk-UA"/>
        </w:rPr>
        <w:t xml:space="preserve"> </w:t>
      </w:r>
      <w:r w:rsidRPr="000E0271">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0E0271">
        <w:rPr>
          <w:rFonts w:ascii="Times New Roman" w:eastAsia="Arial Unicode MS" w:hAnsi="Times New Roman" w:cs="Times New Roman" w:hint="eastAsia"/>
          <w:b/>
          <w:bCs/>
          <w:color w:val="000000"/>
          <w:kern w:val="0"/>
          <w:sz w:val="28"/>
          <w:szCs w:val="28"/>
          <w:lang w:eastAsia="ru-RU" w:bidi="uk-UA"/>
        </w:rPr>
        <w:t>Управление</w:t>
      </w:r>
      <w:r w:rsidRPr="000E0271">
        <w:rPr>
          <w:rFonts w:ascii="Times New Roman" w:eastAsia="Arial Unicode MS" w:hAnsi="Times New Roman" w:cs="Times New Roman"/>
          <w:b/>
          <w:bCs/>
          <w:color w:val="000000"/>
          <w:kern w:val="0"/>
          <w:sz w:val="28"/>
          <w:szCs w:val="28"/>
          <w:lang w:eastAsia="ru-RU" w:bidi="uk-UA"/>
        </w:rPr>
        <w:t xml:space="preserve"> </w:t>
      </w:r>
      <w:r w:rsidRPr="000E0271">
        <w:rPr>
          <w:rFonts w:ascii="Times New Roman" w:eastAsia="Arial Unicode MS" w:hAnsi="Times New Roman" w:cs="Times New Roman" w:hint="eastAsia"/>
          <w:b/>
          <w:bCs/>
          <w:color w:val="000000"/>
          <w:kern w:val="0"/>
          <w:sz w:val="28"/>
          <w:szCs w:val="28"/>
          <w:lang w:eastAsia="ru-RU" w:bidi="uk-UA"/>
        </w:rPr>
        <w:t>информационными</w:t>
      </w:r>
      <w:r w:rsidRPr="000E0271">
        <w:rPr>
          <w:rFonts w:ascii="Times New Roman" w:eastAsia="Arial Unicode MS" w:hAnsi="Times New Roman" w:cs="Times New Roman"/>
          <w:b/>
          <w:bCs/>
          <w:color w:val="000000"/>
          <w:kern w:val="0"/>
          <w:sz w:val="28"/>
          <w:szCs w:val="28"/>
          <w:lang w:eastAsia="ru-RU" w:bidi="uk-UA"/>
        </w:rPr>
        <w:t xml:space="preserve"> </w:t>
      </w:r>
      <w:r w:rsidRPr="000E0271">
        <w:rPr>
          <w:rFonts w:ascii="Times New Roman" w:eastAsia="Arial Unicode MS" w:hAnsi="Times New Roman" w:cs="Times New Roman" w:hint="eastAsia"/>
          <w:b/>
          <w:bCs/>
          <w:color w:val="000000"/>
          <w:kern w:val="0"/>
          <w:sz w:val="28"/>
          <w:szCs w:val="28"/>
          <w:lang w:eastAsia="ru-RU" w:bidi="uk-UA"/>
        </w:rPr>
        <w:t>потоками</w:t>
      </w:r>
      <w:r w:rsidRPr="000E0271">
        <w:rPr>
          <w:rFonts w:ascii="Times New Roman" w:eastAsia="Arial Unicode MS" w:hAnsi="Times New Roman" w:cs="Times New Roman"/>
          <w:b/>
          <w:bCs/>
          <w:color w:val="000000"/>
          <w:kern w:val="0"/>
          <w:sz w:val="28"/>
          <w:szCs w:val="28"/>
          <w:lang w:eastAsia="ru-RU" w:bidi="uk-UA"/>
        </w:rPr>
        <w:t xml:space="preserve"> </w:t>
      </w:r>
      <w:r w:rsidRPr="000E0271">
        <w:rPr>
          <w:rFonts w:ascii="Times New Roman" w:eastAsia="Arial Unicode MS" w:hAnsi="Times New Roman" w:cs="Times New Roman" w:hint="eastAsia"/>
          <w:b/>
          <w:bCs/>
          <w:color w:val="000000"/>
          <w:kern w:val="0"/>
          <w:sz w:val="28"/>
          <w:szCs w:val="28"/>
          <w:lang w:eastAsia="ru-RU" w:bidi="uk-UA"/>
        </w:rPr>
        <w:t>в</w:t>
      </w:r>
      <w:r w:rsidRPr="000E0271">
        <w:rPr>
          <w:rFonts w:ascii="Times New Roman" w:eastAsia="Arial Unicode MS" w:hAnsi="Times New Roman" w:cs="Times New Roman"/>
          <w:b/>
          <w:bCs/>
          <w:color w:val="000000"/>
          <w:kern w:val="0"/>
          <w:sz w:val="28"/>
          <w:szCs w:val="28"/>
          <w:lang w:eastAsia="ru-RU" w:bidi="uk-UA"/>
        </w:rPr>
        <w:t xml:space="preserve"> ad hoc </w:t>
      </w:r>
      <w:r w:rsidRPr="000E0271">
        <w:rPr>
          <w:rFonts w:ascii="Times New Roman" w:eastAsia="Arial Unicode MS" w:hAnsi="Times New Roman" w:cs="Times New Roman" w:hint="eastAsia"/>
          <w:b/>
          <w:bCs/>
          <w:color w:val="000000"/>
          <w:kern w:val="0"/>
          <w:sz w:val="28"/>
          <w:szCs w:val="28"/>
          <w:lang w:eastAsia="ru-RU" w:bidi="uk-UA"/>
        </w:rPr>
        <w:t>сетях</w:t>
      </w:r>
      <w:r w:rsidRPr="000E0271">
        <w:rPr>
          <w:rFonts w:ascii="Times New Roman" w:eastAsia="Arial Unicode MS" w:hAnsi="Times New Roman" w:cs="Times New Roman"/>
          <w:b/>
          <w:bCs/>
          <w:color w:val="000000"/>
          <w:kern w:val="0"/>
          <w:sz w:val="28"/>
          <w:szCs w:val="28"/>
          <w:lang w:eastAsia="ru-RU" w:bidi="uk-UA"/>
        </w:rPr>
        <w:t xml:space="preserve"> </w:t>
      </w:r>
      <w:r w:rsidRPr="000E0271">
        <w:rPr>
          <w:rFonts w:ascii="Times New Roman" w:eastAsia="Arial Unicode MS" w:hAnsi="Times New Roman" w:cs="Times New Roman" w:hint="eastAsia"/>
          <w:b/>
          <w:bCs/>
          <w:color w:val="000000"/>
          <w:kern w:val="0"/>
          <w:sz w:val="28"/>
          <w:szCs w:val="28"/>
          <w:lang w:eastAsia="ru-RU" w:bidi="uk-UA"/>
        </w:rPr>
        <w:t>на</w:t>
      </w:r>
      <w:r w:rsidRPr="000E0271">
        <w:rPr>
          <w:rFonts w:ascii="Times New Roman" w:eastAsia="Arial Unicode MS" w:hAnsi="Times New Roman" w:cs="Times New Roman"/>
          <w:b/>
          <w:bCs/>
          <w:color w:val="000000"/>
          <w:kern w:val="0"/>
          <w:sz w:val="28"/>
          <w:szCs w:val="28"/>
          <w:lang w:eastAsia="ru-RU" w:bidi="uk-UA"/>
        </w:rPr>
        <w:t xml:space="preserve"> </w:t>
      </w:r>
      <w:r w:rsidRPr="000E0271">
        <w:rPr>
          <w:rFonts w:ascii="Times New Roman" w:eastAsia="Arial Unicode MS" w:hAnsi="Times New Roman" w:cs="Times New Roman" w:hint="eastAsia"/>
          <w:b/>
          <w:bCs/>
          <w:color w:val="000000"/>
          <w:kern w:val="0"/>
          <w:sz w:val="28"/>
          <w:szCs w:val="28"/>
          <w:lang w:eastAsia="ru-RU" w:bidi="uk-UA"/>
        </w:rPr>
        <w:t>основе</w:t>
      </w:r>
      <w:r w:rsidRPr="000E0271">
        <w:rPr>
          <w:rFonts w:ascii="Times New Roman" w:eastAsia="Arial Unicode MS" w:hAnsi="Times New Roman" w:cs="Times New Roman"/>
          <w:b/>
          <w:bCs/>
          <w:color w:val="000000"/>
          <w:kern w:val="0"/>
          <w:sz w:val="28"/>
          <w:szCs w:val="28"/>
          <w:lang w:eastAsia="ru-RU" w:bidi="uk-UA"/>
        </w:rPr>
        <w:t xml:space="preserve"> </w:t>
      </w:r>
      <w:r w:rsidRPr="000E0271">
        <w:rPr>
          <w:rFonts w:ascii="Times New Roman" w:eastAsia="Arial Unicode MS" w:hAnsi="Times New Roman" w:cs="Times New Roman" w:hint="eastAsia"/>
          <w:b/>
          <w:bCs/>
          <w:color w:val="000000"/>
          <w:kern w:val="0"/>
          <w:sz w:val="28"/>
          <w:szCs w:val="28"/>
          <w:lang w:eastAsia="ru-RU" w:bidi="uk-UA"/>
        </w:rPr>
        <w:t>адаптивного</w:t>
      </w:r>
      <w:r w:rsidRPr="000E0271">
        <w:rPr>
          <w:rFonts w:ascii="Times New Roman" w:eastAsia="Arial Unicode MS" w:hAnsi="Times New Roman" w:cs="Times New Roman"/>
          <w:b/>
          <w:bCs/>
          <w:color w:val="000000"/>
          <w:kern w:val="0"/>
          <w:sz w:val="28"/>
          <w:szCs w:val="28"/>
          <w:lang w:eastAsia="ru-RU" w:bidi="uk-UA"/>
        </w:rPr>
        <w:t xml:space="preserve"> </w:t>
      </w:r>
      <w:r w:rsidRPr="000E0271">
        <w:rPr>
          <w:rFonts w:ascii="Times New Roman" w:eastAsia="Arial Unicode MS" w:hAnsi="Times New Roman" w:cs="Times New Roman" w:hint="eastAsia"/>
          <w:b/>
          <w:bCs/>
          <w:color w:val="000000"/>
          <w:kern w:val="0"/>
          <w:sz w:val="28"/>
          <w:szCs w:val="28"/>
          <w:lang w:eastAsia="ru-RU" w:bidi="uk-UA"/>
        </w:rPr>
        <w:t>алгоритма</w:t>
      </w:r>
      <w:r w:rsidRPr="000E0271">
        <w:rPr>
          <w:rFonts w:ascii="Times New Roman" w:eastAsia="Arial Unicode MS" w:hAnsi="Times New Roman" w:cs="Times New Roman"/>
          <w:b/>
          <w:bCs/>
          <w:color w:val="000000"/>
          <w:kern w:val="0"/>
          <w:sz w:val="28"/>
          <w:szCs w:val="28"/>
          <w:lang w:eastAsia="ru-RU" w:bidi="uk-UA"/>
        </w:rPr>
        <w:t xml:space="preserve"> Q-routing</w:t>
      </w:r>
    </w:p>
    <w:p w14:paraId="0B1D763A" w14:textId="77777777" w:rsidR="000E0271" w:rsidRDefault="000E0271" w:rsidP="000E0271">
      <w:r>
        <w:rPr>
          <w:rFonts w:hint="eastAsia"/>
        </w:rPr>
        <w:t>ОГЛАВЛЕНИЕ</w:t>
      </w:r>
      <w:r>
        <w:t xml:space="preserve"> </w:t>
      </w:r>
      <w:r>
        <w:rPr>
          <w:rFonts w:hint="eastAsia"/>
        </w:rPr>
        <w:t>ДИССЕРТАЦИИ</w:t>
      </w:r>
    </w:p>
    <w:p w14:paraId="044D555B" w14:textId="77777777" w:rsidR="000E0271" w:rsidRDefault="000E0271" w:rsidP="000E0271">
      <w:r>
        <w:rPr>
          <w:rFonts w:hint="eastAsia"/>
        </w:rPr>
        <w:t>кандидат</w:t>
      </w:r>
      <w:r>
        <w:t xml:space="preserve"> </w:t>
      </w:r>
      <w:r>
        <w:rPr>
          <w:rFonts w:hint="eastAsia"/>
        </w:rPr>
        <w:t>наук</w:t>
      </w:r>
      <w:r>
        <w:t xml:space="preserve"> </w:t>
      </w:r>
      <w:r>
        <w:rPr>
          <w:rFonts w:hint="eastAsia"/>
        </w:rPr>
        <w:t>Шилова</w:t>
      </w:r>
      <w:r>
        <w:t xml:space="preserve"> </w:t>
      </w:r>
      <w:r>
        <w:rPr>
          <w:rFonts w:hint="eastAsia"/>
        </w:rPr>
        <w:t>Юлия</w:t>
      </w:r>
      <w:r>
        <w:t xml:space="preserve"> </w:t>
      </w:r>
      <w:r>
        <w:rPr>
          <w:rFonts w:hint="eastAsia"/>
        </w:rPr>
        <w:t>Александровна</w:t>
      </w:r>
    </w:p>
    <w:p w14:paraId="25D04613" w14:textId="77777777" w:rsidR="000E0271" w:rsidRDefault="000E0271" w:rsidP="000E0271">
      <w:r>
        <w:rPr>
          <w:rFonts w:hint="eastAsia"/>
        </w:rPr>
        <w:t>Введение</w:t>
      </w:r>
    </w:p>
    <w:p w14:paraId="421CFB5A" w14:textId="77777777" w:rsidR="000E0271" w:rsidRDefault="000E0271" w:rsidP="000E0271"/>
    <w:p w14:paraId="6CE38B3A" w14:textId="77777777" w:rsidR="000E0271" w:rsidRDefault="000E0271" w:rsidP="000E0271">
      <w:r>
        <w:rPr>
          <w:rFonts w:hint="eastAsia"/>
        </w:rPr>
        <w:t>Глава</w:t>
      </w:r>
      <w:r>
        <w:t xml:space="preserve"> 1. </w:t>
      </w:r>
      <w:r>
        <w:rPr>
          <w:rFonts w:hint="eastAsia"/>
        </w:rPr>
        <w:t>Протоколы</w:t>
      </w:r>
      <w:r>
        <w:t xml:space="preserve"> </w:t>
      </w:r>
      <w:r>
        <w:rPr>
          <w:rFonts w:hint="eastAsia"/>
        </w:rPr>
        <w:t>маршрутизации</w:t>
      </w:r>
      <w:r>
        <w:t xml:space="preserve"> </w:t>
      </w:r>
      <w:r>
        <w:rPr>
          <w:rFonts w:hint="eastAsia"/>
        </w:rPr>
        <w:t>в</w:t>
      </w:r>
      <w:r>
        <w:t xml:space="preserve"> </w:t>
      </w:r>
      <w:r>
        <w:rPr>
          <w:rFonts w:hint="eastAsia"/>
        </w:rPr>
        <w:t>беспроводных</w:t>
      </w:r>
      <w:r>
        <w:t xml:space="preserve"> </w:t>
      </w:r>
      <w:r>
        <w:rPr>
          <w:rFonts w:hint="eastAsia"/>
        </w:rPr>
        <w:t>сетях</w:t>
      </w:r>
    </w:p>
    <w:p w14:paraId="7061209C" w14:textId="77777777" w:rsidR="000E0271" w:rsidRDefault="000E0271" w:rsidP="000E0271"/>
    <w:p w14:paraId="592CFA47" w14:textId="77777777" w:rsidR="000E0271" w:rsidRDefault="000E0271" w:rsidP="000E0271">
      <w:r>
        <w:t xml:space="preserve">1.1 </w:t>
      </w:r>
      <w:r>
        <w:rPr>
          <w:rFonts w:hint="eastAsia"/>
        </w:rPr>
        <w:t>Обзор</w:t>
      </w:r>
      <w:r>
        <w:t xml:space="preserve"> </w:t>
      </w:r>
      <w:r>
        <w:rPr>
          <w:rFonts w:hint="eastAsia"/>
        </w:rPr>
        <w:t>беспроводных</w:t>
      </w:r>
      <w:r>
        <w:t xml:space="preserve"> </w:t>
      </w:r>
      <w:r>
        <w:rPr>
          <w:rFonts w:hint="eastAsia"/>
        </w:rPr>
        <w:t>сетей</w:t>
      </w:r>
    </w:p>
    <w:p w14:paraId="2D8A6E81" w14:textId="77777777" w:rsidR="000E0271" w:rsidRDefault="000E0271" w:rsidP="000E0271"/>
    <w:p w14:paraId="32BE163E" w14:textId="77777777" w:rsidR="000E0271" w:rsidRDefault="000E0271" w:rsidP="000E0271">
      <w:r>
        <w:t xml:space="preserve">1.2 </w:t>
      </w:r>
      <w:r>
        <w:rPr>
          <w:rFonts w:hint="eastAsia"/>
        </w:rPr>
        <w:t>Обзор</w:t>
      </w:r>
      <w:r>
        <w:t xml:space="preserve"> </w:t>
      </w:r>
      <w:r>
        <w:rPr>
          <w:rFonts w:hint="eastAsia"/>
        </w:rPr>
        <w:t>существующих</w:t>
      </w:r>
      <w:r>
        <w:t xml:space="preserve"> </w:t>
      </w:r>
      <w:r>
        <w:rPr>
          <w:rFonts w:hint="eastAsia"/>
        </w:rPr>
        <w:t>алгоритмов</w:t>
      </w:r>
      <w:r>
        <w:t xml:space="preserve"> </w:t>
      </w:r>
      <w:r>
        <w:rPr>
          <w:rFonts w:hint="eastAsia"/>
        </w:rPr>
        <w:t>маршрутизации</w:t>
      </w:r>
      <w:r>
        <w:t xml:space="preserve"> </w:t>
      </w:r>
      <w:r>
        <w:rPr>
          <w:rFonts w:hint="eastAsia"/>
        </w:rPr>
        <w:t>в</w:t>
      </w:r>
      <w:r>
        <w:t xml:space="preserve"> </w:t>
      </w:r>
      <w:r>
        <w:rPr>
          <w:rFonts w:hint="eastAsia"/>
        </w:rPr>
        <w:t>мобильных</w:t>
      </w:r>
      <w:r>
        <w:t xml:space="preserve"> ad hoc </w:t>
      </w:r>
      <w:r>
        <w:rPr>
          <w:rFonts w:hint="eastAsia"/>
        </w:rPr>
        <w:t>сетях</w:t>
      </w:r>
    </w:p>
    <w:p w14:paraId="41681806" w14:textId="77777777" w:rsidR="000E0271" w:rsidRDefault="000E0271" w:rsidP="000E0271"/>
    <w:p w14:paraId="516E6D4E" w14:textId="77777777" w:rsidR="000E0271" w:rsidRDefault="000E0271" w:rsidP="000E0271">
      <w:r>
        <w:t xml:space="preserve">1.3 </w:t>
      </w:r>
      <w:r>
        <w:rPr>
          <w:rFonts w:hint="eastAsia"/>
        </w:rPr>
        <w:t>Группа</w:t>
      </w:r>
      <w:r>
        <w:t xml:space="preserve"> </w:t>
      </w:r>
      <w:r>
        <w:rPr>
          <w:rFonts w:hint="eastAsia"/>
        </w:rPr>
        <w:t>алгоритмов</w:t>
      </w:r>
      <w:r>
        <w:t xml:space="preserve"> </w:t>
      </w:r>
      <w:r>
        <w:rPr>
          <w:rFonts w:hint="eastAsia"/>
        </w:rPr>
        <w:t>семейства</w:t>
      </w:r>
      <w:r>
        <w:t xml:space="preserve"> Q-routing, </w:t>
      </w:r>
      <w:r>
        <w:rPr>
          <w:rFonts w:hint="eastAsia"/>
        </w:rPr>
        <w:t>построенных</w:t>
      </w:r>
      <w:r>
        <w:t xml:space="preserve"> </w:t>
      </w:r>
      <w:r>
        <w:rPr>
          <w:rFonts w:hint="eastAsia"/>
        </w:rPr>
        <w:t>на</w:t>
      </w:r>
      <w:r>
        <w:t xml:space="preserve"> </w:t>
      </w:r>
      <w:r>
        <w:rPr>
          <w:rFonts w:hint="eastAsia"/>
        </w:rPr>
        <w:t>машинном</w:t>
      </w:r>
      <w:r>
        <w:t xml:space="preserve"> </w:t>
      </w:r>
      <w:r>
        <w:rPr>
          <w:rFonts w:hint="eastAsia"/>
        </w:rPr>
        <w:t>обучении</w:t>
      </w:r>
    </w:p>
    <w:p w14:paraId="14641BFC" w14:textId="77777777" w:rsidR="000E0271" w:rsidRDefault="000E0271" w:rsidP="000E0271"/>
    <w:p w14:paraId="5F92536F" w14:textId="77777777" w:rsidR="000E0271" w:rsidRDefault="000E0271" w:rsidP="000E0271">
      <w:r>
        <w:t xml:space="preserve">1.4 </w:t>
      </w:r>
      <w:r>
        <w:rPr>
          <w:rFonts w:hint="eastAsia"/>
        </w:rPr>
        <w:t>Протоколы</w:t>
      </w:r>
      <w:r>
        <w:t xml:space="preserve"> </w:t>
      </w:r>
      <w:r>
        <w:rPr>
          <w:rFonts w:hint="eastAsia"/>
        </w:rPr>
        <w:t>и</w:t>
      </w:r>
      <w:r>
        <w:t xml:space="preserve"> </w:t>
      </w:r>
      <w:r>
        <w:rPr>
          <w:rFonts w:hint="eastAsia"/>
        </w:rPr>
        <w:t>алгоритмы</w:t>
      </w:r>
      <w:r>
        <w:t xml:space="preserve">, </w:t>
      </w:r>
      <w:r>
        <w:rPr>
          <w:rFonts w:hint="eastAsia"/>
        </w:rPr>
        <w:t>учитывающие</w:t>
      </w:r>
      <w:r>
        <w:t xml:space="preserve"> </w:t>
      </w:r>
      <w:r>
        <w:rPr>
          <w:rFonts w:hint="eastAsia"/>
        </w:rPr>
        <w:t>влияние</w:t>
      </w:r>
      <w:r>
        <w:t xml:space="preserve"> </w:t>
      </w:r>
      <w:r>
        <w:rPr>
          <w:rFonts w:hint="eastAsia"/>
        </w:rPr>
        <w:t>параметра</w:t>
      </w:r>
      <w:r>
        <w:t xml:space="preserve"> </w:t>
      </w:r>
      <w:r>
        <w:rPr>
          <w:rFonts w:hint="eastAsia"/>
        </w:rPr>
        <w:t>«</w:t>
      </w:r>
      <w:r>
        <w:rPr>
          <w:rFonts w:hint="eastAsia"/>
        </w:rPr>
        <w:t>уровень</w:t>
      </w:r>
      <w:r>
        <w:t xml:space="preserve"> </w:t>
      </w:r>
      <w:r>
        <w:rPr>
          <w:rFonts w:hint="eastAsia"/>
        </w:rPr>
        <w:t>заряда</w:t>
      </w:r>
      <w:r>
        <w:t xml:space="preserve"> </w:t>
      </w:r>
      <w:r>
        <w:rPr>
          <w:rFonts w:hint="eastAsia"/>
        </w:rPr>
        <w:t>батареи</w:t>
      </w:r>
      <w:r>
        <w:rPr>
          <w:rFonts w:hint="eastAsia"/>
        </w:rPr>
        <w:t>»</w:t>
      </w:r>
      <w:r>
        <w:t xml:space="preserve"> </w:t>
      </w:r>
      <w:r>
        <w:rPr>
          <w:rFonts w:hint="eastAsia"/>
        </w:rPr>
        <w:t>при</w:t>
      </w:r>
      <w:r>
        <w:t xml:space="preserve"> </w:t>
      </w:r>
      <w:r>
        <w:rPr>
          <w:rFonts w:hint="eastAsia"/>
        </w:rPr>
        <w:t>выборе</w:t>
      </w:r>
      <w:r>
        <w:t xml:space="preserve"> </w:t>
      </w:r>
      <w:r>
        <w:rPr>
          <w:rFonts w:hint="eastAsia"/>
        </w:rPr>
        <w:t>маршрута</w:t>
      </w:r>
    </w:p>
    <w:p w14:paraId="0B97AEB5" w14:textId="77777777" w:rsidR="000E0271" w:rsidRDefault="000E0271" w:rsidP="000E0271"/>
    <w:p w14:paraId="55160003" w14:textId="77777777" w:rsidR="000E0271" w:rsidRDefault="000E0271" w:rsidP="000E0271">
      <w:r>
        <w:t xml:space="preserve">1.5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основных</w:t>
      </w:r>
      <w:r>
        <w:t xml:space="preserve"> </w:t>
      </w:r>
      <w:r>
        <w:rPr>
          <w:rFonts w:hint="eastAsia"/>
        </w:rPr>
        <w:t>задач</w:t>
      </w:r>
      <w:r>
        <w:t xml:space="preserve"> </w:t>
      </w:r>
      <w:r>
        <w:rPr>
          <w:rFonts w:hint="eastAsia"/>
        </w:rPr>
        <w:t>исследования</w:t>
      </w:r>
    </w:p>
    <w:p w14:paraId="480B5E03" w14:textId="77777777" w:rsidR="000E0271" w:rsidRDefault="000E0271" w:rsidP="000E0271"/>
    <w:p w14:paraId="77227AA5" w14:textId="77777777" w:rsidR="000E0271" w:rsidRDefault="000E0271" w:rsidP="000E0271">
      <w:r>
        <w:t xml:space="preserve">1.6 </w:t>
      </w:r>
      <w:r>
        <w:rPr>
          <w:rFonts w:hint="eastAsia"/>
        </w:rPr>
        <w:t>Выводы</w:t>
      </w:r>
      <w:r>
        <w:t xml:space="preserve"> </w:t>
      </w:r>
      <w:r>
        <w:rPr>
          <w:rFonts w:hint="eastAsia"/>
        </w:rPr>
        <w:t>по</w:t>
      </w:r>
      <w:r>
        <w:t xml:space="preserve"> </w:t>
      </w:r>
      <w:r>
        <w:rPr>
          <w:rFonts w:hint="eastAsia"/>
        </w:rPr>
        <w:t>главе</w:t>
      </w:r>
    </w:p>
    <w:p w14:paraId="00C7F8D1" w14:textId="77777777" w:rsidR="000E0271" w:rsidRDefault="000E0271" w:rsidP="000E0271"/>
    <w:p w14:paraId="12A11A8F" w14:textId="77777777" w:rsidR="000E0271" w:rsidRDefault="000E0271" w:rsidP="000E0271">
      <w:r>
        <w:rPr>
          <w:rFonts w:hint="eastAsia"/>
        </w:rPr>
        <w:t>Глава</w:t>
      </w:r>
      <w:r>
        <w:t xml:space="preserve"> 2. </w:t>
      </w:r>
      <w:r>
        <w:rPr>
          <w:rFonts w:hint="eastAsia"/>
        </w:rPr>
        <w:t>Исследование</w:t>
      </w:r>
      <w:r>
        <w:t xml:space="preserve"> </w:t>
      </w:r>
      <w:r>
        <w:rPr>
          <w:rFonts w:hint="eastAsia"/>
        </w:rPr>
        <w:t>возможности</w:t>
      </w:r>
      <w:r>
        <w:t xml:space="preserve"> </w:t>
      </w:r>
      <w:r>
        <w:rPr>
          <w:rFonts w:hint="eastAsia"/>
        </w:rPr>
        <w:t>повышения</w:t>
      </w:r>
      <w:r>
        <w:t xml:space="preserve"> </w:t>
      </w:r>
      <w:r>
        <w:rPr>
          <w:rFonts w:hint="eastAsia"/>
        </w:rPr>
        <w:t>эффективности</w:t>
      </w:r>
      <w:r>
        <w:t xml:space="preserve"> </w:t>
      </w:r>
      <w:r>
        <w:rPr>
          <w:rFonts w:hint="eastAsia"/>
        </w:rPr>
        <w:t>алгоритмов</w:t>
      </w:r>
      <w:r>
        <w:t xml:space="preserve"> </w:t>
      </w:r>
      <w:r>
        <w:rPr>
          <w:rFonts w:hint="eastAsia"/>
        </w:rPr>
        <w:t>маршрутизации</w:t>
      </w:r>
      <w:r>
        <w:t xml:space="preserve"> </w:t>
      </w:r>
      <w:r>
        <w:rPr>
          <w:rFonts w:hint="eastAsia"/>
        </w:rPr>
        <w:t>семейства</w:t>
      </w:r>
      <w:r>
        <w:t xml:space="preserve"> Q-routing</w:t>
      </w:r>
    </w:p>
    <w:p w14:paraId="49848F01" w14:textId="77777777" w:rsidR="000E0271" w:rsidRDefault="000E0271" w:rsidP="000E0271"/>
    <w:p w14:paraId="7D6F0166" w14:textId="77777777" w:rsidR="000E0271" w:rsidRDefault="000E0271" w:rsidP="000E0271">
      <w:r>
        <w:t xml:space="preserve">2.1 </w:t>
      </w:r>
      <w:r>
        <w:rPr>
          <w:rFonts w:hint="eastAsia"/>
        </w:rPr>
        <w:t>Базовый</w:t>
      </w:r>
      <w:r>
        <w:t xml:space="preserve"> </w:t>
      </w:r>
      <w:r>
        <w:rPr>
          <w:rFonts w:hint="eastAsia"/>
        </w:rPr>
        <w:t>алгоритм</w:t>
      </w:r>
      <w:r>
        <w:t xml:space="preserve"> Q-routing</w:t>
      </w:r>
    </w:p>
    <w:p w14:paraId="26959B18" w14:textId="77777777" w:rsidR="000E0271" w:rsidRDefault="000E0271" w:rsidP="000E0271"/>
    <w:p w14:paraId="546BB711" w14:textId="77777777" w:rsidR="000E0271" w:rsidRDefault="000E0271" w:rsidP="000E0271">
      <w:r>
        <w:t xml:space="preserve">2.2 </w:t>
      </w:r>
      <w:r>
        <w:rPr>
          <w:rFonts w:hint="eastAsia"/>
        </w:rPr>
        <w:t>Новый</w:t>
      </w:r>
      <w:r>
        <w:t xml:space="preserve"> </w:t>
      </w:r>
      <w:r>
        <w:rPr>
          <w:rFonts w:hint="eastAsia"/>
        </w:rPr>
        <w:t>метод</w:t>
      </w:r>
      <w:r>
        <w:t xml:space="preserve"> </w:t>
      </w:r>
      <w:r>
        <w:rPr>
          <w:rFonts w:hint="eastAsia"/>
        </w:rPr>
        <w:t>заполнения</w:t>
      </w:r>
      <w:r>
        <w:t xml:space="preserve"> Q-</w:t>
      </w:r>
      <w:r>
        <w:rPr>
          <w:rFonts w:hint="eastAsia"/>
        </w:rPr>
        <w:t>таблицы</w:t>
      </w:r>
    </w:p>
    <w:p w14:paraId="435AEEBA" w14:textId="77777777" w:rsidR="000E0271" w:rsidRDefault="000E0271" w:rsidP="000E0271"/>
    <w:p w14:paraId="12853076" w14:textId="77777777" w:rsidR="000E0271" w:rsidRDefault="000E0271" w:rsidP="000E0271">
      <w:r>
        <w:lastRenderedPageBreak/>
        <w:t xml:space="preserve">2.3 </w:t>
      </w:r>
      <w:r>
        <w:rPr>
          <w:rFonts w:hint="eastAsia"/>
        </w:rPr>
        <w:t>Алгоритм</w:t>
      </w:r>
      <w:r>
        <w:t xml:space="preserve"> Adaptive Rate Full Echo</w:t>
      </w:r>
    </w:p>
    <w:p w14:paraId="1AA0DF02" w14:textId="77777777" w:rsidR="000E0271" w:rsidRDefault="000E0271" w:rsidP="000E0271"/>
    <w:p w14:paraId="289815C9" w14:textId="77777777" w:rsidR="000E0271" w:rsidRDefault="000E0271" w:rsidP="000E0271">
      <w:r>
        <w:t xml:space="preserve">2.4 </w:t>
      </w:r>
      <w:r>
        <w:rPr>
          <w:rFonts w:hint="eastAsia"/>
        </w:rPr>
        <w:t>Постановка</w:t>
      </w:r>
      <w:r>
        <w:t xml:space="preserve"> </w:t>
      </w:r>
      <w:r>
        <w:rPr>
          <w:rFonts w:hint="eastAsia"/>
        </w:rPr>
        <w:t>математической</w:t>
      </w:r>
      <w:r>
        <w:t xml:space="preserve"> </w:t>
      </w:r>
      <w:r>
        <w:rPr>
          <w:rFonts w:hint="eastAsia"/>
        </w:rPr>
        <w:t>задачи</w:t>
      </w:r>
    </w:p>
    <w:p w14:paraId="6D88937D" w14:textId="77777777" w:rsidR="000E0271" w:rsidRDefault="000E0271" w:rsidP="000E0271"/>
    <w:p w14:paraId="2B8F0997" w14:textId="77777777" w:rsidR="000E0271" w:rsidRDefault="000E0271" w:rsidP="000E0271">
      <w:r>
        <w:t xml:space="preserve">2.5 </w:t>
      </w:r>
      <w:r>
        <w:rPr>
          <w:rFonts w:hint="eastAsia"/>
        </w:rPr>
        <w:t>Выводы</w:t>
      </w:r>
      <w:r>
        <w:t xml:space="preserve"> </w:t>
      </w:r>
      <w:r>
        <w:rPr>
          <w:rFonts w:hint="eastAsia"/>
        </w:rPr>
        <w:t>по</w:t>
      </w:r>
      <w:r>
        <w:t xml:space="preserve"> </w:t>
      </w:r>
      <w:r>
        <w:rPr>
          <w:rFonts w:hint="eastAsia"/>
        </w:rPr>
        <w:t>главе</w:t>
      </w:r>
    </w:p>
    <w:p w14:paraId="296F9DFA" w14:textId="77777777" w:rsidR="000E0271" w:rsidRDefault="000E0271" w:rsidP="000E0271"/>
    <w:p w14:paraId="3A0C5B89" w14:textId="77777777" w:rsidR="000E0271" w:rsidRDefault="000E0271" w:rsidP="000E0271">
      <w:r>
        <w:rPr>
          <w:rFonts w:hint="eastAsia"/>
        </w:rPr>
        <w:t>Глава</w:t>
      </w:r>
      <w:r>
        <w:t xml:space="preserve"> 3. </w:t>
      </w:r>
      <w:r>
        <w:rPr>
          <w:rFonts w:hint="eastAsia"/>
        </w:rPr>
        <w:t>Разработка</w:t>
      </w:r>
      <w:r>
        <w:t xml:space="preserve"> </w:t>
      </w:r>
      <w:r>
        <w:rPr>
          <w:rFonts w:hint="eastAsia"/>
        </w:rPr>
        <w:t>имитационной</w:t>
      </w:r>
      <w:r>
        <w:t xml:space="preserve"> </w:t>
      </w:r>
      <w:r>
        <w:rPr>
          <w:rFonts w:hint="eastAsia"/>
        </w:rPr>
        <w:t>модели</w:t>
      </w:r>
      <w:r>
        <w:t xml:space="preserve"> </w:t>
      </w:r>
      <w:r>
        <w:rPr>
          <w:rFonts w:hint="eastAsia"/>
        </w:rPr>
        <w:t>предложенного</w:t>
      </w:r>
      <w:r>
        <w:t xml:space="preserve"> </w:t>
      </w:r>
      <w:r>
        <w:rPr>
          <w:rFonts w:hint="eastAsia"/>
        </w:rPr>
        <w:t>нового</w:t>
      </w:r>
      <w:r>
        <w:t xml:space="preserve"> </w:t>
      </w:r>
      <w:r>
        <w:rPr>
          <w:rFonts w:hint="eastAsia"/>
        </w:rPr>
        <w:t>алгоритма</w:t>
      </w:r>
      <w:r>
        <w:t xml:space="preserve"> Adaptive Rate Full Echo</w:t>
      </w:r>
    </w:p>
    <w:p w14:paraId="072056D6" w14:textId="77777777" w:rsidR="000E0271" w:rsidRDefault="000E0271" w:rsidP="000E0271"/>
    <w:p w14:paraId="7EB00ED4" w14:textId="77777777" w:rsidR="000E0271" w:rsidRDefault="000E0271" w:rsidP="000E0271">
      <w:r>
        <w:t xml:space="preserve">3.1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имитационного</w:t>
      </w:r>
      <w:r>
        <w:t xml:space="preserve"> </w:t>
      </w:r>
      <w:r>
        <w:rPr>
          <w:rFonts w:hint="eastAsia"/>
        </w:rPr>
        <w:t>моделирования</w:t>
      </w:r>
    </w:p>
    <w:p w14:paraId="4335D8F8" w14:textId="77777777" w:rsidR="000E0271" w:rsidRDefault="000E0271" w:rsidP="000E0271"/>
    <w:p w14:paraId="03D188F9" w14:textId="77777777" w:rsidR="000E0271" w:rsidRDefault="000E0271" w:rsidP="000E0271">
      <w:r>
        <w:t xml:space="preserve">3.2 </w:t>
      </w:r>
      <w:r>
        <w:rPr>
          <w:rFonts w:hint="eastAsia"/>
        </w:rPr>
        <w:t>Аналитический</w:t>
      </w:r>
      <w:r>
        <w:t xml:space="preserve"> </w:t>
      </w:r>
      <w:r>
        <w:rPr>
          <w:rFonts w:hint="eastAsia"/>
        </w:rPr>
        <w:t>обзор</w:t>
      </w:r>
      <w:r>
        <w:t xml:space="preserve"> </w:t>
      </w:r>
      <w:r>
        <w:rPr>
          <w:rFonts w:hint="eastAsia"/>
        </w:rPr>
        <w:t>и</w:t>
      </w:r>
      <w:r>
        <w:t xml:space="preserve"> </w:t>
      </w:r>
      <w:r>
        <w:rPr>
          <w:rFonts w:hint="eastAsia"/>
        </w:rPr>
        <w:t>выбор</w:t>
      </w:r>
      <w:r>
        <w:t xml:space="preserve"> </w:t>
      </w:r>
      <w:r>
        <w:rPr>
          <w:rFonts w:hint="eastAsia"/>
        </w:rPr>
        <w:t>системы</w:t>
      </w:r>
      <w:r>
        <w:t xml:space="preserve"> </w:t>
      </w:r>
      <w:r>
        <w:rPr>
          <w:rFonts w:hint="eastAsia"/>
        </w:rPr>
        <w:t>имитационного</w:t>
      </w:r>
      <w:r>
        <w:t xml:space="preserve"> </w:t>
      </w:r>
      <w:r>
        <w:rPr>
          <w:rFonts w:hint="eastAsia"/>
        </w:rPr>
        <w:t>моделирования</w:t>
      </w:r>
      <w:r>
        <w:t xml:space="preserve">.... 67 3.3. </w:t>
      </w:r>
      <w:r>
        <w:rPr>
          <w:rFonts w:hint="eastAsia"/>
        </w:rPr>
        <w:t>Разработка</w:t>
      </w:r>
      <w:r>
        <w:t xml:space="preserve"> </w:t>
      </w:r>
      <w:r>
        <w:rPr>
          <w:rFonts w:hint="eastAsia"/>
        </w:rPr>
        <w:t>имитационной</w:t>
      </w:r>
      <w:r>
        <w:t xml:space="preserve"> </w:t>
      </w:r>
      <w:r>
        <w:rPr>
          <w:rFonts w:hint="eastAsia"/>
        </w:rPr>
        <w:t>модели</w:t>
      </w:r>
      <w:r>
        <w:t xml:space="preserve"> </w:t>
      </w:r>
      <w:r>
        <w:rPr>
          <w:rFonts w:hint="eastAsia"/>
        </w:rPr>
        <w:t>алгоритма</w:t>
      </w:r>
      <w:r>
        <w:t xml:space="preserve"> Adaptive Rate Full Echo</w:t>
      </w:r>
    </w:p>
    <w:p w14:paraId="18807AFF" w14:textId="77777777" w:rsidR="000E0271" w:rsidRDefault="000E0271" w:rsidP="000E0271"/>
    <w:p w14:paraId="13FB4781" w14:textId="77777777" w:rsidR="000E0271" w:rsidRDefault="000E0271" w:rsidP="000E0271">
      <w:r>
        <w:t xml:space="preserve">3.3.1 </w:t>
      </w:r>
      <w:r>
        <w:rPr>
          <w:rFonts w:hint="eastAsia"/>
        </w:rPr>
        <w:t>Процесс</w:t>
      </w:r>
      <w:r>
        <w:t xml:space="preserve"> </w:t>
      </w:r>
      <w:r>
        <w:rPr>
          <w:rFonts w:hint="eastAsia"/>
        </w:rPr>
        <w:t>построения</w:t>
      </w:r>
      <w:r>
        <w:t xml:space="preserve"> </w:t>
      </w:r>
      <w:r>
        <w:rPr>
          <w:rFonts w:hint="eastAsia"/>
        </w:rPr>
        <w:t>модели</w:t>
      </w:r>
      <w:r>
        <w:t xml:space="preserve"> Adaptive Rate Full Echo</w:t>
      </w:r>
    </w:p>
    <w:p w14:paraId="29F2E28D" w14:textId="77777777" w:rsidR="000E0271" w:rsidRDefault="000E0271" w:rsidP="000E0271"/>
    <w:p w14:paraId="65EA0806" w14:textId="77777777" w:rsidR="000E0271" w:rsidRDefault="000E0271" w:rsidP="000E0271">
      <w:r>
        <w:t xml:space="preserve">3.3.2 </w:t>
      </w:r>
      <w:r>
        <w:rPr>
          <w:rFonts w:hint="eastAsia"/>
        </w:rPr>
        <w:t>Структура</w:t>
      </w:r>
      <w:r>
        <w:t xml:space="preserve"> </w:t>
      </w:r>
      <w:r>
        <w:rPr>
          <w:rFonts w:hint="eastAsia"/>
        </w:rPr>
        <w:t>модели</w:t>
      </w:r>
      <w:r>
        <w:t xml:space="preserve"> </w:t>
      </w:r>
      <w:r>
        <w:rPr>
          <w:rFonts w:hint="eastAsia"/>
        </w:rPr>
        <w:t>алгоритма</w:t>
      </w:r>
      <w:r>
        <w:t xml:space="preserve"> Adaptive Rate Full Echo</w:t>
      </w:r>
    </w:p>
    <w:p w14:paraId="5E42AEFC" w14:textId="77777777" w:rsidR="000E0271" w:rsidRDefault="000E0271" w:rsidP="000E0271"/>
    <w:p w14:paraId="3F3FED76" w14:textId="77777777" w:rsidR="000E0271" w:rsidRDefault="000E0271" w:rsidP="000E0271">
      <w:r>
        <w:t xml:space="preserve">3.3.3 </w:t>
      </w:r>
      <w:r>
        <w:rPr>
          <w:rFonts w:hint="eastAsia"/>
        </w:rPr>
        <w:t>Алгоритм</w:t>
      </w:r>
      <w:r>
        <w:t xml:space="preserve"> </w:t>
      </w:r>
      <w:r>
        <w:rPr>
          <w:rFonts w:hint="eastAsia"/>
        </w:rPr>
        <w:t>формирования</w:t>
      </w:r>
      <w:r>
        <w:t xml:space="preserve"> </w:t>
      </w:r>
      <w:r>
        <w:rPr>
          <w:rFonts w:hint="eastAsia"/>
        </w:rPr>
        <w:t>и</w:t>
      </w:r>
      <w:r>
        <w:t xml:space="preserve"> </w:t>
      </w:r>
      <w:r>
        <w:rPr>
          <w:rFonts w:hint="eastAsia"/>
        </w:rPr>
        <w:t>обработки</w:t>
      </w:r>
      <w:r>
        <w:t xml:space="preserve"> </w:t>
      </w:r>
      <w:r>
        <w:rPr>
          <w:rFonts w:hint="eastAsia"/>
        </w:rPr>
        <w:t>сообщений</w:t>
      </w:r>
      <w:r>
        <w:t xml:space="preserve"> </w:t>
      </w:r>
      <w:r>
        <w:rPr>
          <w:rFonts w:hint="eastAsia"/>
        </w:rPr>
        <w:t>с</w:t>
      </w:r>
      <w:r>
        <w:t xml:space="preserve"> </w:t>
      </w:r>
      <w:r>
        <w:rPr>
          <w:rFonts w:hint="eastAsia"/>
        </w:rPr>
        <w:t>данными</w:t>
      </w:r>
    </w:p>
    <w:p w14:paraId="1285A1A2" w14:textId="77777777" w:rsidR="000E0271" w:rsidRDefault="000E0271" w:rsidP="000E0271"/>
    <w:p w14:paraId="2B968E8F" w14:textId="77777777" w:rsidR="000E0271" w:rsidRDefault="000E0271" w:rsidP="000E0271">
      <w:r>
        <w:t xml:space="preserve">3.3.4 </w:t>
      </w:r>
      <w:r>
        <w:rPr>
          <w:rFonts w:hint="eastAsia"/>
        </w:rPr>
        <w:t>Алгоритм</w:t>
      </w:r>
      <w:r>
        <w:t xml:space="preserve"> </w:t>
      </w:r>
      <w:r>
        <w:rPr>
          <w:rFonts w:hint="eastAsia"/>
        </w:rPr>
        <w:t>формирования</w:t>
      </w:r>
      <w:r>
        <w:t xml:space="preserve"> </w:t>
      </w:r>
      <w:r>
        <w:rPr>
          <w:rFonts w:hint="eastAsia"/>
        </w:rPr>
        <w:t>и</w:t>
      </w:r>
      <w:r>
        <w:t xml:space="preserve"> </w:t>
      </w:r>
      <w:r>
        <w:rPr>
          <w:rFonts w:hint="eastAsia"/>
        </w:rPr>
        <w:t>обработки</w:t>
      </w:r>
      <w:r>
        <w:t xml:space="preserve"> </w:t>
      </w:r>
      <w:r>
        <w:rPr>
          <w:rFonts w:hint="eastAsia"/>
        </w:rPr>
        <w:t>сообщений</w:t>
      </w:r>
      <w:r>
        <w:t xml:space="preserve"> </w:t>
      </w:r>
      <w:r>
        <w:rPr>
          <w:rFonts w:hint="eastAsia"/>
        </w:rPr>
        <w:t>с</w:t>
      </w:r>
      <w:r>
        <w:t xml:space="preserve"> </w:t>
      </w:r>
      <w:r>
        <w:rPr>
          <w:rFonts w:hint="eastAsia"/>
        </w:rPr>
        <w:t>управляющей</w:t>
      </w:r>
      <w:r>
        <w:t xml:space="preserve"> </w:t>
      </w:r>
      <w:r>
        <w:rPr>
          <w:rFonts w:hint="eastAsia"/>
        </w:rPr>
        <w:t>информацией</w:t>
      </w:r>
    </w:p>
    <w:p w14:paraId="49E7BB19" w14:textId="77777777" w:rsidR="000E0271" w:rsidRDefault="000E0271" w:rsidP="000E0271"/>
    <w:p w14:paraId="5A017BEE" w14:textId="77777777" w:rsidR="000E0271" w:rsidRDefault="000E0271" w:rsidP="000E0271">
      <w:r>
        <w:t xml:space="preserve">3.3.5 </w:t>
      </w:r>
      <w:r>
        <w:rPr>
          <w:rFonts w:hint="eastAsia"/>
        </w:rPr>
        <w:t>Событие</w:t>
      </w:r>
      <w:r>
        <w:t xml:space="preserve"> </w:t>
      </w:r>
      <w:r>
        <w:rPr>
          <w:rFonts w:hint="eastAsia"/>
        </w:rPr>
        <w:t>«</w:t>
      </w:r>
      <w:r>
        <w:rPr>
          <w:rFonts w:hint="eastAsia"/>
        </w:rPr>
        <w:t>снижение</w:t>
      </w:r>
      <w:r>
        <w:t xml:space="preserve"> </w:t>
      </w:r>
      <w:r>
        <w:rPr>
          <w:rFonts w:hint="eastAsia"/>
        </w:rPr>
        <w:t>заряда</w:t>
      </w:r>
      <w:r>
        <w:t xml:space="preserve"> </w:t>
      </w:r>
      <w:r>
        <w:rPr>
          <w:rFonts w:hint="eastAsia"/>
        </w:rPr>
        <w:t>батареи</w:t>
      </w:r>
      <w:r>
        <w:rPr>
          <w:rFonts w:hint="eastAsia"/>
        </w:rPr>
        <w:t>»</w:t>
      </w:r>
    </w:p>
    <w:p w14:paraId="05FC4F1A" w14:textId="77777777" w:rsidR="000E0271" w:rsidRDefault="000E0271" w:rsidP="000E0271"/>
    <w:p w14:paraId="3B7352AA" w14:textId="77777777" w:rsidR="000E0271" w:rsidRDefault="000E0271" w:rsidP="000E0271">
      <w:r>
        <w:t xml:space="preserve">3.3.6 </w:t>
      </w:r>
      <w:r>
        <w:rPr>
          <w:rFonts w:hint="eastAsia"/>
        </w:rPr>
        <w:t>Разработка</w:t>
      </w:r>
      <w:r>
        <w:t xml:space="preserve"> </w:t>
      </w:r>
      <w:r>
        <w:rPr>
          <w:rFonts w:hint="eastAsia"/>
        </w:rPr>
        <w:t>пользовательского</w:t>
      </w:r>
      <w:r>
        <w:t xml:space="preserve"> </w:t>
      </w:r>
      <w:r>
        <w:rPr>
          <w:rFonts w:hint="eastAsia"/>
        </w:rPr>
        <w:t>интерфейса</w:t>
      </w:r>
      <w:r>
        <w:t xml:space="preserve"> </w:t>
      </w:r>
      <w:r>
        <w:rPr>
          <w:rFonts w:hint="eastAsia"/>
        </w:rPr>
        <w:t>модели</w:t>
      </w:r>
    </w:p>
    <w:p w14:paraId="523722C4" w14:textId="77777777" w:rsidR="000E0271" w:rsidRDefault="000E0271" w:rsidP="000E0271"/>
    <w:p w14:paraId="283D9F55" w14:textId="77777777" w:rsidR="000E0271" w:rsidRDefault="000E0271" w:rsidP="000E0271">
      <w:r>
        <w:t xml:space="preserve">3.4 </w:t>
      </w:r>
      <w:r>
        <w:rPr>
          <w:rFonts w:hint="eastAsia"/>
        </w:rPr>
        <w:t>Результаты</w:t>
      </w:r>
      <w:r>
        <w:t xml:space="preserve"> </w:t>
      </w:r>
      <w:r>
        <w:rPr>
          <w:rFonts w:hint="eastAsia"/>
        </w:rPr>
        <w:t>имитационного</w:t>
      </w:r>
      <w:r>
        <w:t xml:space="preserve"> </w:t>
      </w:r>
      <w:r>
        <w:rPr>
          <w:rFonts w:hint="eastAsia"/>
        </w:rPr>
        <w:t>моделирования</w:t>
      </w:r>
    </w:p>
    <w:p w14:paraId="5F164975" w14:textId="77777777" w:rsidR="000E0271" w:rsidRDefault="000E0271" w:rsidP="000E0271"/>
    <w:p w14:paraId="750CF594" w14:textId="77777777" w:rsidR="000E0271" w:rsidRDefault="000E0271" w:rsidP="000E0271">
      <w:r>
        <w:t xml:space="preserve">3.4.1 </w:t>
      </w:r>
      <w:r>
        <w:rPr>
          <w:rFonts w:hint="eastAsia"/>
        </w:rPr>
        <w:t>Результаты</w:t>
      </w:r>
      <w:r>
        <w:t xml:space="preserve"> </w:t>
      </w:r>
      <w:r>
        <w:rPr>
          <w:rFonts w:hint="eastAsia"/>
        </w:rPr>
        <w:t>имитационного</w:t>
      </w:r>
      <w:r>
        <w:t xml:space="preserve"> </w:t>
      </w:r>
      <w:r>
        <w:rPr>
          <w:rFonts w:hint="eastAsia"/>
        </w:rPr>
        <w:t>моделирования</w:t>
      </w:r>
      <w:r>
        <w:t xml:space="preserve"> </w:t>
      </w:r>
      <w:r>
        <w:rPr>
          <w:rFonts w:hint="eastAsia"/>
        </w:rPr>
        <w:t>по</w:t>
      </w:r>
      <w:r>
        <w:t xml:space="preserve"> </w:t>
      </w:r>
      <w:r>
        <w:rPr>
          <w:rFonts w:hint="eastAsia"/>
        </w:rPr>
        <w:t>к</w:t>
      </w:r>
      <w:r>
        <w:rPr>
          <w:rFonts w:hint="eastAsia"/>
        </w:rPr>
        <w:lastRenderedPageBreak/>
        <w:t>ритериям</w:t>
      </w:r>
      <w:r>
        <w:t xml:space="preserve"> </w:t>
      </w:r>
      <w:r>
        <w:rPr>
          <w:rFonts w:hint="eastAsia"/>
        </w:rPr>
        <w:t>среднего</w:t>
      </w:r>
      <w:r>
        <w:t xml:space="preserve"> </w:t>
      </w:r>
      <w:r>
        <w:rPr>
          <w:rFonts w:hint="eastAsia"/>
        </w:rPr>
        <w:t>времени</w:t>
      </w:r>
      <w:r>
        <w:t xml:space="preserve"> </w:t>
      </w:r>
      <w:r>
        <w:rPr>
          <w:rFonts w:hint="eastAsia"/>
        </w:rPr>
        <w:t>доставки</w:t>
      </w:r>
      <w:r>
        <w:t xml:space="preserve"> </w:t>
      </w:r>
      <w:r>
        <w:rPr>
          <w:rFonts w:hint="eastAsia"/>
        </w:rPr>
        <w:t>пакетов</w:t>
      </w:r>
      <w:r>
        <w:t xml:space="preserve"> </w:t>
      </w:r>
      <w:r>
        <w:rPr>
          <w:rFonts w:hint="eastAsia"/>
        </w:rPr>
        <w:t>по</w:t>
      </w:r>
      <w:r>
        <w:t xml:space="preserve"> </w:t>
      </w:r>
      <w:r>
        <w:rPr>
          <w:rFonts w:hint="eastAsia"/>
        </w:rPr>
        <w:t>сети</w:t>
      </w:r>
      <w:r>
        <w:t xml:space="preserve"> </w:t>
      </w:r>
      <w:r>
        <w:rPr>
          <w:rFonts w:hint="eastAsia"/>
        </w:rPr>
        <w:t>и</w:t>
      </w:r>
      <w:r>
        <w:t xml:space="preserve"> </w:t>
      </w:r>
      <w:r>
        <w:rPr>
          <w:rFonts w:hint="eastAsia"/>
        </w:rPr>
        <w:t>времени</w:t>
      </w:r>
      <w:r>
        <w:t xml:space="preserve"> </w:t>
      </w:r>
      <w:r>
        <w:rPr>
          <w:rFonts w:hint="eastAsia"/>
        </w:rPr>
        <w:t>автоконфигурирования</w:t>
      </w:r>
      <w:r>
        <w:t xml:space="preserve"> </w:t>
      </w:r>
      <w:r>
        <w:rPr>
          <w:rFonts w:hint="eastAsia"/>
        </w:rPr>
        <w:t>сети</w:t>
      </w:r>
    </w:p>
    <w:p w14:paraId="0D361412" w14:textId="77777777" w:rsidR="000E0271" w:rsidRDefault="000E0271" w:rsidP="000E0271"/>
    <w:p w14:paraId="6EACC031" w14:textId="77777777" w:rsidR="000E0271" w:rsidRDefault="000E0271" w:rsidP="000E0271">
      <w:r>
        <w:t xml:space="preserve">3.4.2 </w:t>
      </w:r>
      <w:r>
        <w:rPr>
          <w:rFonts w:hint="eastAsia"/>
        </w:rPr>
        <w:t>Результаты</w:t>
      </w:r>
      <w:r>
        <w:t xml:space="preserve"> </w:t>
      </w:r>
      <w:r>
        <w:rPr>
          <w:rFonts w:hint="eastAsia"/>
        </w:rPr>
        <w:t>имитационного</w:t>
      </w:r>
      <w:r>
        <w:t xml:space="preserve"> </w:t>
      </w:r>
      <w:r>
        <w:rPr>
          <w:rFonts w:hint="eastAsia"/>
        </w:rPr>
        <w:t>моделирования</w:t>
      </w:r>
      <w:r>
        <w:t xml:space="preserve"> </w:t>
      </w:r>
      <w:r>
        <w:rPr>
          <w:rFonts w:hint="eastAsia"/>
        </w:rPr>
        <w:t>по</w:t>
      </w:r>
      <w:r>
        <w:t xml:space="preserve"> </w:t>
      </w:r>
      <w:r>
        <w:rPr>
          <w:rFonts w:hint="eastAsia"/>
        </w:rPr>
        <w:t>критерию</w:t>
      </w:r>
      <w:r>
        <w:t xml:space="preserve"> </w:t>
      </w:r>
      <w:r>
        <w:rPr>
          <w:rFonts w:hint="eastAsia"/>
        </w:rPr>
        <w:t>время</w:t>
      </w:r>
      <w:r>
        <w:t xml:space="preserve"> </w:t>
      </w:r>
      <w:r>
        <w:rPr>
          <w:rFonts w:hint="eastAsia"/>
        </w:rPr>
        <w:t>жизни</w:t>
      </w:r>
      <w:r>
        <w:t xml:space="preserve"> </w:t>
      </w:r>
      <w:r>
        <w:rPr>
          <w:rFonts w:hint="eastAsia"/>
        </w:rPr>
        <w:t>сети</w:t>
      </w:r>
    </w:p>
    <w:p w14:paraId="745606D7" w14:textId="77777777" w:rsidR="000E0271" w:rsidRDefault="000E0271" w:rsidP="000E0271"/>
    <w:p w14:paraId="23516DCD" w14:textId="77777777" w:rsidR="000E0271" w:rsidRDefault="000E0271" w:rsidP="000E0271">
      <w:r>
        <w:t xml:space="preserve">3.5 </w:t>
      </w:r>
      <w:r>
        <w:rPr>
          <w:rFonts w:hint="eastAsia"/>
        </w:rPr>
        <w:t>Поверка</w:t>
      </w:r>
      <w:r>
        <w:t xml:space="preserve"> </w:t>
      </w:r>
      <w:r>
        <w:rPr>
          <w:rFonts w:hint="eastAsia"/>
        </w:rPr>
        <w:t>и</w:t>
      </w:r>
      <w:r>
        <w:t xml:space="preserve"> </w:t>
      </w:r>
      <w:r>
        <w:rPr>
          <w:rFonts w:hint="eastAsia"/>
        </w:rPr>
        <w:t>верификация</w:t>
      </w:r>
      <w:r>
        <w:t xml:space="preserve"> </w:t>
      </w:r>
      <w:r>
        <w:rPr>
          <w:rFonts w:hint="eastAsia"/>
        </w:rPr>
        <w:t>модели</w:t>
      </w:r>
      <w:r>
        <w:t xml:space="preserve"> </w:t>
      </w:r>
      <w:r>
        <w:rPr>
          <w:rFonts w:hint="eastAsia"/>
        </w:rPr>
        <w:t>натурными</w:t>
      </w:r>
      <w:r>
        <w:t xml:space="preserve"> </w:t>
      </w:r>
      <w:r>
        <w:rPr>
          <w:rFonts w:hint="eastAsia"/>
        </w:rPr>
        <w:t>экспериментами</w:t>
      </w:r>
    </w:p>
    <w:p w14:paraId="05EE2984" w14:textId="77777777" w:rsidR="000E0271" w:rsidRDefault="000E0271" w:rsidP="000E0271"/>
    <w:p w14:paraId="1CBB70D7" w14:textId="77777777" w:rsidR="000E0271" w:rsidRDefault="000E0271" w:rsidP="000E0271">
      <w:r>
        <w:t xml:space="preserve">3.5.1 </w:t>
      </w:r>
      <w:r>
        <w:rPr>
          <w:rFonts w:hint="eastAsia"/>
        </w:rPr>
        <w:t>Разработка</w:t>
      </w:r>
      <w:r>
        <w:t xml:space="preserve"> </w:t>
      </w:r>
      <w:r>
        <w:rPr>
          <w:rFonts w:hint="eastAsia"/>
        </w:rPr>
        <w:t>приложения</w:t>
      </w:r>
      <w:r>
        <w:t xml:space="preserve">, </w:t>
      </w:r>
      <w:r>
        <w:rPr>
          <w:rFonts w:hint="eastAsia"/>
        </w:rPr>
        <w:t>реализующего</w:t>
      </w:r>
      <w:r>
        <w:t xml:space="preserve"> </w:t>
      </w:r>
      <w:r>
        <w:rPr>
          <w:rFonts w:hint="eastAsia"/>
        </w:rPr>
        <w:t>работу</w:t>
      </w:r>
      <w:r>
        <w:t xml:space="preserve"> </w:t>
      </w:r>
      <w:r>
        <w:rPr>
          <w:rFonts w:hint="eastAsia"/>
        </w:rPr>
        <w:t>алгоритма</w:t>
      </w:r>
      <w:r>
        <w:t xml:space="preserve"> Adaptive Rate Full Echo</w:t>
      </w:r>
    </w:p>
    <w:p w14:paraId="5DE4B14F" w14:textId="77777777" w:rsidR="000E0271" w:rsidRDefault="000E0271" w:rsidP="000E0271"/>
    <w:p w14:paraId="29730F4C" w14:textId="77777777" w:rsidR="000E0271" w:rsidRDefault="000E0271" w:rsidP="000E0271">
      <w:r>
        <w:t xml:space="preserve">3.6 </w:t>
      </w:r>
      <w:r>
        <w:rPr>
          <w:rFonts w:hint="eastAsia"/>
        </w:rPr>
        <w:t>Выводы</w:t>
      </w:r>
      <w:r>
        <w:t xml:space="preserve"> </w:t>
      </w:r>
      <w:r>
        <w:rPr>
          <w:rFonts w:hint="eastAsia"/>
        </w:rPr>
        <w:t>по</w:t>
      </w:r>
      <w:r>
        <w:t xml:space="preserve"> </w:t>
      </w:r>
      <w:r>
        <w:rPr>
          <w:rFonts w:hint="eastAsia"/>
        </w:rPr>
        <w:t>главе</w:t>
      </w:r>
    </w:p>
    <w:p w14:paraId="3E1EAA28" w14:textId="77777777" w:rsidR="000E0271" w:rsidRDefault="000E0271" w:rsidP="000E0271"/>
    <w:p w14:paraId="39728850" w14:textId="77777777" w:rsidR="000E0271" w:rsidRDefault="000E0271" w:rsidP="000E0271">
      <w:r>
        <w:rPr>
          <w:rFonts w:hint="eastAsia"/>
        </w:rPr>
        <w:t>Глава</w:t>
      </w:r>
      <w:r>
        <w:t xml:space="preserve"> 4. </w:t>
      </w:r>
      <w:r>
        <w:rPr>
          <w:rFonts w:hint="eastAsia"/>
        </w:rPr>
        <w:t>Построение</w:t>
      </w:r>
      <w:r>
        <w:t xml:space="preserve"> </w:t>
      </w:r>
      <w:r>
        <w:rPr>
          <w:rFonts w:hint="eastAsia"/>
        </w:rPr>
        <w:t>системы</w:t>
      </w:r>
      <w:r>
        <w:t xml:space="preserve"> </w:t>
      </w:r>
      <w:r>
        <w:rPr>
          <w:rFonts w:hint="eastAsia"/>
        </w:rPr>
        <w:t>«</w:t>
      </w:r>
      <w:r>
        <w:rPr>
          <w:rFonts w:hint="eastAsia"/>
        </w:rPr>
        <w:t>Умный</w:t>
      </w:r>
      <w:r>
        <w:t xml:space="preserve"> </w:t>
      </w:r>
      <w:r>
        <w:rPr>
          <w:rFonts w:hint="eastAsia"/>
        </w:rPr>
        <w:t>дом</w:t>
      </w:r>
      <w:r>
        <w:rPr>
          <w:rFonts w:hint="eastAsia"/>
        </w:rPr>
        <w:t>»</w:t>
      </w:r>
    </w:p>
    <w:p w14:paraId="79E43F59" w14:textId="77777777" w:rsidR="000E0271" w:rsidRDefault="000E0271" w:rsidP="000E0271"/>
    <w:p w14:paraId="445F34D0" w14:textId="77777777" w:rsidR="000E0271" w:rsidRDefault="000E0271" w:rsidP="000E0271">
      <w:r>
        <w:t xml:space="preserve">4.1 </w:t>
      </w:r>
      <w:r>
        <w:rPr>
          <w:rFonts w:hint="eastAsia"/>
        </w:rPr>
        <w:t>Архитектура</w:t>
      </w:r>
      <w:r>
        <w:t xml:space="preserve"> </w:t>
      </w:r>
      <w:r>
        <w:rPr>
          <w:rFonts w:hint="eastAsia"/>
        </w:rPr>
        <w:t>системы</w:t>
      </w:r>
      <w:r>
        <w:t xml:space="preserve"> </w:t>
      </w:r>
      <w:r>
        <w:rPr>
          <w:rFonts w:hint="eastAsia"/>
        </w:rPr>
        <w:t>«</w:t>
      </w:r>
      <w:r>
        <w:rPr>
          <w:rFonts w:hint="eastAsia"/>
        </w:rPr>
        <w:t>Умный</w:t>
      </w:r>
      <w:r>
        <w:t xml:space="preserve"> </w:t>
      </w:r>
      <w:r>
        <w:rPr>
          <w:rFonts w:hint="eastAsia"/>
        </w:rPr>
        <w:t>дом</w:t>
      </w:r>
      <w:r>
        <w:rPr>
          <w:rFonts w:hint="eastAsia"/>
        </w:rPr>
        <w:t>»</w:t>
      </w:r>
    </w:p>
    <w:p w14:paraId="1379F698" w14:textId="77777777" w:rsidR="000E0271" w:rsidRDefault="000E0271" w:rsidP="000E0271"/>
    <w:p w14:paraId="48F5CF54" w14:textId="77777777" w:rsidR="000E0271" w:rsidRDefault="000E0271" w:rsidP="000E0271">
      <w:r>
        <w:t xml:space="preserve">4.1.1 </w:t>
      </w:r>
      <w:r>
        <w:rPr>
          <w:rFonts w:hint="eastAsia"/>
        </w:rPr>
        <w:t>Структура</w:t>
      </w:r>
      <w:r>
        <w:t xml:space="preserve"> </w:t>
      </w:r>
      <w:r>
        <w:rPr>
          <w:rFonts w:hint="eastAsia"/>
        </w:rPr>
        <w:t>системы</w:t>
      </w:r>
      <w:r>
        <w:t xml:space="preserve"> </w:t>
      </w:r>
      <w:r>
        <w:rPr>
          <w:rFonts w:hint="eastAsia"/>
        </w:rPr>
        <w:t>связи</w:t>
      </w:r>
      <w:r>
        <w:t xml:space="preserve"> </w:t>
      </w:r>
      <w:r>
        <w:rPr>
          <w:rFonts w:hint="eastAsia"/>
        </w:rPr>
        <w:t>«</w:t>
      </w:r>
      <w:r>
        <w:rPr>
          <w:rFonts w:hint="eastAsia"/>
        </w:rPr>
        <w:t>Умный</w:t>
      </w:r>
      <w:r>
        <w:t xml:space="preserve"> </w:t>
      </w:r>
      <w:r>
        <w:rPr>
          <w:rFonts w:hint="eastAsia"/>
        </w:rPr>
        <w:t>дом</w:t>
      </w:r>
      <w:r>
        <w:rPr>
          <w:rFonts w:hint="eastAsia"/>
        </w:rPr>
        <w:t>»</w:t>
      </w:r>
    </w:p>
    <w:p w14:paraId="191FA681" w14:textId="77777777" w:rsidR="000E0271" w:rsidRDefault="000E0271" w:rsidP="000E0271"/>
    <w:p w14:paraId="6E43664C" w14:textId="77777777" w:rsidR="000E0271" w:rsidRDefault="000E0271" w:rsidP="000E0271">
      <w:r>
        <w:t xml:space="preserve">4.1.2 </w:t>
      </w:r>
      <w:r>
        <w:rPr>
          <w:rFonts w:hint="eastAsia"/>
        </w:rPr>
        <w:t>Описание</w:t>
      </w:r>
      <w:r>
        <w:t xml:space="preserve"> </w:t>
      </w:r>
      <w:r>
        <w:rPr>
          <w:rFonts w:hint="eastAsia"/>
        </w:rPr>
        <w:t>параметров</w:t>
      </w:r>
      <w:r>
        <w:t xml:space="preserve"> </w:t>
      </w:r>
      <w:r>
        <w:rPr>
          <w:rFonts w:hint="eastAsia"/>
        </w:rPr>
        <w:t>системы</w:t>
      </w:r>
    </w:p>
    <w:p w14:paraId="2AB85DBC" w14:textId="77777777" w:rsidR="000E0271" w:rsidRDefault="000E0271" w:rsidP="000E0271"/>
    <w:p w14:paraId="7DF0ACF7" w14:textId="77777777" w:rsidR="000E0271" w:rsidRDefault="000E0271" w:rsidP="000E0271">
      <w:r>
        <w:t xml:space="preserve">4.2 </w:t>
      </w:r>
      <w:r>
        <w:rPr>
          <w:rFonts w:hint="eastAsia"/>
        </w:rPr>
        <w:t>Результаты</w:t>
      </w:r>
      <w:r>
        <w:t xml:space="preserve"> </w:t>
      </w:r>
      <w:r>
        <w:rPr>
          <w:rFonts w:hint="eastAsia"/>
        </w:rPr>
        <w:t>внедрения</w:t>
      </w:r>
      <w:r>
        <w:t xml:space="preserve"> </w:t>
      </w:r>
      <w:r>
        <w:rPr>
          <w:rFonts w:hint="eastAsia"/>
        </w:rPr>
        <w:t>разработанного</w:t>
      </w:r>
      <w:r>
        <w:t xml:space="preserve"> </w:t>
      </w:r>
      <w:r>
        <w:rPr>
          <w:rFonts w:hint="eastAsia"/>
        </w:rPr>
        <w:t>алгоритма</w:t>
      </w:r>
      <w:r>
        <w:t xml:space="preserve"> Adaptive Rate Full Echo</w:t>
      </w:r>
    </w:p>
    <w:p w14:paraId="15287E5D" w14:textId="77777777" w:rsidR="000E0271" w:rsidRDefault="000E0271" w:rsidP="000E0271"/>
    <w:p w14:paraId="4D84685C" w14:textId="77777777" w:rsidR="000E0271" w:rsidRDefault="000E0271" w:rsidP="000E0271">
      <w:r>
        <w:t xml:space="preserve">4.2.1 </w:t>
      </w:r>
      <w:r>
        <w:rPr>
          <w:rFonts w:hint="eastAsia"/>
        </w:rPr>
        <w:t>Оценка</w:t>
      </w:r>
      <w:r>
        <w:t xml:space="preserve"> </w:t>
      </w:r>
      <w:r>
        <w:rPr>
          <w:rFonts w:hint="eastAsia"/>
        </w:rPr>
        <w:t>параметров</w:t>
      </w:r>
      <w:r>
        <w:t xml:space="preserve"> </w:t>
      </w:r>
      <w:r>
        <w:rPr>
          <w:rFonts w:hint="eastAsia"/>
        </w:rPr>
        <w:t>среднее</w:t>
      </w:r>
      <w:r>
        <w:t xml:space="preserve"> </w:t>
      </w:r>
      <w:r>
        <w:rPr>
          <w:rFonts w:hint="eastAsia"/>
        </w:rPr>
        <w:t>время</w:t>
      </w:r>
      <w:r>
        <w:t xml:space="preserve"> </w:t>
      </w:r>
      <w:r>
        <w:rPr>
          <w:rFonts w:hint="eastAsia"/>
        </w:rPr>
        <w:t>доставки</w:t>
      </w:r>
      <w:r>
        <w:t xml:space="preserve"> </w:t>
      </w:r>
      <w:r>
        <w:rPr>
          <w:rFonts w:hint="eastAsia"/>
        </w:rPr>
        <w:t>пакетов</w:t>
      </w:r>
      <w:r>
        <w:t xml:space="preserve"> </w:t>
      </w:r>
      <w:r>
        <w:rPr>
          <w:rFonts w:hint="eastAsia"/>
        </w:rPr>
        <w:t>по</w:t>
      </w:r>
      <w:r>
        <w:t xml:space="preserve"> </w:t>
      </w:r>
      <w:r>
        <w:rPr>
          <w:rFonts w:hint="eastAsia"/>
        </w:rPr>
        <w:t>сети</w:t>
      </w:r>
      <w:r>
        <w:t xml:space="preserve"> </w:t>
      </w:r>
      <w:r>
        <w:rPr>
          <w:rFonts w:hint="eastAsia"/>
        </w:rPr>
        <w:t>и</w:t>
      </w:r>
      <w:r>
        <w:t xml:space="preserve"> </w:t>
      </w:r>
      <w:r>
        <w:rPr>
          <w:rFonts w:hint="eastAsia"/>
        </w:rPr>
        <w:t>время</w:t>
      </w:r>
      <w:r>
        <w:t xml:space="preserve"> </w:t>
      </w:r>
      <w:r>
        <w:rPr>
          <w:rFonts w:hint="eastAsia"/>
        </w:rPr>
        <w:t>автоконфигурирования</w:t>
      </w:r>
      <w:r>
        <w:t xml:space="preserve"> </w:t>
      </w:r>
      <w:r>
        <w:rPr>
          <w:rFonts w:hint="eastAsia"/>
        </w:rPr>
        <w:t>сети</w:t>
      </w:r>
    </w:p>
    <w:p w14:paraId="6BA48290" w14:textId="77777777" w:rsidR="000E0271" w:rsidRDefault="000E0271" w:rsidP="000E0271"/>
    <w:p w14:paraId="2131B2CB" w14:textId="77777777" w:rsidR="000E0271" w:rsidRDefault="000E0271" w:rsidP="000E0271">
      <w:r>
        <w:t xml:space="preserve">4.2.2 </w:t>
      </w:r>
      <w:r>
        <w:rPr>
          <w:rFonts w:hint="eastAsia"/>
        </w:rPr>
        <w:t>Оценка</w:t>
      </w:r>
      <w:r>
        <w:t xml:space="preserve"> </w:t>
      </w:r>
      <w:r>
        <w:rPr>
          <w:rFonts w:hint="eastAsia"/>
        </w:rPr>
        <w:t>параметра</w:t>
      </w:r>
      <w:r>
        <w:t xml:space="preserve"> </w:t>
      </w:r>
      <w:r>
        <w:rPr>
          <w:rFonts w:hint="eastAsia"/>
        </w:rPr>
        <w:t>время</w:t>
      </w:r>
      <w:r>
        <w:t xml:space="preserve"> </w:t>
      </w:r>
      <w:r>
        <w:rPr>
          <w:rFonts w:hint="eastAsia"/>
        </w:rPr>
        <w:t>жизни</w:t>
      </w:r>
      <w:r>
        <w:t xml:space="preserve"> </w:t>
      </w:r>
      <w:r>
        <w:rPr>
          <w:rFonts w:hint="eastAsia"/>
        </w:rPr>
        <w:t>сети</w:t>
      </w:r>
    </w:p>
    <w:p w14:paraId="0AA4DF8E" w14:textId="77777777" w:rsidR="000E0271" w:rsidRDefault="000E0271" w:rsidP="000E0271"/>
    <w:p w14:paraId="7220FAD6" w14:textId="77777777" w:rsidR="000E0271" w:rsidRDefault="000E0271" w:rsidP="000E0271">
      <w:r>
        <w:t xml:space="preserve">4.3 </w:t>
      </w:r>
      <w:r>
        <w:rPr>
          <w:rFonts w:hint="eastAsia"/>
        </w:rPr>
        <w:t>Выводы</w:t>
      </w:r>
      <w:r>
        <w:t xml:space="preserve"> </w:t>
      </w:r>
      <w:r>
        <w:rPr>
          <w:rFonts w:hint="eastAsia"/>
        </w:rPr>
        <w:t>по</w:t>
      </w:r>
      <w:r>
        <w:t xml:space="preserve"> </w:t>
      </w:r>
      <w:r>
        <w:rPr>
          <w:rFonts w:hint="eastAsia"/>
        </w:rPr>
        <w:t>главе</w:t>
      </w:r>
    </w:p>
    <w:p w14:paraId="7643E30B" w14:textId="77777777" w:rsidR="000E0271" w:rsidRDefault="000E0271" w:rsidP="000E0271"/>
    <w:p w14:paraId="256A0E37" w14:textId="77777777" w:rsidR="000E0271" w:rsidRDefault="000E0271" w:rsidP="000E0271">
      <w:r>
        <w:rPr>
          <w:rFonts w:hint="eastAsia"/>
        </w:rPr>
        <w:t>Заключение</w:t>
      </w:r>
    </w:p>
    <w:p w14:paraId="70B01923" w14:textId="77777777" w:rsidR="000E0271" w:rsidRDefault="000E0271" w:rsidP="000E0271"/>
    <w:p w14:paraId="2EC146A8" w14:textId="77777777" w:rsidR="000E0271" w:rsidRDefault="000E0271" w:rsidP="000E0271">
      <w:r>
        <w:rPr>
          <w:rFonts w:hint="eastAsia"/>
        </w:rPr>
        <w:t>Список</w:t>
      </w:r>
      <w:r>
        <w:t xml:space="preserve"> </w:t>
      </w:r>
      <w:r>
        <w:rPr>
          <w:rFonts w:hint="eastAsia"/>
        </w:rPr>
        <w:t>литературы</w:t>
      </w:r>
    </w:p>
    <w:p w14:paraId="47C06715" w14:textId="77777777" w:rsidR="000E0271" w:rsidRDefault="000E0271" w:rsidP="000E0271"/>
    <w:p w14:paraId="3B3F787B" w14:textId="77777777" w:rsidR="000E0271" w:rsidRDefault="000E0271" w:rsidP="000E0271">
      <w:r>
        <w:rPr>
          <w:rFonts w:hint="eastAsia"/>
        </w:rPr>
        <w:t>Приложение</w:t>
      </w:r>
      <w:r>
        <w:t xml:space="preserve"> </w:t>
      </w:r>
      <w:r>
        <w:rPr>
          <w:rFonts w:hint="eastAsia"/>
        </w:rPr>
        <w:t>А</w:t>
      </w:r>
    </w:p>
    <w:p w14:paraId="0CFDD716" w14:textId="77777777" w:rsidR="000E0271" w:rsidRDefault="000E0271" w:rsidP="000E0271"/>
    <w:p w14:paraId="013116A7" w14:textId="77777777" w:rsidR="000E0271" w:rsidRDefault="000E0271" w:rsidP="000E0271">
      <w:r>
        <w:rPr>
          <w:rFonts w:hint="eastAsia"/>
        </w:rPr>
        <w:t>Приложение</w:t>
      </w:r>
      <w:r>
        <w:t xml:space="preserve"> </w:t>
      </w:r>
      <w:r>
        <w:rPr>
          <w:rFonts w:hint="eastAsia"/>
        </w:rPr>
        <w:t>Б</w:t>
      </w:r>
    </w:p>
    <w:p w14:paraId="533EA5DC" w14:textId="77777777" w:rsidR="000E0271" w:rsidRDefault="000E0271" w:rsidP="000E0271"/>
    <w:p w14:paraId="541F0799" w14:textId="256DD4AC" w:rsidR="000E0271" w:rsidRPr="000E0271" w:rsidRDefault="000E0271" w:rsidP="000E0271">
      <w:r>
        <w:rPr>
          <w:rFonts w:hint="eastAsia"/>
        </w:rPr>
        <w:t>Приложение</w:t>
      </w:r>
      <w:r>
        <w:t xml:space="preserve"> </w:t>
      </w:r>
      <w:r>
        <w:rPr>
          <w:rFonts w:hint="eastAsia"/>
        </w:rPr>
        <w:t>В</w:t>
      </w:r>
    </w:p>
    <w:sectPr w:rsidR="000E0271" w:rsidRPr="000E0271" w:rsidSect="000C524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0B09" w14:textId="77777777" w:rsidR="000C5247" w:rsidRDefault="000C5247">
      <w:pPr>
        <w:spacing w:after="0" w:line="240" w:lineRule="auto"/>
      </w:pPr>
      <w:r>
        <w:separator/>
      </w:r>
    </w:p>
  </w:endnote>
  <w:endnote w:type="continuationSeparator" w:id="0">
    <w:p w14:paraId="6585BCD8" w14:textId="77777777" w:rsidR="000C5247" w:rsidRDefault="000C5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E97E" w14:textId="77777777" w:rsidR="000C5247" w:rsidRDefault="000C5247"/>
    <w:p w14:paraId="6C6761BC" w14:textId="77777777" w:rsidR="000C5247" w:rsidRDefault="000C5247"/>
    <w:p w14:paraId="551D56C4" w14:textId="77777777" w:rsidR="000C5247" w:rsidRDefault="000C5247"/>
    <w:p w14:paraId="61968594" w14:textId="77777777" w:rsidR="000C5247" w:rsidRDefault="000C5247"/>
    <w:p w14:paraId="668F5994" w14:textId="77777777" w:rsidR="000C5247" w:rsidRDefault="000C5247"/>
    <w:p w14:paraId="246C624D" w14:textId="77777777" w:rsidR="000C5247" w:rsidRDefault="000C5247"/>
    <w:p w14:paraId="6D03EE26" w14:textId="77777777" w:rsidR="000C5247" w:rsidRDefault="000C52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44E884" wp14:editId="4E98EA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11485" w14:textId="77777777" w:rsidR="000C5247" w:rsidRDefault="000C52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44E8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8D11485" w14:textId="77777777" w:rsidR="000C5247" w:rsidRDefault="000C52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D42143" w14:textId="77777777" w:rsidR="000C5247" w:rsidRDefault="000C5247"/>
    <w:p w14:paraId="470CF21D" w14:textId="77777777" w:rsidR="000C5247" w:rsidRDefault="000C5247"/>
    <w:p w14:paraId="56B11627" w14:textId="77777777" w:rsidR="000C5247" w:rsidRDefault="000C52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7060DD" wp14:editId="0140F2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655A5" w14:textId="77777777" w:rsidR="000C5247" w:rsidRDefault="000C5247"/>
                          <w:p w14:paraId="71D06E42" w14:textId="77777777" w:rsidR="000C5247" w:rsidRDefault="000C52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7060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6C655A5" w14:textId="77777777" w:rsidR="000C5247" w:rsidRDefault="000C5247"/>
                    <w:p w14:paraId="71D06E42" w14:textId="77777777" w:rsidR="000C5247" w:rsidRDefault="000C52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ABCB47" w14:textId="77777777" w:rsidR="000C5247" w:rsidRDefault="000C5247"/>
    <w:p w14:paraId="73A25F52" w14:textId="77777777" w:rsidR="000C5247" w:rsidRDefault="000C5247">
      <w:pPr>
        <w:rPr>
          <w:sz w:val="2"/>
          <w:szCs w:val="2"/>
        </w:rPr>
      </w:pPr>
    </w:p>
    <w:p w14:paraId="372FC8A5" w14:textId="77777777" w:rsidR="000C5247" w:rsidRDefault="000C5247"/>
    <w:p w14:paraId="3F314585" w14:textId="77777777" w:rsidR="000C5247" w:rsidRDefault="000C5247">
      <w:pPr>
        <w:spacing w:after="0" w:line="240" w:lineRule="auto"/>
      </w:pPr>
    </w:p>
  </w:footnote>
  <w:footnote w:type="continuationSeparator" w:id="0">
    <w:p w14:paraId="47A5F2DB" w14:textId="77777777" w:rsidR="000C5247" w:rsidRDefault="000C5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47"/>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18925</TotalTime>
  <Pages>4</Pages>
  <Words>357</Words>
  <Characters>2037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2428</cp:revision>
  <cp:lastPrinted>2009-02-06T05:36:00Z</cp:lastPrinted>
  <dcterms:created xsi:type="dcterms:W3CDTF">2024-01-07T13:43:00Z</dcterms:created>
  <dcterms:modified xsi:type="dcterms:W3CDTF">2024-02-08T20:24:00Z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