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6120" w14:textId="0F2C5A51" w:rsidR="00FD6F0B" w:rsidRDefault="00A0322D" w:rsidP="00A0322D">
      <w:r w:rsidRPr="00A0322D">
        <w:rPr>
          <w:rFonts w:hint="eastAsia"/>
        </w:rPr>
        <w:t>Амиров</w:t>
      </w:r>
      <w:r w:rsidRPr="00A0322D">
        <w:t xml:space="preserve"> </w:t>
      </w:r>
      <w:r w:rsidRPr="00A0322D">
        <w:rPr>
          <w:rFonts w:hint="eastAsia"/>
        </w:rPr>
        <w:t>Валерий</w:t>
      </w:r>
      <w:r w:rsidRPr="00A0322D">
        <w:t xml:space="preserve"> </w:t>
      </w:r>
      <w:r w:rsidRPr="00A0322D">
        <w:rPr>
          <w:rFonts w:hint="eastAsia"/>
        </w:rPr>
        <w:t>Михайлович</w:t>
      </w:r>
      <w:r>
        <w:rPr>
          <w:rFonts w:hint="cs"/>
        </w:rPr>
        <w:t xml:space="preserve"> </w:t>
      </w:r>
      <w:r w:rsidRPr="00A0322D">
        <w:rPr>
          <w:rFonts w:hint="eastAsia"/>
        </w:rPr>
        <w:t>Российская</w:t>
      </w:r>
      <w:r w:rsidRPr="00A0322D">
        <w:t xml:space="preserve"> </w:t>
      </w:r>
      <w:r w:rsidRPr="00A0322D">
        <w:rPr>
          <w:rFonts w:hint="eastAsia"/>
        </w:rPr>
        <w:t>журналистика</w:t>
      </w:r>
      <w:r w:rsidRPr="00A0322D">
        <w:t xml:space="preserve"> </w:t>
      </w:r>
      <w:r w:rsidRPr="00A0322D">
        <w:rPr>
          <w:rFonts w:hint="eastAsia"/>
        </w:rPr>
        <w:t>вооруженных</w:t>
      </w:r>
      <w:r w:rsidRPr="00A0322D">
        <w:t xml:space="preserve"> </w:t>
      </w:r>
      <w:r w:rsidRPr="00A0322D">
        <w:rPr>
          <w:rFonts w:hint="eastAsia"/>
        </w:rPr>
        <w:t>конфликтов</w:t>
      </w:r>
      <w:r w:rsidRPr="00A0322D">
        <w:t xml:space="preserve">: </w:t>
      </w:r>
      <w:r w:rsidRPr="00A0322D">
        <w:rPr>
          <w:rFonts w:hint="eastAsia"/>
        </w:rPr>
        <w:t>современные</w:t>
      </w:r>
      <w:r w:rsidRPr="00A0322D">
        <w:t xml:space="preserve"> </w:t>
      </w:r>
      <w:r w:rsidRPr="00A0322D">
        <w:rPr>
          <w:rFonts w:hint="eastAsia"/>
        </w:rPr>
        <w:t>практики</w:t>
      </w:r>
      <w:r w:rsidRPr="00A0322D">
        <w:t xml:space="preserve"> </w:t>
      </w:r>
      <w:r w:rsidRPr="00A0322D">
        <w:rPr>
          <w:rFonts w:hint="eastAsia"/>
        </w:rPr>
        <w:t>и</w:t>
      </w:r>
      <w:r w:rsidRPr="00A0322D">
        <w:t xml:space="preserve"> </w:t>
      </w:r>
      <w:r w:rsidRPr="00A0322D">
        <w:rPr>
          <w:rFonts w:hint="eastAsia"/>
        </w:rPr>
        <w:t>тенденции</w:t>
      </w:r>
      <w:r w:rsidRPr="00A0322D">
        <w:t xml:space="preserve"> </w:t>
      </w:r>
      <w:r w:rsidRPr="00A0322D">
        <w:rPr>
          <w:rFonts w:hint="eastAsia"/>
        </w:rPr>
        <w:t>развития</w:t>
      </w:r>
    </w:p>
    <w:p w14:paraId="56BA43EB" w14:textId="77777777" w:rsidR="00A0322D" w:rsidRDefault="00A0322D" w:rsidP="00A0322D">
      <w:r>
        <w:rPr>
          <w:rFonts w:hint="eastAsia"/>
        </w:rPr>
        <w:t>ОГЛАВЛЕНИЕ</w:t>
      </w:r>
      <w:r>
        <w:t xml:space="preserve"> </w:t>
      </w:r>
      <w:r>
        <w:rPr>
          <w:rFonts w:hint="eastAsia"/>
        </w:rPr>
        <w:t>ДИССЕРТАЦИИ</w:t>
      </w:r>
    </w:p>
    <w:p w14:paraId="42CC6AAF" w14:textId="77777777" w:rsidR="00A0322D" w:rsidRDefault="00A0322D" w:rsidP="00A0322D">
      <w:r>
        <w:rPr>
          <w:rFonts w:hint="eastAsia"/>
        </w:rPr>
        <w:t>доктор</w:t>
      </w:r>
      <w:r>
        <w:t xml:space="preserve"> </w:t>
      </w:r>
      <w:r>
        <w:rPr>
          <w:rFonts w:hint="eastAsia"/>
        </w:rPr>
        <w:t>наук</w:t>
      </w:r>
      <w:r>
        <w:t xml:space="preserve"> </w:t>
      </w:r>
      <w:r>
        <w:rPr>
          <w:rFonts w:hint="eastAsia"/>
        </w:rPr>
        <w:t>Амиров</w:t>
      </w:r>
      <w:r>
        <w:t xml:space="preserve"> </w:t>
      </w:r>
      <w:r>
        <w:rPr>
          <w:rFonts w:hint="eastAsia"/>
        </w:rPr>
        <w:t>Валерий</w:t>
      </w:r>
      <w:r>
        <w:t xml:space="preserve"> </w:t>
      </w:r>
      <w:r>
        <w:rPr>
          <w:rFonts w:hint="eastAsia"/>
        </w:rPr>
        <w:t>Михайлович</w:t>
      </w:r>
    </w:p>
    <w:p w14:paraId="37258D06" w14:textId="77777777" w:rsidR="00A0322D" w:rsidRDefault="00A0322D" w:rsidP="00A0322D">
      <w:r>
        <w:rPr>
          <w:rFonts w:hint="eastAsia"/>
        </w:rPr>
        <w:t>ВВЕДЕНИЕ</w:t>
      </w:r>
    </w:p>
    <w:p w14:paraId="369FE3AA" w14:textId="77777777" w:rsidR="00A0322D" w:rsidRDefault="00A0322D" w:rsidP="00A0322D"/>
    <w:p w14:paraId="2EEDCB59" w14:textId="77777777" w:rsidR="00A0322D" w:rsidRDefault="00A0322D" w:rsidP="00A0322D">
      <w:r>
        <w:rPr>
          <w:rFonts w:hint="eastAsia"/>
        </w:rPr>
        <w:t>ГЛАВА</w:t>
      </w:r>
      <w:r>
        <w:t xml:space="preserve"> 1. </w:t>
      </w:r>
      <w:r>
        <w:rPr>
          <w:rFonts w:hint="eastAsia"/>
        </w:rPr>
        <w:t>Российская</w:t>
      </w:r>
      <w:r>
        <w:t xml:space="preserve"> </w:t>
      </w:r>
      <w:r>
        <w:rPr>
          <w:rFonts w:hint="eastAsia"/>
        </w:rPr>
        <w:t>журналистика</w:t>
      </w:r>
      <w:r>
        <w:t xml:space="preserve"> </w:t>
      </w:r>
      <w:r>
        <w:rPr>
          <w:rFonts w:hint="eastAsia"/>
        </w:rPr>
        <w:t>вооруженных</w:t>
      </w:r>
      <w:r>
        <w:t xml:space="preserve"> </w:t>
      </w:r>
      <w:r>
        <w:rPr>
          <w:rFonts w:hint="eastAsia"/>
        </w:rPr>
        <w:t>конфликтов</w:t>
      </w:r>
      <w:r>
        <w:t xml:space="preserve"> </w:t>
      </w:r>
      <w:r>
        <w:rPr>
          <w:rFonts w:hint="eastAsia"/>
        </w:rPr>
        <w:t>как</w:t>
      </w:r>
      <w:r>
        <w:t xml:space="preserve"> </w:t>
      </w:r>
      <w:r>
        <w:rPr>
          <w:rFonts w:hint="eastAsia"/>
        </w:rPr>
        <w:t>объект</w:t>
      </w:r>
      <w:r>
        <w:t xml:space="preserve"> </w:t>
      </w:r>
      <w:r>
        <w:rPr>
          <w:rFonts w:hint="eastAsia"/>
        </w:rPr>
        <w:t>научных</w:t>
      </w:r>
      <w:r>
        <w:t xml:space="preserve"> </w:t>
      </w:r>
      <w:r>
        <w:rPr>
          <w:rFonts w:hint="eastAsia"/>
        </w:rPr>
        <w:t>исследований</w:t>
      </w:r>
    </w:p>
    <w:p w14:paraId="739EDFF5" w14:textId="77777777" w:rsidR="00A0322D" w:rsidRDefault="00A0322D" w:rsidP="00A0322D"/>
    <w:p w14:paraId="3102B6E9" w14:textId="77777777" w:rsidR="00A0322D" w:rsidRDefault="00A0322D" w:rsidP="00A0322D">
      <w:r>
        <w:t xml:space="preserve">1.1. </w:t>
      </w:r>
      <w:r>
        <w:rPr>
          <w:rFonts w:hint="eastAsia"/>
        </w:rPr>
        <w:t>Военная</w:t>
      </w:r>
      <w:r>
        <w:t xml:space="preserve"> </w:t>
      </w:r>
      <w:r>
        <w:rPr>
          <w:rFonts w:hint="eastAsia"/>
        </w:rPr>
        <w:t>журналистика</w:t>
      </w:r>
      <w:r>
        <w:t xml:space="preserve">: </w:t>
      </w:r>
      <w:r>
        <w:rPr>
          <w:rFonts w:hint="eastAsia"/>
        </w:rPr>
        <w:t>специфические</w:t>
      </w:r>
      <w:r>
        <w:t xml:space="preserve"> </w:t>
      </w:r>
      <w:r>
        <w:rPr>
          <w:rFonts w:hint="eastAsia"/>
        </w:rPr>
        <w:t>черты</w:t>
      </w:r>
      <w:r>
        <w:t xml:space="preserve"> </w:t>
      </w:r>
      <w:r>
        <w:rPr>
          <w:rFonts w:hint="eastAsia"/>
        </w:rPr>
        <w:t>и</w:t>
      </w:r>
      <w:r>
        <w:t xml:space="preserve"> </w:t>
      </w:r>
      <w:r>
        <w:rPr>
          <w:rFonts w:hint="eastAsia"/>
        </w:rPr>
        <w:t>тенденции</w:t>
      </w:r>
      <w:r>
        <w:t xml:space="preserve"> </w:t>
      </w:r>
      <w:r>
        <w:rPr>
          <w:rFonts w:hint="eastAsia"/>
        </w:rPr>
        <w:t>развития</w:t>
      </w:r>
    </w:p>
    <w:p w14:paraId="502FDAB1" w14:textId="77777777" w:rsidR="00A0322D" w:rsidRDefault="00A0322D" w:rsidP="00A0322D"/>
    <w:p w14:paraId="56E58E2B" w14:textId="77777777" w:rsidR="00A0322D" w:rsidRDefault="00A0322D" w:rsidP="00A0322D">
      <w:r>
        <w:t xml:space="preserve">1.2. </w:t>
      </w:r>
      <w:r>
        <w:rPr>
          <w:rFonts w:hint="eastAsia"/>
        </w:rPr>
        <w:t>Журналистика</w:t>
      </w:r>
      <w:r>
        <w:t xml:space="preserve"> </w:t>
      </w:r>
      <w:r>
        <w:rPr>
          <w:rFonts w:hint="eastAsia"/>
        </w:rPr>
        <w:t>современных</w:t>
      </w:r>
      <w:r>
        <w:t xml:space="preserve"> </w:t>
      </w:r>
      <w:r>
        <w:rPr>
          <w:rFonts w:hint="eastAsia"/>
        </w:rPr>
        <w:t>вооруженных</w:t>
      </w:r>
      <w:r>
        <w:t xml:space="preserve"> </w:t>
      </w:r>
      <w:r>
        <w:rPr>
          <w:rFonts w:hint="eastAsia"/>
        </w:rPr>
        <w:t>конфликтов</w:t>
      </w:r>
      <w:r>
        <w:t xml:space="preserve">: </w:t>
      </w:r>
      <w:r>
        <w:rPr>
          <w:rFonts w:hint="eastAsia"/>
        </w:rPr>
        <w:t>концепция</w:t>
      </w:r>
      <w:r>
        <w:t xml:space="preserve"> </w:t>
      </w:r>
      <w:r>
        <w:rPr>
          <w:rFonts w:hint="eastAsia"/>
        </w:rPr>
        <w:t>и</w:t>
      </w:r>
      <w:r>
        <w:t xml:space="preserve"> </w:t>
      </w:r>
      <w:r>
        <w:rPr>
          <w:rFonts w:hint="eastAsia"/>
        </w:rPr>
        <w:t>методы</w:t>
      </w:r>
      <w:r>
        <w:t xml:space="preserve"> </w:t>
      </w:r>
      <w:r>
        <w:rPr>
          <w:rFonts w:hint="eastAsia"/>
        </w:rPr>
        <w:t>анализа</w:t>
      </w:r>
    </w:p>
    <w:p w14:paraId="3F8BE79B" w14:textId="77777777" w:rsidR="00A0322D" w:rsidRDefault="00A0322D" w:rsidP="00A0322D"/>
    <w:p w14:paraId="7540F2EE" w14:textId="77777777" w:rsidR="00A0322D" w:rsidRDefault="00A0322D" w:rsidP="00A0322D">
      <w:r>
        <w:rPr>
          <w:rFonts w:hint="eastAsia"/>
        </w:rPr>
        <w:t>Выводы</w:t>
      </w:r>
      <w:r>
        <w:t xml:space="preserve"> </w:t>
      </w:r>
      <w:r>
        <w:rPr>
          <w:rFonts w:hint="eastAsia"/>
        </w:rPr>
        <w:t>к</w:t>
      </w:r>
      <w:r>
        <w:t xml:space="preserve"> </w:t>
      </w:r>
      <w:r>
        <w:rPr>
          <w:rFonts w:hint="eastAsia"/>
        </w:rPr>
        <w:t>Главе</w:t>
      </w:r>
    </w:p>
    <w:p w14:paraId="57B49B8E" w14:textId="77777777" w:rsidR="00A0322D" w:rsidRDefault="00A0322D" w:rsidP="00A0322D"/>
    <w:p w14:paraId="46C0839B" w14:textId="77777777" w:rsidR="00A0322D" w:rsidRDefault="00A0322D" w:rsidP="00A0322D">
      <w:r>
        <w:rPr>
          <w:rFonts w:hint="eastAsia"/>
        </w:rPr>
        <w:t>ГЛАВА</w:t>
      </w:r>
      <w:r>
        <w:t xml:space="preserve"> 2. </w:t>
      </w:r>
      <w:r>
        <w:rPr>
          <w:rFonts w:hint="eastAsia"/>
        </w:rPr>
        <w:t>Российская</w:t>
      </w:r>
      <w:r>
        <w:t xml:space="preserve"> </w:t>
      </w:r>
      <w:r>
        <w:rPr>
          <w:rFonts w:hint="eastAsia"/>
        </w:rPr>
        <w:t>батальная</w:t>
      </w:r>
      <w:r>
        <w:t xml:space="preserve"> </w:t>
      </w:r>
      <w:r>
        <w:rPr>
          <w:rFonts w:hint="eastAsia"/>
        </w:rPr>
        <w:t>журналистика</w:t>
      </w:r>
      <w:r>
        <w:t xml:space="preserve">: </w:t>
      </w:r>
      <w:r>
        <w:rPr>
          <w:rFonts w:hint="eastAsia"/>
        </w:rPr>
        <w:t>проблемы</w:t>
      </w:r>
      <w:r>
        <w:t xml:space="preserve"> </w:t>
      </w:r>
      <w:r>
        <w:rPr>
          <w:rFonts w:hint="eastAsia"/>
        </w:rPr>
        <w:t>функционирования</w:t>
      </w:r>
      <w:r>
        <w:t xml:space="preserve"> </w:t>
      </w:r>
      <w:r>
        <w:rPr>
          <w:rFonts w:hint="eastAsia"/>
        </w:rPr>
        <w:t>и</w:t>
      </w:r>
      <w:r>
        <w:t xml:space="preserve"> </w:t>
      </w:r>
      <w:r>
        <w:rPr>
          <w:rFonts w:hint="eastAsia"/>
        </w:rPr>
        <w:t>периодизация</w:t>
      </w:r>
    </w:p>
    <w:p w14:paraId="6285B629" w14:textId="77777777" w:rsidR="00A0322D" w:rsidRDefault="00A0322D" w:rsidP="00A0322D"/>
    <w:p w14:paraId="3EAA2F77" w14:textId="77777777" w:rsidR="00A0322D" w:rsidRDefault="00A0322D" w:rsidP="00A0322D">
      <w:r>
        <w:t xml:space="preserve">2.1. </w:t>
      </w:r>
      <w:r>
        <w:rPr>
          <w:rFonts w:hint="eastAsia"/>
        </w:rPr>
        <w:t>Актуальные</w:t>
      </w:r>
      <w:r>
        <w:t xml:space="preserve"> </w:t>
      </w:r>
      <w:r>
        <w:rPr>
          <w:rFonts w:hint="eastAsia"/>
        </w:rPr>
        <w:t>проблемы</w:t>
      </w:r>
      <w:r>
        <w:t xml:space="preserve"> </w:t>
      </w:r>
      <w:r>
        <w:rPr>
          <w:rFonts w:hint="eastAsia"/>
        </w:rPr>
        <w:t>освещения</w:t>
      </w:r>
      <w:r>
        <w:t xml:space="preserve"> </w:t>
      </w:r>
      <w:r>
        <w:rPr>
          <w:rFonts w:hint="eastAsia"/>
        </w:rPr>
        <w:t>вооруженных</w:t>
      </w:r>
      <w:r>
        <w:t xml:space="preserve"> </w:t>
      </w:r>
      <w:r>
        <w:rPr>
          <w:rFonts w:hint="eastAsia"/>
        </w:rPr>
        <w:t>конфликтов</w:t>
      </w:r>
      <w:r>
        <w:t xml:space="preserve"> </w:t>
      </w:r>
      <w:r>
        <w:rPr>
          <w:rFonts w:hint="eastAsia"/>
        </w:rPr>
        <w:t>в</w:t>
      </w:r>
      <w:r>
        <w:t xml:space="preserve"> </w:t>
      </w:r>
      <w:r>
        <w:rPr>
          <w:rFonts w:hint="eastAsia"/>
        </w:rPr>
        <w:t>российской</w:t>
      </w:r>
      <w:r>
        <w:t xml:space="preserve"> </w:t>
      </w:r>
      <w:r>
        <w:rPr>
          <w:rFonts w:hint="eastAsia"/>
        </w:rPr>
        <w:t>журналистике</w:t>
      </w:r>
    </w:p>
    <w:p w14:paraId="21EBC9A4" w14:textId="77777777" w:rsidR="00A0322D" w:rsidRDefault="00A0322D" w:rsidP="00A0322D"/>
    <w:p w14:paraId="6DA35126" w14:textId="77777777" w:rsidR="00A0322D" w:rsidRDefault="00A0322D" w:rsidP="00A0322D">
      <w:r>
        <w:t xml:space="preserve">2.2. </w:t>
      </w:r>
      <w:r>
        <w:rPr>
          <w:rFonts w:hint="eastAsia"/>
        </w:rPr>
        <w:t>Периодизация</w:t>
      </w:r>
      <w:r>
        <w:t xml:space="preserve"> </w:t>
      </w:r>
      <w:r>
        <w:rPr>
          <w:rFonts w:hint="eastAsia"/>
        </w:rPr>
        <w:t>развития</w:t>
      </w:r>
      <w:r>
        <w:t xml:space="preserve"> </w:t>
      </w:r>
      <w:r>
        <w:rPr>
          <w:rFonts w:hint="eastAsia"/>
        </w:rPr>
        <w:t>российской</w:t>
      </w:r>
      <w:r>
        <w:t xml:space="preserve"> </w:t>
      </w:r>
      <w:r>
        <w:rPr>
          <w:rFonts w:hint="eastAsia"/>
        </w:rPr>
        <w:t>журналистики</w:t>
      </w:r>
      <w:r>
        <w:t xml:space="preserve"> </w:t>
      </w:r>
      <w:r>
        <w:rPr>
          <w:rFonts w:hint="eastAsia"/>
        </w:rPr>
        <w:t>вооруженных</w:t>
      </w:r>
      <w:r>
        <w:t xml:space="preserve"> </w:t>
      </w:r>
      <w:r>
        <w:rPr>
          <w:rFonts w:hint="eastAsia"/>
        </w:rPr>
        <w:t>конфликтов</w:t>
      </w:r>
    </w:p>
    <w:p w14:paraId="2D6CFDF7" w14:textId="77777777" w:rsidR="00A0322D" w:rsidRDefault="00A0322D" w:rsidP="00A0322D"/>
    <w:p w14:paraId="4957BA95" w14:textId="77777777" w:rsidR="00A0322D" w:rsidRDefault="00A0322D" w:rsidP="00A0322D">
      <w:r>
        <w:rPr>
          <w:rFonts w:hint="eastAsia"/>
        </w:rPr>
        <w:t>Выводы</w:t>
      </w:r>
      <w:r>
        <w:t xml:space="preserve"> </w:t>
      </w:r>
      <w:r>
        <w:rPr>
          <w:rFonts w:hint="eastAsia"/>
        </w:rPr>
        <w:t>к</w:t>
      </w:r>
      <w:r>
        <w:t xml:space="preserve"> </w:t>
      </w:r>
      <w:r>
        <w:rPr>
          <w:rFonts w:hint="eastAsia"/>
        </w:rPr>
        <w:t>Главе</w:t>
      </w:r>
    </w:p>
    <w:p w14:paraId="459DB567" w14:textId="77777777" w:rsidR="00A0322D" w:rsidRDefault="00A0322D" w:rsidP="00A0322D"/>
    <w:p w14:paraId="4E451100" w14:textId="77777777" w:rsidR="00A0322D" w:rsidRDefault="00A0322D" w:rsidP="00A0322D">
      <w:r>
        <w:rPr>
          <w:rFonts w:hint="eastAsia"/>
        </w:rPr>
        <w:t>ГЛАВА</w:t>
      </w:r>
      <w:r>
        <w:t xml:space="preserve"> 3. </w:t>
      </w:r>
      <w:r>
        <w:rPr>
          <w:rFonts w:hint="eastAsia"/>
        </w:rPr>
        <w:t>Реальность</w:t>
      </w:r>
      <w:r>
        <w:t xml:space="preserve"> </w:t>
      </w:r>
      <w:r>
        <w:rPr>
          <w:rFonts w:hint="eastAsia"/>
        </w:rPr>
        <w:t>войны</w:t>
      </w:r>
      <w:r>
        <w:t xml:space="preserve"> </w:t>
      </w:r>
      <w:r>
        <w:rPr>
          <w:rFonts w:hint="eastAsia"/>
        </w:rPr>
        <w:t>в</w:t>
      </w:r>
      <w:r>
        <w:t xml:space="preserve"> </w:t>
      </w:r>
      <w:r>
        <w:rPr>
          <w:rFonts w:hint="eastAsia"/>
        </w:rPr>
        <w:t>советских</w:t>
      </w:r>
      <w:r>
        <w:t xml:space="preserve"> </w:t>
      </w:r>
      <w:r>
        <w:rPr>
          <w:rFonts w:hint="eastAsia"/>
        </w:rPr>
        <w:t>и</w:t>
      </w:r>
      <w:r>
        <w:t xml:space="preserve"> </w:t>
      </w:r>
      <w:r>
        <w:rPr>
          <w:rFonts w:hint="eastAsia"/>
        </w:rPr>
        <w:t>постсоветских</w:t>
      </w:r>
      <w:r>
        <w:t xml:space="preserve"> </w:t>
      </w:r>
      <w:r>
        <w:rPr>
          <w:rFonts w:hint="eastAsia"/>
        </w:rPr>
        <w:t>печатных</w:t>
      </w:r>
      <w:r>
        <w:t xml:space="preserve"> </w:t>
      </w:r>
      <w:r>
        <w:rPr>
          <w:rFonts w:hint="eastAsia"/>
        </w:rPr>
        <w:t>средствах</w:t>
      </w:r>
      <w:r>
        <w:t xml:space="preserve"> </w:t>
      </w:r>
      <w:r>
        <w:rPr>
          <w:rFonts w:hint="eastAsia"/>
        </w:rPr>
        <w:t>массовой</w:t>
      </w:r>
      <w:r>
        <w:t xml:space="preserve"> </w:t>
      </w:r>
      <w:r>
        <w:rPr>
          <w:rFonts w:hint="eastAsia"/>
        </w:rPr>
        <w:t>информации</w:t>
      </w:r>
    </w:p>
    <w:p w14:paraId="4AAA0C02" w14:textId="77777777" w:rsidR="00A0322D" w:rsidRDefault="00A0322D" w:rsidP="00A0322D"/>
    <w:p w14:paraId="789B8EDA" w14:textId="77777777" w:rsidR="00A0322D" w:rsidRDefault="00A0322D" w:rsidP="00A0322D">
      <w:r>
        <w:t xml:space="preserve">3.1. </w:t>
      </w:r>
      <w:r>
        <w:rPr>
          <w:rFonts w:hint="eastAsia"/>
        </w:rPr>
        <w:t>Практики</w:t>
      </w:r>
      <w:r>
        <w:t xml:space="preserve"> </w:t>
      </w:r>
      <w:r>
        <w:rPr>
          <w:rFonts w:hint="eastAsia"/>
        </w:rPr>
        <w:t>конструирования</w:t>
      </w:r>
      <w:r>
        <w:t xml:space="preserve"> </w:t>
      </w:r>
      <w:r>
        <w:rPr>
          <w:rFonts w:hint="eastAsia"/>
        </w:rPr>
        <w:t>субъектной</w:t>
      </w:r>
      <w:r>
        <w:t xml:space="preserve"> </w:t>
      </w:r>
      <w:r>
        <w:rPr>
          <w:rFonts w:hint="eastAsia"/>
        </w:rPr>
        <w:t>позиции</w:t>
      </w:r>
      <w:r>
        <w:t xml:space="preserve"> </w:t>
      </w:r>
      <w:r>
        <w:rPr>
          <w:rFonts w:hint="eastAsia"/>
        </w:rPr>
        <w:t>журналиста</w:t>
      </w:r>
    </w:p>
    <w:p w14:paraId="02C43124" w14:textId="77777777" w:rsidR="00A0322D" w:rsidRDefault="00A0322D" w:rsidP="00A0322D"/>
    <w:p w14:paraId="3B9DF3F1" w14:textId="77777777" w:rsidR="00A0322D" w:rsidRDefault="00A0322D" w:rsidP="00A0322D">
      <w:r>
        <w:t xml:space="preserve">3.2. </w:t>
      </w:r>
      <w:r>
        <w:rPr>
          <w:rFonts w:hint="eastAsia"/>
        </w:rPr>
        <w:t>Ключевые</w:t>
      </w:r>
      <w:r>
        <w:t xml:space="preserve"> </w:t>
      </w:r>
      <w:r>
        <w:rPr>
          <w:rFonts w:hint="eastAsia"/>
        </w:rPr>
        <w:t>смыслы</w:t>
      </w:r>
      <w:r>
        <w:t xml:space="preserve"> </w:t>
      </w:r>
      <w:r>
        <w:rPr>
          <w:rFonts w:hint="eastAsia"/>
        </w:rPr>
        <w:t>вооруженных</w:t>
      </w:r>
      <w:r>
        <w:t xml:space="preserve"> </w:t>
      </w:r>
      <w:r>
        <w:rPr>
          <w:rFonts w:hint="eastAsia"/>
        </w:rPr>
        <w:t>конфликтов</w:t>
      </w:r>
      <w:r>
        <w:t xml:space="preserve">: </w:t>
      </w:r>
      <w:r>
        <w:rPr>
          <w:rFonts w:hint="eastAsia"/>
        </w:rPr>
        <w:t>наименование</w:t>
      </w:r>
      <w:r>
        <w:t xml:space="preserve"> </w:t>
      </w:r>
      <w:r>
        <w:rPr>
          <w:rFonts w:hint="eastAsia"/>
        </w:rPr>
        <w:t>вооруженного</w:t>
      </w:r>
      <w:r>
        <w:t xml:space="preserve"> </w:t>
      </w:r>
      <w:r>
        <w:rPr>
          <w:rFonts w:hint="eastAsia"/>
        </w:rPr>
        <w:t>конфликта</w:t>
      </w:r>
      <w:r>
        <w:t xml:space="preserve"> </w:t>
      </w:r>
      <w:r>
        <w:rPr>
          <w:rFonts w:hint="eastAsia"/>
        </w:rPr>
        <w:t>и</w:t>
      </w:r>
      <w:r>
        <w:t xml:space="preserve"> </w:t>
      </w:r>
      <w:r>
        <w:rPr>
          <w:rFonts w:hint="eastAsia"/>
        </w:rPr>
        <w:t>анализ</w:t>
      </w:r>
      <w:r>
        <w:t xml:space="preserve"> </w:t>
      </w:r>
      <w:r>
        <w:rPr>
          <w:rFonts w:hint="eastAsia"/>
        </w:rPr>
        <w:t>целей</w:t>
      </w:r>
    </w:p>
    <w:p w14:paraId="35A4316E" w14:textId="77777777" w:rsidR="00A0322D" w:rsidRDefault="00A0322D" w:rsidP="00A0322D"/>
    <w:p w14:paraId="77092160" w14:textId="77777777" w:rsidR="00A0322D" w:rsidRDefault="00A0322D" w:rsidP="00A0322D">
      <w:r>
        <w:t xml:space="preserve">3.3. </w:t>
      </w:r>
      <w:r>
        <w:rPr>
          <w:rFonts w:hint="eastAsia"/>
        </w:rPr>
        <w:t>Образы</w:t>
      </w:r>
      <w:r>
        <w:t xml:space="preserve"> </w:t>
      </w:r>
      <w:r>
        <w:rPr>
          <w:rFonts w:hint="eastAsia"/>
        </w:rPr>
        <w:t>участников</w:t>
      </w:r>
      <w:r>
        <w:t xml:space="preserve"> </w:t>
      </w:r>
      <w:r>
        <w:rPr>
          <w:rFonts w:hint="eastAsia"/>
        </w:rPr>
        <w:t>вооруженного</w:t>
      </w:r>
      <w:r>
        <w:t xml:space="preserve"> </w:t>
      </w:r>
      <w:r>
        <w:rPr>
          <w:rFonts w:hint="eastAsia"/>
        </w:rPr>
        <w:t>конфликта</w:t>
      </w:r>
      <w:r>
        <w:t xml:space="preserve">: </w:t>
      </w:r>
      <w:r>
        <w:rPr>
          <w:rFonts w:hint="eastAsia"/>
        </w:rPr>
        <w:t>герои</w:t>
      </w:r>
      <w:r>
        <w:t xml:space="preserve">, </w:t>
      </w:r>
      <w:r>
        <w:rPr>
          <w:rFonts w:hint="eastAsia"/>
        </w:rPr>
        <w:t>антигерои</w:t>
      </w:r>
      <w:r>
        <w:t xml:space="preserve">, </w:t>
      </w:r>
      <w:r>
        <w:rPr>
          <w:rFonts w:hint="eastAsia"/>
        </w:rPr>
        <w:t>жертвы</w:t>
      </w:r>
    </w:p>
    <w:p w14:paraId="3452469A" w14:textId="77777777" w:rsidR="00A0322D" w:rsidRDefault="00A0322D" w:rsidP="00A0322D"/>
    <w:p w14:paraId="536B5CFB" w14:textId="77777777" w:rsidR="00A0322D" w:rsidRDefault="00A0322D" w:rsidP="00A0322D">
      <w:r>
        <w:rPr>
          <w:rFonts w:hint="eastAsia"/>
        </w:rPr>
        <w:t>Выводы</w:t>
      </w:r>
      <w:r>
        <w:t xml:space="preserve"> </w:t>
      </w:r>
      <w:r>
        <w:rPr>
          <w:rFonts w:hint="eastAsia"/>
        </w:rPr>
        <w:t>к</w:t>
      </w:r>
      <w:r>
        <w:t xml:space="preserve"> </w:t>
      </w:r>
      <w:r>
        <w:rPr>
          <w:rFonts w:hint="eastAsia"/>
        </w:rPr>
        <w:t>Главе</w:t>
      </w:r>
    </w:p>
    <w:p w14:paraId="58DAFD9F" w14:textId="77777777" w:rsidR="00A0322D" w:rsidRDefault="00A0322D" w:rsidP="00A0322D"/>
    <w:p w14:paraId="6440A0F0" w14:textId="77777777" w:rsidR="00A0322D" w:rsidRDefault="00A0322D" w:rsidP="00A0322D">
      <w:r>
        <w:rPr>
          <w:rFonts w:hint="eastAsia"/>
        </w:rPr>
        <w:t>ЗАКЛЮЧЕНИЕ</w:t>
      </w:r>
    </w:p>
    <w:p w14:paraId="1E6B11C6" w14:textId="77777777" w:rsidR="00A0322D" w:rsidRDefault="00A0322D" w:rsidP="00A0322D"/>
    <w:p w14:paraId="0C9592B4" w14:textId="77777777" w:rsidR="00A0322D" w:rsidRDefault="00A0322D" w:rsidP="00A0322D">
      <w:r>
        <w:rPr>
          <w:rFonts w:hint="eastAsia"/>
        </w:rPr>
        <w:t>СПИСОК</w:t>
      </w:r>
      <w:r>
        <w:t xml:space="preserve"> </w:t>
      </w:r>
      <w:r>
        <w:rPr>
          <w:rFonts w:hint="eastAsia"/>
        </w:rPr>
        <w:t>ЛИТЕРАТУРЫ</w:t>
      </w:r>
    </w:p>
    <w:p w14:paraId="6129B897" w14:textId="77777777" w:rsidR="00A0322D" w:rsidRDefault="00A0322D" w:rsidP="00A0322D"/>
    <w:p w14:paraId="73040327" w14:textId="189B5159" w:rsidR="00A0322D" w:rsidRPr="00A0322D" w:rsidRDefault="00A0322D" w:rsidP="00A0322D">
      <w:r>
        <w:rPr>
          <w:rFonts w:hint="eastAsia"/>
        </w:rPr>
        <w:t>ВВЕДЕНИЕ</w:t>
      </w:r>
    </w:p>
    <w:sectPr w:rsidR="00A0322D" w:rsidRPr="00A0322D" w:rsidSect="009D00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3737" w14:textId="77777777" w:rsidR="009D000E" w:rsidRDefault="009D000E">
      <w:pPr>
        <w:spacing w:after="0" w:line="240" w:lineRule="auto"/>
      </w:pPr>
      <w:r>
        <w:separator/>
      </w:r>
    </w:p>
  </w:endnote>
  <w:endnote w:type="continuationSeparator" w:id="0">
    <w:p w14:paraId="29E40DF5" w14:textId="77777777" w:rsidR="009D000E" w:rsidRDefault="009D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070E" w14:textId="77777777" w:rsidR="009D000E" w:rsidRDefault="009D000E"/>
    <w:p w14:paraId="036D6D12" w14:textId="77777777" w:rsidR="009D000E" w:rsidRDefault="009D000E"/>
    <w:p w14:paraId="17FDFBDF" w14:textId="77777777" w:rsidR="009D000E" w:rsidRDefault="009D000E"/>
    <w:p w14:paraId="05B4538F" w14:textId="77777777" w:rsidR="009D000E" w:rsidRDefault="009D000E"/>
    <w:p w14:paraId="71F65B9B" w14:textId="77777777" w:rsidR="009D000E" w:rsidRDefault="009D000E"/>
    <w:p w14:paraId="13252E2A" w14:textId="77777777" w:rsidR="009D000E" w:rsidRDefault="009D000E"/>
    <w:p w14:paraId="1468C79E" w14:textId="77777777" w:rsidR="009D000E" w:rsidRDefault="009D00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342395" wp14:editId="3845E6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75836" w14:textId="77777777" w:rsidR="009D000E" w:rsidRDefault="009D00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423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D75836" w14:textId="77777777" w:rsidR="009D000E" w:rsidRDefault="009D00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EC162" w14:textId="77777777" w:rsidR="009D000E" w:rsidRDefault="009D000E"/>
    <w:p w14:paraId="3B0D7CEE" w14:textId="77777777" w:rsidR="009D000E" w:rsidRDefault="009D000E"/>
    <w:p w14:paraId="0F7E965F" w14:textId="77777777" w:rsidR="009D000E" w:rsidRDefault="009D00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BCDB2" wp14:editId="302F09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CFB2B" w14:textId="77777777" w:rsidR="009D000E" w:rsidRDefault="009D000E"/>
                          <w:p w14:paraId="074C796A" w14:textId="77777777" w:rsidR="009D000E" w:rsidRDefault="009D00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BCD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4CFB2B" w14:textId="77777777" w:rsidR="009D000E" w:rsidRDefault="009D000E"/>
                    <w:p w14:paraId="074C796A" w14:textId="77777777" w:rsidR="009D000E" w:rsidRDefault="009D00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B812C" w14:textId="77777777" w:rsidR="009D000E" w:rsidRDefault="009D000E"/>
    <w:p w14:paraId="7F773379" w14:textId="77777777" w:rsidR="009D000E" w:rsidRDefault="009D000E">
      <w:pPr>
        <w:rPr>
          <w:sz w:val="2"/>
          <w:szCs w:val="2"/>
        </w:rPr>
      </w:pPr>
    </w:p>
    <w:p w14:paraId="1AFE9588" w14:textId="77777777" w:rsidR="009D000E" w:rsidRDefault="009D000E"/>
    <w:p w14:paraId="33BB3D87" w14:textId="77777777" w:rsidR="009D000E" w:rsidRDefault="009D000E">
      <w:pPr>
        <w:spacing w:after="0" w:line="240" w:lineRule="auto"/>
      </w:pPr>
    </w:p>
  </w:footnote>
  <w:footnote w:type="continuationSeparator" w:id="0">
    <w:p w14:paraId="75945AF0" w14:textId="77777777" w:rsidR="009D000E" w:rsidRDefault="009D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0E"/>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37593</TotalTime>
  <Pages>2</Pages>
  <Words>162</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5144</cp:revision>
  <cp:lastPrinted>2009-02-06T05:36:00Z</cp:lastPrinted>
  <dcterms:created xsi:type="dcterms:W3CDTF">2024-01-07T13:43:00Z</dcterms:created>
  <dcterms:modified xsi:type="dcterms:W3CDTF">2024-03-07T16:36:00Z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