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2259F" w14:textId="313BA7FB" w:rsidR="00B74969" w:rsidRDefault="00D4630C" w:rsidP="00D4630C">
      <w:pPr>
        <w:rPr>
          <w:rFonts w:ascii="Times New Roman" w:eastAsia="Arial Unicode MS" w:hAnsi="Times New Roman" w:cs="Times New Roman"/>
          <w:b/>
          <w:bCs/>
          <w:color w:val="000000"/>
          <w:kern w:val="0"/>
          <w:sz w:val="28"/>
          <w:szCs w:val="28"/>
          <w:lang w:eastAsia="ru-RU" w:bidi="uk-UA"/>
        </w:rPr>
      </w:pPr>
      <w:r w:rsidRPr="00D4630C">
        <w:rPr>
          <w:rFonts w:ascii="Times New Roman" w:eastAsia="Arial Unicode MS" w:hAnsi="Times New Roman" w:cs="Times New Roman" w:hint="eastAsia"/>
          <w:b/>
          <w:bCs/>
          <w:color w:val="000000"/>
          <w:kern w:val="0"/>
          <w:sz w:val="28"/>
          <w:szCs w:val="28"/>
          <w:lang w:eastAsia="ru-RU" w:bidi="uk-UA"/>
        </w:rPr>
        <w:t>Коновалов</w:t>
      </w:r>
      <w:r w:rsidRPr="00D4630C">
        <w:rPr>
          <w:rFonts w:ascii="Times New Roman" w:eastAsia="Arial Unicode MS" w:hAnsi="Times New Roman" w:cs="Times New Roman"/>
          <w:b/>
          <w:bCs/>
          <w:color w:val="000000"/>
          <w:kern w:val="0"/>
          <w:sz w:val="28"/>
          <w:szCs w:val="28"/>
          <w:lang w:eastAsia="ru-RU" w:bidi="uk-UA"/>
        </w:rPr>
        <w:t xml:space="preserve"> </w:t>
      </w:r>
      <w:r w:rsidRPr="00D4630C">
        <w:rPr>
          <w:rFonts w:ascii="Times New Roman" w:eastAsia="Arial Unicode MS" w:hAnsi="Times New Roman" w:cs="Times New Roman" w:hint="eastAsia"/>
          <w:b/>
          <w:bCs/>
          <w:color w:val="000000"/>
          <w:kern w:val="0"/>
          <w:sz w:val="28"/>
          <w:szCs w:val="28"/>
          <w:lang w:eastAsia="ru-RU" w:bidi="uk-UA"/>
        </w:rPr>
        <w:t>Дмитрий</w:t>
      </w:r>
      <w:r w:rsidRPr="00D4630C">
        <w:rPr>
          <w:rFonts w:ascii="Times New Roman" w:eastAsia="Arial Unicode MS" w:hAnsi="Times New Roman" w:cs="Times New Roman"/>
          <w:b/>
          <w:bCs/>
          <w:color w:val="000000"/>
          <w:kern w:val="0"/>
          <w:sz w:val="28"/>
          <w:szCs w:val="28"/>
          <w:lang w:eastAsia="ru-RU" w:bidi="uk-UA"/>
        </w:rPr>
        <w:t xml:space="preserve"> </w:t>
      </w:r>
      <w:r w:rsidRPr="00D4630C">
        <w:rPr>
          <w:rFonts w:ascii="Times New Roman" w:eastAsia="Arial Unicode MS" w:hAnsi="Times New Roman" w:cs="Times New Roman" w:hint="eastAsia"/>
          <w:b/>
          <w:bCs/>
          <w:color w:val="000000"/>
          <w:kern w:val="0"/>
          <w:sz w:val="28"/>
          <w:szCs w:val="28"/>
          <w:lang w:eastAsia="ru-RU" w:bidi="uk-UA"/>
        </w:rPr>
        <w:t>Николаевич</w:t>
      </w:r>
      <w:r>
        <w:rPr>
          <w:rFonts w:ascii="Times New Roman" w:eastAsia="Arial Unicode MS" w:hAnsi="Times New Roman" w:cs="Times New Roman" w:hint="eastAsia"/>
          <w:b/>
          <w:bCs/>
          <w:color w:val="000000"/>
          <w:kern w:val="0"/>
          <w:sz w:val="28"/>
          <w:szCs w:val="28"/>
          <w:lang w:eastAsia="ru-RU" w:bidi="uk-UA"/>
        </w:rPr>
        <w:t xml:space="preserve"> </w:t>
      </w:r>
      <w:r w:rsidRPr="00D4630C">
        <w:rPr>
          <w:rFonts w:ascii="Times New Roman" w:eastAsia="Arial Unicode MS" w:hAnsi="Times New Roman" w:cs="Times New Roman" w:hint="eastAsia"/>
          <w:b/>
          <w:bCs/>
          <w:color w:val="000000"/>
          <w:kern w:val="0"/>
          <w:sz w:val="28"/>
          <w:szCs w:val="28"/>
          <w:lang w:eastAsia="ru-RU" w:bidi="uk-UA"/>
        </w:rPr>
        <w:t>Совершенствование</w:t>
      </w:r>
      <w:r w:rsidRPr="00D4630C">
        <w:rPr>
          <w:rFonts w:ascii="Times New Roman" w:eastAsia="Arial Unicode MS" w:hAnsi="Times New Roman" w:cs="Times New Roman"/>
          <w:b/>
          <w:bCs/>
          <w:color w:val="000000"/>
          <w:kern w:val="0"/>
          <w:sz w:val="28"/>
          <w:szCs w:val="28"/>
          <w:lang w:eastAsia="ru-RU" w:bidi="uk-UA"/>
        </w:rPr>
        <w:t xml:space="preserve"> </w:t>
      </w:r>
      <w:r w:rsidRPr="00D4630C">
        <w:rPr>
          <w:rFonts w:ascii="Times New Roman" w:eastAsia="Arial Unicode MS" w:hAnsi="Times New Roman" w:cs="Times New Roman" w:hint="eastAsia"/>
          <w:b/>
          <w:bCs/>
          <w:color w:val="000000"/>
          <w:kern w:val="0"/>
          <w:sz w:val="28"/>
          <w:szCs w:val="28"/>
          <w:lang w:eastAsia="ru-RU" w:bidi="uk-UA"/>
        </w:rPr>
        <w:t>электрохимического</w:t>
      </w:r>
      <w:r w:rsidRPr="00D4630C">
        <w:rPr>
          <w:rFonts w:ascii="Times New Roman" w:eastAsia="Arial Unicode MS" w:hAnsi="Times New Roman" w:cs="Times New Roman"/>
          <w:b/>
          <w:bCs/>
          <w:color w:val="000000"/>
          <w:kern w:val="0"/>
          <w:sz w:val="28"/>
          <w:szCs w:val="28"/>
          <w:lang w:eastAsia="ru-RU" w:bidi="uk-UA"/>
        </w:rPr>
        <w:t xml:space="preserve"> </w:t>
      </w:r>
      <w:r w:rsidRPr="00D4630C">
        <w:rPr>
          <w:rFonts w:ascii="Times New Roman" w:eastAsia="Arial Unicode MS" w:hAnsi="Times New Roman" w:cs="Times New Roman" w:hint="eastAsia"/>
          <w:b/>
          <w:bCs/>
          <w:color w:val="000000"/>
          <w:kern w:val="0"/>
          <w:sz w:val="28"/>
          <w:szCs w:val="28"/>
          <w:lang w:eastAsia="ru-RU" w:bidi="uk-UA"/>
        </w:rPr>
        <w:t>мембранного</w:t>
      </w:r>
      <w:r w:rsidRPr="00D4630C">
        <w:rPr>
          <w:rFonts w:ascii="Times New Roman" w:eastAsia="Arial Unicode MS" w:hAnsi="Times New Roman" w:cs="Times New Roman"/>
          <w:b/>
          <w:bCs/>
          <w:color w:val="000000"/>
          <w:kern w:val="0"/>
          <w:sz w:val="28"/>
          <w:szCs w:val="28"/>
          <w:lang w:eastAsia="ru-RU" w:bidi="uk-UA"/>
        </w:rPr>
        <w:t xml:space="preserve"> </w:t>
      </w:r>
      <w:r w:rsidRPr="00D4630C">
        <w:rPr>
          <w:rFonts w:ascii="Times New Roman" w:eastAsia="Arial Unicode MS" w:hAnsi="Times New Roman" w:cs="Times New Roman" w:hint="eastAsia"/>
          <w:b/>
          <w:bCs/>
          <w:color w:val="000000"/>
          <w:kern w:val="0"/>
          <w:sz w:val="28"/>
          <w:szCs w:val="28"/>
          <w:lang w:eastAsia="ru-RU" w:bidi="uk-UA"/>
        </w:rPr>
        <w:t>метода</w:t>
      </w:r>
      <w:r w:rsidRPr="00D4630C">
        <w:rPr>
          <w:rFonts w:ascii="Times New Roman" w:eastAsia="Arial Unicode MS" w:hAnsi="Times New Roman" w:cs="Times New Roman"/>
          <w:b/>
          <w:bCs/>
          <w:color w:val="000000"/>
          <w:kern w:val="0"/>
          <w:sz w:val="28"/>
          <w:szCs w:val="28"/>
          <w:lang w:eastAsia="ru-RU" w:bidi="uk-UA"/>
        </w:rPr>
        <w:t xml:space="preserve"> </w:t>
      </w:r>
      <w:r w:rsidRPr="00D4630C">
        <w:rPr>
          <w:rFonts w:ascii="Times New Roman" w:eastAsia="Arial Unicode MS" w:hAnsi="Times New Roman" w:cs="Times New Roman" w:hint="eastAsia"/>
          <w:b/>
          <w:bCs/>
          <w:color w:val="000000"/>
          <w:kern w:val="0"/>
          <w:sz w:val="28"/>
          <w:szCs w:val="28"/>
          <w:lang w:eastAsia="ru-RU" w:bidi="uk-UA"/>
        </w:rPr>
        <w:t>разделения</w:t>
      </w:r>
      <w:r w:rsidRPr="00D4630C">
        <w:rPr>
          <w:rFonts w:ascii="Times New Roman" w:eastAsia="Arial Unicode MS" w:hAnsi="Times New Roman" w:cs="Times New Roman"/>
          <w:b/>
          <w:bCs/>
          <w:color w:val="000000"/>
          <w:kern w:val="0"/>
          <w:sz w:val="28"/>
          <w:szCs w:val="28"/>
          <w:lang w:eastAsia="ru-RU" w:bidi="uk-UA"/>
        </w:rPr>
        <w:t xml:space="preserve"> </w:t>
      </w:r>
      <w:r w:rsidRPr="00D4630C">
        <w:rPr>
          <w:rFonts w:ascii="Times New Roman" w:eastAsia="Arial Unicode MS" w:hAnsi="Times New Roman" w:cs="Times New Roman" w:hint="eastAsia"/>
          <w:b/>
          <w:bCs/>
          <w:color w:val="000000"/>
          <w:kern w:val="0"/>
          <w:sz w:val="28"/>
          <w:szCs w:val="28"/>
          <w:lang w:eastAsia="ru-RU" w:bidi="uk-UA"/>
        </w:rPr>
        <w:t>технологических</w:t>
      </w:r>
      <w:r w:rsidRPr="00D4630C">
        <w:rPr>
          <w:rFonts w:ascii="Times New Roman" w:eastAsia="Arial Unicode MS" w:hAnsi="Times New Roman" w:cs="Times New Roman"/>
          <w:b/>
          <w:bCs/>
          <w:color w:val="000000"/>
          <w:kern w:val="0"/>
          <w:sz w:val="28"/>
          <w:szCs w:val="28"/>
          <w:lang w:eastAsia="ru-RU" w:bidi="uk-UA"/>
        </w:rPr>
        <w:t xml:space="preserve"> </w:t>
      </w:r>
      <w:r w:rsidRPr="00D4630C">
        <w:rPr>
          <w:rFonts w:ascii="Times New Roman" w:eastAsia="Arial Unicode MS" w:hAnsi="Times New Roman" w:cs="Times New Roman" w:hint="eastAsia"/>
          <w:b/>
          <w:bCs/>
          <w:color w:val="000000"/>
          <w:kern w:val="0"/>
          <w:sz w:val="28"/>
          <w:szCs w:val="28"/>
          <w:lang w:eastAsia="ru-RU" w:bidi="uk-UA"/>
        </w:rPr>
        <w:t>растворов</w:t>
      </w:r>
      <w:r w:rsidRPr="00D4630C">
        <w:rPr>
          <w:rFonts w:ascii="Times New Roman" w:eastAsia="Arial Unicode MS" w:hAnsi="Times New Roman" w:cs="Times New Roman"/>
          <w:b/>
          <w:bCs/>
          <w:color w:val="000000"/>
          <w:kern w:val="0"/>
          <w:sz w:val="28"/>
          <w:szCs w:val="28"/>
          <w:lang w:eastAsia="ru-RU" w:bidi="uk-UA"/>
        </w:rPr>
        <w:t xml:space="preserve"> </w:t>
      </w:r>
      <w:r w:rsidRPr="00D4630C">
        <w:rPr>
          <w:rFonts w:ascii="Times New Roman" w:eastAsia="Arial Unicode MS" w:hAnsi="Times New Roman" w:cs="Times New Roman" w:hint="eastAsia"/>
          <w:b/>
          <w:bCs/>
          <w:color w:val="000000"/>
          <w:kern w:val="0"/>
          <w:sz w:val="28"/>
          <w:szCs w:val="28"/>
          <w:lang w:eastAsia="ru-RU" w:bidi="uk-UA"/>
        </w:rPr>
        <w:t>и</w:t>
      </w:r>
      <w:r w:rsidRPr="00D4630C">
        <w:rPr>
          <w:rFonts w:ascii="Times New Roman" w:eastAsia="Arial Unicode MS" w:hAnsi="Times New Roman" w:cs="Times New Roman"/>
          <w:b/>
          <w:bCs/>
          <w:color w:val="000000"/>
          <w:kern w:val="0"/>
          <w:sz w:val="28"/>
          <w:szCs w:val="28"/>
          <w:lang w:eastAsia="ru-RU" w:bidi="uk-UA"/>
        </w:rPr>
        <w:t xml:space="preserve"> </w:t>
      </w:r>
      <w:r w:rsidRPr="00D4630C">
        <w:rPr>
          <w:rFonts w:ascii="Times New Roman" w:eastAsia="Arial Unicode MS" w:hAnsi="Times New Roman" w:cs="Times New Roman" w:hint="eastAsia"/>
          <w:b/>
          <w:bCs/>
          <w:color w:val="000000"/>
          <w:kern w:val="0"/>
          <w:sz w:val="28"/>
          <w:szCs w:val="28"/>
          <w:lang w:eastAsia="ru-RU" w:bidi="uk-UA"/>
        </w:rPr>
        <w:t>сточных</w:t>
      </w:r>
      <w:r w:rsidRPr="00D4630C">
        <w:rPr>
          <w:rFonts w:ascii="Times New Roman" w:eastAsia="Arial Unicode MS" w:hAnsi="Times New Roman" w:cs="Times New Roman"/>
          <w:b/>
          <w:bCs/>
          <w:color w:val="000000"/>
          <w:kern w:val="0"/>
          <w:sz w:val="28"/>
          <w:szCs w:val="28"/>
          <w:lang w:eastAsia="ru-RU" w:bidi="uk-UA"/>
        </w:rPr>
        <w:t xml:space="preserve"> </w:t>
      </w:r>
      <w:r w:rsidRPr="00D4630C">
        <w:rPr>
          <w:rFonts w:ascii="Times New Roman" w:eastAsia="Arial Unicode MS" w:hAnsi="Times New Roman" w:cs="Times New Roman" w:hint="eastAsia"/>
          <w:b/>
          <w:bCs/>
          <w:color w:val="000000"/>
          <w:kern w:val="0"/>
          <w:sz w:val="28"/>
          <w:szCs w:val="28"/>
          <w:lang w:eastAsia="ru-RU" w:bidi="uk-UA"/>
        </w:rPr>
        <w:t>вод</w:t>
      </w:r>
      <w:r w:rsidRPr="00D4630C">
        <w:rPr>
          <w:rFonts w:ascii="Times New Roman" w:eastAsia="Arial Unicode MS" w:hAnsi="Times New Roman" w:cs="Times New Roman"/>
          <w:b/>
          <w:bCs/>
          <w:color w:val="000000"/>
          <w:kern w:val="0"/>
          <w:sz w:val="28"/>
          <w:szCs w:val="28"/>
          <w:lang w:eastAsia="ru-RU" w:bidi="uk-UA"/>
        </w:rPr>
        <w:t xml:space="preserve">, </w:t>
      </w:r>
      <w:r w:rsidRPr="00D4630C">
        <w:rPr>
          <w:rFonts w:ascii="Times New Roman" w:eastAsia="Arial Unicode MS" w:hAnsi="Times New Roman" w:cs="Times New Roman" w:hint="eastAsia"/>
          <w:b/>
          <w:bCs/>
          <w:color w:val="000000"/>
          <w:kern w:val="0"/>
          <w:sz w:val="28"/>
          <w:szCs w:val="28"/>
          <w:lang w:eastAsia="ru-RU" w:bidi="uk-UA"/>
        </w:rPr>
        <w:t>содержащих</w:t>
      </w:r>
      <w:r w:rsidRPr="00D4630C">
        <w:rPr>
          <w:rFonts w:ascii="Times New Roman" w:eastAsia="Arial Unicode MS" w:hAnsi="Times New Roman" w:cs="Times New Roman"/>
          <w:b/>
          <w:bCs/>
          <w:color w:val="000000"/>
          <w:kern w:val="0"/>
          <w:sz w:val="28"/>
          <w:szCs w:val="28"/>
          <w:lang w:eastAsia="ru-RU" w:bidi="uk-UA"/>
        </w:rPr>
        <w:t xml:space="preserve"> </w:t>
      </w:r>
      <w:r w:rsidRPr="00D4630C">
        <w:rPr>
          <w:rFonts w:ascii="Times New Roman" w:eastAsia="Arial Unicode MS" w:hAnsi="Times New Roman" w:cs="Times New Roman" w:hint="eastAsia"/>
          <w:b/>
          <w:bCs/>
          <w:color w:val="000000"/>
          <w:kern w:val="0"/>
          <w:sz w:val="28"/>
          <w:szCs w:val="28"/>
          <w:lang w:eastAsia="ru-RU" w:bidi="uk-UA"/>
        </w:rPr>
        <w:t>ионы</w:t>
      </w:r>
      <w:r w:rsidRPr="00D4630C">
        <w:rPr>
          <w:rFonts w:ascii="Times New Roman" w:eastAsia="Arial Unicode MS" w:hAnsi="Times New Roman" w:cs="Times New Roman"/>
          <w:b/>
          <w:bCs/>
          <w:color w:val="000000"/>
          <w:kern w:val="0"/>
          <w:sz w:val="28"/>
          <w:szCs w:val="28"/>
          <w:lang w:eastAsia="ru-RU" w:bidi="uk-UA"/>
        </w:rPr>
        <w:t xml:space="preserve"> NH4+, Zn2+, NO3-, SO42-, PO43-</w:t>
      </w:r>
    </w:p>
    <w:p w14:paraId="13571EE6" w14:textId="77777777" w:rsidR="00D4630C" w:rsidRDefault="00D4630C" w:rsidP="00D4630C">
      <w:r>
        <w:rPr>
          <w:rFonts w:hint="eastAsia"/>
        </w:rPr>
        <w:t>ОГЛАВЛЕНИЕ</w:t>
      </w:r>
      <w:r>
        <w:t xml:space="preserve"> </w:t>
      </w:r>
      <w:r>
        <w:rPr>
          <w:rFonts w:hint="eastAsia"/>
        </w:rPr>
        <w:t>ДИССЕРТАЦИИ</w:t>
      </w:r>
    </w:p>
    <w:p w14:paraId="10490917" w14:textId="77777777" w:rsidR="00D4630C" w:rsidRDefault="00D4630C" w:rsidP="00D4630C">
      <w:r>
        <w:rPr>
          <w:rFonts w:hint="eastAsia"/>
        </w:rPr>
        <w:t>кандидат</w:t>
      </w:r>
      <w:r>
        <w:t xml:space="preserve"> </w:t>
      </w:r>
      <w:r>
        <w:rPr>
          <w:rFonts w:hint="eastAsia"/>
        </w:rPr>
        <w:t>наук</w:t>
      </w:r>
      <w:r>
        <w:t xml:space="preserve"> </w:t>
      </w:r>
      <w:r>
        <w:rPr>
          <w:rFonts w:hint="eastAsia"/>
        </w:rPr>
        <w:t>Коновалов</w:t>
      </w:r>
      <w:r>
        <w:t xml:space="preserve"> </w:t>
      </w:r>
      <w:r>
        <w:rPr>
          <w:rFonts w:hint="eastAsia"/>
        </w:rPr>
        <w:t>Дмитрий</w:t>
      </w:r>
      <w:r>
        <w:t xml:space="preserve"> </w:t>
      </w:r>
      <w:r>
        <w:rPr>
          <w:rFonts w:hint="eastAsia"/>
        </w:rPr>
        <w:t>Николаевич</w:t>
      </w:r>
    </w:p>
    <w:p w14:paraId="5CEE7F49" w14:textId="77777777" w:rsidR="00D4630C" w:rsidRDefault="00D4630C" w:rsidP="00D4630C">
      <w:r>
        <w:rPr>
          <w:rFonts w:hint="eastAsia"/>
        </w:rPr>
        <w:t>ВВЕДЕНИЕ</w:t>
      </w:r>
    </w:p>
    <w:p w14:paraId="4495FBBF" w14:textId="77777777" w:rsidR="00D4630C" w:rsidRDefault="00D4630C" w:rsidP="00D4630C"/>
    <w:p w14:paraId="48E79B43" w14:textId="77777777" w:rsidR="00D4630C" w:rsidRDefault="00D4630C" w:rsidP="00D4630C">
      <w:r>
        <w:rPr>
          <w:rFonts w:hint="eastAsia"/>
        </w:rPr>
        <w:t>ГЛАВА</w:t>
      </w:r>
      <w:r>
        <w:t xml:space="preserve"> 1. </w:t>
      </w:r>
      <w:r>
        <w:rPr>
          <w:rFonts w:hint="eastAsia"/>
        </w:rPr>
        <w:t>ЛИТЕРАТУРНЫЙ</w:t>
      </w:r>
      <w:r>
        <w:t xml:space="preserve"> </w:t>
      </w:r>
      <w:r>
        <w:rPr>
          <w:rFonts w:hint="eastAsia"/>
        </w:rPr>
        <w:t>ОБЗОР</w:t>
      </w:r>
      <w:r>
        <w:t xml:space="preserve"> </w:t>
      </w:r>
      <w:r>
        <w:rPr>
          <w:rFonts w:hint="eastAsia"/>
        </w:rPr>
        <w:t>ПО</w:t>
      </w:r>
      <w:r>
        <w:t xml:space="preserve"> </w:t>
      </w:r>
      <w:r>
        <w:rPr>
          <w:rFonts w:hint="eastAsia"/>
        </w:rPr>
        <w:t>ТРАДИЦИОННЫМ</w:t>
      </w:r>
      <w:r>
        <w:t xml:space="preserve"> </w:t>
      </w:r>
      <w:r>
        <w:rPr>
          <w:rFonts w:hint="eastAsia"/>
        </w:rPr>
        <w:t>И</w:t>
      </w:r>
      <w:r>
        <w:t xml:space="preserve"> </w:t>
      </w:r>
      <w:r>
        <w:rPr>
          <w:rFonts w:hint="eastAsia"/>
        </w:rPr>
        <w:t>ЭЛЕКТРОМЕМБРАННЫМ</w:t>
      </w:r>
      <w:r>
        <w:t xml:space="preserve"> </w:t>
      </w:r>
      <w:r>
        <w:rPr>
          <w:rFonts w:hint="eastAsia"/>
        </w:rPr>
        <w:t>ПРОЦЕССАМ</w:t>
      </w:r>
      <w:r>
        <w:t xml:space="preserve"> </w:t>
      </w:r>
      <w:r>
        <w:rPr>
          <w:rFonts w:hint="eastAsia"/>
        </w:rPr>
        <w:t>РАЗДЕЛЕНИЯ</w:t>
      </w:r>
      <w:r>
        <w:t xml:space="preserve"> </w:t>
      </w:r>
      <w:r>
        <w:rPr>
          <w:rFonts w:hint="eastAsia"/>
        </w:rPr>
        <w:t>РАСТВОРОВ</w:t>
      </w:r>
      <w:r>
        <w:t xml:space="preserve"> </w:t>
      </w:r>
      <w:r>
        <w:rPr>
          <w:rFonts w:hint="eastAsia"/>
        </w:rPr>
        <w:t>И</w:t>
      </w:r>
      <w:r>
        <w:t xml:space="preserve"> </w:t>
      </w:r>
      <w:r>
        <w:rPr>
          <w:rFonts w:hint="eastAsia"/>
        </w:rPr>
        <w:t>СТОЧНЫХ</w:t>
      </w:r>
      <w:r>
        <w:t xml:space="preserve"> </w:t>
      </w:r>
      <w:r>
        <w:rPr>
          <w:rFonts w:hint="eastAsia"/>
        </w:rPr>
        <w:t>ВОД</w:t>
      </w:r>
      <w:r>
        <w:t xml:space="preserve"> </w:t>
      </w:r>
      <w:r>
        <w:rPr>
          <w:rFonts w:hint="eastAsia"/>
        </w:rPr>
        <w:t>ГАЛЬВАНИЧЕСКИХ</w:t>
      </w:r>
      <w:r>
        <w:t xml:space="preserve"> </w:t>
      </w:r>
      <w:r>
        <w:rPr>
          <w:rFonts w:hint="eastAsia"/>
        </w:rPr>
        <w:t>ЛИНИЙ</w:t>
      </w:r>
      <w:r>
        <w:t xml:space="preserve"> </w:t>
      </w:r>
      <w:r>
        <w:rPr>
          <w:rFonts w:hint="eastAsia"/>
        </w:rPr>
        <w:t>И</w:t>
      </w:r>
      <w:r>
        <w:t xml:space="preserve"> </w:t>
      </w:r>
      <w:r>
        <w:rPr>
          <w:rFonts w:hint="eastAsia"/>
        </w:rPr>
        <w:t>ПРОИЗВОДСТВ</w:t>
      </w:r>
      <w:r>
        <w:t xml:space="preserve"> </w:t>
      </w:r>
      <w:r>
        <w:rPr>
          <w:rFonts w:hint="eastAsia"/>
        </w:rPr>
        <w:t>МИНЕРАЛЬНЫХ</w:t>
      </w:r>
      <w:r>
        <w:t xml:space="preserve"> </w:t>
      </w:r>
      <w:r>
        <w:rPr>
          <w:rFonts w:hint="eastAsia"/>
        </w:rPr>
        <w:t>УДОБРЕНИЙ</w:t>
      </w:r>
    </w:p>
    <w:p w14:paraId="783C411D" w14:textId="77777777" w:rsidR="00D4630C" w:rsidRDefault="00D4630C" w:rsidP="00D4630C"/>
    <w:p w14:paraId="3A9AE554" w14:textId="77777777" w:rsidR="00D4630C" w:rsidRDefault="00D4630C" w:rsidP="00D4630C">
      <w:r>
        <w:t xml:space="preserve">1.1 </w:t>
      </w:r>
      <w:r>
        <w:rPr>
          <w:rFonts w:hint="eastAsia"/>
        </w:rPr>
        <w:t>Технологические</w:t>
      </w:r>
      <w:r>
        <w:t xml:space="preserve"> </w:t>
      </w:r>
      <w:r>
        <w:rPr>
          <w:rFonts w:hint="eastAsia"/>
        </w:rPr>
        <w:t>растворы</w:t>
      </w:r>
      <w:r>
        <w:t xml:space="preserve"> </w:t>
      </w:r>
      <w:r>
        <w:rPr>
          <w:rFonts w:hint="eastAsia"/>
        </w:rPr>
        <w:t>и</w:t>
      </w:r>
      <w:r>
        <w:t xml:space="preserve"> </w:t>
      </w:r>
      <w:r>
        <w:rPr>
          <w:rFonts w:hint="eastAsia"/>
        </w:rPr>
        <w:t>сточные</w:t>
      </w:r>
      <w:r>
        <w:t xml:space="preserve"> </w:t>
      </w:r>
      <w:r>
        <w:rPr>
          <w:rFonts w:hint="eastAsia"/>
        </w:rPr>
        <w:t>воды</w:t>
      </w:r>
      <w:r>
        <w:t xml:space="preserve"> </w:t>
      </w:r>
      <w:r>
        <w:rPr>
          <w:rFonts w:hint="eastAsia"/>
        </w:rPr>
        <w:t>гальванических</w:t>
      </w:r>
      <w:r>
        <w:t xml:space="preserve"> </w:t>
      </w:r>
      <w:r>
        <w:rPr>
          <w:rFonts w:hint="eastAsia"/>
        </w:rPr>
        <w:t>линий</w:t>
      </w:r>
      <w:r>
        <w:t xml:space="preserve"> </w:t>
      </w:r>
      <w:r>
        <w:rPr>
          <w:rFonts w:hint="eastAsia"/>
        </w:rPr>
        <w:t>и</w:t>
      </w:r>
      <w:r>
        <w:t xml:space="preserve"> </w:t>
      </w:r>
      <w:r>
        <w:rPr>
          <w:rFonts w:hint="eastAsia"/>
        </w:rPr>
        <w:t>производств</w:t>
      </w:r>
      <w:r>
        <w:t xml:space="preserve"> </w:t>
      </w:r>
      <w:r>
        <w:rPr>
          <w:rFonts w:hint="eastAsia"/>
        </w:rPr>
        <w:t>минеральных</w:t>
      </w:r>
      <w:r>
        <w:t xml:space="preserve"> </w:t>
      </w:r>
      <w:r>
        <w:rPr>
          <w:rFonts w:hint="eastAsia"/>
        </w:rPr>
        <w:t>удобрений</w:t>
      </w:r>
    </w:p>
    <w:p w14:paraId="635CA1A7" w14:textId="77777777" w:rsidR="00D4630C" w:rsidRDefault="00D4630C" w:rsidP="00D4630C"/>
    <w:p w14:paraId="73B27136" w14:textId="77777777" w:rsidR="00D4630C" w:rsidRDefault="00D4630C" w:rsidP="00D4630C">
      <w:r>
        <w:t xml:space="preserve">1.2 </w:t>
      </w:r>
      <w:r>
        <w:rPr>
          <w:rFonts w:hint="eastAsia"/>
        </w:rPr>
        <w:t>Способы</w:t>
      </w:r>
      <w:r>
        <w:t xml:space="preserve">, </w:t>
      </w:r>
      <w:r>
        <w:rPr>
          <w:rFonts w:hint="eastAsia"/>
        </w:rPr>
        <w:t>методы</w:t>
      </w:r>
      <w:r>
        <w:t xml:space="preserve"> </w:t>
      </w:r>
      <w:r>
        <w:rPr>
          <w:rFonts w:hint="eastAsia"/>
        </w:rPr>
        <w:t>и</w:t>
      </w:r>
      <w:r>
        <w:t xml:space="preserve"> </w:t>
      </w:r>
      <w:r>
        <w:rPr>
          <w:rFonts w:hint="eastAsia"/>
        </w:rPr>
        <w:t>оборудование</w:t>
      </w:r>
      <w:r>
        <w:t xml:space="preserve"> </w:t>
      </w:r>
      <w:r>
        <w:rPr>
          <w:rFonts w:hint="eastAsia"/>
        </w:rPr>
        <w:t>для</w:t>
      </w:r>
      <w:r>
        <w:t xml:space="preserve"> </w:t>
      </w:r>
      <w:r>
        <w:rPr>
          <w:rFonts w:hint="eastAsia"/>
        </w:rPr>
        <w:t>проведения</w:t>
      </w:r>
      <w:r>
        <w:t xml:space="preserve"> </w:t>
      </w:r>
      <w:r>
        <w:rPr>
          <w:rFonts w:hint="eastAsia"/>
        </w:rPr>
        <w:t>традиционных</w:t>
      </w:r>
      <w:r>
        <w:t xml:space="preserve"> </w:t>
      </w:r>
      <w:r>
        <w:rPr>
          <w:rFonts w:hint="eastAsia"/>
        </w:rPr>
        <w:t>и</w:t>
      </w:r>
      <w:r>
        <w:t xml:space="preserve"> </w:t>
      </w:r>
      <w:r>
        <w:rPr>
          <w:rFonts w:hint="eastAsia"/>
        </w:rPr>
        <w:t>электрохимических</w:t>
      </w:r>
      <w:r>
        <w:t xml:space="preserve"> </w:t>
      </w:r>
      <w:r>
        <w:rPr>
          <w:rFonts w:hint="eastAsia"/>
        </w:rPr>
        <w:t>мембранных</w:t>
      </w:r>
      <w:r>
        <w:t xml:space="preserve"> </w:t>
      </w:r>
      <w:r>
        <w:rPr>
          <w:rFonts w:hint="eastAsia"/>
        </w:rPr>
        <w:t>процессов</w:t>
      </w:r>
    </w:p>
    <w:p w14:paraId="1FAE13E3" w14:textId="77777777" w:rsidR="00D4630C" w:rsidRDefault="00D4630C" w:rsidP="00D4630C"/>
    <w:p w14:paraId="743DBB43" w14:textId="77777777" w:rsidR="00D4630C" w:rsidRDefault="00D4630C" w:rsidP="00D4630C">
      <w:r>
        <w:t xml:space="preserve">1.3 </w:t>
      </w:r>
      <w:r>
        <w:rPr>
          <w:rFonts w:hint="eastAsia"/>
        </w:rPr>
        <w:t>Вольт</w:t>
      </w:r>
      <w:r>
        <w:t>-</w:t>
      </w:r>
      <w:r>
        <w:rPr>
          <w:rFonts w:hint="eastAsia"/>
        </w:rPr>
        <w:t>амперные</w:t>
      </w:r>
      <w:r>
        <w:t xml:space="preserve"> </w:t>
      </w:r>
      <w:r>
        <w:rPr>
          <w:rFonts w:hint="eastAsia"/>
        </w:rPr>
        <w:t>характеристики</w:t>
      </w:r>
      <w:r>
        <w:t xml:space="preserve"> </w:t>
      </w:r>
      <w:r>
        <w:rPr>
          <w:rFonts w:hint="eastAsia"/>
        </w:rPr>
        <w:t>электромембранных</w:t>
      </w:r>
      <w:r>
        <w:t xml:space="preserve"> </w:t>
      </w:r>
      <w:r>
        <w:rPr>
          <w:rFonts w:hint="eastAsia"/>
        </w:rPr>
        <w:t>систем</w:t>
      </w:r>
      <w:r>
        <w:t xml:space="preserve"> </w:t>
      </w:r>
      <w:r>
        <w:rPr>
          <w:rFonts w:hint="eastAsia"/>
        </w:rPr>
        <w:t>при</w:t>
      </w:r>
      <w:r>
        <w:t xml:space="preserve"> </w:t>
      </w:r>
      <w:r>
        <w:rPr>
          <w:rFonts w:hint="eastAsia"/>
        </w:rPr>
        <w:t>обработке</w:t>
      </w:r>
      <w:r>
        <w:t xml:space="preserve"> </w:t>
      </w:r>
      <w:r>
        <w:rPr>
          <w:rFonts w:hint="eastAsia"/>
        </w:rPr>
        <w:t>технологических</w:t>
      </w:r>
      <w:r>
        <w:t xml:space="preserve"> </w:t>
      </w:r>
      <w:r>
        <w:rPr>
          <w:rFonts w:hint="eastAsia"/>
        </w:rPr>
        <w:t>растворов</w:t>
      </w:r>
      <w:r>
        <w:t xml:space="preserve"> </w:t>
      </w:r>
      <w:r>
        <w:rPr>
          <w:rFonts w:hint="eastAsia"/>
        </w:rPr>
        <w:t>различных</w:t>
      </w:r>
      <w:r>
        <w:t xml:space="preserve"> </w:t>
      </w:r>
      <w:r>
        <w:rPr>
          <w:rFonts w:hint="eastAsia"/>
        </w:rPr>
        <w:t>производств</w:t>
      </w:r>
    </w:p>
    <w:p w14:paraId="7F45E455" w14:textId="77777777" w:rsidR="00D4630C" w:rsidRDefault="00D4630C" w:rsidP="00D4630C"/>
    <w:p w14:paraId="37559FC5" w14:textId="77777777" w:rsidR="00D4630C" w:rsidRDefault="00D4630C" w:rsidP="00D4630C">
      <w:r>
        <w:t xml:space="preserve">1.4 </w:t>
      </w:r>
      <w:r>
        <w:rPr>
          <w:rFonts w:hint="eastAsia"/>
        </w:rPr>
        <w:t>Мембраны</w:t>
      </w:r>
      <w:r>
        <w:t xml:space="preserve"> </w:t>
      </w:r>
      <w:r>
        <w:rPr>
          <w:rFonts w:hint="eastAsia"/>
        </w:rPr>
        <w:t>и</w:t>
      </w:r>
      <w:r>
        <w:t xml:space="preserve"> </w:t>
      </w:r>
      <w:r>
        <w:rPr>
          <w:rFonts w:hint="eastAsia"/>
        </w:rPr>
        <w:t>аппараты</w:t>
      </w:r>
      <w:r>
        <w:t xml:space="preserve"> </w:t>
      </w:r>
      <w:r>
        <w:rPr>
          <w:rFonts w:hint="eastAsia"/>
        </w:rPr>
        <w:t>для</w:t>
      </w:r>
      <w:r>
        <w:t xml:space="preserve"> </w:t>
      </w:r>
      <w:r>
        <w:rPr>
          <w:rFonts w:hint="eastAsia"/>
        </w:rPr>
        <w:t>проведения</w:t>
      </w:r>
      <w:r>
        <w:t xml:space="preserve"> </w:t>
      </w:r>
      <w:r>
        <w:rPr>
          <w:rFonts w:hint="eastAsia"/>
        </w:rPr>
        <w:t>баромембранных</w:t>
      </w:r>
    </w:p>
    <w:p w14:paraId="6ADF0B07" w14:textId="77777777" w:rsidR="00D4630C" w:rsidRDefault="00D4630C" w:rsidP="00D4630C"/>
    <w:p w14:paraId="09B6E9CE" w14:textId="77777777" w:rsidR="00D4630C" w:rsidRDefault="00D4630C" w:rsidP="00D4630C">
      <w:r>
        <w:rPr>
          <w:rFonts w:hint="eastAsia"/>
        </w:rPr>
        <w:t>и</w:t>
      </w:r>
      <w:r>
        <w:t xml:space="preserve"> </w:t>
      </w:r>
      <w:r>
        <w:rPr>
          <w:rFonts w:hint="eastAsia"/>
        </w:rPr>
        <w:t>электрохимических</w:t>
      </w:r>
      <w:r>
        <w:t xml:space="preserve"> </w:t>
      </w:r>
      <w:r>
        <w:rPr>
          <w:rFonts w:hint="eastAsia"/>
        </w:rPr>
        <w:t>мембранных</w:t>
      </w:r>
      <w:r>
        <w:t xml:space="preserve"> </w:t>
      </w:r>
      <w:r>
        <w:rPr>
          <w:rFonts w:hint="eastAsia"/>
        </w:rPr>
        <w:t>процессов</w:t>
      </w:r>
    </w:p>
    <w:p w14:paraId="49344ACB" w14:textId="77777777" w:rsidR="00D4630C" w:rsidRDefault="00D4630C" w:rsidP="00D4630C"/>
    <w:p w14:paraId="7626281B" w14:textId="77777777" w:rsidR="00D4630C" w:rsidRDefault="00D4630C" w:rsidP="00D4630C">
      <w:r>
        <w:t xml:space="preserve">1.5 </w:t>
      </w:r>
      <w:r>
        <w:rPr>
          <w:rFonts w:hint="eastAsia"/>
        </w:rPr>
        <w:t>Принципиальные</w:t>
      </w:r>
      <w:r>
        <w:t xml:space="preserve"> </w:t>
      </w:r>
      <w:r>
        <w:rPr>
          <w:rFonts w:hint="eastAsia"/>
        </w:rPr>
        <w:t>технологические</w:t>
      </w:r>
      <w:r>
        <w:t xml:space="preserve"> </w:t>
      </w:r>
      <w:r>
        <w:rPr>
          <w:rFonts w:hint="eastAsia"/>
        </w:rPr>
        <w:t>схемы</w:t>
      </w:r>
      <w:r>
        <w:t xml:space="preserve"> </w:t>
      </w:r>
      <w:r>
        <w:rPr>
          <w:rFonts w:hint="eastAsia"/>
        </w:rPr>
        <w:t>организации</w:t>
      </w:r>
      <w:r>
        <w:t xml:space="preserve"> </w:t>
      </w:r>
      <w:r>
        <w:rPr>
          <w:rFonts w:hint="eastAsia"/>
        </w:rPr>
        <w:t>электрохимических</w:t>
      </w:r>
      <w:r>
        <w:t xml:space="preserve"> </w:t>
      </w:r>
      <w:r>
        <w:rPr>
          <w:rFonts w:hint="eastAsia"/>
        </w:rPr>
        <w:t>мембранных</w:t>
      </w:r>
      <w:r>
        <w:t xml:space="preserve"> </w:t>
      </w:r>
      <w:r>
        <w:rPr>
          <w:rFonts w:hint="eastAsia"/>
        </w:rPr>
        <w:t>процессов</w:t>
      </w:r>
    </w:p>
    <w:p w14:paraId="30DD9643" w14:textId="77777777" w:rsidR="00D4630C" w:rsidRDefault="00D4630C" w:rsidP="00D4630C"/>
    <w:p w14:paraId="3FDA44F5" w14:textId="77777777" w:rsidR="00D4630C" w:rsidRDefault="00D4630C" w:rsidP="00D4630C">
      <w:r>
        <w:t xml:space="preserve">1.6 </w:t>
      </w:r>
      <w:r>
        <w:rPr>
          <w:rFonts w:hint="eastAsia"/>
        </w:rPr>
        <w:t>Теоретические</w:t>
      </w:r>
      <w:r>
        <w:t xml:space="preserve"> </w:t>
      </w:r>
      <w:r>
        <w:rPr>
          <w:rFonts w:hint="eastAsia"/>
        </w:rPr>
        <w:t>вопросы</w:t>
      </w:r>
      <w:r>
        <w:t xml:space="preserve"> </w:t>
      </w:r>
      <w:r>
        <w:rPr>
          <w:rFonts w:hint="eastAsia"/>
        </w:rPr>
        <w:t>математического</w:t>
      </w:r>
      <w:r>
        <w:t xml:space="preserve"> </w:t>
      </w:r>
      <w:r>
        <w:rPr>
          <w:rFonts w:hint="eastAsia"/>
        </w:rPr>
        <w:t>описания</w:t>
      </w:r>
      <w:r>
        <w:t xml:space="preserve"> </w:t>
      </w:r>
      <w:r>
        <w:rPr>
          <w:rFonts w:hint="eastAsia"/>
        </w:rPr>
        <w:t>электрохимических</w:t>
      </w:r>
      <w:r>
        <w:t xml:space="preserve"> </w:t>
      </w:r>
      <w:r>
        <w:rPr>
          <w:rFonts w:hint="eastAsia"/>
        </w:rPr>
        <w:t>мембранных</w:t>
      </w:r>
      <w:r>
        <w:t xml:space="preserve"> </w:t>
      </w:r>
      <w:r>
        <w:rPr>
          <w:rFonts w:hint="eastAsia"/>
        </w:rPr>
        <w:t>процессов</w:t>
      </w:r>
      <w:r>
        <w:t xml:space="preserve"> </w:t>
      </w:r>
      <w:r>
        <w:rPr>
          <w:rFonts w:hint="eastAsia"/>
        </w:rPr>
        <w:t>разделения</w:t>
      </w:r>
      <w:r>
        <w:t xml:space="preserve"> </w:t>
      </w:r>
      <w:r>
        <w:rPr>
          <w:rFonts w:hint="eastAsia"/>
        </w:rPr>
        <w:t>растворов</w:t>
      </w:r>
    </w:p>
    <w:p w14:paraId="339442D2" w14:textId="77777777" w:rsidR="00D4630C" w:rsidRDefault="00D4630C" w:rsidP="00D4630C"/>
    <w:p w14:paraId="59D447A2" w14:textId="77777777" w:rsidR="00D4630C" w:rsidRDefault="00D4630C" w:rsidP="00D4630C">
      <w:r>
        <w:t xml:space="preserve">1.7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эффективность</w:t>
      </w:r>
      <w:r>
        <w:t xml:space="preserve"> </w:t>
      </w:r>
      <w:r>
        <w:rPr>
          <w:rFonts w:hint="eastAsia"/>
        </w:rPr>
        <w:t>мембранного</w:t>
      </w:r>
    </w:p>
    <w:p w14:paraId="3FCCE76C" w14:textId="77777777" w:rsidR="00D4630C" w:rsidRDefault="00D4630C" w:rsidP="00D4630C"/>
    <w:p w14:paraId="32D6DE58" w14:textId="77777777" w:rsidR="00D4630C" w:rsidRDefault="00D4630C" w:rsidP="00D4630C">
      <w:r>
        <w:rPr>
          <w:rFonts w:hint="eastAsia"/>
        </w:rPr>
        <w:t>и</w:t>
      </w:r>
      <w:r>
        <w:t xml:space="preserve"> </w:t>
      </w:r>
      <w:r>
        <w:rPr>
          <w:rFonts w:hint="eastAsia"/>
        </w:rPr>
        <w:t>электромембранного</w:t>
      </w:r>
      <w:r>
        <w:t xml:space="preserve"> </w:t>
      </w:r>
      <w:r>
        <w:rPr>
          <w:rFonts w:hint="eastAsia"/>
        </w:rPr>
        <w:t>разделения</w:t>
      </w:r>
      <w:r>
        <w:t xml:space="preserve"> </w:t>
      </w:r>
      <w:r>
        <w:rPr>
          <w:rFonts w:hint="eastAsia"/>
        </w:rPr>
        <w:t>растворов</w:t>
      </w:r>
    </w:p>
    <w:p w14:paraId="781CB413" w14:textId="77777777" w:rsidR="00D4630C" w:rsidRDefault="00D4630C" w:rsidP="00D4630C"/>
    <w:p w14:paraId="00354281" w14:textId="77777777" w:rsidR="00D4630C" w:rsidRDefault="00D4630C" w:rsidP="00D4630C">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r>
        <w:t xml:space="preserve"> </w:t>
      </w:r>
      <w:r>
        <w:rPr>
          <w:rFonts w:hint="eastAsia"/>
        </w:rPr>
        <w:t>и</w:t>
      </w:r>
      <w:r>
        <w:t xml:space="preserve"> </w:t>
      </w:r>
      <w:r>
        <w:rPr>
          <w:rFonts w:hint="eastAsia"/>
        </w:rPr>
        <w:t>формулировка</w:t>
      </w:r>
      <w:r>
        <w:t xml:space="preserve"> </w:t>
      </w:r>
      <w:r>
        <w:rPr>
          <w:rFonts w:hint="eastAsia"/>
        </w:rPr>
        <w:t>проблемы</w:t>
      </w:r>
      <w:r>
        <w:t xml:space="preserve">, </w:t>
      </w:r>
      <w:r>
        <w:rPr>
          <w:rFonts w:hint="eastAsia"/>
        </w:rPr>
        <w:t>цель</w:t>
      </w:r>
    </w:p>
    <w:p w14:paraId="1644FD3F" w14:textId="77777777" w:rsidR="00D4630C" w:rsidRDefault="00D4630C" w:rsidP="00D4630C"/>
    <w:p w14:paraId="6FB41E12" w14:textId="77777777" w:rsidR="00D4630C" w:rsidRDefault="00D4630C" w:rsidP="00D4630C">
      <w:r>
        <w:rPr>
          <w:rFonts w:hint="eastAsia"/>
        </w:rPr>
        <w:t>и</w:t>
      </w:r>
      <w:r>
        <w:t xml:space="preserve"> </w:t>
      </w:r>
      <w:r>
        <w:rPr>
          <w:rFonts w:hint="eastAsia"/>
        </w:rPr>
        <w:t>задачи</w:t>
      </w:r>
      <w:r>
        <w:t xml:space="preserve"> </w:t>
      </w:r>
      <w:r>
        <w:rPr>
          <w:rFonts w:hint="eastAsia"/>
        </w:rPr>
        <w:t>исследования</w:t>
      </w:r>
    </w:p>
    <w:p w14:paraId="6BF28BFC" w14:textId="77777777" w:rsidR="00D4630C" w:rsidRDefault="00D4630C" w:rsidP="00D4630C"/>
    <w:p w14:paraId="52F120BB" w14:textId="77777777" w:rsidR="00D4630C" w:rsidRDefault="00D4630C" w:rsidP="00D4630C">
      <w:r>
        <w:rPr>
          <w:rFonts w:hint="eastAsia"/>
        </w:rPr>
        <w:t>ГЛАВА</w:t>
      </w:r>
      <w:r>
        <w:t xml:space="preserve"> 2. </w:t>
      </w:r>
      <w:r>
        <w:rPr>
          <w:rFonts w:hint="eastAsia"/>
        </w:rPr>
        <w:t>ОБЪЕКТЫ</w:t>
      </w:r>
      <w:r>
        <w:t xml:space="preserve">, </w:t>
      </w:r>
      <w:r>
        <w:rPr>
          <w:rFonts w:hint="eastAsia"/>
        </w:rPr>
        <w:t>МЕТОДИКИ</w:t>
      </w:r>
      <w:r>
        <w:t xml:space="preserve"> </w:t>
      </w:r>
      <w:r>
        <w:rPr>
          <w:rFonts w:hint="eastAsia"/>
        </w:rPr>
        <w:t>И</w:t>
      </w:r>
      <w:r>
        <w:t xml:space="preserve"> </w:t>
      </w:r>
      <w:r>
        <w:rPr>
          <w:rFonts w:hint="eastAsia"/>
        </w:rPr>
        <w:t>ОБОРУДОВАНИЕ</w:t>
      </w:r>
      <w:r>
        <w:t xml:space="preserve"> </w:t>
      </w:r>
      <w:r>
        <w:rPr>
          <w:rFonts w:hint="eastAsia"/>
        </w:rPr>
        <w:t>ПРОВЕДЕНИЯ</w:t>
      </w:r>
      <w:r>
        <w:t xml:space="preserve"> </w:t>
      </w:r>
      <w:r>
        <w:rPr>
          <w:rFonts w:hint="eastAsia"/>
        </w:rPr>
        <w:t>ЭКСПЕРИМЕНТАЛЬНЫХ</w:t>
      </w:r>
      <w:r>
        <w:t xml:space="preserve"> </w:t>
      </w:r>
      <w:r>
        <w:rPr>
          <w:rFonts w:hint="eastAsia"/>
        </w:rPr>
        <w:t>ИССЛЕДОВАНИЙ</w:t>
      </w:r>
    </w:p>
    <w:p w14:paraId="07818C37" w14:textId="77777777" w:rsidR="00D4630C" w:rsidRDefault="00D4630C" w:rsidP="00D4630C"/>
    <w:p w14:paraId="0FECCB23" w14:textId="77777777" w:rsidR="00D4630C" w:rsidRDefault="00D4630C" w:rsidP="00D4630C">
      <w:r>
        <w:t xml:space="preserve">2.1 </w:t>
      </w:r>
      <w:r>
        <w:rPr>
          <w:rFonts w:hint="eastAsia"/>
        </w:rPr>
        <w:t>Технологические</w:t>
      </w:r>
      <w:r>
        <w:t xml:space="preserve"> </w:t>
      </w:r>
      <w:r>
        <w:rPr>
          <w:rFonts w:hint="eastAsia"/>
        </w:rPr>
        <w:t>растворы</w:t>
      </w:r>
      <w:r>
        <w:t xml:space="preserve"> </w:t>
      </w:r>
      <w:r>
        <w:rPr>
          <w:rFonts w:hint="eastAsia"/>
        </w:rPr>
        <w:t>и</w:t>
      </w:r>
      <w:r>
        <w:t xml:space="preserve"> </w:t>
      </w:r>
      <w:r>
        <w:rPr>
          <w:rFonts w:hint="eastAsia"/>
        </w:rPr>
        <w:t>мембраны</w:t>
      </w:r>
    </w:p>
    <w:p w14:paraId="0A39B730" w14:textId="77777777" w:rsidR="00D4630C" w:rsidRDefault="00D4630C" w:rsidP="00D4630C"/>
    <w:p w14:paraId="63356C20" w14:textId="77777777" w:rsidR="00D4630C" w:rsidRDefault="00D4630C" w:rsidP="00D4630C">
      <w:r>
        <w:t xml:space="preserve">2.2 </w:t>
      </w:r>
      <w:r>
        <w:rPr>
          <w:rFonts w:hint="eastAsia"/>
        </w:rPr>
        <w:t>Методики</w:t>
      </w:r>
      <w:r>
        <w:t xml:space="preserve"> </w:t>
      </w:r>
      <w:r>
        <w:rPr>
          <w:rFonts w:hint="eastAsia"/>
        </w:rPr>
        <w:t>и</w:t>
      </w:r>
      <w:r>
        <w:t xml:space="preserve"> </w:t>
      </w:r>
      <w:r>
        <w:rPr>
          <w:rFonts w:hint="eastAsia"/>
        </w:rPr>
        <w:t>оборудование</w:t>
      </w:r>
      <w:r>
        <w:t xml:space="preserve"> </w:t>
      </w:r>
      <w:r>
        <w:rPr>
          <w:rFonts w:hint="eastAsia"/>
        </w:rPr>
        <w:t>проведения</w:t>
      </w:r>
      <w:r>
        <w:t xml:space="preserve"> </w:t>
      </w:r>
      <w:r>
        <w:rPr>
          <w:rFonts w:hint="eastAsia"/>
        </w:rPr>
        <w:t>экспериментальных</w:t>
      </w:r>
      <w:r>
        <w:t xml:space="preserve"> </w:t>
      </w:r>
      <w:r>
        <w:rPr>
          <w:rFonts w:hint="eastAsia"/>
        </w:rPr>
        <w:t>исследований</w:t>
      </w:r>
      <w:r>
        <w:t xml:space="preserve"> </w:t>
      </w:r>
      <w:r>
        <w:rPr>
          <w:rFonts w:hint="eastAsia"/>
        </w:rPr>
        <w:t>структурно</w:t>
      </w:r>
      <w:r>
        <w:t>-</w:t>
      </w:r>
      <w:r>
        <w:rPr>
          <w:rFonts w:hint="eastAsia"/>
        </w:rPr>
        <w:t>кинетических</w:t>
      </w:r>
      <w:r>
        <w:t xml:space="preserve"> </w:t>
      </w:r>
      <w:r>
        <w:rPr>
          <w:rFonts w:hint="eastAsia"/>
        </w:rPr>
        <w:t>характеристик</w:t>
      </w:r>
    </w:p>
    <w:p w14:paraId="1381F09A" w14:textId="77777777" w:rsidR="00D4630C" w:rsidRDefault="00D4630C" w:rsidP="00D4630C"/>
    <w:p w14:paraId="7AF809C6" w14:textId="77777777" w:rsidR="00D4630C" w:rsidRDefault="00D4630C" w:rsidP="00D4630C">
      <w:r>
        <w:rPr>
          <w:rFonts w:hint="eastAsia"/>
        </w:rPr>
        <w:t>полупроницаемых</w:t>
      </w:r>
      <w:r>
        <w:t xml:space="preserve"> </w:t>
      </w:r>
      <w:r>
        <w:rPr>
          <w:rFonts w:hint="eastAsia"/>
        </w:rPr>
        <w:t>мембран</w:t>
      </w:r>
    </w:p>
    <w:p w14:paraId="189BFC39" w14:textId="77777777" w:rsidR="00D4630C" w:rsidRDefault="00D4630C" w:rsidP="00D4630C"/>
    <w:p w14:paraId="3327E3F6" w14:textId="77777777" w:rsidR="00D4630C" w:rsidRDefault="00D4630C" w:rsidP="00D4630C">
      <w:r>
        <w:t xml:space="preserve">2.2.1 </w:t>
      </w:r>
      <w:r>
        <w:rPr>
          <w:rFonts w:hint="eastAsia"/>
        </w:rPr>
        <w:t>Методики</w:t>
      </w:r>
      <w:r>
        <w:t xml:space="preserve"> </w:t>
      </w:r>
      <w:r>
        <w:rPr>
          <w:rFonts w:hint="eastAsia"/>
        </w:rPr>
        <w:t>исследований</w:t>
      </w:r>
      <w:r>
        <w:t xml:space="preserve"> </w:t>
      </w:r>
      <w:r>
        <w:rPr>
          <w:rFonts w:hint="eastAsia"/>
        </w:rPr>
        <w:t>структурных</w:t>
      </w:r>
      <w:r>
        <w:t xml:space="preserve"> </w:t>
      </w:r>
      <w:r>
        <w:rPr>
          <w:rFonts w:hint="eastAsia"/>
        </w:rPr>
        <w:t>характеристик</w:t>
      </w:r>
      <w:r>
        <w:t xml:space="preserve"> </w:t>
      </w:r>
      <w:r>
        <w:rPr>
          <w:rFonts w:hint="eastAsia"/>
        </w:rPr>
        <w:t>полупроницаемых</w:t>
      </w:r>
      <w:r>
        <w:t xml:space="preserve"> </w:t>
      </w:r>
      <w:r>
        <w:rPr>
          <w:rFonts w:hint="eastAsia"/>
        </w:rPr>
        <w:t>мембран</w:t>
      </w:r>
    </w:p>
    <w:p w14:paraId="1C611243" w14:textId="77777777" w:rsidR="00D4630C" w:rsidRDefault="00D4630C" w:rsidP="00D4630C"/>
    <w:p w14:paraId="5306492A" w14:textId="77777777" w:rsidR="00D4630C" w:rsidRDefault="00D4630C" w:rsidP="00D4630C">
      <w:r>
        <w:t xml:space="preserve">2.2.2 </w:t>
      </w:r>
      <w:r>
        <w:rPr>
          <w:rFonts w:hint="eastAsia"/>
        </w:rPr>
        <w:t>Методика</w:t>
      </w:r>
      <w:r>
        <w:t xml:space="preserve"> </w:t>
      </w:r>
      <w:r>
        <w:rPr>
          <w:rFonts w:hint="eastAsia"/>
        </w:rPr>
        <w:t>и</w:t>
      </w:r>
      <w:r>
        <w:t xml:space="preserve"> </w:t>
      </w:r>
      <w:r>
        <w:rPr>
          <w:rFonts w:hint="eastAsia"/>
        </w:rPr>
        <w:t>оборудование</w:t>
      </w:r>
      <w:r>
        <w:t xml:space="preserve"> </w:t>
      </w:r>
      <w:r>
        <w:rPr>
          <w:rFonts w:hint="eastAsia"/>
        </w:rPr>
        <w:t>для</w:t>
      </w:r>
      <w:r>
        <w:t xml:space="preserve"> </w:t>
      </w:r>
      <w:r>
        <w:rPr>
          <w:rFonts w:hint="eastAsia"/>
        </w:rPr>
        <w:t>исследования</w:t>
      </w:r>
      <w:r>
        <w:t xml:space="preserve"> </w:t>
      </w:r>
      <w:r>
        <w:rPr>
          <w:rFonts w:hint="eastAsia"/>
        </w:rPr>
        <w:t>кинетических</w:t>
      </w:r>
      <w:r>
        <w:t xml:space="preserve"> </w:t>
      </w:r>
      <w:r>
        <w:rPr>
          <w:rFonts w:hint="eastAsia"/>
        </w:rPr>
        <w:t>характеристик</w:t>
      </w:r>
      <w:r>
        <w:t xml:space="preserve"> </w:t>
      </w:r>
      <w:r>
        <w:rPr>
          <w:rFonts w:hint="eastAsia"/>
        </w:rPr>
        <w:t>мембранных</w:t>
      </w:r>
      <w:r>
        <w:t xml:space="preserve"> </w:t>
      </w:r>
      <w:r>
        <w:rPr>
          <w:rFonts w:hint="eastAsia"/>
        </w:rPr>
        <w:t>систем</w:t>
      </w:r>
      <w:r>
        <w:t xml:space="preserve"> </w:t>
      </w:r>
      <w:r>
        <w:rPr>
          <w:rFonts w:hint="eastAsia"/>
        </w:rPr>
        <w:t>при</w:t>
      </w:r>
      <w:r>
        <w:t xml:space="preserve"> </w:t>
      </w:r>
      <w:r>
        <w:rPr>
          <w:rFonts w:hint="eastAsia"/>
        </w:rPr>
        <w:t>разделении</w:t>
      </w:r>
      <w:r>
        <w:t xml:space="preserve"> </w:t>
      </w:r>
      <w:r>
        <w:rPr>
          <w:rFonts w:hint="eastAsia"/>
        </w:rPr>
        <w:t>технологических</w:t>
      </w:r>
      <w:r>
        <w:t xml:space="preserve"> </w:t>
      </w:r>
      <w:r>
        <w:rPr>
          <w:rFonts w:hint="eastAsia"/>
        </w:rPr>
        <w:t>растворов</w:t>
      </w:r>
      <w:r>
        <w:t xml:space="preserve"> </w:t>
      </w:r>
      <w:r>
        <w:rPr>
          <w:rFonts w:hint="eastAsia"/>
        </w:rPr>
        <w:t>и</w:t>
      </w:r>
      <w:r>
        <w:t xml:space="preserve"> </w:t>
      </w:r>
      <w:r>
        <w:rPr>
          <w:rFonts w:hint="eastAsia"/>
        </w:rPr>
        <w:t>сточных</w:t>
      </w:r>
      <w:r>
        <w:t xml:space="preserve"> </w:t>
      </w:r>
      <w:r>
        <w:rPr>
          <w:rFonts w:hint="eastAsia"/>
        </w:rPr>
        <w:t>вод</w:t>
      </w:r>
    </w:p>
    <w:p w14:paraId="3331AC45" w14:textId="77777777" w:rsidR="00D4630C" w:rsidRDefault="00D4630C" w:rsidP="00D4630C"/>
    <w:p w14:paraId="13AAAF02" w14:textId="77777777" w:rsidR="00D4630C" w:rsidRDefault="00D4630C" w:rsidP="00D4630C">
      <w:r>
        <w:t xml:space="preserve">2.2.3 </w:t>
      </w:r>
      <w:r>
        <w:rPr>
          <w:rFonts w:hint="eastAsia"/>
        </w:rPr>
        <w:t>Методика</w:t>
      </w:r>
      <w:r>
        <w:t xml:space="preserve"> </w:t>
      </w:r>
      <w:r>
        <w:rPr>
          <w:rFonts w:hint="eastAsia"/>
        </w:rPr>
        <w:t>и</w:t>
      </w:r>
      <w:r>
        <w:t xml:space="preserve"> </w:t>
      </w:r>
      <w:r>
        <w:rPr>
          <w:rFonts w:hint="eastAsia"/>
        </w:rPr>
        <w:t>оборудование</w:t>
      </w:r>
      <w:r>
        <w:t xml:space="preserve"> </w:t>
      </w:r>
      <w:r>
        <w:rPr>
          <w:rFonts w:hint="eastAsia"/>
        </w:rPr>
        <w:t>для</w:t>
      </w:r>
      <w:r>
        <w:t xml:space="preserve"> </w:t>
      </w:r>
      <w:r>
        <w:rPr>
          <w:rFonts w:hint="eastAsia"/>
        </w:rPr>
        <w:t>исследования</w:t>
      </w:r>
      <w:r>
        <w:t xml:space="preserve"> </w:t>
      </w:r>
      <w:r>
        <w:rPr>
          <w:rFonts w:hint="eastAsia"/>
        </w:rPr>
        <w:t>электрохимических</w:t>
      </w:r>
      <w:r>
        <w:t xml:space="preserve"> </w:t>
      </w:r>
      <w:r>
        <w:rPr>
          <w:rFonts w:hint="eastAsia"/>
        </w:rPr>
        <w:t>характеристик</w:t>
      </w:r>
      <w:r>
        <w:t xml:space="preserve"> </w:t>
      </w:r>
      <w:r>
        <w:rPr>
          <w:rFonts w:hint="eastAsia"/>
        </w:rPr>
        <w:t>мембранных</w:t>
      </w:r>
      <w:r>
        <w:t xml:space="preserve"> </w:t>
      </w:r>
      <w:r>
        <w:rPr>
          <w:rFonts w:hint="eastAsia"/>
        </w:rPr>
        <w:t>систем</w:t>
      </w:r>
      <w:r>
        <w:t xml:space="preserve"> </w:t>
      </w:r>
      <w:r>
        <w:rPr>
          <w:rFonts w:hint="eastAsia"/>
        </w:rPr>
        <w:t>при</w:t>
      </w:r>
      <w:r>
        <w:t xml:space="preserve"> </w:t>
      </w:r>
      <w:r>
        <w:rPr>
          <w:rFonts w:hint="eastAsia"/>
        </w:rPr>
        <w:t>разделении</w:t>
      </w:r>
      <w:r>
        <w:t xml:space="preserve"> </w:t>
      </w:r>
      <w:r>
        <w:rPr>
          <w:rFonts w:hint="eastAsia"/>
        </w:rPr>
        <w:t>технологических</w:t>
      </w:r>
      <w:r>
        <w:t xml:space="preserve"> </w:t>
      </w:r>
      <w:r>
        <w:rPr>
          <w:rFonts w:hint="eastAsia"/>
        </w:rPr>
        <w:t>растворов</w:t>
      </w:r>
      <w:r>
        <w:t xml:space="preserve"> </w:t>
      </w:r>
      <w:r>
        <w:rPr>
          <w:rFonts w:hint="eastAsia"/>
        </w:rPr>
        <w:t>и</w:t>
      </w:r>
      <w:r>
        <w:t xml:space="preserve"> </w:t>
      </w:r>
      <w:r>
        <w:rPr>
          <w:rFonts w:hint="eastAsia"/>
        </w:rPr>
        <w:t>сточных</w:t>
      </w:r>
      <w:r>
        <w:t xml:space="preserve"> </w:t>
      </w:r>
      <w:r>
        <w:rPr>
          <w:rFonts w:hint="eastAsia"/>
        </w:rPr>
        <w:t>вод</w:t>
      </w:r>
    </w:p>
    <w:p w14:paraId="16088E56" w14:textId="77777777" w:rsidR="00D4630C" w:rsidRDefault="00D4630C" w:rsidP="00D4630C"/>
    <w:p w14:paraId="61492BF8" w14:textId="77777777" w:rsidR="00D4630C" w:rsidRDefault="00D4630C" w:rsidP="00D4630C">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4F28A1CF" w14:textId="77777777" w:rsidR="00D4630C" w:rsidRDefault="00D4630C" w:rsidP="00D4630C"/>
    <w:p w14:paraId="64D45E6F" w14:textId="77777777" w:rsidR="00D4630C" w:rsidRDefault="00D4630C" w:rsidP="00D4630C">
      <w:r>
        <w:rPr>
          <w:rFonts w:hint="eastAsia"/>
        </w:rPr>
        <w:t>ГЛАВА</w:t>
      </w:r>
      <w:r>
        <w:t xml:space="preserve"> 3. </w:t>
      </w:r>
      <w:r>
        <w:rPr>
          <w:rFonts w:hint="eastAsia"/>
        </w:rPr>
        <w:t>ЭКСПЕРИМЕНТАЛЬНЫЕ</w:t>
      </w:r>
      <w:r>
        <w:t xml:space="preserve"> </w:t>
      </w:r>
      <w:r>
        <w:rPr>
          <w:rFonts w:hint="eastAsia"/>
        </w:rPr>
        <w:t>ИССЛЕДОВАНИЯ</w:t>
      </w:r>
      <w:r>
        <w:t xml:space="preserve"> </w:t>
      </w:r>
      <w:r>
        <w:rPr>
          <w:rFonts w:hint="eastAsia"/>
        </w:rPr>
        <w:t>ЭЛЕКТРОХИМИЧЕСКИХ</w:t>
      </w:r>
      <w:r>
        <w:t xml:space="preserve"> </w:t>
      </w:r>
      <w:r>
        <w:rPr>
          <w:rFonts w:hint="eastAsia"/>
        </w:rPr>
        <w:t>ХАРАКТЕРИСТИК</w:t>
      </w:r>
      <w:r>
        <w:t xml:space="preserve"> </w:t>
      </w:r>
      <w:r>
        <w:rPr>
          <w:rFonts w:hint="eastAsia"/>
        </w:rPr>
        <w:t>МЕМБРАННЫХ</w:t>
      </w:r>
      <w:r>
        <w:t xml:space="preserve"> </w:t>
      </w:r>
      <w:r>
        <w:rPr>
          <w:rFonts w:hint="eastAsia"/>
        </w:rPr>
        <w:t>СИСТЕМ</w:t>
      </w:r>
      <w:r>
        <w:t xml:space="preserve"> </w:t>
      </w:r>
      <w:r>
        <w:rPr>
          <w:rFonts w:hint="eastAsia"/>
        </w:rPr>
        <w:t>ПРИ</w:t>
      </w:r>
      <w:r>
        <w:t xml:space="preserve"> </w:t>
      </w:r>
      <w:r>
        <w:rPr>
          <w:rFonts w:hint="eastAsia"/>
        </w:rPr>
        <w:t>РАЗДЕЛЕНИИ</w:t>
      </w:r>
      <w:r>
        <w:t xml:space="preserve"> </w:t>
      </w:r>
      <w:r>
        <w:rPr>
          <w:rFonts w:hint="eastAsia"/>
        </w:rPr>
        <w:t>ТЕХНОЛОГИЧЕСКИХ</w:t>
      </w:r>
      <w:r>
        <w:t xml:space="preserve"> </w:t>
      </w:r>
      <w:r>
        <w:rPr>
          <w:rFonts w:hint="eastAsia"/>
        </w:rPr>
        <w:t>РАСТВОРОВ</w:t>
      </w:r>
      <w:r>
        <w:t xml:space="preserve"> </w:t>
      </w:r>
      <w:r>
        <w:rPr>
          <w:rFonts w:hint="eastAsia"/>
        </w:rPr>
        <w:t>И</w:t>
      </w:r>
      <w:r>
        <w:t xml:space="preserve"> </w:t>
      </w:r>
      <w:r>
        <w:rPr>
          <w:rFonts w:hint="eastAsia"/>
        </w:rPr>
        <w:t>СТОЧНЫХ</w:t>
      </w:r>
      <w:r>
        <w:t xml:space="preserve"> </w:t>
      </w:r>
      <w:r>
        <w:rPr>
          <w:rFonts w:hint="eastAsia"/>
        </w:rPr>
        <w:t>ВОД</w:t>
      </w:r>
    </w:p>
    <w:p w14:paraId="4237B92B" w14:textId="77777777" w:rsidR="00D4630C" w:rsidRDefault="00D4630C" w:rsidP="00D4630C"/>
    <w:p w14:paraId="6EC76F39" w14:textId="77777777" w:rsidR="00D4630C" w:rsidRDefault="00D4630C" w:rsidP="00D4630C">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7402DE48" w14:textId="77777777" w:rsidR="00D4630C" w:rsidRDefault="00D4630C" w:rsidP="00D4630C"/>
    <w:p w14:paraId="2D1664AC" w14:textId="77777777" w:rsidR="00D4630C" w:rsidRDefault="00D4630C" w:rsidP="00D4630C">
      <w:r>
        <w:rPr>
          <w:rFonts w:hint="eastAsia"/>
        </w:rPr>
        <w:t>ГЛАВА</w:t>
      </w:r>
      <w:r>
        <w:t xml:space="preserve"> 4. </w:t>
      </w:r>
      <w:r>
        <w:rPr>
          <w:rFonts w:hint="eastAsia"/>
        </w:rPr>
        <w:t>ИССЛЕДОВАНИЯ</w:t>
      </w:r>
      <w:r>
        <w:t xml:space="preserve"> </w:t>
      </w:r>
      <w:r>
        <w:rPr>
          <w:rFonts w:hint="eastAsia"/>
        </w:rPr>
        <w:t>СТРУКТУРНО</w:t>
      </w:r>
      <w:r>
        <w:t>-</w:t>
      </w:r>
      <w:r>
        <w:rPr>
          <w:rFonts w:hint="eastAsia"/>
        </w:rPr>
        <w:t>КИНЕТИЧЕСКИХ</w:t>
      </w:r>
      <w:r>
        <w:t xml:space="preserve"> </w:t>
      </w:r>
      <w:r>
        <w:rPr>
          <w:rFonts w:hint="eastAsia"/>
        </w:rPr>
        <w:t>ХАРАКТЕРИСТИК</w:t>
      </w:r>
      <w:r>
        <w:t xml:space="preserve"> </w:t>
      </w:r>
      <w:r>
        <w:rPr>
          <w:rFonts w:hint="eastAsia"/>
        </w:rPr>
        <w:t>МЕМБРАННЫХ</w:t>
      </w:r>
      <w:r>
        <w:t xml:space="preserve"> </w:t>
      </w:r>
      <w:r>
        <w:rPr>
          <w:rFonts w:hint="eastAsia"/>
        </w:rPr>
        <w:t>СИСТЕМ</w:t>
      </w:r>
      <w:r>
        <w:t xml:space="preserve"> </w:t>
      </w:r>
      <w:r>
        <w:rPr>
          <w:rFonts w:hint="eastAsia"/>
        </w:rPr>
        <w:t>ПРИ</w:t>
      </w:r>
      <w:r>
        <w:t xml:space="preserve"> </w:t>
      </w:r>
      <w:r>
        <w:rPr>
          <w:rFonts w:hint="eastAsia"/>
        </w:rPr>
        <w:t>РАЗДЕЛЕНИИ</w:t>
      </w:r>
      <w:r>
        <w:t xml:space="preserve"> </w:t>
      </w:r>
      <w:r>
        <w:rPr>
          <w:rFonts w:hint="eastAsia"/>
        </w:rPr>
        <w:t>ТЕХНОЛОГИЧЕСКИХ</w:t>
      </w:r>
      <w:r>
        <w:t xml:space="preserve"> </w:t>
      </w:r>
      <w:r>
        <w:rPr>
          <w:rFonts w:hint="eastAsia"/>
        </w:rPr>
        <w:t>РАСТВОРОВ</w:t>
      </w:r>
      <w:r>
        <w:t xml:space="preserve"> </w:t>
      </w:r>
      <w:r>
        <w:rPr>
          <w:rFonts w:hint="eastAsia"/>
        </w:rPr>
        <w:t>И</w:t>
      </w:r>
      <w:r>
        <w:t xml:space="preserve"> </w:t>
      </w:r>
      <w:r>
        <w:rPr>
          <w:rFonts w:hint="eastAsia"/>
        </w:rPr>
        <w:t>СТОЧНЫХ</w:t>
      </w:r>
      <w:r>
        <w:t xml:space="preserve"> </w:t>
      </w:r>
      <w:r>
        <w:rPr>
          <w:rFonts w:hint="eastAsia"/>
        </w:rPr>
        <w:t>ВОД</w:t>
      </w:r>
    </w:p>
    <w:p w14:paraId="4F20DF58" w14:textId="77777777" w:rsidR="00D4630C" w:rsidRDefault="00D4630C" w:rsidP="00D4630C"/>
    <w:p w14:paraId="3B250A09" w14:textId="77777777" w:rsidR="00D4630C" w:rsidRDefault="00D4630C" w:rsidP="00D4630C">
      <w:r>
        <w:t xml:space="preserve">4.1 </w:t>
      </w:r>
      <w:r>
        <w:rPr>
          <w:rFonts w:hint="eastAsia"/>
        </w:rPr>
        <w:t>Исследование</w:t>
      </w:r>
      <w:r>
        <w:t xml:space="preserve"> </w:t>
      </w:r>
      <w:r>
        <w:rPr>
          <w:rFonts w:hint="eastAsia"/>
        </w:rPr>
        <w:t>и</w:t>
      </w:r>
      <w:r>
        <w:t xml:space="preserve"> </w:t>
      </w:r>
      <w:r>
        <w:rPr>
          <w:rFonts w:hint="eastAsia"/>
        </w:rPr>
        <w:t>анализ</w:t>
      </w:r>
      <w:r>
        <w:t xml:space="preserve"> </w:t>
      </w:r>
      <w:r>
        <w:rPr>
          <w:rFonts w:hint="eastAsia"/>
        </w:rPr>
        <w:t>структурных</w:t>
      </w:r>
      <w:r>
        <w:t xml:space="preserve"> </w:t>
      </w:r>
      <w:r>
        <w:rPr>
          <w:rFonts w:hint="eastAsia"/>
        </w:rPr>
        <w:t>характеристик</w:t>
      </w:r>
      <w:r>
        <w:t xml:space="preserve"> </w:t>
      </w:r>
      <w:r>
        <w:rPr>
          <w:rFonts w:hint="eastAsia"/>
        </w:rPr>
        <w:t>полупроницаемых</w:t>
      </w:r>
      <w:r>
        <w:t xml:space="preserve"> </w:t>
      </w:r>
      <w:r>
        <w:rPr>
          <w:rFonts w:hint="eastAsia"/>
        </w:rPr>
        <w:t>мембран</w:t>
      </w:r>
      <w:r>
        <w:t xml:space="preserve"> </w:t>
      </w:r>
      <w:r>
        <w:rPr>
          <w:rFonts w:hint="eastAsia"/>
        </w:rPr>
        <w:t>методом</w:t>
      </w:r>
      <w:r>
        <w:t xml:space="preserve"> </w:t>
      </w:r>
      <w:r>
        <w:rPr>
          <w:rFonts w:hint="eastAsia"/>
        </w:rPr>
        <w:t>дифференциально</w:t>
      </w:r>
      <w:r>
        <w:t>-</w:t>
      </w:r>
      <w:r>
        <w:rPr>
          <w:rFonts w:hint="eastAsia"/>
        </w:rPr>
        <w:t>сканирующей</w:t>
      </w:r>
      <w:r>
        <w:t xml:space="preserve"> </w:t>
      </w:r>
      <w:r>
        <w:rPr>
          <w:rFonts w:hint="eastAsia"/>
        </w:rPr>
        <w:t>калориметрии</w:t>
      </w:r>
      <w:r>
        <w:t xml:space="preserve"> </w:t>
      </w:r>
      <w:r>
        <w:rPr>
          <w:rFonts w:hint="eastAsia"/>
        </w:rPr>
        <w:t>и</w:t>
      </w:r>
      <w:r>
        <w:t xml:space="preserve"> </w:t>
      </w:r>
      <w:r>
        <w:rPr>
          <w:rFonts w:hint="eastAsia"/>
        </w:rPr>
        <w:t>расчете</w:t>
      </w:r>
      <w:r>
        <w:t xml:space="preserve"> </w:t>
      </w:r>
      <w:r>
        <w:rPr>
          <w:rFonts w:hint="eastAsia"/>
        </w:rPr>
        <w:t>функции</w:t>
      </w:r>
      <w:r>
        <w:t xml:space="preserve"> </w:t>
      </w:r>
      <w:r>
        <w:rPr>
          <w:rFonts w:hint="eastAsia"/>
        </w:rPr>
        <w:t>радиального</w:t>
      </w:r>
      <w:r>
        <w:t xml:space="preserve"> </w:t>
      </w:r>
      <w:r>
        <w:rPr>
          <w:rFonts w:hint="eastAsia"/>
        </w:rPr>
        <w:t>распределения</w:t>
      </w:r>
    </w:p>
    <w:p w14:paraId="16FED7A9" w14:textId="77777777" w:rsidR="00D4630C" w:rsidRDefault="00D4630C" w:rsidP="00D4630C"/>
    <w:p w14:paraId="49A42072" w14:textId="77777777" w:rsidR="00D4630C" w:rsidRDefault="00D4630C" w:rsidP="00D4630C">
      <w:r>
        <w:t xml:space="preserve">4.2 </w:t>
      </w:r>
      <w:r>
        <w:rPr>
          <w:rFonts w:hint="eastAsia"/>
        </w:rPr>
        <w:t>Исследование</w:t>
      </w:r>
      <w:r>
        <w:t xml:space="preserve"> </w:t>
      </w:r>
      <w:r>
        <w:rPr>
          <w:rFonts w:hint="eastAsia"/>
        </w:rPr>
        <w:t>и</w:t>
      </w:r>
      <w:r>
        <w:t xml:space="preserve"> </w:t>
      </w:r>
      <w:r>
        <w:rPr>
          <w:rFonts w:hint="eastAsia"/>
        </w:rPr>
        <w:t>анализ</w:t>
      </w:r>
      <w:r>
        <w:t xml:space="preserve"> </w:t>
      </w:r>
      <w:r>
        <w:rPr>
          <w:rFonts w:hint="eastAsia"/>
        </w:rPr>
        <w:t>удельного</w:t>
      </w:r>
      <w:r>
        <w:t xml:space="preserve"> </w:t>
      </w:r>
      <w:r>
        <w:rPr>
          <w:rFonts w:hint="eastAsia"/>
        </w:rPr>
        <w:t>выходного</w:t>
      </w:r>
      <w:r>
        <w:t xml:space="preserve"> </w:t>
      </w:r>
      <w:r>
        <w:rPr>
          <w:rFonts w:hint="eastAsia"/>
        </w:rPr>
        <w:t>потока</w:t>
      </w:r>
    </w:p>
    <w:p w14:paraId="387D9C24" w14:textId="77777777" w:rsidR="00D4630C" w:rsidRDefault="00D4630C" w:rsidP="00D4630C"/>
    <w:p w14:paraId="45DBEC0B" w14:textId="77777777" w:rsidR="00D4630C" w:rsidRDefault="00D4630C" w:rsidP="00D4630C">
      <w:r>
        <w:rPr>
          <w:rFonts w:hint="eastAsia"/>
        </w:rPr>
        <w:t>и</w:t>
      </w:r>
      <w:r>
        <w:t xml:space="preserve"> </w:t>
      </w:r>
      <w:r>
        <w:rPr>
          <w:rFonts w:hint="eastAsia"/>
        </w:rPr>
        <w:t>коэффициента</w:t>
      </w:r>
      <w:r>
        <w:t xml:space="preserve"> </w:t>
      </w:r>
      <w:r>
        <w:rPr>
          <w:rFonts w:hint="eastAsia"/>
        </w:rPr>
        <w:t>задержания</w:t>
      </w:r>
      <w:r>
        <w:t xml:space="preserve"> </w:t>
      </w:r>
      <w:r>
        <w:rPr>
          <w:rFonts w:hint="eastAsia"/>
        </w:rPr>
        <w:t>полупроницаемых</w:t>
      </w:r>
      <w:r>
        <w:t xml:space="preserve"> </w:t>
      </w:r>
      <w:r>
        <w:rPr>
          <w:rFonts w:hint="eastAsia"/>
        </w:rPr>
        <w:t>мембран</w:t>
      </w:r>
    </w:p>
    <w:p w14:paraId="20FB291B" w14:textId="77777777" w:rsidR="00D4630C" w:rsidRDefault="00D4630C" w:rsidP="00D4630C"/>
    <w:p w14:paraId="5E64B2BE" w14:textId="77777777" w:rsidR="00D4630C" w:rsidRDefault="00D4630C" w:rsidP="00D4630C">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582A1D3B" w14:textId="77777777" w:rsidR="00D4630C" w:rsidRDefault="00D4630C" w:rsidP="00D4630C"/>
    <w:p w14:paraId="62B04416" w14:textId="77777777" w:rsidR="00D4630C" w:rsidRDefault="00D4630C" w:rsidP="00D4630C">
      <w:r>
        <w:rPr>
          <w:rFonts w:hint="eastAsia"/>
        </w:rPr>
        <w:t>ГЛАВА</w:t>
      </w:r>
      <w:r>
        <w:t xml:space="preserve"> 5. </w:t>
      </w:r>
      <w:r>
        <w:rPr>
          <w:rFonts w:hint="eastAsia"/>
        </w:rPr>
        <w:t>МАТЕМАТИЧЕСКОЕ</w:t>
      </w:r>
      <w:r>
        <w:t xml:space="preserve"> </w:t>
      </w:r>
      <w:r>
        <w:rPr>
          <w:rFonts w:hint="eastAsia"/>
        </w:rPr>
        <w:t>ОПИСАНИЕ</w:t>
      </w:r>
      <w:r>
        <w:t xml:space="preserve"> </w:t>
      </w:r>
      <w:r>
        <w:rPr>
          <w:rFonts w:hint="eastAsia"/>
        </w:rPr>
        <w:t>КОНСТРУКТИВНО</w:t>
      </w:r>
      <w:r>
        <w:t>-</w:t>
      </w:r>
      <w:r>
        <w:rPr>
          <w:rFonts w:hint="eastAsia"/>
        </w:rPr>
        <w:t>ТЕХНОЛОГИЧЕСКИХ</w:t>
      </w:r>
      <w:r>
        <w:t xml:space="preserve"> </w:t>
      </w:r>
      <w:r>
        <w:rPr>
          <w:rFonts w:hint="eastAsia"/>
        </w:rPr>
        <w:t>ХАРАКТЕРИСТИК</w:t>
      </w:r>
      <w:r>
        <w:t xml:space="preserve"> </w:t>
      </w:r>
      <w:r>
        <w:rPr>
          <w:rFonts w:hint="eastAsia"/>
        </w:rPr>
        <w:t>ЭЛЕКТРОБАРОМЕМБРАННОГО</w:t>
      </w:r>
      <w:r>
        <w:t xml:space="preserve"> </w:t>
      </w:r>
      <w:r>
        <w:rPr>
          <w:rFonts w:hint="eastAsia"/>
        </w:rPr>
        <w:t>АППАРАТА</w:t>
      </w:r>
      <w:r>
        <w:t xml:space="preserve"> </w:t>
      </w:r>
      <w:r>
        <w:rPr>
          <w:rFonts w:hint="eastAsia"/>
        </w:rPr>
        <w:t>ПЛОСКОКАМЕРНОГО</w:t>
      </w:r>
      <w:r>
        <w:t xml:space="preserve"> </w:t>
      </w:r>
      <w:r>
        <w:rPr>
          <w:rFonts w:hint="eastAsia"/>
        </w:rPr>
        <w:t>ТИПА</w:t>
      </w:r>
    </w:p>
    <w:p w14:paraId="1F30F02A" w14:textId="77777777" w:rsidR="00D4630C" w:rsidRDefault="00D4630C" w:rsidP="00D4630C"/>
    <w:p w14:paraId="337A2B83" w14:textId="77777777" w:rsidR="00D4630C" w:rsidRDefault="00D4630C" w:rsidP="00D4630C">
      <w:r>
        <w:t xml:space="preserve">5.1 </w:t>
      </w:r>
      <w:r>
        <w:rPr>
          <w:rFonts w:hint="eastAsia"/>
        </w:rPr>
        <w:t>Разработка</w:t>
      </w:r>
      <w:r>
        <w:t xml:space="preserve"> </w:t>
      </w:r>
      <w:r>
        <w:rPr>
          <w:rFonts w:hint="eastAsia"/>
        </w:rPr>
        <w:t>конструкции</w:t>
      </w:r>
      <w:r>
        <w:t xml:space="preserve"> </w:t>
      </w:r>
      <w:r>
        <w:rPr>
          <w:rFonts w:hint="eastAsia"/>
        </w:rPr>
        <w:t>и</w:t>
      </w:r>
      <w:r>
        <w:t xml:space="preserve"> </w:t>
      </w:r>
      <w:r>
        <w:rPr>
          <w:rFonts w:hint="eastAsia"/>
        </w:rPr>
        <w:t>расчет</w:t>
      </w:r>
      <w:r>
        <w:t xml:space="preserve"> </w:t>
      </w:r>
      <w:r>
        <w:rPr>
          <w:rFonts w:hint="eastAsia"/>
        </w:rPr>
        <w:t>эффективной</w:t>
      </w:r>
      <w:r>
        <w:t xml:space="preserve"> </w:t>
      </w:r>
      <w:r>
        <w:rPr>
          <w:rFonts w:hint="eastAsia"/>
        </w:rPr>
        <w:t>площади</w:t>
      </w:r>
      <w:r>
        <w:t xml:space="preserve"> </w:t>
      </w:r>
      <w:r>
        <w:rPr>
          <w:rFonts w:hint="eastAsia"/>
        </w:rPr>
        <w:t>разделения</w:t>
      </w:r>
      <w:r>
        <w:t xml:space="preserve"> </w:t>
      </w:r>
      <w:r>
        <w:rPr>
          <w:rFonts w:hint="eastAsia"/>
        </w:rPr>
        <w:t>электробаромембранного</w:t>
      </w:r>
      <w:r>
        <w:t xml:space="preserve"> </w:t>
      </w:r>
      <w:r>
        <w:rPr>
          <w:rFonts w:hint="eastAsia"/>
        </w:rPr>
        <w:t>аппарата</w:t>
      </w:r>
      <w:r>
        <w:t xml:space="preserve"> </w:t>
      </w:r>
      <w:r>
        <w:rPr>
          <w:rFonts w:hint="eastAsia"/>
        </w:rPr>
        <w:t>плоскокамерного</w:t>
      </w:r>
      <w:r>
        <w:t xml:space="preserve"> </w:t>
      </w:r>
      <w:r>
        <w:rPr>
          <w:rFonts w:hint="eastAsia"/>
        </w:rPr>
        <w:t>типа</w:t>
      </w:r>
    </w:p>
    <w:p w14:paraId="70E41987" w14:textId="77777777" w:rsidR="00D4630C" w:rsidRDefault="00D4630C" w:rsidP="00D4630C"/>
    <w:p w14:paraId="79B4412E" w14:textId="77777777" w:rsidR="00D4630C" w:rsidRDefault="00D4630C" w:rsidP="00D4630C">
      <w:r>
        <w:t xml:space="preserve">5.2 </w:t>
      </w:r>
      <w:r>
        <w:rPr>
          <w:rFonts w:hint="eastAsia"/>
        </w:rPr>
        <w:t>Расчет</w:t>
      </w:r>
      <w:r>
        <w:t xml:space="preserve"> </w:t>
      </w:r>
      <w:r>
        <w:rPr>
          <w:rFonts w:hint="eastAsia"/>
        </w:rPr>
        <w:t>общего</w:t>
      </w:r>
      <w:r>
        <w:t xml:space="preserve"> </w:t>
      </w:r>
      <w:r>
        <w:rPr>
          <w:rFonts w:hint="eastAsia"/>
        </w:rPr>
        <w:t>объема</w:t>
      </w:r>
      <w:r>
        <w:t xml:space="preserve"> </w:t>
      </w:r>
      <w:r>
        <w:rPr>
          <w:rFonts w:hint="eastAsia"/>
        </w:rPr>
        <w:t>разделяемого</w:t>
      </w:r>
      <w:r>
        <w:t xml:space="preserve"> </w:t>
      </w:r>
      <w:r>
        <w:rPr>
          <w:rFonts w:hint="eastAsia"/>
        </w:rPr>
        <w:t>раствора</w:t>
      </w:r>
    </w:p>
    <w:p w14:paraId="13358CB5" w14:textId="77777777" w:rsidR="00D4630C" w:rsidRDefault="00D4630C" w:rsidP="00D4630C"/>
    <w:p w14:paraId="0863AD23" w14:textId="77777777" w:rsidR="00D4630C" w:rsidRDefault="00D4630C" w:rsidP="00D4630C">
      <w:r>
        <w:rPr>
          <w:rFonts w:hint="eastAsia"/>
        </w:rPr>
        <w:t>в</w:t>
      </w:r>
      <w:r>
        <w:t xml:space="preserve"> </w:t>
      </w:r>
      <w:r>
        <w:rPr>
          <w:rFonts w:hint="eastAsia"/>
        </w:rPr>
        <w:t>электробаромембранном</w:t>
      </w:r>
      <w:r>
        <w:t xml:space="preserve"> </w:t>
      </w:r>
      <w:r>
        <w:rPr>
          <w:rFonts w:hint="eastAsia"/>
        </w:rPr>
        <w:t>аппарате</w:t>
      </w:r>
      <w:r>
        <w:t xml:space="preserve"> </w:t>
      </w:r>
      <w:r>
        <w:rPr>
          <w:rFonts w:hint="eastAsia"/>
        </w:rPr>
        <w:t>плоскокамерного</w:t>
      </w:r>
      <w:r>
        <w:t xml:space="preserve"> </w:t>
      </w:r>
      <w:r>
        <w:rPr>
          <w:rFonts w:hint="eastAsia"/>
        </w:rPr>
        <w:t>типа</w:t>
      </w:r>
    </w:p>
    <w:p w14:paraId="72F5BFB9" w14:textId="77777777" w:rsidR="00D4630C" w:rsidRDefault="00D4630C" w:rsidP="00D4630C"/>
    <w:p w14:paraId="58C91C42" w14:textId="77777777" w:rsidR="00D4630C" w:rsidRDefault="00D4630C" w:rsidP="00D4630C">
      <w:r>
        <w:t xml:space="preserve">5.3 </w:t>
      </w:r>
      <w:r>
        <w:rPr>
          <w:rFonts w:hint="eastAsia"/>
        </w:rPr>
        <w:t>Расчет</w:t>
      </w:r>
      <w:r>
        <w:t xml:space="preserve"> </w:t>
      </w:r>
      <w:r>
        <w:rPr>
          <w:rFonts w:hint="eastAsia"/>
        </w:rPr>
        <w:t>общего</w:t>
      </w:r>
      <w:r>
        <w:t xml:space="preserve"> </w:t>
      </w:r>
      <w:r>
        <w:rPr>
          <w:rFonts w:hint="eastAsia"/>
        </w:rPr>
        <w:t>объема</w:t>
      </w:r>
      <w:r>
        <w:t xml:space="preserve"> </w:t>
      </w:r>
      <w:r>
        <w:rPr>
          <w:rFonts w:hint="eastAsia"/>
        </w:rPr>
        <w:t>и</w:t>
      </w:r>
      <w:r>
        <w:t xml:space="preserve"> </w:t>
      </w:r>
      <w:r>
        <w:rPr>
          <w:rFonts w:hint="eastAsia"/>
        </w:rPr>
        <w:t>объемов</w:t>
      </w:r>
      <w:r>
        <w:t xml:space="preserve"> </w:t>
      </w:r>
      <w:r>
        <w:rPr>
          <w:rFonts w:hint="eastAsia"/>
        </w:rPr>
        <w:t>камер</w:t>
      </w:r>
      <w:r>
        <w:t xml:space="preserve"> </w:t>
      </w:r>
      <w:r>
        <w:rPr>
          <w:rFonts w:hint="eastAsia"/>
        </w:rPr>
        <w:t>корпуса</w:t>
      </w:r>
      <w:r>
        <w:t xml:space="preserve"> </w:t>
      </w:r>
      <w:r>
        <w:rPr>
          <w:rFonts w:hint="eastAsia"/>
        </w:rPr>
        <w:t>электробаромембранного</w:t>
      </w:r>
      <w:r>
        <w:t xml:space="preserve"> </w:t>
      </w:r>
      <w:r>
        <w:rPr>
          <w:rFonts w:hint="eastAsia"/>
        </w:rPr>
        <w:t>аппарата</w:t>
      </w:r>
      <w:r>
        <w:t xml:space="preserve"> </w:t>
      </w:r>
      <w:r>
        <w:rPr>
          <w:rFonts w:hint="eastAsia"/>
        </w:rPr>
        <w:t>плоскокамерного</w:t>
      </w:r>
      <w:r>
        <w:t xml:space="preserve"> </w:t>
      </w:r>
      <w:r>
        <w:rPr>
          <w:rFonts w:hint="eastAsia"/>
        </w:rPr>
        <w:t>типа</w:t>
      </w:r>
    </w:p>
    <w:p w14:paraId="364DFA27" w14:textId="77777777" w:rsidR="00D4630C" w:rsidRDefault="00D4630C" w:rsidP="00D4630C"/>
    <w:p w14:paraId="68826C67" w14:textId="77777777" w:rsidR="00D4630C" w:rsidRDefault="00D4630C" w:rsidP="00D4630C">
      <w:r>
        <w:t xml:space="preserve">5.4 </w:t>
      </w:r>
      <w:r>
        <w:rPr>
          <w:rFonts w:hint="eastAsia"/>
        </w:rPr>
        <w:t>Расчет</w:t>
      </w:r>
      <w:r>
        <w:t xml:space="preserve"> </w:t>
      </w:r>
      <w:r>
        <w:rPr>
          <w:rFonts w:hint="eastAsia"/>
        </w:rPr>
        <w:t>общей</w:t>
      </w:r>
      <w:r>
        <w:t xml:space="preserve"> </w:t>
      </w:r>
      <w:r>
        <w:rPr>
          <w:rFonts w:hint="eastAsia"/>
        </w:rPr>
        <w:t>массы</w:t>
      </w:r>
      <w:r>
        <w:t xml:space="preserve"> </w:t>
      </w:r>
      <w:r>
        <w:rPr>
          <w:rFonts w:hint="eastAsia"/>
        </w:rPr>
        <w:t>конструкционного</w:t>
      </w:r>
      <w:r>
        <w:t xml:space="preserve"> </w:t>
      </w:r>
      <w:r>
        <w:rPr>
          <w:rFonts w:hint="eastAsia"/>
        </w:rPr>
        <w:t>материала</w:t>
      </w:r>
      <w:r>
        <w:t xml:space="preserve"> </w:t>
      </w:r>
      <w:r>
        <w:rPr>
          <w:rFonts w:hint="eastAsia"/>
        </w:rPr>
        <w:t>для</w:t>
      </w:r>
      <w:r>
        <w:t xml:space="preserve"> </w:t>
      </w:r>
      <w:r>
        <w:rPr>
          <w:rFonts w:hint="eastAsia"/>
        </w:rPr>
        <w:t>проектирования</w:t>
      </w:r>
      <w:r>
        <w:t xml:space="preserve"> </w:t>
      </w:r>
      <w:r>
        <w:rPr>
          <w:rFonts w:hint="eastAsia"/>
        </w:rPr>
        <w:t>эффективной</w:t>
      </w:r>
      <w:r>
        <w:t xml:space="preserve"> </w:t>
      </w:r>
      <w:r>
        <w:rPr>
          <w:rFonts w:hint="eastAsia"/>
        </w:rPr>
        <w:t>конструкции</w:t>
      </w:r>
      <w:r>
        <w:t xml:space="preserve"> </w:t>
      </w:r>
      <w:r>
        <w:rPr>
          <w:rFonts w:hint="eastAsia"/>
        </w:rPr>
        <w:t>электробаромембранного</w:t>
      </w:r>
      <w:r>
        <w:t xml:space="preserve"> </w:t>
      </w:r>
      <w:r>
        <w:rPr>
          <w:rFonts w:hint="eastAsia"/>
        </w:rPr>
        <w:t>аппарата</w:t>
      </w:r>
      <w:r>
        <w:t xml:space="preserve"> </w:t>
      </w:r>
      <w:r>
        <w:rPr>
          <w:rFonts w:hint="eastAsia"/>
        </w:rPr>
        <w:t>плоскокамерного</w:t>
      </w:r>
      <w:r>
        <w:t xml:space="preserve"> </w:t>
      </w:r>
      <w:r>
        <w:rPr>
          <w:rFonts w:hint="eastAsia"/>
        </w:rPr>
        <w:t>типа</w:t>
      </w:r>
    </w:p>
    <w:p w14:paraId="6E859B22" w14:textId="77777777" w:rsidR="00D4630C" w:rsidRDefault="00D4630C" w:rsidP="00D4630C"/>
    <w:p w14:paraId="169D60E3" w14:textId="77777777" w:rsidR="00D4630C" w:rsidRDefault="00D4630C" w:rsidP="00D4630C">
      <w:r>
        <w:rPr>
          <w:rFonts w:hint="eastAsia"/>
        </w:rPr>
        <w:t>Выводы</w:t>
      </w:r>
      <w:r>
        <w:t xml:space="preserve"> </w:t>
      </w:r>
      <w:r>
        <w:rPr>
          <w:rFonts w:hint="eastAsia"/>
        </w:rPr>
        <w:t>по</w:t>
      </w:r>
      <w:r>
        <w:t xml:space="preserve"> </w:t>
      </w:r>
      <w:r>
        <w:rPr>
          <w:rFonts w:hint="eastAsia"/>
        </w:rPr>
        <w:t>пятой</w:t>
      </w:r>
      <w:r>
        <w:t xml:space="preserve"> </w:t>
      </w:r>
      <w:r>
        <w:rPr>
          <w:rFonts w:hint="eastAsia"/>
        </w:rPr>
        <w:t>главе</w:t>
      </w:r>
    </w:p>
    <w:p w14:paraId="2E9AAFEB" w14:textId="77777777" w:rsidR="00D4630C" w:rsidRDefault="00D4630C" w:rsidP="00D4630C"/>
    <w:p w14:paraId="7F5BA0D6" w14:textId="77777777" w:rsidR="00D4630C" w:rsidRDefault="00D4630C" w:rsidP="00D4630C">
      <w:r>
        <w:rPr>
          <w:rFonts w:hint="eastAsia"/>
        </w:rPr>
        <w:t>ГЛАВА</w:t>
      </w:r>
      <w:r>
        <w:t xml:space="preserve"> 6. </w:t>
      </w:r>
      <w:r>
        <w:rPr>
          <w:rFonts w:hint="eastAsia"/>
        </w:rPr>
        <w:t>СОВЕРШЕНСТВОВАНИЕ</w:t>
      </w:r>
      <w:r>
        <w:t xml:space="preserve"> </w:t>
      </w:r>
      <w:r>
        <w:rPr>
          <w:rFonts w:hint="eastAsia"/>
        </w:rPr>
        <w:t>И</w:t>
      </w:r>
      <w:r>
        <w:t xml:space="preserve"> </w:t>
      </w:r>
      <w:r>
        <w:rPr>
          <w:rFonts w:hint="eastAsia"/>
        </w:rPr>
        <w:t>ТЕХНОЛОГИЧЕСКАЯ</w:t>
      </w:r>
      <w:r>
        <w:t xml:space="preserve"> </w:t>
      </w:r>
      <w:r>
        <w:rPr>
          <w:rFonts w:hint="eastAsia"/>
        </w:rPr>
        <w:t>ЭФФЕКТИВНОСТЬ</w:t>
      </w:r>
      <w:r>
        <w:t xml:space="preserve"> </w:t>
      </w:r>
      <w:r>
        <w:rPr>
          <w:rFonts w:hint="eastAsia"/>
        </w:rPr>
        <w:t>ЭЛЕКТРОХИМИЧЕСКОГО</w:t>
      </w:r>
      <w:r>
        <w:t xml:space="preserve"> </w:t>
      </w:r>
      <w:r>
        <w:rPr>
          <w:rFonts w:hint="eastAsia"/>
        </w:rPr>
        <w:t>МЕМБРАННОГО</w:t>
      </w:r>
      <w:r>
        <w:t xml:space="preserve"> </w:t>
      </w:r>
      <w:r>
        <w:rPr>
          <w:rFonts w:hint="eastAsia"/>
        </w:rPr>
        <w:t>МЕТОДА</w:t>
      </w:r>
      <w:r>
        <w:t xml:space="preserve"> </w:t>
      </w:r>
      <w:r>
        <w:rPr>
          <w:rFonts w:hint="eastAsia"/>
        </w:rPr>
        <w:t>РАЗДЕЛЕНИЯ</w:t>
      </w:r>
      <w:r>
        <w:t xml:space="preserve"> </w:t>
      </w:r>
      <w:r>
        <w:rPr>
          <w:rFonts w:hint="eastAsia"/>
        </w:rPr>
        <w:t>РАСТВОРОВ</w:t>
      </w:r>
      <w:r>
        <w:t xml:space="preserve"> </w:t>
      </w:r>
      <w:r>
        <w:rPr>
          <w:rFonts w:hint="eastAsia"/>
        </w:rPr>
        <w:t>ГАЛЬВАНИЧЕСКИХ</w:t>
      </w:r>
      <w:r>
        <w:t xml:space="preserve"> </w:t>
      </w:r>
      <w:r>
        <w:rPr>
          <w:rFonts w:hint="eastAsia"/>
        </w:rPr>
        <w:t>ЛИНИЙ</w:t>
      </w:r>
      <w:r>
        <w:t xml:space="preserve"> </w:t>
      </w:r>
      <w:r>
        <w:rPr>
          <w:rFonts w:hint="eastAsia"/>
        </w:rPr>
        <w:t>И</w:t>
      </w:r>
      <w:r>
        <w:t xml:space="preserve"> </w:t>
      </w:r>
      <w:r>
        <w:rPr>
          <w:rFonts w:hint="eastAsia"/>
        </w:rPr>
        <w:t>ПРОИЗВОДСТВ</w:t>
      </w:r>
      <w:r>
        <w:t xml:space="preserve"> </w:t>
      </w:r>
      <w:r>
        <w:rPr>
          <w:rFonts w:hint="eastAsia"/>
        </w:rPr>
        <w:t>МИНЕРАЛЬНЫХ</w:t>
      </w:r>
      <w:r>
        <w:t xml:space="preserve"> </w:t>
      </w:r>
      <w:r>
        <w:rPr>
          <w:rFonts w:hint="eastAsia"/>
        </w:rPr>
        <w:t>УДОБРЕНИЙ</w:t>
      </w:r>
    </w:p>
    <w:p w14:paraId="7936231B" w14:textId="77777777" w:rsidR="00D4630C" w:rsidRDefault="00D4630C" w:rsidP="00D4630C"/>
    <w:p w14:paraId="2CEDBC45" w14:textId="77777777" w:rsidR="00D4630C" w:rsidRDefault="00D4630C" w:rsidP="00D4630C">
      <w:r>
        <w:t xml:space="preserve">6.1 </w:t>
      </w:r>
      <w:r>
        <w:rPr>
          <w:rFonts w:hint="eastAsia"/>
        </w:rPr>
        <w:t>Разработка</w:t>
      </w:r>
      <w:r>
        <w:t xml:space="preserve"> </w:t>
      </w:r>
      <w:r>
        <w:rPr>
          <w:rFonts w:hint="eastAsia"/>
        </w:rPr>
        <w:t>аппаратурного</w:t>
      </w:r>
      <w:r>
        <w:t xml:space="preserve"> </w:t>
      </w:r>
      <w:r>
        <w:rPr>
          <w:rFonts w:hint="eastAsia"/>
        </w:rPr>
        <w:t>оформления</w:t>
      </w:r>
      <w:r>
        <w:t xml:space="preserve"> </w:t>
      </w:r>
      <w:r>
        <w:rPr>
          <w:rFonts w:hint="eastAsia"/>
        </w:rPr>
        <w:t>процессов</w:t>
      </w:r>
      <w:r>
        <w:t xml:space="preserve"> </w:t>
      </w:r>
      <w:r>
        <w:rPr>
          <w:rFonts w:hint="eastAsia"/>
        </w:rPr>
        <w:t>электробаромембранного</w:t>
      </w:r>
      <w:r>
        <w:t xml:space="preserve"> </w:t>
      </w:r>
      <w:r>
        <w:rPr>
          <w:rFonts w:hint="eastAsia"/>
        </w:rPr>
        <w:t>разделения</w:t>
      </w:r>
      <w:r>
        <w:t xml:space="preserve"> </w:t>
      </w:r>
      <w:r>
        <w:rPr>
          <w:rFonts w:hint="eastAsia"/>
        </w:rPr>
        <w:t>растворов</w:t>
      </w:r>
      <w:r>
        <w:t xml:space="preserve"> </w:t>
      </w:r>
      <w:r>
        <w:rPr>
          <w:rFonts w:hint="eastAsia"/>
        </w:rPr>
        <w:t>гальванических</w:t>
      </w:r>
      <w:r>
        <w:t xml:space="preserve"> </w:t>
      </w:r>
      <w:r>
        <w:rPr>
          <w:rFonts w:hint="eastAsia"/>
        </w:rPr>
        <w:t>линий</w:t>
      </w:r>
    </w:p>
    <w:p w14:paraId="375C677A" w14:textId="77777777" w:rsidR="00D4630C" w:rsidRDefault="00D4630C" w:rsidP="00D4630C"/>
    <w:p w14:paraId="6EFA86F0" w14:textId="77777777" w:rsidR="00D4630C" w:rsidRDefault="00D4630C" w:rsidP="00D4630C">
      <w:r>
        <w:rPr>
          <w:rFonts w:hint="eastAsia"/>
        </w:rPr>
        <w:t>и</w:t>
      </w:r>
      <w:r>
        <w:t xml:space="preserve"> </w:t>
      </w:r>
      <w:r>
        <w:rPr>
          <w:rFonts w:hint="eastAsia"/>
        </w:rPr>
        <w:t>производств</w:t>
      </w:r>
      <w:r>
        <w:t xml:space="preserve"> </w:t>
      </w:r>
      <w:r>
        <w:rPr>
          <w:rFonts w:hint="eastAsia"/>
        </w:rPr>
        <w:t>минеральных</w:t>
      </w:r>
      <w:r>
        <w:t xml:space="preserve"> </w:t>
      </w:r>
      <w:r>
        <w:rPr>
          <w:rFonts w:hint="eastAsia"/>
        </w:rPr>
        <w:t>удобрений</w:t>
      </w:r>
    </w:p>
    <w:p w14:paraId="1C179A4E" w14:textId="77777777" w:rsidR="00D4630C" w:rsidRDefault="00D4630C" w:rsidP="00D4630C"/>
    <w:p w14:paraId="50875237" w14:textId="77777777" w:rsidR="00D4630C" w:rsidRDefault="00D4630C" w:rsidP="00D4630C">
      <w:r>
        <w:t xml:space="preserve">6.1.1 </w:t>
      </w:r>
      <w:r>
        <w:rPr>
          <w:rFonts w:hint="eastAsia"/>
        </w:rPr>
        <w:t>Разработка</w:t>
      </w:r>
      <w:r>
        <w:t xml:space="preserve"> </w:t>
      </w:r>
      <w:r>
        <w:rPr>
          <w:rFonts w:hint="eastAsia"/>
        </w:rPr>
        <w:t>конструкции</w:t>
      </w:r>
      <w:r>
        <w:t xml:space="preserve"> </w:t>
      </w:r>
      <w:r>
        <w:rPr>
          <w:rFonts w:hint="eastAsia"/>
        </w:rPr>
        <w:t>электробаромембранного</w:t>
      </w:r>
      <w:r>
        <w:t xml:space="preserve"> </w:t>
      </w:r>
      <w:r>
        <w:rPr>
          <w:rFonts w:hint="eastAsia"/>
        </w:rPr>
        <w:t>аппарата</w:t>
      </w:r>
      <w:r>
        <w:t xml:space="preserve"> </w:t>
      </w:r>
      <w:r>
        <w:rPr>
          <w:rFonts w:hint="eastAsia"/>
        </w:rPr>
        <w:t>плоскокамерного</w:t>
      </w:r>
      <w:r>
        <w:t xml:space="preserve"> </w:t>
      </w:r>
      <w:r>
        <w:rPr>
          <w:rFonts w:hint="eastAsia"/>
        </w:rPr>
        <w:t>типа</w:t>
      </w:r>
    </w:p>
    <w:p w14:paraId="7269E470" w14:textId="77777777" w:rsidR="00D4630C" w:rsidRDefault="00D4630C" w:rsidP="00D4630C"/>
    <w:p w14:paraId="636DA26F" w14:textId="77777777" w:rsidR="00D4630C" w:rsidRDefault="00D4630C" w:rsidP="00D4630C">
      <w:r>
        <w:t xml:space="preserve">6.1.2 </w:t>
      </w:r>
      <w:r>
        <w:rPr>
          <w:rFonts w:hint="eastAsia"/>
        </w:rPr>
        <w:t>Разработка</w:t>
      </w:r>
      <w:r>
        <w:t xml:space="preserve"> </w:t>
      </w:r>
      <w:r>
        <w:rPr>
          <w:rFonts w:hint="eastAsia"/>
        </w:rPr>
        <w:t>конструкции</w:t>
      </w:r>
      <w:r>
        <w:t xml:space="preserve"> </w:t>
      </w:r>
      <w:r>
        <w:rPr>
          <w:rFonts w:hint="eastAsia"/>
        </w:rPr>
        <w:t>электробаромембранного</w:t>
      </w:r>
      <w:r>
        <w:t xml:space="preserve"> </w:t>
      </w:r>
      <w:r>
        <w:rPr>
          <w:rFonts w:hint="eastAsia"/>
        </w:rPr>
        <w:t>аппарата</w:t>
      </w:r>
      <w:r>
        <w:t xml:space="preserve"> </w:t>
      </w:r>
      <w:r>
        <w:rPr>
          <w:rFonts w:hint="eastAsia"/>
        </w:rPr>
        <w:t>трубчатого</w:t>
      </w:r>
      <w:r>
        <w:t xml:space="preserve"> </w:t>
      </w:r>
      <w:r>
        <w:rPr>
          <w:rFonts w:hint="eastAsia"/>
        </w:rPr>
        <w:t>типа</w:t>
      </w:r>
    </w:p>
    <w:p w14:paraId="7FFD5F00" w14:textId="77777777" w:rsidR="00D4630C" w:rsidRDefault="00D4630C" w:rsidP="00D4630C"/>
    <w:p w14:paraId="36328BAC" w14:textId="77777777" w:rsidR="00D4630C" w:rsidRDefault="00D4630C" w:rsidP="00D4630C">
      <w:r>
        <w:t xml:space="preserve">6.1.3 </w:t>
      </w:r>
      <w:r>
        <w:rPr>
          <w:rFonts w:hint="eastAsia"/>
        </w:rPr>
        <w:t>Разработка</w:t>
      </w:r>
      <w:r>
        <w:t xml:space="preserve"> </w:t>
      </w:r>
      <w:r>
        <w:rPr>
          <w:rFonts w:hint="eastAsia"/>
        </w:rPr>
        <w:t>конструкции</w:t>
      </w:r>
      <w:r>
        <w:t xml:space="preserve"> </w:t>
      </w:r>
      <w:r>
        <w:rPr>
          <w:rFonts w:hint="eastAsia"/>
        </w:rPr>
        <w:t>электробаромембранного</w:t>
      </w:r>
      <w:r>
        <w:t xml:space="preserve"> </w:t>
      </w:r>
      <w:r>
        <w:rPr>
          <w:rFonts w:hint="eastAsia"/>
        </w:rPr>
        <w:t>аппарата</w:t>
      </w:r>
      <w:r>
        <w:t xml:space="preserve"> </w:t>
      </w:r>
      <w:r>
        <w:rPr>
          <w:rFonts w:hint="eastAsia"/>
        </w:rPr>
        <w:t>рулонного</w:t>
      </w:r>
      <w:r>
        <w:t xml:space="preserve"> </w:t>
      </w:r>
      <w:r>
        <w:rPr>
          <w:rFonts w:hint="eastAsia"/>
        </w:rPr>
        <w:t>типа</w:t>
      </w:r>
    </w:p>
    <w:p w14:paraId="4C2504F3" w14:textId="77777777" w:rsidR="00D4630C" w:rsidRDefault="00D4630C" w:rsidP="00D4630C"/>
    <w:p w14:paraId="433BB259" w14:textId="77777777" w:rsidR="00D4630C" w:rsidRDefault="00D4630C" w:rsidP="00D4630C">
      <w:r>
        <w:t xml:space="preserve">6.2 </w:t>
      </w:r>
      <w:r>
        <w:rPr>
          <w:rFonts w:hint="eastAsia"/>
        </w:rPr>
        <w:t>Разработка</w:t>
      </w:r>
      <w:r>
        <w:t xml:space="preserve"> </w:t>
      </w:r>
      <w:r>
        <w:rPr>
          <w:rFonts w:hint="eastAsia"/>
        </w:rPr>
        <w:t>аппаратурно</w:t>
      </w:r>
      <w:r>
        <w:t>-</w:t>
      </w:r>
      <w:r>
        <w:rPr>
          <w:rFonts w:hint="eastAsia"/>
        </w:rPr>
        <w:t>технологического</w:t>
      </w:r>
      <w:r>
        <w:t xml:space="preserve"> </w:t>
      </w:r>
      <w:r>
        <w:rPr>
          <w:rFonts w:hint="eastAsia"/>
        </w:rPr>
        <w:t>оформления</w:t>
      </w:r>
      <w:r>
        <w:t xml:space="preserve"> </w:t>
      </w:r>
      <w:r>
        <w:rPr>
          <w:rFonts w:hint="eastAsia"/>
        </w:rPr>
        <w:t>процесса</w:t>
      </w:r>
      <w:r>
        <w:t xml:space="preserve"> </w:t>
      </w:r>
      <w:r>
        <w:rPr>
          <w:rFonts w:hint="eastAsia"/>
        </w:rPr>
        <w:t>электробаромембранного</w:t>
      </w:r>
      <w:r>
        <w:t xml:space="preserve"> </w:t>
      </w:r>
      <w:r>
        <w:rPr>
          <w:rFonts w:hint="eastAsia"/>
        </w:rPr>
        <w:t>разделения</w:t>
      </w:r>
      <w:r>
        <w:t xml:space="preserve"> </w:t>
      </w:r>
      <w:r>
        <w:rPr>
          <w:rFonts w:hint="eastAsia"/>
        </w:rPr>
        <w:t>промышленных</w:t>
      </w:r>
      <w:r>
        <w:t xml:space="preserve"> </w:t>
      </w:r>
      <w:r>
        <w:rPr>
          <w:rFonts w:hint="eastAsia"/>
        </w:rPr>
        <w:t>растворов</w:t>
      </w:r>
      <w:r>
        <w:t xml:space="preserve"> </w:t>
      </w:r>
      <w:r>
        <w:rPr>
          <w:rFonts w:hint="eastAsia"/>
        </w:rPr>
        <w:t>гальванических</w:t>
      </w:r>
      <w:r>
        <w:t xml:space="preserve"> </w:t>
      </w:r>
      <w:r>
        <w:rPr>
          <w:rFonts w:hint="eastAsia"/>
        </w:rPr>
        <w:t>линий</w:t>
      </w:r>
      <w:r>
        <w:t xml:space="preserve"> </w:t>
      </w:r>
      <w:r>
        <w:rPr>
          <w:rFonts w:hint="eastAsia"/>
        </w:rPr>
        <w:t>и</w:t>
      </w:r>
      <w:r>
        <w:t xml:space="preserve"> </w:t>
      </w:r>
      <w:r>
        <w:rPr>
          <w:rFonts w:hint="eastAsia"/>
        </w:rPr>
        <w:t>производств</w:t>
      </w:r>
      <w:r>
        <w:t xml:space="preserve"> </w:t>
      </w:r>
      <w:r>
        <w:rPr>
          <w:rFonts w:hint="eastAsia"/>
        </w:rPr>
        <w:t>аммиачной</w:t>
      </w:r>
      <w:r>
        <w:t xml:space="preserve"> </w:t>
      </w:r>
      <w:r>
        <w:rPr>
          <w:rFonts w:hint="eastAsia"/>
        </w:rPr>
        <w:t>селитры</w:t>
      </w:r>
    </w:p>
    <w:p w14:paraId="6435D287" w14:textId="77777777" w:rsidR="00D4630C" w:rsidRDefault="00D4630C" w:rsidP="00D4630C"/>
    <w:p w14:paraId="7FDA68D8" w14:textId="77777777" w:rsidR="00D4630C" w:rsidRDefault="00D4630C" w:rsidP="00D4630C">
      <w:r>
        <w:lastRenderedPageBreak/>
        <w:t xml:space="preserve">6.2.1 </w:t>
      </w:r>
      <w:r>
        <w:rPr>
          <w:rFonts w:hint="eastAsia"/>
        </w:rPr>
        <w:t>Модернизированная</w:t>
      </w:r>
      <w:r>
        <w:t xml:space="preserve"> </w:t>
      </w:r>
      <w:r>
        <w:rPr>
          <w:rFonts w:hint="eastAsia"/>
        </w:rPr>
        <w:t>технологическая</w:t>
      </w:r>
      <w:r>
        <w:t xml:space="preserve"> </w:t>
      </w:r>
      <w:r>
        <w:rPr>
          <w:rFonts w:hint="eastAsia"/>
        </w:rPr>
        <w:t>схема</w:t>
      </w:r>
      <w:r>
        <w:t xml:space="preserve"> </w:t>
      </w:r>
      <w:r>
        <w:rPr>
          <w:rFonts w:hint="eastAsia"/>
        </w:rPr>
        <w:t>очистки</w:t>
      </w:r>
      <w:r>
        <w:t xml:space="preserve"> </w:t>
      </w:r>
      <w:r>
        <w:rPr>
          <w:rFonts w:hint="eastAsia"/>
        </w:rPr>
        <w:t>с</w:t>
      </w:r>
      <w:r>
        <w:t xml:space="preserve"> </w:t>
      </w:r>
      <w:r>
        <w:rPr>
          <w:rFonts w:hint="eastAsia"/>
        </w:rPr>
        <w:t>электробаромембранным</w:t>
      </w:r>
      <w:r>
        <w:t xml:space="preserve"> </w:t>
      </w:r>
      <w:r>
        <w:rPr>
          <w:rFonts w:hint="eastAsia"/>
        </w:rPr>
        <w:t>и</w:t>
      </w:r>
      <w:r>
        <w:t xml:space="preserve"> </w:t>
      </w:r>
      <w:r>
        <w:rPr>
          <w:rFonts w:hint="eastAsia"/>
        </w:rPr>
        <w:t>баромембранным</w:t>
      </w:r>
      <w:r>
        <w:t xml:space="preserve"> </w:t>
      </w:r>
      <w:r>
        <w:rPr>
          <w:rFonts w:hint="eastAsia"/>
        </w:rPr>
        <w:t>разделением</w:t>
      </w:r>
      <w:r>
        <w:t xml:space="preserve"> </w:t>
      </w:r>
      <w:r>
        <w:rPr>
          <w:rFonts w:hint="eastAsia"/>
        </w:rPr>
        <w:t>растворов</w:t>
      </w:r>
      <w:r>
        <w:t xml:space="preserve"> </w:t>
      </w:r>
      <w:r>
        <w:rPr>
          <w:rFonts w:hint="eastAsia"/>
        </w:rPr>
        <w:t>гальванических</w:t>
      </w:r>
      <w:r>
        <w:t xml:space="preserve"> </w:t>
      </w:r>
      <w:r>
        <w:rPr>
          <w:rFonts w:hint="eastAsia"/>
        </w:rPr>
        <w:t>производств</w:t>
      </w:r>
    </w:p>
    <w:p w14:paraId="78F52492" w14:textId="77777777" w:rsidR="00D4630C" w:rsidRDefault="00D4630C" w:rsidP="00D4630C"/>
    <w:p w14:paraId="6F88E9DA" w14:textId="77777777" w:rsidR="00D4630C" w:rsidRDefault="00D4630C" w:rsidP="00D4630C">
      <w:r>
        <w:t xml:space="preserve">6.2.2 </w:t>
      </w:r>
      <w:r>
        <w:rPr>
          <w:rFonts w:hint="eastAsia"/>
        </w:rPr>
        <w:t>Модернизированная</w:t>
      </w:r>
      <w:r>
        <w:t xml:space="preserve"> </w:t>
      </w:r>
      <w:r>
        <w:rPr>
          <w:rFonts w:hint="eastAsia"/>
        </w:rPr>
        <w:t>технологическая</w:t>
      </w:r>
      <w:r>
        <w:t xml:space="preserve"> </w:t>
      </w:r>
      <w:r>
        <w:rPr>
          <w:rFonts w:hint="eastAsia"/>
        </w:rPr>
        <w:t>схема</w:t>
      </w:r>
      <w:r>
        <w:t xml:space="preserve"> </w:t>
      </w:r>
      <w:r>
        <w:rPr>
          <w:rFonts w:hint="eastAsia"/>
        </w:rPr>
        <w:t>производства</w:t>
      </w:r>
      <w:r>
        <w:t xml:space="preserve"> </w:t>
      </w:r>
      <w:r>
        <w:rPr>
          <w:rFonts w:hint="eastAsia"/>
        </w:rPr>
        <w:t>нитрата</w:t>
      </w:r>
      <w:r>
        <w:t xml:space="preserve"> </w:t>
      </w:r>
      <w:r>
        <w:rPr>
          <w:rFonts w:hint="eastAsia"/>
        </w:rPr>
        <w:t>аммония</w:t>
      </w:r>
    </w:p>
    <w:p w14:paraId="728030ED" w14:textId="77777777" w:rsidR="00D4630C" w:rsidRDefault="00D4630C" w:rsidP="00D4630C"/>
    <w:p w14:paraId="3AE1E11E" w14:textId="77777777" w:rsidR="00D4630C" w:rsidRDefault="00D4630C" w:rsidP="00D4630C">
      <w:r>
        <w:rPr>
          <w:rFonts w:hint="eastAsia"/>
        </w:rPr>
        <w:t>Выводы</w:t>
      </w:r>
      <w:r>
        <w:t xml:space="preserve"> </w:t>
      </w:r>
      <w:r>
        <w:rPr>
          <w:rFonts w:hint="eastAsia"/>
        </w:rPr>
        <w:t>по</w:t>
      </w:r>
      <w:r>
        <w:t xml:space="preserve"> </w:t>
      </w:r>
      <w:r>
        <w:rPr>
          <w:rFonts w:hint="eastAsia"/>
        </w:rPr>
        <w:t>шестой</w:t>
      </w:r>
      <w:r>
        <w:t xml:space="preserve"> </w:t>
      </w:r>
      <w:r>
        <w:rPr>
          <w:rFonts w:hint="eastAsia"/>
        </w:rPr>
        <w:t>главе</w:t>
      </w:r>
    </w:p>
    <w:p w14:paraId="068620D5" w14:textId="77777777" w:rsidR="00D4630C" w:rsidRDefault="00D4630C" w:rsidP="00D4630C"/>
    <w:p w14:paraId="62A63231" w14:textId="77777777" w:rsidR="00D4630C" w:rsidRDefault="00D4630C" w:rsidP="00D4630C">
      <w:r>
        <w:rPr>
          <w:rFonts w:hint="eastAsia"/>
        </w:rPr>
        <w:t>ЗАКЛЮЧЕНИЕ</w:t>
      </w:r>
    </w:p>
    <w:p w14:paraId="1CE05F17" w14:textId="77777777" w:rsidR="00D4630C" w:rsidRDefault="00D4630C" w:rsidP="00D4630C"/>
    <w:p w14:paraId="66ACAE4D" w14:textId="77777777" w:rsidR="00D4630C" w:rsidRDefault="00D4630C" w:rsidP="00D4630C">
      <w:r>
        <w:rPr>
          <w:rFonts w:hint="eastAsia"/>
        </w:rPr>
        <w:t>ЛИТЕРАТУРА</w:t>
      </w:r>
    </w:p>
    <w:p w14:paraId="09A79B9D" w14:textId="77777777" w:rsidR="00D4630C" w:rsidRDefault="00D4630C" w:rsidP="00D4630C"/>
    <w:p w14:paraId="7E098F21" w14:textId="77777777" w:rsidR="00D4630C" w:rsidRDefault="00D4630C" w:rsidP="00D4630C">
      <w:r>
        <w:rPr>
          <w:rFonts w:hint="eastAsia"/>
        </w:rPr>
        <w:t>ПРИЛОЖЕНИЯ</w:t>
      </w:r>
    </w:p>
    <w:p w14:paraId="4FC4CE90" w14:textId="77777777" w:rsidR="00D4630C" w:rsidRDefault="00D4630C" w:rsidP="00D4630C"/>
    <w:p w14:paraId="4C35419B" w14:textId="77777777" w:rsidR="00D4630C" w:rsidRDefault="00D4630C" w:rsidP="00D4630C">
      <w:r>
        <w:rPr>
          <w:rFonts w:hint="eastAsia"/>
        </w:rPr>
        <w:t>Приложение</w:t>
      </w:r>
      <w:r>
        <w:t xml:space="preserve"> </w:t>
      </w:r>
      <w:r>
        <w:rPr>
          <w:rFonts w:hint="eastAsia"/>
        </w:rPr>
        <w:t>А</w:t>
      </w:r>
      <w:r>
        <w:t xml:space="preserve"> - </w:t>
      </w:r>
      <w:r>
        <w:rPr>
          <w:rFonts w:hint="eastAsia"/>
        </w:rPr>
        <w:t>Результаты</w:t>
      </w:r>
      <w:r>
        <w:t xml:space="preserve"> </w:t>
      </w:r>
      <w:r>
        <w:rPr>
          <w:rFonts w:hint="eastAsia"/>
        </w:rPr>
        <w:t>экспериментальных</w:t>
      </w:r>
      <w:r>
        <w:t xml:space="preserve"> </w:t>
      </w:r>
      <w:r>
        <w:rPr>
          <w:rFonts w:hint="eastAsia"/>
        </w:rPr>
        <w:t>исследований</w:t>
      </w:r>
    </w:p>
    <w:p w14:paraId="3222A23D" w14:textId="77777777" w:rsidR="00D4630C" w:rsidRDefault="00D4630C" w:rsidP="00D4630C"/>
    <w:p w14:paraId="75B6CA36" w14:textId="77777777" w:rsidR="00D4630C" w:rsidRDefault="00D4630C" w:rsidP="00D4630C">
      <w:r>
        <w:rPr>
          <w:rFonts w:hint="eastAsia"/>
        </w:rPr>
        <w:t>Приложение</w:t>
      </w:r>
      <w:r>
        <w:t xml:space="preserve"> </w:t>
      </w:r>
      <w:r>
        <w:rPr>
          <w:rFonts w:hint="eastAsia"/>
        </w:rPr>
        <w:t>Б</w:t>
      </w:r>
      <w:r>
        <w:t xml:space="preserve"> - </w:t>
      </w:r>
      <w:r>
        <w:rPr>
          <w:rFonts w:hint="eastAsia"/>
        </w:rPr>
        <w:t>Патенты</w:t>
      </w:r>
      <w:r>
        <w:t xml:space="preserve"> </w:t>
      </w:r>
      <w:r>
        <w:rPr>
          <w:rFonts w:hint="eastAsia"/>
        </w:rPr>
        <w:t>на</w:t>
      </w:r>
      <w:r>
        <w:t xml:space="preserve"> </w:t>
      </w:r>
      <w:r>
        <w:rPr>
          <w:rFonts w:hint="eastAsia"/>
        </w:rPr>
        <w:t>изобретения</w:t>
      </w:r>
    </w:p>
    <w:p w14:paraId="00786179" w14:textId="77777777" w:rsidR="00D4630C" w:rsidRDefault="00D4630C" w:rsidP="00D4630C"/>
    <w:p w14:paraId="40CFE429" w14:textId="25400925" w:rsidR="00D4630C" w:rsidRPr="00D4630C" w:rsidRDefault="00D4630C" w:rsidP="00D4630C">
      <w:r>
        <w:rPr>
          <w:rFonts w:hint="eastAsia"/>
        </w:rPr>
        <w:t>Приложение</w:t>
      </w:r>
      <w:r>
        <w:t xml:space="preserve"> </w:t>
      </w:r>
      <w:r>
        <w:rPr>
          <w:rFonts w:hint="eastAsia"/>
        </w:rPr>
        <w:t>В</w:t>
      </w:r>
      <w:r>
        <w:t xml:space="preserve"> - </w:t>
      </w:r>
      <w:r>
        <w:rPr>
          <w:rFonts w:hint="eastAsia"/>
        </w:rPr>
        <w:t>Документы</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на</w:t>
      </w:r>
      <w:r>
        <w:t xml:space="preserve"> </w:t>
      </w:r>
      <w:r>
        <w:rPr>
          <w:rFonts w:hint="eastAsia"/>
        </w:rPr>
        <w:t>производстве</w:t>
      </w:r>
    </w:p>
    <w:sectPr w:rsidR="00D4630C" w:rsidRPr="00D4630C" w:rsidSect="00D10B1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60FAA" w14:textId="77777777" w:rsidR="00D10B10" w:rsidRDefault="00D10B10">
      <w:pPr>
        <w:spacing w:after="0" w:line="240" w:lineRule="auto"/>
      </w:pPr>
      <w:r>
        <w:separator/>
      </w:r>
    </w:p>
  </w:endnote>
  <w:endnote w:type="continuationSeparator" w:id="0">
    <w:p w14:paraId="17AC587E" w14:textId="77777777" w:rsidR="00D10B10" w:rsidRDefault="00D1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C78C3" w14:textId="77777777" w:rsidR="00D10B10" w:rsidRDefault="00D10B10"/>
    <w:p w14:paraId="3771BC4A" w14:textId="77777777" w:rsidR="00D10B10" w:rsidRDefault="00D10B10"/>
    <w:p w14:paraId="215128A5" w14:textId="77777777" w:rsidR="00D10B10" w:rsidRDefault="00D10B10"/>
    <w:p w14:paraId="4190F98A" w14:textId="77777777" w:rsidR="00D10B10" w:rsidRDefault="00D10B10"/>
    <w:p w14:paraId="71C1F46D" w14:textId="77777777" w:rsidR="00D10B10" w:rsidRDefault="00D10B10"/>
    <w:p w14:paraId="38CAFCDF" w14:textId="77777777" w:rsidR="00D10B10" w:rsidRDefault="00D10B10"/>
    <w:p w14:paraId="5E53D9D7" w14:textId="77777777" w:rsidR="00D10B10" w:rsidRDefault="00D10B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DE78EB" wp14:editId="6BD1A2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5B7D4" w14:textId="77777777" w:rsidR="00D10B10" w:rsidRDefault="00D10B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DE78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675B7D4" w14:textId="77777777" w:rsidR="00D10B10" w:rsidRDefault="00D10B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D8FD59" w14:textId="77777777" w:rsidR="00D10B10" w:rsidRDefault="00D10B10"/>
    <w:p w14:paraId="0C7C1CEC" w14:textId="77777777" w:rsidR="00D10B10" w:rsidRDefault="00D10B10"/>
    <w:p w14:paraId="106E3831" w14:textId="77777777" w:rsidR="00D10B10" w:rsidRDefault="00D10B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5859AB" wp14:editId="2C74E0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8B3ED" w14:textId="77777777" w:rsidR="00D10B10" w:rsidRDefault="00D10B10"/>
                          <w:p w14:paraId="6CCB446A" w14:textId="77777777" w:rsidR="00D10B10" w:rsidRDefault="00D10B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5859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568B3ED" w14:textId="77777777" w:rsidR="00D10B10" w:rsidRDefault="00D10B10"/>
                    <w:p w14:paraId="6CCB446A" w14:textId="77777777" w:rsidR="00D10B10" w:rsidRDefault="00D10B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6E7AF4" w14:textId="77777777" w:rsidR="00D10B10" w:rsidRDefault="00D10B10"/>
    <w:p w14:paraId="7C6FC398" w14:textId="77777777" w:rsidR="00D10B10" w:rsidRDefault="00D10B10">
      <w:pPr>
        <w:rPr>
          <w:sz w:val="2"/>
          <w:szCs w:val="2"/>
        </w:rPr>
      </w:pPr>
    </w:p>
    <w:p w14:paraId="66AFA038" w14:textId="77777777" w:rsidR="00D10B10" w:rsidRDefault="00D10B10"/>
    <w:p w14:paraId="7AA263E0" w14:textId="77777777" w:rsidR="00D10B10" w:rsidRDefault="00D10B10">
      <w:pPr>
        <w:spacing w:after="0" w:line="240" w:lineRule="auto"/>
      </w:pPr>
    </w:p>
  </w:footnote>
  <w:footnote w:type="continuationSeparator" w:id="0">
    <w:p w14:paraId="6896F917" w14:textId="77777777" w:rsidR="00D10B10" w:rsidRDefault="00D10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B10"/>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17741</TotalTime>
  <Pages>5</Pages>
  <Words>643</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2249</cp:revision>
  <cp:lastPrinted>2009-02-06T05:36:00Z</cp:lastPrinted>
  <dcterms:created xsi:type="dcterms:W3CDTF">2024-01-07T13:43:00Z</dcterms:created>
  <dcterms:modified xsi:type="dcterms:W3CDTF">2024-02-07T11:24:00Z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