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3387"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Полякова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Галина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Геннадьевна</w:t>
      </w:r>
      <w:r w:rsidRPr="008A6BD9">
        <w:rPr>
          <w:rFonts w:ascii="Helvetica" w:hAnsi="Helvetica" w:cs="Helvetica"/>
          <w:b/>
          <w:bCs/>
          <w:color w:val="222222"/>
          <w:sz w:val="21"/>
          <w:szCs w:val="21"/>
        </w:rPr>
        <w:t>.</w:t>
      </w:r>
    </w:p>
    <w:p w14:paraId="52FB99A2"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конденсированных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дубильных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веществ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 </w:t>
      </w:r>
      <w:r w:rsidRPr="008A6BD9">
        <w:rPr>
          <w:rFonts w:ascii="Helvetica" w:hAnsi="Helvetica" w:cs="Helvetica" w:hint="eastAsia"/>
          <w:b/>
          <w:bCs/>
          <w:color w:val="222222"/>
          <w:sz w:val="21"/>
          <w:szCs w:val="21"/>
        </w:rPr>
        <w:t>диссертация</w:t>
      </w:r>
      <w:r w:rsidRPr="008A6BD9">
        <w:rPr>
          <w:rFonts w:ascii="Helvetica" w:hAnsi="Helvetica" w:cs="Helvetica"/>
          <w:b/>
          <w:bCs/>
          <w:color w:val="222222"/>
          <w:sz w:val="21"/>
          <w:szCs w:val="21"/>
        </w:rPr>
        <w:t xml:space="preserve"> ... </w:t>
      </w:r>
      <w:r w:rsidRPr="008A6BD9">
        <w:rPr>
          <w:rFonts w:ascii="Helvetica" w:hAnsi="Helvetica" w:cs="Helvetica" w:hint="eastAsia"/>
          <w:b/>
          <w:bCs/>
          <w:color w:val="222222"/>
          <w:sz w:val="21"/>
          <w:szCs w:val="21"/>
        </w:rPr>
        <w:t>кандидата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биологических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наук</w:t>
      </w:r>
      <w:r w:rsidRPr="008A6BD9">
        <w:rPr>
          <w:rFonts w:ascii="Helvetica" w:hAnsi="Helvetica" w:cs="Helvetica"/>
          <w:b/>
          <w:bCs/>
          <w:color w:val="222222"/>
          <w:sz w:val="21"/>
          <w:szCs w:val="21"/>
        </w:rPr>
        <w:t xml:space="preserve"> : 03.00.16. - </w:t>
      </w:r>
      <w:r w:rsidRPr="008A6BD9">
        <w:rPr>
          <w:rFonts w:ascii="Helvetica" w:hAnsi="Helvetica" w:cs="Helvetica" w:hint="eastAsia"/>
          <w:b/>
          <w:bCs/>
          <w:color w:val="222222"/>
          <w:sz w:val="21"/>
          <w:szCs w:val="21"/>
        </w:rPr>
        <w:t>Красноярск</w:t>
      </w:r>
      <w:r w:rsidRPr="008A6BD9">
        <w:rPr>
          <w:rFonts w:ascii="Helvetica" w:hAnsi="Helvetica" w:cs="Helvetica"/>
          <w:b/>
          <w:bCs/>
          <w:color w:val="222222"/>
          <w:sz w:val="21"/>
          <w:szCs w:val="21"/>
        </w:rPr>
        <w:t xml:space="preserve">, 1999. - 123 </w:t>
      </w:r>
      <w:r w:rsidRPr="008A6BD9">
        <w:rPr>
          <w:rFonts w:ascii="Helvetica" w:hAnsi="Helvetica" w:cs="Helvetica" w:hint="eastAsia"/>
          <w:b/>
          <w:bCs/>
          <w:color w:val="222222"/>
          <w:sz w:val="21"/>
          <w:szCs w:val="21"/>
        </w:rPr>
        <w:t>с</w:t>
      </w:r>
      <w:r w:rsidRPr="008A6BD9">
        <w:rPr>
          <w:rFonts w:ascii="Helvetica" w:hAnsi="Helvetica" w:cs="Helvetica"/>
          <w:b/>
          <w:bCs/>
          <w:color w:val="222222"/>
          <w:sz w:val="21"/>
          <w:szCs w:val="21"/>
        </w:rPr>
        <w:t>.</w:t>
      </w:r>
    </w:p>
    <w:p w14:paraId="1941CE1F"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больше</w:t>
      </w:r>
    </w:p>
    <w:p w14:paraId="0C8D2ED1"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Цитаты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из</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текста</w:t>
      </w:r>
      <w:r w:rsidRPr="008A6BD9">
        <w:rPr>
          <w:rFonts w:ascii="Helvetica" w:hAnsi="Helvetica" w:cs="Helvetica"/>
          <w:b/>
          <w:bCs/>
          <w:color w:val="222222"/>
          <w:sz w:val="21"/>
          <w:szCs w:val="21"/>
        </w:rPr>
        <w:t>:</w:t>
      </w:r>
    </w:p>
    <w:p w14:paraId="1F49BA34"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стр</w:t>
      </w:r>
      <w:r w:rsidRPr="008A6BD9">
        <w:rPr>
          <w:rFonts w:ascii="Helvetica" w:hAnsi="Helvetica" w:cs="Helvetica"/>
          <w:b/>
          <w:bCs/>
          <w:color w:val="222222"/>
          <w:sz w:val="21"/>
          <w:szCs w:val="21"/>
        </w:rPr>
        <w:t>. 1</w:t>
      </w:r>
    </w:p>
    <w:p w14:paraId="6A793228"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РОССИЙСКАЯ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АКАДЕМИЯ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НАУК</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Б</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ОТДЕЛЕНИЕ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Институт</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леса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Сукачева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правах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рукописи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ПОЛЯКОВА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Галина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Геннадьевна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УДК</w:t>
      </w:r>
      <w:r w:rsidRPr="008A6BD9">
        <w:rPr>
          <w:rFonts w:ascii="Helvetica" w:hAnsi="Helvetica" w:cs="Helvetica"/>
          <w:b/>
          <w:bCs/>
          <w:color w:val="222222"/>
          <w:sz w:val="21"/>
          <w:szCs w:val="21"/>
        </w:rPr>
        <w:t xml:space="preserve"> 630*42:161.4:612.017.1 </w:t>
      </w:r>
      <w:r w:rsidRPr="008A6BD9">
        <w:rPr>
          <w:rFonts w:ascii="Helvetica" w:hAnsi="Helvetica" w:cs="Helvetica" w:hint="eastAsia"/>
          <w:b/>
          <w:bCs/>
          <w:color w:val="222222"/>
          <w:sz w:val="21"/>
          <w:szCs w:val="21"/>
        </w:rPr>
        <w:t>У</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конденсированных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дубильных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веществ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Специальность</w:t>
      </w:r>
      <w:r w:rsidRPr="008A6BD9">
        <w:rPr>
          <w:rFonts w:ascii="Helvetica" w:hAnsi="Helvetica" w:cs="Helvetica"/>
          <w:b/>
          <w:bCs/>
          <w:color w:val="222222"/>
          <w:sz w:val="21"/>
          <w:szCs w:val="21"/>
        </w:rPr>
        <w:t xml:space="preserve"> 03.00. 16 - </w:t>
      </w:r>
      <w:r w:rsidRPr="008A6BD9">
        <w:rPr>
          <w:rFonts w:ascii="Helvetica" w:hAnsi="Helvetica" w:cs="Helvetica" w:hint="eastAsia"/>
          <w:b/>
          <w:bCs/>
          <w:color w:val="222222"/>
          <w:sz w:val="21"/>
          <w:szCs w:val="21"/>
        </w:rPr>
        <w:t>экология</w:t>
      </w:r>
      <w:r w:rsidRPr="008A6BD9">
        <w:rPr>
          <w:rFonts w:ascii="Helvetica" w:hAnsi="Helvetica" w:cs="Helvetica"/>
          <w:b/>
          <w:bCs/>
          <w:color w:val="222222"/>
          <w:sz w:val="21"/>
          <w:szCs w:val="21"/>
        </w:rPr>
        <w:t xml:space="preserve"> 03.</w:t>
      </w:r>
    </w:p>
    <w:p w14:paraId="46861D7F"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стр</w:t>
      </w:r>
      <w:r w:rsidRPr="008A6BD9">
        <w:rPr>
          <w:rFonts w:ascii="Helvetica" w:hAnsi="Helvetica" w:cs="Helvetica"/>
          <w:b/>
          <w:bCs/>
          <w:color w:val="222222"/>
          <w:sz w:val="21"/>
          <w:szCs w:val="21"/>
        </w:rPr>
        <w:t>. 7</w:t>
      </w:r>
    </w:p>
    <w:p w14:paraId="2226595F"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функции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исследований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у</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требуют</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дополнительных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Цель</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исследований</w:t>
      </w:r>
      <w:r w:rsidRPr="008A6BD9">
        <w:rPr>
          <w:rFonts w:ascii="Helvetica" w:hAnsi="Helvetica" w:cs="Helvetica"/>
          <w:b/>
          <w:bCs/>
          <w:color w:val="222222"/>
          <w:sz w:val="21"/>
          <w:szCs w:val="21"/>
        </w:rPr>
        <w:t xml:space="preserve"> - </w:t>
      </w:r>
      <w:r w:rsidRPr="008A6BD9">
        <w:rPr>
          <w:rFonts w:ascii="Helvetica" w:hAnsi="Helvetica" w:cs="Helvetica" w:hint="eastAsia"/>
          <w:b/>
          <w:bCs/>
          <w:color w:val="222222"/>
          <w:sz w:val="21"/>
          <w:szCs w:val="21"/>
        </w:rPr>
        <w:t>оценка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роли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конденсированных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дубильных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веществ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грибам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переносимым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насекомыми</w:t>
      </w:r>
      <w:r w:rsidRPr="008A6BD9">
        <w:rPr>
          <w:rFonts w:ascii="Helvetica" w:hAnsi="Helvetica" w:cs="Helvetica"/>
          <w:b/>
          <w:bCs/>
          <w:color w:val="222222"/>
          <w:sz w:val="21"/>
          <w:szCs w:val="21"/>
        </w:rPr>
        <w:t>-</w:t>
      </w:r>
      <w:r w:rsidRPr="008A6BD9">
        <w:rPr>
          <w:rFonts w:ascii="Helvetica" w:hAnsi="Helvetica" w:cs="Helvetica" w:hint="eastAsia"/>
          <w:b/>
          <w:bCs/>
          <w:color w:val="222222"/>
          <w:sz w:val="21"/>
          <w:szCs w:val="21"/>
        </w:rPr>
        <w:t>ксилофагами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Для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достижения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цели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были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поставлены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следующие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задачи</w:t>
      </w:r>
      <w:r w:rsidRPr="008A6BD9">
        <w:rPr>
          <w:rFonts w:ascii="Helvetica" w:hAnsi="Helvetica" w:cs="Helvetica"/>
          <w:b/>
          <w:bCs/>
          <w:color w:val="222222"/>
          <w:sz w:val="21"/>
          <w:szCs w:val="21"/>
        </w:rPr>
        <w:t xml:space="preserve">: 1) </w:t>
      </w:r>
      <w:r w:rsidRPr="008A6BD9">
        <w:rPr>
          <w:rFonts w:ascii="Helvetica" w:hAnsi="Helvetica" w:cs="Helvetica" w:hint="eastAsia"/>
          <w:b/>
          <w:bCs/>
          <w:color w:val="222222"/>
          <w:sz w:val="21"/>
          <w:szCs w:val="21"/>
        </w:rPr>
        <w:t>исследование</w:t>
      </w:r>
    </w:p>
    <w:p w14:paraId="343F48E3"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стр</w:t>
      </w:r>
      <w:r w:rsidRPr="008A6BD9">
        <w:rPr>
          <w:rFonts w:ascii="Helvetica" w:hAnsi="Helvetica" w:cs="Helvetica"/>
          <w:b/>
          <w:bCs/>
          <w:color w:val="222222"/>
          <w:sz w:val="21"/>
          <w:szCs w:val="21"/>
        </w:rPr>
        <w:t>. 50</w:t>
      </w:r>
    </w:p>
    <w:p w14:paraId="7ADBE8DB"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Link.) </w:t>
      </w:r>
      <w:r w:rsidRPr="008A6BD9">
        <w:rPr>
          <w:rFonts w:ascii="Helvetica" w:hAnsi="Helvetica" w:cs="Helvetica"/>
          <w:b/>
          <w:bCs/>
          <w:color w:val="222222"/>
          <w:sz w:val="21"/>
          <w:szCs w:val="21"/>
          <w:lang w:val="en-US"/>
        </w:rPr>
        <w:t xml:space="preserve">(Brignolas et ah, 1995, Franceschi et al., 1995). </w:t>
      </w: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51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флоэмы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ствола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исследовали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Изучение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сезонной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изменчивости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действие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микромицетов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связано</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основном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регистрацией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величины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сверхчувствительного</w:t>
      </w:r>
    </w:p>
    <w:p w14:paraId="618102D5" w14:textId="77777777" w:rsidR="008A6BD9" w:rsidRPr="008A6BD9" w:rsidRDefault="008A6BD9" w:rsidP="008A6BD9">
      <w:pPr>
        <w:rPr>
          <w:rFonts w:ascii="Helvetica" w:hAnsi="Helvetica" w:cs="Helvetica"/>
          <w:b/>
          <w:bCs/>
          <w:color w:val="222222"/>
          <w:sz w:val="21"/>
          <w:szCs w:val="21"/>
        </w:rPr>
      </w:pPr>
    </w:p>
    <w:p w14:paraId="2D568729"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Оглавление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диссертации</w:t>
      </w:r>
    </w:p>
    <w:p w14:paraId="6B8C0B4E"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кандидат</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биологических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наук</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Полякова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Галина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Геннадьевна</w:t>
      </w:r>
    </w:p>
    <w:p w14:paraId="769AA040"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Введение</w:t>
      </w:r>
    </w:p>
    <w:p w14:paraId="2502AD44" w14:textId="77777777" w:rsidR="008A6BD9" w:rsidRPr="008A6BD9" w:rsidRDefault="008A6BD9" w:rsidP="008A6BD9">
      <w:pPr>
        <w:rPr>
          <w:rFonts w:ascii="Helvetica" w:hAnsi="Helvetica" w:cs="Helvetica"/>
          <w:b/>
          <w:bCs/>
          <w:color w:val="222222"/>
          <w:sz w:val="21"/>
          <w:szCs w:val="21"/>
        </w:rPr>
      </w:pPr>
    </w:p>
    <w:p w14:paraId="72BDC079"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Глава</w:t>
      </w:r>
      <w:r w:rsidRPr="008A6BD9">
        <w:rPr>
          <w:rFonts w:ascii="Helvetica" w:hAnsi="Helvetica" w:cs="Helvetica"/>
          <w:b/>
          <w:bCs/>
          <w:color w:val="222222"/>
          <w:sz w:val="21"/>
          <w:szCs w:val="21"/>
        </w:rPr>
        <w:t xml:space="preserve"> 1. </w:t>
      </w: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растений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p>
    <w:p w14:paraId="748DD9B1" w14:textId="77777777" w:rsidR="008A6BD9" w:rsidRPr="008A6BD9" w:rsidRDefault="008A6BD9" w:rsidP="008A6BD9">
      <w:pPr>
        <w:rPr>
          <w:rFonts w:ascii="Helvetica" w:hAnsi="Helvetica" w:cs="Helvetica"/>
          <w:b/>
          <w:bCs/>
          <w:color w:val="222222"/>
          <w:sz w:val="21"/>
          <w:szCs w:val="21"/>
        </w:rPr>
      </w:pPr>
    </w:p>
    <w:p w14:paraId="00E53F56"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1.1. </w:t>
      </w:r>
      <w:r w:rsidRPr="008A6BD9">
        <w:rPr>
          <w:rFonts w:ascii="Helvetica" w:hAnsi="Helvetica" w:cs="Helvetica" w:hint="eastAsia"/>
          <w:b/>
          <w:bCs/>
          <w:color w:val="222222"/>
          <w:sz w:val="21"/>
          <w:szCs w:val="21"/>
        </w:rPr>
        <w:t>Защитная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растений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патогены</w:t>
      </w:r>
    </w:p>
    <w:p w14:paraId="75BB663C" w14:textId="77777777" w:rsidR="008A6BD9" w:rsidRPr="008A6BD9" w:rsidRDefault="008A6BD9" w:rsidP="008A6BD9">
      <w:pPr>
        <w:rPr>
          <w:rFonts w:ascii="Helvetica" w:hAnsi="Helvetica" w:cs="Helvetica"/>
          <w:b/>
          <w:bCs/>
          <w:color w:val="222222"/>
          <w:sz w:val="21"/>
          <w:szCs w:val="21"/>
        </w:rPr>
      </w:pPr>
    </w:p>
    <w:p w14:paraId="314DFB25"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1.2. </w:t>
      </w:r>
      <w:r w:rsidRPr="008A6BD9">
        <w:rPr>
          <w:rFonts w:ascii="Helvetica" w:hAnsi="Helvetica" w:cs="Helvetica" w:hint="eastAsia"/>
          <w:b/>
          <w:bCs/>
          <w:color w:val="222222"/>
          <w:sz w:val="21"/>
          <w:szCs w:val="21"/>
        </w:rPr>
        <w:t>Метаболизм</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фенольных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соединений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взаимодействия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растения</w:t>
      </w:r>
      <w:r w:rsidRPr="008A6BD9">
        <w:rPr>
          <w:rFonts w:ascii="Helvetica" w:hAnsi="Helvetica" w:cs="Helvetica"/>
          <w:b/>
          <w:bCs/>
          <w:color w:val="222222"/>
          <w:sz w:val="21"/>
          <w:szCs w:val="21"/>
        </w:rPr>
        <w:t>-</w:t>
      </w:r>
      <w:r w:rsidRPr="008A6BD9">
        <w:rPr>
          <w:rFonts w:ascii="Helvetica" w:hAnsi="Helvetica" w:cs="Helvetica" w:hint="eastAsia"/>
          <w:b/>
          <w:bCs/>
          <w:color w:val="222222"/>
          <w:sz w:val="21"/>
          <w:szCs w:val="21"/>
        </w:rPr>
        <w:t>хозяина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паразита</w:t>
      </w:r>
    </w:p>
    <w:p w14:paraId="17A87650" w14:textId="77777777" w:rsidR="008A6BD9" w:rsidRPr="008A6BD9" w:rsidRDefault="008A6BD9" w:rsidP="008A6BD9">
      <w:pPr>
        <w:rPr>
          <w:rFonts w:ascii="Helvetica" w:hAnsi="Helvetica" w:cs="Helvetica"/>
          <w:b/>
          <w:bCs/>
          <w:color w:val="222222"/>
          <w:sz w:val="21"/>
          <w:szCs w:val="21"/>
        </w:rPr>
      </w:pPr>
    </w:p>
    <w:p w14:paraId="34CF938F"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1.3. </w:t>
      </w:r>
      <w:r w:rsidRPr="008A6BD9">
        <w:rPr>
          <w:rFonts w:ascii="Helvetica" w:hAnsi="Helvetica" w:cs="Helvetica" w:hint="eastAsia"/>
          <w:b/>
          <w:bCs/>
          <w:color w:val="222222"/>
          <w:sz w:val="21"/>
          <w:szCs w:val="21"/>
        </w:rPr>
        <w:t>Характеристика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p>
    <w:p w14:paraId="1A5CAD24" w14:textId="77777777" w:rsidR="008A6BD9" w:rsidRPr="008A6BD9" w:rsidRDefault="008A6BD9" w:rsidP="008A6BD9">
      <w:pPr>
        <w:rPr>
          <w:rFonts w:ascii="Helvetica" w:hAnsi="Helvetica" w:cs="Helvetica"/>
          <w:b/>
          <w:bCs/>
          <w:color w:val="222222"/>
          <w:sz w:val="21"/>
          <w:szCs w:val="21"/>
        </w:rPr>
      </w:pPr>
    </w:p>
    <w:p w14:paraId="706B0FE6"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1.3.1. </w:t>
      </w:r>
      <w:r w:rsidRPr="008A6BD9">
        <w:rPr>
          <w:rFonts w:ascii="Helvetica" w:hAnsi="Helvetica" w:cs="Helvetica" w:hint="eastAsia"/>
          <w:b/>
          <w:bCs/>
          <w:color w:val="222222"/>
          <w:sz w:val="21"/>
          <w:szCs w:val="21"/>
        </w:rPr>
        <w:t>Проантоцианидины</w:t>
      </w:r>
      <w:r w:rsidRPr="008A6BD9">
        <w:rPr>
          <w:rFonts w:ascii="Helvetica" w:hAnsi="Helvetica" w:cs="Helvetica"/>
          <w:b/>
          <w:bCs/>
          <w:color w:val="222222"/>
          <w:sz w:val="21"/>
          <w:szCs w:val="21"/>
        </w:rPr>
        <w:t xml:space="preserve">, - </w:t>
      </w:r>
      <w:r w:rsidRPr="008A6BD9">
        <w:rPr>
          <w:rFonts w:ascii="Helvetica" w:hAnsi="Helvetica" w:cs="Helvetica" w:hint="eastAsia"/>
          <w:b/>
          <w:bCs/>
          <w:color w:val="222222"/>
          <w:sz w:val="21"/>
          <w:szCs w:val="21"/>
        </w:rPr>
        <w:t>строение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функции</w:t>
      </w:r>
    </w:p>
    <w:p w14:paraId="564DD1E1" w14:textId="77777777" w:rsidR="008A6BD9" w:rsidRPr="008A6BD9" w:rsidRDefault="008A6BD9" w:rsidP="008A6BD9">
      <w:pPr>
        <w:rPr>
          <w:rFonts w:ascii="Helvetica" w:hAnsi="Helvetica" w:cs="Helvetica"/>
          <w:b/>
          <w:bCs/>
          <w:color w:val="222222"/>
          <w:sz w:val="21"/>
          <w:szCs w:val="21"/>
        </w:rPr>
      </w:pPr>
    </w:p>
    <w:p w14:paraId="0279912A"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1.3.2. </w:t>
      </w:r>
      <w:r w:rsidRPr="008A6BD9">
        <w:rPr>
          <w:rFonts w:ascii="Helvetica" w:hAnsi="Helvetica" w:cs="Helvetica" w:hint="eastAsia"/>
          <w:b/>
          <w:bCs/>
          <w:color w:val="222222"/>
          <w:sz w:val="21"/>
          <w:szCs w:val="21"/>
        </w:rPr>
        <w:t>Лигнин</w:t>
      </w:r>
      <w:r w:rsidRPr="008A6BD9">
        <w:rPr>
          <w:rFonts w:ascii="Helvetica" w:hAnsi="Helvetica" w:cs="Helvetica"/>
          <w:b/>
          <w:bCs/>
          <w:color w:val="222222"/>
          <w:sz w:val="21"/>
          <w:szCs w:val="21"/>
        </w:rPr>
        <w:t xml:space="preserve">, - </w:t>
      </w:r>
      <w:r w:rsidRPr="008A6BD9">
        <w:rPr>
          <w:rFonts w:ascii="Helvetica" w:hAnsi="Helvetica" w:cs="Helvetica" w:hint="eastAsia"/>
          <w:b/>
          <w:bCs/>
          <w:color w:val="222222"/>
          <w:sz w:val="21"/>
          <w:szCs w:val="21"/>
        </w:rPr>
        <w:t>строение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функции</w:t>
      </w:r>
      <w:r w:rsidRPr="008A6BD9">
        <w:rPr>
          <w:rFonts w:ascii="Helvetica" w:hAnsi="Helvetica" w:cs="Helvetica"/>
          <w:b/>
          <w:bCs/>
          <w:color w:val="222222"/>
          <w:sz w:val="21"/>
          <w:szCs w:val="21"/>
        </w:rPr>
        <w:t>.</w:t>
      </w:r>
    </w:p>
    <w:p w14:paraId="0CC2A55E" w14:textId="77777777" w:rsidR="008A6BD9" w:rsidRPr="008A6BD9" w:rsidRDefault="008A6BD9" w:rsidP="008A6BD9">
      <w:pPr>
        <w:rPr>
          <w:rFonts w:ascii="Helvetica" w:hAnsi="Helvetica" w:cs="Helvetica"/>
          <w:b/>
          <w:bCs/>
          <w:color w:val="222222"/>
          <w:sz w:val="21"/>
          <w:szCs w:val="21"/>
        </w:rPr>
      </w:pPr>
    </w:p>
    <w:p w14:paraId="224EC7F7"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1.4. </w:t>
      </w:r>
      <w:r w:rsidRPr="008A6BD9">
        <w:rPr>
          <w:rFonts w:ascii="Helvetica" w:hAnsi="Helvetica" w:cs="Helvetica" w:hint="eastAsia"/>
          <w:b/>
          <w:bCs/>
          <w:color w:val="222222"/>
          <w:sz w:val="21"/>
          <w:szCs w:val="21"/>
        </w:rPr>
        <w:t>Защитная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ассоциированные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насекомыми</w:t>
      </w:r>
      <w:r w:rsidRPr="008A6BD9">
        <w:rPr>
          <w:rFonts w:ascii="Helvetica" w:hAnsi="Helvetica" w:cs="Helvetica"/>
          <w:b/>
          <w:bCs/>
          <w:color w:val="222222"/>
          <w:sz w:val="21"/>
          <w:szCs w:val="21"/>
        </w:rPr>
        <w:t>-</w:t>
      </w:r>
      <w:r w:rsidRPr="008A6BD9">
        <w:rPr>
          <w:rFonts w:ascii="Helvetica" w:hAnsi="Helvetica" w:cs="Helvetica" w:hint="eastAsia"/>
          <w:b/>
          <w:bCs/>
          <w:color w:val="222222"/>
          <w:sz w:val="21"/>
          <w:szCs w:val="21"/>
        </w:rPr>
        <w:t>ксилофагами</w:t>
      </w:r>
    </w:p>
    <w:p w14:paraId="435A1DC5" w14:textId="77777777" w:rsidR="008A6BD9" w:rsidRPr="008A6BD9" w:rsidRDefault="008A6BD9" w:rsidP="008A6BD9">
      <w:pPr>
        <w:rPr>
          <w:rFonts w:ascii="Helvetica" w:hAnsi="Helvetica" w:cs="Helvetica"/>
          <w:b/>
          <w:bCs/>
          <w:color w:val="222222"/>
          <w:sz w:val="21"/>
          <w:szCs w:val="21"/>
        </w:rPr>
      </w:pPr>
    </w:p>
    <w:p w14:paraId="7334F15B"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2. </w:t>
      </w:r>
      <w:r w:rsidRPr="008A6BD9">
        <w:rPr>
          <w:rFonts w:ascii="Helvetica" w:hAnsi="Helvetica" w:cs="Helvetica" w:hint="eastAsia"/>
          <w:b/>
          <w:bCs/>
          <w:color w:val="222222"/>
          <w:sz w:val="21"/>
          <w:szCs w:val="21"/>
        </w:rPr>
        <w:t>Объект</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методы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исследования</w:t>
      </w:r>
    </w:p>
    <w:p w14:paraId="511C3009" w14:textId="77777777" w:rsidR="008A6BD9" w:rsidRPr="008A6BD9" w:rsidRDefault="008A6BD9" w:rsidP="008A6BD9">
      <w:pPr>
        <w:rPr>
          <w:rFonts w:ascii="Helvetica" w:hAnsi="Helvetica" w:cs="Helvetica"/>
          <w:b/>
          <w:bCs/>
          <w:color w:val="222222"/>
          <w:sz w:val="21"/>
          <w:szCs w:val="21"/>
        </w:rPr>
      </w:pPr>
    </w:p>
    <w:p w14:paraId="416BAC66"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2.1. </w:t>
      </w:r>
      <w:r w:rsidRPr="008A6BD9">
        <w:rPr>
          <w:rFonts w:ascii="Helvetica" w:hAnsi="Helvetica" w:cs="Helvetica" w:hint="eastAsia"/>
          <w:b/>
          <w:bCs/>
          <w:color w:val="222222"/>
          <w:sz w:val="21"/>
          <w:szCs w:val="21"/>
        </w:rPr>
        <w:t>Характеристика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объекта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исследования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опытах</w:t>
      </w:r>
      <w:r w:rsidRPr="008A6BD9">
        <w:rPr>
          <w:rFonts w:ascii="Helvetica" w:hAnsi="Helvetica" w:cs="Helvetica"/>
          <w:b/>
          <w:bCs/>
          <w:color w:val="222222"/>
          <w:sz w:val="21"/>
          <w:szCs w:val="21"/>
        </w:rPr>
        <w:t xml:space="preserve"> in vivo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деревьях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in vitro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культуре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ткани</w:t>
      </w:r>
      <w:r w:rsidRPr="008A6BD9">
        <w:rPr>
          <w:rFonts w:ascii="Helvetica" w:hAnsi="Helvetica" w:cs="Helvetica"/>
          <w:b/>
          <w:bCs/>
          <w:color w:val="222222"/>
          <w:sz w:val="21"/>
          <w:szCs w:val="21"/>
        </w:rPr>
        <w:t>)</w:t>
      </w:r>
    </w:p>
    <w:p w14:paraId="5AC1AACE" w14:textId="77777777" w:rsidR="008A6BD9" w:rsidRPr="008A6BD9" w:rsidRDefault="008A6BD9" w:rsidP="008A6BD9">
      <w:pPr>
        <w:rPr>
          <w:rFonts w:ascii="Helvetica" w:hAnsi="Helvetica" w:cs="Helvetica"/>
          <w:b/>
          <w:bCs/>
          <w:color w:val="222222"/>
          <w:sz w:val="21"/>
          <w:szCs w:val="21"/>
        </w:rPr>
      </w:pPr>
    </w:p>
    <w:p w14:paraId="52C2944D"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2.2. </w:t>
      </w:r>
      <w:r w:rsidRPr="008A6BD9">
        <w:rPr>
          <w:rFonts w:ascii="Helvetica" w:hAnsi="Helvetica" w:cs="Helvetica" w:hint="eastAsia"/>
          <w:b/>
          <w:bCs/>
          <w:color w:val="222222"/>
          <w:sz w:val="21"/>
          <w:szCs w:val="21"/>
        </w:rPr>
        <w:t>Инокуляция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деревьев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воздействие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каллусные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культуры</w:t>
      </w:r>
    </w:p>
    <w:p w14:paraId="0DC0244B" w14:textId="77777777" w:rsidR="008A6BD9" w:rsidRPr="008A6BD9" w:rsidRDefault="008A6BD9" w:rsidP="008A6BD9">
      <w:pPr>
        <w:rPr>
          <w:rFonts w:ascii="Helvetica" w:hAnsi="Helvetica" w:cs="Helvetica"/>
          <w:b/>
          <w:bCs/>
          <w:color w:val="222222"/>
          <w:sz w:val="21"/>
          <w:szCs w:val="21"/>
        </w:rPr>
      </w:pPr>
    </w:p>
    <w:p w14:paraId="1F3D0E51"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2.3. </w:t>
      </w:r>
      <w:r w:rsidRPr="008A6BD9">
        <w:rPr>
          <w:rFonts w:ascii="Helvetica" w:hAnsi="Helvetica" w:cs="Helvetica" w:hint="eastAsia"/>
          <w:b/>
          <w:bCs/>
          <w:color w:val="222222"/>
          <w:sz w:val="21"/>
          <w:szCs w:val="21"/>
        </w:rPr>
        <w:t>Отбор</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образцов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для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анализа</w:t>
      </w:r>
    </w:p>
    <w:p w14:paraId="045AEE54" w14:textId="77777777" w:rsidR="008A6BD9" w:rsidRPr="008A6BD9" w:rsidRDefault="008A6BD9" w:rsidP="008A6BD9">
      <w:pPr>
        <w:rPr>
          <w:rFonts w:ascii="Helvetica" w:hAnsi="Helvetica" w:cs="Helvetica"/>
          <w:b/>
          <w:bCs/>
          <w:color w:val="222222"/>
          <w:sz w:val="21"/>
          <w:szCs w:val="21"/>
        </w:rPr>
      </w:pPr>
    </w:p>
    <w:p w14:paraId="2F75C922"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t xml:space="preserve">2.4. </w:t>
      </w:r>
      <w:r w:rsidRPr="008A6BD9">
        <w:rPr>
          <w:rFonts w:ascii="Helvetica" w:hAnsi="Helvetica" w:cs="Helvetica" w:hint="eastAsia"/>
          <w:b/>
          <w:bCs/>
          <w:color w:val="222222"/>
          <w:sz w:val="21"/>
          <w:szCs w:val="21"/>
        </w:rPr>
        <w:t>Приготовление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мицелиальных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препаратов</w:t>
      </w:r>
    </w:p>
    <w:p w14:paraId="54B1F52B" w14:textId="77777777" w:rsidR="008A6BD9" w:rsidRPr="008A6BD9" w:rsidRDefault="008A6BD9" w:rsidP="008A6BD9">
      <w:pPr>
        <w:rPr>
          <w:rFonts w:ascii="Helvetica" w:hAnsi="Helvetica" w:cs="Helvetica"/>
          <w:b/>
          <w:bCs/>
          <w:color w:val="222222"/>
          <w:sz w:val="21"/>
          <w:szCs w:val="21"/>
        </w:rPr>
      </w:pPr>
    </w:p>
    <w:p w14:paraId="4A1747F7"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b/>
          <w:bCs/>
          <w:color w:val="222222"/>
          <w:sz w:val="21"/>
          <w:szCs w:val="21"/>
        </w:rPr>
        <w:lastRenderedPageBreak/>
        <w:t xml:space="preserve">2.5. </w:t>
      </w:r>
      <w:r w:rsidRPr="008A6BD9">
        <w:rPr>
          <w:rFonts w:ascii="Helvetica" w:hAnsi="Helvetica" w:cs="Helvetica" w:hint="eastAsia"/>
          <w:b/>
          <w:bCs/>
          <w:color w:val="222222"/>
          <w:sz w:val="21"/>
          <w:szCs w:val="21"/>
        </w:rPr>
        <w:t>Анализ</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растительного</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материала</w:t>
      </w:r>
    </w:p>
    <w:p w14:paraId="7A30A44C" w14:textId="77777777" w:rsidR="008A6BD9" w:rsidRPr="008A6BD9" w:rsidRDefault="008A6BD9" w:rsidP="008A6BD9">
      <w:pPr>
        <w:rPr>
          <w:rFonts w:ascii="Helvetica" w:hAnsi="Helvetica" w:cs="Helvetica"/>
          <w:b/>
          <w:bCs/>
          <w:color w:val="222222"/>
          <w:sz w:val="21"/>
          <w:szCs w:val="21"/>
        </w:rPr>
      </w:pPr>
    </w:p>
    <w:p w14:paraId="371BE215"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3. </w:t>
      </w: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флоэмы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ствола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пихты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различающиеся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по</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скорости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распространения</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тканях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растения</w:t>
      </w:r>
    </w:p>
    <w:p w14:paraId="43BD1DD0" w14:textId="77777777" w:rsidR="008A6BD9" w:rsidRPr="008A6BD9" w:rsidRDefault="008A6BD9" w:rsidP="008A6BD9">
      <w:pPr>
        <w:rPr>
          <w:rFonts w:ascii="Helvetica" w:hAnsi="Helvetica" w:cs="Helvetica"/>
          <w:b/>
          <w:bCs/>
          <w:color w:val="222222"/>
          <w:sz w:val="21"/>
          <w:szCs w:val="21"/>
        </w:rPr>
      </w:pPr>
    </w:p>
    <w:p w14:paraId="492D9AC4"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4. </w:t>
      </w: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флоэмы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ствола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пихты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инокуляцию</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гриба</w:t>
      </w:r>
      <w:r w:rsidRPr="008A6BD9">
        <w:rPr>
          <w:rFonts w:ascii="Helvetica" w:hAnsi="Helvetica" w:cs="Helvetica"/>
          <w:b/>
          <w:bCs/>
          <w:color w:val="222222"/>
          <w:sz w:val="21"/>
          <w:szCs w:val="21"/>
        </w:rPr>
        <w:t xml:space="preserve"> Verticillium sp.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разные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фенофазы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летнего</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периода</w:t>
      </w:r>
      <w:r w:rsidRPr="008A6BD9">
        <w:rPr>
          <w:rFonts w:ascii="Helvetica" w:hAnsi="Helvetica" w:cs="Helvetica"/>
          <w:b/>
          <w:bCs/>
          <w:color w:val="222222"/>
          <w:sz w:val="21"/>
          <w:szCs w:val="21"/>
        </w:rPr>
        <w:t>.</w:t>
      </w:r>
    </w:p>
    <w:p w14:paraId="759721C0" w14:textId="77777777" w:rsidR="008A6BD9" w:rsidRPr="008A6BD9" w:rsidRDefault="008A6BD9" w:rsidP="008A6BD9">
      <w:pPr>
        <w:rPr>
          <w:rFonts w:ascii="Helvetica" w:hAnsi="Helvetica" w:cs="Helvetica"/>
          <w:b/>
          <w:bCs/>
          <w:color w:val="222222"/>
          <w:sz w:val="21"/>
          <w:szCs w:val="21"/>
        </w:rPr>
      </w:pPr>
    </w:p>
    <w:p w14:paraId="41F6A6B4"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5, </w:t>
      </w:r>
      <w:r w:rsidRPr="008A6BD9">
        <w:rPr>
          <w:rFonts w:ascii="Helvetica" w:hAnsi="Helvetica" w:cs="Helvetica" w:hint="eastAsia"/>
          <w:b/>
          <w:bCs/>
          <w:color w:val="222222"/>
          <w:sz w:val="21"/>
          <w:szCs w:val="21"/>
        </w:rPr>
        <w:t>Участие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лигнина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проантоцианидинов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флоэмы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ствола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пихты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у</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деревьев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устойчивых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неустойчивых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к</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черному</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пихтовому</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усачу</w:t>
      </w:r>
    </w:p>
    <w:p w14:paraId="2E662D38" w14:textId="77777777" w:rsidR="008A6BD9" w:rsidRPr="008A6BD9" w:rsidRDefault="008A6BD9" w:rsidP="008A6BD9">
      <w:pPr>
        <w:rPr>
          <w:rFonts w:ascii="Helvetica" w:hAnsi="Helvetica" w:cs="Helvetica"/>
          <w:b/>
          <w:bCs/>
          <w:color w:val="222222"/>
          <w:sz w:val="21"/>
          <w:szCs w:val="21"/>
        </w:rPr>
      </w:pPr>
    </w:p>
    <w:p w14:paraId="20E1916A" w14:textId="77777777" w:rsidR="008A6BD9" w:rsidRPr="008A6BD9" w:rsidRDefault="008A6BD9" w:rsidP="008A6BD9">
      <w:pPr>
        <w:rPr>
          <w:rFonts w:ascii="Helvetica" w:hAnsi="Helvetica" w:cs="Helvetica"/>
          <w:b/>
          <w:bCs/>
          <w:color w:val="222222"/>
          <w:sz w:val="21"/>
          <w:szCs w:val="21"/>
        </w:rPr>
      </w:pPr>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6. </w:t>
      </w:r>
      <w:r w:rsidRPr="008A6BD9">
        <w:rPr>
          <w:rFonts w:ascii="Helvetica" w:hAnsi="Helvetica" w:cs="Helvetica" w:hint="eastAsia"/>
          <w:b/>
          <w:bCs/>
          <w:color w:val="222222"/>
          <w:sz w:val="21"/>
          <w:szCs w:val="21"/>
        </w:rPr>
        <w:t>Снижение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активности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физиологических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механизмов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противоинфекционной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защиты</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ели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при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подтоплении</w:t>
      </w:r>
    </w:p>
    <w:p w14:paraId="089461B5" w14:textId="77777777" w:rsidR="008A6BD9" w:rsidRPr="008A6BD9" w:rsidRDefault="008A6BD9" w:rsidP="008A6BD9">
      <w:pPr>
        <w:rPr>
          <w:rFonts w:ascii="Helvetica" w:hAnsi="Helvetica" w:cs="Helvetica"/>
          <w:b/>
          <w:bCs/>
          <w:color w:val="222222"/>
          <w:sz w:val="21"/>
          <w:szCs w:val="21"/>
        </w:rPr>
      </w:pPr>
    </w:p>
    <w:p w14:paraId="4CCADE6E" w14:textId="3F751A32" w:rsidR="004F7911" w:rsidRPr="008A6BD9" w:rsidRDefault="008A6BD9" w:rsidP="008A6BD9">
      <w:r w:rsidRPr="008A6BD9">
        <w:rPr>
          <w:rFonts w:ascii="Helvetica" w:hAnsi="Helvetica" w:cs="Helvetica" w:hint="eastAsia"/>
          <w:b/>
          <w:bCs/>
          <w:color w:val="222222"/>
          <w:sz w:val="21"/>
          <w:szCs w:val="21"/>
        </w:rPr>
        <w:t>Г</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л</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а</w:t>
      </w:r>
      <w:r w:rsidRPr="008A6BD9">
        <w:rPr>
          <w:rFonts w:ascii="Helvetica" w:hAnsi="Helvetica" w:cs="Helvetica"/>
          <w:b/>
          <w:bCs/>
          <w:color w:val="222222"/>
          <w:sz w:val="21"/>
          <w:szCs w:val="21"/>
        </w:rPr>
        <w:t xml:space="preserve"> 7. </w:t>
      </w:r>
      <w:r w:rsidRPr="008A6BD9">
        <w:rPr>
          <w:rFonts w:ascii="Helvetica" w:hAnsi="Helvetica" w:cs="Helvetica" w:hint="eastAsia"/>
          <w:b/>
          <w:bCs/>
          <w:color w:val="222222"/>
          <w:sz w:val="21"/>
          <w:szCs w:val="21"/>
        </w:rPr>
        <w:t>Индуцирование</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защитной</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реакции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хвойных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элиситорами</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патогенных</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грибов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в</w:t>
      </w:r>
      <w:r w:rsidRPr="008A6BD9">
        <w:rPr>
          <w:rFonts w:ascii="Helvetica" w:hAnsi="Helvetica" w:cs="Helvetica"/>
          <w:b/>
          <w:bCs/>
          <w:color w:val="222222"/>
          <w:sz w:val="21"/>
          <w:szCs w:val="21"/>
        </w:rPr>
        <w:t xml:space="preserve"> </w:t>
      </w:r>
      <w:r w:rsidRPr="008A6BD9">
        <w:rPr>
          <w:rFonts w:ascii="Helvetica" w:hAnsi="Helvetica" w:cs="Helvetica" w:hint="eastAsia"/>
          <w:b/>
          <w:bCs/>
          <w:color w:val="222222"/>
          <w:sz w:val="21"/>
          <w:szCs w:val="21"/>
        </w:rPr>
        <w:t>опытах</w:t>
      </w:r>
      <w:r w:rsidRPr="008A6BD9">
        <w:rPr>
          <w:rFonts w:ascii="Helvetica" w:hAnsi="Helvetica" w:cs="Helvetica"/>
          <w:b/>
          <w:bCs/>
          <w:color w:val="222222"/>
          <w:sz w:val="21"/>
          <w:szCs w:val="21"/>
        </w:rPr>
        <w:t xml:space="preserve"> in vitro </w:t>
      </w:r>
      <w:r w:rsidRPr="008A6BD9">
        <w:rPr>
          <w:rFonts w:ascii="Helvetica" w:hAnsi="Helvetica" w:cs="Helvetica" w:hint="eastAsia"/>
          <w:b/>
          <w:bCs/>
          <w:color w:val="222222"/>
          <w:sz w:val="21"/>
          <w:szCs w:val="21"/>
        </w:rPr>
        <w:t>и</w:t>
      </w:r>
      <w:r w:rsidRPr="008A6BD9">
        <w:rPr>
          <w:rFonts w:ascii="Helvetica" w:hAnsi="Helvetica" w:cs="Helvetica"/>
          <w:b/>
          <w:bCs/>
          <w:color w:val="222222"/>
          <w:sz w:val="21"/>
          <w:szCs w:val="21"/>
        </w:rPr>
        <w:t xml:space="preserve"> in vivo</w:t>
      </w:r>
    </w:p>
    <w:sectPr w:rsidR="004F7911" w:rsidRPr="008A6B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CCF7" w14:textId="77777777" w:rsidR="00980670" w:rsidRDefault="00980670">
      <w:pPr>
        <w:spacing w:after="0" w:line="240" w:lineRule="auto"/>
      </w:pPr>
      <w:r>
        <w:separator/>
      </w:r>
    </w:p>
  </w:endnote>
  <w:endnote w:type="continuationSeparator" w:id="0">
    <w:p w14:paraId="51355DAE" w14:textId="77777777" w:rsidR="00980670" w:rsidRDefault="0098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85A6" w14:textId="77777777" w:rsidR="00980670" w:rsidRDefault="00980670"/>
    <w:p w14:paraId="292A13E9" w14:textId="77777777" w:rsidR="00980670" w:rsidRDefault="00980670"/>
    <w:p w14:paraId="4E4AACFB" w14:textId="77777777" w:rsidR="00980670" w:rsidRDefault="00980670"/>
    <w:p w14:paraId="21DB0322" w14:textId="77777777" w:rsidR="00980670" w:rsidRDefault="00980670"/>
    <w:p w14:paraId="6A14030B" w14:textId="77777777" w:rsidR="00980670" w:rsidRDefault="00980670"/>
    <w:p w14:paraId="1CC5B914" w14:textId="77777777" w:rsidR="00980670" w:rsidRDefault="00980670"/>
    <w:p w14:paraId="685A064F" w14:textId="77777777" w:rsidR="00980670" w:rsidRDefault="009806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5FF74" wp14:editId="31B5E5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AA7AE" w14:textId="77777777" w:rsidR="00980670" w:rsidRDefault="00980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5FF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8AA7AE" w14:textId="77777777" w:rsidR="00980670" w:rsidRDefault="00980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B100EE" w14:textId="77777777" w:rsidR="00980670" w:rsidRDefault="00980670"/>
    <w:p w14:paraId="017D8A73" w14:textId="77777777" w:rsidR="00980670" w:rsidRDefault="00980670"/>
    <w:p w14:paraId="4835050A" w14:textId="77777777" w:rsidR="00980670" w:rsidRDefault="009806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4088F6" wp14:editId="08D2FC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A958" w14:textId="77777777" w:rsidR="00980670" w:rsidRDefault="00980670"/>
                          <w:p w14:paraId="2B9F6B36" w14:textId="77777777" w:rsidR="00980670" w:rsidRDefault="00980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088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DAA958" w14:textId="77777777" w:rsidR="00980670" w:rsidRDefault="00980670"/>
                    <w:p w14:paraId="2B9F6B36" w14:textId="77777777" w:rsidR="00980670" w:rsidRDefault="00980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0F315E" w14:textId="77777777" w:rsidR="00980670" w:rsidRDefault="00980670"/>
    <w:p w14:paraId="22E5B532" w14:textId="77777777" w:rsidR="00980670" w:rsidRDefault="00980670">
      <w:pPr>
        <w:rPr>
          <w:sz w:val="2"/>
          <w:szCs w:val="2"/>
        </w:rPr>
      </w:pPr>
    </w:p>
    <w:p w14:paraId="61651508" w14:textId="77777777" w:rsidR="00980670" w:rsidRDefault="00980670"/>
    <w:p w14:paraId="7DE4B3E3" w14:textId="77777777" w:rsidR="00980670" w:rsidRDefault="00980670">
      <w:pPr>
        <w:spacing w:after="0" w:line="240" w:lineRule="auto"/>
      </w:pPr>
    </w:p>
  </w:footnote>
  <w:footnote w:type="continuationSeparator" w:id="0">
    <w:p w14:paraId="2933BC91" w14:textId="77777777" w:rsidR="00980670" w:rsidRDefault="00980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70"/>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194554</TotalTime>
  <Pages>3</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867</cp:revision>
  <cp:lastPrinted>2009-02-06T05:36:00Z</cp:lastPrinted>
  <dcterms:created xsi:type="dcterms:W3CDTF">2024-01-07T13:43:00Z</dcterms:created>
  <dcterms:modified xsi:type="dcterms:W3CDTF">2025-10-30T07:35:00Z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