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D2B30" w:rsidRDefault="001D2B30" w:rsidP="001D2B30">
      <w:r w:rsidRPr="002A6EEE">
        <w:rPr>
          <w:rFonts w:ascii="Times New Roman" w:eastAsia="Times New Roman" w:hAnsi="Times New Roman" w:cs="Times New Roman"/>
          <w:b/>
          <w:sz w:val="24"/>
          <w:szCs w:val="24"/>
          <w:lang w:eastAsia="zh-CN"/>
        </w:rPr>
        <w:t xml:space="preserve">Конвалюк Уляна Володимирівна, </w:t>
      </w:r>
      <w:r w:rsidRPr="002A6EEE">
        <w:rPr>
          <w:rFonts w:ascii="Times New Roman" w:eastAsia="Times New Roman" w:hAnsi="Times New Roman" w:cs="Times New Roman"/>
          <w:sz w:val="24"/>
          <w:szCs w:val="24"/>
          <w:lang w:eastAsia="zh-CN"/>
        </w:rPr>
        <w:t>асистент кафедри виконавського мистецтва Навчально-наукового Інституту мистецтв Державного вищого навчального закладу «Прикарпатський національний  університет імені Василя Стефаника» Назва дисертації: «Персонологічний дискурс вокального мистецтва української естради 70-років XX-початку XXI століть». Шифр спеціальності – 26.00.01 – теорія та історія культури (мистецтвознавство). Спецрада К 20.051.08 Державного вищого навчального закладу «Прикарпатський національний університет імені Василя Стефаника»</w:t>
      </w:r>
    </w:p>
    <w:sectPr w:rsidR="001136ED" w:rsidRPr="001D2B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1D2B30" w:rsidRPr="001D2B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A3125-CFD8-41FA-B279-CEF7F908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2009-02-06T05:36:00Z</cp:lastPrinted>
  <dcterms:created xsi:type="dcterms:W3CDTF">2021-01-12T18:43:00Z</dcterms:created>
  <dcterms:modified xsi:type="dcterms:W3CDTF">2021-01-17T08:49:00Z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