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B28F" w14:textId="77777777" w:rsidR="008A4515" w:rsidRDefault="008A4515" w:rsidP="008A451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Ли </w:t>
      </w:r>
      <w:proofErr w:type="spellStart"/>
      <w:r>
        <w:rPr>
          <w:rFonts w:ascii="Helvetica" w:hAnsi="Helvetica" w:cs="Helvetica"/>
          <w:b/>
          <w:bCs w:val="0"/>
          <w:color w:val="222222"/>
          <w:sz w:val="21"/>
          <w:szCs w:val="21"/>
        </w:rPr>
        <w:t>Чжи</w:t>
      </w:r>
      <w:proofErr w:type="spellEnd"/>
      <w:r>
        <w:rPr>
          <w:rFonts w:ascii="Helvetica" w:hAnsi="Helvetica" w:cs="Helvetica"/>
          <w:b/>
          <w:bCs w:val="0"/>
          <w:color w:val="222222"/>
          <w:sz w:val="21"/>
          <w:szCs w:val="21"/>
        </w:rPr>
        <w:t xml:space="preserve"> Су.</w:t>
      </w:r>
    </w:p>
    <w:p w14:paraId="3A7FE3ED" w14:textId="77777777" w:rsidR="008A4515" w:rsidRDefault="008A4515" w:rsidP="008A45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СССР в отношении Северной Кореи, 1945-1948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исторических наук : 23.00.04. - Москва, 2000. - 176 с.</w:t>
      </w:r>
    </w:p>
    <w:p w14:paraId="5757DBFB" w14:textId="77777777" w:rsidR="008A4515" w:rsidRDefault="008A4515" w:rsidP="008A45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Ли </w:t>
      </w:r>
      <w:proofErr w:type="spellStart"/>
      <w:r>
        <w:rPr>
          <w:rFonts w:ascii="Arial" w:hAnsi="Arial" w:cs="Arial"/>
          <w:color w:val="646B71"/>
          <w:sz w:val="18"/>
          <w:szCs w:val="18"/>
        </w:rPr>
        <w:t>Чжи</w:t>
      </w:r>
      <w:proofErr w:type="spellEnd"/>
      <w:r>
        <w:rPr>
          <w:rFonts w:ascii="Arial" w:hAnsi="Arial" w:cs="Arial"/>
          <w:color w:val="646B71"/>
          <w:sz w:val="18"/>
          <w:szCs w:val="18"/>
        </w:rPr>
        <w:t xml:space="preserve"> Су</w:t>
      </w:r>
    </w:p>
    <w:p w14:paraId="609F00B3" w14:textId="77777777" w:rsidR="008A4515" w:rsidRDefault="008A4515" w:rsidP="008A45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 3-15.</w:t>
      </w:r>
    </w:p>
    <w:p w14:paraId="4EEACF08" w14:textId="77777777" w:rsidR="008A4515" w:rsidRDefault="008A4515" w:rsidP="008A45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Международное положение после Второй мировой войны. Создание системы нового </w:t>
      </w:r>
      <w:proofErr w:type="spellStart"/>
      <w:r>
        <w:rPr>
          <w:rFonts w:ascii="Arial" w:hAnsi="Arial" w:cs="Arial"/>
          <w:color w:val="333333"/>
          <w:sz w:val="21"/>
          <w:szCs w:val="21"/>
        </w:rPr>
        <w:t>миропорядка.С</w:t>
      </w:r>
      <w:proofErr w:type="spellEnd"/>
      <w:r>
        <w:rPr>
          <w:rFonts w:ascii="Arial" w:hAnsi="Arial" w:cs="Arial"/>
          <w:color w:val="333333"/>
          <w:sz w:val="21"/>
          <w:szCs w:val="21"/>
        </w:rPr>
        <w:t>. 16-36.</w:t>
      </w:r>
    </w:p>
    <w:p w14:paraId="2115575A" w14:textId="77777777" w:rsidR="008A4515" w:rsidRDefault="008A4515" w:rsidP="008A45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Корейско</w:t>
      </w:r>
      <w:proofErr w:type="spellEnd"/>
      <w:r>
        <w:rPr>
          <w:rFonts w:ascii="Arial" w:hAnsi="Arial" w:cs="Arial"/>
          <w:color w:val="333333"/>
          <w:sz w:val="21"/>
          <w:szCs w:val="21"/>
        </w:rPr>
        <w:t xml:space="preserve">-российские и </w:t>
      </w:r>
      <w:proofErr w:type="spellStart"/>
      <w:r>
        <w:rPr>
          <w:rFonts w:ascii="Arial" w:hAnsi="Arial" w:cs="Arial"/>
          <w:color w:val="333333"/>
          <w:sz w:val="21"/>
          <w:szCs w:val="21"/>
        </w:rPr>
        <w:t>корейско</w:t>
      </w:r>
      <w:proofErr w:type="spellEnd"/>
      <w:r>
        <w:rPr>
          <w:rFonts w:ascii="Arial" w:hAnsi="Arial" w:cs="Arial"/>
          <w:color w:val="333333"/>
          <w:sz w:val="21"/>
          <w:szCs w:val="21"/>
        </w:rPr>
        <w:t xml:space="preserve">-советские отношения до 1945 г.: поиск модели </w:t>
      </w:r>
      <w:proofErr w:type="spellStart"/>
      <w:r>
        <w:rPr>
          <w:rFonts w:ascii="Arial" w:hAnsi="Arial" w:cs="Arial"/>
          <w:color w:val="333333"/>
          <w:sz w:val="21"/>
          <w:szCs w:val="21"/>
        </w:rPr>
        <w:t>сотрудничества.С</w:t>
      </w:r>
      <w:proofErr w:type="spellEnd"/>
      <w:r>
        <w:rPr>
          <w:rFonts w:ascii="Arial" w:hAnsi="Arial" w:cs="Arial"/>
          <w:color w:val="333333"/>
          <w:sz w:val="21"/>
          <w:szCs w:val="21"/>
        </w:rPr>
        <w:t>. 37-70.</w:t>
      </w:r>
    </w:p>
    <w:p w14:paraId="4AC4CB52" w14:textId="77777777" w:rsidR="008A4515" w:rsidRDefault="008A4515" w:rsidP="008A45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Политическое взаимодействие Советского Союза и Северной Кореи в 40-х начале 50-х гг. Образование Трудовой Партии Кореи и оформление политического режима на Севере </w:t>
      </w:r>
      <w:proofErr w:type="spellStart"/>
      <w:r>
        <w:rPr>
          <w:rFonts w:ascii="Arial" w:hAnsi="Arial" w:cs="Arial"/>
          <w:color w:val="333333"/>
          <w:sz w:val="21"/>
          <w:szCs w:val="21"/>
        </w:rPr>
        <w:t>страны.С</w:t>
      </w:r>
      <w:proofErr w:type="spellEnd"/>
      <w:r>
        <w:rPr>
          <w:rFonts w:ascii="Arial" w:hAnsi="Arial" w:cs="Arial"/>
          <w:color w:val="333333"/>
          <w:sz w:val="21"/>
          <w:szCs w:val="21"/>
        </w:rPr>
        <w:t>. 71-133.</w:t>
      </w:r>
    </w:p>
    <w:p w14:paraId="4FDAD129" w14:textId="7F7E111E" w:rsidR="00BD642D" w:rsidRPr="008A4515" w:rsidRDefault="00BD642D" w:rsidP="008A4515"/>
    <w:sectPr w:rsidR="00BD642D" w:rsidRPr="008A45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D8DF" w14:textId="77777777" w:rsidR="000D39C2" w:rsidRDefault="000D39C2">
      <w:pPr>
        <w:spacing w:after="0" w:line="240" w:lineRule="auto"/>
      </w:pPr>
      <w:r>
        <w:separator/>
      </w:r>
    </w:p>
  </w:endnote>
  <w:endnote w:type="continuationSeparator" w:id="0">
    <w:p w14:paraId="2EEDCB0D" w14:textId="77777777" w:rsidR="000D39C2" w:rsidRDefault="000D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FA77" w14:textId="77777777" w:rsidR="000D39C2" w:rsidRDefault="000D39C2"/>
    <w:p w14:paraId="60AD8976" w14:textId="77777777" w:rsidR="000D39C2" w:rsidRDefault="000D39C2"/>
    <w:p w14:paraId="7C7F52CC" w14:textId="77777777" w:rsidR="000D39C2" w:rsidRDefault="000D39C2"/>
    <w:p w14:paraId="3B9861A2" w14:textId="77777777" w:rsidR="000D39C2" w:rsidRDefault="000D39C2"/>
    <w:p w14:paraId="5FE651B3" w14:textId="77777777" w:rsidR="000D39C2" w:rsidRDefault="000D39C2"/>
    <w:p w14:paraId="21D935AB" w14:textId="77777777" w:rsidR="000D39C2" w:rsidRDefault="000D39C2"/>
    <w:p w14:paraId="24EC9B58" w14:textId="77777777" w:rsidR="000D39C2" w:rsidRDefault="000D3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C85691" wp14:editId="4EADAC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DF97" w14:textId="77777777" w:rsidR="000D39C2" w:rsidRDefault="000D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856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5ADF97" w14:textId="77777777" w:rsidR="000D39C2" w:rsidRDefault="000D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0379E" w14:textId="77777777" w:rsidR="000D39C2" w:rsidRDefault="000D39C2"/>
    <w:p w14:paraId="1D32682A" w14:textId="77777777" w:rsidR="000D39C2" w:rsidRDefault="000D39C2"/>
    <w:p w14:paraId="31D2DCD7" w14:textId="77777777" w:rsidR="000D39C2" w:rsidRDefault="000D3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DA552" wp14:editId="417C2A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49449" w14:textId="77777777" w:rsidR="000D39C2" w:rsidRDefault="000D39C2"/>
                          <w:p w14:paraId="69698AAF" w14:textId="77777777" w:rsidR="000D39C2" w:rsidRDefault="000D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DA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749449" w14:textId="77777777" w:rsidR="000D39C2" w:rsidRDefault="000D39C2"/>
                    <w:p w14:paraId="69698AAF" w14:textId="77777777" w:rsidR="000D39C2" w:rsidRDefault="000D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6EE5D2" w14:textId="77777777" w:rsidR="000D39C2" w:rsidRDefault="000D39C2"/>
    <w:p w14:paraId="1673683B" w14:textId="77777777" w:rsidR="000D39C2" w:rsidRDefault="000D39C2">
      <w:pPr>
        <w:rPr>
          <w:sz w:val="2"/>
          <w:szCs w:val="2"/>
        </w:rPr>
      </w:pPr>
    </w:p>
    <w:p w14:paraId="64726916" w14:textId="77777777" w:rsidR="000D39C2" w:rsidRDefault="000D39C2"/>
    <w:p w14:paraId="14366B8A" w14:textId="77777777" w:rsidR="000D39C2" w:rsidRDefault="000D39C2">
      <w:pPr>
        <w:spacing w:after="0" w:line="240" w:lineRule="auto"/>
      </w:pPr>
    </w:p>
  </w:footnote>
  <w:footnote w:type="continuationSeparator" w:id="0">
    <w:p w14:paraId="1747C8E3" w14:textId="77777777" w:rsidR="000D39C2" w:rsidRDefault="000D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9C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92034</TotalTime>
  <Pages>1</Pages>
  <Words>94</Words>
  <Characters>541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cp:revision>
  <cp:lastPrinted>2009-02-06T05:36:00Z</cp:lastPrinted>
  <dcterms:created xsi:type="dcterms:W3CDTF">2024-01-07T13:43:00Z</dcterms:created>
  <dcterms:modified xsi:type="dcterms:W3CDTF">2025-05-08T21:51:00Z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