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184D"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РОССИЙСКАЯ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АКАДЕМИЯ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НАУК</w:t>
      </w:r>
    </w:p>
    <w:p w14:paraId="0721EC29"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ДАГЕСТАНСКИЙ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НАУЧНЫЙ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ЦЕНТР</w:t>
      </w:r>
    </w:p>
    <w:p w14:paraId="3B6D9E7D"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ИНСТИТУТА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ЛИТЕРАТУРЫ</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ИСКУССТВА</w:t>
      </w:r>
    </w:p>
    <w:p w14:paraId="7765EC39"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им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Г</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ЦАДАСЫ</w:t>
      </w:r>
    </w:p>
    <w:p w14:paraId="1C2441E4"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На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правах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рукописи</w:t>
      </w:r>
    </w:p>
    <w:p w14:paraId="360092FB"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Азизова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Людмила</w:t>
      </w:r>
      <w:r w:rsidRPr="00AA1E31">
        <w:rPr>
          <w:rFonts w:ascii="Times New Roman" w:eastAsia="Arial Unicode MS" w:hAnsi="Times New Roman" w:cs="Times New Roman"/>
          <w:b/>
          <w:bCs/>
          <w:color w:val="000000"/>
          <w:kern w:val="0"/>
          <w:sz w:val="28"/>
          <w:szCs w:val="28"/>
          <w:lang w:eastAsia="ru-RU" w:bidi="uk-UA"/>
        </w:rPr>
        <w:t xml:space="preserve"> </w:t>
      </w:r>
      <w:proofErr w:type="spellStart"/>
      <w:r w:rsidRPr="00AA1E31">
        <w:rPr>
          <w:rFonts w:ascii="Times New Roman" w:eastAsia="Arial Unicode MS" w:hAnsi="Times New Roman" w:cs="Times New Roman" w:hint="eastAsia"/>
          <w:b/>
          <w:bCs/>
          <w:color w:val="000000"/>
          <w:kern w:val="0"/>
          <w:sz w:val="28"/>
          <w:szCs w:val="28"/>
          <w:lang w:eastAsia="ru-RU" w:bidi="uk-UA"/>
        </w:rPr>
        <w:t>Имирбековна</w:t>
      </w:r>
      <w:proofErr w:type="spellEnd"/>
    </w:p>
    <w:p w14:paraId="4F138824"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ЛЕКСИКО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СЕМАНТИЧЕСКАЯ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РЕЦЕПЦИЯ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АРАБО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ПЕРСИДСКИХ</w:t>
      </w:r>
    </w:p>
    <w:p w14:paraId="3B5AA891"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ЗАИМСТВОВАНИЙ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ЛЕЗГИНСКОМ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РУССКОМ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ЯЗЫКАХ</w:t>
      </w:r>
    </w:p>
    <w:p w14:paraId="20019433"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НА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МАТЕРИАЛЕ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ПАРАЛЛЕЛЕЙ</w:t>
      </w:r>
      <w:r w:rsidRPr="00AA1E31">
        <w:rPr>
          <w:rFonts w:ascii="Times New Roman" w:eastAsia="Arial Unicode MS" w:hAnsi="Times New Roman" w:cs="Times New Roman"/>
          <w:b/>
          <w:bCs/>
          <w:color w:val="000000"/>
          <w:kern w:val="0"/>
          <w:sz w:val="28"/>
          <w:szCs w:val="28"/>
          <w:lang w:eastAsia="ru-RU" w:bidi="uk-UA"/>
        </w:rPr>
        <w:t>)</w:t>
      </w:r>
    </w:p>
    <w:p w14:paraId="779F33FA"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Специальность</w:t>
      </w:r>
      <w:r w:rsidRPr="00AA1E31">
        <w:rPr>
          <w:rFonts w:ascii="Times New Roman" w:eastAsia="Arial Unicode MS" w:hAnsi="Times New Roman" w:cs="Times New Roman"/>
          <w:b/>
          <w:bCs/>
          <w:color w:val="000000"/>
          <w:kern w:val="0"/>
          <w:sz w:val="28"/>
          <w:szCs w:val="28"/>
          <w:lang w:eastAsia="ru-RU" w:bidi="uk-UA"/>
        </w:rPr>
        <w:t xml:space="preserve"> 10.02.20 - </w:t>
      </w:r>
      <w:r w:rsidRPr="00AA1E31">
        <w:rPr>
          <w:rFonts w:ascii="Times New Roman" w:eastAsia="Arial Unicode MS" w:hAnsi="Times New Roman" w:cs="Times New Roman" w:hint="eastAsia"/>
          <w:b/>
          <w:bCs/>
          <w:color w:val="000000"/>
          <w:kern w:val="0"/>
          <w:sz w:val="28"/>
          <w:szCs w:val="28"/>
          <w:lang w:eastAsia="ru-RU" w:bidi="uk-UA"/>
        </w:rPr>
        <w:t>сравнительно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историческое</w:t>
      </w:r>
      <w:r w:rsidRPr="00AA1E31">
        <w:rPr>
          <w:rFonts w:ascii="Times New Roman" w:eastAsia="Arial Unicode MS" w:hAnsi="Times New Roman" w:cs="Times New Roman"/>
          <w:b/>
          <w:bCs/>
          <w:color w:val="000000"/>
          <w:kern w:val="0"/>
          <w:sz w:val="28"/>
          <w:szCs w:val="28"/>
          <w:lang w:eastAsia="ru-RU" w:bidi="uk-UA"/>
        </w:rPr>
        <w:t>,</w:t>
      </w:r>
    </w:p>
    <w:p w14:paraId="3199FAA7"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типологическое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сопоставительное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языкознание</w:t>
      </w:r>
    </w:p>
    <w:p w14:paraId="7B31A3D1"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Диссертация</w:t>
      </w:r>
    </w:p>
    <w:p w14:paraId="3A66903F"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на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соискание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ученой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степени</w:t>
      </w:r>
    </w:p>
    <w:p w14:paraId="0BB89C87"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кандидата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филологических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наук</w:t>
      </w:r>
    </w:p>
    <w:p w14:paraId="4459A023"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Научный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руководитель</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доктор</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филологических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наук</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профессор</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Эфендиев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w:t>
      </w:r>
    </w:p>
    <w:p w14:paraId="3D61484A"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Махачкала</w:t>
      </w:r>
      <w:r w:rsidRPr="00AA1E31">
        <w:rPr>
          <w:rFonts w:ascii="Times New Roman" w:eastAsia="Arial Unicode MS" w:hAnsi="Times New Roman" w:cs="Times New Roman"/>
          <w:b/>
          <w:bCs/>
          <w:color w:val="000000"/>
          <w:kern w:val="0"/>
          <w:sz w:val="28"/>
          <w:szCs w:val="28"/>
          <w:lang w:eastAsia="ru-RU" w:bidi="uk-UA"/>
        </w:rPr>
        <w:t xml:space="preserve"> - 2016</w:t>
      </w:r>
    </w:p>
    <w:p w14:paraId="581F1619"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ОГЛАВЛЕНИЕ</w:t>
      </w:r>
    </w:p>
    <w:p w14:paraId="3B9FA768"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ВВЕДЕНИЕ</w:t>
      </w:r>
      <w:r w:rsidRPr="00AA1E31">
        <w:rPr>
          <w:rFonts w:ascii="Times New Roman" w:eastAsia="Arial Unicode MS" w:hAnsi="Times New Roman" w:cs="Times New Roman"/>
          <w:b/>
          <w:bCs/>
          <w:color w:val="000000"/>
          <w:kern w:val="0"/>
          <w:sz w:val="28"/>
          <w:szCs w:val="28"/>
          <w:lang w:eastAsia="ru-RU" w:bidi="uk-UA"/>
        </w:rPr>
        <w:tab/>
        <w:t xml:space="preserve"> 3</w:t>
      </w:r>
    </w:p>
    <w:p w14:paraId="76E610F4"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 xml:space="preserve">0.1. </w:t>
      </w:r>
      <w:r w:rsidRPr="00AA1E31">
        <w:rPr>
          <w:rFonts w:ascii="Times New Roman" w:eastAsia="Arial Unicode MS" w:hAnsi="Times New Roman" w:cs="Times New Roman" w:hint="eastAsia"/>
          <w:b/>
          <w:bCs/>
          <w:color w:val="000000"/>
          <w:kern w:val="0"/>
          <w:sz w:val="28"/>
          <w:szCs w:val="28"/>
          <w:lang w:eastAsia="ru-RU" w:bidi="uk-UA"/>
        </w:rPr>
        <w:t>Квалификационные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характеристики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исследования</w:t>
      </w:r>
      <w:r w:rsidRPr="00AA1E31">
        <w:rPr>
          <w:rFonts w:ascii="Times New Roman" w:eastAsia="Arial Unicode MS" w:hAnsi="Times New Roman" w:cs="Times New Roman"/>
          <w:b/>
          <w:bCs/>
          <w:color w:val="000000"/>
          <w:kern w:val="0"/>
          <w:sz w:val="28"/>
          <w:szCs w:val="28"/>
          <w:lang w:eastAsia="ru-RU" w:bidi="uk-UA"/>
        </w:rPr>
        <w:tab/>
        <w:t xml:space="preserve"> 3</w:t>
      </w:r>
    </w:p>
    <w:p w14:paraId="7325481D"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 xml:space="preserve">0.2. </w:t>
      </w:r>
      <w:r w:rsidRPr="00AA1E31">
        <w:rPr>
          <w:rFonts w:ascii="Times New Roman" w:eastAsia="Arial Unicode MS" w:hAnsi="Times New Roman" w:cs="Times New Roman" w:hint="eastAsia"/>
          <w:b/>
          <w:bCs/>
          <w:color w:val="000000"/>
          <w:kern w:val="0"/>
          <w:sz w:val="28"/>
          <w:szCs w:val="28"/>
          <w:lang w:eastAsia="ru-RU" w:bidi="uk-UA"/>
        </w:rPr>
        <w:t>Из</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истории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изучения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арабских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персидских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w:t>
      </w:r>
      <w:r w:rsidRPr="00AA1E31">
        <w:rPr>
          <w:rFonts w:ascii="Times New Roman" w:eastAsia="Arial Unicode MS" w:hAnsi="Times New Roman" w:cs="Times New Roman"/>
          <w:b/>
          <w:bCs/>
          <w:color w:val="000000"/>
          <w:kern w:val="0"/>
          <w:sz w:val="28"/>
          <w:szCs w:val="28"/>
          <w:lang w:eastAsia="ru-RU" w:bidi="uk-UA"/>
        </w:rPr>
        <w:t>-</w:t>
      </w:r>
      <w:proofErr w:type="spellStart"/>
      <w:r w:rsidRPr="00AA1E31">
        <w:rPr>
          <w:rFonts w:ascii="Times New Roman" w:eastAsia="Arial Unicode MS" w:hAnsi="Times New Roman" w:cs="Times New Roman" w:hint="eastAsia"/>
          <w:b/>
          <w:bCs/>
          <w:color w:val="000000"/>
          <w:kern w:val="0"/>
          <w:sz w:val="28"/>
          <w:szCs w:val="28"/>
          <w:lang w:eastAsia="ru-RU" w:bidi="uk-UA"/>
        </w:rPr>
        <w:t>имствований</w:t>
      </w:r>
      <w:proofErr w:type="spellEnd"/>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русском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языкознании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proofErr w:type="spellStart"/>
      <w:r w:rsidRPr="00AA1E31">
        <w:rPr>
          <w:rFonts w:ascii="Times New Roman" w:eastAsia="Arial Unicode MS" w:hAnsi="Times New Roman" w:cs="Times New Roman" w:hint="eastAsia"/>
          <w:b/>
          <w:bCs/>
          <w:color w:val="000000"/>
          <w:kern w:val="0"/>
          <w:sz w:val="28"/>
          <w:szCs w:val="28"/>
          <w:lang w:eastAsia="ru-RU" w:bidi="uk-UA"/>
        </w:rPr>
        <w:t>дагестановедении</w:t>
      </w:r>
      <w:proofErr w:type="spellEnd"/>
      <w:r w:rsidRPr="00AA1E31">
        <w:rPr>
          <w:rFonts w:ascii="Times New Roman" w:eastAsia="Arial Unicode MS" w:hAnsi="Times New Roman" w:cs="Times New Roman"/>
          <w:b/>
          <w:bCs/>
          <w:color w:val="000000"/>
          <w:kern w:val="0"/>
          <w:sz w:val="28"/>
          <w:szCs w:val="28"/>
          <w:lang w:eastAsia="ru-RU" w:bidi="uk-UA"/>
        </w:rPr>
        <w:tab/>
        <w:t xml:space="preserve"> 11</w:t>
      </w:r>
    </w:p>
    <w:p w14:paraId="784C7AE4"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lastRenderedPageBreak/>
        <w:t>ГЛАВА</w:t>
      </w:r>
      <w:r w:rsidRPr="00AA1E31">
        <w:rPr>
          <w:rFonts w:ascii="Times New Roman" w:eastAsia="Arial Unicode MS" w:hAnsi="Times New Roman" w:cs="Times New Roman"/>
          <w:b/>
          <w:bCs/>
          <w:color w:val="000000"/>
          <w:kern w:val="0"/>
          <w:sz w:val="28"/>
          <w:szCs w:val="28"/>
          <w:lang w:eastAsia="ru-RU" w:bidi="uk-UA"/>
        </w:rPr>
        <w:t xml:space="preserve"> 1. </w:t>
      </w:r>
      <w:r w:rsidRPr="00AA1E31">
        <w:rPr>
          <w:rFonts w:ascii="Times New Roman" w:eastAsia="Arial Unicode MS" w:hAnsi="Times New Roman" w:cs="Times New Roman" w:hint="eastAsia"/>
          <w:b/>
          <w:bCs/>
          <w:color w:val="000000"/>
          <w:kern w:val="0"/>
          <w:sz w:val="28"/>
          <w:szCs w:val="28"/>
          <w:lang w:eastAsia="ru-RU" w:bidi="uk-UA"/>
        </w:rPr>
        <w:t>ЗАИМСТВОВАНИЕ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КАК</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ЛИНГВИСТИЧЕСКАЯ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ПРОБЛЕМА</w:t>
      </w:r>
      <w:r w:rsidRPr="00AA1E31">
        <w:rPr>
          <w:rFonts w:ascii="Times New Roman" w:eastAsia="Arial Unicode MS" w:hAnsi="Times New Roman" w:cs="Times New Roman"/>
          <w:b/>
          <w:bCs/>
          <w:color w:val="000000"/>
          <w:kern w:val="0"/>
          <w:sz w:val="28"/>
          <w:szCs w:val="28"/>
          <w:lang w:eastAsia="ru-RU" w:bidi="uk-UA"/>
        </w:rPr>
        <w:tab/>
        <w:t xml:space="preserve"> 22</w:t>
      </w:r>
    </w:p>
    <w:p w14:paraId="29136E7F"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1.1.</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Лингвистические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экстралингвистические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факторы</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proofErr w:type="spellStart"/>
      <w:r w:rsidRPr="00AA1E31">
        <w:rPr>
          <w:rFonts w:ascii="Times New Roman" w:eastAsia="Arial Unicode MS" w:hAnsi="Times New Roman" w:cs="Times New Roman" w:hint="eastAsia"/>
          <w:b/>
          <w:bCs/>
          <w:color w:val="000000"/>
          <w:kern w:val="0"/>
          <w:sz w:val="28"/>
          <w:szCs w:val="28"/>
          <w:lang w:eastAsia="ru-RU" w:bidi="uk-UA"/>
        </w:rPr>
        <w:t>про</w:t>
      </w:r>
      <w:r w:rsidRPr="00AA1E31">
        <w:rPr>
          <w:rFonts w:ascii="Times New Roman" w:eastAsia="Arial Unicode MS" w:hAnsi="Times New Roman" w:cs="Times New Roman" w:hint="eastAsia"/>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цессах</w:t>
      </w:r>
      <w:proofErr w:type="spellEnd"/>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единиц</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разных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языковых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уровней</w:t>
      </w:r>
      <w:r w:rsidRPr="00AA1E31">
        <w:rPr>
          <w:rFonts w:ascii="Times New Roman" w:eastAsia="Arial Unicode MS" w:hAnsi="Times New Roman" w:cs="Times New Roman"/>
          <w:b/>
          <w:bCs/>
          <w:color w:val="000000"/>
          <w:kern w:val="0"/>
          <w:sz w:val="28"/>
          <w:szCs w:val="28"/>
          <w:lang w:eastAsia="ru-RU" w:bidi="uk-UA"/>
        </w:rPr>
        <w:tab/>
        <w:t xml:space="preserve"> 22</w:t>
      </w:r>
    </w:p>
    <w:p w14:paraId="6982C6BD"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1.2.</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содержании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термина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заимствование</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b/>
          <w:bCs/>
          <w:color w:val="000000"/>
          <w:kern w:val="0"/>
          <w:sz w:val="28"/>
          <w:szCs w:val="28"/>
          <w:lang w:eastAsia="ru-RU" w:bidi="uk-UA"/>
        </w:rPr>
        <w:tab/>
        <w:t xml:space="preserve"> 28</w:t>
      </w:r>
    </w:p>
    <w:p w14:paraId="590F413C"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1.3.</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Проблема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классификации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заимствованных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слов</w:t>
      </w:r>
      <w:r w:rsidRPr="00AA1E31">
        <w:rPr>
          <w:rFonts w:ascii="Times New Roman" w:eastAsia="Arial Unicode MS" w:hAnsi="Times New Roman" w:cs="Times New Roman"/>
          <w:b/>
          <w:bCs/>
          <w:color w:val="000000"/>
          <w:kern w:val="0"/>
          <w:sz w:val="28"/>
          <w:szCs w:val="28"/>
          <w:lang w:eastAsia="ru-RU" w:bidi="uk-UA"/>
        </w:rPr>
        <w:tab/>
        <w:t xml:space="preserve"> 35</w:t>
      </w:r>
    </w:p>
    <w:p w14:paraId="39468F50"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Выводы</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первой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главе</w:t>
      </w:r>
      <w:r w:rsidRPr="00AA1E31">
        <w:rPr>
          <w:rFonts w:ascii="Times New Roman" w:eastAsia="Arial Unicode MS" w:hAnsi="Times New Roman" w:cs="Times New Roman"/>
          <w:b/>
          <w:bCs/>
          <w:color w:val="000000"/>
          <w:kern w:val="0"/>
          <w:sz w:val="28"/>
          <w:szCs w:val="28"/>
          <w:lang w:eastAsia="ru-RU" w:bidi="uk-UA"/>
        </w:rPr>
        <w:tab/>
        <w:t xml:space="preserve"> 43</w:t>
      </w:r>
    </w:p>
    <w:p w14:paraId="62F4B4D8"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ГЛАВА</w:t>
      </w:r>
      <w:r w:rsidRPr="00AA1E31">
        <w:rPr>
          <w:rFonts w:ascii="Times New Roman" w:eastAsia="Arial Unicode MS" w:hAnsi="Times New Roman" w:cs="Times New Roman"/>
          <w:b/>
          <w:bCs/>
          <w:color w:val="000000"/>
          <w:kern w:val="0"/>
          <w:sz w:val="28"/>
          <w:szCs w:val="28"/>
          <w:lang w:eastAsia="ru-RU" w:bidi="uk-UA"/>
        </w:rPr>
        <w:t xml:space="preserve"> 2. </w:t>
      </w:r>
      <w:r w:rsidRPr="00AA1E31">
        <w:rPr>
          <w:rFonts w:ascii="Times New Roman" w:eastAsia="Arial Unicode MS" w:hAnsi="Times New Roman" w:cs="Times New Roman" w:hint="eastAsia"/>
          <w:b/>
          <w:bCs/>
          <w:color w:val="000000"/>
          <w:kern w:val="0"/>
          <w:sz w:val="28"/>
          <w:szCs w:val="28"/>
          <w:lang w:eastAsia="ru-RU" w:bidi="uk-UA"/>
        </w:rPr>
        <w:t>ЭКВИВАЛЕНТНАЯ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ТЕМАТИЧЕСКАЯ</w:t>
      </w:r>
    </w:p>
    <w:p w14:paraId="60CAB8EE"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КЛАССИФИКАЦИИ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АРАБО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ПЕРСИДСКИХ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ПАРАЛЛЕЛЕЙ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ЛЕЗГИНСКОМ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РУССКОМ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ЯЗЫКАХ</w:t>
      </w:r>
      <w:r w:rsidRPr="00AA1E31">
        <w:rPr>
          <w:rFonts w:ascii="Times New Roman" w:eastAsia="Arial Unicode MS" w:hAnsi="Times New Roman" w:cs="Times New Roman"/>
          <w:b/>
          <w:bCs/>
          <w:color w:val="000000"/>
          <w:kern w:val="0"/>
          <w:sz w:val="28"/>
          <w:szCs w:val="28"/>
          <w:lang w:eastAsia="ru-RU" w:bidi="uk-UA"/>
        </w:rPr>
        <w:tab/>
        <w:t xml:space="preserve"> 45</w:t>
      </w:r>
    </w:p>
    <w:p w14:paraId="5C2562F8"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2.1.</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Эквивалентная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классификация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параллелей</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b/>
          <w:bCs/>
          <w:color w:val="000000"/>
          <w:kern w:val="0"/>
          <w:sz w:val="28"/>
          <w:szCs w:val="28"/>
          <w:lang w:eastAsia="ru-RU" w:bidi="uk-UA"/>
        </w:rPr>
        <w:tab/>
        <w:t>46</w:t>
      </w:r>
    </w:p>
    <w:p w14:paraId="21529C23"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2.2.</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Тематическая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классификация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заимствований</w:t>
      </w:r>
      <w:r w:rsidRPr="00AA1E31">
        <w:rPr>
          <w:rFonts w:ascii="Times New Roman" w:eastAsia="Arial Unicode MS" w:hAnsi="Times New Roman" w:cs="Times New Roman"/>
          <w:b/>
          <w:bCs/>
          <w:color w:val="000000"/>
          <w:kern w:val="0"/>
          <w:sz w:val="28"/>
          <w:szCs w:val="28"/>
          <w:lang w:eastAsia="ru-RU" w:bidi="uk-UA"/>
        </w:rPr>
        <w:tab/>
        <w:t xml:space="preserve"> 53</w:t>
      </w:r>
    </w:p>
    <w:p w14:paraId="793CAE99"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Выводы</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второй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главе</w:t>
      </w:r>
      <w:r w:rsidRPr="00AA1E31">
        <w:rPr>
          <w:rFonts w:ascii="Times New Roman" w:eastAsia="Arial Unicode MS" w:hAnsi="Times New Roman" w:cs="Times New Roman"/>
          <w:b/>
          <w:bCs/>
          <w:color w:val="000000"/>
          <w:kern w:val="0"/>
          <w:sz w:val="28"/>
          <w:szCs w:val="28"/>
          <w:lang w:eastAsia="ru-RU" w:bidi="uk-UA"/>
        </w:rPr>
        <w:tab/>
        <w:t xml:space="preserve"> 75</w:t>
      </w:r>
    </w:p>
    <w:p w14:paraId="28031327"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ГЛАВА</w:t>
      </w:r>
      <w:r w:rsidRPr="00AA1E31">
        <w:rPr>
          <w:rFonts w:ascii="Times New Roman" w:eastAsia="Arial Unicode MS" w:hAnsi="Times New Roman" w:cs="Times New Roman"/>
          <w:b/>
          <w:bCs/>
          <w:color w:val="000000"/>
          <w:kern w:val="0"/>
          <w:sz w:val="28"/>
          <w:szCs w:val="28"/>
          <w:lang w:eastAsia="ru-RU" w:bidi="uk-UA"/>
        </w:rPr>
        <w:t xml:space="preserve"> 3. </w:t>
      </w:r>
      <w:r w:rsidRPr="00AA1E31">
        <w:rPr>
          <w:rFonts w:ascii="Times New Roman" w:eastAsia="Arial Unicode MS" w:hAnsi="Times New Roman" w:cs="Times New Roman" w:hint="eastAsia"/>
          <w:b/>
          <w:bCs/>
          <w:color w:val="000000"/>
          <w:kern w:val="0"/>
          <w:sz w:val="28"/>
          <w:szCs w:val="28"/>
          <w:lang w:eastAsia="ru-RU" w:bidi="uk-UA"/>
        </w:rPr>
        <w:t>СЕМАНТИЧЕСКОЕ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ОСВОЕНИЕ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АРАБО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ПЕРСИД</w:t>
      </w:r>
      <w:r w:rsidRPr="00AA1E31">
        <w:rPr>
          <w:rFonts w:ascii="Times New Roman" w:eastAsia="Arial Unicode MS" w:hAnsi="Times New Roman" w:cs="Times New Roman" w:hint="eastAsia"/>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ЗАИМСТВОВАНИЙ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ЯЗЫКАХ</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РЕЦИПИЕНТАХ</w:t>
      </w:r>
      <w:r w:rsidRPr="00AA1E31">
        <w:rPr>
          <w:rFonts w:ascii="Times New Roman" w:eastAsia="Arial Unicode MS" w:hAnsi="Times New Roman" w:cs="Times New Roman"/>
          <w:b/>
          <w:bCs/>
          <w:color w:val="000000"/>
          <w:kern w:val="0"/>
          <w:sz w:val="28"/>
          <w:szCs w:val="28"/>
          <w:lang w:eastAsia="ru-RU" w:bidi="uk-UA"/>
        </w:rPr>
        <w:tab/>
        <w:t xml:space="preserve"> 77</w:t>
      </w:r>
    </w:p>
    <w:p w14:paraId="1902847B"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3.1.</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Проблема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адаптации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переосмысления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заимствований</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b/>
          <w:bCs/>
          <w:color w:val="000000"/>
          <w:kern w:val="0"/>
          <w:sz w:val="28"/>
          <w:szCs w:val="28"/>
          <w:lang w:eastAsia="ru-RU" w:bidi="uk-UA"/>
        </w:rPr>
        <w:tab/>
        <w:t>77</w:t>
      </w:r>
    </w:p>
    <w:p w14:paraId="10A116D6"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3.2.</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Развитие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семантической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структуры</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иноязычных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слов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proofErr w:type="spellStart"/>
      <w:r w:rsidRPr="00AA1E31">
        <w:rPr>
          <w:rFonts w:ascii="Times New Roman" w:eastAsia="Arial Unicode MS" w:hAnsi="Times New Roman" w:cs="Times New Roman" w:hint="eastAsia"/>
          <w:b/>
          <w:bCs/>
          <w:color w:val="000000"/>
          <w:kern w:val="0"/>
          <w:sz w:val="28"/>
          <w:szCs w:val="28"/>
          <w:lang w:eastAsia="ru-RU" w:bidi="uk-UA"/>
        </w:rPr>
        <w:t>заим</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ствующих</w:t>
      </w:r>
      <w:proofErr w:type="spellEnd"/>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языках</w:t>
      </w:r>
      <w:r w:rsidRPr="00AA1E31">
        <w:rPr>
          <w:rFonts w:ascii="Times New Roman" w:eastAsia="Arial Unicode MS" w:hAnsi="Times New Roman" w:cs="Times New Roman"/>
          <w:b/>
          <w:bCs/>
          <w:color w:val="000000"/>
          <w:kern w:val="0"/>
          <w:sz w:val="28"/>
          <w:szCs w:val="28"/>
          <w:lang w:eastAsia="ru-RU" w:bidi="uk-UA"/>
        </w:rPr>
        <w:tab/>
        <w:t xml:space="preserve"> 85</w:t>
      </w:r>
    </w:p>
    <w:p w14:paraId="0EF5D368"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3.2.1.</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Сохранение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семантики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заимствованного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слова</w:t>
      </w:r>
      <w:r w:rsidRPr="00AA1E31">
        <w:rPr>
          <w:rFonts w:ascii="Times New Roman" w:eastAsia="Arial Unicode MS" w:hAnsi="Times New Roman" w:cs="Times New Roman"/>
          <w:b/>
          <w:bCs/>
          <w:color w:val="000000"/>
          <w:kern w:val="0"/>
          <w:sz w:val="28"/>
          <w:szCs w:val="28"/>
          <w:lang w:eastAsia="ru-RU" w:bidi="uk-UA"/>
        </w:rPr>
        <w:tab/>
        <w:t xml:space="preserve"> 85</w:t>
      </w:r>
    </w:p>
    <w:p w14:paraId="07BBF116"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3.2.2.</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Сужение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семантического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объема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заимствованного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слова</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b/>
          <w:bCs/>
          <w:color w:val="000000"/>
          <w:kern w:val="0"/>
          <w:sz w:val="28"/>
          <w:szCs w:val="28"/>
          <w:lang w:eastAsia="ru-RU" w:bidi="uk-UA"/>
        </w:rPr>
        <w:tab/>
        <w:t>90</w:t>
      </w:r>
    </w:p>
    <w:p w14:paraId="501C843A"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3.2.3.</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Расширение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семантического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объема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заимствованного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слова</w:t>
      </w:r>
      <w:r w:rsidRPr="00AA1E31">
        <w:rPr>
          <w:rFonts w:ascii="Times New Roman" w:eastAsia="Arial Unicode MS" w:hAnsi="Times New Roman" w:cs="Times New Roman"/>
          <w:b/>
          <w:bCs/>
          <w:color w:val="000000"/>
          <w:kern w:val="0"/>
          <w:sz w:val="28"/>
          <w:szCs w:val="28"/>
          <w:lang w:eastAsia="ru-RU" w:bidi="uk-UA"/>
        </w:rPr>
        <w:t>. 99</w:t>
      </w:r>
    </w:p>
    <w:p w14:paraId="7109777D"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3.2.4.</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Смещение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значения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заимствованного</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слова</w:t>
      </w:r>
      <w:r w:rsidRPr="00AA1E31">
        <w:rPr>
          <w:rFonts w:ascii="Times New Roman" w:eastAsia="Arial Unicode MS" w:hAnsi="Times New Roman" w:cs="Times New Roman"/>
          <w:b/>
          <w:bCs/>
          <w:color w:val="000000"/>
          <w:kern w:val="0"/>
          <w:sz w:val="28"/>
          <w:szCs w:val="28"/>
          <w:lang w:eastAsia="ru-RU" w:bidi="uk-UA"/>
        </w:rPr>
        <w:tab/>
        <w:t xml:space="preserve"> 107</w:t>
      </w:r>
    </w:p>
    <w:p w14:paraId="1339EF1F"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lastRenderedPageBreak/>
        <w:t>Выводы</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по</w:t>
      </w:r>
      <w:r w:rsidRPr="00AA1E31">
        <w:rPr>
          <w:rFonts w:ascii="Times New Roman" w:eastAsia="Arial Unicode MS" w:hAnsi="Times New Roman" w:cs="Times New Roman"/>
          <w:b/>
          <w:bCs/>
          <w:color w:val="000000"/>
          <w:kern w:val="0"/>
          <w:sz w:val="28"/>
          <w:szCs w:val="28"/>
          <w:lang w:eastAsia="ru-RU" w:bidi="uk-UA"/>
        </w:rPr>
        <w:t xml:space="preserve"> 3 </w:t>
      </w:r>
      <w:r w:rsidRPr="00AA1E31">
        <w:rPr>
          <w:rFonts w:ascii="Times New Roman" w:eastAsia="Arial Unicode MS" w:hAnsi="Times New Roman" w:cs="Times New Roman" w:hint="eastAsia"/>
          <w:b/>
          <w:bCs/>
          <w:color w:val="000000"/>
          <w:kern w:val="0"/>
          <w:sz w:val="28"/>
          <w:szCs w:val="28"/>
          <w:lang w:eastAsia="ru-RU" w:bidi="uk-UA"/>
        </w:rPr>
        <w:t>главе</w:t>
      </w:r>
      <w:r w:rsidRPr="00AA1E31">
        <w:rPr>
          <w:rFonts w:ascii="Times New Roman" w:eastAsia="Arial Unicode MS" w:hAnsi="Times New Roman" w:cs="Times New Roman"/>
          <w:b/>
          <w:bCs/>
          <w:color w:val="000000"/>
          <w:kern w:val="0"/>
          <w:sz w:val="28"/>
          <w:szCs w:val="28"/>
          <w:lang w:eastAsia="ru-RU" w:bidi="uk-UA"/>
        </w:rPr>
        <w:tab/>
        <w:t xml:space="preserve"> 111</w:t>
      </w:r>
    </w:p>
    <w:p w14:paraId="309743B7"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ГЛАВА</w:t>
      </w:r>
      <w:r w:rsidRPr="00AA1E31">
        <w:rPr>
          <w:rFonts w:ascii="Times New Roman" w:eastAsia="Arial Unicode MS" w:hAnsi="Times New Roman" w:cs="Times New Roman"/>
          <w:b/>
          <w:bCs/>
          <w:color w:val="000000"/>
          <w:kern w:val="0"/>
          <w:sz w:val="28"/>
          <w:szCs w:val="28"/>
          <w:lang w:eastAsia="ru-RU" w:bidi="uk-UA"/>
        </w:rPr>
        <w:t xml:space="preserve"> 4. </w:t>
      </w:r>
      <w:r w:rsidRPr="00AA1E31">
        <w:rPr>
          <w:rFonts w:ascii="Times New Roman" w:eastAsia="Arial Unicode MS" w:hAnsi="Times New Roman" w:cs="Times New Roman" w:hint="eastAsia"/>
          <w:b/>
          <w:bCs/>
          <w:color w:val="000000"/>
          <w:kern w:val="0"/>
          <w:sz w:val="28"/>
          <w:szCs w:val="28"/>
          <w:lang w:eastAsia="ru-RU" w:bidi="uk-UA"/>
        </w:rPr>
        <w:t>АРАБО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ПЕРСИДСКАЯ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ЛЕКСИКА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СИСТЕМЕ</w:t>
      </w:r>
    </w:p>
    <w:p w14:paraId="360D99F3"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ПАРАДИГМАТИЧЕСКИХ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ОТНОШЕНИЙ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ЛЕЗГИНСКОМ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РУССКОМ</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ЯЗЫКАХ</w:t>
      </w:r>
      <w:r w:rsidRPr="00AA1E31">
        <w:rPr>
          <w:rFonts w:ascii="Times New Roman" w:eastAsia="Arial Unicode MS" w:hAnsi="Times New Roman" w:cs="Times New Roman"/>
          <w:b/>
          <w:bCs/>
          <w:color w:val="000000"/>
          <w:kern w:val="0"/>
          <w:sz w:val="28"/>
          <w:szCs w:val="28"/>
          <w:lang w:eastAsia="ru-RU" w:bidi="uk-UA"/>
        </w:rPr>
        <w:tab/>
        <w:t xml:space="preserve"> 113</w:t>
      </w:r>
    </w:p>
    <w:p w14:paraId="42D7CA48"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4.1.</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Арабо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персидская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лексика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составе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синонимических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рядов</w:t>
      </w:r>
      <w:r w:rsidRPr="00AA1E31">
        <w:rPr>
          <w:rFonts w:ascii="Times New Roman" w:eastAsia="Arial Unicode MS" w:hAnsi="Times New Roman" w:cs="Times New Roman"/>
          <w:b/>
          <w:bCs/>
          <w:color w:val="000000"/>
          <w:kern w:val="0"/>
          <w:sz w:val="28"/>
          <w:szCs w:val="28"/>
          <w:lang w:eastAsia="ru-RU" w:bidi="uk-UA"/>
        </w:rPr>
        <w:t>. 114</w:t>
      </w:r>
    </w:p>
    <w:p w14:paraId="6B77FF2D"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4.2.</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Арабо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персидская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лексика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составе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антонимических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оппозиций</w:t>
      </w:r>
      <w:r w:rsidRPr="00AA1E31">
        <w:rPr>
          <w:rFonts w:ascii="Times New Roman" w:eastAsia="Arial Unicode MS" w:hAnsi="Times New Roman" w:cs="Times New Roman"/>
          <w:b/>
          <w:bCs/>
          <w:color w:val="000000"/>
          <w:kern w:val="0"/>
          <w:sz w:val="28"/>
          <w:szCs w:val="28"/>
          <w:lang w:eastAsia="ru-RU" w:bidi="uk-UA"/>
        </w:rPr>
        <w:t xml:space="preserve"> 122</w:t>
      </w:r>
    </w:p>
    <w:p w14:paraId="75854513"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b/>
          <w:bCs/>
          <w:color w:val="000000"/>
          <w:kern w:val="0"/>
          <w:sz w:val="28"/>
          <w:szCs w:val="28"/>
          <w:lang w:eastAsia="ru-RU" w:bidi="uk-UA"/>
        </w:rPr>
        <w:t>4.3.</w:t>
      </w:r>
      <w:r w:rsidRPr="00AA1E31">
        <w:rPr>
          <w:rFonts w:ascii="Times New Roman" w:eastAsia="Arial Unicode MS" w:hAnsi="Times New Roman" w:cs="Times New Roman"/>
          <w:b/>
          <w:bCs/>
          <w:color w:val="000000"/>
          <w:kern w:val="0"/>
          <w:sz w:val="28"/>
          <w:szCs w:val="28"/>
          <w:lang w:eastAsia="ru-RU" w:bidi="uk-UA"/>
        </w:rPr>
        <w:tab/>
      </w:r>
      <w:r w:rsidRPr="00AA1E31">
        <w:rPr>
          <w:rFonts w:ascii="Times New Roman" w:eastAsia="Arial Unicode MS" w:hAnsi="Times New Roman" w:cs="Times New Roman" w:hint="eastAsia"/>
          <w:b/>
          <w:bCs/>
          <w:color w:val="000000"/>
          <w:kern w:val="0"/>
          <w:sz w:val="28"/>
          <w:szCs w:val="28"/>
          <w:lang w:eastAsia="ru-RU" w:bidi="uk-UA"/>
        </w:rPr>
        <w:t>Арабо</w:t>
      </w:r>
      <w:r w:rsidRPr="00AA1E31">
        <w:rPr>
          <w:rFonts w:ascii="Times New Roman" w:eastAsia="Arial Unicode MS" w:hAnsi="Times New Roman" w:cs="Times New Roman"/>
          <w:b/>
          <w:bCs/>
          <w:color w:val="000000"/>
          <w:kern w:val="0"/>
          <w:sz w:val="28"/>
          <w:szCs w:val="28"/>
          <w:lang w:eastAsia="ru-RU" w:bidi="uk-UA"/>
        </w:rPr>
        <w:t>-</w:t>
      </w:r>
      <w:r w:rsidRPr="00AA1E31">
        <w:rPr>
          <w:rFonts w:ascii="Times New Roman" w:eastAsia="Arial Unicode MS" w:hAnsi="Times New Roman" w:cs="Times New Roman" w:hint="eastAsia"/>
          <w:b/>
          <w:bCs/>
          <w:color w:val="000000"/>
          <w:kern w:val="0"/>
          <w:sz w:val="28"/>
          <w:szCs w:val="28"/>
          <w:lang w:eastAsia="ru-RU" w:bidi="uk-UA"/>
        </w:rPr>
        <w:t>персидская</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лексика</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в</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составе</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омонимических</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конструкций</w:t>
      </w:r>
      <w:r w:rsidRPr="00AA1E31">
        <w:rPr>
          <w:rFonts w:ascii="Times New Roman" w:eastAsia="Arial Unicode MS" w:hAnsi="Times New Roman" w:cs="Times New Roman"/>
          <w:b/>
          <w:bCs/>
          <w:color w:val="000000"/>
          <w:kern w:val="0"/>
          <w:sz w:val="28"/>
          <w:szCs w:val="28"/>
          <w:lang w:eastAsia="ru-RU" w:bidi="uk-UA"/>
        </w:rPr>
        <w:t xml:space="preserve"> 127</w:t>
      </w:r>
    </w:p>
    <w:p w14:paraId="14B7E11E"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Выводы</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по</w:t>
      </w:r>
      <w:r w:rsidRPr="00AA1E31">
        <w:rPr>
          <w:rFonts w:ascii="Times New Roman" w:eastAsia="Arial Unicode MS" w:hAnsi="Times New Roman" w:cs="Times New Roman"/>
          <w:b/>
          <w:bCs/>
          <w:color w:val="000000"/>
          <w:kern w:val="0"/>
          <w:sz w:val="28"/>
          <w:szCs w:val="28"/>
          <w:lang w:eastAsia="ru-RU" w:bidi="uk-UA"/>
        </w:rPr>
        <w:t xml:space="preserve"> 4 </w:t>
      </w:r>
      <w:r w:rsidRPr="00AA1E31">
        <w:rPr>
          <w:rFonts w:ascii="Times New Roman" w:eastAsia="Arial Unicode MS" w:hAnsi="Times New Roman" w:cs="Times New Roman" w:hint="eastAsia"/>
          <w:b/>
          <w:bCs/>
          <w:color w:val="000000"/>
          <w:kern w:val="0"/>
          <w:sz w:val="28"/>
          <w:szCs w:val="28"/>
          <w:lang w:eastAsia="ru-RU" w:bidi="uk-UA"/>
        </w:rPr>
        <w:t>главе</w:t>
      </w:r>
      <w:r w:rsidRPr="00AA1E31">
        <w:rPr>
          <w:rFonts w:ascii="Times New Roman" w:eastAsia="Arial Unicode MS" w:hAnsi="Times New Roman" w:cs="Times New Roman"/>
          <w:b/>
          <w:bCs/>
          <w:color w:val="000000"/>
          <w:kern w:val="0"/>
          <w:sz w:val="28"/>
          <w:szCs w:val="28"/>
          <w:lang w:eastAsia="ru-RU" w:bidi="uk-UA"/>
        </w:rPr>
        <w:tab/>
        <w:t xml:space="preserve"> 132</w:t>
      </w:r>
    </w:p>
    <w:p w14:paraId="6D43EF12"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ЗАКЛЮЧЕНИЕ</w:t>
      </w:r>
      <w:r w:rsidRPr="00AA1E31">
        <w:rPr>
          <w:rFonts w:ascii="Times New Roman" w:eastAsia="Arial Unicode MS" w:hAnsi="Times New Roman" w:cs="Times New Roman"/>
          <w:b/>
          <w:bCs/>
          <w:color w:val="000000"/>
          <w:kern w:val="0"/>
          <w:sz w:val="28"/>
          <w:szCs w:val="28"/>
          <w:lang w:eastAsia="ru-RU" w:bidi="uk-UA"/>
        </w:rPr>
        <w:tab/>
        <w:t xml:space="preserve"> 134</w:t>
      </w:r>
    </w:p>
    <w:p w14:paraId="62378810"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СПИСОК</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ИСПОЛЬЗОВАННОЙ</w:t>
      </w:r>
      <w:r w:rsidRPr="00AA1E31">
        <w:rPr>
          <w:rFonts w:ascii="Times New Roman" w:eastAsia="Arial Unicode MS" w:hAnsi="Times New Roman" w:cs="Times New Roman"/>
          <w:b/>
          <w:bCs/>
          <w:color w:val="000000"/>
          <w:kern w:val="0"/>
          <w:sz w:val="28"/>
          <w:szCs w:val="28"/>
          <w:lang w:eastAsia="ru-RU" w:bidi="uk-UA"/>
        </w:rPr>
        <w:t xml:space="preserve"> </w:t>
      </w:r>
      <w:r w:rsidRPr="00AA1E31">
        <w:rPr>
          <w:rFonts w:ascii="Times New Roman" w:eastAsia="Arial Unicode MS" w:hAnsi="Times New Roman" w:cs="Times New Roman" w:hint="eastAsia"/>
          <w:b/>
          <w:bCs/>
          <w:color w:val="000000"/>
          <w:kern w:val="0"/>
          <w:sz w:val="28"/>
          <w:szCs w:val="28"/>
          <w:lang w:eastAsia="ru-RU" w:bidi="uk-UA"/>
        </w:rPr>
        <w:t>ЛИТЕРАТУРЫ</w:t>
      </w:r>
      <w:r w:rsidRPr="00AA1E31">
        <w:rPr>
          <w:rFonts w:ascii="Times New Roman" w:eastAsia="Arial Unicode MS" w:hAnsi="Times New Roman" w:cs="Times New Roman"/>
          <w:b/>
          <w:bCs/>
          <w:color w:val="000000"/>
          <w:kern w:val="0"/>
          <w:sz w:val="28"/>
          <w:szCs w:val="28"/>
          <w:lang w:eastAsia="ru-RU" w:bidi="uk-UA"/>
        </w:rPr>
        <w:tab/>
        <w:t xml:space="preserve"> 140</w:t>
      </w:r>
    </w:p>
    <w:p w14:paraId="076BB7D7" w14:textId="77777777" w:rsidR="00AA1E31" w:rsidRPr="00AA1E31" w:rsidRDefault="00AA1E31" w:rsidP="00AA1E31">
      <w:pPr>
        <w:rPr>
          <w:rFonts w:ascii="Times New Roman" w:eastAsia="Arial Unicode MS" w:hAnsi="Times New Roman" w:cs="Times New Roman"/>
          <w:b/>
          <w:bCs/>
          <w:color w:val="000000"/>
          <w:kern w:val="0"/>
          <w:sz w:val="28"/>
          <w:szCs w:val="28"/>
          <w:lang w:eastAsia="ru-RU" w:bidi="uk-UA"/>
        </w:rPr>
      </w:pPr>
      <w:r w:rsidRPr="00AA1E31">
        <w:rPr>
          <w:rFonts w:ascii="Times New Roman" w:eastAsia="Arial Unicode MS" w:hAnsi="Times New Roman" w:cs="Times New Roman" w:hint="eastAsia"/>
          <w:b/>
          <w:bCs/>
          <w:color w:val="000000"/>
          <w:kern w:val="0"/>
          <w:sz w:val="28"/>
          <w:szCs w:val="28"/>
          <w:lang w:eastAsia="ru-RU" w:bidi="uk-UA"/>
        </w:rPr>
        <w:t>ПРИЛОЖЕНИЕ</w:t>
      </w:r>
      <w:r w:rsidRPr="00AA1E31">
        <w:rPr>
          <w:rFonts w:ascii="Times New Roman" w:eastAsia="Arial Unicode MS" w:hAnsi="Times New Roman" w:cs="Times New Roman"/>
          <w:b/>
          <w:bCs/>
          <w:color w:val="000000"/>
          <w:kern w:val="0"/>
          <w:sz w:val="28"/>
          <w:szCs w:val="28"/>
          <w:lang w:eastAsia="ru-RU" w:bidi="uk-UA"/>
        </w:rPr>
        <w:tab/>
        <w:t xml:space="preserve"> 157</w:t>
      </w:r>
    </w:p>
    <w:p w14:paraId="18ACDC66" w14:textId="677EA8F8" w:rsidR="005B10B7" w:rsidRDefault="005B10B7" w:rsidP="00AA1E31"/>
    <w:p w14:paraId="28FE9758" w14:textId="77777777" w:rsidR="00AA1E31" w:rsidRDefault="00AA1E31" w:rsidP="00AA1E31"/>
    <w:p w14:paraId="1D0F30A1" w14:textId="77777777" w:rsidR="00AA1E31" w:rsidRDefault="00AA1E31" w:rsidP="00AA1E31"/>
    <w:p w14:paraId="3328751E" w14:textId="77777777" w:rsidR="00AA1E31" w:rsidRDefault="00AA1E31" w:rsidP="00AA1E31">
      <w:r>
        <w:rPr>
          <w:rFonts w:hint="eastAsia"/>
        </w:rPr>
        <w:t>ЗАКЛЮЧЕНИЕ</w:t>
      </w:r>
    </w:p>
    <w:p w14:paraId="3221D5D8" w14:textId="77777777" w:rsidR="00AA1E31" w:rsidRDefault="00AA1E31" w:rsidP="00AA1E31">
      <w:r>
        <w:rPr>
          <w:rFonts w:hint="eastAsia"/>
        </w:rPr>
        <w:t>Лексические</w:t>
      </w:r>
      <w:r>
        <w:t xml:space="preserve"> </w:t>
      </w:r>
      <w:r>
        <w:rPr>
          <w:rFonts w:hint="eastAsia"/>
        </w:rPr>
        <w:t>заимствования</w:t>
      </w:r>
      <w:r>
        <w:t xml:space="preserve"> </w:t>
      </w:r>
      <w:r>
        <w:rPr>
          <w:rFonts w:hint="eastAsia"/>
        </w:rPr>
        <w:t>играют</w:t>
      </w:r>
      <w:r>
        <w:t xml:space="preserve"> </w:t>
      </w:r>
      <w:r>
        <w:rPr>
          <w:rFonts w:hint="eastAsia"/>
        </w:rPr>
        <w:t>важную</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и</w:t>
      </w:r>
      <w:r>
        <w:t xml:space="preserve"> </w:t>
      </w:r>
      <w:r>
        <w:rPr>
          <w:rFonts w:hint="eastAsia"/>
        </w:rPr>
        <w:t>взаимо</w:t>
      </w:r>
      <w:r>
        <w:t>-</w:t>
      </w:r>
      <w:r>
        <w:rPr>
          <w:rFonts w:hint="eastAsia"/>
        </w:rPr>
        <w:t>обогащении</w:t>
      </w:r>
      <w:r>
        <w:t xml:space="preserve"> </w:t>
      </w:r>
      <w:r>
        <w:rPr>
          <w:rFonts w:hint="eastAsia"/>
        </w:rPr>
        <w:t>контактирующих</w:t>
      </w:r>
      <w:r>
        <w:t xml:space="preserve"> </w:t>
      </w:r>
      <w:r>
        <w:rPr>
          <w:rFonts w:hint="eastAsia"/>
        </w:rPr>
        <w:t>языков</w:t>
      </w:r>
      <w:r>
        <w:t xml:space="preserve">. </w:t>
      </w:r>
      <w:r>
        <w:rPr>
          <w:rFonts w:hint="eastAsia"/>
        </w:rPr>
        <w:t>Они</w:t>
      </w:r>
      <w:r>
        <w:t xml:space="preserve"> </w:t>
      </w:r>
      <w:r>
        <w:rPr>
          <w:rFonts w:hint="eastAsia"/>
        </w:rPr>
        <w:t>возникают</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постоянными</w:t>
      </w:r>
      <w:r>
        <w:t xml:space="preserve"> </w:t>
      </w:r>
      <w:r>
        <w:rPr>
          <w:rFonts w:hint="eastAsia"/>
        </w:rPr>
        <w:t>потребностями</w:t>
      </w:r>
      <w:r>
        <w:t xml:space="preserve"> </w:t>
      </w:r>
      <w:r>
        <w:rPr>
          <w:rFonts w:hint="eastAsia"/>
        </w:rPr>
        <w:t>носителей</w:t>
      </w:r>
      <w:r>
        <w:t xml:space="preserve"> </w:t>
      </w:r>
      <w:r>
        <w:rPr>
          <w:rFonts w:hint="eastAsia"/>
        </w:rPr>
        <w:t>языка</w:t>
      </w:r>
      <w:r>
        <w:t xml:space="preserve"> </w:t>
      </w:r>
      <w:r>
        <w:rPr>
          <w:rFonts w:hint="eastAsia"/>
        </w:rPr>
        <w:t>давать</w:t>
      </w:r>
      <w:r>
        <w:t xml:space="preserve"> </w:t>
      </w:r>
      <w:r>
        <w:rPr>
          <w:rFonts w:hint="eastAsia"/>
        </w:rPr>
        <w:t>названия</w:t>
      </w:r>
      <w:r>
        <w:t xml:space="preserve"> </w:t>
      </w:r>
      <w:r>
        <w:rPr>
          <w:rFonts w:hint="eastAsia"/>
        </w:rPr>
        <w:t>новым</w:t>
      </w:r>
      <w:r>
        <w:t xml:space="preserve"> </w:t>
      </w:r>
      <w:r>
        <w:rPr>
          <w:rFonts w:hint="eastAsia"/>
        </w:rPr>
        <w:t>общественно</w:t>
      </w:r>
      <w:r>
        <w:t>-</w:t>
      </w:r>
      <w:r>
        <w:rPr>
          <w:rFonts w:hint="eastAsia"/>
        </w:rPr>
        <w:t>политическим</w:t>
      </w:r>
      <w:r>
        <w:t xml:space="preserve"> </w:t>
      </w:r>
      <w:r>
        <w:rPr>
          <w:rFonts w:hint="eastAsia"/>
        </w:rPr>
        <w:t>явлениям</w:t>
      </w:r>
      <w:r>
        <w:t xml:space="preserve">, </w:t>
      </w:r>
      <w:r>
        <w:rPr>
          <w:rFonts w:hint="eastAsia"/>
        </w:rPr>
        <w:t>событиям</w:t>
      </w:r>
      <w:r>
        <w:t xml:space="preserve">, </w:t>
      </w:r>
      <w:r>
        <w:rPr>
          <w:rFonts w:hint="eastAsia"/>
        </w:rPr>
        <w:t>новым</w:t>
      </w:r>
      <w:r>
        <w:t xml:space="preserve"> </w:t>
      </w:r>
      <w:r>
        <w:rPr>
          <w:rFonts w:hint="eastAsia"/>
        </w:rPr>
        <w:t>открытиям</w:t>
      </w:r>
      <w:r>
        <w:t xml:space="preserve"> </w:t>
      </w:r>
      <w:r>
        <w:rPr>
          <w:rFonts w:hint="eastAsia"/>
        </w:rPr>
        <w:t>в</w:t>
      </w:r>
      <w:r>
        <w:t xml:space="preserve"> </w:t>
      </w:r>
      <w:r>
        <w:rPr>
          <w:rFonts w:hint="eastAsia"/>
        </w:rPr>
        <w:t>отрасли</w:t>
      </w:r>
      <w:r>
        <w:t xml:space="preserve"> </w:t>
      </w:r>
      <w:r>
        <w:rPr>
          <w:rFonts w:hint="eastAsia"/>
        </w:rPr>
        <w:t>науки</w:t>
      </w:r>
      <w:r>
        <w:t xml:space="preserve"> </w:t>
      </w:r>
      <w:r>
        <w:rPr>
          <w:rFonts w:hint="eastAsia"/>
        </w:rPr>
        <w:t>и</w:t>
      </w:r>
      <w:r>
        <w:t xml:space="preserve"> </w:t>
      </w:r>
      <w:r>
        <w:rPr>
          <w:rFonts w:hint="eastAsia"/>
        </w:rPr>
        <w:t>тех</w:t>
      </w:r>
      <w:r>
        <w:t>-</w:t>
      </w:r>
      <w:r>
        <w:rPr>
          <w:rFonts w:hint="eastAsia"/>
        </w:rPr>
        <w:t>ники</w:t>
      </w:r>
      <w:r>
        <w:t xml:space="preserve">, </w:t>
      </w:r>
      <w:r>
        <w:rPr>
          <w:rFonts w:hint="eastAsia"/>
        </w:rPr>
        <w:t>новым</w:t>
      </w:r>
      <w:r>
        <w:t xml:space="preserve"> </w:t>
      </w:r>
      <w:r>
        <w:rPr>
          <w:rFonts w:hint="eastAsia"/>
        </w:rPr>
        <w:t>достижениям</w:t>
      </w:r>
      <w:r>
        <w:t xml:space="preserve"> </w:t>
      </w:r>
      <w:r>
        <w:rPr>
          <w:rFonts w:hint="eastAsia"/>
        </w:rPr>
        <w:t>в</w:t>
      </w:r>
      <w:r>
        <w:t xml:space="preserve"> </w:t>
      </w:r>
      <w:r>
        <w:rPr>
          <w:rFonts w:hint="eastAsia"/>
        </w:rPr>
        <w:t>области</w:t>
      </w:r>
      <w:r>
        <w:t xml:space="preserve"> </w:t>
      </w:r>
      <w:r>
        <w:rPr>
          <w:rFonts w:hint="eastAsia"/>
        </w:rPr>
        <w:t>культуры</w:t>
      </w:r>
      <w:r>
        <w:t xml:space="preserve"> </w:t>
      </w:r>
      <w:r>
        <w:rPr>
          <w:rFonts w:hint="eastAsia"/>
        </w:rPr>
        <w:t>и</w:t>
      </w:r>
      <w:r>
        <w:t xml:space="preserve"> </w:t>
      </w:r>
      <w:r>
        <w:rPr>
          <w:rFonts w:hint="eastAsia"/>
        </w:rPr>
        <w:t>искусства</w:t>
      </w:r>
      <w:r>
        <w:t xml:space="preserve"> </w:t>
      </w:r>
      <w:r>
        <w:rPr>
          <w:rFonts w:hint="eastAsia"/>
        </w:rPr>
        <w:t>или</w:t>
      </w:r>
      <w:r>
        <w:t xml:space="preserve"> </w:t>
      </w:r>
      <w:r>
        <w:rPr>
          <w:rFonts w:hint="eastAsia"/>
        </w:rPr>
        <w:t>заменять</w:t>
      </w:r>
      <w:r>
        <w:t xml:space="preserve"> </w:t>
      </w:r>
      <w:r>
        <w:rPr>
          <w:rFonts w:hint="eastAsia"/>
        </w:rPr>
        <w:t>ста</w:t>
      </w:r>
      <w:r>
        <w:t>-</w:t>
      </w:r>
      <w:r>
        <w:rPr>
          <w:rFonts w:hint="eastAsia"/>
        </w:rPr>
        <w:t>рые</w:t>
      </w:r>
      <w:r>
        <w:t xml:space="preserve"> </w:t>
      </w:r>
      <w:r>
        <w:rPr>
          <w:rFonts w:hint="eastAsia"/>
        </w:rPr>
        <w:t>названия</w:t>
      </w:r>
      <w:r>
        <w:t xml:space="preserve"> </w:t>
      </w:r>
      <w:r>
        <w:rPr>
          <w:rFonts w:hint="eastAsia"/>
        </w:rPr>
        <w:t>новыми</w:t>
      </w:r>
      <w:r>
        <w:t xml:space="preserve">. </w:t>
      </w:r>
      <w:r>
        <w:rPr>
          <w:rFonts w:hint="eastAsia"/>
        </w:rPr>
        <w:t>Следовательно</w:t>
      </w:r>
      <w:r>
        <w:t xml:space="preserve">, </w:t>
      </w:r>
      <w:r>
        <w:rPr>
          <w:rFonts w:hint="eastAsia"/>
        </w:rPr>
        <w:t>потребности</w:t>
      </w:r>
      <w:r>
        <w:t xml:space="preserve"> </w:t>
      </w:r>
      <w:r>
        <w:rPr>
          <w:rFonts w:hint="eastAsia"/>
        </w:rPr>
        <w:t>людей</w:t>
      </w:r>
      <w:r>
        <w:t xml:space="preserve"> </w:t>
      </w:r>
      <w:r>
        <w:rPr>
          <w:rFonts w:hint="eastAsia"/>
        </w:rPr>
        <w:t>в</w:t>
      </w:r>
      <w:r>
        <w:t xml:space="preserve"> </w:t>
      </w:r>
      <w:r>
        <w:rPr>
          <w:rFonts w:hint="eastAsia"/>
        </w:rPr>
        <w:t>новых</w:t>
      </w:r>
      <w:r>
        <w:t xml:space="preserve"> </w:t>
      </w:r>
      <w:r>
        <w:rPr>
          <w:rFonts w:hint="eastAsia"/>
        </w:rPr>
        <w:t>названиях</w:t>
      </w:r>
      <w:r>
        <w:t xml:space="preserve"> </w:t>
      </w:r>
      <w:r>
        <w:rPr>
          <w:rFonts w:hint="eastAsia"/>
        </w:rPr>
        <w:t>предопределены</w:t>
      </w:r>
      <w:r>
        <w:t xml:space="preserve"> </w:t>
      </w:r>
      <w:r>
        <w:rPr>
          <w:rFonts w:hint="eastAsia"/>
        </w:rPr>
        <w:t>постоянным</w:t>
      </w:r>
      <w:r>
        <w:t xml:space="preserve"> </w:t>
      </w:r>
      <w:r>
        <w:rPr>
          <w:rFonts w:hint="eastAsia"/>
        </w:rPr>
        <w:t>развитием</w:t>
      </w:r>
      <w:r>
        <w:t xml:space="preserve"> </w:t>
      </w:r>
      <w:r>
        <w:rPr>
          <w:rFonts w:hint="eastAsia"/>
        </w:rPr>
        <w:t>общества</w:t>
      </w:r>
      <w:r>
        <w:t xml:space="preserve">, </w:t>
      </w:r>
      <w:r>
        <w:rPr>
          <w:rFonts w:hint="eastAsia"/>
        </w:rPr>
        <w:t>постоянным</w:t>
      </w:r>
      <w:r>
        <w:t xml:space="preserve"> </w:t>
      </w:r>
      <w:r>
        <w:rPr>
          <w:rFonts w:hint="eastAsia"/>
        </w:rPr>
        <w:t>познанием</w:t>
      </w:r>
      <w:r>
        <w:t xml:space="preserve"> </w:t>
      </w:r>
      <w:r>
        <w:rPr>
          <w:rFonts w:hint="eastAsia"/>
        </w:rPr>
        <w:t>человеком</w:t>
      </w:r>
      <w:r>
        <w:t xml:space="preserve"> </w:t>
      </w:r>
      <w:r>
        <w:rPr>
          <w:rFonts w:hint="eastAsia"/>
        </w:rPr>
        <w:t>новых</w:t>
      </w:r>
      <w:r>
        <w:t xml:space="preserve"> </w:t>
      </w:r>
      <w:r>
        <w:rPr>
          <w:rFonts w:hint="eastAsia"/>
        </w:rPr>
        <w:t>предметов</w:t>
      </w:r>
      <w:r>
        <w:t xml:space="preserve"> </w:t>
      </w:r>
      <w:r>
        <w:rPr>
          <w:rFonts w:hint="eastAsia"/>
        </w:rPr>
        <w:t>и</w:t>
      </w:r>
      <w:r>
        <w:t xml:space="preserve"> </w:t>
      </w:r>
      <w:r>
        <w:rPr>
          <w:rFonts w:hint="eastAsia"/>
        </w:rPr>
        <w:t>явлений</w:t>
      </w:r>
      <w:r>
        <w:t>.</w:t>
      </w:r>
    </w:p>
    <w:p w14:paraId="5715800E" w14:textId="77777777" w:rsidR="00AA1E31" w:rsidRDefault="00AA1E31" w:rsidP="00AA1E31">
      <w:r>
        <w:rPr>
          <w:rFonts w:hint="eastAsia"/>
        </w:rPr>
        <w:t>Анализ</w:t>
      </w:r>
      <w:r>
        <w:t xml:space="preserve"> </w:t>
      </w:r>
      <w:r>
        <w:rPr>
          <w:rFonts w:hint="eastAsia"/>
        </w:rPr>
        <w:t>работ</w:t>
      </w:r>
      <w:r>
        <w:t xml:space="preserve"> </w:t>
      </w:r>
      <w:r>
        <w:rPr>
          <w:rFonts w:hint="eastAsia"/>
        </w:rPr>
        <w:t>по</w:t>
      </w:r>
      <w:r>
        <w:t xml:space="preserve"> </w:t>
      </w:r>
      <w:r>
        <w:rPr>
          <w:rFonts w:hint="eastAsia"/>
        </w:rPr>
        <w:t>проблеме</w:t>
      </w:r>
      <w:r>
        <w:t xml:space="preserve"> </w:t>
      </w:r>
      <w:r>
        <w:rPr>
          <w:rFonts w:hint="eastAsia"/>
        </w:rPr>
        <w:t>лексических</w:t>
      </w:r>
      <w:r>
        <w:t xml:space="preserve"> </w:t>
      </w:r>
      <w:r>
        <w:rPr>
          <w:rFonts w:hint="eastAsia"/>
        </w:rPr>
        <w:t>заимствований</w:t>
      </w:r>
      <w:r>
        <w:t xml:space="preserve"> </w:t>
      </w:r>
      <w:r>
        <w:rPr>
          <w:rFonts w:hint="eastAsia"/>
        </w:rPr>
        <w:t>свидетельству</w:t>
      </w:r>
      <w:r>
        <w:rPr>
          <w:rFonts w:hint="eastAsia"/>
        </w:rPr>
        <w:t>¬</w:t>
      </w:r>
      <w:r>
        <w:rPr>
          <w:rFonts w:hint="eastAsia"/>
        </w:rPr>
        <w:t>ют</w:t>
      </w:r>
      <w:r>
        <w:t xml:space="preserve"> </w:t>
      </w:r>
      <w:r>
        <w:rPr>
          <w:rFonts w:hint="eastAsia"/>
        </w:rPr>
        <w:t>о</w:t>
      </w:r>
      <w:r>
        <w:t xml:space="preserve"> </w:t>
      </w:r>
      <w:r>
        <w:rPr>
          <w:rFonts w:hint="eastAsia"/>
        </w:rPr>
        <w:t>различных</w:t>
      </w:r>
      <w:r>
        <w:t xml:space="preserve"> </w:t>
      </w:r>
      <w:r>
        <w:rPr>
          <w:rFonts w:hint="eastAsia"/>
        </w:rPr>
        <w:t>подходах</w:t>
      </w:r>
      <w:r>
        <w:t xml:space="preserve"> </w:t>
      </w:r>
      <w:r>
        <w:rPr>
          <w:rFonts w:hint="eastAsia"/>
        </w:rPr>
        <w:t>в</w:t>
      </w:r>
      <w:r>
        <w:t xml:space="preserve"> </w:t>
      </w:r>
      <w:r>
        <w:rPr>
          <w:rFonts w:hint="eastAsia"/>
        </w:rPr>
        <w:t>лингвистике</w:t>
      </w:r>
      <w:r>
        <w:t xml:space="preserve"> </w:t>
      </w:r>
      <w:r>
        <w:rPr>
          <w:rFonts w:hint="eastAsia"/>
        </w:rPr>
        <w:t>к</w:t>
      </w:r>
      <w:r>
        <w:t xml:space="preserve"> </w:t>
      </w:r>
      <w:r>
        <w:rPr>
          <w:rFonts w:hint="eastAsia"/>
        </w:rPr>
        <w:t>изучению</w:t>
      </w:r>
      <w:r>
        <w:t xml:space="preserve"> </w:t>
      </w:r>
      <w:r>
        <w:rPr>
          <w:rFonts w:hint="eastAsia"/>
        </w:rPr>
        <w:t>проблемы</w:t>
      </w:r>
      <w:r>
        <w:t xml:space="preserve"> </w:t>
      </w:r>
      <w:r>
        <w:rPr>
          <w:rFonts w:hint="eastAsia"/>
        </w:rPr>
        <w:t>заимствова</w:t>
      </w:r>
      <w:r>
        <w:rPr>
          <w:rFonts w:hint="eastAsia"/>
        </w:rPr>
        <w:t>¬</w:t>
      </w:r>
      <w:r>
        <w:rPr>
          <w:rFonts w:hint="eastAsia"/>
        </w:rPr>
        <w:t>ний</w:t>
      </w:r>
      <w:r>
        <w:t xml:space="preserve"> </w:t>
      </w:r>
      <w:r>
        <w:rPr>
          <w:rFonts w:hint="eastAsia"/>
        </w:rPr>
        <w:t>и</w:t>
      </w:r>
      <w:r>
        <w:t xml:space="preserve"> </w:t>
      </w:r>
      <w:r>
        <w:rPr>
          <w:rFonts w:hint="eastAsia"/>
        </w:rPr>
        <w:t>классификации</w:t>
      </w:r>
      <w:r>
        <w:t xml:space="preserve"> </w:t>
      </w:r>
      <w:r>
        <w:rPr>
          <w:rFonts w:hint="eastAsia"/>
        </w:rPr>
        <w:t>иноязычной</w:t>
      </w:r>
      <w:r>
        <w:t xml:space="preserve"> </w:t>
      </w:r>
      <w:r>
        <w:rPr>
          <w:rFonts w:hint="eastAsia"/>
        </w:rPr>
        <w:t>лексики</w:t>
      </w:r>
      <w:r>
        <w:t xml:space="preserve">. </w:t>
      </w:r>
      <w:r>
        <w:rPr>
          <w:rFonts w:hint="eastAsia"/>
        </w:rPr>
        <w:t>Как</w:t>
      </w:r>
      <w:r>
        <w:t xml:space="preserve"> </w:t>
      </w:r>
      <w:r>
        <w:rPr>
          <w:rFonts w:hint="eastAsia"/>
        </w:rPr>
        <w:t>правило</w:t>
      </w:r>
      <w:r>
        <w:t xml:space="preserve">, </w:t>
      </w:r>
      <w:r>
        <w:rPr>
          <w:rFonts w:hint="eastAsia"/>
        </w:rPr>
        <w:t>понятия</w:t>
      </w:r>
      <w:r>
        <w:t xml:space="preserve"> </w:t>
      </w:r>
      <w:r>
        <w:rPr>
          <w:rFonts w:hint="eastAsia"/>
        </w:rPr>
        <w:t>за</w:t>
      </w:r>
      <w:r>
        <w:rPr>
          <w:rFonts w:hint="eastAsia"/>
        </w:rPr>
        <w:lastRenderedPageBreak/>
        <w:t>имство</w:t>
      </w:r>
      <w:r>
        <w:rPr>
          <w:rFonts w:hint="eastAsia"/>
        </w:rPr>
        <w:t>¬</w:t>
      </w:r>
      <w:r>
        <w:rPr>
          <w:rFonts w:hint="eastAsia"/>
        </w:rPr>
        <w:t>вание</w:t>
      </w:r>
      <w:r>
        <w:t xml:space="preserve"> </w:t>
      </w:r>
      <w:r>
        <w:rPr>
          <w:rFonts w:hint="eastAsia"/>
        </w:rPr>
        <w:t>и</w:t>
      </w:r>
      <w:r>
        <w:t xml:space="preserve"> </w:t>
      </w:r>
      <w:r>
        <w:rPr>
          <w:rFonts w:hint="eastAsia"/>
        </w:rPr>
        <w:t>интерференция</w:t>
      </w:r>
      <w:r>
        <w:t xml:space="preserve"> </w:t>
      </w:r>
      <w:r>
        <w:rPr>
          <w:rFonts w:hint="eastAsia"/>
        </w:rPr>
        <w:t>разделяются</w:t>
      </w:r>
      <w:r>
        <w:t xml:space="preserve">, </w:t>
      </w:r>
      <w:r>
        <w:rPr>
          <w:rFonts w:hint="eastAsia"/>
        </w:rPr>
        <w:t>при</w:t>
      </w:r>
      <w:r>
        <w:t xml:space="preserve"> </w:t>
      </w:r>
      <w:r>
        <w:rPr>
          <w:rFonts w:hint="eastAsia"/>
        </w:rPr>
        <w:t>этом</w:t>
      </w:r>
      <w:r>
        <w:t xml:space="preserve"> </w:t>
      </w:r>
      <w:r>
        <w:rPr>
          <w:rFonts w:hint="eastAsia"/>
        </w:rPr>
        <w:t>отмечается</w:t>
      </w:r>
      <w:r>
        <w:t xml:space="preserve">, </w:t>
      </w:r>
      <w:r>
        <w:rPr>
          <w:rFonts w:hint="eastAsia"/>
        </w:rPr>
        <w:t>что</w:t>
      </w:r>
      <w:r>
        <w:t xml:space="preserve"> </w:t>
      </w:r>
      <w:r>
        <w:rPr>
          <w:rFonts w:hint="eastAsia"/>
        </w:rPr>
        <w:t>заимствование</w:t>
      </w:r>
    </w:p>
    <w:p w14:paraId="6EDE88F4" w14:textId="77777777" w:rsidR="00AA1E31" w:rsidRDefault="00AA1E31" w:rsidP="00AA1E31">
      <w:r>
        <w:rPr>
          <w:rFonts w:hint="eastAsia"/>
        </w:rPr>
        <w:t>происходит</w:t>
      </w:r>
      <w:r>
        <w:t xml:space="preserve"> </w:t>
      </w:r>
      <w:r>
        <w:rPr>
          <w:rFonts w:hint="eastAsia"/>
        </w:rPr>
        <w:t>на</w:t>
      </w:r>
      <w:r>
        <w:t xml:space="preserve"> </w:t>
      </w:r>
      <w:r>
        <w:rPr>
          <w:rFonts w:hint="eastAsia"/>
        </w:rPr>
        <w:t>языковом</w:t>
      </w:r>
      <w:r>
        <w:t xml:space="preserve"> </w:t>
      </w:r>
      <w:r>
        <w:rPr>
          <w:rFonts w:hint="eastAsia"/>
        </w:rPr>
        <w:t>уровне</w:t>
      </w:r>
      <w:r>
        <w:t xml:space="preserve">, </w:t>
      </w:r>
      <w:r>
        <w:rPr>
          <w:rFonts w:hint="eastAsia"/>
        </w:rPr>
        <w:t>а</w:t>
      </w:r>
      <w:r>
        <w:t xml:space="preserve"> </w:t>
      </w:r>
      <w:r>
        <w:rPr>
          <w:rFonts w:hint="eastAsia"/>
        </w:rPr>
        <w:t>интерференция</w:t>
      </w:r>
      <w:r>
        <w:t xml:space="preserve"> </w:t>
      </w:r>
      <w:r>
        <w:rPr>
          <w:rFonts w:hint="eastAsia"/>
        </w:rPr>
        <w:t>—</w:t>
      </w:r>
      <w:r>
        <w:t xml:space="preserve"> </w:t>
      </w:r>
      <w:r>
        <w:rPr>
          <w:rFonts w:hint="eastAsia"/>
        </w:rPr>
        <w:t>на</w:t>
      </w:r>
      <w:r>
        <w:t xml:space="preserve"> </w:t>
      </w:r>
      <w:r>
        <w:rPr>
          <w:rFonts w:hint="eastAsia"/>
        </w:rPr>
        <w:t>речевом</w:t>
      </w:r>
      <w:r>
        <w:t xml:space="preserve">. </w:t>
      </w:r>
      <w:r>
        <w:rPr>
          <w:rFonts w:hint="eastAsia"/>
        </w:rPr>
        <w:t>Также</w:t>
      </w:r>
      <w:r>
        <w:t xml:space="preserve"> </w:t>
      </w:r>
      <w:r>
        <w:rPr>
          <w:rFonts w:hint="eastAsia"/>
        </w:rPr>
        <w:t>мож</w:t>
      </w:r>
      <w:r>
        <w:t>-</w:t>
      </w:r>
      <w:r>
        <w:rPr>
          <w:rFonts w:hint="eastAsia"/>
        </w:rPr>
        <w:t>но</w:t>
      </w:r>
      <w:r>
        <w:t xml:space="preserve"> </w:t>
      </w:r>
      <w:r>
        <w:rPr>
          <w:rFonts w:hint="eastAsia"/>
        </w:rPr>
        <w:t>прийти</w:t>
      </w:r>
      <w:r>
        <w:t xml:space="preserve"> </w:t>
      </w:r>
      <w:r>
        <w:rPr>
          <w:rFonts w:hint="eastAsia"/>
        </w:rPr>
        <w:t>к</w:t>
      </w:r>
      <w:r>
        <w:t xml:space="preserve"> </w:t>
      </w:r>
      <w:r>
        <w:rPr>
          <w:rFonts w:hint="eastAsia"/>
        </w:rPr>
        <w:t>выводу</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термин</w:t>
      </w:r>
      <w:r>
        <w:t xml:space="preserve"> "</w:t>
      </w:r>
      <w:r>
        <w:rPr>
          <w:rFonts w:hint="eastAsia"/>
        </w:rPr>
        <w:t>заимствование</w:t>
      </w:r>
      <w:r>
        <w:t xml:space="preserve">" </w:t>
      </w:r>
      <w:r>
        <w:rPr>
          <w:rFonts w:hint="eastAsia"/>
        </w:rPr>
        <w:t>неоднозначен</w:t>
      </w:r>
      <w:r>
        <w:t xml:space="preserve">, </w:t>
      </w:r>
      <w:r>
        <w:rPr>
          <w:rFonts w:hint="eastAsia"/>
        </w:rPr>
        <w:t>так</w:t>
      </w:r>
      <w:r>
        <w:t xml:space="preserve"> </w:t>
      </w:r>
      <w:r>
        <w:rPr>
          <w:rFonts w:hint="eastAsia"/>
        </w:rPr>
        <w:t>как</w:t>
      </w:r>
      <w:r>
        <w:t xml:space="preserve"> </w:t>
      </w:r>
      <w:r>
        <w:rPr>
          <w:rFonts w:hint="eastAsia"/>
        </w:rPr>
        <w:t>он</w:t>
      </w:r>
      <w:r>
        <w:t xml:space="preserve"> </w:t>
      </w:r>
      <w:r>
        <w:rPr>
          <w:rFonts w:hint="eastAsia"/>
        </w:rPr>
        <w:t>применяется</w:t>
      </w:r>
      <w:r>
        <w:t xml:space="preserve"> </w:t>
      </w:r>
      <w:r>
        <w:rPr>
          <w:rFonts w:hint="eastAsia"/>
        </w:rPr>
        <w:t>не</w:t>
      </w:r>
      <w:r>
        <w:t xml:space="preserve"> </w:t>
      </w:r>
      <w:r>
        <w:rPr>
          <w:rFonts w:hint="eastAsia"/>
        </w:rPr>
        <w:t>только</w:t>
      </w:r>
      <w:r>
        <w:t xml:space="preserve"> </w:t>
      </w:r>
      <w:r>
        <w:rPr>
          <w:rFonts w:hint="eastAsia"/>
        </w:rPr>
        <w:t>для</w:t>
      </w:r>
      <w:r>
        <w:t xml:space="preserve"> </w:t>
      </w:r>
      <w:r>
        <w:rPr>
          <w:rFonts w:hint="eastAsia"/>
        </w:rPr>
        <w:t>обозначения</w:t>
      </w:r>
      <w:r>
        <w:t xml:space="preserve"> </w:t>
      </w:r>
      <w:r>
        <w:rPr>
          <w:rFonts w:hint="eastAsia"/>
        </w:rPr>
        <w:t>процесса</w:t>
      </w:r>
      <w:r>
        <w:t xml:space="preserve"> </w:t>
      </w:r>
      <w:r>
        <w:rPr>
          <w:rFonts w:hint="eastAsia"/>
        </w:rPr>
        <w:t>перенесения</w:t>
      </w:r>
      <w:r>
        <w:t xml:space="preserve"> </w:t>
      </w:r>
      <w:r>
        <w:rPr>
          <w:rFonts w:hint="eastAsia"/>
        </w:rPr>
        <w:t>языковых</w:t>
      </w:r>
      <w:r>
        <w:t xml:space="preserve"> </w:t>
      </w:r>
      <w:r>
        <w:rPr>
          <w:rFonts w:hint="eastAsia"/>
        </w:rPr>
        <w:t>единиц</w:t>
      </w:r>
      <w:r>
        <w:t xml:space="preserve"> </w:t>
      </w:r>
      <w:r>
        <w:rPr>
          <w:rFonts w:hint="eastAsia"/>
        </w:rPr>
        <w:t>в</w:t>
      </w:r>
      <w:r>
        <w:t xml:space="preserve"> </w:t>
      </w:r>
      <w:r>
        <w:rPr>
          <w:rFonts w:hint="eastAsia"/>
        </w:rPr>
        <w:t>другую</w:t>
      </w:r>
      <w:r>
        <w:t xml:space="preserve"> </w:t>
      </w:r>
      <w:r>
        <w:rPr>
          <w:rFonts w:hint="eastAsia"/>
        </w:rPr>
        <w:t>языковую</w:t>
      </w:r>
      <w:r>
        <w:t xml:space="preserve"> </w:t>
      </w:r>
      <w:r>
        <w:rPr>
          <w:rFonts w:hint="eastAsia"/>
        </w:rPr>
        <w:t>среду</w:t>
      </w:r>
      <w:r>
        <w:t xml:space="preserve">, </w:t>
      </w:r>
      <w:r>
        <w:rPr>
          <w:rFonts w:hint="eastAsia"/>
        </w:rPr>
        <w:t>но</w:t>
      </w:r>
      <w:r>
        <w:t xml:space="preserve"> </w:t>
      </w:r>
      <w:r>
        <w:rPr>
          <w:rFonts w:hint="eastAsia"/>
        </w:rPr>
        <w:t>и</w:t>
      </w:r>
      <w:r>
        <w:t xml:space="preserve"> </w:t>
      </w:r>
      <w:r>
        <w:rPr>
          <w:rFonts w:hint="eastAsia"/>
        </w:rPr>
        <w:t>для</w:t>
      </w:r>
      <w:r>
        <w:t xml:space="preserve"> </w:t>
      </w:r>
      <w:r>
        <w:rPr>
          <w:rFonts w:hint="eastAsia"/>
        </w:rPr>
        <w:t>обозначения</w:t>
      </w:r>
      <w:r>
        <w:t xml:space="preserve"> </w:t>
      </w:r>
      <w:r>
        <w:rPr>
          <w:rFonts w:hint="eastAsia"/>
        </w:rPr>
        <w:t>результата</w:t>
      </w:r>
      <w:r>
        <w:t xml:space="preserve"> </w:t>
      </w:r>
      <w:r>
        <w:rPr>
          <w:rFonts w:hint="eastAsia"/>
        </w:rPr>
        <w:t>этого</w:t>
      </w:r>
      <w:r>
        <w:t xml:space="preserve"> </w:t>
      </w:r>
      <w:r>
        <w:rPr>
          <w:rFonts w:hint="eastAsia"/>
        </w:rPr>
        <w:t>процесса</w:t>
      </w:r>
      <w:r>
        <w:t xml:space="preserve">, </w:t>
      </w:r>
      <w:r>
        <w:rPr>
          <w:rFonts w:hint="eastAsia"/>
        </w:rPr>
        <w:t>т</w:t>
      </w:r>
      <w:r>
        <w:t>.</w:t>
      </w:r>
      <w:r>
        <w:rPr>
          <w:rFonts w:hint="eastAsia"/>
        </w:rPr>
        <w:t>е</w:t>
      </w:r>
      <w:r>
        <w:t xml:space="preserve">. </w:t>
      </w:r>
      <w:r>
        <w:rPr>
          <w:rFonts w:hint="eastAsia"/>
        </w:rPr>
        <w:t>самих</w:t>
      </w:r>
      <w:r>
        <w:t xml:space="preserve"> </w:t>
      </w:r>
      <w:r>
        <w:rPr>
          <w:rFonts w:hint="eastAsia"/>
        </w:rPr>
        <w:t>заимствованных</w:t>
      </w:r>
      <w:r>
        <w:t xml:space="preserve"> </w:t>
      </w:r>
      <w:r>
        <w:rPr>
          <w:rFonts w:hint="eastAsia"/>
        </w:rPr>
        <w:t>единиц</w:t>
      </w:r>
      <w:r>
        <w:t xml:space="preserve">. </w:t>
      </w:r>
      <w:r>
        <w:rPr>
          <w:rFonts w:hint="eastAsia"/>
        </w:rPr>
        <w:t>Многие</w:t>
      </w:r>
      <w:r>
        <w:t xml:space="preserve"> </w:t>
      </w:r>
      <w:r>
        <w:rPr>
          <w:rFonts w:hint="eastAsia"/>
        </w:rPr>
        <w:t>языковеды</w:t>
      </w:r>
      <w:r>
        <w:t xml:space="preserve"> </w:t>
      </w:r>
      <w:r>
        <w:rPr>
          <w:rFonts w:hint="eastAsia"/>
        </w:rPr>
        <w:t>считают</w:t>
      </w:r>
      <w:r>
        <w:t xml:space="preserve">, </w:t>
      </w:r>
      <w:r>
        <w:rPr>
          <w:rFonts w:hint="eastAsia"/>
        </w:rPr>
        <w:t>что</w:t>
      </w:r>
      <w:r>
        <w:t xml:space="preserve"> </w:t>
      </w:r>
      <w:r>
        <w:rPr>
          <w:rFonts w:hint="eastAsia"/>
        </w:rPr>
        <w:t>заимствование</w:t>
      </w:r>
      <w:r>
        <w:t xml:space="preserve"> </w:t>
      </w:r>
      <w:r>
        <w:rPr>
          <w:rFonts w:hint="eastAsia"/>
        </w:rPr>
        <w:t>относится</w:t>
      </w:r>
      <w:r>
        <w:t xml:space="preserve"> </w:t>
      </w:r>
      <w:r>
        <w:rPr>
          <w:rFonts w:hint="eastAsia"/>
        </w:rPr>
        <w:t>в</w:t>
      </w:r>
      <w:r>
        <w:t xml:space="preserve"> </w:t>
      </w:r>
      <w:r>
        <w:rPr>
          <w:rFonts w:hint="eastAsia"/>
        </w:rPr>
        <w:t>основном</w:t>
      </w:r>
      <w:r>
        <w:t xml:space="preserve"> </w:t>
      </w:r>
      <w:r>
        <w:rPr>
          <w:rFonts w:hint="eastAsia"/>
        </w:rPr>
        <w:t>к</w:t>
      </w:r>
      <w:r>
        <w:t xml:space="preserve"> </w:t>
      </w:r>
      <w:r>
        <w:rPr>
          <w:rFonts w:hint="eastAsia"/>
        </w:rPr>
        <w:t>лексике</w:t>
      </w:r>
      <w:r>
        <w:t xml:space="preserve">, </w:t>
      </w:r>
      <w:r>
        <w:rPr>
          <w:rFonts w:hint="eastAsia"/>
        </w:rPr>
        <w:t>так</w:t>
      </w:r>
      <w:r>
        <w:t xml:space="preserve"> </w:t>
      </w:r>
      <w:r>
        <w:rPr>
          <w:rFonts w:hint="eastAsia"/>
        </w:rPr>
        <w:t>как</w:t>
      </w:r>
      <w:r>
        <w:t xml:space="preserve"> </w:t>
      </w:r>
      <w:r>
        <w:rPr>
          <w:rFonts w:hint="eastAsia"/>
        </w:rPr>
        <w:t>заимствуются</w:t>
      </w:r>
      <w:r>
        <w:t xml:space="preserve"> </w:t>
      </w:r>
      <w:r>
        <w:rPr>
          <w:rFonts w:hint="eastAsia"/>
        </w:rPr>
        <w:t>чаще</w:t>
      </w:r>
      <w:r>
        <w:t xml:space="preserve"> </w:t>
      </w:r>
      <w:r>
        <w:rPr>
          <w:rFonts w:hint="eastAsia"/>
        </w:rPr>
        <w:t>всего</w:t>
      </w:r>
      <w:r>
        <w:t xml:space="preserve"> </w:t>
      </w:r>
      <w:r>
        <w:rPr>
          <w:rFonts w:hint="eastAsia"/>
        </w:rPr>
        <w:t>слова</w:t>
      </w:r>
      <w:r>
        <w:t xml:space="preserve">, </w:t>
      </w:r>
      <w:r>
        <w:rPr>
          <w:rFonts w:hint="eastAsia"/>
        </w:rPr>
        <w:t>и</w:t>
      </w:r>
      <w:r>
        <w:t xml:space="preserve"> </w:t>
      </w:r>
      <w:r>
        <w:rPr>
          <w:rFonts w:hint="eastAsia"/>
        </w:rPr>
        <w:t>выделяют</w:t>
      </w:r>
      <w:r>
        <w:t xml:space="preserve"> </w:t>
      </w:r>
      <w:r>
        <w:rPr>
          <w:rFonts w:hint="eastAsia"/>
        </w:rPr>
        <w:t>понятие</w:t>
      </w:r>
      <w:r>
        <w:t xml:space="preserve"> "</w:t>
      </w:r>
      <w:r>
        <w:rPr>
          <w:rFonts w:hint="eastAsia"/>
        </w:rPr>
        <w:t>лексические</w:t>
      </w:r>
      <w:r>
        <w:t xml:space="preserve"> </w:t>
      </w:r>
      <w:r>
        <w:rPr>
          <w:rFonts w:hint="eastAsia"/>
        </w:rPr>
        <w:t>заимствования</w:t>
      </w:r>
      <w:r>
        <w:t xml:space="preserve">", </w:t>
      </w:r>
      <w:r>
        <w:rPr>
          <w:rFonts w:hint="eastAsia"/>
        </w:rPr>
        <w:t>упот</w:t>
      </w:r>
      <w:r>
        <w:rPr>
          <w:rFonts w:hint="eastAsia"/>
        </w:rPr>
        <w:t>¬</w:t>
      </w:r>
      <w:r>
        <w:rPr>
          <w:rFonts w:hint="eastAsia"/>
        </w:rPr>
        <w:t>ребляя</w:t>
      </w:r>
      <w:r>
        <w:t xml:space="preserve"> </w:t>
      </w:r>
      <w:r>
        <w:rPr>
          <w:rFonts w:hint="eastAsia"/>
        </w:rPr>
        <w:t>этот</w:t>
      </w:r>
      <w:r>
        <w:t xml:space="preserve"> </w:t>
      </w:r>
      <w:r>
        <w:rPr>
          <w:rFonts w:hint="eastAsia"/>
        </w:rPr>
        <w:t>термин</w:t>
      </w:r>
      <w:r>
        <w:t xml:space="preserve">, </w:t>
      </w:r>
      <w:r>
        <w:rPr>
          <w:rFonts w:hint="eastAsia"/>
        </w:rPr>
        <w:t>главным</w:t>
      </w:r>
      <w:r>
        <w:t xml:space="preserve"> </w:t>
      </w:r>
      <w:r>
        <w:rPr>
          <w:rFonts w:hint="eastAsia"/>
        </w:rPr>
        <w:t>образом</w:t>
      </w:r>
      <w:r>
        <w:t xml:space="preserve">, </w:t>
      </w:r>
      <w:r>
        <w:rPr>
          <w:rFonts w:hint="eastAsia"/>
        </w:rPr>
        <w:t>для</w:t>
      </w:r>
      <w:r>
        <w:t xml:space="preserve"> </w:t>
      </w:r>
      <w:r>
        <w:rPr>
          <w:rFonts w:hint="eastAsia"/>
        </w:rPr>
        <w:t>обозначения</w:t>
      </w:r>
      <w:r>
        <w:t xml:space="preserve"> </w:t>
      </w:r>
      <w:r>
        <w:rPr>
          <w:rFonts w:hint="eastAsia"/>
        </w:rPr>
        <w:t>заимствованных</w:t>
      </w:r>
      <w:r>
        <w:t xml:space="preserve"> </w:t>
      </w:r>
      <w:r>
        <w:rPr>
          <w:rFonts w:hint="eastAsia"/>
        </w:rPr>
        <w:t>лек</w:t>
      </w:r>
      <w:r>
        <w:t>-</w:t>
      </w:r>
      <w:r>
        <w:rPr>
          <w:rFonts w:hint="eastAsia"/>
        </w:rPr>
        <w:t>сических</w:t>
      </w:r>
      <w:r>
        <w:t xml:space="preserve"> </w:t>
      </w:r>
      <w:r>
        <w:rPr>
          <w:rFonts w:hint="eastAsia"/>
        </w:rPr>
        <w:t>единиц</w:t>
      </w:r>
      <w:r>
        <w:t>.</w:t>
      </w:r>
    </w:p>
    <w:p w14:paraId="6A38D9BF" w14:textId="77777777" w:rsidR="00AA1E31" w:rsidRDefault="00AA1E31" w:rsidP="00AA1E31">
      <w:r>
        <w:rPr>
          <w:rFonts w:hint="eastAsia"/>
        </w:rPr>
        <w:t>Также</w:t>
      </w:r>
      <w:r>
        <w:t xml:space="preserve"> </w:t>
      </w:r>
      <w:r>
        <w:rPr>
          <w:rFonts w:hint="eastAsia"/>
        </w:rPr>
        <w:t>следует</w:t>
      </w:r>
      <w:r>
        <w:t xml:space="preserve"> </w:t>
      </w:r>
      <w:r>
        <w:rPr>
          <w:rFonts w:hint="eastAsia"/>
        </w:rPr>
        <w:t>отметить</w:t>
      </w:r>
      <w:r>
        <w:t xml:space="preserve"> </w:t>
      </w:r>
      <w:r>
        <w:rPr>
          <w:rFonts w:hint="eastAsia"/>
        </w:rPr>
        <w:t>отсутствие</w:t>
      </w:r>
      <w:r>
        <w:t xml:space="preserve"> </w:t>
      </w:r>
      <w:r>
        <w:rPr>
          <w:rFonts w:hint="eastAsia"/>
        </w:rPr>
        <w:t>единства</w:t>
      </w:r>
      <w:r>
        <w:t xml:space="preserve"> </w:t>
      </w:r>
      <w:r>
        <w:rPr>
          <w:rFonts w:hint="eastAsia"/>
        </w:rPr>
        <w:t>в</w:t>
      </w:r>
      <w:r>
        <w:t xml:space="preserve"> </w:t>
      </w:r>
      <w:r>
        <w:rPr>
          <w:rFonts w:hint="eastAsia"/>
        </w:rPr>
        <w:t>подходе</w:t>
      </w:r>
      <w:r>
        <w:t xml:space="preserve"> </w:t>
      </w:r>
      <w:r>
        <w:rPr>
          <w:rFonts w:hint="eastAsia"/>
        </w:rPr>
        <w:t>к</w:t>
      </w:r>
      <w:r>
        <w:t xml:space="preserve"> </w:t>
      </w:r>
      <w:r>
        <w:rPr>
          <w:rFonts w:hint="eastAsia"/>
        </w:rPr>
        <w:t>построению</w:t>
      </w:r>
      <w:r>
        <w:t xml:space="preserve"> </w:t>
      </w:r>
      <w:r>
        <w:rPr>
          <w:rFonts w:hint="eastAsia"/>
        </w:rPr>
        <w:t>классификации</w:t>
      </w:r>
      <w:r>
        <w:t xml:space="preserve"> </w:t>
      </w:r>
      <w:r>
        <w:rPr>
          <w:rFonts w:hint="eastAsia"/>
        </w:rPr>
        <w:t>заимствований</w:t>
      </w:r>
      <w:r>
        <w:t xml:space="preserve"> </w:t>
      </w:r>
      <w:r>
        <w:rPr>
          <w:rFonts w:hint="eastAsia"/>
        </w:rPr>
        <w:t>по</w:t>
      </w:r>
      <w:r>
        <w:t xml:space="preserve"> </w:t>
      </w:r>
      <w:r>
        <w:rPr>
          <w:rFonts w:hint="eastAsia"/>
        </w:rPr>
        <w:t>типам</w:t>
      </w:r>
      <w:r>
        <w:t xml:space="preserve">, </w:t>
      </w:r>
      <w:r>
        <w:rPr>
          <w:rFonts w:hint="eastAsia"/>
        </w:rPr>
        <w:t>видам</w:t>
      </w:r>
      <w:r>
        <w:t xml:space="preserve">, </w:t>
      </w:r>
      <w:r>
        <w:rPr>
          <w:rFonts w:hint="eastAsia"/>
        </w:rPr>
        <w:t>классам</w:t>
      </w:r>
      <w:r>
        <w:t xml:space="preserve"> </w:t>
      </w:r>
      <w:r>
        <w:rPr>
          <w:rFonts w:hint="eastAsia"/>
        </w:rPr>
        <w:t>и</w:t>
      </w:r>
      <w:r>
        <w:t xml:space="preserve"> </w:t>
      </w:r>
      <w:r>
        <w:rPr>
          <w:rFonts w:hint="eastAsia"/>
        </w:rPr>
        <w:t>разрядам</w:t>
      </w:r>
      <w:r>
        <w:t xml:space="preserve">, </w:t>
      </w:r>
      <w:r>
        <w:rPr>
          <w:rFonts w:hint="eastAsia"/>
        </w:rPr>
        <w:t>а</w:t>
      </w:r>
      <w:r>
        <w:t xml:space="preserve"> </w:t>
      </w:r>
      <w:r>
        <w:rPr>
          <w:rFonts w:hint="eastAsia"/>
        </w:rPr>
        <w:t>с</w:t>
      </w:r>
      <w:r>
        <w:t xml:space="preserve"> </w:t>
      </w:r>
      <w:r>
        <w:rPr>
          <w:rFonts w:hint="eastAsia"/>
        </w:rPr>
        <w:t>дру</w:t>
      </w:r>
      <w:r>
        <w:t>-</w:t>
      </w:r>
      <w:r>
        <w:rPr>
          <w:rFonts w:hint="eastAsia"/>
        </w:rPr>
        <w:t>гой</w:t>
      </w:r>
      <w:r>
        <w:t xml:space="preserve"> </w:t>
      </w:r>
      <w:r>
        <w:rPr>
          <w:rFonts w:hint="eastAsia"/>
        </w:rPr>
        <w:t>стороны</w:t>
      </w:r>
      <w:r>
        <w:t xml:space="preserve">, </w:t>
      </w:r>
      <w:r>
        <w:rPr>
          <w:rFonts w:hint="eastAsia"/>
        </w:rPr>
        <w:t>несовершенство</w:t>
      </w:r>
      <w:r>
        <w:t xml:space="preserve"> </w:t>
      </w:r>
      <w:r>
        <w:rPr>
          <w:rFonts w:hint="eastAsia"/>
        </w:rPr>
        <w:t>самих</w:t>
      </w:r>
      <w:r>
        <w:t xml:space="preserve"> </w:t>
      </w:r>
      <w:r>
        <w:rPr>
          <w:rFonts w:hint="eastAsia"/>
        </w:rPr>
        <w:t>классификаций</w:t>
      </w:r>
      <w:r>
        <w:t xml:space="preserve">, </w:t>
      </w:r>
      <w:r>
        <w:rPr>
          <w:rFonts w:hint="eastAsia"/>
        </w:rPr>
        <w:t>потому</w:t>
      </w:r>
      <w:r>
        <w:t xml:space="preserve"> </w:t>
      </w:r>
      <w:r>
        <w:rPr>
          <w:rFonts w:hint="eastAsia"/>
        </w:rPr>
        <w:t>что</w:t>
      </w:r>
      <w:r>
        <w:t xml:space="preserve"> </w:t>
      </w:r>
      <w:r>
        <w:rPr>
          <w:rFonts w:hint="eastAsia"/>
        </w:rPr>
        <w:t>они</w:t>
      </w:r>
      <w:r>
        <w:t xml:space="preserve"> </w:t>
      </w:r>
      <w:r>
        <w:rPr>
          <w:rFonts w:hint="eastAsia"/>
        </w:rPr>
        <w:t>часто</w:t>
      </w:r>
      <w:r>
        <w:t xml:space="preserve"> </w:t>
      </w:r>
      <w:r>
        <w:rPr>
          <w:rFonts w:hint="eastAsia"/>
        </w:rPr>
        <w:t>основываются</w:t>
      </w:r>
      <w:r>
        <w:t xml:space="preserve"> </w:t>
      </w:r>
      <w:r>
        <w:rPr>
          <w:rFonts w:hint="eastAsia"/>
        </w:rPr>
        <w:t>на</w:t>
      </w:r>
      <w:r>
        <w:t xml:space="preserve"> </w:t>
      </w:r>
      <w:r>
        <w:rPr>
          <w:rFonts w:hint="eastAsia"/>
        </w:rPr>
        <w:t>различных</w:t>
      </w:r>
      <w:r>
        <w:t xml:space="preserve"> </w:t>
      </w:r>
      <w:r>
        <w:rPr>
          <w:rFonts w:hint="eastAsia"/>
        </w:rPr>
        <w:t>критериях</w:t>
      </w:r>
      <w:r>
        <w:t xml:space="preserve"> </w:t>
      </w:r>
      <w:r>
        <w:rPr>
          <w:rFonts w:hint="eastAsia"/>
        </w:rPr>
        <w:t>и</w:t>
      </w:r>
      <w:r>
        <w:t xml:space="preserve"> </w:t>
      </w:r>
      <w:r>
        <w:rPr>
          <w:rFonts w:hint="eastAsia"/>
        </w:rPr>
        <w:t>принципах</w:t>
      </w:r>
      <w:r>
        <w:t>.</w:t>
      </w:r>
    </w:p>
    <w:p w14:paraId="22065DD0" w14:textId="77777777" w:rsidR="00AA1E31" w:rsidRDefault="00AA1E31" w:rsidP="00AA1E31">
      <w:r>
        <w:rPr>
          <w:rFonts w:hint="eastAsia"/>
        </w:rPr>
        <w:t>В</w:t>
      </w:r>
      <w:r>
        <w:t xml:space="preserve"> </w:t>
      </w:r>
      <w:r>
        <w:rPr>
          <w:rFonts w:hint="eastAsia"/>
        </w:rPr>
        <w:t>последние</w:t>
      </w:r>
      <w:r>
        <w:t xml:space="preserve"> </w:t>
      </w:r>
      <w:r>
        <w:rPr>
          <w:rFonts w:hint="eastAsia"/>
        </w:rPr>
        <w:t>годы</w:t>
      </w:r>
      <w:r>
        <w:t xml:space="preserve"> </w:t>
      </w:r>
      <w:r>
        <w:rPr>
          <w:rFonts w:hint="eastAsia"/>
        </w:rPr>
        <w:t>было</w:t>
      </w:r>
      <w:r>
        <w:t xml:space="preserve"> </w:t>
      </w:r>
      <w:r>
        <w:rPr>
          <w:rFonts w:hint="eastAsia"/>
        </w:rPr>
        <w:t>проведено</w:t>
      </w:r>
      <w:r>
        <w:t xml:space="preserve"> </w:t>
      </w:r>
      <w:r>
        <w:rPr>
          <w:rFonts w:hint="eastAsia"/>
        </w:rPr>
        <w:t>немало</w:t>
      </w:r>
      <w:r>
        <w:t xml:space="preserve"> </w:t>
      </w:r>
      <w:r>
        <w:rPr>
          <w:rFonts w:hint="eastAsia"/>
        </w:rPr>
        <w:t>лингвистических</w:t>
      </w:r>
      <w:r>
        <w:t xml:space="preserve"> </w:t>
      </w:r>
      <w:r>
        <w:rPr>
          <w:rFonts w:hint="eastAsia"/>
        </w:rPr>
        <w:t>экспери</w:t>
      </w:r>
      <w:r>
        <w:t>-</w:t>
      </w:r>
      <w:r>
        <w:rPr>
          <w:rFonts w:hint="eastAsia"/>
        </w:rPr>
        <w:t>ментов</w:t>
      </w:r>
      <w:r>
        <w:t xml:space="preserve">, </w:t>
      </w:r>
      <w:r>
        <w:rPr>
          <w:rFonts w:hint="eastAsia"/>
        </w:rPr>
        <w:t>описаны</w:t>
      </w:r>
      <w:r>
        <w:t xml:space="preserve"> </w:t>
      </w:r>
      <w:r>
        <w:rPr>
          <w:rFonts w:hint="eastAsia"/>
        </w:rPr>
        <w:t>основные</w:t>
      </w:r>
      <w:r>
        <w:t xml:space="preserve"> </w:t>
      </w:r>
      <w:r>
        <w:rPr>
          <w:rFonts w:hint="eastAsia"/>
        </w:rPr>
        <w:t>механизмы</w:t>
      </w:r>
      <w:r>
        <w:t xml:space="preserve"> </w:t>
      </w:r>
      <w:r>
        <w:rPr>
          <w:rFonts w:hint="eastAsia"/>
        </w:rPr>
        <w:t>влияния</w:t>
      </w:r>
      <w:r>
        <w:t xml:space="preserve"> </w:t>
      </w:r>
      <w:r>
        <w:rPr>
          <w:rFonts w:hint="eastAsia"/>
        </w:rPr>
        <w:t>иноязычных</w:t>
      </w:r>
      <w:r>
        <w:t xml:space="preserve"> </w:t>
      </w:r>
      <w:r>
        <w:rPr>
          <w:rFonts w:hint="eastAsia"/>
        </w:rPr>
        <w:t>единиц</w:t>
      </w:r>
      <w:r>
        <w:t xml:space="preserve"> </w:t>
      </w:r>
      <w:r>
        <w:rPr>
          <w:rFonts w:hint="eastAsia"/>
        </w:rPr>
        <w:t>на</w:t>
      </w:r>
      <w:r>
        <w:t xml:space="preserve"> </w:t>
      </w:r>
      <w:r>
        <w:rPr>
          <w:rFonts w:hint="eastAsia"/>
        </w:rPr>
        <w:t>язы</w:t>
      </w:r>
      <w:r>
        <w:t>-</w:t>
      </w:r>
      <w:r>
        <w:rPr>
          <w:rFonts w:hint="eastAsia"/>
        </w:rPr>
        <w:t>ковую</w:t>
      </w:r>
      <w:r>
        <w:t xml:space="preserve"> </w:t>
      </w:r>
      <w:r>
        <w:rPr>
          <w:rFonts w:hint="eastAsia"/>
        </w:rPr>
        <w:t>систему</w:t>
      </w:r>
      <w:r>
        <w:t xml:space="preserve"> </w:t>
      </w:r>
      <w:r>
        <w:rPr>
          <w:rFonts w:hint="eastAsia"/>
        </w:rPr>
        <w:t>языка</w:t>
      </w:r>
      <w:r>
        <w:t>-</w:t>
      </w:r>
      <w:r>
        <w:rPr>
          <w:rFonts w:hint="eastAsia"/>
        </w:rPr>
        <w:t>реципиента</w:t>
      </w:r>
      <w:r>
        <w:t xml:space="preserve">, </w:t>
      </w:r>
      <w:r>
        <w:rPr>
          <w:rFonts w:hint="eastAsia"/>
        </w:rPr>
        <w:t>решены</w:t>
      </w:r>
      <w:r>
        <w:t xml:space="preserve"> </w:t>
      </w:r>
      <w:r>
        <w:rPr>
          <w:rFonts w:hint="eastAsia"/>
        </w:rPr>
        <w:t>некоторые</w:t>
      </w:r>
      <w:r>
        <w:t xml:space="preserve"> </w:t>
      </w:r>
      <w:r>
        <w:rPr>
          <w:rFonts w:hint="eastAsia"/>
        </w:rPr>
        <w:t>вопросы</w:t>
      </w:r>
      <w:r>
        <w:t xml:space="preserve"> </w:t>
      </w:r>
      <w:r>
        <w:rPr>
          <w:rFonts w:hint="eastAsia"/>
        </w:rPr>
        <w:t>фонетической</w:t>
      </w:r>
      <w:r>
        <w:t xml:space="preserve">, </w:t>
      </w:r>
      <w:r>
        <w:rPr>
          <w:rFonts w:hint="eastAsia"/>
        </w:rPr>
        <w:t>морфологической</w:t>
      </w:r>
      <w:r>
        <w:t xml:space="preserve">, </w:t>
      </w:r>
      <w:r>
        <w:rPr>
          <w:rFonts w:hint="eastAsia"/>
        </w:rPr>
        <w:t>синтаксической</w:t>
      </w:r>
      <w:r>
        <w:t xml:space="preserve"> </w:t>
      </w:r>
      <w:r>
        <w:rPr>
          <w:rFonts w:hint="eastAsia"/>
        </w:rPr>
        <w:t>и</w:t>
      </w:r>
      <w:r>
        <w:t xml:space="preserve"> </w:t>
      </w:r>
      <w:r>
        <w:rPr>
          <w:rFonts w:hint="eastAsia"/>
        </w:rPr>
        <w:t>семантической</w:t>
      </w:r>
      <w:r>
        <w:t xml:space="preserve"> </w:t>
      </w:r>
      <w:r>
        <w:rPr>
          <w:rFonts w:hint="eastAsia"/>
        </w:rPr>
        <w:t>адаптации</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новой</w:t>
      </w:r>
      <w:r>
        <w:t xml:space="preserve"> </w:t>
      </w:r>
      <w:r>
        <w:rPr>
          <w:rFonts w:hint="eastAsia"/>
        </w:rPr>
        <w:t>языковой</w:t>
      </w:r>
      <w:r>
        <w:t xml:space="preserve"> </w:t>
      </w:r>
      <w:r>
        <w:rPr>
          <w:rFonts w:hint="eastAsia"/>
        </w:rPr>
        <w:t>системе</w:t>
      </w:r>
      <w:r>
        <w:t xml:space="preserve">. </w:t>
      </w:r>
      <w:r>
        <w:rPr>
          <w:rFonts w:hint="eastAsia"/>
        </w:rPr>
        <w:t>Вся</w:t>
      </w:r>
      <w:r>
        <w:t xml:space="preserve"> </w:t>
      </w:r>
      <w:r>
        <w:rPr>
          <w:rFonts w:hint="eastAsia"/>
        </w:rPr>
        <w:t>эта</w:t>
      </w:r>
      <w:r>
        <w:t xml:space="preserve"> </w:t>
      </w:r>
      <w:r>
        <w:rPr>
          <w:rFonts w:hint="eastAsia"/>
        </w:rPr>
        <w:t>работа</w:t>
      </w:r>
      <w:r>
        <w:t xml:space="preserve"> </w:t>
      </w:r>
      <w:r>
        <w:rPr>
          <w:rFonts w:hint="eastAsia"/>
        </w:rPr>
        <w:t>позволила</w:t>
      </w:r>
      <w:r>
        <w:t xml:space="preserve"> </w:t>
      </w:r>
      <w:r>
        <w:rPr>
          <w:rFonts w:hint="eastAsia"/>
        </w:rPr>
        <w:t>заключить</w:t>
      </w:r>
      <w:r>
        <w:t xml:space="preserve">, </w:t>
      </w:r>
      <w:r>
        <w:rPr>
          <w:rFonts w:hint="eastAsia"/>
        </w:rPr>
        <w:t>что</w:t>
      </w:r>
      <w:r>
        <w:t xml:space="preserve"> </w:t>
      </w:r>
      <w:r>
        <w:rPr>
          <w:rFonts w:hint="eastAsia"/>
        </w:rPr>
        <w:t>важнейшими</w:t>
      </w:r>
      <w:r>
        <w:t xml:space="preserve"> </w:t>
      </w:r>
      <w:r>
        <w:rPr>
          <w:rFonts w:hint="eastAsia"/>
        </w:rPr>
        <w:t>факторами</w:t>
      </w:r>
      <w:r>
        <w:t xml:space="preserve"> </w:t>
      </w:r>
      <w:r>
        <w:rPr>
          <w:rFonts w:hint="eastAsia"/>
        </w:rPr>
        <w:t>полной</w:t>
      </w:r>
      <w:r>
        <w:t xml:space="preserve"> </w:t>
      </w:r>
      <w:r>
        <w:rPr>
          <w:rFonts w:hint="eastAsia"/>
        </w:rPr>
        <w:t>ассимиляции</w:t>
      </w:r>
      <w:r>
        <w:t xml:space="preserve"> </w:t>
      </w:r>
      <w:r>
        <w:rPr>
          <w:rFonts w:hint="eastAsia"/>
        </w:rPr>
        <w:t>иноязычной</w:t>
      </w:r>
      <w:r>
        <w:t xml:space="preserve"> </w:t>
      </w:r>
      <w:r>
        <w:rPr>
          <w:rFonts w:hint="eastAsia"/>
        </w:rPr>
        <w:t>лексики</w:t>
      </w:r>
      <w:r>
        <w:t xml:space="preserve"> </w:t>
      </w:r>
      <w:r>
        <w:rPr>
          <w:rFonts w:hint="eastAsia"/>
        </w:rPr>
        <w:t>считают</w:t>
      </w:r>
      <w:r>
        <w:t xml:space="preserve"> </w:t>
      </w:r>
      <w:r>
        <w:rPr>
          <w:rFonts w:hint="eastAsia"/>
        </w:rPr>
        <w:t>расширение</w:t>
      </w:r>
      <w:r>
        <w:t xml:space="preserve"> </w:t>
      </w:r>
      <w:r>
        <w:rPr>
          <w:rFonts w:hint="eastAsia"/>
        </w:rPr>
        <w:t>семантических</w:t>
      </w:r>
      <w:r>
        <w:t xml:space="preserve"> </w:t>
      </w:r>
      <w:r>
        <w:rPr>
          <w:rFonts w:hint="eastAsia"/>
        </w:rPr>
        <w:t>связей</w:t>
      </w:r>
      <w:r>
        <w:t xml:space="preserve"> </w:t>
      </w:r>
      <w:r>
        <w:rPr>
          <w:rFonts w:hint="eastAsia"/>
        </w:rPr>
        <w:t>слова</w:t>
      </w:r>
      <w:r>
        <w:t xml:space="preserve"> </w:t>
      </w:r>
      <w:r>
        <w:rPr>
          <w:rFonts w:hint="eastAsia"/>
        </w:rPr>
        <w:t>в</w:t>
      </w:r>
      <w:r>
        <w:t xml:space="preserve"> </w:t>
      </w:r>
      <w:r>
        <w:rPr>
          <w:rFonts w:hint="eastAsia"/>
        </w:rPr>
        <w:t>семантической</w:t>
      </w:r>
      <w:r>
        <w:t xml:space="preserve"> </w:t>
      </w:r>
      <w:r>
        <w:rPr>
          <w:rFonts w:hint="eastAsia"/>
        </w:rPr>
        <w:t>системе</w:t>
      </w:r>
      <w:r>
        <w:t xml:space="preserve"> </w:t>
      </w:r>
      <w:r>
        <w:rPr>
          <w:rFonts w:hint="eastAsia"/>
        </w:rPr>
        <w:t>языка</w:t>
      </w:r>
      <w:r>
        <w:t xml:space="preserve">- </w:t>
      </w:r>
      <w:r>
        <w:rPr>
          <w:rFonts w:hint="eastAsia"/>
        </w:rPr>
        <w:t>реципиента</w:t>
      </w:r>
      <w:r>
        <w:t xml:space="preserve">, </w:t>
      </w:r>
      <w:r>
        <w:rPr>
          <w:rFonts w:hint="eastAsia"/>
        </w:rPr>
        <w:t>активное</w:t>
      </w:r>
      <w:r>
        <w:t xml:space="preserve"> </w:t>
      </w:r>
      <w:r>
        <w:rPr>
          <w:rFonts w:hint="eastAsia"/>
        </w:rPr>
        <w:t>функционирование</w:t>
      </w:r>
      <w:r>
        <w:t xml:space="preserve"> </w:t>
      </w:r>
      <w:r>
        <w:rPr>
          <w:rFonts w:hint="eastAsia"/>
        </w:rPr>
        <w:t>по</w:t>
      </w:r>
      <w:r>
        <w:t xml:space="preserve"> </w:t>
      </w:r>
      <w:r>
        <w:rPr>
          <w:rFonts w:hint="eastAsia"/>
        </w:rPr>
        <w:t>меньшей</w:t>
      </w:r>
      <w:r>
        <w:t xml:space="preserve"> </w:t>
      </w:r>
      <w:r>
        <w:rPr>
          <w:rFonts w:hint="eastAsia"/>
        </w:rPr>
        <w:t>мере</w:t>
      </w:r>
      <w:r>
        <w:t xml:space="preserve"> </w:t>
      </w:r>
      <w:r>
        <w:rPr>
          <w:rFonts w:hint="eastAsia"/>
        </w:rPr>
        <w:t>в</w:t>
      </w:r>
      <w:r>
        <w:t xml:space="preserve"> </w:t>
      </w:r>
      <w:r>
        <w:rPr>
          <w:rFonts w:hint="eastAsia"/>
        </w:rPr>
        <w:t>двух</w:t>
      </w:r>
      <w:r>
        <w:t xml:space="preserve"> </w:t>
      </w:r>
      <w:r>
        <w:rPr>
          <w:rFonts w:hint="eastAsia"/>
        </w:rPr>
        <w:t>стилях</w:t>
      </w:r>
      <w:r>
        <w:t xml:space="preserve"> </w:t>
      </w:r>
      <w:r>
        <w:rPr>
          <w:rFonts w:hint="eastAsia"/>
        </w:rPr>
        <w:t>ре</w:t>
      </w:r>
      <w:r>
        <w:t>-</w:t>
      </w:r>
      <w:r>
        <w:rPr>
          <w:rFonts w:hint="eastAsia"/>
        </w:rPr>
        <w:t>чи</w:t>
      </w:r>
      <w:r>
        <w:t xml:space="preserve">. </w:t>
      </w:r>
      <w:r>
        <w:rPr>
          <w:rFonts w:hint="eastAsia"/>
        </w:rPr>
        <w:t>Однако</w:t>
      </w:r>
      <w:r>
        <w:t xml:space="preserve">, </w:t>
      </w:r>
      <w:r>
        <w:rPr>
          <w:rFonts w:hint="eastAsia"/>
        </w:rPr>
        <w:t>несмотря</w:t>
      </w:r>
      <w:r>
        <w:t xml:space="preserve"> </w:t>
      </w:r>
      <w:r>
        <w:rPr>
          <w:rFonts w:hint="eastAsia"/>
        </w:rPr>
        <w:t>на</w:t>
      </w:r>
      <w:r>
        <w:t xml:space="preserve"> </w:t>
      </w:r>
      <w:r>
        <w:rPr>
          <w:rFonts w:hint="eastAsia"/>
        </w:rPr>
        <w:t>разнообразие</w:t>
      </w:r>
      <w:r>
        <w:t xml:space="preserve"> </w:t>
      </w:r>
      <w:r>
        <w:rPr>
          <w:rFonts w:hint="eastAsia"/>
        </w:rPr>
        <w:t>подходов</w:t>
      </w:r>
      <w:r>
        <w:t xml:space="preserve"> </w:t>
      </w:r>
      <w:r>
        <w:rPr>
          <w:rFonts w:hint="eastAsia"/>
        </w:rPr>
        <w:t>и</w:t>
      </w:r>
      <w:r>
        <w:t xml:space="preserve"> </w:t>
      </w:r>
      <w:r>
        <w:rPr>
          <w:rFonts w:hint="eastAsia"/>
        </w:rPr>
        <w:t>взглядов</w:t>
      </w:r>
      <w:r>
        <w:t xml:space="preserve"> </w:t>
      </w:r>
      <w:r>
        <w:rPr>
          <w:rFonts w:hint="eastAsia"/>
        </w:rPr>
        <w:t>на</w:t>
      </w:r>
      <w:r>
        <w:t xml:space="preserve"> </w:t>
      </w:r>
      <w:r>
        <w:rPr>
          <w:rFonts w:hint="eastAsia"/>
        </w:rPr>
        <w:t>проблемы</w:t>
      </w:r>
      <w:r>
        <w:t xml:space="preserve"> </w:t>
      </w:r>
      <w:r>
        <w:rPr>
          <w:rFonts w:hint="eastAsia"/>
        </w:rPr>
        <w:t>лек</w:t>
      </w:r>
      <w:r>
        <w:rPr>
          <w:rFonts w:hint="eastAsia"/>
        </w:rPr>
        <w:t>¬</w:t>
      </w:r>
      <w:r>
        <w:rPr>
          <w:rFonts w:hint="eastAsia"/>
        </w:rPr>
        <w:t>сических</w:t>
      </w:r>
      <w:r>
        <w:t xml:space="preserve">, </w:t>
      </w:r>
      <w:r>
        <w:rPr>
          <w:rFonts w:hint="eastAsia"/>
        </w:rPr>
        <w:t>семантических</w:t>
      </w:r>
      <w:r>
        <w:t xml:space="preserve"> </w:t>
      </w:r>
      <w:r>
        <w:rPr>
          <w:rFonts w:hint="eastAsia"/>
        </w:rPr>
        <w:t>и</w:t>
      </w:r>
      <w:r>
        <w:t xml:space="preserve"> </w:t>
      </w:r>
      <w:r>
        <w:rPr>
          <w:rFonts w:hint="eastAsia"/>
        </w:rPr>
        <w:t>структурных</w:t>
      </w:r>
      <w:r>
        <w:t xml:space="preserve"> </w:t>
      </w:r>
      <w:r>
        <w:rPr>
          <w:rFonts w:hint="eastAsia"/>
        </w:rPr>
        <w:t>заимствований</w:t>
      </w:r>
      <w:r>
        <w:t xml:space="preserve">, </w:t>
      </w:r>
      <w:r>
        <w:rPr>
          <w:rFonts w:hint="eastAsia"/>
        </w:rPr>
        <w:t>существует</w:t>
      </w:r>
      <w:r>
        <w:t xml:space="preserve"> </w:t>
      </w:r>
      <w:r>
        <w:rPr>
          <w:rFonts w:hint="eastAsia"/>
        </w:rPr>
        <w:t>еще</w:t>
      </w:r>
      <w:r>
        <w:t xml:space="preserve"> </w:t>
      </w:r>
      <w:r>
        <w:rPr>
          <w:rFonts w:hint="eastAsia"/>
        </w:rPr>
        <w:t>ог</w:t>
      </w:r>
      <w:r>
        <w:rPr>
          <w:rFonts w:hint="eastAsia"/>
        </w:rPr>
        <w:t>¬</w:t>
      </w:r>
      <w:r>
        <w:rPr>
          <w:rFonts w:hint="eastAsia"/>
        </w:rPr>
        <w:t>ромное</w:t>
      </w:r>
      <w:r>
        <w:t xml:space="preserve"> </w:t>
      </w:r>
      <w:r>
        <w:rPr>
          <w:rFonts w:hint="eastAsia"/>
        </w:rPr>
        <w:t>количество</w:t>
      </w:r>
      <w:r>
        <w:t xml:space="preserve"> </w:t>
      </w:r>
      <w:r>
        <w:rPr>
          <w:rFonts w:hint="eastAsia"/>
        </w:rPr>
        <w:t>лакун</w:t>
      </w:r>
      <w:r>
        <w:t xml:space="preserve">, </w:t>
      </w:r>
      <w:r>
        <w:rPr>
          <w:rFonts w:hint="eastAsia"/>
        </w:rPr>
        <w:t>которые</w:t>
      </w:r>
      <w:r>
        <w:t xml:space="preserve"> </w:t>
      </w:r>
      <w:r>
        <w:rPr>
          <w:rFonts w:hint="eastAsia"/>
        </w:rPr>
        <w:t>следует</w:t>
      </w:r>
      <w:r>
        <w:t xml:space="preserve"> </w:t>
      </w:r>
      <w:r>
        <w:rPr>
          <w:rFonts w:hint="eastAsia"/>
        </w:rPr>
        <w:t>заполнить</w:t>
      </w:r>
      <w:r>
        <w:t xml:space="preserve"> </w:t>
      </w:r>
      <w:r>
        <w:rPr>
          <w:rFonts w:hint="eastAsia"/>
        </w:rPr>
        <w:t>новыми</w:t>
      </w:r>
      <w:r>
        <w:t xml:space="preserve"> </w:t>
      </w:r>
      <w:r>
        <w:rPr>
          <w:rFonts w:hint="eastAsia"/>
        </w:rPr>
        <w:t>поисками</w:t>
      </w:r>
      <w:r>
        <w:t xml:space="preserve"> </w:t>
      </w:r>
      <w:r>
        <w:rPr>
          <w:rFonts w:hint="eastAsia"/>
        </w:rPr>
        <w:t>и</w:t>
      </w:r>
      <w:r>
        <w:t xml:space="preserve"> </w:t>
      </w:r>
      <w:r>
        <w:rPr>
          <w:rFonts w:hint="eastAsia"/>
        </w:rPr>
        <w:t>ре</w:t>
      </w:r>
      <w:r>
        <w:rPr>
          <w:rFonts w:hint="eastAsia"/>
        </w:rPr>
        <w:t>¬</w:t>
      </w:r>
      <w:r>
        <w:rPr>
          <w:rFonts w:hint="eastAsia"/>
        </w:rPr>
        <w:t>зультатами</w:t>
      </w:r>
      <w:r>
        <w:t>.</w:t>
      </w:r>
    </w:p>
    <w:p w14:paraId="6949BDD7" w14:textId="77777777" w:rsidR="00AA1E31" w:rsidRDefault="00AA1E31" w:rsidP="00AA1E31">
      <w:r>
        <w:rPr>
          <w:rFonts w:hint="eastAsia"/>
        </w:rPr>
        <w:t>Среди</w:t>
      </w:r>
      <w:r>
        <w:t xml:space="preserve"> </w:t>
      </w:r>
      <w:r>
        <w:rPr>
          <w:rFonts w:hint="eastAsia"/>
        </w:rPr>
        <w:t>основных</w:t>
      </w:r>
      <w:r>
        <w:t xml:space="preserve"> </w:t>
      </w:r>
      <w:r>
        <w:rPr>
          <w:rFonts w:hint="eastAsia"/>
        </w:rPr>
        <w:t>причин</w:t>
      </w:r>
      <w:r>
        <w:t xml:space="preserve"> </w:t>
      </w:r>
      <w:r>
        <w:rPr>
          <w:rFonts w:hint="eastAsia"/>
        </w:rPr>
        <w:t>заимствования</w:t>
      </w:r>
      <w:r>
        <w:t xml:space="preserve"> </w:t>
      </w:r>
      <w:r>
        <w:rPr>
          <w:rFonts w:hint="eastAsia"/>
        </w:rPr>
        <w:t>выделяются</w:t>
      </w:r>
      <w:r>
        <w:t xml:space="preserve"> </w:t>
      </w:r>
      <w:r>
        <w:rPr>
          <w:rFonts w:hint="eastAsia"/>
        </w:rPr>
        <w:t>экстра</w:t>
      </w:r>
      <w:r>
        <w:t xml:space="preserve">- </w:t>
      </w:r>
      <w:r>
        <w:rPr>
          <w:rFonts w:hint="eastAsia"/>
        </w:rPr>
        <w:t>и</w:t>
      </w:r>
      <w:r>
        <w:t xml:space="preserve"> </w:t>
      </w:r>
      <w:r>
        <w:rPr>
          <w:rFonts w:hint="eastAsia"/>
        </w:rPr>
        <w:t>интра</w:t>
      </w:r>
      <w:r>
        <w:t xml:space="preserve">- </w:t>
      </w:r>
      <w:r>
        <w:rPr>
          <w:rFonts w:hint="eastAsia"/>
        </w:rPr>
        <w:t>лингвистические</w:t>
      </w:r>
      <w:r>
        <w:t xml:space="preserve">. </w:t>
      </w:r>
      <w:r>
        <w:rPr>
          <w:rFonts w:hint="eastAsia"/>
        </w:rPr>
        <w:t>К</w:t>
      </w:r>
      <w:r>
        <w:t xml:space="preserve"> </w:t>
      </w:r>
      <w:r>
        <w:rPr>
          <w:rFonts w:hint="eastAsia"/>
        </w:rPr>
        <w:t>первым</w:t>
      </w:r>
      <w:r>
        <w:t xml:space="preserve"> </w:t>
      </w:r>
      <w:r>
        <w:rPr>
          <w:rFonts w:hint="eastAsia"/>
        </w:rPr>
        <w:t>принадлежат</w:t>
      </w:r>
      <w:r>
        <w:t xml:space="preserve"> </w:t>
      </w:r>
      <w:r>
        <w:rPr>
          <w:rFonts w:hint="eastAsia"/>
        </w:rPr>
        <w:t>политические</w:t>
      </w:r>
      <w:r>
        <w:t xml:space="preserve">, </w:t>
      </w:r>
      <w:r>
        <w:rPr>
          <w:rFonts w:hint="eastAsia"/>
        </w:rPr>
        <w:t>экономические</w:t>
      </w:r>
      <w:r>
        <w:t xml:space="preserve"> </w:t>
      </w:r>
      <w:r>
        <w:rPr>
          <w:rFonts w:hint="eastAsia"/>
        </w:rPr>
        <w:t>и</w:t>
      </w:r>
      <w:r>
        <w:t xml:space="preserve"> </w:t>
      </w:r>
      <w:r>
        <w:rPr>
          <w:rFonts w:hint="eastAsia"/>
        </w:rPr>
        <w:t>культурные</w:t>
      </w:r>
      <w:r>
        <w:t xml:space="preserve"> </w:t>
      </w:r>
      <w:r>
        <w:rPr>
          <w:rFonts w:hint="eastAsia"/>
        </w:rPr>
        <w:t>связи</w:t>
      </w:r>
      <w:r>
        <w:t xml:space="preserve"> </w:t>
      </w:r>
      <w:r>
        <w:rPr>
          <w:rFonts w:hint="eastAsia"/>
        </w:rPr>
        <w:t>между</w:t>
      </w:r>
      <w:r>
        <w:t xml:space="preserve"> </w:t>
      </w:r>
      <w:r>
        <w:rPr>
          <w:rFonts w:hint="eastAsia"/>
        </w:rPr>
        <w:t>народами</w:t>
      </w:r>
      <w:r>
        <w:t xml:space="preserve">. </w:t>
      </w:r>
      <w:r>
        <w:rPr>
          <w:rFonts w:hint="eastAsia"/>
        </w:rPr>
        <w:t>Ко</w:t>
      </w:r>
      <w:r>
        <w:t xml:space="preserve"> </w:t>
      </w:r>
      <w:r>
        <w:rPr>
          <w:rFonts w:hint="eastAsia"/>
        </w:rPr>
        <w:t>вторым</w:t>
      </w:r>
      <w:r>
        <w:t xml:space="preserve"> - </w:t>
      </w:r>
      <w:r>
        <w:rPr>
          <w:rFonts w:hint="eastAsia"/>
        </w:rPr>
        <w:t>заполнение</w:t>
      </w:r>
      <w:r>
        <w:t xml:space="preserve"> </w:t>
      </w:r>
      <w:r>
        <w:rPr>
          <w:rFonts w:hint="eastAsia"/>
        </w:rPr>
        <w:t>лакун</w:t>
      </w:r>
      <w:r>
        <w:t xml:space="preserve"> </w:t>
      </w:r>
      <w:r>
        <w:rPr>
          <w:rFonts w:hint="eastAsia"/>
        </w:rPr>
        <w:t>в</w:t>
      </w:r>
      <w:r>
        <w:t xml:space="preserve"> </w:t>
      </w:r>
      <w:r>
        <w:rPr>
          <w:rFonts w:hint="eastAsia"/>
        </w:rPr>
        <w:t>языке</w:t>
      </w:r>
      <w:r>
        <w:t xml:space="preserve">- </w:t>
      </w:r>
      <w:r>
        <w:rPr>
          <w:rFonts w:hint="eastAsia"/>
        </w:rPr>
        <w:t>реципиенте</w:t>
      </w:r>
      <w:r>
        <w:t xml:space="preserve">, </w:t>
      </w:r>
      <w:r>
        <w:rPr>
          <w:rFonts w:hint="eastAsia"/>
        </w:rPr>
        <w:t>уточнение</w:t>
      </w:r>
      <w:r>
        <w:t xml:space="preserve"> </w:t>
      </w:r>
      <w:r>
        <w:rPr>
          <w:rFonts w:hint="eastAsia"/>
        </w:rPr>
        <w:t>или</w:t>
      </w:r>
      <w:r>
        <w:t xml:space="preserve"> </w:t>
      </w:r>
      <w:r>
        <w:rPr>
          <w:rFonts w:hint="eastAsia"/>
        </w:rPr>
        <w:t>детализация</w:t>
      </w:r>
      <w:r>
        <w:t xml:space="preserve"> </w:t>
      </w:r>
      <w:r>
        <w:rPr>
          <w:rFonts w:hint="eastAsia"/>
        </w:rPr>
        <w:t>соответствующих</w:t>
      </w:r>
      <w:r>
        <w:t xml:space="preserve"> </w:t>
      </w:r>
      <w:r>
        <w:rPr>
          <w:rFonts w:hint="eastAsia"/>
        </w:rPr>
        <w:t>понятий</w:t>
      </w:r>
      <w:r>
        <w:t xml:space="preserve"> </w:t>
      </w:r>
      <w:r>
        <w:rPr>
          <w:rFonts w:hint="eastAsia"/>
        </w:rPr>
        <w:t>с</w:t>
      </w:r>
      <w:r>
        <w:t xml:space="preserve"> </w:t>
      </w:r>
      <w:r>
        <w:rPr>
          <w:rFonts w:hint="eastAsia"/>
        </w:rPr>
        <w:t>помо</w:t>
      </w:r>
      <w:r>
        <w:t>-</w:t>
      </w:r>
      <w:r>
        <w:rPr>
          <w:rFonts w:hint="eastAsia"/>
        </w:rPr>
        <w:t>щью</w:t>
      </w:r>
      <w:r>
        <w:t xml:space="preserve"> </w:t>
      </w:r>
      <w:r>
        <w:rPr>
          <w:rFonts w:hint="eastAsia"/>
        </w:rPr>
        <w:t>иноязычных</w:t>
      </w:r>
      <w:r>
        <w:t xml:space="preserve"> </w:t>
      </w:r>
      <w:r>
        <w:rPr>
          <w:rFonts w:hint="eastAsia"/>
        </w:rPr>
        <w:t>слов</w:t>
      </w:r>
      <w:r>
        <w:t xml:space="preserve">, </w:t>
      </w:r>
      <w:r>
        <w:rPr>
          <w:rFonts w:hint="eastAsia"/>
        </w:rPr>
        <w:t>избежание</w:t>
      </w:r>
      <w:r>
        <w:t xml:space="preserve"> </w:t>
      </w:r>
      <w:r>
        <w:rPr>
          <w:rFonts w:hint="eastAsia"/>
        </w:rPr>
        <w:t>полисемии</w:t>
      </w:r>
      <w:r>
        <w:t xml:space="preserve"> </w:t>
      </w:r>
      <w:r>
        <w:rPr>
          <w:rFonts w:hint="eastAsia"/>
        </w:rPr>
        <w:t>исконного</w:t>
      </w:r>
      <w:r>
        <w:t xml:space="preserve"> </w:t>
      </w:r>
      <w:r>
        <w:rPr>
          <w:rFonts w:hint="eastAsia"/>
        </w:rPr>
        <w:t>слова</w:t>
      </w:r>
      <w:r>
        <w:t xml:space="preserve">, </w:t>
      </w:r>
      <w:r>
        <w:rPr>
          <w:rFonts w:hint="eastAsia"/>
        </w:rPr>
        <w:t>упрощение</w:t>
      </w:r>
      <w:r>
        <w:t xml:space="preserve"> </w:t>
      </w:r>
      <w:r>
        <w:rPr>
          <w:rFonts w:hint="eastAsia"/>
        </w:rPr>
        <w:t>его</w:t>
      </w:r>
      <w:r>
        <w:t xml:space="preserve"> </w:t>
      </w:r>
      <w:r>
        <w:rPr>
          <w:rFonts w:hint="eastAsia"/>
        </w:rPr>
        <w:t>семантической</w:t>
      </w:r>
      <w:r>
        <w:t xml:space="preserve"> </w:t>
      </w:r>
      <w:r>
        <w:rPr>
          <w:rFonts w:hint="eastAsia"/>
        </w:rPr>
        <w:t>структуры</w:t>
      </w:r>
      <w:r>
        <w:t>.</w:t>
      </w:r>
    </w:p>
    <w:p w14:paraId="4D04D3AC" w14:textId="77777777" w:rsidR="00AA1E31" w:rsidRDefault="00AA1E31" w:rsidP="00AA1E31">
      <w:r>
        <w:rPr>
          <w:rFonts w:hint="eastAsia"/>
        </w:rPr>
        <w:t>Фактический</w:t>
      </w:r>
      <w:r>
        <w:t xml:space="preserve"> </w:t>
      </w:r>
      <w:r>
        <w:rPr>
          <w:rFonts w:hint="eastAsia"/>
        </w:rPr>
        <w:t>материал</w:t>
      </w:r>
      <w:r>
        <w:t xml:space="preserve"> </w:t>
      </w:r>
      <w:r>
        <w:rPr>
          <w:rFonts w:hint="eastAsia"/>
        </w:rPr>
        <w:t>диссертации</w:t>
      </w:r>
      <w:r>
        <w:t xml:space="preserve"> </w:t>
      </w:r>
      <w:r>
        <w:rPr>
          <w:rFonts w:hint="eastAsia"/>
        </w:rPr>
        <w:t>основан</w:t>
      </w:r>
      <w:r>
        <w:t xml:space="preserve"> </w:t>
      </w:r>
      <w:r>
        <w:rPr>
          <w:rFonts w:hint="eastAsia"/>
        </w:rPr>
        <w:t>на</w:t>
      </w:r>
      <w:r>
        <w:t xml:space="preserve"> </w:t>
      </w:r>
      <w:r>
        <w:rPr>
          <w:rFonts w:hint="eastAsia"/>
        </w:rPr>
        <w:t>арабо</w:t>
      </w:r>
      <w:r>
        <w:t>-</w:t>
      </w:r>
      <w:r>
        <w:rPr>
          <w:rFonts w:hint="eastAsia"/>
        </w:rPr>
        <w:t>персидских</w:t>
      </w:r>
      <w:r>
        <w:t xml:space="preserve"> </w:t>
      </w:r>
      <w:r>
        <w:rPr>
          <w:rFonts w:hint="eastAsia"/>
        </w:rPr>
        <w:t>лек</w:t>
      </w:r>
      <w:r>
        <w:t>-</w:t>
      </w:r>
      <w:r>
        <w:rPr>
          <w:rFonts w:hint="eastAsia"/>
        </w:rPr>
        <w:t>сических</w:t>
      </w:r>
      <w:r>
        <w:t xml:space="preserve"> </w:t>
      </w:r>
      <w:r>
        <w:rPr>
          <w:rFonts w:hint="eastAsia"/>
        </w:rPr>
        <w:t>параллелях</w:t>
      </w:r>
      <w:r>
        <w:t xml:space="preserve"> - </w:t>
      </w:r>
      <w:r>
        <w:rPr>
          <w:rFonts w:hint="eastAsia"/>
        </w:rPr>
        <w:t>эквивалентных</w:t>
      </w:r>
      <w:r>
        <w:t xml:space="preserve"> </w:t>
      </w:r>
      <w:r>
        <w:rPr>
          <w:rFonts w:hint="eastAsia"/>
        </w:rPr>
        <w:t>словах</w:t>
      </w:r>
      <w:r>
        <w:t xml:space="preserve">, </w:t>
      </w:r>
      <w:r>
        <w:rPr>
          <w:rFonts w:hint="eastAsia"/>
        </w:rPr>
        <w:t>функционирующих</w:t>
      </w:r>
      <w:r>
        <w:t xml:space="preserve"> </w:t>
      </w:r>
      <w:r>
        <w:rPr>
          <w:rFonts w:hint="eastAsia"/>
        </w:rPr>
        <w:t>в</w:t>
      </w:r>
      <w:r>
        <w:t xml:space="preserve"> </w:t>
      </w:r>
      <w:r>
        <w:rPr>
          <w:rFonts w:hint="eastAsia"/>
        </w:rPr>
        <w:t>лезгин</w:t>
      </w:r>
      <w:r>
        <w:t>-</w:t>
      </w:r>
      <w:r>
        <w:rPr>
          <w:rFonts w:hint="eastAsia"/>
        </w:rPr>
        <w:t>ском</w:t>
      </w:r>
      <w:r>
        <w:t xml:space="preserve"> </w:t>
      </w:r>
      <w:r>
        <w:rPr>
          <w:rFonts w:hint="eastAsia"/>
        </w:rPr>
        <w:t>и</w:t>
      </w:r>
      <w:r>
        <w:t xml:space="preserve"> </w:t>
      </w:r>
      <w:r>
        <w:rPr>
          <w:rFonts w:hint="eastAsia"/>
        </w:rPr>
        <w:t>русско</w:t>
      </w:r>
      <w:r>
        <w:rPr>
          <w:rFonts w:hint="eastAsia"/>
        </w:rPr>
        <w:lastRenderedPageBreak/>
        <w:t>м</w:t>
      </w:r>
      <w:r>
        <w:t xml:space="preserve"> </w:t>
      </w:r>
      <w:r>
        <w:rPr>
          <w:rFonts w:hint="eastAsia"/>
        </w:rPr>
        <w:t>языках</w:t>
      </w:r>
      <w:r>
        <w:t xml:space="preserve">. </w:t>
      </w:r>
      <w:r>
        <w:rPr>
          <w:rFonts w:hint="eastAsia"/>
        </w:rPr>
        <w:t>Эквивалентный</w:t>
      </w:r>
      <w:r>
        <w:t xml:space="preserve"> </w:t>
      </w:r>
      <w:r>
        <w:rPr>
          <w:rFonts w:hint="eastAsia"/>
        </w:rPr>
        <w:t>анализ</w:t>
      </w:r>
      <w:r>
        <w:t xml:space="preserve"> </w:t>
      </w:r>
      <w:r>
        <w:rPr>
          <w:rFonts w:hint="eastAsia"/>
        </w:rPr>
        <w:t>корпуса</w:t>
      </w:r>
      <w:r>
        <w:t xml:space="preserve"> </w:t>
      </w:r>
      <w:r>
        <w:rPr>
          <w:rFonts w:hint="eastAsia"/>
        </w:rPr>
        <w:t>арабо</w:t>
      </w:r>
      <w:r>
        <w:t>-</w:t>
      </w:r>
      <w:r>
        <w:rPr>
          <w:rFonts w:hint="eastAsia"/>
        </w:rPr>
        <w:t>персидских</w:t>
      </w:r>
      <w:r>
        <w:t xml:space="preserve"> </w:t>
      </w:r>
      <w:r>
        <w:rPr>
          <w:rFonts w:hint="eastAsia"/>
        </w:rPr>
        <w:t>паралелей</w:t>
      </w:r>
      <w:r>
        <w:t xml:space="preserve"> </w:t>
      </w:r>
      <w:r>
        <w:rPr>
          <w:rFonts w:hint="eastAsia"/>
        </w:rPr>
        <w:t>на</w:t>
      </w:r>
      <w:r>
        <w:t xml:space="preserve"> </w:t>
      </w:r>
      <w:r>
        <w:rPr>
          <w:rFonts w:hint="eastAsia"/>
        </w:rPr>
        <w:t>предмет</w:t>
      </w:r>
      <w:r>
        <w:t xml:space="preserve"> </w:t>
      </w:r>
      <w:r>
        <w:rPr>
          <w:rFonts w:hint="eastAsia"/>
        </w:rPr>
        <w:t>обнаружения</w:t>
      </w:r>
      <w:r>
        <w:t xml:space="preserve"> </w:t>
      </w:r>
      <w:r>
        <w:rPr>
          <w:rFonts w:hint="eastAsia"/>
        </w:rPr>
        <w:t>в</w:t>
      </w:r>
      <w:r>
        <w:t xml:space="preserve"> </w:t>
      </w:r>
      <w:r>
        <w:rPr>
          <w:rFonts w:hint="eastAsia"/>
        </w:rPr>
        <w:t>них</w:t>
      </w:r>
      <w:r>
        <w:t xml:space="preserve"> </w:t>
      </w:r>
      <w:r>
        <w:rPr>
          <w:rFonts w:hint="eastAsia"/>
        </w:rPr>
        <w:t>сходств</w:t>
      </w:r>
      <w:r>
        <w:t xml:space="preserve"> </w:t>
      </w:r>
      <w:r>
        <w:rPr>
          <w:rFonts w:hint="eastAsia"/>
        </w:rPr>
        <w:t>и</w:t>
      </w:r>
      <w:r>
        <w:t xml:space="preserve"> </w:t>
      </w:r>
      <w:r>
        <w:rPr>
          <w:rFonts w:hint="eastAsia"/>
        </w:rPr>
        <w:t>различий</w:t>
      </w:r>
      <w:r>
        <w:t xml:space="preserve"> </w:t>
      </w:r>
      <w:r>
        <w:rPr>
          <w:rFonts w:hint="eastAsia"/>
        </w:rPr>
        <w:t>в</w:t>
      </w:r>
      <w:r>
        <w:t xml:space="preserve"> </w:t>
      </w:r>
      <w:r>
        <w:rPr>
          <w:rFonts w:hint="eastAsia"/>
        </w:rPr>
        <w:t>семантиче</w:t>
      </w:r>
      <w:r>
        <w:t>-</w:t>
      </w:r>
      <w:r>
        <w:rPr>
          <w:rFonts w:hint="eastAsia"/>
        </w:rPr>
        <w:t>ском</w:t>
      </w:r>
      <w:r>
        <w:t xml:space="preserve"> </w:t>
      </w:r>
      <w:r>
        <w:rPr>
          <w:rFonts w:hint="eastAsia"/>
        </w:rPr>
        <w:t>наполнении</w:t>
      </w:r>
      <w:r>
        <w:t xml:space="preserve"> </w:t>
      </w:r>
      <w:r>
        <w:rPr>
          <w:rFonts w:hint="eastAsia"/>
        </w:rPr>
        <w:t>и</w:t>
      </w:r>
      <w:r>
        <w:t xml:space="preserve"> </w:t>
      </w:r>
      <w:r>
        <w:rPr>
          <w:rFonts w:hint="eastAsia"/>
        </w:rPr>
        <w:t>качестве</w:t>
      </w:r>
      <w:r>
        <w:t xml:space="preserve"> </w:t>
      </w:r>
      <w:r>
        <w:rPr>
          <w:rFonts w:hint="eastAsia"/>
        </w:rPr>
        <w:t>фонетико</w:t>
      </w:r>
      <w:r>
        <w:t>-</w:t>
      </w:r>
      <w:r>
        <w:rPr>
          <w:rFonts w:hint="eastAsia"/>
        </w:rPr>
        <w:t>графической</w:t>
      </w:r>
      <w:r>
        <w:t xml:space="preserve"> </w:t>
      </w:r>
      <w:r>
        <w:rPr>
          <w:rFonts w:hint="eastAsia"/>
        </w:rPr>
        <w:t>реализации</w:t>
      </w:r>
      <w:r>
        <w:t xml:space="preserve"> </w:t>
      </w:r>
      <w:r>
        <w:rPr>
          <w:rFonts w:hint="eastAsia"/>
        </w:rPr>
        <w:t>показал</w:t>
      </w:r>
      <w:r>
        <w:t xml:space="preserve">, </w:t>
      </w:r>
      <w:r>
        <w:rPr>
          <w:rFonts w:hint="eastAsia"/>
        </w:rPr>
        <w:t>что</w:t>
      </w:r>
      <w:r>
        <w:t xml:space="preserve"> </w:t>
      </w:r>
      <w:r>
        <w:rPr>
          <w:rFonts w:hint="eastAsia"/>
        </w:rPr>
        <w:t>из</w:t>
      </w:r>
      <w:r>
        <w:t xml:space="preserve"> </w:t>
      </w:r>
      <w:r>
        <w:rPr>
          <w:rFonts w:hint="eastAsia"/>
        </w:rPr>
        <w:t>представленных</w:t>
      </w:r>
      <w:r>
        <w:t xml:space="preserve"> </w:t>
      </w:r>
      <w:r>
        <w:rPr>
          <w:rFonts w:hint="eastAsia"/>
        </w:rPr>
        <w:t>в</w:t>
      </w:r>
      <w:r>
        <w:t xml:space="preserve"> </w:t>
      </w:r>
      <w:r>
        <w:rPr>
          <w:rFonts w:hint="eastAsia"/>
        </w:rPr>
        <w:t>исследовании</w:t>
      </w:r>
      <w:r>
        <w:t xml:space="preserve"> </w:t>
      </w:r>
      <w:r>
        <w:rPr>
          <w:rFonts w:hint="eastAsia"/>
        </w:rPr>
        <w:t>четырех</w:t>
      </w:r>
      <w:r>
        <w:t xml:space="preserve"> </w:t>
      </w:r>
      <w:r>
        <w:rPr>
          <w:rFonts w:hint="eastAsia"/>
        </w:rPr>
        <w:t>типов</w:t>
      </w:r>
      <w:r>
        <w:t xml:space="preserve"> </w:t>
      </w:r>
      <w:r>
        <w:rPr>
          <w:rFonts w:hint="eastAsia"/>
        </w:rPr>
        <w:t>эквивалентности</w:t>
      </w:r>
      <w:r>
        <w:t xml:space="preserve"> (</w:t>
      </w:r>
      <w:r>
        <w:rPr>
          <w:rFonts w:hint="eastAsia"/>
        </w:rPr>
        <w:t>абсо</w:t>
      </w:r>
      <w:r>
        <w:t>-</w:t>
      </w:r>
      <w:r>
        <w:rPr>
          <w:rFonts w:hint="eastAsia"/>
        </w:rPr>
        <w:t>лютные</w:t>
      </w:r>
      <w:r>
        <w:t xml:space="preserve">, </w:t>
      </w:r>
      <w:r>
        <w:rPr>
          <w:rFonts w:hint="eastAsia"/>
        </w:rPr>
        <w:t>полные</w:t>
      </w:r>
      <w:r>
        <w:t xml:space="preserve">, </w:t>
      </w:r>
      <w:r>
        <w:rPr>
          <w:rFonts w:hint="eastAsia"/>
        </w:rPr>
        <w:t>частичные</w:t>
      </w:r>
      <w:r>
        <w:t xml:space="preserve"> </w:t>
      </w:r>
      <w:r>
        <w:rPr>
          <w:rFonts w:hint="eastAsia"/>
        </w:rPr>
        <w:t>и</w:t>
      </w:r>
      <w:r>
        <w:t xml:space="preserve"> </w:t>
      </w:r>
      <w:r>
        <w:rPr>
          <w:rFonts w:hint="eastAsia"/>
        </w:rPr>
        <w:t>безэквивалентные</w:t>
      </w:r>
      <w:r>
        <w:t xml:space="preserve">) </w:t>
      </w:r>
      <w:r>
        <w:rPr>
          <w:rFonts w:hint="eastAsia"/>
        </w:rPr>
        <w:t>наибольшее</w:t>
      </w:r>
      <w:r>
        <w:t xml:space="preserve"> </w:t>
      </w:r>
      <w:r>
        <w:rPr>
          <w:rFonts w:hint="eastAsia"/>
        </w:rPr>
        <w:t>количество</w:t>
      </w:r>
      <w:r>
        <w:t xml:space="preserve"> </w:t>
      </w:r>
      <w:r>
        <w:rPr>
          <w:rFonts w:hint="eastAsia"/>
        </w:rPr>
        <w:t>параллелей</w:t>
      </w:r>
      <w:r>
        <w:t xml:space="preserve"> </w:t>
      </w:r>
      <w:r>
        <w:rPr>
          <w:rFonts w:hint="eastAsia"/>
        </w:rPr>
        <w:t>представляют</w:t>
      </w:r>
      <w:r>
        <w:t xml:space="preserve"> </w:t>
      </w:r>
      <w:r>
        <w:rPr>
          <w:rFonts w:hint="eastAsia"/>
        </w:rPr>
        <w:t>слова</w:t>
      </w:r>
      <w:r>
        <w:t xml:space="preserve"> </w:t>
      </w:r>
      <w:r>
        <w:rPr>
          <w:rFonts w:hint="eastAsia"/>
        </w:rPr>
        <w:t>с</w:t>
      </w:r>
      <w:r>
        <w:t xml:space="preserve"> </w:t>
      </w:r>
      <w:r>
        <w:rPr>
          <w:rFonts w:hint="eastAsia"/>
        </w:rPr>
        <w:t>полным</w:t>
      </w:r>
      <w:r>
        <w:t xml:space="preserve"> </w:t>
      </w:r>
      <w:r>
        <w:rPr>
          <w:rFonts w:hint="eastAsia"/>
        </w:rPr>
        <w:t>сходством</w:t>
      </w:r>
      <w:r>
        <w:t xml:space="preserve">, </w:t>
      </w:r>
      <w:r>
        <w:rPr>
          <w:rFonts w:hint="eastAsia"/>
        </w:rPr>
        <w:t>т</w:t>
      </w:r>
      <w:r>
        <w:t>.</w:t>
      </w:r>
      <w:r>
        <w:rPr>
          <w:rFonts w:hint="eastAsia"/>
        </w:rPr>
        <w:t>е</w:t>
      </w:r>
      <w:r>
        <w:t xml:space="preserve">. </w:t>
      </w:r>
      <w:r>
        <w:rPr>
          <w:rFonts w:hint="eastAsia"/>
        </w:rPr>
        <w:t>слова</w:t>
      </w:r>
      <w:r>
        <w:t xml:space="preserve">, </w:t>
      </w:r>
      <w:r>
        <w:rPr>
          <w:rFonts w:hint="eastAsia"/>
        </w:rPr>
        <w:t>с</w:t>
      </w:r>
      <w:r>
        <w:t xml:space="preserve"> </w:t>
      </w:r>
      <w:r>
        <w:rPr>
          <w:rFonts w:hint="eastAsia"/>
        </w:rPr>
        <w:t>совпадаю</w:t>
      </w:r>
      <w:r>
        <w:t>-</w:t>
      </w:r>
      <w:r>
        <w:rPr>
          <w:rFonts w:hint="eastAsia"/>
        </w:rPr>
        <w:t>щими</w:t>
      </w:r>
      <w:r>
        <w:t xml:space="preserve"> </w:t>
      </w:r>
      <w:r>
        <w:rPr>
          <w:rFonts w:hint="eastAsia"/>
        </w:rPr>
        <w:t>значениями</w:t>
      </w:r>
      <w:r>
        <w:t xml:space="preserve">, </w:t>
      </w:r>
      <w:r>
        <w:rPr>
          <w:rFonts w:hint="eastAsia"/>
        </w:rPr>
        <w:t>но</w:t>
      </w:r>
      <w:r>
        <w:t xml:space="preserve"> </w:t>
      </w:r>
      <w:r>
        <w:rPr>
          <w:rFonts w:hint="eastAsia"/>
        </w:rPr>
        <w:t>имеющими</w:t>
      </w:r>
      <w:r>
        <w:t xml:space="preserve"> </w:t>
      </w:r>
      <w:r>
        <w:rPr>
          <w:rFonts w:hint="eastAsia"/>
        </w:rPr>
        <w:t>фонетико</w:t>
      </w:r>
      <w:r>
        <w:t>-</w:t>
      </w:r>
      <w:r>
        <w:rPr>
          <w:rFonts w:hint="eastAsia"/>
        </w:rPr>
        <w:t>графические</w:t>
      </w:r>
      <w:r>
        <w:t xml:space="preserve"> </w:t>
      </w:r>
      <w:r>
        <w:rPr>
          <w:rFonts w:hint="eastAsia"/>
        </w:rPr>
        <w:t>различия</w:t>
      </w:r>
      <w:r>
        <w:t xml:space="preserve"> (80 </w:t>
      </w:r>
      <w:r>
        <w:rPr>
          <w:rFonts w:hint="eastAsia"/>
        </w:rPr>
        <w:t>еди</w:t>
      </w:r>
      <w:r>
        <w:rPr>
          <w:rFonts w:hint="eastAsia"/>
        </w:rPr>
        <w:t>¬</w:t>
      </w:r>
      <w:r>
        <w:rPr>
          <w:rFonts w:hint="eastAsia"/>
        </w:rPr>
        <w:t>ниц</w:t>
      </w:r>
      <w:r>
        <w:t xml:space="preserve"> </w:t>
      </w:r>
      <w:r>
        <w:rPr>
          <w:rFonts w:hint="eastAsia"/>
        </w:rPr>
        <w:t>или</w:t>
      </w:r>
      <w:r>
        <w:t xml:space="preserve"> 49% </w:t>
      </w:r>
      <w:r>
        <w:rPr>
          <w:rFonts w:hint="eastAsia"/>
        </w:rPr>
        <w:t>всех</w:t>
      </w:r>
      <w:r>
        <w:t xml:space="preserve"> </w:t>
      </w:r>
      <w:r>
        <w:rPr>
          <w:rFonts w:hint="eastAsia"/>
        </w:rPr>
        <w:t>парллелей</w:t>
      </w:r>
      <w:r>
        <w:t xml:space="preserve">). </w:t>
      </w:r>
      <w:r>
        <w:rPr>
          <w:rFonts w:hint="eastAsia"/>
        </w:rPr>
        <w:t>Наименьшее</w:t>
      </w:r>
      <w:r>
        <w:t xml:space="preserve"> </w:t>
      </w:r>
      <w:r>
        <w:rPr>
          <w:rFonts w:hint="eastAsia"/>
        </w:rPr>
        <w:t>количество</w:t>
      </w:r>
      <w:r>
        <w:t xml:space="preserve"> </w:t>
      </w:r>
      <w:r>
        <w:rPr>
          <w:rFonts w:hint="eastAsia"/>
        </w:rPr>
        <w:t>параллелей</w:t>
      </w:r>
      <w:r>
        <w:t xml:space="preserve"> </w:t>
      </w:r>
      <w:r>
        <w:rPr>
          <w:rFonts w:hint="eastAsia"/>
        </w:rPr>
        <w:t>представ</w:t>
      </w:r>
      <w:r>
        <w:rPr>
          <w:rFonts w:hint="eastAsia"/>
        </w:rPr>
        <w:t>¬</w:t>
      </w:r>
      <w:r>
        <w:rPr>
          <w:rFonts w:hint="eastAsia"/>
        </w:rPr>
        <w:t>ляет</w:t>
      </w:r>
      <w:r>
        <w:t xml:space="preserve"> </w:t>
      </w:r>
      <w:r>
        <w:rPr>
          <w:rFonts w:hint="eastAsia"/>
        </w:rPr>
        <w:t>группа</w:t>
      </w:r>
      <w:r>
        <w:t xml:space="preserve"> </w:t>
      </w:r>
      <w:r>
        <w:rPr>
          <w:rFonts w:hint="eastAsia"/>
        </w:rPr>
        <w:t>с</w:t>
      </w:r>
      <w:r>
        <w:t xml:space="preserve"> </w:t>
      </w:r>
      <w:r>
        <w:rPr>
          <w:rFonts w:hint="eastAsia"/>
        </w:rPr>
        <w:t>частичными</w:t>
      </w:r>
      <w:r>
        <w:t xml:space="preserve"> </w:t>
      </w:r>
      <w:r>
        <w:rPr>
          <w:rFonts w:hint="eastAsia"/>
        </w:rPr>
        <w:t>сходствами</w:t>
      </w:r>
      <w:r>
        <w:t xml:space="preserve">, </w:t>
      </w:r>
      <w:r>
        <w:rPr>
          <w:rFonts w:hint="eastAsia"/>
        </w:rPr>
        <w:t>в</w:t>
      </w:r>
      <w:r>
        <w:t xml:space="preserve"> </w:t>
      </w:r>
      <w:r>
        <w:rPr>
          <w:rFonts w:hint="eastAsia"/>
        </w:rPr>
        <w:t>которых</w:t>
      </w:r>
      <w:r>
        <w:t xml:space="preserve"> </w:t>
      </w:r>
      <w:r>
        <w:rPr>
          <w:rFonts w:hint="eastAsia"/>
        </w:rPr>
        <w:t>совпадают</w:t>
      </w:r>
      <w:r>
        <w:t xml:space="preserve"> </w:t>
      </w:r>
      <w:r>
        <w:rPr>
          <w:rFonts w:hint="eastAsia"/>
        </w:rPr>
        <w:t>лишь</w:t>
      </w:r>
      <w:r>
        <w:t xml:space="preserve"> </w:t>
      </w:r>
      <w:r>
        <w:rPr>
          <w:rFonts w:hint="eastAsia"/>
        </w:rPr>
        <w:t>отдельные</w:t>
      </w:r>
      <w:r>
        <w:t xml:space="preserve"> </w:t>
      </w:r>
      <w:r>
        <w:rPr>
          <w:rFonts w:hint="eastAsia"/>
        </w:rPr>
        <w:t>значения</w:t>
      </w:r>
      <w:r>
        <w:t xml:space="preserve"> </w:t>
      </w:r>
      <w:r>
        <w:rPr>
          <w:rFonts w:hint="eastAsia"/>
        </w:rPr>
        <w:t>слов</w:t>
      </w:r>
      <w:r>
        <w:t xml:space="preserve"> </w:t>
      </w:r>
      <w:r>
        <w:rPr>
          <w:rFonts w:hint="eastAsia"/>
        </w:rPr>
        <w:t>в</w:t>
      </w:r>
      <w:r>
        <w:t xml:space="preserve"> </w:t>
      </w:r>
      <w:r>
        <w:rPr>
          <w:rFonts w:hint="eastAsia"/>
        </w:rPr>
        <w:t>языках</w:t>
      </w:r>
      <w:r>
        <w:t>-</w:t>
      </w:r>
      <w:r>
        <w:rPr>
          <w:rFonts w:hint="eastAsia"/>
        </w:rPr>
        <w:t>реципиентах</w:t>
      </w:r>
      <w:r>
        <w:t xml:space="preserve"> (37 </w:t>
      </w:r>
      <w:r>
        <w:rPr>
          <w:rFonts w:hint="eastAsia"/>
        </w:rPr>
        <w:t>слов</w:t>
      </w:r>
      <w:r>
        <w:t xml:space="preserve"> </w:t>
      </w:r>
      <w:r>
        <w:rPr>
          <w:rFonts w:hint="eastAsia"/>
        </w:rPr>
        <w:t>или</w:t>
      </w:r>
      <w:r>
        <w:t xml:space="preserve"> 21% </w:t>
      </w:r>
      <w:r>
        <w:rPr>
          <w:rFonts w:hint="eastAsia"/>
        </w:rPr>
        <w:t>всех</w:t>
      </w:r>
      <w:r>
        <w:t xml:space="preserve"> </w:t>
      </w:r>
      <w:r>
        <w:rPr>
          <w:rFonts w:hint="eastAsia"/>
        </w:rPr>
        <w:t>параллелей</w:t>
      </w:r>
      <w:r>
        <w:t>).</w:t>
      </w:r>
    </w:p>
    <w:p w14:paraId="4D393CE8" w14:textId="77777777" w:rsidR="00AA1E31" w:rsidRDefault="00AA1E31" w:rsidP="00AA1E31">
      <w:r>
        <w:rPr>
          <w:rFonts w:hint="eastAsia"/>
        </w:rPr>
        <w:t>Всесторонний</w:t>
      </w:r>
      <w:r>
        <w:t xml:space="preserve"> </w:t>
      </w:r>
      <w:r>
        <w:rPr>
          <w:rFonts w:hint="eastAsia"/>
        </w:rPr>
        <w:t>анализ</w:t>
      </w:r>
      <w:r>
        <w:t xml:space="preserve"> </w:t>
      </w:r>
      <w:r>
        <w:rPr>
          <w:rFonts w:hint="eastAsia"/>
        </w:rPr>
        <w:t>фактического</w:t>
      </w:r>
      <w:r>
        <w:t xml:space="preserve"> </w:t>
      </w:r>
      <w:r>
        <w:rPr>
          <w:rFonts w:hint="eastAsia"/>
        </w:rPr>
        <w:t>материала</w:t>
      </w:r>
      <w:r>
        <w:t xml:space="preserve">, </w:t>
      </w:r>
      <w:r>
        <w:rPr>
          <w:rFonts w:hint="eastAsia"/>
        </w:rPr>
        <w:t>критическое</w:t>
      </w:r>
      <w:r>
        <w:t xml:space="preserve"> </w:t>
      </w:r>
      <w:r>
        <w:rPr>
          <w:rFonts w:hint="eastAsia"/>
        </w:rPr>
        <w:t>переос</w:t>
      </w:r>
      <w:r>
        <w:t>-</w:t>
      </w:r>
      <w:r>
        <w:rPr>
          <w:rFonts w:hint="eastAsia"/>
        </w:rPr>
        <w:t>мысление</w:t>
      </w:r>
      <w:r>
        <w:t xml:space="preserve"> </w:t>
      </w:r>
      <w:r>
        <w:rPr>
          <w:rFonts w:hint="eastAsia"/>
        </w:rPr>
        <w:t>существующей</w:t>
      </w:r>
      <w:r>
        <w:t xml:space="preserve"> </w:t>
      </w:r>
      <w:r>
        <w:rPr>
          <w:rFonts w:hint="eastAsia"/>
        </w:rPr>
        <w:t>научной</w:t>
      </w:r>
      <w:r>
        <w:t xml:space="preserve"> </w:t>
      </w:r>
      <w:r>
        <w:rPr>
          <w:rFonts w:hint="eastAsia"/>
        </w:rPr>
        <w:t>литературы</w:t>
      </w:r>
      <w:r>
        <w:t xml:space="preserve">, </w:t>
      </w:r>
      <w:r>
        <w:rPr>
          <w:rFonts w:hint="eastAsia"/>
        </w:rPr>
        <w:t>а</w:t>
      </w:r>
      <w:r>
        <w:t xml:space="preserve"> </w:t>
      </w:r>
      <w:r>
        <w:rPr>
          <w:rFonts w:hint="eastAsia"/>
        </w:rPr>
        <w:t>также</w:t>
      </w:r>
      <w:r>
        <w:t xml:space="preserve"> </w:t>
      </w:r>
      <w:r>
        <w:rPr>
          <w:rFonts w:hint="eastAsia"/>
        </w:rPr>
        <w:t>непосредственная</w:t>
      </w:r>
      <w:r>
        <w:t xml:space="preserve"> </w:t>
      </w:r>
      <w:r>
        <w:rPr>
          <w:rFonts w:hint="eastAsia"/>
        </w:rPr>
        <w:t>лексико</w:t>
      </w:r>
      <w:r>
        <w:t>-</w:t>
      </w:r>
      <w:r>
        <w:rPr>
          <w:rFonts w:hint="eastAsia"/>
        </w:rPr>
        <w:t>семантическая</w:t>
      </w:r>
      <w:r>
        <w:t xml:space="preserve"> </w:t>
      </w:r>
      <w:r>
        <w:rPr>
          <w:rFonts w:hint="eastAsia"/>
        </w:rPr>
        <w:t>характеристика</w:t>
      </w:r>
      <w:r>
        <w:t xml:space="preserve"> </w:t>
      </w:r>
      <w:r>
        <w:rPr>
          <w:rFonts w:hint="eastAsia"/>
        </w:rPr>
        <w:t>иноязычных</w:t>
      </w:r>
      <w:r>
        <w:t xml:space="preserve"> </w:t>
      </w:r>
      <w:r>
        <w:rPr>
          <w:rFonts w:hint="eastAsia"/>
        </w:rPr>
        <w:t>заимствований</w:t>
      </w:r>
      <w:r>
        <w:t xml:space="preserve"> </w:t>
      </w:r>
      <w:r>
        <w:rPr>
          <w:rFonts w:hint="eastAsia"/>
        </w:rPr>
        <w:t>дают</w:t>
      </w:r>
      <w:r>
        <w:t xml:space="preserve"> </w:t>
      </w:r>
      <w:r>
        <w:rPr>
          <w:rFonts w:hint="eastAsia"/>
        </w:rPr>
        <w:t>ос</w:t>
      </w:r>
      <w:r>
        <w:t>-</w:t>
      </w:r>
      <w:r>
        <w:rPr>
          <w:rFonts w:hint="eastAsia"/>
        </w:rPr>
        <w:t>нования</w:t>
      </w:r>
      <w:r>
        <w:t xml:space="preserve"> </w:t>
      </w:r>
      <w:r>
        <w:rPr>
          <w:rFonts w:hint="eastAsia"/>
        </w:rPr>
        <w:t>считать</w:t>
      </w:r>
      <w:r>
        <w:t xml:space="preserve">, </w:t>
      </w:r>
      <w:r>
        <w:rPr>
          <w:rFonts w:hint="eastAsia"/>
        </w:rPr>
        <w:t>что</w:t>
      </w:r>
      <w:r>
        <w:t xml:space="preserve"> </w:t>
      </w:r>
      <w:r>
        <w:rPr>
          <w:rFonts w:hint="eastAsia"/>
        </w:rPr>
        <w:t>особенностью</w:t>
      </w:r>
      <w:r>
        <w:t xml:space="preserve"> </w:t>
      </w:r>
      <w:r>
        <w:rPr>
          <w:rFonts w:hint="eastAsia"/>
        </w:rPr>
        <w:t>процесса</w:t>
      </w:r>
      <w:r>
        <w:t xml:space="preserve"> </w:t>
      </w:r>
      <w:r>
        <w:rPr>
          <w:rFonts w:hint="eastAsia"/>
        </w:rPr>
        <w:t>заимствования</w:t>
      </w:r>
      <w:r>
        <w:t xml:space="preserve"> </w:t>
      </w:r>
      <w:r>
        <w:rPr>
          <w:rFonts w:hint="eastAsia"/>
        </w:rPr>
        <w:t>в</w:t>
      </w:r>
      <w:r>
        <w:t xml:space="preserve"> </w:t>
      </w:r>
      <w:r>
        <w:rPr>
          <w:rFonts w:hint="eastAsia"/>
        </w:rPr>
        <w:t>лезгинский</w:t>
      </w:r>
      <w:r>
        <w:t xml:space="preserve"> </w:t>
      </w:r>
      <w:r>
        <w:rPr>
          <w:rFonts w:hint="eastAsia"/>
        </w:rPr>
        <w:t>и</w:t>
      </w:r>
      <w:r>
        <w:t xml:space="preserve"> </w:t>
      </w:r>
      <w:r>
        <w:rPr>
          <w:rFonts w:hint="eastAsia"/>
        </w:rPr>
        <w:t>русский</w:t>
      </w:r>
      <w:r>
        <w:t xml:space="preserve"> </w:t>
      </w:r>
      <w:r>
        <w:rPr>
          <w:rFonts w:hint="eastAsia"/>
        </w:rPr>
        <w:t>языки</w:t>
      </w:r>
      <w:r>
        <w:t xml:space="preserve"> </w:t>
      </w:r>
      <w:r>
        <w:rPr>
          <w:rFonts w:hint="eastAsia"/>
        </w:rPr>
        <w:t>является</w:t>
      </w:r>
      <w:r>
        <w:t xml:space="preserve"> </w:t>
      </w:r>
      <w:r>
        <w:rPr>
          <w:rFonts w:hint="eastAsia"/>
        </w:rPr>
        <w:t>тематическая</w:t>
      </w:r>
      <w:r>
        <w:t xml:space="preserve"> </w:t>
      </w:r>
      <w:r>
        <w:rPr>
          <w:rFonts w:hint="eastAsia"/>
        </w:rPr>
        <w:t>и</w:t>
      </w:r>
      <w:r>
        <w:t xml:space="preserve"> </w:t>
      </w:r>
      <w:r>
        <w:rPr>
          <w:rFonts w:hint="eastAsia"/>
        </w:rPr>
        <w:t>лексико</w:t>
      </w:r>
      <w:r>
        <w:t>-</w:t>
      </w:r>
      <w:r>
        <w:rPr>
          <w:rFonts w:hint="eastAsia"/>
        </w:rPr>
        <w:t>семантическая</w:t>
      </w:r>
      <w:r>
        <w:t xml:space="preserve"> </w:t>
      </w:r>
      <w:r>
        <w:rPr>
          <w:rFonts w:hint="eastAsia"/>
        </w:rPr>
        <w:t>определен</w:t>
      </w:r>
      <w:r>
        <w:t>-</w:t>
      </w:r>
      <w:r>
        <w:rPr>
          <w:rFonts w:hint="eastAsia"/>
        </w:rPr>
        <w:t>ность</w:t>
      </w:r>
      <w:r>
        <w:t xml:space="preserve"> </w:t>
      </w:r>
      <w:r>
        <w:rPr>
          <w:rFonts w:hint="eastAsia"/>
        </w:rPr>
        <w:t>заимствований</w:t>
      </w:r>
      <w:r>
        <w:t xml:space="preserve"> </w:t>
      </w:r>
      <w:r>
        <w:rPr>
          <w:rFonts w:hint="eastAsia"/>
        </w:rPr>
        <w:t>из</w:t>
      </w:r>
      <w:r>
        <w:t xml:space="preserve"> </w:t>
      </w:r>
      <w:r>
        <w:rPr>
          <w:rFonts w:hint="eastAsia"/>
        </w:rPr>
        <w:t>разных</w:t>
      </w:r>
      <w:r>
        <w:t xml:space="preserve"> </w:t>
      </w:r>
      <w:r>
        <w:rPr>
          <w:rFonts w:hint="eastAsia"/>
        </w:rPr>
        <w:t>языков</w:t>
      </w:r>
      <w:r>
        <w:t xml:space="preserve">. </w:t>
      </w:r>
      <w:r>
        <w:rPr>
          <w:rFonts w:hint="eastAsia"/>
        </w:rPr>
        <w:t>Например</w:t>
      </w:r>
      <w:r>
        <w:t xml:space="preserve">, </w:t>
      </w:r>
      <w:r>
        <w:rPr>
          <w:rFonts w:hint="eastAsia"/>
        </w:rPr>
        <w:t>из</w:t>
      </w:r>
      <w:r>
        <w:t xml:space="preserve"> </w:t>
      </w:r>
      <w:r>
        <w:rPr>
          <w:rFonts w:hint="eastAsia"/>
        </w:rPr>
        <w:t>арабского</w:t>
      </w:r>
      <w:r>
        <w:t xml:space="preserve">, </w:t>
      </w:r>
      <w:r>
        <w:rPr>
          <w:rFonts w:hint="eastAsia"/>
        </w:rPr>
        <w:t>в</w:t>
      </w:r>
      <w:r>
        <w:t xml:space="preserve"> </w:t>
      </w:r>
      <w:r>
        <w:rPr>
          <w:rFonts w:hint="eastAsia"/>
        </w:rPr>
        <w:t>основном</w:t>
      </w:r>
      <w:r>
        <w:t xml:space="preserve">, </w:t>
      </w:r>
      <w:r>
        <w:rPr>
          <w:rFonts w:hint="eastAsia"/>
        </w:rPr>
        <w:t>заимствуются</w:t>
      </w:r>
      <w:r>
        <w:t xml:space="preserve"> </w:t>
      </w:r>
      <w:r>
        <w:rPr>
          <w:rFonts w:hint="eastAsia"/>
        </w:rPr>
        <w:t>религиозные</w:t>
      </w:r>
      <w:r>
        <w:t xml:space="preserve"> </w:t>
      </w:r>
      <w:r>
        <w:rPr>
          <w:rFonts w:hint="eastAsia"/>
        </w:rPr>
        <w:t>понятия</w:t>
      </w:r>
      <w:r>
        <w:t xml:space="preserve">, </w:t>
      </w:r>
      <w:r>
        <w:rPr>
          <w:rFonts w:hint="eastAsia"/>
        </w:rPr>
        <w:t>административно</w:t>
      </w:r>
      <w:r>
        <w:t>-</w:t>
      </w:r>
      <w:r>
        <w:rPr>
          <w:rFonts w:hint="eastAsia"/>
        </w:rPr>
        <w:t>политическая</w:t>
      </w:r>
      <w:r>
        <w:t xml:space="preserve"> </w:t>
      </w:r>
      <w:r>
        <w:rPr>
          <w:rFonts w:hint="eastAsia"/>
        </w:rPr>
        <w:t>лексика</w:t>
      </w:r>
      <w:r>
        <w:t xml:space="preserve">, </w:t>
      </w:r>
      <w:r>
        <w:rPr>
          <w:rFonts w:hint="eastAsia"/>
        </w:rPr>
        <w:t>лексика</w:t>
      </w:r>
      <w:r>
        <w:t xml:space="preserve"> </w:t>
      </w:r>
      <w:r>
        <w:rPr>
          <w:rFonts w:hint="eastAsia"/>
        </w:rPr>
        <w:t>науки</w:t>
      </w:r>
      <w:r>
        <w:t xml:space="preserve">, </w:t>
      </w:r>
      <w:r>
        <w:rPr>
          <w:rFonts w:hint="eastAsia"/>
        </w:rPr>
        <w:t>образования</w:t>
      </w:r>
      <w:r>
        <w:t xml:space="preserve">, </w:t>
      </w:r>
      <w:r>
        <w:rPr>
          <w:rFonts w:hint="eastAsia"/>
        </w:rPr>
        <w:t>искусства</w:t>
      </w:r>
      <w:r>
        <w:t xml:space="preserve">; </w:t>
      </w:r>
      <w:r>
        <w:rPr>
          <w:rFonts w:hint="eastAsia"/>
        </w:rPr>
        <w:t>из</w:t>
      </w:r>
      <w:r>
        <w:t xml:space="preserve"> </w:t>
      </w:r>
      <w:r>
        <w:rPr>
          <w:rFonts w:hint="eastAsia"/>
        </w:rPr>
        <w:t>персидского</w:t>
      </w:r>
      <w:r>
        <w:t xml:space="preserve"> - </w:t>
      </w:r>
      <w:r>
        <w:rPr>
          <w:rFonts w:hint="eastAsia"/>
        </w:rPr>
        <w:t>названия</w:t>
      </w:r>
      <w:r>
        <w:t xml:space="preserve"> </w:t>
      </w:r>
      <w:r>
        <w:rPr>
          <w:rFonts w:hint="eastAsia"/>
        </w:rPr>
        <w:t>предметов</w:t>
      </w:r>
      <w:r>
        <w:t xml:space="preserve"> </w:t>
      </w:r>
      <w:r>
        <w:rPr>
          <w:rFonts w:hint="eastAsia"/>
        </w:rPr>
        <w:t>быта</w:t>
      </w:r>
      <w:r>
        <w:t xml:space="preserve">, </w:t>
      </w:r>
      <w:r>
        <w:rPr>
          <w:rFonts w:hint="eastAsia"/>
        </w:rPr>
        <w:t>домашней</w:t>
      </w:r>
      <w:r>
        <w:t xml:space="preserve"> </w:t>
      </w:r>
      <w:r>
        <w:rPr>
          <w:rFonts w:hint="eastAsia"/>
        </w:rPr>
        <w:t>утвари</w:t>
      </w:r>
      <w:r>
        <w:t xml:space="preserve">; </w:t>
      </w:r>
      <w:r>
        <w:rPr>
          <w:rFonts w:hint="eastAsia"/>
        </w:rPr>
        <w:t>названия</w:t>
      </w:r>
      <w:r>
        <w:t xml:space="preserve"> </w:t>
      </w:r>
      <w:r>
        <w:rPr>
          <w:rFonts w:hint="eastAsia"/>
        </w:rPr>
        <w:t>одежды</w:t>
      </w:r>
      <w:r>
        <w:t xml:space="preserve">, </w:t>
      </w:r>
      <w:r>
        <w:rPr>
          <w:rFonts w:hint="eastAsia"/>
        </w:rPr>
        <w:t>предметов</w:t>
      </w:r>
      <w:r>
        <w:t xml:space="preserve"> </w:t>
      </w:r>
      <w:r>
        <w:rPr>
          <w:rFonts w:hint="eastAsia"/>
        </w:rPr>
        <w:t>туалета</w:t>
      </w:r>
      <w:r>
        <w:t xml:space="preserve">, </w:t>
      </w:r>
      <w:r>
        <w:rPr>
          <w:rFonts w:hint="eastAsia"/>
        </w:rPr>
        <w:t>тканей</w:t>
      </w:r>
      <w:r>
        <w:t xml:space="preserve">; </w:t>
      </w:r>
      <w:r>
        <w:rPr>
          <w:rFonts w:hint="eastAsia"/>
        </w:rPr>
        <w:t>лекси</w:t>
      </w:r>
      <w:r>
        <w:t>-</w:t>
      </w:r>
      <w:r>
        <w:rPr>
          <w:rFonts w:hint="eastAsia"/>
        </w:rPr>
        <w:t>ка</w:t>
      </w:r>
      <w:r>
        <w:t xml:space="preserve"> </w:t>
      </w:r>
      <w:r>
        <w:rPr>
          <w:rFonts w:hint="eastAsia"/>
        </w:rPr>
        <w:t>растительного</w:t>
      </w:r>
      <w:r>
        <w:t xml:space="preserve"> </w:t>
      </w:r>
      <w:r>
        <w:rPr>
          <w:rFonts w:hint="eastAsia"/>
        </w:rPr>
        <w:t>и</w:t>
      </w:r>
      <w:r>
        <w:t xml:space="preserve"> </w:t>
      </w:r>
      <w:r>
        <w:rPr>
          <w:rFonts w:hint="eastAsia"/>
        </w:rPr>
        <w:t>животного</w:t>
      </w:r>
      <w:r>
        <w:t xml:space="preserve"> </w:t>
      </w:r>
      <w:r>
        <w:rPr>
          <w:rFonts w:hint="eastAsia"/>
        </w:rPr>
        <w:t>мира</w:t>
      </w:r>
      <w:r>
        <w:t xml:space="preserve">; </w:t>
      </w:r>
      <w:r>
        <w:rPr>
          <w:rFonts w:hint="eastAsia"/>
        </w:rPr>
        <w:t>названия</w:t>
      </w:r>
      <w:r>
        <w:t xml:space="preserve"> </w:t>
      </w:r>
      <w:r>
        <w:rPr>
          <w:rFonts w:hint="eastAsia"/>
        </w:rPr>
        <w:t>минералов</w:t>
      </w:r>
      <w:r>
        <w:t xml:space="preserve"> </w:t>
      </w:r>
      <w:r>
        <w:rPr>
          <w:rFonts w:hint="eastAsia"/>
        </w:rPr>
        <w:t>и</w:t>
      </w:r>
      <w:r>
        <w:t xml:space="preserve"> </w:t>
      </w:r>
      <w:r>
        <w:rPr>
          <w:rFonts w:hint="eastAsia"/>
        </w:rPr>
        <w:t>веществ</w:t>
      </w:r>
      <w:r>
        <w:t>.</w:t>
      </w:r>
    </w:p>
    <w:p w14:paraId="4746C0A2" w14:textId="27E27ECD" w:rsidR="00AA1E31" w:rsidRPr="00AA1E31" w:rsidRDefault="00AA1E31" w:rsidP="00AA1E31">
      <w:r>
        <w:rPr>
          <w:rFonts w:hint="eastAsia"/>
        </w:rPr>
        <w:t>Значения</w:t>
      </w:r>
      <w:r>
        <w:t xml:space="preserve"> </w:t>
      </w:r>
      <w:r>
        <w:rPr>
          <w:rFonts w:hint="eastAsia"/>
        </w:rPr>
        <w:t>полисемантического</w:t>
      </w:r>
      <w:r>
        <w:t xml:space="preserve"> </w:t>
      </w:r>
      <w:r>
        <w:rPr>
          <w:rFonts w:hint="eastAsia"/>
        </w:rPr>
        <w:t>слова</w:t>
      </w:r>
      <w:r>
        <w:t>-</w:t>
      </w:r>
      <w:r>
        <w:rPr>
          <w:rFonts w:hint="eastAsia"/>
        </w:rPr>
        <w:t>этимона</w:t>
      </w:r>
      <w:r>
        <w:t xml:space="preserve"> </w:t>
      </w:r>
      <w:r>
        <w:rPr>
          <w:rFonts w:hint="eastAsia"/>
        </w:rPr>
        <w:t>в</w:t>
      </w:r>
      <w:r>
        <w:t xml:space="preserve"> </w:t>
      </w:r>
      <w:r>
        <w:rPr>
          <w:rFonts w:hint="eastAsia"/>
        </w:rPr>
        <w:t>языке</w:t>
      </w:r>
      <w:r>
        <w:t>-</w:t>
      </w:r>
      <w:r>
        <w:rPr>
          <w:rFonts w:hint="eastAsia"/>
        </w:rPr>
        <w:t>источнике</w:t>
      </w:r>
      <w:r>
        <w:t xml:space="preserve"> </w:t>
      </w:r>
      <w:r>
        <w:rPr>
          <w:rFonts w:hint="eastAsia"/>
        </w:rPr>
        <w:t>и</w:t>
      </w:r>
      <w:r>
        <w:t xml:space="preserve"> </w:t>
      </w:r>
      <w:r>
        <w:rPr>
          <w:rFonts w:hint="eastAsia"/>
        </w:rPr>
        <w:t>за</w:t>
      </w:r>
      <w:r>
        <w:t>-</w:t>
      </w:r>
      <w:r>
        <w:rPr>
          <w:rFonts w:hint="eastAsia"/>
        </w:rPr>
        <w:t>имствованного</w:t>
      </w:r>
      <w:r>
        <w:t xml:space="preserve"> </w:t>
      </w:r>
      <w:r>
        <w:rPr>
          <w:rFonts w:hint="eastAsia"/>
        </w:rPr>
        <w:t>слова</w:t>
      </w:r>
      <w:r>
        <w:t xml:space="preserve"> </w:t>
      </w:r>
      <w:r>
        <w:rPr>
          <w:rFonts w:hint="eastAsia"/>
        </w:rPr>
        <w:t>в</w:t>
      </w:r>
      <w:r>
        <w:t xml:space="preserve"> </w:t>
      </w:r>
      <w:r>
        <w:rPr>
          <w:rFonts w:hint="eastAsia"/>
        </w:rPr>
        <w:t>языке</w:t>
      </w:r>
      <w:r>
        <w:t>-</w:t>
      </w:r>
      <w:r>
        <w:rPr>
          <w:rFonts w:hint="eastAsia"/>
        </w:rPr>
        <w:t>реципиенте</w:t>
      </w:r>
      <w:r>
        <w:t xml:space="preserve"> </w:t>
      </w:r>
      <w:r>
        <w:rPr>
          <w:rFonts w:hint="eastAsia"/>
        </w:rPr>
        <w:t>образуют</w:t>
      </w:r>
      <w:r>
        <w:t xml:space="preserve"> </w:t>
      </w:r>
      <w:r>
        <w:rPr>
          <w:rFonts w:hint="eastAsia"/>
        </w:rPr>
        <w:t>определенную</w:t>
      </w:r>
      <w:r>
        <w:t xml:space="preserve"> </w:t>
      </w:r>
      <w:r>
        <w:rPr>
          <w:rFonts w:hint="eastAsia"/>
        </w:rPr>
        <w:t>семанти</w:t>
      </w:r>
      <w:r>
        <w:t>-</w:t>
      </w:r>
      <w:r>
        <w:rPr>
          <w:rFonts w:hint="eastAsia"/>
        </w:rPr>
        <w:t>ческую</w:t>
      </w:r>
      <w:r>
        <w:t xml:space="preserve"> </w:t>
      </w:r>
      <w:r>
        <w:rPr>
          <w:rFonts w:hint="eastAsia"/>
        </w:rPr>
        <w:t>структуру</w:t>
      </w:r>
      <w:r>
        <w:t xml:space="preserve">, </w:t>
      </w:r>
      <w:r>
        <w:rPr>
          <w:rFonts w:hint="eastAsia"/>
        </w:rPr>
        <w:t>в</w:t>
      </w:r>
      <w:r>
        <w:t xml:space="preserve"> </w:t>
      </w:r>
      <w:r>
        <w:rPr>
          <w:rFonts w:hint="eastAsia"/>
        </w:rPr>
        <w:t>пределах</w:t>
      </w:r>
      <w:r>
        <w:t xml:space="preserve"> </w:t>
      </w:r>
      <w:r>
        <w:rPr>
          <w:rFonts w:hint="eastAsia"/>
        </w:rPr>
        <w:t>которой</w:t>
      </w:r>
      <w:r>
        <w:t xml:space="preserve"> </w:t>
      </w:r>
      <w:r>
        <w:rPr>
          <w:rFonts w:hint="eastAsia"/>
        </w:rPr>
        <w:t>выделяют</w:t>
      </w:r>
      <w:r>
        <w:t xml:space="preserve"> </w:t>
      </w:r>
      <w:r>
        <w:rPr>
          <w:rFonts w:hint="eastAsia"/>
        </w:rPr>
        <w:t>прямое</w:t>
      </w:r>
      <w:r>
        <w:t xml:space="preserve"> </w:t>
      </w:r>
      <w:r>
        <w:rPr>
          <w:rFonts w:hint="eastAsia"/>
        </w:rPr>
        <w:t>назывательное</w:t>
      </w:r>
      <w:r>
        <w:t xml:space="preserve"> </w:t>
      </w:r>
      <w:r>
        <w:rPr>
          <w:rFonts w:hint="eastAsia"/>
        </w:rPr>
        <w:t>и</w:t>
      </w:r>
      <w:r>
        <w:t xml:space="preserve"> </w:t>
      </w:r>
      <w:r>
        <w:rPr>
          <w:rFonts w:hint="eastAsia"/>
        </w:rPr>
        <w:t>производные</w:t>
      </w:r>
      <w:r>
        <w:t xml:space="preserve"> </w:t>
      </w:r>
      <w:r>
        <w:rPr>
          <w:rFonts w:hint="eastAsia"/>
        </w:rPr>
        <w:t>значения</w:t>
      </w:r>
      <w:r>
        <w:t xml:space="preserve">. </w:t>
      </w:r>
      <w:r>
        <w:rPr>
          <w:rFonts w:hint="eastAsia"/>
        </w:rPr>
        <w:t>Когда</w:t>
      </w:r>
      <w:r>
        <w:t xml:space="preserve"> </w:t>
      </w:r>
      <w:r>
        <w:rPr>
          <w:rFonts w:hint="eastAsia"/>
        </w:rPr>
        <w:t>полисемантическое</w:t>
      </w:r>
      <w:r>
        <w:t xml:space="preserve"> </w:t>
      </w:r>
      <w:r>
        <w:rPr>
          <w:rFonts w:hint="eastAsia"/>
        </w:rPr>
        <w:t>слово</w:t>
      </w:r>
      <w:r>
        <w:t xml:space="preserve"> </w:t>
      </w:r>
      <w:r>
        <w:rPr>
          <w:rFonts w:hint="eastAsia"/>
        </w:rPr>
        <w:t>заимствуется</w:t>
      </w:r>
      <w:r>
        <w:t xml:space="preserve"> </w:t>
      </w:r>
      <w:r>
        <w:rPr>
          <w:rFonts w:hint="eastAsia"/>
        </w:rPr>
        <w:t>не</w:t>
      </w:r>
      <w:r>
        <w:t xml:space="preserve"> </w:t>
      </w:r>
      <w:r>
        <w:rPr>
          <w:rFonts w:hint="eastAsia"/>
        </w:rPr>
        <w:t>в</w:t>
      </w:r>
      <w:r>
        <w:t xml:space="preserve"> </w:t>
      </w:r>
      <w:r>
        <w:rPr>
          <w:rFonts w:hint="eastAsia"/>
        </w:rPr>
        <w:t>одном</w:t>
      </w:r>
      <w:r>
        <w:t xml:space="preserve"> </w:t>
      </w:r>
      <w:r>
        <w:rPr>
          <w:rFonts w:hint="eastAsia"/>
        </w:rPr>
        <w:t>значении</w:t>
      </w:r>
      <w:r>
        <w:t xml:space="preserve">, </w:t>
      </w:r>
      <w:r>
        <w:rPr>
          <w:rFonts w:hint="eastAsia"/>
        </w:rPr>
        <w:t>а</w:t>
      </w:r>
      <w:r>
        <w:t xml:space="preserve"> </w:t>
      </w:r>
      <w:r>
        <w:rPr>
          <w:rFonts w:hint="eastAsia"/>
        </w:rPr>
        <w:t>в</w:t>
      </w:r>
      <w:r>
        <w:t xml:space="preserve"> </w:t>
      </w:r>
      <w:r>
        <w:rPr>
          <w:rFonts w:hint="eastAsia"/>
        </w:rPr>
        <w:t>нескольких</w:t>
      </w:r>
      <w:r>
        <w:t xml:space="preserve">, </w:t>
      </w:r>
      <w:r>
        <w:rPr>
          <w:rFonts w:hint="eastAsia"/>
        </w:rPr>
        <w:t>иерархия</w:t>
      </w:r>
      <w:r>
        <w:t xml:space="preserve"> </w:t>
      </w:r>
      <w:r>
        <w:rPr>
          <w:rFonts w:hint="eastAsia"/>
        </w:rPr>
        <w:t>значений</w:t>
      </w:r>
      <w:r>
        <w:t xml:space="preserve"> </w:t>
      </w:r>
      <w:r>
        <w:rPr>
          <w:rFonts w:hint="eastAsia"/>
        </w:rPr>
        <w:t>семантической</w:t>
      </w:r>
      <w:r>
        <w:t xml:space="preserve"> </w:t>
      </w:r>
      <w:r>
        <w:rPr>
          <w:rFonts w:hint="eastAsia"/>
        </w:rPr>
        <w:t>структу</w:t>
      </w:r>
      <w:r>
        <w:t>-</w:t>
      </w:r>
      <w:r>
        <w:rPr>
          <w:rFonts w:hint="eastAsia"/>
        </w:rPr>
        <w:t>ры</w:t>
      </w:r>
      <w:r>
        <w:t xml:space="preserve"> </w:t>
      </w:r>
      <w:r>
        <w:rPr>
          <w:rFonts w:hint="eastAsia"/>
        </w:rPr>
        <w:t>в</w:t>
      </w:r>
      <w:r>
        <w:t xml:space="preserve"> </w:t>
      </w:r>
      <w:r>
        <w:rPr>
          <w:rFonts w:hint="eastAsia"/>
        </w:rPr>
        <w:t>языке</w:t>
      </w:r>
      <w:r>
        <w:t>-</w:t>
      </w:r>
      <w:r>
        <w:rPr>
          <w:rFonts w:hint="eastAsia"/>
        </w:rPr>
        <w:t>источнике</w:t>
      </w:r>
      <w:r>
        <w:t xml:space="preserve"> </w:t>
      </w:r>
      <w:r>
        <w:rPr>
          <w:rFonts w:hint="eastAsia"/>
        </w:rPr>
        <w:t>не</w:t>
      </w:r>
      <w:r>
        <w:t xml:space="preserve"> </w:t>
      </w:r>
      <w:r>
        <w:rPr>
          <w:rFonts w:hint="eastAsia"/>
        </w:rPr>
        <w:t>всегда</w:t>
      </w:r>
      <w:r>
        <w:t xml:space="preserve"> </w:t>
      </w:r>
      <w:r>
        <w:rPr>
          <w:rFonts w:hint="eastAsia"/>
        </w:rPr>
        <w:t>совпадает</w:t>
      </w:r>
      <w:r>
        <w:t xml:space="preserve"> </w:t>
      </w:r>
      <w:r>
        <w:rPr>
          <w:rFonts w:hint="eastAsia"/>
        </w:rPr>
        <w:t>с</w:t>
      </w:r>
      <w:r>
        <w:t xml:space="preserve"> </w:t>
      </w:r>
      <w:r>
        <w:rPr>
          <w:rFonts w:hint="eastAsia"/>
        </w:rPr>
        <w:t>иерархией</w:t>
      </w:r>
      <w:r>
        <w:t xml:space="preserve"> </w:t>
      </w:r>
      <w:r>
        <w:rPr>
          <w:rFonts w:hint="eastAsia"/>
        </w:rPr>
        <w:t>значений</w:t>
      </w:r>
      <w:r>
        <w:t xml:space="preserve"> </w:t>
      </w:r>
      <w:r>
        <w:rPr>
          <w:rFonts w:hint="eastAsia"/>
        </w:rPr>
        <w:t>семантиче</w:t>
      </w:r>
      <w:r>
        <w:t>-</w:t>
      </w:r>
      <w:r>
        <w:rPr>
          <w:rFonts w:hint="eastAsia"/>
        </w:rPr>
        <w:t>ской</w:t>
      </w:r>
      <w:r>
        <w:t xml:space="preserve"> </w:t>
      </w:r>
      <w:r>
        <w:rPr>
          <w:rFonts w:hint="eastAsia"/>
        </w:rPr>
        <w:t>структуры</w:t>
      </w:r>
      <w:r>
        <w:t xml:space="preserve"> </w:t>
      </w:r>
      <w:r>
        <w:rPr>
          <w:rFonts w:hint="eastAsia"/>
        </w:rPr>
        <w:t>в</w:t>
      </w:r>
      <w:r>
        <w:t xml:space="preserve"> </w:t>
      </w:r>
      <w:r>
        <w:rPr>
          <w:rFonts w:hint="eastAsia"/>
        </w:rPr>
        <w:t>языке</w:t>
      </w:r>
      <w:r>
        <w:t>-</w:t>
      </w:r>
      <w:r>
        <w:rPr>
          <w:rFonts w:hint="eastAsia"/>
        </w:rPr>
        <w:t>реципиенте</w:t>
      </w:r>
      <w:r>
        <w:t xml:space="preserve">. </w:t>
      </w:r>
      <w:r>
        <w:rPr>
          <w:rFonts w:hint="eastAsia"/>
        </w:rPr>
        <w:t>Значительную</w:t>
      </w:r>
      <w:r>
        <w:t xml:space="preserve"> </w:t>
      </w:r>
      <w:r>
        <w:rPr>
          <w:rFonts w:hint="eastAsia"/>
        </w:rPr>
        <w:t>группу</w:t>
      </w:r>
      <w:r>
        <w:t xml:space="preserve"> </w:t>
      </w:r>
      <w:r>
        <w:rPr>
          <w:rFonts w:hint="eastAsia"/>
        </w:rPr>
        <w:t>образуют</w:t>
      </w:r>
      <w:r>
        <w:t xml:space="preserve"> </w:t>
      </w:r>
      <w:r>
        <w:rPr>
          <w:rFonts w:hint="eastAsia"/>
        </w:rPr>
        <w:t>много</w:t>
      </w:r>
      <w:r>
        <w:t>-</w:t>
      </w:r>
      <w:r>
        <w:rPr>
          <w:rFonts w:hint="eastAsia"/>
        </w:rPr>
        <w:t>значные</w:t>
      </w:r>
      <w:r>
        <w:t xml:space="preserve"> </w:t>
      </w:r>
      <w:r>
        <w:rPr>
          <w:rFonts w:hint="eastAsia"/>
        </w:rPr>
        <w:t>слова</w:t>
      </w:r>
      <w:r>
        <w:t xml:space="preserve">, </w:t>
      </w:r>
      <w:r>
        <w:rPr>
          <w:rFonts w:hint="eastAsia"/>
        </w:rPr>
        <w:t>которые</w:t>
      </w:r>
      <w:r>
        <w:t xml:space="preserve"> </w:t>
      </w:r>
      <w:r>
        <w:rPr>
          <w:rFonts w:hint="eastAsia"/>
        </w:rPr>
        <w:t>имеют</w:t>
      </w:r>
      <w:r>
        <w:t xml:space="preserve"> </w:t>
      </w:r>
      <w:r>
        <w:rPr>
          <w:rFonts w:hint="eastAsia"/>
        </w:rPr>
        <w:t>в</w:t>
      </w:r>
      <w:r>
        <w:t xml:space="preserve"> </w:t>
      </w:r>
      <w:r>
        <w:rPr>
          <w:rFonts w:hint="eastAsia"/>
        </w:rPr>
        <w:t>языке</w:t>
      </w:r>
      <w:r>
        <w:t>-</w:t>
      </w:r>
      <w:r>
        <w:rPr>
          <w:rFonts w:hint="eastAsia"/>
        </w:rPr>
        <w:t>источнике</w:t>
      </w:r>
      <w:r>
        <w:t xml:space="preserve">, </w:t>
      </w:r>
      <w:r>
        <w:rPr>
          <w:rFonts w:hint="eastAsia"/>
        </w:rPr>
        <w:t>кроме</w:t>
      </w:r>
      <w:r>
        <w:t xml:space="preserve"> </w:t>
      </w:r>
      <w:r>
        <w:rPr>
          <w:rFonts w:hint="eastAsia"/>
        </w:rPr>
        <w:t>основного</w:t>
      </w:r>
      <w:r>
        <w:t xml:space="preserve"> </w:t>
      </w:r>
      <w:r>
        <w:rPr>
          <w:rFonts w:hint="eastAsia"/>
        </w:rPr>
        <w:t>значе</w:t>
      </w:r>
      <w:r>
        <w:rPr>
          <w:rFonts w:hint="eastAsia"/>
        </w:rPr>
        <w:t>¬</w:t>
      </w:r>
      <w:r>
        <w:rPr>
          <w:rFonts w:hint="eastAsia"/>
        </w:rPr>
        <w:t>ния</w:t>
      </w:r>
      <w:r>
        <w:t xml:space="preserve">, </w:t>
      </w:r>
      <w:r>
        <w:rPr>
          <w:rFonts w:hint="eastAsia"/>
        </w:rPr>
        <w:t>также</w:t>
      </w:r>
      <w:r>
        <w:t xml:space="preserve"> </w:t>
      </w:r>
      <w:r>
        <w:rPr>
          <w:rFonts w:hint="eastAsia"/>
        </w:rPr>
        <w:t>и</w:t>
      </w:r>
      <w:r>
        <w:t xml:space="preserve"> </w:t>
      </w:r>
      <w:r>
        <w:rPr>
          <w:rFonts w:hint="eastAsia"/>
        </w:rPr>
        <w:t>терминологическое</w:t>
      </w:r>
      <w:r>
        <w:t xml:space="preserve">. </w:t>
      </w:r>
      <w:r>
        <w:rPr>
          <w:rFonts w:hint="eastAsia"/>
        </w:rPr>
        <w:t>В</w:t>
      </w:r>
      <w:r>
        <w:t xml:space="preserve"> </w:t>
      </w:r>
      <w:r>
        <w:rPr>
          <w:rFonts w:hint="eastAsia"/>
        </w:rPr>
        <w:t>лезгинский</w:t>
      </w:r>
      <w:r>
        <w:t xml:space="preserve"> </w:t>
      </w:r>
      <w:r>
        <w:rPr>
          <w:rFonts w:hint="eastAsia"/>
        </w:rPr>
        <w:t>и</w:t>
      </w:r>
      <w:r>
        <w:t xml:space="preserve"> </w:t>
      </w:r>
      <w:r>
        <w:rPr>
          <w:rFonts w:hint="eastAsia"/>
        </w:rPr>
        <w:t>русский</w:t>
      </w:r>
      <w:r>
        <w:t xml:space="preserve"> </w:t>
      </w:r>
      <w:r>
        <w:rPr>
          <w:rFonts w:hint="eastAsia"/>
        </w:rPr>
        <w:t>языки</w:t>
      </w:r>
      <w:r>
        <w:t xml:space="preserve"> </w:t>
      </w:r>
      <w:r>
        <w:rPr>
          <w:rFonts w:hint="eastAsia"/>
        </w:rPr>
        <w:t>они</w:t>
      </w:r>
      <w:r>
        <w:t xml:space="preserve"> </w:t>
      </w:r>
      <w:r>
        <w:rPr>
          <w:rFonts w:hint="eastAsia"/>
        </w:rPr>
        <w:t>вошли</w:t>
      </w:r>
      <w:r>
        <w:t xml:space="preserve"> </w:t>
      </w:r>
      <w:r>
        <w:rPr>
          <w:rFonts w:hint="eastAsia"/>
        </w:rPr>
        <w:t>в</w:t>
      </w:r>
      <w:r>
        <w:t xml:space="preserve"> </w:t>
      </w:r>
      <w:r>
        <w:rPr>
          <w:rFonts w:hint="eastAsia"/>
        </w:rPr>
        <w:t>неполном</w:t>
      </w:r>
      <w:r>
        <w:t xml:space="preserve"> </w:t>
      </w:r>
      <w:r>
        <w:rPr>
          <w:rFonts w:hint="eastAsia"/>
        </w:rPr>
        <w:t>своем</w:t>
      </w:r>
      <w:r>
        <w:t xml:space="preserve"> </w:t>
      </w:r>
      <w:r>
        <w:rPr>
          <w:rFonts w:hint="eastAsia"/>
        </w:rPr>
        <w:t>семантическом</w:t>
      </w:r>
      <w:r>
        <w:t xml:space="preserve"> </w:t>
      </w:r>
      <w:r>
        <w:rPr>
          <w:rFonts w:hint="eastAsia"/>
        </w:rPr>
        <w:t>объеме</w:t>
      </w:r>
      <w:r>
        <w:t xml:space="preserve">, </w:t>
      </w:r>
      <w:r>
        <w:rPr>
          <w:rFonts w:hint="eastAsia"/>
        </w:rPr>
        <w:t>сохраняя</w:t>
      </w:r>
      <w:r>
        <w:t xml:space="preserve"> </w:t>
      </w:r>
      <w:r>
        <w:rPr>
          <w:rFonts w:hint="eastAsia"/>
        </w:rPr>
        <w:t>только</w:t>
      </w:r>
      <w:r>
        <w:t xml:space="preserve"> </w:t>
      </w:r>
      <w:r>
        <w:rPr>
          <w:rFonts w:hint="eastAsia"/>
        </w:rPr>
        <w:t>терминологическое</w:t>
      </w:r>
      <w:r>
        <w:t xml:space="preserve"> </w:t>
      </w:r>
      <w:r>
        <w:rPr>
          <w:rFonts w:hint="eastAsia"/>
        </w:rPr>
        <w:t>значение</w:t>
      </w:r>
      <w:r>
        <w:t xml:space="preserve">, </w:t>
      </w:r>
      <w:r>
        <w:rPr>
          <w:rFonts w:hint="eastAsia"/>
        </w:rPr>
        <w:t>закрепив</w:t>
      </w:r>
      <w:r>
        <w:t xml:space="preserve"> </w:t>
      </w:r>
      <w:r>
        <w:rPr>
          <w:rFonts w:hint="eastAsia"/>
        </w:rPr>
        <w:t>за</w:t>
      </w:r>
      <w:r>
        <w:t xml:space="preserve"> </w:t>
      </w:r>
      <w:r>
        <w:rPr>
          <w:rFonts w:hint="eastAsia"/>
        </w:rPr>
        <w:t>собой</w:t>
      </w:r>
      <w:r>
        <w:t xml:space="preserve"> </w:t>
      </w:r>
      <w:r>
        <w:rPr>
          <w:rFonts w:hint="eastAsia"/>
        </w:rPr>
        <w:t>право</w:t>
      </w:r>
      <w:r>
        <w:t xml:space="preserve"> </w:t>
      </w:r>
      <w:r>
        <w:rPr>
          <w:rFonts w:hint="eastAsia"/>
        </w:rPr>
        <w:t>употребляться</w:t>
      </w:r>
      <w:r>
        <w:t xml:space="preserve"> </w:t>
      </w:r>
      <w:r>
        <w:rPr>
          <w:rFonts w:hint="eastAsia"/>
        </w:rPr>
        <w:t>в</w:t>
      </w:r>
      <w:r>
        <w:t xml:space="preserve"> </w:t>
      </w:r>
      <w:r>
        <w:rPr>
          <w:rFonts w:hint="eastAsia"/>
        </w:rPr>
        <w:t>разных</w:t>
      </w:r>
      <w:r>
        <w:t xml:space="preserve"> </w:t>
      </w:r>
      <w:r>
        <w:rPr>
          <w:rFonts w:hint="eastAsia"/>
        </w:rPr>
        <w:t>областях</w:t>
      </w:r>
      <w:r>
        <w:t xml:space="preserve">: </w:t>
      </w:r>
      <w:r>
        <w:rPr>
          <w:rFonts w:hint="eastAsia"/>
        </w:rPr>
        <w:t>общест</w:t>
      </w:r>
      <w:r>
        <w:t>-</w:t>
      </w:r>
      <w:r>
        <w:rPr>
          <w:rFonts w:hint="eastAsia"/>
        </w:rPr>
        <w:t>венно</w:t>
      </w:r>
      <w:r>
        <w:t>-</w:t>
      </w:r>
      <w:r>
        <w:rPr>
          <w:rFonts w:hint="eastAsia"/>
        </w:rPr>
        <w:t>политической</w:t>
      </w:r>
      <w:r>
        <w:t xml:space="preserve">, </w:t>
      </w:r>
      <w:r>
        <w:rPr>
          <w:rFonts w:hint="eastAsia"/>
        </w:rPr>
        <w:t>религиозной</w:t>
      </w:r>
      <w:r>
        <w:t xml:space="preserve">, </w:t>
      </w:r>
      <w:r>
        <w:rPr>
          <w:rFonts w:hint="eastAsia"/>
        </w:rPr>
        <w:t>образования</w:t>
      </w:r>
      <w:r>
        <w:t xml:space="preserve">, </w:t>
      </w:r>
      <w:r>
        <w:rPr>
          <w:rFonts w:hint="eastAsia"/>
        </w:rPr>
        <w:t>искусства</w:t>
      </w:r>
      <w:r>
        <w:t xml:space="preserve"> </w:t>
      </w:r>
      <w:r>
        <w:rPr>
          <w:rFonts w:hint="eastAsia"/>
        </w:rPr>
        <w:t>и</w:t>
      </w:r>
      <w:r>
        <w:t xml:space="preserve"> </w:t>
      </w:r>
      <w:r>
        <w:rPr>
          <w:rFonts w:hint="eastAsia"/>
        </w:rPr>
        <w:t>т</w:t>
      </w:r>
      <w:r>
        <w:t>.</w:t>
      </w:r>
      <w:r>
        <w:rPr>
          <w:rFonts w:hint="eastAsia"/>
        </w:rPr>
        <w:t>п</w:t>
      </w:r>
      <w:r>
        <w:t xml:space="preserve">. </w:t>
      </w:r>
      <w:r>
        <w:rPr>
          <w:rFonts w:hint="eastAsia"/>
        </w:rPr>
        <w:t>Например</w:t>
      </w:r>
      <w:r>
        <w:t xml:space="preserve">, </w:t>
      </w:r>
      <w:r>
        <w:rPr>
          <w:rFonts w:hint="eastAsia"/>
        </w:rPr>
        <w:t>многозначное</w:t>
      </w:r>
      <w:r>
        <w:t xml:space="preserve"> </w:t>
      </w:r>
      <w:r>
        <w:rPr>
          <w:rFonts w:hint="eastAsia"/>
        </w:rPr>
        <w:t>арабское</w:t>
      </w:r>
      <w:r>
        <w:t xml:space="preserve"> </w:t>
      </w:r>
      <w:r>
        <w:rPr>
          <w:rFonts w:hint="eastAsia"/>
        </w:rPr>
        <w:t>слово</w:t>
      </w:r>
      <w:r>
        <w:t xml:space="preserve"> 0</w:t>
      </w:r>
      <w:r>
        <w:rPr>
          <w:rFonts w:hint="eastAsia"/>
        </w:rPr>
        <w:t>ёА</w:t>
      </w:r>
      <w:r>
        <w:t xml:space="preserve"> aya 1) </w:t>
      </w:r>
      <w:r>
        <w:rPr>
          <w:rFonts w:hint="eastAsia"/>
        </w:rPr>
        <w:t>знак</w:t>
      </w:r>
      <w:r>
        <w:t xml:space="preserve">; 2) </w:t>
      </w:r>
      <w:r>
        <w:rPr>
          <w:rFonts w:hint="eastAsia"/>
        </w:rPr>
        <w:t>знамение</w:t>
      </w:r>
      <w:r>
        <w:t xml:space="preserve">; 3) </w:t>
      </w:r>
      <w:r>
        <w:rPr>
          <w:rFonts w:hint="eastAsia"/>
        </w:rPr>
        <w:t>стих</w:t>
      </w:r>
      <w:r>
        <w:t xml:space="preserve"> </w:t>
      </w:r>
      <w:r>
        <w:rPr>
          <w:rFonts w:hint="eastAsia"/>
        </w:rPr>
        <w:t>Корана</w:t>
      </w:r>
      <w:r>
        <w:t xml:space="preserve"> </w:t>
      </w:r>
      <w:r>
        <w:rPr>
          <w:rFonts w:hint="eastAsia"/>
        </w:rPr>
        <w:t>перешло</w:t>
      </w:r>
      <w:r>
        <w:t xml:space="preserve"> </w:t>
      </w:r>
      <w:r>
        <w:rPr>
          <w:rFonts w:hint="eastAsia"/>
        </w:rPr>
        <w:t>в</w:t>
      </w:r>
      <w:r>
        <w:t xml:space="preserve"> </w:t>
      </w:r>
      <w:r>
        <w:rPr>
          <w:rFonts w:hint="eastAsia"/>
        </w:rPr>
        <w:t>лезгинский</w:t>
      </w:r>
      <w:r>
        <w:t xml:space="preserve"> </w:t>
      </w:r>
      <w:r>
        <w:rPr>
          <w:rFonts w:hint="eastAsia"/>
        </w:rPr>
        <w:t>и</w:t>
      </w:r>
      <w:r>
        <w:t xml:space="preserve"> </w:t>
      </w:r>
      <w:r>
        <w:rPr>
          <w:rFonts w:hint="eastAsia"/>
        </w:rPr>
        <w:t>русский</w:t>
      </w:r>
      <w:r>
        <w:t xml:space="preserve"> </w:t>
      </w:r>
      <w:r>
        <w:rPr>
          <w:rFonts w:hint="eastAsia"/>
        </w:rPr>
        <w:t>языки</w:t>
      </w:r>
      <w:r>
        <w:t xml:space="preserve">, </w:t>
      </w:r>
      <w:r>
        <w:rPr>
          <w:rFonts w:hint="eastAsia"/>
        </w:rPr>
        <w:t>сохранив</w:t>
      </w:r>
      <w:r>
        <w:t xml:space="preserve"> </w:t>
      </w:r>
      <w:r>
        <w:rPr>
          <w:rFonts w:hint="eastAsia"/>
        </w:rPr>
        <w:t>за</w:t>
      </w:r>
      <w:r>
        <w:t xml:space="preserve"> </w:t>
      </w:r>
      <w:r>
        <w:rPr>
          <w:rFonts w:hint="eastAsia"/>
        </w:rPr>
        <w:t>собой</w:t>
      </w:r>
      <w:r>
        <w:t xml:space="preserve"> </w:t>
      </w:r>
      <w:r>
        <w:rPr>
          <w:rFonts w:hint="eastAsia"/>
        </w:rPr>
        <w:t>лишь</w:t>
      </w:r>
      <w:r>
        <w:t xml:space="preserve"> </w:t>
      </w:r>
      <w:r>
        <w:rPr>
          <w:rFonts w:hint="eastAsia"/>
        </w:rPr>
        <w:t>терминоло</w:t>
      </w:r>
      <w:r>
        <w:t>-</w:t>
      </w:r>
      <w:r>
        <w:rPr>
          <w:rFonts w:hint="eastAsia"/>
        </w:rPr>
        <w:t>гическое</w:t>
      </w:r>
      <w:r>
        <w:t xml:space="preserve"> </w:t>
      </w:r>
      <w:r>
        <w:rPr>
          <w:rFonts w:hint="eastAsia"/>
        </w:rPr>
        <w:t>значение</w:t>
      </w:r>
      <w:r>
        <w:t xml:space="preserve">: </w:t>
      </w:r>
      <w:r>
        <w:rPr>
          <w:rFonts w:hint="eastAsia"/>
        </w:rPr>
        <w:t>лезг</w:t>
      </w:r>
      <w:r>
        <w:t xml:space="preserve">., </w:t>
      </w:r>
      <w:r>
        <w:rPr>
          <w:rFonts w:hint="eastAsia"/>
        </w:rPr>
        <w:t>рус</w:t>
      </w:r>
      <w:r>
        <w:t xml:space="preserve">. </w:t>
      </w:r>
      <w:r>
        <w:rPr>
          <w:rFonts w:hint="eastAsia"/>
        </w:rPr>
        <w:t>аят</w:t>
      </w:r>
      <w:r>
        <w:t xml:space="preserve"> </w:t>
      </w:r>
      <w:r>
        <w:rPr>
          <w:rFonts w:hint="eastAsia"/>
        </w:rPr>
        <w:t>‘стих</w:t>
      </w:r>
      <w:r>
        <w:t xml:space="preserve"> </w:t>
      </w:r>
      <w:r>
        <w:rPr>
          <w:rFonts w:hint="eastAsia"/>
        </w:rPr>
        <w:t>из</w:t>
      </w:r>
      <w:r>
        <w:t xml:space="preserve"> </w:t>
      </w:r>
      <w:r>
        <w:rPr>
          <w:rFonts w:hint="eastAsia"/>
        </w:rPr>
        <w:t>Корана’</w:t>
      </w:r>
      <w:r>
        <w:t xml:space="preserve">. </w:t>
      </w:r>
      <w:r>
        <w:rPr>
          <w:rFonts w:hint="eastAsia"/>
        </w:rPr>
        <w:t>Также</w:t>
      </w:r>
      <w:r>
        <w:t xml:space="preserve"> </w:t>
      </w:r>
      <w:r>
        <w:rPr>
          <w:rFonts w:hint="eastAsia"/>
        </w:rPr>
        <w:t>персидское</w:t>
      </w:r>
      <w:r>
        <w:t xml:space="preserve"> </w:t>
      </w:r>
      <w:r>
        <w:rPr>
          <w:rFonts w:hint="eastAsia"/>
        </w:rPr>
        <w:t>мно</w:t>
      </w:r>
      <w:r>
        <w:t>-</w:t>
      </w:r>
      <w:r>
        <w:rPr>
          <w:rFonts w:hint="eastAsia"/>
        </w:rPr>
        <w:t>гозначно</w:t>
      </w:r>
      <w:r>
        <w:rPr>
          <w:rFonts w:hint="eastAsia"/>
        </w:rPr>
        <w:lastRenderedPageBreak/>
        <w:t>е</w:t>
      </w:r>
      <w:r>
        <w:t xml:space="preserve"> </w:t>
      </w:r>
      <w:r>
        <w:rPr>
          <w:rFonts w:hint="eastAsia"/>
        </w:rPr>
        <w:t>слово</w:t>
      </w:r>
      <w:r>
        <w:t xml:space="preserve"> </w:t>
      </w:r>
      <w:r>
        <w:rPr>
          <w:rFonts w:hint="eastAsia"/>
        </w:rPr>
        <w:t>Фё</w:t>
      </w:r>
      <w:r>
        <w:t>&amp;</w:t>
      </w:r>
      <w:r>
        <w:rPr>
          <w:rFonts w:hint="eastAsia"/>
        </w:rPr>
        <w:t>ок</w:t>
      </w:r>
      <w:r>
        <w:t xml:space="preserve"> dervTs 1) </w:t>
      </w:r>
      <w:r>
        <w:rPr>
          <w:rFonts w:hint="eastAsia"/>
        </w:rPr>
        <w:t>дервиш</w:t>
      </w:r>
      <w:r>
        <w:t xml:space="preserve">; 2) </w:t>
      </w:r>
      <w:r>
        <w:rPr>
          <w:rFonts w:hint="eastAsia"/>
        </w:rPr>
        <w:t>нищий</w:t>
      </w:r>
      <w:r>
        <w:t xml:space="preserve">; 3) </w:t>
      </w:r>
      <w:r>
        <w:rPr>
          <w:rFonts w:hint="eastAsia"/>
        </w:rPr>
        <w:t>странник</w:t>
      </w:r>
      <w:r>
        <w:t xml:space="preserve"> </w:t>
      </w:r>
      <w:r>
        <w:rPr>
          <w:rFonts w:hint="eastAsia"/>
        </w:rPr>
        <w:t>в</w:t>
      </w:r>
      <w:r>
        <w:t xml:space="preserve"> </w:t>
      </w:r>
      <w:r>
        <w:rPr>
          <w:rFonts w:hint="eastAsia"/>
        </w:rPr>
        <w:t>процессе</w:t>
      </w:r>
      <w:r>
        <w:t xml:space="preserve"> </w:t>
      </w:r>
      <w:r>
        <w:rPr>
          <w:rFonts w:hint="eastAsia"/>
        </w:rPr>
        <w:t>заимствования</w:t>
      </w:r>
      <w:r>
        <w:t xml:space="preserve"> </w:t>
      </w:r>
      <w:r>
        <w:rPr>
          <w:rFonts w:hint="eastAsia"/>
        </w:rPr>
        <w:t>перешло</w:t>
      </w:r>
      <w:r>
        <w:t xml:space="preserve"> </w:t>
      </w:r>
      <w:r>
        <w:rPr>
          <w:rFonts w:hint="eastAsia"/>
        </w:rPr>
        <w:t>в</w:t>
      </w:r>
      <w:r>
        <w:t xml:space="preserve"> </w:t>
      </w:r>
      <w:r>
        <w:rPr>
          <w:rFonts w:hint="eastAsia"/>
        </w:rPr>
        <w:t>языки</w:t>
      </w:r>
      <w:r>
        <w:t>-</w:t>
      </w:r>
      <w:r>
        <w:rPr>
          <w:rFonts w:hint="eastAsia"/>
        </w:rPr>
        <w:t>реципиенты</w:t>
      </w:r>
      <w:r>
        <w:t xml:space="preserve"> </w:t>
      </w:r>
      <w:r>
        <w:rPr>
          <w:rFonts w:hint="eastAsia"/>
        </w:rPr>
        <w:t>только</w:t>
      </w:r>
      <w:r>
        <w:t xml:space="preserve"> </w:t>
      </w:r>
      <w:r>
        <w:rPr>
          <w:rFonts w:hint="eastAsia"/>
        </w:rPr>
        <w:t>в</w:t>
      </w:r>
      <w:r>
        <w:t xml:space="preserve"> </w:t>
      </w:r>
      <w:r>
        <w:rPr>
          <w:rFonts w:hint="eastAsia"/>
        </w:rPr>
        <w:t>терминологическом</w:t>
      </w:r>
      <w:r>
        <w:t xml:space="preserve"> </w:t>
      </w:r>
      <w:r>
        <w:rPr>
          <w:rFonts w:hint="eastAsia"/>
        </w:rPr>
        <w:t>значении</w:t>
      </w:r>
      <w:r>
        <w:t xml:space="preserve">: </w:t>
      </w:r>
      <w:r>
        <w:rPr>
          <w:rFonts w:hint="eastAsia"/>
        </w:rPr>
        <w:t>лезг</w:t>
      </w:r>
      <w:r>
        <w:t xml:space="preserve">. </w:t>
      </w:r>
      <w:r>
        <w:rPr>
          <w:rFonts w:hint="eastAsia"/>
        </w:rPr>
        <w:t>девриш</w:t>
      </w:r>
      <w:r>
        <w:t xml:space="preserve">, </w:t>
      </w:r>
      <w:r>
        <w:rPr>
          <w:rFonts w:hint="eastAsia"/>
        </w:rPr>
        <w:t>рус</w:t>
      </w:r>
      <w:r>
        <w:t xml:space="preserve">. </w:t>
      </w:r>
      <w:r>
        <w:rPr>
          <w:rFonts w:hint="eastAsia"/>
        </w:rPr>
        <w:t>дербиш</w:t>
      </w:r>
      <w:r>
        <w:t xml:space="preserve"> (</w:t>
      </w:r>
      <w:r>
        <w:rPr>
          <w:rFonts w:hint="eastAsia"/>
        </w:rPr>
        <w:t>дервиш</w:t>
      </w:r>
      <w:r>
        <w:t xml:space="preserve">) </w:t>
      </w:r>
      <w:r>
        <w:rPr>
          <w:rFonts w:hint="eastAsia"/>
        </w:rPr>
        <w:t>дервиш</w:t>
      </w:r>
      <w:r>
        <w:t xml:space="preserve"> (</w:t>
      </w:r>
      <w:r>
        <w:rPr>
          <w:rFonts w:hint="eastAsia"/>
        </w:rPr>
        <w:t>странствующий</w:t>
      </w:r>
      <w:r>
        <w:t xml:space="preserve"> </w:t>
      </w:r>
      <w:r>
        <w:rPr>
          <w:rFonts w:hint="eastAsia"/>
        </w:rPr>
        <w:t>му</w:t>
      </w:r>
      <w:r>
        <w:t>-</w:t>
      </w:r>
      <w:r>
        <w:rPr>
          <w:rFonts w:hint="eastAsia"/>
        </w:rPr>
        <w:t>сульманский</w:t>
      </w:r>
      <w:r>
        <w:t xml:space="preserve"> </w:t>
      </w:r>
      <w:r>
        <w:rPr>
          <w:rFonts w:hint="eastAsia"/>
        </w:rPr>
        <w:t>монах</w:t>
      </w:r>
      <w:r>
        <w:t>).</w:t>
      </w:r>
    </w:p>
    <w:sectPr w:rsidR="00AA1E31" w:rsidRPr="00AA1E31" w:rsidSect="002025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50CF" w14:textId="77777777" w:rsidR="0020258B" w:rsidRDefault="0020258B">
      <w:pPr>
        <w:spacing w:after="0" w:line="240" w:lineRule="auto"/>
      </w:pPr>
      <w:r>
        <w:separator/>
      </w:r>
    </w:p>
  </w:endnote>
  <w:endnote w:type="continuationSeparator" w:id="0">
    <w:p w14:paraId="74E836DE" w14:textId="77777777" w:rsidR="0020258B" w:rsidRDefault="0020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742C" w14:textId="77777777" w:rsidR="0020258B" w:rsidRDefault="0020258B"/>
    <w:p w14:paraId="0B059C92" w14:textId="77777777" w:rsidR="0020258B" w:rsidRDefault="0020258B"/>
    <w:p w14:paraId="715445AF" w14:textId="77777777" w:rsidR="0020258B" w:rsidRDefault="0020258B"/>
    <w:p w14:paraId="490230B4" w14:textId="77777777" w:rsidR="0020258B" w:rsidRDefault="0020258B"/>
    <w:p w14:paraId="7413330B" w14:textId="77777777" w:rsidR="0020258B" w:rsidRDefault="0020258B"/>
    <w:p w14:paraId="1F9A1C0B" w14:textId="77777777" w:rsidR="0020258B" w:rsidRDefault="0020258B"/>
    <w:p w14:paraId="76328CF6" w14:textId="77777777" w:rsidR="0020258B" w:rsidRDefault="002025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4C059" wp14:editId="54C417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2685" w14:textId="77777777" w:rsidR="0020258B" w:rsidRDefault="00202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4C0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2A2685" w14:textId="77777777" w:rsidR="0020258B" w:rsidRDefault="00202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56B7B3" w14:textId="77777777" w:rsidR="0020258B" w:rsidRDefault="0020258B"/>
    <w:p w14:paraId="75D20B17" w14:textId="77777777" w:rsidR="0020258B" w:rsidRDefault="0020258B"/>
    <w:p w14:paraId="160072FC" w14:textId="77777777" w:rsidR="0020258B" w:rsidRDefault="002025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D7F523" wp14:editId="54E3FF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CAC4" w14:textId="77777777" w:rsidR="0020258B" w:rsidRDefault="0020258B"/>
                          <w:p w14:paraId="4A48C514" w14:textId="77777777" w:rsidR="0020258B" w:rsidRDefault="00202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7F5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ADCAC4" w14:textId="77777777" w:rsidR="0020258B" w:rsidRDefault="0020258B"/>
                    <w:p w14:paraId="4A48C514" w14:textId="77777777" w:rsidR="0020258B" w:rsidRDefault="00202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7EA51" w14:textId="77777777" w:rsidR="0020258B" w:rsidRDefault="0020258B"/>
    <w:p w14:paraId="23F4E4D1" w14:textId="77777777" w:rsidR="0020258B" w:rsidRDefault="0020258B">
      <w:pPr>
        <w:rPr>
          <w:sz w:val="2"/>
          <w:szCs w:val="2"/>
        </w:rPr>
      </w:pPr>
    </w:p>
    <w:p w14:paraId="04FAF308" w14:textId="77777777" w:rsidR="0020258B" w:rsidRDefault="0020258B"/>
    <w:p w14:paraId="2A4A29DD" w14:textId="77777777" w:rsidR="0020258B" w:rsidRDefault="0020258B">
      <w:pPr>
        <w:spacing w:after="0" w:line="240" w:lineRule="auto"/>
      </w:pPr>
    </w:p>
  </w:footnote>
  <w:footnote w:type="continuationSeparator" w:id="0">
    <w:p w14:paraId="2BA486F7" w14:textId="77777777" w:rsidR="0020258B" w:rsidRDefault="0020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8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16008</TotalTime>
  <Pages>6</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1819</cp:revision>
  <cp:lastPrinted>2009-02-06T05:36:00Z</cp:lastPrinted>
  <dcterms:created xsi:type="dcterms:W3CDTF">2024-01-07T13:43:00Z</dcterms:created>
  <dcterms:modified xsi:type="dcterms:W3CDTF">2024-02-03T18:49:00Z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