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78AF"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Польшин</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Анатолий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Васильевич</w:t>
      </w:r>
      <w:r w:rsidRPr="001F4521">
        <w:rPr>
          <w:rFonts w:ascii="Helvetica" w:hAnsi="Helvetica" w:cs="Helvetica"/>
          <w:b/>
          <w:bCs/>
          <w:color w:val="222222"/>
          <w:sz w:val="21"/>
          <w:szCs w:val="21"/>
        </w:rPr>
        <w:t>.</w:t>
      </w:r>
    </w:p>
    <w:p w14:paraId="69C1B587"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Исследование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термоакустических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газа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трубах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при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подводе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тепла</w:t>
      </w:r>
      <w:r w:rsidRPr="001F4521">
        <w:rPr>
          <w:rFonts w:ascii="Helvetica" w:hAnsi="Helvetica" w:cs="Helvetica"/>
          <w:b/>
          <w:bCs/>
          <w:color w:val="222222"/>
          <w:sz w:val="21"/>
          <w:szCs w:val="21"/>
        </w:rPr>
        <w:t xml:space="preserve"> : </w:t>
      </w:r>
      <w:r w:rsidRPr="001F4521">
        <w:rPr>
          <w:rFonts w:ascii="Helvetica" w:hAnsi="Helvetica" w:cs="Helvetica" w:hint="eastAsia"/>
          <w:b/>
          <w:bCs/>
          <w:color w:val="222222"/>
          <w:sz w:val="21"/>
          <w:szCs w:val="21"/>
        </w:rPr>
        <w:t>диссертация</w:t>
      </w:r>
      <w:r w:rsidRPr="001F4521">
        <w:rPr>
          <w:rFonts w:ascii="Helvetica" w:hAnsi="Helvetica" w:cs="Helvetica"/>
          <w:b/>
          <w:bCs/>
          <w:color w:val="222222"/>
          <w:sz w:val="21"/>
          <w:szCs w:val="21"/>
        </w:rPr>
        <w:t xml:space="preserve"> ... </w:t>
      </w:r>
      <w:r w:rsidRPr="001F4521">
        <w:rPr>
          <w:rFonts w:ascii="Helvetica" w:hAnsi="Helvetica" w:cs="Helvetica" w:hint="eastAsia"/>
          <w:b/>
          <w:bCs/>
          <w:color w:val="222222"/>
          <w:sz w:val="21"/>
          <w:szCs w:val="21"/>
        </w:rPr>
        <w:t>кандидата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технических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наук</w:t>
      </w:r>
      <w:r w:rsidRPr="001F4521">
        <w:rPr>
          <w:rFonts w:ascii="Helvetica" w:hAnsi="Helvetica" w:cs="Helvetica"/>
          <w:b/>
          <w:bCs/>
          <w:color w:val="222222"/>
          <w:sz w:val="21"/>
          <w:szCs w:val="21"/>
        </w:rPr>
        <w:t xml:space="preserve"> : 01.02.05. - </w:t>
      </w:r>
      <w:r w:rsidRPr="001F4521">
        <w:rPr>
          <w:rFonts w:ascii="Helvetica" w:hAnsi="Helvetica" w:cs="Helvetica" w:hint="eastAsia"/>
          <w:b/>
          <w:bCs/>
          <w:color w:val="222222"/>
          <w:sz w:val="21"/>
          <w:szCs w:val="21"/>
        </w:rPr>
        <w:t>Днепропетровск</w:t>
      </w:r>
      <w:r w:rsidRPr="001F4521">
        <w:rPr>
          <w:rFonts w:ascii="Helvetica" w:hAnsi="Helvetica" w:cs="Helvetica"/>
          <w:b/>
          <w:bCs/>
          <w:color w:val="222222"/>
          <w:sz w:val="21"/>
          <w:szCs w:val="21"/>
        </w:rPr>
        <w:t xml:space="preserve">, 1982. - 169 </w:t>
      </w:r>
      <w:r w:rsidRPr="001F4521">
        <w:rPr>
          <w:rFonts w:ascii="Helvetica" w:hAnsi="Helvetica" w:cs="Helvetica" w:hint="eastAsia"/>
          <w:b/>
          <w:bCs/>
          <w:color w:val="222222"/>
          <w:sz w:val="21"/>
          <w:szCs w:val="21"/>
        </w:rPr>
        <w:t>с</w:t>
      </w:r>
      <w:r w:rsidRPr="001F4521">
        <w:rPr>
          <w:rFonts w:ascii="Helvetica" w:hAnsi="Helvetica" w:cs="Helvetica"/>
          <w:b/>
          <w:bCs/>
          <w:color w:val="222222"/>
          <w:sz w:val="21"/>
          <w:szCs w:val="21"/>
        </w:rPr>
        <w:t xml:space="preserve">. : </w:t>
      </w:r>
      <w:r w:rsidRPr="001F4521">
        <w:rPr>
          <w:rFonts w:ascii="Helvetica" w:hAnsi="Helvetica" w:cs="Helvetica" w:hint="eastAsia"/>
          <w:b/>
          <w:bCs/>
          <w:color w:val="222222"/>
          <w:sz w:val="21"/>
          <w:szCs w:val="21"/>
        </w:rPr>
        <w:t>ил</w:t>
      </w:r>
      <w:r w:rsidRPr="001F4521">
        <w:rPr>
          <w:rFonts w:ascii="Helvetica" w:hAnsi="Helvetica" w:cs="Helvetica"/>
          <w:b/>
          <w:bCs/>
          <w:color w:val="222222"/>
          <w:sz w:val="21"/>
          <w:szCs w:val="21"/>
        </w:rPr>
        <w:t>.</w:t>
      </w:r>
    </w:p>
    <w:p w14:paraId="475DE1B8"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больше</w:t>
      </w:r>
    </w:p>
    <w:p w14:paraId="77A93C56"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Цитаты</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из</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текста</w:t>
      </w:r>
      <w:r w:rsidRPr="001F4521">
        <w:rPr>
          <w:rFonts w:ascii="Helvetica" w:hAnsi="Helvetica" w:cs="Helvetica"/>
          <w:b/>
          <w:bCs/>
          <w:color w:val="222222"/>
          <w:sz w:val="21"/>
          <w:szCs w:val="21"/>
        </w:rPr>
        <w:t>:</w:t>
      </w:r>
    </w:p>
    <w:p w14:paraId="327CB00C"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стр</w:t>
      </w:r>
      <w:r w:rsidRPr="001F4521">
        <w:rPr>
          <w:rFonts w:ascii="Helvetica" w:hAnsi="Helvetica" w:cs="Helvetica"/>
          <w:b/>
          <w:bCs/>
          <w:color w:val="222222"/>
          <w:sz w:val="21"/>
          <w:szCs w:val="21"/>
        </w:rPr>
        <w:t>. 1</w:t>
      </w:r>
    </w:p>
    <w:p w14:paraId="747A7920"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жмени</w:t>
      </w:r>
      <w:r w:rsidRPr="001F4521">
        <w:rPr>
          <w:rFonts w:ascii="Helvetica" w:hAnsi="Helvetica" w:cs="Helvetica"/>
          <w:b/>
          <w:bCs/>
          <w:color w:val="222222"/>
          <w:sz w:val="21"/>
          <w:szCs w:val="21"/>
        </w:rPr>
        <w:t xml:space="preserve"> 300-</w:t>
      </w:r>
      <w:r w:rsidRPr="001F4521">
        <w:rPr>
          <w:rFonts w:ascii="Helvetica" w:hAnsi="Helvetica" w:cs="Helvetica" w:hint="eastAsia"/>
          <w:b/>
          <w:bCs/>
          <w:color w:val="222222"/>
          <w:sz w:val="21"/>
          <w:szCs w:val="21"/>
        </w:rPr>
        <w:t>летЕЯ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ВОССОЕДИНЕНИЯ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УКРАИНЫ</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РОССИЕЙ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На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правах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руконнси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ПОЛЬШИ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Анатошй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Васильевич</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ДК</w:t>
      </w:r>
      <w:r w:rsidRPr="001F4521">
        <w:rPr>
          <w:rFonts w:ascii="Helvetica" w:hAnsi="Helvetica" w:cs="Helvetica"/>
          <w:b/>
          <w:bCs/>
          <w:color w:val="222222"/>
          <w:sz w:val="21"/>
          <w:szCs w:val="21"/>
        </w:rPr>
        <w:t xml:space="preserve"> 532.542 </w:t>
      </w:r>
      <w:r w:rsidRPr="001F4521">
        <w:rPr>
          <w:rFonts w:ascii="Helvetica" w:hAnsi="Helvetica" w:cs="Helvetica" w:hint="eastAsia"/>
          <w:b/>
          <w:bCs/>
          <w:color w:val="222222"/>
          <w:sz w:val="21"/>
          <w:szCs w:val="21"/>
        </w:rPr>
        <w:t>ИССЛЕДОВАНИЕ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ТЕРМОАКУСШЧЕСКЙХ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ГАЗА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ТРУБАХ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ПШ</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ПОДВОДЗ</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ТЕПЛА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Специальность</w:t>
      </w:r>
      <w:r w:rsidRPr="001F4521">
        <w:rPr>
          <w:rFonts w:ascii="Helvetica" w:hAnsi="Helvetica" w:cs="Helvetica"/>
          <w:b/>
          <w:bCs/>
          <w:color w:val="222222"/>
          <w:sz w:val="21"/>
          <w:szCs w:val="21"/>
        </w:rPr>
        <w:t xml:space="preserve"> 0 1 . 0 2 . 0 5 - </w:t>
      </w:r>
      <w:r w:rsidRPr="001F4521">
        <w:rPr>
          <w:rFonts w:ascii="Helvetica" w:hAnsi="Helvetica" w:cs="Helvetica" w:hint="eastAsia"/>
          <w:b/>
          <w:bCs/>
          <w:color w:val="222222"/>
          <w:sz w:val="21"/>
          <w:szCs w:val="21"/>
        </w:rPr>
        <w:t>механика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жидкооФеЁ</w:t>
      </w:r>
      <w:r w:rsidRPr="001F4521">
        <w:rPr>
          <w:rFonts w:ascii="Helvetica" w:hAnsi="Helvetica" w:cs="Helvetica" w:hint="eastAsia"/>
          <w:b/>
          <w:bCs/>
          <w:color w:val="222222"/>
          <w:sz w:val="21"/>
          <w:szCs w:val="21"/>
        </w:rPr>
        <w:t>»</w:t>
      </w:r>
      <w:r w:rsidRPr="001F4521">
        <w:rPr>
          <w:rFonts w:ascii="Helvetica" w:hAnsi="Helvetica" w:cs="Helvetica" w:hint="eastAsia"/>
          <w:b/>
          <w:bCs/>
          <w:color w:val="222222"/>
          <w:sz w:val="21"/>
          <w:szCs w:val="21"/>
        </w:rPr>
        <w:t>газа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плазмы</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Д</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р</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ц</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иа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соискание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ученой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степени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кандидата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технических</w:t>
      </w:r>
    </w:p>
    <w:p w14:paraId="1985A661"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стр</w:t>
      </w:r>
      <w:r w:rsidRPr="001F4521">
        <w:rPr>
          <w:rFonts w:ascii="Helvetica" w:hAnsi="Helvetica" w:cs="Helvetica"/>
          <w:b/>
          <w:bCs/>
          <w:color w:val="222222"/>
          <w:sz w:val="21"/>
          <w:szCs w:val="21"/>
        </w:rPr>
        <w:t>. 16</w:t>
      </w:r>
    </w:p>
    <w:p w14:paraId="374CA47D"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Белику</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Н</w:t>
      </w:r>
      <w:r w:rsidRPr="001F4521">
        <w:rPr>
          <w:rFonts w:ascii="Helvetica" w:hAnsi="Helvetica" w:cs="Helvetica"/>
          <w:b/>
          <w:bCs/>
          <w:color w:val="222222"/>
          <w:sz w:val="21"/>
          <w:szCs w:val="21"/>
        </w:rPr>
        <w:t>.</w:t>
      </w:r>
      <w:r w:rsidRPr="001F4521">
        <w:rPr>
          <w:rFonts w:ascii="Helvetica" w:hAnsi="Helvetica" w:cs="Helvetica" w:hint="eastAsia"/>
          <w:b/>
          <w:bCs/>
          <w:color w:val="222222"/>
          <w:sz w:val="21"/>
          <w:szCs w:val="21"/>
        </w:rPr>
        <w:t>П</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за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непосредственную</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помощь</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многсшетнее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сотрудничество</w:t>
      </w:r>
      <w:r w:rsidRPr="001F4521">
        <w:rPr>
          <w:rFonts w:ascii="Helvetica" w:hAnsi="Helvetica" w:cs="Helvetica"/>
          <w:b/>
          <w:bCs/>
          <w:color w:val="222222"/>
          <w:sz w:val="21"/>
          <w:szCs w:val="21"/>
        </w:rPr>
        <w:t xml:space="preserve">. - 17 </w:t>
      </w:r>
      <w:r w:rsidRPr="001F4521">
        <w:rPr>
          <w:rFonts w:ascii="Helvetica" w:hAnsi="Helvetica" w:cs="Helvetica" w:hint="eastAsia"/>
          <w:b/>
          <w:bCs/>
          <w:color w:val="222222"/>
          <w:sz w:val="21"/>
          <w:szCs w:val="21"/>
        </w:rPr>
        <w:t>Г</w:t>
      </w:r>
      <w:r w:rsidRPr="001F4521">
        <w:rPr>
          <w:rFonts w:ascii="Helvetica" w:hAnsi="Helvetica" w:cs="Helvetica"/>
          <w:b/>
          <w:bCs/>
          <w:color w:val="222222"/>
          <w:sz w:val="21"/>
          <w:szCs w:val="21"/>
        </w:rPr>
        <w:t xml:space="preserve"> I </w:t>
      </w:r>
      <w:r w:rsidRPr="001F4521">
        <w:rPr>
          <w:rFonts w:ascii="Helvetica" w:hAnsi="Helvetica" w:cs="Helvetica" w:hint="eastAsia"/>
          <w:b/>
          <w:bCs/>
          <w:color w:val="222222"/>
          <w:sz w:val="21"/>
          <w:szCs w:val="21"/>
        </w:rPr>
        <w:t>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А</w:t>
      </w:r>
      <w:r w:rsidRPr="001F4521">
        <w:rPr>
          <w:rFonts w:ascii="Helvetica" w:hAnsi="Helvetica" w:cs="Helvetica"/>
          <w:b/>
          <w:bCs/>
          <w:color w:val="222222"/>
          <w:sz w:val="21"/>
          <w:szCs w:val="21"/>
        </w:rPr>
        <w:t xml:space="preserve"> I. </w:t>
      </w:r>
      <w:r w:rsidRPr="001F4521">
        <w:rPr>
          <w:rFonts w:ascii="Helvetica" w:hAnsi="Helvetica" w:cs="Helvetica" w:hint="eastAsia"/>
          <w:b/>
          <w:bCs/>
          <w:color w:val="222222"/>
          <w:sz w:val="21"/>
          <w:szCs w:val="21"/>
        </w:rPr>
        <w:t>МАТШАТИЧЕСКАЯ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МОДЕЛЬ</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ГАЗА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ТРУБАХ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ПРИ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ПОДВОДЕ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ТШЛА</w:t>
      </w:r>
      <w:r w:rsidRPr="001F4521">
        <w:rPr>
          <w:rFonts w:ascii="Helvetica" w:hAnsi="Helvetica" w:cs="Helvetica"/>
          <w:b/>
          <w:bCs/>
          <w:color w:val="222222"/>
          <w:sz w:val="21"/>
          <w:szCs w:val="21"/>
        </w:rPr>
        <w:t xml:space="preserve">. I.I* </w:t>
      </w:r>
      <w:r w:rsidRPr="001F4521">
        <w:rPr>
          <w:rFonts w:ascii="Helvetica" w:hAnsi="Helvetica" w:cs="Helvetica" w:hint="eastAsia"/>
          <w:b/>
          <w:bCs/>
          <w:color w:val="222222"/>
          <w:sz w:val="21"/>
          <w:szCs w:val="21"/>
        </w:rPr>
        <w:t>Релаксациовнооть</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колебательных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газодинамических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систем</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при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псосводе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тепла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При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классической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псщхсще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колебательннм</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явлениям</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газах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ведение</w:t>
      </w:r>
    </w:p>
    <w:p w14:paraId="124F33AB"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стр</w:t>
      </w:r>
      <w:r w:rsidRPr="001F4521">
        <w:rPr>
          <w:rFonts w:ascii="Helvetica" w:hAnsi="Helvetica" w:cs="Helvetica"/>
          <w:b/>
          <w:bCs/>
          <w:color w:val="222222"/>
          <w:sz w:val="21"/>
          <w:szCs w:val="21"/>
        </w:rPr>
        <w:t>. 31</w:t>
      </w:r>
    </w:p>
    <w:p w14:paraId="037DDBF3"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_ at" ' ^^-^^ </w:t>
      </w:r>
      <w:r w:rsidRPr="001F4521">
        <w:rPr>
          <w:rFonts w:ascii="Helvetica" w:hAnsi="Helvetica" w:cs="Helvetica" w:hint="eastAsia"/>
          <w:b/>
          <w:bCs/>
          <w:color w:val="222222"/>
          <w:sz w:val="21"/>
          <w:szCs w:val="21"/>
        </w:rPr>
        <w:t>Обычно</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систему</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уравнений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описнващих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течение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газа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трубах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при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подводе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тепла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замыкают</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уравнением</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энергии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Однако</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опыт</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накоп­</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ленный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за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все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время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исследований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термоакустических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не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дает</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оснований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считать</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такой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подход</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плодотворным</w:t>
      </w:r>
      <w:r w:rsidRPr="001F4521">
        <w:rPr>
          <w:rFonts w:ascii="Helvetica" w:hAnsi="Helvetica" w:cs="Helvetica"/>
          <w:b/>
          <w:bCs/>
          <w:color w:val="222222"/>
          <w:sz w:val="21"/>
          <w:szCs w:val="21"/>
        </w:rPr>
        <w:t xml:space="preserve"> [10,29,59,61,67, 69, 75,76,77,82,91 </w:t>
      </w:r>
      <w:r w:rsidRPr="001F4521">
        <w:rPr>
          <w:rFonts w:ascii="Helvetica" w:hAnsi="Helvetica" w:cs="Helvetica" w:hint="eastAsia"/>
          <w:b/>
          <w:bCs/>
          <w:color w:val="222222"/>
          <w:sz w:val="21"/>
          <w:szCs w:val="21"/>
        </w:rPr>
        <w:t>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др</w:t>
      </w:r>
      <w:r w:rsidRPr="001F4521">
        <w:rPr>
          <w:rFonts w:ascii="Helvetica" w:hAnsi="Helvetica" w:cs="Helvetica"/>
          <w:b/>
          <w:bCs/>
          <w:color w:val="222222"/>
          <w:sz w:val="21"/>
          <w:szCs w:val="21"/>
        </w:rPr>
        <w:t>. ] .</w:t>
      </w:r>
    </w:p>
    <w:p w14:paraId="0E6BAEEE" w14:textId="77777777" w:rsidR="001F4521" w:rsidRPr="001F4521" w:rsidRDefault="001F4521" w:rsidP="001F4521">
      <w:pPr>
        <w:rPr>
          <w:rFonts w:ascii="Helvetica" w:hAnsi="Helvetica" w:cs="Helvetica"/>
          <w:b/>
          <w:bCs/>
          <w:color w:val="222222"/>
          <w:sz w:val="21"/>
          <w:szCs w:val="21"/>
        </w:rPr>
      </w:pPr>
    </w:p>
    <w:p w14:paraId="54229609"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Оглавление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диссертации</w:t>
      </w:r>
    </w:p>
    <w:p w14:paraId="4DE2AC3D"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кандидат</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технических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наук</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Польшин</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Анатолий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Васильевич</w:t>
      </w:r>
    </w:p>
    <w:p w14:paraId="0BF67941"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ВВЕДЕНИЕ</w:t>
      </w:r>
      <w:r w:rsidRPr="001F4521">
        <w:rPr>
          <w:rFonts w:ascii="Helvetica" w:hAnsi="Helvetica" w:cs="Helvetica"/>
          <w:b/>
          <w:bCs/>
          <w:color w:val="222222"/>
          <w:sz w:val="21"/>
          <w:szCs w:val="21"/>
        </w:rPr>
        <w:t>.</w:t>
      </w:r>
    </w:p>
    <w:p w14:paraId="099664F8" w14:textId="77777777" w:rsidR="001F4521" w:rsidRPr="001F4521" w:rsidRDefault="001F4521" w:rsidP="001F4521">
      <w:pPr>
        <w:rPr>
          <w:rFonts w:ascii="Helvetica" w:hAnsi="Helvetica" w:cs="Helvetica"/>
          <w:b/>
          <w:bCs/>
          <w:color w:val="222222"/>
          <w:sz w:val="21"/>
          <w:szCs w:val="21"/>
        </w:rPr>
      </w:pPr>
    </w:p>
    <w:p w14:paraId="69AC33F7"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Q.I. </w:t>
      </w:r>
      <w:r w:rsidRPr="001F4521">
        <w:rPr>
          <w:rFonts w:ascii="Helvetica" w:hAnsi="Helvetica" w:cs="Helvetica" w:hint="eastAsia"/>
          <w:b/>
          <w:bCs/>
          <w:color w:val="222222"/>
          <w:sz w:val="21"/>
          <w:szCs w:val="21"/>
        </w:rPr>
        <w:t>Состояние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вопроса</w:t>
      </w:r>
      <w:r w:rsidRPr="001F4521">
        <w:rPr>
          <w:rFonts w:ascii="Helvetica" w:hAnsi="Helvetica" w:cs="Helvetica"/>
          <w:b/>
          <w:bCs/>
          <w:color w:val="222222"/>
          <w:sz w:val="21"/>
          <w:szCs w:val="21"/>
        </w:rPr>
        <w:t>.</w:t>
      </w:r>
    </w:p>
    <w:p w14:paraId="0E527B93" w14:textId="77777777" w:rsidR="001F4521" w:rsidRPr="001F4521" w:rsidRDefault="001F4521" w:rsidP="001F4521">
      <w:pPr>
        <w:rPr>
          <w:rFonts w:ascii="Helvetica" w:hAnsi="Helvetica" w:cs="Helvetica"/>
          <w:b/>
          <w:bCs/>
          <w:color w:val="222222"/>
          <w:sz w:val="21"/>
          <w:szCs w:val="21"/>
        </w:rPr>
      </w:pPr>
    </w:p>
    <w:p w14:paraId="0D5B7F03"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0.2. </w:t>
      </w:r>
      <w:r w:rsidRPr="001F4521">
        <w:rPr>
          <w:rFonts w:ascii="Helvetica" w:hAnsi="Helvetica" w:cs="Helvetica" w:hint="eastAsia"/>
          <w:b/>
          <w:bCs/>
          <w:color w:val="222222"/>
          <w:sz w:val="21"/>
          <w:szCs w:val="21"/>
        </w:rPr>
        <w:t>Основные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положения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работы</w:t>
      </w:r>
      <w:r w:rsidRPr="001F4521">
        <w:rPr>
          <w:rFonts w:ascii="Helvetica" w:hAnsi="Helvetica" w:cs="Helvetica"/>
          <w:b/>
          <w:bCs/>
          <w:color w:val="222222"/>
          <w:sz w:val="21"/>
          <w:szCs w:val="21"/>
        </w:rPr>
        <w:t>.</w:t>
      </w:r>
    </w:p>
    <w:p w14:paraId="0A2449F2" w14:textId="77777777" w:rsidR="001F4521" w:rsidRPr="001F4521" w:rsidRDefault="001F4521" w:rsidP="001F4521">
      <w:pPr>
        <w:rPr>
          <w:rFonts w:ascii="Helvetica" w:hAnsi="Helvetica" w:cs="Helvetica"/>
          <w:b/>
          <w:bCs/>
          <w:color w:val="222222"/>
          <w:sz w:val="21"/>
          <w:szCs w:val="21"/>
        </w:rPr>
      </w:pPr>
    </w:p>
    <w:p w14:paraId="2D3570B4"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ГЛАЗА</w:t>
      </w:r>
      <w:r w:rsidRPr="001F4521">
        <w:rPr>
          <w:rFonts w:ascii="Helvetica" w:hAnsi="Helvetica" w:cs="Helvetica"/>
          <w:b/>
          <w:bCs/>
          <w:color w:val="222222"/>
          <w:sz w:val="21"/>
          <w:szCs w:val="21"/>
        </w:rPr>
        <w:t xml:space="preserve"> I. </w:t>
      </w:r>
      <w:r w:rsidRPr="001F4521">
        <w:rPr>
          <w:rFonts w:ascii="Helvetica" w:hAnsi="Helvetica" w:cs="Helvetica" w:hint="eastAsia"/>
          <w:b/>
          <w:bCs/>
          <w:color w:val="222222"/>
          <w:sz w:val="21"/>
          <w:szCs w:val="21"/>
        </w:rPr>
        <w:t>МАТЕМАТИЧЕСКАЯ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МОДйЯЬ</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ГАЗА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w:t>
      </w:r>
    </w:p>
    <w:p w14:paraId="76316E2C" w14:textId="77777777" w:rsidR="001F4521" w:rsidRPr="001F4521" w:rsidRDefault="001F4521" w:rsidP="001F4521">
      <w:pPr>
        <w:rPr>
          <w:rFonts w:ascii="Helvetica" w:hAnsi="Helvetica" w:cs="Helvetica"/>
          <w:b/>
          <w:bCs/>
          <w:color w:val="222222"/>
          <w:sz w:val="21"/>
          <w:szCs w:val="21"/>
        </w:rPr>
      </w:pPr>
    </w:p>
    <w:p w14:paraId="615C8472"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ТРУБАХ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ЯРИ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ПОД</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ЗОДЕ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ТЕПЛА</w:t>
      </w:r>
      <w:r w:rsidRPr="001F4521">
        <w:rPr>
          <w:rFonts w:ascii="Helvetica" w:hAnsi="Helvetica" w:cs="Helvetica"/>
          <w:b/>
          <w:bCs/>
          <w:color w:val="222222"/>
          <w:sz w:val="21"/>
          <w:szCs w:val="21"/>
        </w:rPr>
        <w:t>.</w:t>
      </w:r>
    </w:p>
    <w:p w14:paraId="3551E9FF" w14:textId="77777777" w:rsidR="001F4521" w:rsidRPr="001F4521" w:rsidRDefault="001F4521" w:rsidP="001F4521">
      <w:pPr>
        <w:rPr>
          <w:rFonts w:ascii="Helvetica" w:hAnsi="Helvetica" w:cs="Helvetica"/>
          <w:b/>
          <w:bCs/>
          <w:color w:val="222222"/>
          <w:sz w:val="21"/>
          <w:szCs w:val="21"/>
        </w:rPr>
      </w:pPr>
    </w:p>
    <w:p w14:paraId="228ABAA6"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I.I </w:t>
      </w:r>
      <w:r w:rsidRPr="001F4521">
        <w:rPr>
          <w:rFonts w:ascii="Helvetica" w:hAnsi="Helvetica" w:cs="Helvetica" w:hint="eastAsia"/>
          <w:b/>
          <w:bCs/>
          <w:color w:val="222222"/>
          <w:sz w:val="21"/>
          <w:szCs w:val="21"/>
        </w:rPr>
        <w:t>Релаксациоиность</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колебательных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газодинамических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систем</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при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подводе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тепла</w:t>
      </w:r>
      <w:r w:rsidRPr="001F4521">
        <w:rPr>
          <w:rFonts w:ascii="Helvetica" w:hAnsi="Helvetica" w:cs="Helvetica"/>
          <w:b/>
          <w:bCs/>
          <w:color w:val="222222"/>
          <w:sz w:val="21"/>
          <w:szCs w:val="21"/>
        </w:rPr>
        <w:t>.</w:t>
      </w:r>
    </w:p>
    <w:p w14:paraId="3F273212" w14:textId="77777777" w:rsidR="001F4521" w:rsidRPr="001F4521" w:rsidRDefault="001F4521" w:rsidP="001F4521">
      <w:pPr>
        <w:rPr>
          <w:rFonts w:ascii="Helvetica" w:hAnsi="Helvetica" w:cs="Helvetica"/>
          <w:b/>
          <w:bCs/>
          <w:color w:val="222222"/>
          <w:sz w:val="21"/>
          <w:szCs w:val="21"/>
        </w:rPr>
      </w:pPr>
    </w:p>
    <w:p w14:paraId="5DB8A61E"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1.2. </w:t>
      </w:r>
      <w:r w:rsidRPr="001F4521">
        <w:rPr>
          <w:rFonts w:ascii="Helvetica" w:hAnsi="Helvetica" w:cs="Helvetica" w:hint="eastAsia"/>
          <w:b/>
          <w:bCs/>
          <w:color w:val="222222"/>
          <w:sz w:val="21"/>
          <w:szCs w:val="21"/>
        </w:rPr>
        <w:t>Динамическое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уравнение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состояния</w:t>
      </w:r>
    </w:p>
    <w:p w14:paraId="0FC9B4FA" w14:textId="77777777" w:rsidR="001F4521" w:rsidRPr="001F4521" w:rsidRDefault="001F4521" w:rsidP="001F4521">
      <w:pPr>
        <w:rPr>
          <w:rFonts w:ascii="Helvetica" w:hAnsi="Helvetica" w:cs="Helvetica"/>
          <w:b/>
          <w:bCs/>
          <w:color w:val="222222"/>
          <w:sz w:val="21"/>
          <w:szCs w:val="21"/>
        </w:rPr>
      </w:pPr>
    </w:p>
    <w:p w14:paraId="483099C3"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1.3. </w:t>
      </w:r>
      <w:r w:rsidRPr="001F4521">
        <w:rPr>
          <w:rFonts w:ascii="Helvetica" w:hAnsi="Helvetica" w:cs="Helvetica" w:hint="eastAsia"/>
          <w:b/>
          <w:bCs/>
          <w:color w:val="222222"/>
          <w:sz w:val="21"/>
          <w:szCs w:val="21"/>
        </w:rPr>
        <w:t>Волновое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уравнение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начальные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граничные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условия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условия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сопряжения</w:t>
      </w:r>
    </w:p>
    <w:p w14:paraId="0B87977F" w14:textId="77777777" w:rsidR="001F4521" w:rsidRPr="001F4521" w:rsidRDefault="001F4521" w:rsidP="001F4521">
      <w:pPr>
        <w:rPr>
          <w:rFonts w:ascii="Helvetica" w:hAnsi="Helvetica" w:cs="Helvetica"/>
          <w:b/>
          <w:bCs/>
          <w:color w:val="222222"/>
          <w:sz w:val="21"/>
          <w:szCs w:val="21"/>
        </w:rPr>
      </w:pPr>
    </w:p>
    <w:p w14:paraId="6BCBABD1"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1.4. </w:t>
      </w:r>
      <w:r w:rsidRPr="001F4521">
        <w:rPr>
          <w:rFonts w:ascii="Helvetica" w:hAnsi="Helvetica" w:cs="Helvetica" w:hint="eastAsia"/>
          <w:b/>
          <w:bCs/>
          <w:color w:val="222222"/>
          <w:sz w:val="21"/>
          <w:szCs w:val="21"/>
        </w:rPr>
        <w:t>Математическая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модель</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трубы</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подводом</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тепла</w:t>
      </w:r>
    </w:p>
    <w:p w14:paraId="7F8B521B" w14:textId="77777777" w:rsidR="001F4521" w:rsidRPr="001F4521" w:rsidRDefault="001F4521" w:rsidP="001F4521">
      <w:pPr>
        <w:rPr>
          <w:rFonts w:ascii="Helvetica" w:hAnsi="Helvetica" w:cs="Helvetica"/>
          <w:b/>
          <w:bCs/>
          <w:color w:val="222222"/>
          <w:sz w:val="21"/>
          <w:szCs w:val="21"/>
        </w:rPr>
      </w:pPr>
    </w:p>
    <w:p w14:paraId="1ED9C647"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1.5. D-</w:t>
      </w:r>
      <w:r w:rsidRPr="001F4521">
        <w:rPr>
          <w:rFonts w:ascii="Helvetica" w:hAnsi="Helvetica" w:cs="Helvetica" w:hint="eastAsia"/>
          <w:b/>
          <w:bCs/>
          <w:color w:val="222222"/>
          <w:sz w:val="21"/>
          <w:szCs w:val="21"/>
        </w:rPr>
        <w:t>разбиения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для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трубы</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двумя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открытыми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концами</w:t>
      </w:r>
      <w:r w:rsidRPr="001F4521">
        <w:rPr>
          <w:rFonts w:ascii="Helvetica" w:hAnsi="Helvetica" w:cs="Helvetica"/>
          <w:b/>
          <w:bCs/>
          <w:color w:val="222222"/>
          <w:sz w:val="21"/>
          <w:szCs w:val="21"/>
        </w:rPr>
        <w:t>.</w:t>
      </w:r>
    </w:p>
    <w:p w14:paraId="23985DFF" w14:textId="77777777" w:rsidR="001F4521" w:rsidRPr="001F4521" w:rsidRDefault="001F4521" w:rsidP="001F4521">
      <w:pPr>
        <w:rPr>
          <w:rFonts w:ascii="Helvetica" w:hAnsi="Helvetica" w:cs="Helvetica"/>
          <w:b/>
          <w:bCs/>
          <w:color w:val="222222"/>
          <w:sz w:val="21"/>
          <w:szCs w:val="21"/>
        </w:rPr>
      </w:pPr>
    </w:p>
    <w:p w14:paraId="275ACF10"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1.6. D-</w:t>
      </w:r>
      <w:r w:rsidRPr="001F4521">
        <w:rPr>
          <w:rFonts w:ascii="Helvetica" w:hAnsi="Helvetica" w:cs="Helvetica" w:hint="eastAsia"/>
          <w:b/>
          <w:bCs/>
          <w:color w:val="222222"/>
          <w:sz w:val="21"/>
          <w:szCs w:val="21"/>
        </w:rPr>
        <w:t>разбиения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для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трубы</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ёмкостью</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на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конце</w:t>
      </w:r>
      <w:r w:rsidRPr="001F4521">
        <w:rPr>
          <w:rFonts w:ascii="Helvetica" w:hAnsi="Helvetica" w:cs="Helvetica"/>
          <w:b/>
          <w:bCs/>
          <w:color w:val="222222"/>
          <w:sz w:val="21"/>
          <w:szCs w:val="21"/>
        </w:rPr>
        <w:t>.</w:t>
      </w:r>
    </w:p>
    <w:p w14:paraId="61C660F7" w14:textId="77777777" w:rsidR="001F4521" w:rsidRPr="001F4521" w:rsidRDefault="001F4521" w:rsidP="001F4521">
      <w:pPr>
        <w:rPr>
          <w:rFonts w:ascii="Helvetica" w:hAnsi="Helvetica" w:cs="Helvetica"/>
          <w:b/>
          <w:bCs/>
          <w:color w:val="222222"/>
          <w:sz w:val="21"/>
          <w:szCs w:val="21"/>
        </w:rPr>
      </w:pPr>
    </w:p>
    <w:p w14:paraId="1282E0DD"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1.7. </w:t>
      </w:r>
      <w:r w:rsidRPr="001F4521">
        <w:rPr>
          <w:rFonts w:ascii="Helvetica" w:hAnsi="Helvetica" w:cs="Helvetica" w:hint="eastAsia"/>
          <w:b/>
          <w:bCs/>
          <w:color w:val="222222"/>
          <w:sz w:val="21"/>
          <w:szCs w:val="21"/>
        </w:rPr>
        <w:t>ВЫВОДЫ</w:t>
      </w:r>
    </w:p>
    <w:p w14:paraId="41F93ECC" w14:textId="77777777" w:rsidR="001F4521" w:rsidRPr="001F4521" w:rsidRDefault="001F4521" w:rsidP="001F4521">
      <w:pPr>
        <w:rPr>
          <w:rFonts w:ascii="Helvetica" w:hAnsi="Helvetica" w:cs="Helvetica"/>
          <w:b/>
          <w:bCs/>
          <w:color w:val="222222"/>
          <w:sz w:val="21"/>
          <w:szCs w:val="21"/>
        </w:rPr>
      </w:pPr>
    </w:p>
    <w:p w14:paraId="11EB0103"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ГЛАЗА</w:t>
      </w:r>
      <w:r w:rsidRPr="001F4521">
        <w:rPr>
          <w:rFonts w:ascii="Helvetica" w:hAnsi="Helvetica" w:cs="Helvetica"/>
          <w:b/>
          <w:bCs/>
          <w:color w:val="222222"/>
          <w:sz w:val="21"/>
          <w:szCs w:val="21"/>
        </w:rPr>
        <w:t xml:space="preserve"> 2. </w:t>
      </w:r>
      <w:r w:rsidRPr="001F4521">
        <w:rPr>
          <w:rFonts w:ascii="Helvetica" w:hAnsi="Helvetica" w:cs="Helvetica" w:hint="eastAsia"/>
          <w:b/>
          <w:bCs/>
          <w:color w:val="222222"/>
          <w:sz w:val="21"/>
          <w:szCs w:val="21"/>
        </w:rPr>
        <w:t>Т</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ЕРМОА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КУСТИ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ЧЕС</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КАК</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ТЕПЛО</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ЗОЙ</w:t>
      </w:r>
    </w:p>
    <w:p w14:paraId="7F928EF3" w14:textId="77777777" w:rsidR="001F4521" w:rsidRPr="001F4521" w:rsidRDefault="001F4521" w:rsidP="001F4521">
      <w:pPr>
        <w:rPr>
          <w:rFonts w:ascii="Helvetica" w:hAnsi="Helvetica" w:cs="Helvetica"/>
          <w:b/>
          <w:bCs/>
          <w:color w:val="222222"/>
          <w:sz w:val="21"/>
          <w:szCs w:val="21"/>
        </w:rPr>
      </w:pPr>
    </w:p>
    <w:p w14:paraId="34830FB1"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lastRenderedPageBreak/>
        <w:t>РЕЛАКСАЦИОННАЯ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ПРОЦЕСС</w:t>
      </w:r>
    </w:p>
    <w:p w14:paraId="22FDC641" w14:textId="77777777" w:rsidR="001F4521" w:rsidRPr="001F4521" w:rsidRDefault="001F4521" w:rsidP="001F4521">
      <w:pPr>
        <w:rPr>
          <w:rFonts w:ascii="Helvetica" w:hAnsi="Helvetica" w:cs="Helvetica"/>
          <w:b/>
          <w:bCs/>
          <w:color w:val="222222"/>
          <w:sz w:val="21"/>
          <w:szCs w:val="21"/>
        </w:rPr>
      </w:pPr>
    </w:p>
    <w:p w14:paraId="7CAB73FE"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2.1. </w:t>
      </w:r>
      <w:r w:rsidRPr="001F4521">
        <w:rPr>
          <w:rFonts w:ascii="Helvetica" w:hAnsi="Helvetica" w:cs="Helvetica" w:hint="eastAsia"/>
          <w:b/>
          <w:bCs/>
          <w:color w:val="222222"/>
          <w:sz w:val="21"/>
          <w:szCs w:val="21"/>
        </w:rPr>
        <w:t>Динамическое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условие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возбуждения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колебаний</w:t>
      </w:r>
      <w:r w:rsidRPr="001F4521">
        <w:rPr>
          <w:rFonts w:ascii="Helvetica" w:hAnsi="Helvetica" w:cs="Helvetica"/>
          <w:b/>
          <w:bCs/>
          <w:color w:val="222222"/>
          <w:sz w:val="21"/>
          <w:szCs w:val="21"/>
        </w:rPr>
        <w:t xml:space="preserve"> . 48 2.2* </w:t>
      </w:r>
      <w:r w:rsidRPr="001F4521">
        <w:rPr>
          <w:rFonts w:ascii="Helvetica" w:hAnsi="Helvetica" w:cs="Helvetica" w:hint="eastAsia"/>
          <w:b/>
          <w:bCs/>
          <w:color w:val="222222"/>
          <w:sz w:val="21"/>
          <w:szCs w:val="21"/>
        </w:rPr>
        <w:t>Связь</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между</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параметрами</w:t>
      </w:r>
      <w:r w:rsidRPr="001F4521">
        <w:rPr>
          <w:rFonts w:ascii="Helvetica" w:hAnsi="Helvetica" w:cs="Helvetica"/>
          <w:b/>
          <w:bCs/>
          <w:color w:val="222222"/>
          <w:sz w:val="21"/>
          <w:szCs w:val="21"/>
        </w:rPr>
        <w:t xml:space="preserve"> H </w:t>
      </w:r>
      <w:r w:rsidRPr="001F4521">
        <w:rPr>
          <w:rFonts w:ascii="Helvetica" w:hAnsi="Helvetica" w:cs="Helvetica" w:hint="eastAsia"/>
          <w:b/>
          <w:bCs/>
          <w:color w:val="222222"/>
          <w:sz w:val="21"/>
          <w:szCs w:val="21"/>
        </w:rPr>
        <w:t>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Тт</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для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источника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энергии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виде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теплообменника</w:t>
      </w:r>
      <w:r w:rsidRPr="001F4521">
        <w:rPr>
          <w:rFonts w:ascii="Helvetica" w:hAnsi="Helvetica" w:cs="Helvetica"/>
          <w:b/>
          <w:bCs/>
          <w:color w:val="222222"/>
          <w:sz w:val="21"/>
          <w:szCs w:val="21"/>
        </w:rPr>
        <w:t>.</w:t>
      </w:r>
    </w:p>
    <w:p w14:paraId="588DC2F2" w14:textId="77777777" w:rsidR="001F4521" w:rsidRPr="001F4521" w:rsidRDefault="001F4521" w:rsidP="001F4521">
      <w:pPr>
        <w:rPr>
          <w:rFonts w:ascii="Helvetica" w:hAnsi="Helvetica" w:cs="Helvetica"/>
          <w:b/>
          <w:bCs/>
          <w:color w:val="222222"/>
          <w:sz w:val="21"/>
          <w:szCs w:val="21"/>
        </w:rPr>
      </w:pPr>
    </w:p>
    <w:p w14:paraId="517C9880"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2.3. </w:t>
      </w:r>
      <w:r w:rsidRPr="001F4521">
        <w:rPr>
          <w:rFonts w:ascii="Helvetica" w:hAnsi="Helvetica" w:cs="Helvetica" w:hint="eastAsia"/>
          <w:b/>
          <w:bCs/>
          <w:color w:val="222222"/>
          <w:sz w:val="21"/>
          <w:szCs w:val="21"/>
        </w:rPr>
        <w:t>Параметр</w:t>
      </w:r>
      <w:r w:rsidRPr="001F4521">
        <w:rPr>
          <w:rFonts w:ascii="Helvetica" w:hAnsi="Helvetica" w:cs="Helvetica"/>
          <w:b/>
          <w:bCs/>
          <w:color w:val="222222"/>
          <w:sz w:val="21"/>
          <w:szCs w:val="21"/>
        </w:rPr>
        <w:t xml:space="preserve"> % </w:t>
      </w:r>
      <w:r w:rsidRPr="001F4521">
        <w:rPr>
          <w:rFonts w:ascii="Helvetica" w:hAnsi="Helvetica" w:cs="Helvetica" w:hint="eastAsia"/>
          <w:b/>
          <w:bCs/>
          <w:color w:val="222222"/>
          <w:sz w:val="21"/>
          <w:szCs w:val="21"/>
        </w:rPr>
        <w:t>для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спирального</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электронагревателя</w:t>
      </w:r>
    </w:p>
    <w:p w14:paraId="33F3577E" w14:textId="77777777" w:rsidR="001F4521" w:rsidRPr="001F4521" w:rsidRDefault="001F4521" w:rsidP="001F4521">
      <w:pPr>
        <w:rPr>
          <w:rFonts w:ascii="Helvetica" w:hAnsi="Helvetica" w:cs="Helvetica"/>
          <w:b/>
          <w:bCs/>
          <w:color w:val="222222"/>
          <w:sz w:val="21"/>
          <w:szCs w:val="21"/>
        </w:rPr>
      </w:pPr>
    </w:p>
    <w:p w14:paraId="19705351"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2.4. </w:t>
      </w:r>
      <w:r w:rsidRPr="001F4521">
        <w:rPr>
          <w:rFonts w:ascii="Helvetica" w:hAnsi="Helvetica" w:cs="Helvetica" w:hint="eastAsia"/>
          <w:b/>
          <w:bCs/>
          <w:color w:val="222222"/>
          <w:sz w:val="21"/>
          <w:szCs w:val="21"/>
        </w:rPr>
        <w:t>Трубчатые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нагреватели</w:t>
      </w:r>
      <w:r w:rsidRPr="001F4521">
        <w:rPr>
          <w:rFonts w:ascii="Helvetica" w:hAnsi="Helvetica" w:cs="Helvetica"/>
          <w:b/>
          <w:bCs/>
          <w:color w:val="222222"/>
          <w:sz w:val="21"/>
          <w:szCs w:val="21"/>
        </w:rPr>
        <w:t>.</w:t>
      </w:r>
    </w:p>
    <w:p w14:paraId="05391C67" w14:textId="77777777" w:rsidR="001F4521" w:rsidRPr="001F4521" w:rsidRDefault="001F4521" w:rsidP="001F4521">
      <w:pPr>
        <w:rPr>
          <w:rFonts w:ascii="Helvetica" w:hAnsi="Helvetica" w:cs="Helvetica"/>
          <w:b/>
          <w:bCs/>
          <w:color w:val="222222"/>
          <w:sz w:val="21"/>
          <w:szCs w:val="21"/>
        </w:rPr>
      </w:pPr>
    </w:p>
    <w:p w14:paraId="7B0343F3"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2.5. </w:t>
      </w:r>
      <w:r w:rsidRPr="001F4521">
        <w:rPr>
          <w:rFonts w:ascii="Helvetica" w:hAnsi="Helvetica" w:cs="Helvetica" w:hint="eastAsia"/>
          <w:b/>
          <w:bCs/>
          <w:color w:val="222222"/>
          <w:sz w:val="21"/>
          <w:szCs w:val="21"/>
        </w:rPr>
        <w:t>ВЫВОДЫ</w:t>
      </w:r>
      <w:r w:rsidRPr="001F4521">
        <w:rPr>
          <w:rFonts w:ascii="Helvetica" w:hAnsi="Helvetica" w:cs="Helvetica"/>
          <w:b/>
          <w:bCs/>
          <w:color w:val="222222"/>
          <w:sz w:val="21"/>
          <w:szCs w:val="21"/>
        </w:rPr>
        <w:t>.</w:t>
      </w:r>
    </w:p>
    <w:p w14:paraId="4752CBBF" w14:textId="77777777" w:rsidR="001F4521" w:rsidRPr="001F4521" w:rsidRDefault="001F4521" w:rsidP="001F4521">
      <w:pPr>
        <w:rPr>
          <w:rFonts w:ascii="Helvetica" w:hAnsi="Helvetica" w:cs="Helvetica"/>
          <w:b/>
          <w:bCs/>
          <w:color w:val="222222"/>
          <w:sz w:val="21"/>
          <w:szCs w:val="21"/>
        </w:rPr>
      </w:pPr>
    </w:p>
    <w:p w14:paraId="4E5F2BA3"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ГЛАВА</w:t>
      </w:r>
      <w:r w:rsidRPr="001F4521">
        <w:rPr>
          <w:rFonts w:ascii="Helvetica" w:hAnsi="Helvetica" w:cs="Helvetica"/>
          <w:b/>
          <w:bCs/>
          <w:color w:val="222222"/>
          <w:sz w:val="21"/>
          <w:szCs w:val="21"/>
        </w:rPr>
        <w:t xml:space="preserve"> 3.</w:t>
      </w:r>
      <w:r w:rsidRPr="001F4521">
        <w:rPr>
          <w:rFonts w:ascii="Helvetica" w:hAnsi="Helvetica" w:cs="Helvetica" w:hint="eastAsia"/>
          <w:b/>
          <w:bCs/>
          <w:color w:val="222222"/>
          <w:sz w:val="21"/>
          <w:szCs w:val="21"/>
        </w:rPr>
        <w:t>ЭКСПЕРИМЕНТАЛЬНЫЕ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ИССЛЕДОВАНИЯ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ТЕРМОАНУСЙ</w:t>
      </w:r>
    </w:p>
    <w:p w14:paraId="3419F078" w14:textId="77777777" w:rsidR="001F4521" w:rsidRPr="001F4521" w:rsidRDefault="001F4521" w:rsidP="001F4521">
      <w:pPr>
        <w:rPr>
          <w:rFonts w:ascii="Helvetica" w:hAnsi="Helvetica" w:cs="Helvetica"/>
          <w:b/>
          <w:bCs/>
          <w:color w:val="222222"/>
          <w:sz w:val="21"/>
          <w:szCs w:val="21"/>
        </w:rPr>
      </w:pPr>
    </w:p>
    <w:p w14:paraId="622B06C8"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hint="eastAsia"/>
          <w:b/>
          <w:bCs/>
          <w:color w:val="222222"/>
          <w:sz w:val="21"/>
          <w:szCs w:val="21"/>
        </w:rPr>
        <w:t>ТЯЖКИХ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ГЕНЕРАТОРОВ</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ГАЗА</w:t>
      </w:r>
      <w:r w:rsidRPr="001F4521">
        <w:rPr>
          <w:rFonts w:ascii="Helvetica" w:hAnsi="Helvetica" w:cs="Helvetica"/>
          <w:b/>
          <w:bCs/>
          <w:color w:val="222222"/>
          <w:sz w:val="21"/>
          <w:szCs w:val="21"/>
        </w:rPr>
        <w:t>.</w:t>
      </w:r>
    </w:p>
    <w:p w14:paraId="27B002AC" w14:textId="77777777" w:rsidR="001F4521" w:rsidRPr="001F4521" w:rsidRDefault="001F4521" w:rsidP="001F4521">
      <w:pPr>
        <w:rPr>
          <w:rFonts w:ascii="Helvetica" w:hAnsi="Helvetica" w:cs="Helvetica"/>
          <w:b/>
          <w:bCs/>
          <w:color w:val="222222"/>
          <w:sz w:val="21"/>
          <w:szCs w:val="21"/>
        </w:rPr>
      </w:pPr>
    </w:p>
    <w:p w14:paraId="2663360F"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3.1. </w:t>
      </w:r>
      <w:r w:rsidRPr="001F4521">
        <w:rPr>
          <w:rFonts w:ascii="Helvetica" w:hAnsi="Helvetica" w:cs="Helvetica" w:hint="eastAsia"/>
          <w:b/>
          <w:bCs/>
          <w:color w:val="222222"/>
          <w:sz w:val="21"/>
          <w:szCs w:val="21"/>
        </w:rPr>
        <w:t>Постановка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эксперимента</w:t>
      </w:r>
      <w:r w:rsidRPr="001F4521">
        <w:rPr>
          <w:rFonts w:ascii="Helvetica" w:hAnsi="Helvetica" w:cs="Helvetica"/>
          <w:b/>
          <w:bCs/>
          <w:color w:val="222222"/>
          <w:sz w:val="21"/>
          <w:szCs w:val="21"/>
        </w:rPr>
        <w:t>.</w:t>
      </w:r>
    </w:p>
    <w:p w14:paraId="471DB26B" w14:textId="77777777" w:rsidR="001F4521" w:rsidRPr="001F4521" w:rsidRDefault="001F4521" w:rsidP="001F4521">
      <w:pPr>
        <w:rPr>
          <w:rFonts w:ascii="Helvetica" w:hAnsi="Helvetica" w:cs="Helvetica"/>
          <w:b/>
          <w:bCs/>
          <w:color w:val="222222"/>
          <w:sz w:val="21"/>
          <w:szCs w:val="21"/>
        </w:rPr>
      </w:pPr>
    </w:p>
    <w:p w14:paraId="59528BF6"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3.2. </w:t>
      </w:r>
      <w:r w:rsidRPr="001F4521">
        <w:rPr>
          <w:rFonts w:ascii="Helvetica" w:hAnsi="Helvetica" w:cs="Helvetica" w:hint="eastAsia"/>
          <w:b/>
          <w:bCs/>
          <w:color w:val="222222"/>
          <w:sz w:val="21"/>
          <w:szCs w:val="21"/>
        </w:rPr>
        <w:t>Определение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собственных</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частот</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врубы</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Рийке</w:t>
      </w:r>
    </w:p>
    <w:p w14:paraId="4ED03515" w14:textId="77777777" w:rsidR="001F4521" w:rsidRPr="001F4521" w:rsidRDefault="001F4521" w:rsidP="001F4521">
      <w:pPr>
        <w:rPr>
          <w:rFonts w:ascii="Helvetica" w:hAnsi="Helvetica" w:cs="Helvetica"/>
          <w:b/>
          <w:bCs/>
          <w:color w:val="222222"/>
          <w:sz w:val="21"/>
          <w:szCs w:val="21"/>
        </w:rPr>
      </w:pPr>
    </w:p>
    <w:p w14:paraId="249142DE"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3.3. </w:t>
      </w:r>
      <w:r w:rsidRPr="001F4521">
        <w:rPr>
          <w:rFonts w:ascii="Helvetica" w:hAnsi="Helvetica" w:cs="Helvetica" w:hint="eastAsia"/>
          <w:b/>
          <w:bCs/>
          <w:color w:val="222222"/>
          <w:sz w:val="21"/>
          <w:szCs w:val="21"/>
        </w:rPr>
        <w:t>Построение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зон</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возбуждения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Рийке</w:t>
      </w:r>
    </w:p>
    <w:p w14:paraId="73BF0920" w14:textId="77777777" w:rsidR="001F4521" w:rsidRPr="001F4521" w:rsidRDefault="001F4521" w:rsidP="001F4521">
      <w:pPr>
        <w:rPr>
          <w:rFonts w:ascii="Helvetica" w:hAnsi="Helvetica" w:cs="Helvetica"/>
          <w:b/>
          <w:bCs/>
          <w:color w:val="222222"/>
          <w:sz w:val="21"/>
          <w:szCs w:val="21"/>
        </w:rPr>
      </w:pPr>
    </w:p>
    <w:p w14:paraId="02CDFF99"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3.4. </w:t>
      </w:r>
      <w:r w:rsidRPr="001F4521">
        <w:rPr>
          <w:rFonts w:ascii="Helvetica" w:hAnsi="Helvetica" w:cs="Helvetica" w:hint="eastAsia"/>
          <w:b/>
          <w:bCs/>
          <w:color w:val="222222"/>
          <w:sz w:val="21"/>
          <w:szCs w:val="21"/>
        </w:rPr>
        <w:t>Температурные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характеристики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Рнйке</w:t>
      </w:r>
    </w:p>
    <w:p w14:paraId="33D34482" w14:textId="77777777" w:rsidR="001F4521" w:rsidRPr="001F4521" w:rsidRDefault="001F4521" w:rsidP="001F4521">
      <w:pPr>
        <w:rPr>
          <w:rFonts w:ascii="Helvetica" w:hAnsi="Helvetica" w:cs="Helvetica"/>
          <w:b/>
          <w:bCs/>
          <w:color w:val="222222"/>
          <w:sz w:val="21"/>
          <w:szCs w:val="21"/>
        </w:rPr>
      </w:pPr>
    </w:p>
    <w:p w14:paraId="4AF80459"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3.5. </w:t>
      </w:r>
      <w:r w:rsidRPr="001F4521">
        <w:rPr>
          <w:rFonts w:ascii="Helvetica" w:hAnsi="Helvetica" w:cs="Helvetica" w:hint="eastAsia"/>
          <w:b/>
          <w:bCs/>
          <w:color w:val="222222"/>
          <w:sz w:val="21"/>
          <w:szCs w:val="21"/>
        </w:rPr>
        <w:t>Анализ</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спектрограмм</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Рийке</w:t>
      </w:r>
      <w:r w:rsidRPr="001F4521">
        <w:rPr>
          <w:rFonts w:ascii="Helvetica" w:hAnsi="Helvetica" w:cs="Helvetica"/>
          <w:b/>
          <w:bCs/>
          <w:color w:val="222222"/>
          <w:sz w:val="21"/>
          <w:szCs w:val="21"/>
        </w:rPr>
        <w:t>.</w:t>
      </w:r>
    </w:p>
    <w:p w14:paraId="27CBA200" w14:textId="77777777" w:rsidR="001F4521" w:rsidRPr="001F4521" w:rsidRDefault="001F4521" w:rsidP="001F4521">
      <w:pPr>
        <w:rPr>
          <w:rFonts w:ascii="Helvetica" w:hAnsi="Helvetica" w:cs="Helvetica"/>
          <w:b/>
          <w:bCs/>
          <w:color w:val="222222"/>
          <w:sz w:val="21"/>
          <w:szCs w:val="21"/>
        </w:rPr>
      </w:pPr>
    </w:p>
    <w:p w14:paraId="4A12A168"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3.6. </w:t>
      </w:r>
      <w:r w:rsidRPr="001F4521">
        <w:rPr>
          <w:rFonts w:ascii="Helvetica" w:hAnsi="Helvetica" w:cs="Helvetica" w:hint="eastAsia"/>
          <w:b/>
          <w:bCs/>
          <w:color w:val="222222"/>
          <w:sz w:val="21"/>
          <w:szCs w:val="21"/>
        </w:rPr>
        <w:t>Установка</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Леманна</w:t>
      </w:r>
      <w:r w:rsidRPr="001F4521">
        <w:rPr>
          <w:rFonts w:ascii="Helvetica" w:hAnsi="Helvetica" w:cs="Helvetica"/>
          <w:b/>
          <w:bCs/>
          <w:color w:val="222222"/>
          <w:sz w:val="21"/>
          <w:szCs w:val="21"/>
        </w:rPr>
        <w:t>.</w:t>
      </w:r>
    </w:p>
    <w:p w14:paraId="47C6F097" w14:textId="77777777" w:rsidR="001F4521" w:rsidRPr="001F4521" w:rsidRDefault="001F4521" w:rsidP="001F4521">
      <w:pPr>
        <w:rPr>
          <w:rFonts w:ascii="Helvetica" w:hAnsi="Helvetica" w:cs="Helvetica"/>
          <w:b/>
          <w:bCs/>
          <w:color w:val="222222"/>
          <w:sz w:val="21"/>
          <w:szCs w:val="21"/>
        </w:rPr>
      </w:pPr>
    </w:p>
    <w:p w14:paraId="3608BA95"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3.7. </w:t>
      </w:r>
      <w:r w:rsidRPr="001F4521">
        <w:rPr>
          <w:rFonts w:ascii="Helvetica" w:hAnsi="Helvetica" w:cs="Helvetica" w:hint="eastAsia"/>
          <w:b/>
          <w:bCs/>
          <w:color w:val="222222"/>
          <w:sz w:val="21"/>
          <w:szCs w:val="21"/>
        </w:rPr>
        <w:t>Построение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зон</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возбуждения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установке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Леманна</w:t>
      </w:r>
      <w:r w:rsidRPr="001F4521">
        <w:rPr>
          <w:rFonts w:ascii="Helvetica" w:hAnsi="Helvetica" w:cs="Helvetica"/>
          <w:b/>
          <w:bCs/>
          <w:color w:val="222222"/>
          <w:sz w:val="21"/>
          <w:szCs w:val="21"/>
        </w:rPr>
        <w:t>.</w:t>
      </w:r>
    </w:p>
    <w:p w14:paraId="07EAA4EC" w14:textId="77777777" w:rsidR="001F4521" w:rsidRPr="001F4521" w:rsidRDefault="001F4521" w:rsidP="001F4521">
      <w:pPr>
        <w:rPr>
          <w:rFonts w:ascii="Helvetica" w:hAnsi="Helvetica" w:cs="Helvetica"/>
          <w:b/>
          <w:bCs/>
          <w:color w:val="222222"/>
          <w:sz w:val="21"/>
          <w:szCs w:val="21"/>
        </w:rPr>
      </w:pPr>
    </w:p>
    <w:p w14:paraId="4FC5AD74"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3.8. </w:t>
      </w:r>
      <w:r w:rsidRPr="001F4521">
        <w:rPr>
          <w:rFonts w:ascii="Helvetica" w:hAnsi="Helvetica" w:cs="Helvetica" w:hint="eastAsia"/>
          <w:b/>
          <w:bCs/>
          <w:color w:val="222222"/>
          <w:sz w:val="21"/>
          <w:szCs w:val="21"/>
        </w:rPr>
        <w:t>Некоторые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температурные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особенности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установки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Леманна</w:t>
      </w:r>
      <w:r w:rsidRPr="001F4521">
        <w:rPr>
          <w:rFonts w:ascii="Helvetica" w:hAnsi="Helvetica" w:cs="Helvetica"/>
          <w:b/>
          <w:bCs/>
          <w:color w:val="222222"/>
          <w:sz w:val="21"/>
          <w:szCs w:val="21"/>
        </w:rPr>
        <w:t>.</w:t>
      </w:r>
    </w:p>
    <w:p w14:paraId="6D9C0C10" w14:textId="77777777" w:rsidR="001F4521" w:rsidRPr="001F4521" w:rsidRDefault="001F4521" w:rsidP="001F4521">
      <w:pPr>
        <w:rPr>
          <w:rFonts w:ascii="Helvetica" w:hAnsi="Helvetica" w:cs="Helvetica"/>
          <w:b/>
          <w:bCs/>
          <w:color w:val="222222"/>
          <w:sz w:val="21"/>
          <w:szCs w:val="21"/>
        </w:rPr>
      </w:pPr>
    </w:p>
    <w:p w14:paraId="1687A240"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3.9. </w:t>
      </w:r>
      <w:r w:rsidRPr="001F4521">
        <w:rPr>
          <w:rFonts w:ascii="Helvetica" w:hAnsi="Helvetica" w:cs="Helvetica" w:hint="eastAsia"/>
          <w:b/>
          <w:bCs/>
          <w:color w:val="222222"/>
          <w:sz w:val="21"/>
          <w:szCs w:val="21"/>
        </w:rPr>
        <w:t>Анализ</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спектрограмм</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установке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Леманна</w:t>
      </w:r>
      <w:r w:rsidRPr="001F4521">
        <w:rPr>
          <w:rFonts w:ascii="Helvetica" w:hAnsi="Helvetica" w:cs="Helvetica"/>
          <w:b/>
          <w:bCs/>
          <w:color w:val="222222"/>
          <w:sz w:val="21"/>
          <w:szCs w:val="21"/>
        </w:rPr>
        <w:t>.</w:t>
      </w:r>
    </w:p>
    <w:p w14:paraId="6C681C08" w14:textId="77777777" w:rsidR="001F4521" w:rsidRPr="001F4521" w:rsidRDefault="001F4521" w:rsidP="001F4521">
      <w:pPr>
        <w:rPr>
          <w:rFonts w:ascii="Helvetica" w:hAnsi="Helvetica" w:cs="Helvetica"/>
          <w:b/>
          <w:bCs/>
          <w:color w:val="222222"/>
          <w:sz w:val="21"/>
          <w:szCs w:val="21"/>
        </w:rPr>
      </w:pPr>
    </w:p>
    <w:p w14:paraId="7108543E"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3.10. </w:t>
      </w:r>
      <w:r w:rsidRPr="001F4521">
        <w:rPr>
          <w:rFonts w:ascii="Helvetica" w:hAnsi="Helvetica" w:cs="Helvetica" w:hint="eastAsia"/>
          <w:b/>
          <w:bCs/>
          <w:color w:val="222222"/>
          <w:sz w:val="21"/>
          <w:szCs w:val="21"/>
        </w:rPr>
        <w:t>Сравнение</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теоретически</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рассчитанной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зоны</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возбуждения</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колебаний</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с</w:t>
      </w:r>
      <w:r w:rsidRPr="001F4521">
        <w:rPr>
          <w:rFonts w:ascii="Helvetica" w:hAnsi="Helvetica" w:cs="Helvetica"/>
          <w:b/>
          <w:bCs/>
          <w:color w:val="222222"/>
          <w:sz w:val="21"/>
          <w:szCs w:val="21"/>
        </w:rPr>
        <w:t xml:space="preserve"> </w:t>
      </w:r>
      <w:r w:rsidRPr="001F4521">
        <w:rPr>
          <w:rFonts w:ascii="Helvetica" w:hAnsi="Helvetica" w:cs="Helvetica" w:hint="eastAsia"/>
          <w:b/>
          <w:bCs/>
          <w:color w:val="222222"/>
          <w:sz w:val="21"/>
          <w:szCs w:val="21"/>
        </w:rPr>
        <w:t>экспериментальной</w:t>
      </w:r>
      <w:r w:rsidRPr="001F4521">
        <w:rPr>
          <w:rFonts w:ascii="Helvetica" w:hAnsi="Helvetica" w:cs="Helvetica"/>
          <w:b/>
          <w:bCs/>
          <w:color w:val="222222"/>
          <w:sz w:val="21"/>
          <w:szCs w:val="21"/>
        </w:rPr>
        <w:t>.</w:t>
      </w:r>
    </w:p>
    <w:p w14:paraId="6794B9BE" w14:textId="77777777" w:rsidR="001F4521" w:rsidRPr="001F4521" w:rsidRDefault="001F4521" w:rsidP="001F4521">
      <w:pPr>
        <w:rPr>
          <w:rFonts w:ascii="Helvetica" w:hAnsi="Helvetica" w:cs="Helvetica"/>
          <w:b/>
          <w:bCs/>
          <w:color w:val="222222"/>
          <w:sz w:val="21"/>
          <w:szCs w:val="21"/>
        </w:rPr>
      </w:pPr>
    </w:p>
    <w:p w14:paraId="4FA6AB87" w14:textId="77777777" w:rsidR="001F4521" w:rsidRPr="001F4521" w:rsidRDefault="001F4521" w:rsidP="001F4521">
      <w:pPr>
        <w:rPr>
          <w:rFonts w:ascii="Helvetica" w:hAnsi="Helvetica" w:cs="Helvetica"/>
          <w:b/>
          <w:bCs/>
          <w:color w:val="222222"/>
          <w:sz w:val="21"/>
          <w:szCs w:val="21"/>
        </w:rPr>
      </w:pPr>
      <w:r w:rsidRPr="001F4521">
        <w:rPr>
          <w:rFonts w:ascii="Helvetica" w:hAnsi="Helvetica" w:cs="Helvetica"/>
          <w:b/>
          <w:bCs/>
          <w:color w:val="222222"/>
          <w:sz w:val="21"/>
          <w:szCs w:val="21"/>
        </w:rPr>
        <w:t xml:space="preserve">3.11. </w:t>
      </w:r>
      <w:r w:rsidRPr="001F4521">
        <w:rPr>
          <w:rFonts w:ascii="Helvetica" w:hAnsi="Helvetica" w:cs="Helvetica" w:hint="eastAsia"/>
          <w:b/>
          <w:bCs/>
          <w:color w:val="222222"/>
          <w:sz w:val="21"/>
          <w:szCs w:val="21"/>
        </w:rPr>
        <w:t>ЗиВОДЫ</w:t>
      </w:r>
    </w:p>
    <w:p w14:paraId="480F3D66" w14:textId="77777777" w:rsidR="001F4521" w:rsidRPr="001F4521" w:rsidRDefault="001F4521" w:rsidP="001F4521">
      <w:pPr>
        <w:rPr>
          <w:rFonts w:ascii="Helvetica" w:hAnsi="Helvetica" w:cs="Helvetica"/>
          <w:b/>
          <w:bCs/>
          <w:color w:val="222222"/>
          <w:sz w:val="21"/>
          <w:szCs w:val="21"/>
        </w:rPr>
      </w:pPr>
    </w:p>
    <w:p w14:paraId="4CCADE6E" w14:textId="0BB3465A" w:rsidR="004F7911" w:rsidRPr="001F4521" w:rsidRDefault="001F4521" w:rsidP="001F4521">
      <w:r w:rsidRPr="001F4521">
        <w:rPr>
          <w:rFonts w:ascii="Helvetica" w:hAnsi="Helvetica" w:cs="Helvetica" w:hint="eastAsia"/>
          <w:b/>
          <w:bCs/>
          <w:color w:val="222222"/>
          <w:sz w:val="21"/>
          <w:szCs w:val="21"/>
        </w:rPr>
        <w:t>ЗАШОТИЕ</w:t>
      </w:r>
      <w:r w:rsidRPr="001F4521">
        <w:rPr>
          <w:rFonts w:ascii="Helvetica" w:hAnsi="Helvetica" w:cs="Helvetica"/>
          <w:b/>
          <w:bCs/>
          <w:color w:val="222222"/>
          <w:sz w:val="21"/>
          <w:szCs w:val="21"/>
        </w:rPr>
        <w:t>.</w:t>
      </w:r>
    </w:p>
    <w:sectPr w:rsidR="004F7911" w:rsidRPr="001F45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75D8" w14:textId="77777777" w:rsidR="00C35F4D" w:rsidRDefault="00C35F4D">
      <w:pPr>
        <w:spacing w:after="0" w:line="240" w:lineRule="auto"/>
      </w:pPr>
      <w:r>
        <w:separator/>
      </w:r>
    </w:p>
  </w:endnote>
  <w:endnote w:type="continuationSeparator" w:id="0">
    <w:p w14:paraId="5490C999" w14:textId="77777777" w:rsidR="00C35F4D" w:rsidRDefault="00C35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9451" w14:textId="77777777" w:rsidR="00C35F4D" w:rsidRDefault="00C35F4D"/>
    <w:p w14:paraId="4A07C755" w14:textId="77777777" w:rsidR="00C35F4D" w:rsidRDefault="00C35F4D"/>
    <w:p w14:paraId="2776F4E7" w14:textId="77777777" w:rsidR="00C35F4D" w:rsidRDefault="00C35F4D"/>
    <w:p w14:paraId="199E0069" w14:textId="77777777" w:rsidR="00C35F4D" w:rsidRDefault="00C35F4D"/>
    <w:p w14:paraId="5D82825A" w14:textId="77777777" w:rsidR="00C35F4D" w:rsidRDefault="00C35F4D"/>
    <w:p w14:paraId="72CF9819" w14:textId="77777777" w:rsidR="00C35F4D" w:rsidRDefault="00C35F4D"/>
    <w:p w14:paraId="210AFC62" w14:textId="77777777" w:rsidR="00C35F4D" w:rsidRDefault="00C35F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B39897" wp14:editId="49F181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3CC94" w14:textId="77777777" w:rsidR="00C35F4D" w:rsidRDefault="00C35F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B398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53CC94" w14:textId="77777777" w:rsidR="00C35F4D" w:rsidRDefault="00C35F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80F479" w14:textId="77777777" w:rsidR="00C35F4D" w:rsidRDefault="00C35F4D"/>
    <w:p w14:paraId="172F9AA1" w14:textId="77777777" w:rsidR="00C35F4D" w:rsidRDefault="00C35F4D"/>
    <w:p w14:paraId="184BCFB5" w14:textId="77777777" w:rsidR="00C35F4D" w:rsidRDefault="00C35F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FADD90" wp14:editId="4312AE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AB471" w14:textId="77777777" w:rsidR="00C35F4D" w:rsidRDefault="00C35F4D"/>
                          <w:p w14:paraId="30791969" w14:textId="77777777" w:rsidR="00C35F4D" w:rsidRDefault="00C35F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FADD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CAB471" w14:textId="77777777" w:rsidR="00C35F4D" w:rsidRDefault="00C35F4D"/>
                    <w:p w14:paraId="30791969" w14:textId="77777777" w:rsidR="00C35F4D" w:rsidRDefault="00C35F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6C1597" w14:textId="77777777" w:rsidR="00C35F4D" w:rsidRDefault="00C35F4D"/>
    <w:p w14:paraId="60851C98" w14:textId="77777777" w:rsidR="00C35F4D" w:rsidRDefault="00C35F4D">
      <w:pPr>
        <w:rPr>
          <w:sz w:val="2"/>
          <w:szCs w:val="2"/>
        </w:rPr>
      </w:pPr>
    </w:p>
    <w:p w14:paraId="6DA6CBC8" w14:textId="77777777" w:rsidR="00C35F4D" w:rsidRDefault="00C35F4D"/>
    <w:p w14:paraId="32E4AC52" w14:textId="77777777" w:rsidR="00C35F4D" w:rsidRDefault="00C35F4D">
      <w:pPr>
        <w:spacing w:after="0" w:line="240" w:lineRule="auto"/>
      </w:pPr>
    </w:p>
  </w:footnote>
  <w:footnote w:type="continuationSeparator" w:id="0">
    <w:p w14:paraId="0CC267DA" w14:textId="77777777" w:rsidR="00C35F4D" w:rsidRDefault="00C35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4D"/>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189058</TotalTime>
  <Pages>4</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661</cp:revision>
  <cp:lastPrinted>2009-02-06T05:36:00Z</cp:lastPrinted>
  <dcterms:created xsi:type="dcterms:W3CDTF">2024-01-07T13:43:00Z</dcterms:created>
  <dcterms:modified xsi:type="dcterms:W3CDTF">2025-10-19T13:31:00Z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