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Мажара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Ольга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Олександрівна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Назва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дисертаційної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роботи</w:t>
      </w:r>
      <w:r w:rsidRPr="0082242B">
        <w:rPr>
          <w:rFonts w:ascii="Verdana" w:hAnsi="Verdana"/>
          <w:color w:val="000000"/>
          <w:shd w:val="clear" w:color="auto" w:fill="FFFFFF"/>
        </w:rPr>
        <w:t>: "</w:t>
      </w:r>
      <w:r w:rsidRPr="0082242B">
        <w:rPr>
          <w:rFonts w:ascii="Verdana" w:hAnsi="Verdana" w:hint="eastAsia"/>
          <w:color w:val="000000"/>
          <w:shd w:val="clear" w:color="auto" w:fill="FFFFFF"/>
        </w:rPr>
        <w:t>ПРОГРАМНИЙ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ІНСТРУМЕНТАРІЙ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РОЗРОБКИ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СИСТЕМ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УРАХУВАННЯМ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ОБМЕЖЕНИХ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РЕСУРСІВ</w:t>
      </w:r>
      <w:r w:rsidRPr="0082242B">
        <w:rPr>
          <w:rFonts w:ascii="Verdana" w:hAnsi="Verdana"/>
          <w:color w:val="000000"/>
          <w:shd w:val="clear" w:color="auto" w:fill="FFFFFF"/>
        </w:rPr>
        <w:t>"</w:t>
      </w:r>
    </w:p>
    <w:p w:rsidR="0082242B" w:rsidRPr="0082242B" w:rsidRDefault="0082242B" w:rsidP="0082242B">
      <w:pPr>
        <w:rPr>
          <w:rFonts w:ascii="Verdana" w:hAnsi="Verdana"/>
          <w:color w:val="000000"/>
          <w:shd w:val="clear" w:color="auto" w:fill="FFFFFF"/>
        </w:rPr>
      </w:pPr>
    </w:p>
    <w:p w:rsidR="0082242B" w:rsidRPr="0082242B" w:rsidRDefault="0082242B" w:rsidP="0082242B">
      <w:pPr>
        <w:rPr>
          <w:rFonts w:ascii="Verdana" w:hAnsi="Verdana"/>
          <w:color w:val="000000"/>
          <w:shd w:val="clear" w:color="auto" w:fill="FFFFFF"/>
        </w:rPr>
      </w:pPr>
    </w:p>
    <w:p w:rsidR="0082242B" w:rsidRPr="0082242B" w:rsidRDefault="0082242B" w:rsidP="0082242B">
      <w:pPr>
        <w:rPr>
          <w:rFonts w:ascii="Verdana" w:hAnsi="Verdana"/>
          <w:color w:val="000000"/>
          <w:shd w:val="clear" w:color="auto" w:fill="FFFFFF"/>
        </w:rPr>
      </w:pP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МІНІСТРЕСТВО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ОСВІТИ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НАУКИ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УКРАЇНИ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НАЦІОНАЛЬНИЙ</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ТЕХНІЧНИЙ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УНІВЕРСИТЕТ</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УКРАЇНИ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”КИЇВСЬКИЙ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ПОЛІТЕХНІЧНИЙ</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ІНСТИТУТ”</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правах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рукопису</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УДК</w:t>
      </w:r>
      <w:r w:rsidRPr="0082242B">
        <w:rPr>
          <w:rFonts w:ascii="Verdana" w:hAnsi="Verdana"/>
          <w:color w:val="000000"/>
          <w:shd w:val="clear" w:color="auto" w:fill="FFFFFF"/>
        </w:rPr>
        <w:t xml:space="preserve"> 004.832</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Мажара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Ольга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Олександрівна</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ПРОГРАМНИЙ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ІНСТРУМЕНТАРІЙ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РОЗРОБКИ</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ПРОДУКЦІЙНИХ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СИСТЕМ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УРАХУВАННЯМ</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ОБМЕЖЕНИХ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РЕСУРСІВ</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Спеціальнсть</w:t>
      </w:r>
      <w:r w:rsidRPr="0082242B">
        <w:rPr>
          <w:rFonts w:ascii="Verdana" w:hAnsi="Verdana"/>
          <w:color w:val="000000"/>
          <w:shd w:val="clear" w:color="auto" w:fill="FFFFFF"/>
        </w:rPr>
        <w:t xml:space="preserve"> 01.05.03 </w:t>
      </w:r>
      <w:r w:rsidRPr="0082242B">
        <w:rPr>
          <w:rFonts w:ascii="Verdana" w:hAnsi="Verdana" w:hint="eastAsi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математичне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програмне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забезпечення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обчислювальних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машин</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систем</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Дисертація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здобуття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вченого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звання</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кандидата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технічних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наук</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Науковий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керівник</w:t>
      </w:r>
      <w:r w:rsidRPr="0082242B">
        <w:rPr>
          <w:rFonts w:ascii="Verdana" w:hAnsi="Verdan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Шаповалова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Світлана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Ігорівна</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кандидат</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технічних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наук</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доцент</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Київ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w:t>
      </w:r>
      <w:r w:rsidRPr="0082242B">
        <w:rPr>
          <w:rFonts w:ascii="Verdana" w:hAnsi="Verdana"/>
          <w:color w:val="000000"/>
          <w:shd w:val="clear" w:color="auto" w:fill="FFFFFF"/>
        </w:rPr>
        <w:t xml:space="preserve"> 2016</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2</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ЗМІСТ</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Перелік</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умовних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позначень</w:t>
      </w:r>
      <w:r w:rsidRPr="0082242B">
        <w:rPr>
          <w:rFonts w:ascii="Verdana" w:hAnsi="Verdana"/>
          <w:color w:val="000000"/>
          <w:shd w:val="clear" w:color="auto" w:fill="FFFFFF"/>
        </w:rPr>
        <w:t xml:space="preserve"> . . . . . . . . . . . . . . . . . . . . . . . . . . 8</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Вступ</w:t>
      </w:r>
      <w:r w:rsidRPr="0082242B">
        <w:rPr>
          <w:rFonts w:ascii="Verdana" w:hAnsi="Verdana"/>
          <w:color w:val="000000"/>
          <w:shd w:val="clear" w:color="auto" w:fill="FFFFFF"/>
        </w:rPr>
        <w:t xml:space="preserve"> . . . . . . . . . . . . . . . . . . . . . . . . . . . . . . . . . . . . . . 9</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1 </w:t>
      </w:r>
      <w:r w:rsidRPr="0082242B">
        <w:rPr>
          <w:rFonts w:ascii="Verdana" w:hAnsi="Verdana" w:hint="eastAsia"/>
          <w:color w:val="000000"/>
          <w:shd w:val="clear" w:color="auto" w:fill="FFFFFF"/>
        </w:rPr>
        <w:t>КОНЦЕПЦІЯ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ПРОДУКЦІЙНОЇ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МОДЕЛІ</w:t>
      </w:r>
      <w:r w:rsidRPr="0082242B">
        <w:rPr>
          <w:rFonts w:ascii="Verdana" w:hAnsi="Verdana"/>
          <w:color w:val="000000"/>
          <w:shd w:val="clear" w:color="auto" w:fill="FFFFFF"/>
        </w:rPr>
        <w:t xml:space="preserve"> . . . . . . . . . . . . . . . . 14</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1.1 </w:t>
      </w:r>
      <w:r w:rsidRPr="0082242B">
        <w:rPr>
          <w:rFonts w:ascii="Verdana" w:hAnsi="Verdana" w:hint="eastAsia"/>
          <w:color w:val="000000"/>
          <w:shd w:val="clear" w:color="auto" w:fill="FFFFFF"/>
        </w:rPr>
        <w:t>Виведення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заключень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системах</w:t>
      </w:r>
      <w:r w:rsidRPr="0082242B">
        <w:rPr>
          <w:rFonts w:ascii="Verdana" w:hAnsi="Verdana"/>
          <w:color w:val="000000"/>
          <w:shd w:val="clear" w:color="auto" w:fill="FFFFFF"/>
        </w:rPr>
        <w:t xml:space="preserve"> . . . . . . . . . 14</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1.2 </w:t>
      </w:r>
      <w:r w:rsidRPr="0082242B">
        <w:rPr>
          <w:rFonts w:ascii="Verdana" w:hAnsi="Verdana" w:hint="eastAsia"/>
          <w:color w:val="000000"/>
          <w:shd w:val="clear" w:color="auto" w:fill="FFFFFF"/>
        </w:rPr>
        <w:t>Способи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формалізації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опису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представлення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w:t>
      </w:r>
      <w:r w:rsidRPr="0082242B">
        <w:rPr>
          <w:rFonts w:ascii="Verdana" w:hAnsi="Verdana"/>
          <w:color w:val="000000"/>
          <w:shd w:val="clear" w:color="auto" w:fill="FFFFFF"/>
        </w:rPr>
        <w:t xml:space="preserve"> . . . . . 16</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1.3 </w:t>
      </w:r>
      <w:r w:rsidRPr="0082242B">
        <w:rPr>
          <w:rFonts w:ascii="Verdana" w:hAnsi="Verdana" w:hint="eastAsia"/>
          <w:color w:val="000000"/>
          <w:shd w:val="clear" w:color="auto" w:fill="FFFFFF"/>
        </w:rPr>
        <w:t>Стратегії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розв’язання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конфліктів</w:t>
      </w:r>
      <w:r w:rsidRPr="0082242B">
        <w:rPr>
          <w:rFonts w:ascii="Verdana" w:hAnsi="Verdana"/>
          <w:color w:val="000000"/>
          <w:shd w:val="clear" w:color="auto" w:fill="FFFFFF"/>
        </w:rPr>
        <w:t xml:space="preserve"> . . . . . . . . . . . . . . . . . . 20</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1.4 </w:t>
      </w:r>
      <w:r w:rsidRPr="0082242B">
        <w:rPr>
          <w:rFonts w:ascii="Verdana" w:hAnsi="Verdana" w:hint="eastAsia"/>
          <w:color w:val="000000"/>
          <w:shd w:val="clear" w:color="auto" w:fill="FFFFFF"/>
        </w:rPr>
        <w:t>Способи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співставлення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зразком</w:t>
      </w:r>
      <w:r w:rsidRPr="0082242B">
        <w:rPr>
          <w:rFonts w:ascii="Verdana" w:hAnsi="Verdana"/>
          <w:color w:val="000000"/>
          <w:shd w:val="clear" w:color="auto" w:fill="FFFFFF"/>
        </w:rPr>
        <w:t xml:space="preserve"> . . . . . . . . . . . . . . . . . 24</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1.5 </w:t>
      </w:r>
      <w:r w:rsidRPr="0082242B">
        <w:rPr>
          <w:rFonts w:ascii="Verdana" w:hAnsi="Verdana" w:hint="eastAsia"/>
          <w:color w:val="000000"/>
          <w:shd w:val="clear" w:color="auto" w:fill="FFFFFF"/>
        </w:rPr>
        <w:t>Порівняння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способів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співставлення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зразком</w:t>
      </w:r>
      <w:r w:rsidRPr="0082242B">
        <w:rPr>
          <w:rFonts w:ascii="Verdana" w:hAnsi="Verdana"/>
          <w:color w:val="000000"/>
          <w:shd w:val="clear" w:color="auto" w:fill="FFFFFF"/>
        </w:rPr>
        <w:t xml:space="preserve"> . . . . . . . . . . 29</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1.6 </w:t>
      </w:r>
      <w:r w:rsidRPr="0082242B">
        <w:rPr>
          <w:rFonts w:ascii="Verdana" w:hAnsi="Verdana" w:hint="eastAsia"/>
          <w:color w:val="000000"/>
          <w:shd w:val="clear" w:color="auto" w:fill="FFFFFF"/>
        </w:rPr>
        <w:t>Програмні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реалізації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продукційної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моделі</w:t>
      </w:r>
      <w:r w:rsidRPr="0082242B">
        <w:rPr>
          <w:rFonts w:ascii="Verdana" w:hAnsi="Verdana"/>
          <w:color w:val="000000"/>
          <w:shd w:val="clear" w:color="auto" w:fill="FFFFFF"/>
        </w:rPr>
        <w:t xml:space="preserve"> . . . . . . . . . . . . . 31</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Висновки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розділу</w:t>
      </w:r>
      <w:r w:rsidRPr="0082242B">
        <w:rPr>
          <w:rFonts w:ascii="Verdana" w:hAnsi="Verdana"/>
          <w:color w:val="000000"/>
          <w:shd w:val="clear" w:color="auto" w:fill="FFFFFF"/>
        </w:rPr>
        <w:t xml:space="preserve"> 1 . . . . . . . . . . . . . . . . . . . . . . . . . . . 35</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2 </w:t>
      </w:r>
      <w:r w:rsidRPr="0082242B">
        <w:rPr>
          <w:rFonts w:ascii="Verdana" w:hAnsi="Verdana" w:hint="eastAsia"/>
          <w:color w:val="000000"/>
          <w:shd w:val="clear" w:color="auto" w:fill="FFFFFF"/>
        </w:rPr>
        <w:t>СПІВСТАВЛЕННЯ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ЗРАЗКОМ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АЛГОРИТМАМИ</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НЕТЕРПЛЯЧОЇ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ОЦІНКИ</w:t>
      </w:r>
      <w:r w:rsidRPr="0082242B">
        <w:rPr>
          <w:rFonts w:ascii="Verdana" w:hAnsi="Verdana"/>
          <w:color w:val="000000"/>
          <w:shd w:val="clear" w:color="auto" w:fill="FFFFFF"/>
        </w:rPr>
        <w:t xml:space="preserve"> . . . . . . . . . . . . . . . . . . . . . . . . . 37</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2.1 </w:t>
      </w:r>
      <w:r w:rsidRPr="0082242B">
        <w:rPr>
          <w:rFonts w:ascii="Verdana" w:hAnsi="Verdana" w:hint="eastAsia"/>
          <w:color w:val="000000"/>
          <w:shd w:val="clear" w:color="auto" w:fill="FFFFFF"/>
        </w:rPr>
        <w:t>Формалізація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продукційної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системи</w:t>
      </w:r>
      <w:r w:rsidRPr="0082242B">
        <w:rPr>
          <w:rFonts w:ascii="Verdana" w:hAnsi="Verdana"/>
          <w:color w:val="000000"/>
          <w:shd w:val="clear" w:color="auto" w:fill="FFFFFF"/>
        </w:rPr>
        <w:t xml:space="preserve"> S4 . . . . . . . . . . . . . . 37</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2.2 </w:t>
      </w:r>
      <w:r w:rsidRPr="0082242B">
        <w:rPr>
          <w:rFonts w:ascii="Verdana" w:hAnsi="Verdana" w:hint="eastAsia"/>
          <w:color w:val="000000"/>
          <w:shd w:val="clear" w:color="auto" w:fill="FFFFFF"/>
        </w:rPr>
        <w:t>Формалізація</w:t>
      </w:r>
      <w:r w:rsidRPr="0082242B">
        <w:rPr>
          <w:rFonts w:ascii="Verdana" w:hAnsi="Verdana"/>
          <w:color w:val="000000"/>
          <w:shd w:val="clear" w:color="auto" w:fill="FFFFFF"/>
        </w:rPr>
        <w:t xml:space="preserve"> Rete </w:t>
      </w:r>
      <w:r w:rsidRPr="0082242B">
        <w:rPr>
          <w:rFonts w:ascii="Verdana" w:hAnsi="Verdana" w:hint="eastAsia"/>
          <w:color w:val="000000"/>
          <w:shd w:val="clear" w:color="auto" w:fill="FFFFFF"/>
        </w:rPr>
        <w:t>алгоритму</w:t>
      </w:r>
      <w:r w:rsidRPr="0082242B">
        <w:rPr>
          <w:rFonts w:ascii="Verdana" w:hAnsi="Verdana"/>
          <w:color w:val="000000"/>
          <w:shd w:val="clear" w:color="auto" w:fill="FFFFFF"/>
        </w:rPr>
        <w:t xml:space="preserve"> . . . . . . . . . . . . . . . . . . . . 40</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2.2.1 </w:t>
      </w:r>
      <w:r w:rsidRPr="0082242B">
        <w:rPr>
          <w:rFonts w:ascii="Verdana" w:hAnsi="Verdana" w:hint="eastAsia"/>
          <w:color w:val="000000"/>
          <w:shd w:val="clear" w:color="auto" w:fill="FFFFFF"/>
        </w:rPr>
        <w:t>Схема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співставлення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зразком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w:t>
      </w:r>
      <w:r w:rsidRPr="0082242B">
        <w:rPr>
          <w:rFonts w:ascii="Verdana" w:hAnsi="Verdana"/>
          <w:color w:val="000000"/>
          <w:shd w:val="clear" w:color="auto" w:fill="FFFFFF"/>
        </w:rPr>
        <w:t xml:space="preserve"> Rete </w:t>
      </w:r>
      <w:r w:rsidRPr="0082242B">
        <w:rPr>
          <w:rFonts w:ascii="Verdana" w:hAnsi="Verdana" w:hint="eastAsia"/>
          <w:color w:val="000000"/>
          <w:shd w:val="clear" w:color="auto" w:fill="FFFFFF"/>
        </w:rPr>
        <w:t>алгоритмом</w:t>
      </w:r>
      <w:r w:rsidRPr="0082242B">
        <w:rPr>
          <w:rFonts w:ascii="Verdana" w:hAnsi="Verdana"/>
          <w:color w:val="000000"/>
          <w:shd w:val="clear" w:color="auto" w:fill="FFFFFF"/>
        </w:rPr>
        <w:t xml:space="preserve"> . . . 40</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2.2.2 </w:t>
      </w:r>
      <w:r w:rsidRPr="0082242B">
        <w:rPr>
          <w:rFonts w:ascii="Verdana" w:hAnsi="Verdana" w:hint="eastAsia"/>
          <w:color w:val="000000"/>
          <w:shd w:val="clear" w:color="auto" w:fill="FFFFFF"/>
        </w:rPr>
        <w:t>Побудова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обробка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мережі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потоку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даних</w:t>
      </w:r>
      <w:r w:rsidRPr="0082242B">
        <w:rPr>
          <w:rFonts w:ascii="Verdana" w:hAnsi="Verdana"/>
          <w:color w:val="000000"/>
          <w:shd w:val="clear" w:color="auto" w:fill="FFFFFF"/>
        </w:rPr>
        <w:t xml:space="preserve"> Rete </w:t>
      </w:r>
      <w:r w:rsidRPr="0082242B">
        <w:rPr>
          <w:rFonts w:ascii="Verdana" w:hAnsi="Verdana" w:hint="eastAsia"/>
          <w:color w:val="000000"/>
          <w:shd w:val="clear" w:color="auto" w:fill="FFFFFF"/>
        </w:rPr>
        <w:t>алгоритму</w:t>
      </w:r>
      <w:r w:rsidRPr="0082242B">
        <w:rPr>
          <w:rFonts w:ascii="Verdana" w:hAnsi="Verdana"/>
          <w:color w:val="000000"/>
          <w:shd w:val="clear" w:color="auto" w:fill="FFFFFF"/>
        </w:rPr>
        <w:t xml:space="preserve"> 43</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2.3 </w:t>
      </w:r>
      <w:r w:rsidRPr="0082242B">
        <w:rPr>
          <w:rFonts w:ascii="Verdana" w:hAnsi="Verdana" w:hint="eastAsia"/>
          <w:color w:val="000000"/>
          <w:shd w:val="clear" w:color="auto" w:fill="FFFFFF"/>
        </w:rPr>
        <w:t>Формалізація</w:t>
      </w:r>
      <w:r w:rsidRPr="0082242B">
        <w:rPr>
          <w:rFonts w:ascii="Verdana" w:hAnsi="Verdana"/>
          <w:color w:val="000000"/>
          <w:shd w:val="clear" w:color="auto" w:fill="FFFFFF"/>
        </w:rPr>
        <w:t xml:space="preserve"> Treat </w:t>
      </w:r>
      <w:r w:rsidRPr="0082242B">
        <w:rPr>
          <w:rFonts w:ascii="Verdana" w:hAnsi="Verdana" w:hint="eastAsia"/>
          <w:color w:val="000000"/>
          <w:shd w:val="clear" w:color="auto" w:fill="FFFFFF"/>
        </w:rPr>
        <w:t>алгоритму</w:t>
      </w:r>
      <w:r w:rsidRPr="0082242B">
        <w:rPr>
          <w:rFonts w:ascii="Verdana" w:hAnsi="Verdana"/>
          <w:color w:val="000000"/>
          <w:shd w:val="clear" w:color="auto" w:fill="FFFFFF"/>
        </w:rPr>
        <w:t xml:space="preserve"> . . . . . . . . . . . . . . . . . . . 48</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2.3.1 </w:t>
      </w:r>
      <w:r w:rsidRPr="0082242B">
        <w:rPr>
          <w:rFonts w:ascii="Verdana" w:hAnsi="Verdana" w:hint="eastAsia"/>
          <w:color w:val="000000"/>
          <w:shd w:val="clear" w:color="auto" w:fill="FFFFFF"/>
        </w:rPr>
        <w:t>Схема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співставлення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зразком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w:t>
      </w:r>
      <w:r w:rsidRPr="0082242B">
        <w:rPr>
          <w:rFonts w:ascii="Verdana" w:hAnsi="Verdana"/>
          <w:color w:val="000000"/>
          <w:shd w:val="clear" w:color="auto" w:fill="FFFFFF"/>
        </w:rPr>
        <w:t xml:space="preserve"> Treat </w:t>
      </w:r>
      <w:r w:rsidRPr="0082242B">
        <w:rPr>
          <w:rFonts w:ascii="Verdana" w:hAnsi="Verdana" w:hint="eastAsia"/>
          <w:color w:val="000000"/>
          <w:shd w:val="clear" w:color="auto" w:fill="FFFFFF"/>
        </w:rPr>
        <w:t>алгоритмом</w:t>
      </w:r>
      <w:r w:rsidRPr="0082242B">
        <w:rPr>
          <w:rFonts w:ascii="Verdana" w:hAnsi="Verdana"/>
          <w:color w:val="000000"/>
          <w:shd w:val="clear" w:color="auto" w:fill="FFFFFF"/>
        </w:rPr>
        <w:t xml:space="preserve"> . . 48</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2.3.2 </w:t>
      </w:r>
      <w:r w:rsidRPr="0082242B">
        <w:rPr>
          <w:rFonts w:ascii="Verdana" w:hAnsi="Verdana" w:hint="eastAsia"/>
          <w:color w:val="000000"/>
          <w:shd w:val="clear" w:color="auto" w:fill="FFFFFF"/>
        </w:rPr>
        <w:t>Побудова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обробка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мережі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потоку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даних</w:t>
      </w:r>
      <w:r w:rsidRPr="0082242B">
        <w:rPr>
          <w:rFonts w:ascii="Verdana" w:hAnsi="Verdana"/>
          <w:color w:val="000000"/>
          <w:shd w:val="clear" w:color="auto" w:fill="FFFFFF"/>
        </w:rPr>
        <w:t xml:space="preserve"> Treat </w:t>
      </w:r>
      <w:r w:rsidRPr="0082242B">
        <w:rPr>
          <w:rFonts w:ascii="Verdana" w:hAnsi="Verdana" w:hint="eastAsia"/>
          <w:color w:val="000000"/>
          <w:shd w:val="clear" w:color="auto" w:fill="FFFFFF"/>
        </w:rPr>
        <w:t>алгоритму</w:t>
      </w:r>
      <w:r w:rsidRPr="0082242B">
        <w:rPr>
          <w:rFonts w:ascii="Verdana" w:hAnsi="Verdana"/>
          <w:color w:val="000000"/>
          <w:shd w:val="clear" w:color="auto" w:fill="FFFFFF"/>
        </w:rPr>
        <w:t xml:space="preserve"> 50</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2.4 </w:t>
      </w:r>
      <w:r w:rsidRPr="0082242B">
        <w:rPr>
          <w:rFonts w:ascii="Verdana" w:hAnsi="Verdana" w:hint="eastAsia"/>
          <w:color w:val="000000"/>
          <w:shd w:val="clear" w:color="auto" w:fill="FFFFFF"/>
        </w:rPr>
        <w:t>Формальне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представлення</w:t>
      </w:r>
      <w:r w:rsidRPr="0082242B">
        <w:rPr>
          <w:rFonts w:ascii="Verdana" w:hAnsi="Verdana"/>
          <w:color w:val="000000"/>
          <w:shd w:val="clear" w:color="auto" w:fill="FFFFFF"/>
        </w:rPr>
        <w:t xml:space="preserve"> Rete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Treat </w:t>
      </w:r>
      <w:r w:rsidRPr="0082242B">
        <w:rPr>
          <w:rFonts w:ascii="Verdana" w:hAnsi="Verdana" w:hint="eastAsia"/>
          <w:color w:val="000000"/>
          <w:shd w:val="clear" w:color="auto" w:fill="FFFFFF"/>
        </w:rPr>
        <w:t>алгоритмів</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співставлення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зразком</w:t>
      </w:r>
      <w:r w:rsidRPr="0082242B">
        <w:rPr>
          <w:rFonts w:ascii="Verdana" w:hAnsi="Verdana"/>
          <w:color w:val="000000"/>
          <w:shd w:val="clear" w:color="auto" w:fill="FFFFFF"/>
        </w:rPr>
        <w:t xml:space="preserve"> . . . . . . . . . . . . . . . . . . . . . . 53</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2.5 </w:t>
      </w:r>
      <w:r w:rsidRPr="0082242B">
        <w:rPr>
          <w:rFonts w:ascii="Verdana" w:hAnsi="Verdana" w:hint="eastAsia"/>
          <w:color w:val="000000"/>
          <w:shd w:val="clear" w:color="auto" w:fill="FFFFFF"/>
        </w:rPr>
        <w:t>Використання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формалізації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співставлення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w:t>
      </w:r>
      <w:r w:rsidRPr="0082242B">
        <w:rPr>
          <w:rFonts w:ascii="Verdana" w:hAnsi="Verdana"/>
          <w:color w:val="000000"/>
          <w:shd w:val="clear" w:color="auto" w:fill="FFFFFF"/>
        </w:rPr>
        <w:t xml:space="preserve"> Rete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Treat</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алгоритмами</w:t>
      </w:r>
      <w:r w:rsidRPr="0082242B">
        <w:rPr>
          <w:rFonts w:ascii="Verdana" w:hAnsi="Verdana"/>
          <w:color w:val="000000"/>
          <w:shd w:val="clear" w:color="auto" w:fill="FFFFFF"/>
        </w:rPr>
        <w:t xml:space="preserve"> . . . . . . . . . . . . . . . . . . . . . . . . . . . . . 57</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2.5.1 </w:t>
      </w:r>
      <w:r w:rsidRPr="0082242B">
        <w:rPr>
          <w:rFonts w:ascii="Verdana" w:hAnsi="Verdana" w:hint="eastAsia"/>
          <w:color w:val="000000"/>
          <w:shd w:val="clear" w:color="auto" w:fill="FFFFFF"/>
        </w:rPr>
        <w:t>Формальна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інтерпретація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способів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оптимізації</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алгоритмів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співставлення</w:t>
      </w:r>
      <w:r w:rsidRPr="0082242B">
        <w:rPr>
          <w:rFonts w:ascii="Verdana" w:hAnsi="Verdana"/>
          <w:color w:val="000000"/>
          <w:shd w:val="clear" w:color="auto" w:fill="FFFFFF"/>
        </w:rPr>
        <w:t xml:space="preserve"> . . . . . . . . . . . . . . . . . . 57</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2.5.2 </w:t>
      </w:r>
      <w:r w:rsidRPr="0082242B">
        <w:rPr>
          <w:rFonts w:ascii="Verdana" w:hAnsi="Verdana" w:hint="eastAsia"/>
          <w:color w:val="000000"/>
          <w:shd w:val="clear" w:color="auto" w:fill="FFFFFF"/>
        </w:rPr>
        <w:t>Порівняння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ресурсів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співставлення</w:t>
      </w:r>
      <w:r w:rsidRPr="0082242B">
        <w:rPr>
          <w:rFonts w:ascii="Verdana" w:hAnsi="Verdana"/>
          <w:color w:val="000000"/>
          <w:shd w:val="clear" w:color="auto" w:fill="FFFFFF"/>
        </w:rPr>
        <w:t xml:space="preserve"> . . . . . . . . . . . . 59</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2.5.3 </w:t>
      </w:r>
      <w:r w:rsidRPr="0082242B">
        <w:rPr>
          <w:rFonts w:ascii="Verdana" w:hAnsi="Verdana" w:hint="eastAsia"/>
          <w:color w:val="000000"/>
          <w:shd w:val="clear" w:color="auto" w:fill="FFFFFF"/>
        </w:rPr>
        <w:t>Розрахунок</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витрат</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пам’яті</w:t>
      </w:r>
      <w:r w:rsidRPr="0082242B">
        <w:rPr>
          <w:rFonts w:ascii="Verdana" w:hAnsi="Verdana"/>
          <w:color w:val="000000"/>
          <w:shd w:val="clear" w:color="auto" w:fill="FFFFFF"/>
        </w:rPr>
        <w:t xml:space="preserve"> Treat </w:t>
      </w:r>
      <w:r w:rsidRPr="0082242B">
        <w:rPr>
          <w:rFonts w:ascii="Verdana" w:hAnsi="Verdana" w:hint="eastAsia"/>
          <w:color w:val="000000"/>
          <w:shd w:val="clear" w:color="auto" w:fill="FFFFFF"/>
        </w:rPr>
        <w:t>алгоритму</w:t>
      </w:r>
      <w:r w:rsidRPr="0082242B">
        <w:rPr>
          <w:rFonts w:ascii="Verdana" w:hAnsi="Verdana"/>
          <w:color w:val="000000"/>
          <w:shd w:val="clear" w:color="auto" w:fill="FFFFFF"/>
        </w:rPr>
        <w:t xml:space="preserve"> . . . . . . . . 62</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Висновки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розділу</w:t>
      </w:r>
      <w:r w:rsidRPr="0082242B">
        <w:rPr>
          <w:rFonts w:ascii="Verdana" w:hAnsi="Verdana"/>
          <w:color w:val="000000"/>
          <w:shd w:val="clear" w:color="auto" w:fill="FFFFFF"/>
        </w:rPr>
        <w:t xml:space="preserve"> 2 . . . . . . . . . . . . . . . . . . . . . . . . . . . 64</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3</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3 </w:t>
      </w:r>
      <w:r w:rsidRPr="0082242B">
        <w:rPr>
          <w:rFonts w:ascii="Verdana" w:hAnsi="Verdana" w:hint="eastAsia"/>
          <w:color w:val="000000"/>
          <w:shd w:val="clear" w:color="auto" w:fill="FFFFFF"/>
        </w:rPr>
        <w:t>ПРОГРАМНИЙ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ІНСТРУМЕНТАРІЙ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РОЗРОБКИ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ПРИКЛАДНИХ</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ПРОДУКЦІЙНИХ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СИСТЕМ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БАЗІ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МОДИФІКОВАНОГО</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СЕРЕДОВИЩА</w:t>
      </w:r>
      <w:r w:rsidRPr="0082242B">
        <w:rPr>
          <w:rFonts w:ascii="Verdana" w:hAnsi="Verdana"/>
          <w:color w:val="000000"/>
          <w:shd w:val="clear" w:color="auto" w:fill="FFFFFF"/>
        </w:rPr>
        <w:t xml:space="preserve"> CLIPS . . . . . . . . . . . . . . . . . . . . . . . . . . 65</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3.1 </w:t>
      </w:r>
      <w:r w:rsidRPr="0082242B">
        <w:rPr>
          <w:rFonts w:ascii="Verdana" w:hAnsi="Verdana" w:hint="eastAsia"/>
          <w:color w:val="000000"/>
          <w:shd w:val="clear" w:color="auto" w:fill="FFFFFF"/>
        </w:rPr>
        <w:t>Задача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реалізації</w:t>
      </w:r>
      <w:r w:rsidRPr="0082242B">
        <w:rPr>
          <w:rFonts w:ascii="Verdana" w:hAnsi="Verdana"/>
          <w:color w:val="000000"/>
          <w:shd w:val="clear" w:color="auto" w:fill="FFFFFF"/>
        </w:rPr>
        <w:t xml:space="preserve"> Treat </w:t>
      </w:r>
      <w:r w:rsidRPr="0082242B">
        <w:rPr>
          <w:rFonts w:ascii="Verdana" w:hAnsi="Verdana" w:hint="eastAsia"/>
          <w:color w:val="000000"/>
          <w:shd w:val="clear" w:color="auto" w:fill="FFFFFF"/>
        </w:rPr>
        <w:t>алгоритму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CLIPS . . . . . . . . . . . . 65</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3.2 </w:t>
      </w:r>
      <w:r w:rsidRPr="0082242B">
        <w:rPr>
          <w:rFonts w:ascii="Verdana" w:hAnsi="Verdana" w:hint="eastAsia"/>
          <w:color w:val="000000"/>
          <w:shd w:val="clear" w:color="auto" w:fill="FFFFFF"/>
        </w:rPr>
        <w:t>Реалізація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співставлення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зразком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CLIPS . . . . . . . . . . . 66</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3.3 </w:t>
      </w:r>
      <w:r w:rsidRPr="0082242B">
        <w:rPr>
          <w:rFonts w:ascii="Verdana" w:hAnsi="Verdana" w:hint="eastAsia"/>
          <w:color w:val="000000"/>
          <w:shd w:val="clear" w:color="auto" w:fill="FFFFFF"/>
        </w:rPr>
        <w:t>Прекомпіляція</w:t>
      </w:r>
      <w:r w:rsidRPr="0082242B">
        <w:rPr>
          <w:rFonts w:ascii="Verdana" w:hAnsi="Verdana"/>
          <w:color w:val="000000"/>
          <w:shd w:val="clear" w:color="auto" w:fill="FFFFFF"/>
        </w:rPr>
        <w:t xml:space="preserve"> Rete </w:t>
      </w:r>
      <w:r w:rsidRPr="0082242B">
        <w:rPr>
          <w:rFonts w:ascii="Verdana" w:hAnsi="Verdana" w:hint="eastAsia"/>
          <w:color w:val="000000"/>
          <w:shd w:val="clear" w:color="auto" w:fill="FFFFFF"/>
        </w:rPr>
        <w:t>мережі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співставлення</w:t>
      </w:r>
      <w:r w:rsidRPr="0082242B">
        <w:rPr>
          <w:rFonts w:ascii="Verdana" w:hAnsi="Verdana"/>
          <w:color w:val="000000"/>
          <w:shd w:val="clear" w:color="auto" w:fill="FFFFFF"/>
        </w:rPr>
        <w:t xml:space="preserve"> . . . . . . . . . . . . . 69</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3.4 </w:t>
      </w:r>
      <w:r w:rsidRPr="0082242B">
        <w:rPr>
          <w:rFonts w:ascii="Verdana" w:hAnsi="Verdana" w:hint="eastAsia"/>
          <w:color w:val="000000"/>
          <w:shd w:val="clear" w:color="auto" w:fill="FFFFFF"/>
        </w:rPr>
        <w:t>Обробка</w:t>
      </w:r>
      <w:r w:rsidRPr="0082242B">
        <w:rPr>
          <w:rFonts w:ascii="Verdana" w:hAnsi="Verdana"/>
          <w:color w:val="000000"/>
          <w:shd w:val="clear" w:color="auto" w:fill="FFFFFF"/>
        </w:rPr>
        <w:t xml:space="preserve"> Rete </w:t>
      </w:r>
      <w:r w:rsidRPr="0082242B">
        <w:rPr>
          <w:rFonts w:ascii="Verdana" w:hAnsi="Verdana" w:hint="eastAsia"/>
          <w:color w:val="000000"/>
          <w:shd w:val="clear" w:color="auto" w:fill="FFFFFF"/>
        </w:rPr>
        <w:t>мережі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співставлення</w:t>
      </w:r>
      <w:r w:rsidRPr="0082242B">
        <w:rPr>
          <w:rFonts w:ascii="Verdana" w:hAnsi="Verdana"/>
          <w:color w:val="000000"/>
          <w:shd w:val="clear" w:color="auto" w:fill="FFFFFF"/>
        </w:rPr>
        <w:t xml:space="preserve"> . . . . . . . . . . . . . . . . 73</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3.5 </w:t>
      </w:r>
      <w:r w:rsidRPr="0082242B">
        <w:rPr>
          <w:rFonts w:ascii="Verdana" w:hAnsi="Verdana" w:hint="eastAsia"/>
          <w:color w:val="000000"/>
          <w:shd w:val="clear" w:color="auto" w:fill="FFFFFF"/>
        </w:rPr>
        <w:t>Реалізація</w:t>
      </w:r>
      <w:r w:rsidRPr="0082242B">
        <w:rPr>
          <w:rFonts w:ascii="Verdana" w:hAnsi="Verdana"/>
          <w:color w:val="000000"/>
          <w:shd w:val="clear" w:color="auto" w:fill="FFFFFF"/>
        </w:rPr>
        <w:t xml:space="preserve"> Treat </w:t>
      </w:r>
      <w:r w:rsidRPr="0082242B">
        <w:rPr>
          <w:rFonts w:ascii="Verdana" w:hAnsi="Verdana" w:hint="eastAsia"/>
          <w:color w:val="000000"/>
          <w:shd w:val="clear" w:color="auto" w:fill="FFFFFF"/>
        </w:rPr>
        <w:t>алгоритму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співставлення</w:t>
      </w:r>
      <w:r w:rsidRPr="0082242B">
        <w:rPr>
          <w:rFonts w:ascii="Verdana" w:hAnsi="Verdana"/>
          <w:color w:val="000000"/>
          <w:shd w:val="clear" w:color="auto" w:fill="FFFFFF"/>
        </w:rPr>
        <w:t xml:space="preserve"> . . . . . . . . . . . . . 76</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3.6 </w:t>
      </w:r>
      <w:r w:rsidRPr="0082242B">
        <w:rPr>
          <w:rFonts w:ascii="Verdana" w:hAnsi="Verdana" w:hint="eastAsia"/>
          <w:color w:val="000000"/>
          <w:shd w:val="clear" w:color="auto" w:fill="FFFFFF"/>
        </w:rPr>
        <w:t>Розширена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оболонка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систем</w:t>
      </w:r>
      <w:r w:rsidRPr="0082242B">
        <w:rPr>
          <w:rFonts w:ascii="Verdana" w:hAnsi="Verdana"/>
          <w:color w:val="000000"/>
          <w:shd w:val="clear" w:color="auto" w:fill="FFFFFF"/>
        </w:rPr>
        <w:t xml:space="preserve"> . . . . . . . . . . . . 81</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3.7 </w:t>
      </w:r>
      <w:r w:rsidRPr="0082242B">
        <w:rPr>
          <w:rFonts w:ascii="Verdana" w:hAnsi="Verdana" w:hint="eastAsia"/>
          <w:color w:val="000000"/>
          <w:shd w:val="clear" w:color="auto" w:fill="FFFFFF"/>
        </w:rPr>
        <w:t>Обгортка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систем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для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портативних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пристроїв</w:t>
      </w:r>
      <w:r w:rsidRPr="0082242B">
        <w:rPr>
          <w:rFonts w:ascii="Verdana" w:hAnsi="Verdana"/>
          <w:color w:val="000000"/>
          <w:shd w:val="clear" w:color="auto" w:fill="FFFFFF"/>
        </w:rPr>
        <w:t xml:space="preserve"> . . . 84</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Висновки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розділу</w:t>
      </w:r>
      <w:r w:rsidRPr="0082242B">
        <w:rPr>
          <w:rFonts w:ascii="Verdana" w:hAnsi="Verdana"/>
          <w:color w:val="000000"/>
          <w:shd w:val="clear" w:color="auto" w:fill="FFFFFF"/>
        </w:rPr>
        <w:t xml:space="preserve"> 3 . . . . . . . . . . . . . . . . . . . . . . . . . . . 85</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4 </w:t>
      </w:r>
      <w:r w:rsidRPr="0082242B">
        <w:rPr>
          <w:rFonts w:ascii="Verdana" w:hAnsi="Verdana" w:hint="eastAsia"/>
          <w:color w:val="000000"/>
          <w:shd w:val="clear" w:color="auto" w:fill="FFFFFF"/>
        </w:rPr>
        <w:t>ЛОГІЧНЕ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ВИВЕДЕННЯ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ПРИКЛАДНИХ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ПРОДУКЦІЙНИХ</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СИСТЕМАХ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ДІАГНОСТУВАННЯ</w:t>
      </w:r>
      <w:r w:rsidRPr="0082242B">
        <w:rPr>
          <w:rFonts w:ascii="Verdana" w:hAnsi="Verdana"/>
          <w:color w:val="000000"/>
          <w:shd w:val="clear" w:color="auto" w:fill="FFFFFF"/>
        </w:rPr>
        <w:t xml:space="preserve"> . . . . . . . . . . . . . . . . . . . 86</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4.1 </w:t>
      </w:r>
      <w:r w:rsidRPr="0082242B">
        <w:rPr>
          <w:rFonts w:ascii="Verdana" w:hAnsi="Verdana" w:hint="eastAsia"/>
          <w:color w:val="000000"/>
          <w:shd w:val="clear" w:color="auto" w:fill="FFFFFF"/>
        </w:rPr>
        <w:t>Діагностування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базі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виведення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логічного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заключення</w:t>
      </w:r>
      <w:r w:rsidRPr="0082242B">
        <w:rPr>
          <w:rFonts w:ascii="Verdana" w:hAnsi="Verdana"/>
          <w:color w:val="000000"/>
          <w:shd w:val="clear" w:color="auto" w:fill="FFFFFF"/>
        </w:rPr>
        <w:t xml:space="preserve"> . . . . 86</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4.2 </w:t>
      </w:r>
      <w:r w:rsidRPr="0082242B">
        <w:rPr>
          <w:rFonts w:ascii="Verdana" w:hAnsi="Verdana" w:hint="eastAsia"/>
          <w:color w:val="000000"/>
          <w:shd w:val="clear" w:color="auto" w:fill="FFFFFF"/>
        </w:rPr>
        <w:t>Діагностування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стану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об’єктів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проммайданчику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АЕС</w:t>
      </w:r>
      <w:r w:rsidRPr="0082242B">
        <w:rPr>
          <w:rFonts w:ascii="Verdana" w:hAnsi="Verdana"/>
          <w:color w:val="000000"/>
          <w:shd w:val="clear" w:color="auto" w:fill="FFFFFF"/>
        </w:rPr>
        <w:t xml:space="preserve"> . . . . . . 89</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4.2.1 </w:t>
      </w:r>
      <w:r w:rsidRPr="0082242B">
        <w:rPr>
          <w:rFonts w:ascii="Verdana" w:hAnsi="Verdana" w:hint="eastAsia"/>
          <w:color w:val="000000"/>
          <w:shd w:val="clear" w:color="auto" w:fill="FFFFFF"/>
        </w:rPr>
        <w:t>Постановка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задачі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діагностування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об’єктів</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проммайданчику</w:t>
      </w:r>
      <w:r w:rsidRPr="0082242B">
        <w:rPr>
          <w:rFonts w:ascii="Verdana" w:hAnsi="Verdana"/>
          <w:color w:val="000000"/>
          <w:shd w:val="clear" w:color="auto" w:fill="FFFFFF"/>
        </w:rPr>
        <w:t xml:space="preserve"> . . . . . . . . . . . . . . . . . . . . . . 89</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4.2.2 </w:t>
      </w:r>
      <w:r w:rsidRPr="0082242B">
        <w:rPr>
          <w:rFonts w:ascii="Verdana" w:hAnsi="Verdana" w:hint="eastAsia"/>
          <w:color w:val="000000"/>
          <w:shd w:val="clear" w:color="auto" w:fill="FFFFFF"/>
        </w:rPr>
        <w:t>Структура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програмного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модулю</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діагностування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стану</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споруд</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проммайданчика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АЕС</w:t>
      </w:r>
      <w:r w:rsidRPr="0082242B">
        <w:rPr>
          <w:rFonts w:ascii="Verdana" w:hAnsi="Verdana"/>
          <w:color w:val="000000"/>
          <w:shd w:val="clear" w:color="auto" w:fill="FFFFFF"/>
        </w:rPr>
        <w:t xml:space="preserve"> . . . . . . . . . . . . . . . 93</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4.3 </w:t>
      </w:r>
      <w:r w:rsidRPr="0082242B">
        <w:rPr>
          <w:rFonts w:ascii="Verdana" w:hAnsi="Verdana" w:hint="eastAsia"/>
          <w:color w:val="000000"/>
          <w:shd w:val="clear" w:color="auto" w:fill="FFFFFF"/>
        </w:rPr>
        <w:t>Системи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експрес</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діагностики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природокористуванні</w:t>
      </w:r>
      <w:r w:rsidRPr="0082242B">
        <w:rPr>
          <w:rFonts w:ascii="Verdana" w:hAnsi="Verdana"/>
          <w:color w:val="000000"/>
          <w:shd w:val="clear" w:color="auto" w:fill="FFFFFF"/>
        </w:rPr>
        <w:t xml:space="preserve"> . . . . . . 97</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4.3.1 </w:t>
      </w:r>
      <w:r w:rsidRPr="0082242B">
        <w:rPr>
          <w:rFonts w:ascii="Verdana" w:hAnsi="Verdana" w:hint="eastAsia"/>
          <w:color w:val="000000"/>
          <w:shd w:val="clear" w:color="auto" w:fill="FFFFFF"/>
        </w:rPr>
        <w:t>Задача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експрес</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діагностування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портативних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пристроях</w:t>
      </w:r>
      <w:r w:rsidRPr="0082242B">
        <w:rPr>
          <w:rFonts w:ascii="Verdana" w:hAnsi="Verdana"/>
          <w:color w:val="000000"/>
          <w:shd w:val="clear" w:color="auto" w:fill="FFFFFF"/>
        </w:rPr>
        <w:t xml:space="preserve"> 97</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4.3.2 </w:t>
      </w:r>
      <w:r w:rsidRPr="0082242B">
        <w:rPr>
          <w:rFonts w:ascii="Verdana" w:hAnsi="Verdana" w:hint="eastAsia"/>
          <w:color w:val="000000"/>
          <w:shd w:val="clear" w:color="auto" w:fill="FFFFFF"/>
        </w:rPr>
        <w:t>Архітектура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системи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експрес</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діагностики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для</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портативних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пристроїв</w:t>
      </w:r>
      <w:r w:rsidRPr="0082242B">
        <w:rPr>
          <w:rFonts w:ascii="Verdana" w:hAnsi="Verdana"/>
          <w:color w:val="000000"/>
          <w:shd w:val="clear" w:color="auto" w:fill="FFFFFF"/>
        </w:rPr>
        <w:t xml:space="preserve"> . . . . . . . . . . . . . . . . . . . 101</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4.3.3 </w:t>
      </w:r>
      <w:r w:rsidRPr="0082242B">
        <w:rPr>
          <w:rFonts w:ascii="Verdana" w:hAnsi="Verdana" w:hint="eastAsia"/>
          <w:color w:val="000000"/>
          <w:shd w:val="clear" w:color="auto" w:fill="FFFFFF"/>
        </w:rPr>
        <w:t>Система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експрес</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діагностики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шкідників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рослин</w:t>
      </w:r>
      <w:r w:rsidRPr="0082242B">
        <w:rPr>
          <w:rFonts w:ascii="Verdana" w:hAnsi="Verdana"/>
          <w:color w:val="000000"/>
          <w:shd w:val="clear" w:color="auto" w:fill="FFFFFF"/>
        </w:rPr>
        <w:t xml:space="preserve"> . . . . . 106</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Висновки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розділу</w:t>
      </w:r>
      <w:r w:rsidRPr="0082242B">
        <w:rPr>
          <w:rFonts w:ascii="Verdana" w:hAnsi="Verdana"/>
          <w:color w:val="000000"/>
          <w:shd w:val="clear" w:color="auto" w:fill="FFFFFF"/>
        </w:rPr>
        <w:t xml:space="preserve"> 4 . . . . . . . . . . . . . . . . . . . . . . . . . . . 109</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Висновки</w:t>
      </w:r>
      <w:r w:rsidRPr="0082242B">
        <w:rPr>
          <w:rFonts w:ascii="Verdana" w:hAnsi="Verdana"/>
          <w:color w:val="000000"/>
          <w:shd w:val="clear" w:color="auto" w:fill="FFFFFF"/>
        </w:rPr>
        <w:t xml:space="preserve"> . . . . . . . . . . . . . . . . . . . . . . . . . . . . . . . . . . . . 111</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Список</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рисунків</w:t>
      </w:r>
      <w:r w:rsidRPr="0082242B">
        <w:rPr>
          <w:rFonts w:ascii="Verdana" w:hAnsi="Verdana"/>
          <w:color w:val="000000"/>
          <w:shd w:val="clear" w:color="auto" w:fill="FFFFFF"/>
        </w:rPr>
        <w:t xml:space="preserve"> . . . . . . . . . . . . . . . . . . . . . . . . . . . . . . . . 113</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Список</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таблиць</w:t>
      </w:r>
      <w:r w:rsidRPr="0082242B">
        <w:rPr>
          <w:rFonts w:ascii="Verdana" w:hAnsi="Verdana"/>
          <w:color w:val="000000"/>
          <w:shd w:val="clear" w:color="auto" w:fill="FFFFFF"/>
        </w:rPr>
        <w:t xml:space="preserve"> . . . . . . . . . . . . . . . . . . . . . . . . . . . . . . . . 114</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Література</w:t>
      </w:r>
      <w:r w:rsidRPr="0082242B">
        <w:rPr>
          <w:rFonts w:ascii="Verdana" w:hAnsi="Verdana"/>
          <w:color w:val="000000"/>
          <w:shd w:val="clear" w:color="auto" w:fill="FFFFFF"/>
        </w:rPr>
        <w:t xml:space="preserve"> . . . . . . . . . . . . . . . . . . . . . . . . . . . . . . . . . . . 115</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A </w:t>
      </w:r>
      <w:r w:rsidRPr="0082242B">
        <w:rPr>
          <w:rFonts w:ascii="Verdana" w:hAnsi="Verdana" w:hint="eastAsia"/>
          <w:color w:val="000000"/>
          <w:shd w:val="clear" w:color="auto" w:fill="FFFFFF"/>
        </w:rPr>
        <w:t>ОПИС</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РОЗШИРЕНОГО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СЕРЕДОВИЩА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РОЗРОБКИ</w:t>
      </w:r>
      <w:r w:rsidRPr="0082242B">
        <w:rPr>
          <w:rFonts w:ascii="Verdana" w:hAnsi="Verdana"/>
          <w:color w:val="000000"/>
          <w:shd w:val="clear" w:color="auto" w:fill="FFFFFF"/>
        </w:rPr>
        <w:t xml:space="preserve"> . . . . . . . . . 126</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4</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A.1 </w:t>
      </w:r>
      <w:r w:rsidRPr="0082242B">
        <w:rPr>
          <w:rFonts w:ascii="Verdana" w:hAnsi="Verdana" w:hint="eastAsia"/>
          <w:color w:val="000000"/>
          <w:shd w:val="clear" w:color="auto" w:fill="FFFFFF"/>
        </w:rPr>
        <w:t>Анотація</w:t>
      </w:r>
      <w:r w:rsidRPr="0082242B">
        <w:rPr>
          <w:rFonts w:ascii="Verdana" w:hAnsi="Verdana"/>
          <w:color w:val="000000"/>
          <w:shd w:val="clear" w:color="auto" w:fill="FFFFFF"/>
        </w:rPr>
        <w:t xml:space="preserve"> . . . . . . . . . . . . . . . . . . . . . . . . . . . . . . . 126</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A.2 </w:t>
      </w:r>
      <w:r w:rsidRPr="0082242B">
        <w:rPr>
          <w:rFonts w:ascii="Verdana" w:hAnsi="Verdana" w:hint="eastAsia"/>
          <w:color w:val="000000"/>
          <w:shd w:val="clear" w:color="auto" w:fill="FFFFFF"/>
        </w:rPr>
        <w:t>Загальні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водомості</w:t>
      </w:r>
      <w:r w:rsidRPr="0082242B">
        <w:rPr>
          <w:rFonts w:ascii="Verdana" w:hAnsi="Verdana"/>
          <w:color w:val="000000"/>
          <w:shd w:val="clear" w:color="auto" w:fill="FFFFFF"/>
        </w:rPr>
        <w:t xml:space="preserve"> . . . . . . . . . . . . . . . . . . . . . . . . . . 126</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A.3 </w:t>
      </w:r>
      <w:r w:rsidRPr="0082242B">
        <w:rPr>
          <w:rFonts w:ascii="Verdana" w:hAnsi="Verdana" w:hint="eastAsia"/>
          <w:color w:val="000000"/>
          <w:shd w:val="clear" w:color="auto" w:fill="FFFFFF"/>
        </w:rPr>
        <w:t>Функціональне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призначення</w:t>
      </w:r>
      <w:r w:rsidRPr="0082242B">
        <w:rPr>
          <w:rFonts w:ascii="Verdana" w:hAnsi="Verdana"/>
          <w:color w:val="000000"/>
          <w:shd w:val="clear" w:color="auto" w:fill="FFFFFF"/>
        </w:rPr>
        <w:t xml:space="preserve"> . . . . . . . . . . . . . . . . . . . . 127</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A.4 </w:t>
      </w:r>
      <w:r w:rsidRPr="0082242B">
        <w:rPr>
          <w:rFonts w:ascii="Verdana" w:hAnsi="Verdana" w:hint="eastAsia"/>
          <w:color w:val="000000"/>
          <w:shd w:val="clear" w:color="auto" w:fill="FFFFFF"/>
        </w:rPr>
        <w:t>Опис</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логічної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структури</w:t>
      </w:r>
      <w:r w:rsidRPr="0082242B">
        <w:rPr>
          <w:rFonts w:ascii="Verdana" w:hAnsi="Verdana"/>
          <w:color w:val="000000"/>
          <w:shd w:val="clear" w:color="auto" w:fill="FFFFFF"/>
        </w:rPr>
        <w:t xml:space="preserve"> . . . . . . . . . . . . . . . . . . . . . . 127</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A.5 </w:t>
      </w:r>
      <w:r w:rsidRPr="0082242B">
        <w:rPr>
          <w:rFonts w:ascii="Verdana" w:hAnsi="Verdana" w:hint="eastAsia"/>
          <w:color w:val="000000"/>
          <w:shd w:val="clear" w:color="auto" w:fill="FFFFFF"/>
        </w:rPr>
        <w:t>Виклик</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завантаження</w:t>
      </w:r>
      <w:r w:rsidRPr="0082242B">
        <w:rPr>
          <w:rFonts w:ascii="Verdana" w:hAnsi="Verdana"/>
          <w:color w:val="000000"/>
          <w:shd w:val="clear" w:color="auto" w:fill="FFFFFF"/>
        </w:rPr>
        <w:t xml:space="preserve"> . . . . . . . . . . . . . . . . . . . . . . . 133</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A.6 </w:t>
      </w:r>
      <w:r w:rsidRPr="0082242B">
        <w:rPr>
          <w:rFonts w:ascii="Verdana" w:hAnsi="Verdana" w:hint="eastAsia"/>
          <w:color w:val="000000"/>
          <w:shd w:val="clear" w:color="auto" w:fill="FFFFFF"/>
        </w:rPr>
        <w:t>Вхідні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вихідні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дані</w:t>
      </w:r>
      <w:r w:rsidRPr="0082242B">
        <w:rPr>
          <w:rFonts w:ascii="Verdana" w:hAnsi="Verdana"/>
          <w:color w:val="000000"/>
          <w:shd w:val="clear" w:color="auto" w:fill="FFFFFF"/>
        </w:rPr>
        <w:t xml:space="preserve"> . . . . . . . . . . . . . . . . . . . . . . . . 134</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B </w:t>
      </w:r>
      <w:r w:rsidRPr="0082242B">
        <w:rPr>
          <w:rFonts w:ascii="Verdana" w:hAnsi="Verdana" w:hint="eastAsia"/>
          <w:color w:val="000000"/>
          <w:shd w:val="clear" w:color="auto" w:fill="FFFFFF"/>
        </w:rPr>
        <w:t>ФРАГМЕНТ</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БАЗИ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ЗНАНЬ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ДІАГНОСТИКИ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ШКІДНИКІВ</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ЗЕРНОВИХ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РОСЛИН</w:t>
      </w:r>
      <w:r w:rsidRPr="0082242B">
        <w:rPr>
          <w:rFonts w:ascii="Verdana" w:hAnsi="Verdana"/>
          <w:color w:val="000000"/>
          <w:shd w:val="clear" w:color="auto" w:fill="FFFFFF"/>
        </w:rPr>
        <w:t xml:space="preserve"> . . . . . . . . . . . . . . . . . . . . . . . . . . . 136</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C </w:t>
      </w:r>
      <w:r w:rsidRPr="0082242B">
        <w:rPr>
          <w:rFonts w:ascii="Verdana" w:hAnsi="Verdana" w:hint="eastAsia"/>
          <w:color w:val="000000"/>
          <w:shd w:val="clear" w:color="auto" w:fill="FFFFFF"/>
        </w:rPr>
        <w:t>ДОВІДКИ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ВПРОВАДЖЕНЬ</w:t>
      </w:r>
      <w:r w:rsidRPr="0082242B">
        <w:rPr>
          <w:rFonts w:ascii="Verdana" w:hAnsi="Verdana"/>
          <w:color w:val="000000"/>
          <w:shd w:val="clear" w:color="auto" w:fill="FFFFFF"/>
        </w:rPr>
        <w:t xml:space="preserve"> . . . . . . . . . . . . . . . . . . . . . . . 151</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D </w:t>
      </w:r>
      <w:r w:rsidRPr="0082242B">
        <w:rPr>
          <w:rFonts w:ascii="Verdana" w:hAnsi="Verdana" w:hint="eastAsia"/>
          <w:color w:val="000000"/>
          <w:shd w:val="clear" w:color="auto" w:fill="FFFFFF"/>
        </w:rPr>
        <w:t>СЕРТИФІКАТИ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АПРОБАЦІЇ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ЗАКОРДОННИХ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КОНФЕРЕНЦІЯХ</w:t>
      </w:r>
      <w:r w:rsidRPr="0082242B">
        <w:rPr>
          <w:rFonts w:ascii="Verdana" w:hAnsi="Verdana"/>
          <w:color w:val="000000"/>
          <w:shd w:val="clear" w:color="auto" w:fill="FFFFFF"/>
        </w:rPr>
        <w:t xml:space="preserve"> 155</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5</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Перелік</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умовних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позначень</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&lt; +, f &gt; </w:t>
      </w:r>
      <w:r w:rsidRPr="0082242B">
        <w:rPr>
          <w:rFonts w:ascii="Verdana" w:hAnsi="Verdana" w:hint="eastAsia"/>
          <w:color w:val="000000"/>
          <w:shd w:val="clear" w:color="auto" w:fill="FFFFFF"/>
        </w:rPr>
        <w:t>Додавання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факту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робочої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пам’яті</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&lt; −, f &gt; </w:t>
      </w:r>
      <w:r w:rsidRPr="0082242B">
        <w:rPr>
          <w:rFonts w:ascii="Verdana" w:hAnsi="Verdana" w:hint="eastAsia"/>
          <w:color w:val="000000"/>
          <w:shd w:val="clear" w:color="auto" w:fill="FFFFFF"/>
        </w:rPr>
        <w:t>Видалення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факту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робочої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пам’яті</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α</w:t>
      </w:r>
      <w:r w:rsidRPr="0082242B">
        <w:rPr>
          <w:rFonts w:ascii="Verdana" w:hAnsi="Verdana"/>
          <w:color w:val="000000"/>
          <w:shd w:val="clear" w:color="auto" w:fill="FFFFFF"/>
        </w:rPr>
        <w:t>-</w:t>
      </w:r>
      <w:r w:rsidRPr="0082242B">
        <w:rPr>
          <w:rFonts w:ascii="Verdana" w:hAnsi="Verdana" w:hint="eastAsia"/>
          <w:color w:val="000000"/>
          <w:shd w:val="clear" w:color="auto" w:fill="FFFFFF"/>
        </w:rPr>
        <w:t>вузол</w:t>
      </w:r>
      <w:r w:rsidRPr="0082242B">
        <w:rPr>
          <w:rFonts w:ascii="Verdana" w:hAnsi="Verdana"/>
          <w:color w:val="000000"/>
          <w:shd w:val="clear" w:color="auto" w:fill="FFFFFF"/>
        </w:rPr>
        <w:t xml:space="preserve">, Anode </w:t>
      </w:r>
      <w:r w:rsidRPr="0082242B">
        <w:rPr>
          <w:rFonts w:ascii="Verdana" w:hAnsi="Verdana" w:hint="eastAsia"/>
          <w:color w:val="000000"/>
          <w:shd w:val="clear" w:color="auto" w:fill="FFFFFF"/>
        </w:rPr>
        <w:t>Вузол</w:t>
      </w:r>
      <w:r w:rsidRPr="0082242B">
        <w:rPr>
          <w:rFonts w:ascii="Verdana" w:hAnsi="Verdana"/>
          <w:color w:val="000000"/>
          <w:shd w:val="clear" w:color="auto" w:fill="FFFFFF"/>
        </w:rPr>
        <w:t xml:space="preserve"> Alpha-</w:t>
      </w:r>
      <w:r w:rsidRPr="0082242B">
        <w:rPr>
          <w:rFonts w:ascii="Verdana" w:hAnsi="Verdana" w:hint="eastAsia"/>
          <w:color w:val="000000"/>
          <w:shd w:val="clear" w:color="auto" w:fill="FFFFFF"/>
        </w:rPr>
        <w:t>мережі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потоку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даних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якому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виконуються</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внутрішні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тести</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α</w:t>
      </w:r>
      <w:r w:rsidRPr="0082242B">
        <w:rPr>
          <w:rFonts w:ascii="Verdana" w:hAnsi="Verdana"/>
          <w:color w:val="000000"/>
          <w:shd w:val="clear" w:color="auto" w:fill="FFFFFF"/>
        </w:rPr>
        <w:t>-</w:t>
      </w:r>
      <w:r w:rsidRPr="0082242B">
        <w:rPr>
          <w:rFonts w:ascii="Verdana" w:hAnsi="Verdana" w:hint="eastAsia"/>
          <w:color w:val="000000"/>
          <w:shd w:val="clear" w:color="auto" w:fill="FFFFFF"/>
        </w:rPr>
        <w:t>мережа</w:t>
      </w:r>
      <w:r w:rsidRPr="0082242B">
        <w:rPr>
          <w:rFonts w:ascii="Verdana" w:hAnsi="Verdana"/>
          <w:color w:val="000000"/>
          <w:shd w:val="clear" w:color="auto" w:fill="FFFFFF"/>
        </w:rPr>
        <w:t>, Alpha-</w:t>
      </w:r>
      <w:r w:rsidRPr="0082242B">
        <w:rPr>
          <w:rFonts w:ascii="Verdana" w:hAnsi="Verdana" w:hint="eastAsia"/>
          <w:color w:val="000000"/>
          <w:shd w:val="clear" w:color="auto" w:fill="FFFFFF"/>
        </w:rPr>
        <w:t>мережа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Частина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мережі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потоку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даних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алгоритмів</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співставлення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вузлах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якої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відбуваються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перевірки</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константних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значень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умовних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елементів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внутрішні</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тести</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α</w:t>
      </w:r>
      <w:r w:rsidRPr="0082242B">
        <w:rPr>
          <w:rFonts w:ascii="Verdana" w:hAnsi="Verdana"/>
          <w:color w:val="000000"/>
          <w:shd w:val="clear" w:color="auto" w:fill="FFFFFF"/>
        </w:rPr>
        <w:t>-</w:t>
      </w:r>
      <w:r w:rsidRPr="0082242B">
        <w:rPr>
          <w:rFonts w:ascii="Verdana" w:hAnsi="Verdana" w:hint="eastAsia"/>
          <w:color w:val="000000"/>
          <w:shd w:val="clear" w:color="auto" w:fill="FFFFFF"/>
        </w:rPr>
        <w:t>пам’ять</w:t>
      </w:r>
      <w:r w:rsidRPr="0082242B">
        <w:rPr>
          <w:rFonts w:ascii="Verdana" w:hAnsi="Verdana"/>
          <w:color w:val="000000"/>
          <w:shd w:val="clear" w:color="auto" w:fill="FFFFFF"/>
        </w:rPr>
        <w:t>, Alpha-</w:t>
      </w:r>
      <w:r w:rsidRPr="0082242B">
        <w:rPr>
          <w:rFonts w:ascii="Verdana" w:hAnsi="Verdana" w:hint="eastAsia"/>
          <w:color w:val="000000"/>
          <w:shd w:val="clear" w:color="auto" w:fill="FFFFFF"/>
        </w:rPr>
        <w:t>пам’ять</w:t>
      </w:r>
      <w:r w:rsidRPr="0082242B">
        <w:rPr>
          <w:rFonts w:ascii="Verdana" w:hAnsi="Verdana"/>
          <w:color w:val="000000"/>
          <w:shd w:val="clear" w:color="auto" w:fill="FFFFFF"/>
        </w:rPr>
        <w:t xml:space="preserve">, lm </w:t>
      </w:r>
      <w:r w:rsidRPr="0082242B">
        <w:rPr>
          <w:rFonts w:ascii="Verdana" w:hAnsi="Verdana" w:hint="eastAsia"/>
          <w:color w:val="000000"/>
          <w:shd w:val="clear" w:color="auto" w:fill="FFFFFF"/>
        </w:rPr>
        <w:t>Множина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фактів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які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призвели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активації</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вузлів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α</w:t>
      </w:r>
      <w:r w:rsidRPr="0082242B">
        <w:rPr>
          <w:rFonts w:ascii="Verdana" w:hAnsi="Verdana"/>
          <w:color w:val="000000"/>
          <w:shd w:val="clear" w:color="auto" w:fill="FFFFFF"/>
        </w:rPr>
        <w:t>-</w:t>
      </w:r>
      <w:r w:rsidRPr="0082242B">
        <w:rPr>
          <w:rFonts w:ascii="Verdana" w:hAnsi="Verdana" w:hint="eastAsia"/>
          <w:color w:val="000000"/>
          <w:shd w:val="clear" w:color="auto" w:fill="FFFFFF"/>
        </w:rPr>
        <w:t>мережі</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β</w:t>
      </w:r>
      <w:r w:rsidRPr="0082242B">
        <w:rPr>
          <w:rFonts w:ascii="Verdana" w:hAnsi="Verdana"/>
          <w:color w:val="000000"/>
          <w:shd w:val="clear" w:color="auto" w:fill="FFFFFF"/>
        </w:rPr>
        <w:t>-</w:t>
      </w:r>
      <w:r w:rsidRPr="0082242B">
        <w:rPr>
          <w:rFonts w:ascii="Verdana" w:hAnsi="Verdana" w:hint="eastAsia"/>
          <w:color w:val="000000"/>
          <w:shd w:val="clear" w:color="auto" w:fill="FFFFFF"/>
        </w:rPr>
        <w:t>вузол</w:t>
      </w:r>
      <w:r w:rsidRPr="0082242B">
        <w:rPr>
          <w:rFonts w:ascii="Verdana" w:hAnsi="Verdana"/>
          <w:color w:val="000000"/>
          <w:shd w:val="clear" w:color="auto" w:fill="FFFFFF"/>
        </w:rPr>
        <w:t xml:space="preserve">, Bnode, </w:t>
      </w:r>
      <w:r w:rsidRPr="0082242B">
        <w:rPr>
          <w:rFonts w:ascii="Verdana" w:hAnsi="Verdana" w:hint="eastAsia"/>
          <w:color w:val="000000"/>
          <w:shd w:val="clear" w:color="auto" w:fill="FFFFFF"/>
        </w:rPr>
        <w:t>β</w:t>
      </w:r>
      <w:r w:rsidRPr="0082242B">
        <w:rPr>
          <w:rFonts w:ascii="Verdana" w:hAnsi="Verdana"/>
          <w:color w:val="000000"/>
          <w:shd w:val="clear" w:color="auto" w:fill="FFFFFF"/>
        </w:rPr>
        <w:t>-</w:t>
      </w:r>
      <w:r w:rsidRPr="0082242B">
        <w:rPr>
          <w:rFonts w:ascii="Verdana" w:hAnsi="Verdana" w:hint="eastAsia"/>
          <w:color w:val="000000"/>
          <w:shd w:val="clear" w:color="auto" w:fill="FFFFFF"/>
        </w:rPr>
        <w:t>вершина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Вузол</w:t>
      </w:r>
      <w:r w:rsidRPr="0082242B">
        <w:rPr>
          <w:rFonts w:ascii="Verdana" w:hAnsi="Verdana"/>
          <w:color w:val="000000"/>
          <w:shd w:val="clear" w:color="auto" w:fill="FFFFFF"/>
        </w:rPr>
        <w:t xml:space="preserve"> Beta-</w:t>
      </w:r>
      <w:r w:rsidRPr="0082242B">
        <w:rPr>
          <w:rFonts w:ascii="Verdana" w:hAnsi="Verdana" w:hint="eastAsia"/>
          <w:color w:val="000000"/>
          <w:shd w:val="clear" w:color="auto" w:fill="FFFFFF"/>
        </w:rPr>
        <w:t>мережі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потоку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даних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якому</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виконуються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зовнішні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тести</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Підстановка</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a </w:t>
      </w:r>
      <w:r w:rsidRPr="0082242B">
        <w:rPr>
          <w:rFonts w:ascii="Verdana" w:hAnsi="Verdana" w:hint="eastAsia"/>
          <w:color w:val="000000"/>
          <w:shd w:val="clear" w:color="auto" w:fill="FFFFFF"/>
        </w:rPr>
        <w:t>Множина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фактів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які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мають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бути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додані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робочої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пам’яті</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act </w:t>
      </w:r>
      <w:r w:rsidRPr="0082242B">
        <w:rPr>
          <w:rFonts w:ascii="Verdana" w:hAnsi="Verdana" w:hint="eastAsia"/>
          <w:color w:val="000000"/>
          <w:shd w:val="clear" w:color="auto" w:fill="FFFFFF"/>
        </w:rPr>
        <w:t>Опціональна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дія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переході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між</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вузлами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мережі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потоку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даних</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Any </w:t>
      </w:r>
      <w:r w:rsidRPr="0082242B">
        <w:rPr>
          <w:rFonts w:ascii="Verdana" w:hAnsi="Verdana" w:hint="eastAsia"/>
          <w:color w:val="000000"/>
          <w:shd w:val="clear" w:color="auto" w:fill="FFFFFF"/>
        </w:rPr>
        <w:t>Вершина</w:t>
      </w:r>
      <w:r w:rsidRPr="0082242B">
        <w:rPr>
          <w:rFonts w:ascii="Verdana" w:hAnsi="Verdana"/>
          <w:color w:val="000000"/>
          <w:shd w:val="clear" w:color="auto" w:fill="FFFFFF"/>
        </w:rPr>
        <w:t xml:space="preserve"> Bnode,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якій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відбувається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узгодження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позитивних</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шаблонів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продукції</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beta-</w:t>
      </w:r>
      <w:r w:rsidRPr="0082242B">
        <w:rPr>
          <w:rFonts w:ascii="Verdana" w:hAnsi="Verdana" w:hint="eastAsia"/>
          <w:color w:val="000000"/>
          <w:shd w:val="clear" w:color="auto" w:fill="FFFFFF"/>
        </w:rPr>
        <w:t>мережа</w:t>
      </w:r>
      <w:r w:rsidRPr="0082242B">
        <w:rPr>
          <w:rFonts w:ascii="Verdana" w:hAnsi="Verdana"/>
          <w:color w:val="000000"/>
          <w:shd w:val="clear" w:color="auto" w:fill="FFFFFF"/>
        </w:rPr>
        <w:t>, Beta-</w:t>
      </w:r>
      <w:r w:rsidRPr="0082242B">
        <w:rPr>
          <w:rFonts w:ascii="Verdana" w:hAnsi="Verdana" w:hint="eastAsia"/>
          <w:color w:val="000000"/>
          <w:shd w:val="clear" w:color="auto" w:fill="FFFFFF"/>
        </w:rPr>
        <w:t>мережа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Частина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мережі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потоку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даних</w:t>
      </w:r>
      <w:r w:rsidRPr="0082242B">
        <w:rPr>
          <w:rFonts w:ascii="Verdana" w:hAnsi="Verdana"/>
          <w:color w:val="000000"/>
          <w:shd w:val="clear" w:color="auto" w:fill="FFFFFF"/>
        </w:rPr>
        <w:t xml:space="preserve"> Rete </w:t>
      </w:r>
      <w:r w:rsidRPr="0082242B">
        <w:rPr>
          <w:rFonts w:ascii="Verdana" w:hAnsi="Verdana" w:hint="eastAsia"/>
          <w:color w:val="000000"/>
          <w:shd w:val="clear" w:color="auto" w:fill="FFFFFF"/>
        </w:rPr>
        <w:t>алгоритму</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співставлення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вузлах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якої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відбуваються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перевірка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узгодження</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змінних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межах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антецеденту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продукції</w:t>
      </w:r>
      <w:r w:rsidRPr="0082242B">
        <w:rPr>
          <w:rFonts w:ascii="Verdana" w:hAnsi="Verdana"/>
          <w:color w:val="000000"/>
          <w:shd w:val="clear" w:color="auto" w:fill="FFFFFF"/>
        </w:rPr>
        <w:t xml:space="preserve"> - </w:t>
      </w:r>
      <w:r w:rsidRPr="0082242B">
        <w:rPr>
          <w:rFonts w:ascii="Verdana" w:hAnsi="Verdana" w:hint="eastAsia"/>
          <w:color w:val="000000"/>
          <w:shd w:val="clear" w:color="auto" w:fill="FFFFFF"/>
        </w:rPr>
        <w:t>зовнішні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тести</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beta-</w:t>
      </w:r>
      <w:r w:rsidRPr="0082242B">
        <w:rPr>
          <w:rFonts w:ascii="Verdana" w:hAnsi="Verdana" w:hint="eastAsia"/>
          <w:color w:val="000000"/>
          <w:shd w:val="clear" w:color="auto" w:fill="FFFFFF"/>
        </w:rPr>
        <w:t>пам’ять</w:t>
      </w:r>
      <w:r w:rsidRPr="0082242B">
        <w:rPr>
          <w:rFonts w:ascii="Verdana" w:hAnsi="Verdana"/>
          <w:color w:val="000000"/>
          <w:shd w:val="clear" w:color="auto" w:fill="FFFFFF"/>
        </w:rPr>
        <w:t>, Beta-</w:t>
      </w:r>
      <w:r w:rsidRPr="0082242B">
        <w:rPr>
          <w:rFonts w:ascii="Verdana" w:hAnsi="Verdana" w:hint="eastAsia"/>
          <w:color w:val="000000"/>
          <w:shd w:val="clear" w:color="auto" w:fill="FFFFFF"/>
        </w:rPr>
        <w:t>пам’ять</w:t>
      </w:r>
      <w:r w:rsidRPr="0082242B">
        <w:rPr>
          <w:rFonts w:ascii="Verdana" w:hAnsi="Verdana"/>
          <w:color w:val="000000"/>
          <w:shd w:val="clear" w:color="auto" w:fill="FFFFFF"/>
        </w:rPr>
        <w:t xml:space="preserve">, rm </w:t>
      </w:r>
      <w:r w:rsidRPr="0082242B">
        <w:rPr>
          <w:rFonts w:ascii="Verdana" w:hAnsi="Verdana" w:hint="eastAsia"/>
          <w:color w:val="000000"/>
          <w:shd w:val="clear" w:color="auto" w:fill="FFFFFF"/>
        </w:rPr>
        <w:t>Множина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фактів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які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призвели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активації</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вузлів</w:t>
      </w:r>
      <w:r w:rsidRPr="0082242B">
        <w:rPr>
          <w:rFonts w:ascii="Verdana" w:hAnsi="Verdana"/>
          <w:color w:val="000000"/>
          <w:shd w:val="clear" w:color="auto" w:fill="FFFFFF"/>
        </w:rPr>
        <w:t xml:space="preserve"> beta-</w:t>
      </w:r>
      <w:r w:rsidRPr="0082242B">
        <w:rPr>
          <w:rFonts w:ascii="Verdana" w:hAnsi="Verdana" w:hint="eastAsia"/>
          <w:color w:val="000000"/>
          <w:shd w:val="clear" w:color="auto" w:fill="FFFFFF"/>
        </w:rPr>
        <w:t>мережі</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c </w:t>
      </w:r>
      <w:r w:rsidRPr="0082242B">
        <w:rPr>
          <w:rFonts w:ascii="Verdana" w:hAnsi="Verdana" w:hint="eastAsia"/>
          <w:color w:val="000000"/>
          <w:shd w:val="clear" w:color="auto" w:fill="FFFFFF"/>
        </w:rPr>
        <w:t>Пропозиція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множина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вільних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змінних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якої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є</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підмножиною</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змінних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шаблону</w:t>
      </w:r>
      <w:r w:rsidRPr="0082242B">
        <w:rPr>
          <w:rFonts w:ascii="Verdana" w:hAnsi="Verdana"/>
          <w:color w:val="000000"/>
          <w:shd w:val="clear" w:color="auto" w:fill="FFFFFF"/>
        </w:rPr>
        <w:t xml:space="preserve"> p</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cm </w:t>
      </w:r>
      <w:r w:rsidRPr="0082242B">
        <w:rPr>
          <w:rFonts w:ascii="Verdana" w:hAnsi="Verdana" w:hint="eastAsia"/>
          <w:color w:val="000000"/>
          <w:shd w:val="clear" w:color="auto" w:fill="FFFFFF"/>
        </w:rPr>
        <w:t>Пам’ять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конфліктної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множини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що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містить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факти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які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призвели</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до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активації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правил</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що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утворюють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конфліктну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множину</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6</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comp </w:t>
      </w:r>
      <w:r w:rsidRPr="0082242B">
        <w:rPr>
          <w:rFonts w:ascii="Verdana" w:hAnsi="Verdana" w:hint="eastAsia"/>
          <w:color w:val="000000"/>
          <w:shd w:val="clear" w:color="auto" w:fill="FFFFFF"/>
        </w:rPr>
        <w:t>Компіляція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правила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мережу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потоку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даних</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cost </w:t>
      </w:r>
      <w:r w:rsidRPr="0082242B">
        <w:rPr>
          <w:rFonts w:ascii="Verdana" w:hAnsi="Verdana" w:hint="eastAsia"/>
          <w:color w:val="000000"/>
          <w:shd w:val="clear" w:color="auto" w:fill="FFFFFF"/>
        </w:rPr>
        <w:t>Кількість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узгоджень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вхідними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маркерами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мережі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потоку</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даних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алгоритму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співставлення</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Dom </w:t>
      </w:r>
      <w:r w:rsidRPr="0082242B">
        <w:rPr>
          <w:rFonts w:ascii="Verdana" w:hAnsi="Verdana" w:hint="eastAsia"/>
          <w:color w:val="000000"/>
          <w:shd w:val="clear" w:color="auto" w:fill="FFFFFF"/>
        </w:rPr>
        <w:t>Предметна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область</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F </w:t>
      </w:r>
      <w:r w:rsidRPr="0082242B">
        <w:rPr>
          <w:rFonts w:ascii="Verdana" w:hAnsi="Verdana" w:hint="eastAsia"/>
          <w:color w:val="000000"/>
          <w:shd w:val="clear" w:color="auto" w:fill="FFFFFF"/>
        </w:rPr>
        <w:t>Множина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функціональних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символів</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f </w:t>
      </w:r>
      <w:r w:rsidRPr="0082242B">
        <w:rPr>
          <w:rFonts w:ascii="Verdana" w:hAnsi="Verdana" w:hint="eastAsia"/>
          <w:color w:val="000000"/>
          <w:shd w:val="clear" w:color="auto" w:fill="FFFFFF"/>
        </w:rPr>
        <w:t>Факт</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робочої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пам’яті</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F S </w:t>
      </w:r>
      <w:r w:rsidRPr="0082242B">
        <w:rPr>
          <w:rFonts w:ascii="Verdana" w:hAnsi="Verdana" w:hint="eastAsia"/>
          <w:color w:val="000000"/>
          <w:shd w:val="clear" w:color="auto" w:fill="FFFFFF"/>
        </w:rPr>
        <w:t>Множина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фактів</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F T </w:t>
      </w:r>
      <w:r w:rsidRPr="0082242B">
        <w:rPr>
          <w:rFonts w:ascii="Verdana" w:hAnsi="Verdana" w:hint="eastAsia"/>
          <w:color w:val="000000"/>
          <w:shd w:val="clear" w:color="auto" w:fill="FFFFFF"/>
        </w:rPr>
        <w:t>Теорія</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h </w:t>
      </w:r>
      <w:r w:rsidRPr="0082242B">
        <w:rPr>
          <w:rFonts w:ascii="Verdana" w:hAnsi="Verdana" w:hint="eastAsia"/>
          <w:color w:val="000000"/>
          <w:shd w:val="clear" w:color="auto" w:fill="FFFFFF"/>
        </w:rPr>
        <w:t>Висота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розмір</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факту</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h(cmj ) </w:t>
      </w:r>
      <w:r w:rsidRPr="0082242B">
        <w:rPr>
          <w:rFonts w:ascii="Verdana" w:hAnsi="Verdana" w:hint="eastAsia"/>
          <w:color w:val="000000"/>
          <w:shd w:val="clear" w:color="auto" w:fill="FFFFFF"/>
        </w:rPr>
        <w:t>Витрати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збереження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пам’яті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конфліктної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множини</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h(lmj ) </w:t>
      </w:r>
      <w:r w:rsidRPr="0082242B">
        <w:rPr>
          <w:rFonts w:ascii="Verdana" w:hAnsi="Verdana" w:hint="eastAsia"/>
          <w:color w:val="000000"/>
          <w:shd w:val="clear" w:color="auto" w:fill="FFFFFF"/>
        </w:rPr>
        <w:t>Затрати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збереження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α</w:t>
      </w:r>
      <w:r w:rsidRPr="0082242B">
        <w:rPr>
          <w:rFonts w:ascii="Verdana" w:hAnsi="Verdana"/>
          <w:color w:val="000000"/>
          <w:shd w:val="clear" w:color="auto" w:fill="FFFFFF"/>
        </w:rPr>
        <w:t>-</w:t>
      </w:r>
      <w:r w:rsidRPr="0082242B">
        <w:rPr>
          <w:rFonts w:ascii="Verdana" w:hAnsi="Verdana" w:hint="eastAsia"/>
          <w:color w:val="000000"/>
          <w:shd w:val="clear" w:color="auto" w:fill="FFFFFF"/>
        </w:rPr>
        <w:t>пам’яті</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h(tmj ) </w:t>
      </w:r>
      <w:r w:rsidRPr="0082242B">
        <w:rPr>
          <w:rFonts w:ascii="Verdana" w:hAnsi="Verdana" w:hint="eastAsia"/>
          <w:color w:val="000000"/>
          <w:shd w:val="clear" w:color="auto" w:fill="FFFFFF"/>
        </w:rPr>
        <w:t>Витрати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пам’яті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обробку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термінальних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вершин</w:t>
      </w:r>
      <w:r w:rsidRPr="0082242B">
        <w:rPr>
          <w:rFonts w:ascii="Verdana" w:hAnsi="Verdana"/>
          <w:color w:val="000000"/>
          <w:shd w:val="clear" w:color="auto" w:fill="FFFFFF"/>
        </w:rPr>
        <w:t xml:space="preserve"> Treat</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алгоритму</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L </w:t>
      </w:r>
      <w:r w:rsidRPr="0082242B">
        <w:rPr>
          <w:rFonts w:ascii="Verdana" w:hAnsi="Verdana" w:hint="eastAsia"/>
          <w:color w:val="000000"/>
          <w:shd w:val="clear" w:color="auto" w:fill="FFFFFF"/>
        </w:rPr>
        <w:t>Множина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предикативних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міток</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l </w:t>
      </w:r>
      <w:r w:rsidRPr="0082242B">
        <w:rPr>
          <w:rFonts w:ascii="Verdana" w:hAnsi="Verdana" w:hint="eastAsia"/>
          <w:color w:val="000000"/>
          <w:shd w:val="clear" w:color="auto" w:fill="FFFFFF"/>
        </w:rPr>
        <w:t>Ім’я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множини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міток</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M(n) </w:t>
      </w:r>
      <w:r w:rsidRPr="0082242B">
        <w:rPr>
          <w:rFonts w:ascii="Verdana" w:hAnsi="Verdana" w:hint="eastAsia"/>
          <w:color w:val="000000"/>
          <w:shd w:val="clear" w:color="auto" w:fill="FFFFFF"/>
        </w:rPr>
        <w:t>Затрати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пам’яті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алгоритму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співставлення</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m? </w:t>
      </w:r>
      <w:r w:rsidRPr="0082242B">
        <w:rPr>
          <w:rFonts w:ascii="Verdana" w:hAnsi="Verdana" w:hint="eastAsia"/>
          <w:color w:val="000000"/>
          <w:shd w:val="clear" w:color="auto" w:fill="FFFFFF"/>
        </w:rPr>
        <w:t>Вхідний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маркер</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який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визначає</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додавання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або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видалення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факту</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з</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робочої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пам’яті</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ms </w:t>
      </w:r>
      <w:r w:rsidRPr="0082242B">
        <w:rPr>
          <w:rFonts w:ascii="Verdana" w:hAnsi="Verdana" w:hint="eastAsia"/>
          <w:color w:val="000000"/>
          <w:shd w:val="clear" w:color="auto" w:fill="FFFFFF"/>
        </w:rPr>
        <w:t>Множина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вихідних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маркерів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які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визначають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поширення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змін</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мережі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потоку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даних</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Not </w:t>
      </w:r>
      <w:r w:rsidRPr="0082242B">
        <w:rPr>
          <w:rFonts w:ascii="Verdana" w:hAnsi="Verdana" w:hint="eastAsia"/>
          <w:color w:val="000000"/>
          <w:shd w:val="clear" w:color="auto" w:fill="FFFFFF"/>
        </w:rPr>
        <w:t>Вершина</w:t>
      </w:r>
      <w:r w:rsidRPr="0082242B">
        <w:rPr>
          <w:rFonts w:ascii="Verdana" w:hAnsi="Verdana"/>
          <w:color w:val="000000"/>
          <w:shd w:val="clear" w:color="auto" w:fill="FFFFFF"/>
        </w:rPr>
        <w:t xml:space="preserve"> Bnode,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якій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відбувається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узгодження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негативних</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шаблонів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продукції</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P </w:t>
      </w:r>
      <w:r w:rsidRPr="0082242B">
        <w:rPr>
          <w:rFonts w:ascii="Verdana" w:hAnsi="Verdana" w:hint="eastAsia"/>
          <w:color w:val="000000"/>
          <w:shd w:val="clear" w:color="auto" w:fill="FFFFFF"/>
        </w:rPr>
        <w:t>Множина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предикативних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символів</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p </w:t>
      </w:r>
      <w:r w:rsidRPr="0082242B">
        <w:rPr>
          <w:rFonts w:ascii="Verdana" w:hAnsi="Verdana" w:hint="eastAsia"/>
          <w:color w:val="000000"/>
          <w:shd w:val="clear" w:color="auto" w:fill="FFFFFF"/>
        </w:rPr>
        <w:t>Множина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позитивних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негативних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шаблонів</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p</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Позитивний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шаблон</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7</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p</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Негативний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шаблон</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probj </w:t>
      </w:r>
      <w:r w:rsidRPr="0082242B">
        <w:rPr>
          <w:rFonts w:ascii="Verdana" w:hAnsi="Verdana" w:hint="eastAsia"/>
          <w:color w:val="000000"/>
          <w:shd w:val="clear" w:color="auto" w:fill="FFFFFF"/>
        </w:rPr>
        <w:t>Ймовірність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узгодження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поточного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умовного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елементу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наступним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черзі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межах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антецеденту</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q</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j</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i </w:t>
      </w:r>
      <w:r w:rsidRPr="0082242B">
        <w:rPr>
          <w:rFonts w:ascii="Verdana" w:hAnsi="Verdana" w:hint="eastAsia"/>
          <w:color w:val="000000"/>
          <w:shd w:val="clear" w:color="auto" w:fill="FFFFFF"/>
        </w:rPr>
        <w:t>Внутрішні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тести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мережі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потоку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даних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для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заданої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міткою</w:t>
      </w:r>
      <w:r w:rsidRPr="0082242B">
        <w:rPr>
          <w:rFonts w:ascii="Verdana" w:hAnsi="Verdana"/>
          <w:color w:val="000000"/>
          <w:shd w:val="clear" w:color="auto" w:fill="FFFFFF"/>
        </w:rPr>
        <w:t xml:space="preserve"> lj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шаблону</w:t>
      </w:r>
      <w:r w:rsidRPr="0082242B">
        <w:rPr>
          <w:rFonts w:ascii="Verdana" w:hAnsi="Verdana"/>
          <w:color w:val="000000"/>
          <w:shd w:val="clear" w:color="auto" w:fill="FFFFFF"/>
        </w:rPr>
        <w:t xml:space="preserve"> i</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R </w:t>
      </w:r>
      <w:r w:rsidRPr="0082242B">
        <w:rPr>
          <w:rFonts w:ascii="Verdana" w:hAnsi="Verdana" w:hint="eastAsia"/>
          <w:color w:val="000000"/>
          <w:shd w:val="clear" w:color="auto" w:fill="FFFFFF"/>
        </w:rPr>
        <w:t>Множина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правил</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правила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мають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шаблони</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висотою</w:t>
      </w:r>
      <w:r w:rsidRPr="0082242B">
        <w:rPr>
          <w:rFonts w:ascii="Verdana" w:hAnsi="Verdana"/>
          <w:color w:val="000000"/>
          <w:shd w:val="clear" w:color="auto" w:fill="FFFFFF"/>
        </w:rPr>
        <w:t xml:space="preserve"> 1</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r </w:t>
      </w:r>
      <w:r w:rsidRPr="0082242B">
        <w:rPr>
          <w:rFonts w:ascii="Verdana" w:hAnsi="Verdana" w:hint="eastAsia"/>
          <w:color w:val="000000"/>
          <w:shd w:val="clear" w:color="auto" w:fill="FFFFFF"/>
        </w:rPr>
        <w:t>Множина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фактів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які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мають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бути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видалені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робочої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пам’яті</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r</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j </w:t>
      </w:r>
      <w:r w:rsidRPr="0082242B">
        <w:rPr>
          <w:rFonts w:ascii="Verdana" w:hAnsi="Verdana" w:hint="eastAsia"/>
          <w:color w:val="000000"/>
          <w:shd w:val="clear" w:color="auto" w:fill="FFFFFF"/>
        </w:rPr>
        <w:t>Зовнішні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тести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мережі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потоку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даних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для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заданої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міткою</w:t>
      </w:r>
      <w:r w:rsidRPr="0082242B">
        <w:rPr>
          <w:rFonts w:ascii="Verdana" w:hAnsi="Verdana"/>
          <w:color w:val="000000"/>
          <w:shd w:val="clear" w:color="auto" w:fill="FFFFFF"/>
        </w:rPr>
        <w:t xml:space="preserve"> lj</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S C</w:t>
      </w:r>
      <w:r w:rsidRPr="0082242B">
        <w:rPr>
          <w:rFonts w:ascii="Verdana" w:hAnsi="Verdana" w:hint="eastAsia"/>
          <w:color w:val="000000"/>
          <w:shd w:val="clear" w:color="auto" w:fill="FFFFFF"/>
        </w:rPr>
        <w:t>тратегія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розв’язання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конфліктів</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S4 </w:t>
      </w:r>
      <w:r w:rsidRPr="0082242B">
        <w:rPr>
          <w:rFonts w:ascii="Verdana" w:hAnsi="Verdana" w:hint="eastAsia"/>
          <w:color w:val="000000"/>
          <w:shd w:val="clear" w:color="auto" w:fill="FFFFFF"/>
        </w:rPr>
        <w:t>Формальний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опис</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продукційної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систеи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термінах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логіки</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першого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порядку</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T </w:t>
      </w:r>
      <w:r w:rsidRPr="0082242B">
        <w:rPr>
          <w:rFonts w:ascii="Verdana" w:hAnsi="Verdana" w:hint="eastAsia"/>
          <w:color w:val="000000"/>
          <w:shd w:val="clear" w:color="auto" w:fill="FFFFFF"/>
        </w:rPr>
        <w:t>Множина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термів</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t </w:t>
      </w:r>
      <w:r w:rsidRPr="0082242B">
        <w:rPr>
          <w:rFonts w:ascii="Verdana" w:hAnsi="Verdana" w:hint="eastAsia"/>
          <w:color w:val="000000"/>
          <w:shd w:val="clear" w:color="auto" w:fill="FFFFFF"/>
        </w:rPr>
        <w:t>Висота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терму</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tm </w:t>
      </w:r>
      <w:r w:rsidRPr="0082242B">
        <w:rPr>
          <w:rFonts w:ascii="Verdana" w:hAnsi="Verdana" w:hint="eastAsia"/>
          <w:color w:val="000000"/>
          <w:shd w:val="clear" w:color="auto" w:fill="FFFFFF"/>
        </w:rPr>
        <w:t>Термінальна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пам’ять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яка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використовується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процесі</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узгодження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змінних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динамічній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термінальній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мережі</w:t>
      </w:r>
      <w:r w:rsidRPr="0082242B">
        <w:rPr>
          <w:rFonts w:ascii="Verdana" w:hAnsi="Verdana"/>
          <w:color w:val="000000"/>
          <w:shd w:val="clear" w:color="auto" w:fill="FFFFFF"/>
        </w:rPr>
        <w:t xml:space="preserve"> Treat</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алгоритму</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w </w:t>
      </w:r>
      <w:r w:rsidRPr="0082242B">
        <w:rPr>
          <w:rFonts w:ascii="Verdana" w:hAnsi="Verdana" w:hint="eastAsia"/>
          <w:color w:val="000000"/>
          <w:shd w:val="clear" w:color="auto" w:fill="FFFFFF"/>
        </w:rPr>
        <w:t>Позиція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підтерма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термі</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WM </w:t>
      </w:r>
      <w:r w:rsidRPr="0082242B">
        <w:rPr>
          <w:rFonts w:ascii="Verdana" w:hAnsi="Verdana" w:hint="eastAsia"/>
          <w:color w:val="000000"/>
          <w:shd w:val="clear" w:color="auto" w:fill="FFFFFF"/>
        </w:rPr>
        <w:t>Робоча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пам’ять</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WM0 </w:t>
      </w:r>
      <w:r w:rsidRPr="0082242B">
        <w:rPr>
          <w:rFonts w:ascii="Verdana" w:hAnsi="Verdana" w:hint="eastAsia"/>
          <w:color w:val="000000"/>
          <w:shd w:val="clear" w:color="auto" w:fill="FFFFFF"/>
        </w:rPr>
        <w:t>Початковий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стан</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робочої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пам’яті</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X </w:t>
      </w:r>
      <w:r w:rsidRPr="0082242B">
        <w:rPr>
          <w:rFonts w:ascii="Verdana" w:hAnsi="Verdana" w:hint="eastAsia"/>
          <w:color w:val="000000"/>
          <w:shd w:val="clear" w:color="auto" w:fill="FFFFFF"/>
        </w:rPr>
        <w:t>Множина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предикативних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змінних</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Anode, </w:t>
      </w:r>
      <w:r w:rsidRPr="0082242B">
        <w:rPr>
          <w:rFonts w:ascii="Verdana" w:hAnsi="Verdana" w:hint="eastAsia"/>
          <w:color w:val="000000"/>
          <w:shd w:val="clear" w:color="auto" w:fill="FFFFFF"/>
        </w:rPr>
        <w:t>α</w:t>
      </w:r>
      <w:r w:rsidRPr="0082242B">
        <w:rPr>
          <w:rFonts w:ascii="Verdana" w:hAnsi="Verdana"/>
          <w:color w:val="000000"/>
          <w:shd w:val="clear" w:color="auto" w:fill="FFFFFF"/>
        </w:rPr>
        <w:t>-</w:t>
      </w:r>
      <w:r w:rsidRPr="0082242B">
        <w:rPr>
          <w:rFonts w:ascii="Verdana" w:hAnsi="Verdana" w:hint="eastAsia"/>
          <w:color w:val="000000"/>
          <w:shd w:val="clear" w:color="auto" w:fill="FFFFFF"/>
        </w:rPr>
        <w:t>вузол</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Вузол</w:t>
      </w:r>
      <w:r w:rsidRPr="0082242B">
        <w:rPr>
          <w:rFonts w:ascii="Verdana" w:hAnsi="Verdana"/>
          <w:color w:val="000000"/>
          <w:shd w:val="clear" w:color="auto" w:fill="FFFFFF"/>
        </w:rPr>
        <w:t xml:space="preserve"> Alpha-</w:t>
      </w:r>
      <w:r w:rsidRPr="0082242B">
        <w:rPr>
          <w:rFonts w:ascii="Verdana" w:hAnsi="Verdana" w:hint="eastAsia"/>
          <w:color w:val="000000"/>
          <w:shd w:val="clear" w:color="auto" w:fill="FFFFFF"/>
        </w:rPr>
        <w:t>мережі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потоку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даних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якому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виконуються</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внутрішні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тести</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Bnode, </w:t>
      </w:r>
      <w:r w:rsidRPr="0082242B">
        <w:rPr>
          <w:rFonts w:ascii="Verdana" w:hAnsi="Verdana" w:hint="eastAsia"/>
          <w:color w:val="000000"/>
          <w:shd w:val="clear" w:color="auto" w:fill="FFFFFF"/>
        </w:rPr>
        <w:t>β</w:t>
      </w:r>
      <w:r w:rsidRPr="0082242B">
        <w:rPr>
          <w:rFonts w:ascii="Verdana" w:hAnsi="Verdana"/>
          <w:color w:val="000000"/>
          <w:shd w:val="clear" w:color="auto" w:fill="FFFFFF"/>
        </w:rPr>
        <w:t>-</w:t>
      </w:r>
      <w:r w:rsidRPr="0082242B">
        <w:rPr>
          <w:rFonts w:ascii="Verdana" w:hAnsi="Verdana" w:hint="eastAsia"/>
          <w:color w:val="000000"/>
          <w:shd w:val="clear" w:color="auto" w:fill="FFFFFF"/>
        </w:rPr>
        <w:t>вузол</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β</w:t>
      </w:r>
      <w:r w:rsidRPr="0082242B">
        <w:rPr>
          <w:rFonts w:ascii="Verdana" w:hAnsi="Verdana"/>
          <w:color w:val="000000"/>
          <w:shd w:val="clear" w:color="auto" w:fill="FFFFFF"/>
        </w:rPr>
        <w:t>-</w:t>
      </w:r>
      <w:r w:rsidRPr="0082242B">
        <w:rPr>
          <w:rFonts w:ascii="Verdana" w:hAnsi="Verdana" w:hint="eastAsia"/>
          <w:color w:val="000000"/>
          <w:shd w:val="clear" w:color="auto" w:fill="FFFFFF"/>
        </w:rPr>
        <w:t>вершина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Вузол</w:t>
      </w:r>
      <w:r w:rsidRPr="0082242B">
        <w:rPr>
          <w:rFonts w:ascii="Verdana" w:hAnsi="Verdana"/>
          <w:color w:val="000000"/>
          <w:shd w:val="clear" w:color="auto" w:fill="FFFFFF"/>
        </w:rPr>
        <w:t xml:space="preserve"> Beta-</w:t>
      </w:r>
      <w:r w:rsidRPr="0082242B">
        <w:rPr>
          <w:rFonts w:ascii="Verdana" w:hAnsi="Verdana" w:hint="eastAsia"/>
          <w:color w:val="000000"/>
          <w:shd w:val="clear" w:color="auto" w:fill="FFFFFF"/>
        </w:rPr>
        <w:t>мережі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потоку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даних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якому</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виконуються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зовнішні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тести</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CE </w:t>
      </w:r>
      <w:r w:rsidRPr="0082242B">
        <w:rPr>
          <w:rFonts w:ascii="Verdana" w:hAnsi="Verdana" w:hint="eastAsia"/>
          <w:color w:val="000000"/>
          <w:shd w:val="clear" w:color="auto" w:fill="FFFFFF"/>
        </w:rPr>
        <w:t>Умовний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елемент</w:t>
      </w:r>
      <w:r w:rsidRPr="0082242B">
        <w:rPr>
          <w:rFonts w:ascii="Verdana" w:hAnsi="Verdana"/>
          <w:color w:val="000000"/>
          <w:shd w:val="clear" w:color="auto" w:fill="FFFFFF"/>
        </w:rPr>
        <w:t xml:space="preserve"> (condition element) </w:t>
      </w:r>
      <w:r w:rsidRPr="0082242B">
        <w:rPr>
          <w:rFonts w:ascii="Verdana" w:hAnsi="Verdana" w:hint="eastAsia"/>
          <w:color w:val="000000"/>
          <w:shd w:val="clear" w:color="auto" w:fill="FFFFFF"/>
        </w:rPr>
        <w:t>антецеденту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продукції</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8</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Tnode </w:t>
      </w:r>
      <w:r w:rsidRPr="0082242B">
        <w:rPr>
          <w:rFonts w:ascii="Verdana" w:hAnsi="Verdana" w:hint="eastAsia"/>
          <w:color w:val="000000"/>
          <w:shd w:val="clear" w:color="auto" w:fill="FFFFFF"/>
        </w:rPr>
        <w:t>Термінальна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вершина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мережі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потоку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даних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активація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якої</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визначає</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активацію</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відповідної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продукції</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9</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ВСТУП</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Актуальність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Подальша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інтелектуалізація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сучасного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програмного</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забезпечення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визначає</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широке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використання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систем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які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базуються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знаннях</w:t>
      </w:r>
      <w:r w:rsidRPr="0082242B">
        <w:rPr>
          <w:rFonts w:ascii="Verdana" w:hAnsi="Verdan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Продукційні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системи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ПС</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є</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одним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найрозповсюдженіших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різновидів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таких</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систем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Сучасною</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тенденцією</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розробці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ПС</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є</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забезпечення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їх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застосування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портативних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пристроях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зокрема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для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експрес</w:t>
      </w:r>
      <w:r w:rsidRPr="0082242B">
        <w:rPr>
          <w:rFonts w:ascii="Verdana" w:hAnsi="Verdana"/>
          <w:color w:val="000000"/>
          <w:shd w:val="clear" w:color="auto" w:fill="FFFFFF"/>
        </w:rPr>
        <w:t>-</w:t>
      </w:r>
      <w:r w:rsidRPr="0082242B">
        <w:rPr>
          <w:rFonts w:ascii="Verdana" w:hAnsi="Verdana" w:hint="eastAsia"/>
          <w:color w:val="000000"/>
          <w:shd w:val="clear" w:color="auto" w:fill="FFFFFF"/>
        </w:rPr>
        <w:t>діагностування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результатами</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w:t>
      </w:r>
      <w:r w:rsidRPr="0082242B">
        <w:rPr>
          <w:rFonts w:ascii="Verdana" w:hAnsi="Verdana" w:hint="eastAsia"/>
          <w:color w:val="000000"/>
          <w:shd w:val="clear" w:color="auto" w:fill="FFFFFF"/>
        </w:rPr>
        <w:t>польових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обстежень</w:t>
      </w:r>
      <w:r w:rsidRPr="0082242B">
        <w:rPr>
          <w:rFonts w:ascii="Verdana" w:hAnsi="Verdana" w:hint="eastAsia"/>
          <w:color w:val="000000"/>
          <w:shd w:val="clear" w:color="auto" w:fill="FFFFFF"/>
        </w:rPr>
        <w:t>»</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Наприклад</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для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дослідження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віддалених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об’єктів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сільськогосподарських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угіддях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територіях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заповідників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заказників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при</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проведенні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розвідувальних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робіт</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важкодоступній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місцевості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або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закритих</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територіях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підвищеними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вимогами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інформаційної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безпеки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сьогодні</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масове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застосування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ПС</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портативних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пристроях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часто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обмежується</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вимогами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щодо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використання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ресурсів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оперативної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пам’яті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Інший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критерій</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ефективності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швидкодія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є</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критичним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для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автономних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продукційних</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систем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той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же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час</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він</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є</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визначальним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для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гібридних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програмних</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комплексів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яких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інтелектуальна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задача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є</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підзадачею</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вирішується</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окремою</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підсистемою</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власним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механізмом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обробки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інформації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Проте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зараз</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відсутній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програмний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інструментарій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розробки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прикладних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продукційних</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систем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який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дозволить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мінімізувати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затрати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логічне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виведення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заключення</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за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критеріями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швидкодії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та</w:t>
      </w:r>
      <w:r w:rsidRPr="0082242B">
        <w:rPr>
          <w:rFonts w:ascii="Verdana" w:hAnsi="Verdana"/>
          <w:color w:val="000000"/>
          <w:shd w:val="clear" w:color="auto" w:fill="FFFFFF"/>
        </w:rPr>
        <w:t>/</w:t>
      </w:r>
      <w:r w:rsidRPr="0082242B">
        <w:rPr>
          <w:rFonts w:ascii="Verdana" w:hAnsi="Verdana" w:hint="eastAsia"/>
          <w:color w:val="000000"/>
          <w:shd w:val="clear" w:color="auto" w:fill="FFFFFF"/>
        </w:rPr>
        <w:t>або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затрат</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оперативної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пам’яті</w:t>
      </w:r>
      <w:r w:rsidRPr="0082242B">
        <w:rPr>
          <w:rFonts w:ascii="Verdana" w:hAnsi="Verdan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Концепція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продукційної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моделі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представлення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знань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була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закладена</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Е</w:t>
      </w:r>
      <w:r w:rsidRPr="0082242B">
        <w:rPr>
          <w:rFonts w:ascii="Verdana" w:hAnsi="Verdana"/>
          <w:color w:val="000000"/>
          <w:shd w:val="clear" w:color="auto" w:fill="FFFFFF"/>
        </w:rPr>
        <w:t xml:space="preserve">.Post,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подальшому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розвинена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w:t>
      </w:r>
      <w:r w:rsidRPr="0082242B">
        <w:rPr>
          <w:rFonts w:ascii="Verdana" w:hAnsi="Verdana"/>
          <w:color w:val="000000"/>
          <w:shd w:val="clear" w:color="auto" w:fill="FFFFFF"/>
        </w:rPr>
        <w:t xml:space="preserve">.Newell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H.Simon. </w:t>
      </w:r>
      <w:r w:rsidRPr="0082242B">
        <w:rPr>
          <w:rFonts w:ascii="Verdana" w:hAnsi="Verdana" w:hint="eastAsia"/>
          <w:color w:val="000000"/>
          <w:shd w:val="clear" w:color="auto" w:fill="FFFFFF"/>
        </w:rPr>
        <w:t>Базовими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механізмами</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логічного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виведення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ПС</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є</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розв’язання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конфлікту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співставлення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зі</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зразком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СЗЗ</w:t>
      </w:r>
      <w:r w:rsidRPr="0082242B">
        <w:rPr>
          <w:rFonts w:ascii="Verdana" w:hAnsi="Verdana"/>
          <w:color w:val="000000"/>
          <w:shd w:val="clear" w:color="auto" w:fill="FFFFFF"/>
        </w:rPr>
        <w:t xml:space="preserve">). C.Forgy </w:t>
      </w:r>
      <w:r w:rsidRPr="0082242B">
        <w:rPr>
          <w:rFonts w:ascii="Verdana" w:hAnsi="Verdana" w:hint="eastAsia"/>
          <w:color w:val="000000"/>
          <w:shd w:val="clear" w:color="auto" w:fill="FFFFFF"/>
        </w:rPr>
        <w:t>доведено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що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саме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співставлення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займає</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w:t>
      </w:r>
      <w:r w:rsidRPr="0082242B">
        <w:rPr>
          <w:rFonts w:ascii="Verdana" w:hAnsi="Verdana"/>
          <w:color w:val="000000"/>
          <w:shd w:val="clear" w:color="auto" w:fill="FFFFFF"/>
        </w:rPr>
        <w:t xml:space="preserve"> 90 %</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ресурсів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логічному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виведенні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Для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реалізації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СЗЗ</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існує</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два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базових</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підходи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запропоновані</w:t>
      </w:r>
      <w:r w:rsidRPr="0082242B">
        <w:rPr>
          <w:rFonts w:ascii="Verdana" w:hAnsi="Verdana"/>
          <w:color w:val="000000"/>
          <w:shd w:val="clear" w:color="auto" w:fill="FFFFFF"/>
        </w:rPr>
        <w:t xml:space="preserve"> C.Forgy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D.Miranker. </w:t>
      </w:r>
      <w:r w:rsidRPr="0082242B">
        <w:rPr>
          <w:rFonts w:ascii="Verdana" w:hAnsi="Verdana" w:hint="eastAsia"/>
          <w:color w:val="000000"/>
          <w:shd w:val="clear" w:color="auto" w:fill="FFFFFF"/>
        </w:rPr>
        <w:t>Оптимізовані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методи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їх</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основі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створили</w:t>
      </w:r>
      <w:r w:rsidRPr="0082242B">
        <w:rPr>
          <w:rFonts w:ascii="Verdana" w:hAnsi="Verdana"/>
          <w:color w:val="000000"/>
          <w:shd w:val="clear" w:color="auto" w:fill="FFFFFF"/>
        </w:rPr>
        <w:t xml:space="preserve"> E. Hanson, I.Wright, P.Rosenbloom. </w:t>
      </w:r>
      <w:r w:rsidRPr="0082242B">
        <w:rPr>
          <w:rFonts w:ascii="Verdana" w:hAnsi="Verdana" w:hint="eastAsia"/>
          <w:color w:val="000000"/>
          <w:shd w:val="clear" w:color="auto" w:fill="FFFFFF"/>
        </w:rPr>
        <w:t>Однак</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всі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методи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СЗЗ</w:t>
      </w:r>
      <w:r w:rsidRPr="0082242B">
        <w:rPr>
          <w:rFonts w:ascii="Verdana" w:hAnsi="Verdan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які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використовуються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програмному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інструментарії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розробки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продукційних</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систем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є</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модифікаціями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базових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способів</w:t>
      </w:r>
      <w:r w:rsidRPr="0082242B">
        <w:rPr>
          <w:rFonts w:ascii="Verdana" w:hAnsi="Verdana"/>
          <w:color w:val="000000"/>
          <w:shd w:val="clear" w:color="auto" w:fill="FFFFFF"/>
        </w:rPr>
        <w:t xml:space="preserve">: Rete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Treat. </w:t>
      </w:r>
      <w:r w:rsidRPr="0082242B">
        <w:rPr>
          <w:rFonts w:ascii="Verdana" w:hAnsi="Verdana" w:hint="eastAsia"/>
          <w:color w:val="000000"/>
          <w:shd w:val="clear" w:color="auto" w:fill="FFFFFF"/>
        </w:rPr>
        <w:t>Тому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саме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цими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способами</w:t>
      </w:r>
      <w:r w:rsidRPr="0082242B">
        <w:rPr>
          <w:rFonts w:ascii="Verdana" w:hAnsi="Verdana"/>
          <w:color w:val="000000"/>
          <w:shd w:val="clear" w:color="auto" w:fill="FFFFFF"/>
        </w:rPr>
        <w:t xml:space="preserve"> D.Miranker, I.Wright, P.Nayak, Y.Wang, A. Gupta </w:t>
      </w:r>
      <w:r w:rsidRPr="0082242B">
        <w:rPr>
          <w:rFonts w:ascii="Verdana" w:hAnsi="Verdana" w:hint="eastAsia"/>
          <w:color w:val="000000"/>
          <w:shd w:val="clear" w:color="auto" w:fill="FFFFFF"/>
        </w:rPr>
        <w:t>проводили</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дослідження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порівняння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характеристик</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логічного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виведення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Однак</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їх</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результати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є</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суперечливими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тому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що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w:t>
      </w:r>
      <w:r w:rsidRPr="0082242B">
        <w:rPr>
          <w:rFonts w:ascii="Verdana" w:hAnsi="Verdana"/>
          <w:color w:val="000000"/>
          <w:shd w:val="clear" w:color="auto" w:fill="FFFFFF"/>
        </w:rPr>
        <w:t>-</w:t>
      </w:r>
      <w:r w:rsidRPr="0082242B">
        <w:rPr>
          <w:rFonts w:ascii="Verdana" w:hAnsi="Verdana" w:hint="eastAsia"/>
          <w:color w:val="000000"/>
          <w:shd w:val="clear" w:color="auto" w:fill="FFFFFF"/>
        </w:rPr>
        <w:t>перше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кожне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дослідження</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проводилося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лише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для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окремих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випадків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прикладних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задач</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w:t>
      </w:r>
      <w:r w:rsidRPr="0082242B">
        <w:rPr>
          <w:rFonts w:ascii="Verdana" w:hAnsi="Verdana"/>
          <w:color w:val="000000"/>
          <w:shd w:val="clear" w:color="auto" w:fill="FFFFFF"/>
        </w:rPr>
        <w:t>-</w:t>
      </w:r>
      <w:r w:rsidRPr="0082242B">
        <w:rPr>
          <w:rFonts w:ascii="Verdana" w:hAnsi="Verdana" w:hint="eastAsia"/>
          <w:color w:val="000000"/>
          <w:shd w:val="clear" w:color="auto" w:fill="FFFFFF"/>
        </w:rPr>
        <w:t>друге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10</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ефективність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логічного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виведення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для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однієї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тієї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ж</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задачі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залежить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від</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способу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представлення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умов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базі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знань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БЗ</w:t>
      </w:r>
      <w:r w:rsidRPr="0082242B">
        <w:rPr>
          <w:rFonts w:ascii="Verdana" w:hAnsi="Verdan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Наразі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розроблено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узагальнених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рекомендацій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для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вибору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одного</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з</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цих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підходів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критеріями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швидкодії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ресурсів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пам’яті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умови</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відсутності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теоретичних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засад</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ефективність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логічного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виведення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поточної</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задачі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можна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було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б</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визначити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експериментально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Однак</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усіх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сучасних</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середовищах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розробки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систем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реалізовано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лише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один</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механізмів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співставлення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зразком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Таким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чином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одного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боку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необхідно</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вдосконалити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підходи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формального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порівняння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базових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способів</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співставлення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незалежно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від</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засобів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реалізації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іншого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створити</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середовище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логічного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виведення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реалізацією</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двох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підходів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СЗЗ</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для</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експериментального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вибору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оптимального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для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поточної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прикладної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задачі</w:t>
      </w:r>
      <w:r w:rsidRPr="0082242B">
        <w:rPr>
          <w:rFonts w:ascii="Verdana" w:hAnsi="Verdan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Таким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чином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проблема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створення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теоретичних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практичних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методів</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розробки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систем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визначення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оптимального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для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поточної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задачі</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способу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співставлення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зразком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урахуванням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обмежень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щодо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швидкодії</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та</w:t>
      </w:r>
      <w:r w:rsidRPr="0082242B">
        <w:rPr>
          <w:rFonts w:ascii="Verdana" w:hAnsi="Verdana"/>
          <w:color w:val="000000"/>
          <w:shd w:val="clear" w:color="auto" w:fill="FFFFFF"/>
        </w:rPr>
        <w:t>/</w:t>
      </w:r>
      <w:r w:rsidRPr="0082242B">
        <w:rPr>
          <w:rFonts w:ascii="Verdana" w:hAnsi="Verdana" w:hint="eastAsia"/>
          <w:color w:val="000000"/>
          <w:shd w:val="clear" w:color="auto" w:fill="FFFFFF"/>
        </w:rPr>
        <w:t>або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ресурсоємності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є</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актуальною</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має</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практичне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значення</w:t>
      </w:r>
      <w:r w:rsidRPr="0082242B">
        <w:rPr>
          <w:rFonts w:ascii="Verdana" w:hAnsi="Verdan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Зв’язок</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роботи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науковими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програмами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планами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темами</w:t>
      </w:r>
      <w:r w:rsidRPr="0082242B">
        <w:rPr>
          <w:rFonts w:ascii="Verdana" w:hAnsi="Verdan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Дисертаційна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робота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виконувалася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Національному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технічному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університеті</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України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w:t>
      </w:r>
      <w:r w:rsidRPr="0082242B">
        <w:rPr>
          <w:rFonts w:ascii="Verdana" w:hAnsi="Verdana" w:hint="eastAsia"/>
          <w:color w:val="000000"/>
          <w:shd w:val="clear" w:color="auto" w:fill="FFFFFF"/>
        </w:rPr>
        <w:t>Київський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політехнічний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інститут</w:t>
      </w:r>
      <w:r w:rsidRPr="0082242B">
        <w:rPr>
          <w:rFonts w:ascii="Verdana" w:hAnsi="Verdana" w:hint="eastAsia"/>
          <w:color w:val="000000"/>
          <w:shd w:val="clear" w:color="auto" w:fill="FFFFFF"/>
        </w:rPr>
        <w:t>»</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згідно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планом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науководослідних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робіт</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кафедри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автоматизації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проектування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енергетичних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процесів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та</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систем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також</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рамках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науково</w:t>
      </w:r>
      <w:r w:rsidRPr="0082242B">
        <w:rPr>
          <w:rFonts w:ascii="Verdana" w:hAnsi="Verdana"/>
          <w:color w:val="000000"/>
          <w:shd w:val="clear" w:color="auto" w:fill="FFFFFF"/>
        </w:rPr>
        <w:t>-</w:t>
      </w:r>
      <w:r w:rsidRPr="0082242B">
        <w:rPr>
          <w:rFonts w:ascii="Verdana" w:hAnsi="Verdana" w:hint="eastAsia"/>
          <w:color w:val="000000"/>
          <w:shd w:val="clear" w:color="auto" w:fill="FFFFFF"/>
        </w:rPr>
        <w:t>дослідних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робіт</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w:t>
      </w:r>
      <w:r w:rsidRPr="0082242B">
        <w:rPr>
          <w:rFonts w:ascii="Verdana" w:hAnsi="Verdana" w:hint="eastAsia"/>
          <w:color w:val="000000"/>
          <w:shd w:val="clear" w:color="auto" w:fill="FFFFFF"/>
        </w:rPr>
        <w:t>Автоматизація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моніторингу</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геологічного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середовища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зоні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впливу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споруд</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АЕС</w:t>
      </w:r>
      <w:r w:rsidRPr="0082242B">
        <w:rPr>
          <w:rFonts w:ascii="Verdana" w:hAnsi="Verdana" w:hint="eastAsia"/>
          <w:color w:val="000000"/>
          <w:shd w:val="clear" w:color="auto" w:fill="FFFFFF"/>
        </w:rPr>
        <w:t>»</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номер</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державної</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реєстрації</w:t>
      </w:r>
      <w:r w:rsidRPr="0082242B">
        <w:rPr>
          <w:rFonts w:ascii="Verdana" w:hAnsi="Verdana"/>
          <w:color w:val="000000"/>
          <w:shd w:val="clear" w:color="auto" w:fill="FFFFFF"/>
        </w:rPr>
        <w:t xml:space="preserve"> 00113U01696)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w:t>
      </w:r>
      <w:r w:rsidRPr="0082242B">
        <w:rPr>
          <w:rFonts w:ascii="Verdana" w:hAnsi="Verdana" w:hint="eastAsia"/>
          <w:color w:val="000000"/>
          <w:shd w:val="clear" w:color="auto" w:fill="FFFFFF"/>
        </w:rPr>
        <w:t>Автоматизація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моніторингу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гідрохімічного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стану</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підземних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вод</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АЕС</w:t>
      </w:r>
      <w:r w:rsidRPr="0082242B">
        <w:rPr>
          <w:rFonts w:ascii="Verdana" w:hAnsi="Verdana" w:hint="eastAsia"/>
          <w:color w:val="000000"/>
          <w:shd w:val="clear" w:color="auto" w:fill="FFFFFF"/>
        </w:rPr>
        <w:t>»</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номер</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державної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реєстрації</w:t>
      </w:r>
      <w:r w:rsidRPr="0082242B">
        <w:rPr>
          <w:rFonts w:ascii="Verdana" w:hAnsi="Verdana"/>
          <w:color w:val="000000"/>
          <w:shd w:val="clear" w:color="auto" w:fill="FFFFFF"/>
        </w:rPr>
        <w:t xml:space="preserve"> 0115U000329).</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Мета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завдання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дослідження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Створити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теоретичні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алгоритмічні</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основи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розробки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систем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які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потребують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мінімальних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затрат</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ресурсів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пам’яті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часу</w:t>
      </w:r>
      <w:r w:rsidRPr="0082242B">
        <w:rPr>
          <w:rFonts w:ascii="Verdana" w:hAnsi="Verdan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Для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досягнення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поставленої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мети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визначено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такі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завдання</w:t>
      </w:r>
      <w:r w:rsidRPr="0082242B">
        <w:rPr>
          <w:rFonts w:ascii="Verdana" w:hAnsi="Verdan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1. </w:t>
      </w:r>
      <w:r w:rsidRPr="0082242B">
        <w:rPr>
          <w:rFonts w:ascii="Verdana" w:hAnsi="Verdana" w:hint="eastAsia"/>
          <w:color w:val="000000"/>
          <w:shd w:val="clear" w:color="auto" w:fill="FFFFFF"/>
        </w:rPr>
        <w:t>дослідити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підходи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формалізації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опису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систем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для</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представлення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єдиному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форматі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формального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опису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співставлення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зразком</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за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двома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базовими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способами</w:t>
      </w:r>
      <w:r w:rsidRPr="0082242B">
        <w:rPr>
          <w:rFonts w:ascii="Verdana" w:hAnsi="Verdana"/>
          <w:color w:val="000000"/>
          <w:shd w:val="clear" w:color="auto" w:fill="FFFFFF"/>
        </w:rPr>
        <w:t xml:space="preserve">: Rete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Treat;</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2. </w:t>
      </w:r>
      <w:r w:rsidRPr="0082242B">
        <w:rPr>
          <w:rFonts w:ascii="Verdana" w:hAnsi="Verdana" w:hint="eastAsia"/>
          <w:color w:val="000000"/>
          <w:shd w:val="clear" w:color="auto" w:fill="FFFFFF"/>
        </w:rPr>
        <w:t>дослідити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сучасні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програмні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засоби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розробки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систем</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обрати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інструментарій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який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задовольняє</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вимогам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застосування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портативних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пристроях</w:t>
      </w:r>
      <w:r w:rsidRPr="0082242B">
        <w:rPr>
          <w:rFonts w:ascii="Verdana" w:hAnsi="Verdan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11</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3. </w:t>
      </w:r>
      <w:r w:rsidRPr="0082242B">
        <w:rPr>
          <w:rFonts w:ascii="Verdana" w:hAnsi="Verdana" w:hint="eastAsia"/>
          <w:color w:val="000000"/>
          <w:shd w:val="clear" w:color="auto" w:fill="FFFFFF"/>
        </w:rPr>
        <w:t>визначити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термінах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логіки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першого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порядку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спосіб</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співставлення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зі</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зразком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w:t>
      </w:r>
      <w:r w:rsidRPr="0082242B">
        <w:rPr>
          <w:rFonts w:ascii="Verdana" w:hAnsi="Verdana"/>
          <w:color w:val="000000"/>
          <w:shd w:val="clear" w:color="auto" w:fill="FFFFFF"/>
        </w:rPr>
        <w:t xml:space="preserve"> Treat </w:t>
      </w:r>
      <w:r w:rsidRPr="0082242B">
        <w:rPr>
          <w:rFonts w:ascii="Verdana" w:hAnsi="Verdana" w:hint="eastAsia"/>
          <w:color w:val="000000"/>
          <w:shd w:val="clear" w:color="auto" w:fill="FFFFFF"/>
        </w:rPr>
        <w:t>алгоритмом</w:t>
      </w:r>
      <w:r w:rsidRPr="0082242B">
        <w:rPr>
          <w:rFonts w:ascii="Verdana" w:hAnsi="Verdan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4. </w:t>
      </w:r>
      <w:r w:rsidRPr="0082242B">
        <w:rPr>
          <w:rFonts w:ascii="Verdana" w:hAnsi="Verdana" w:hint="eastAsia"/>
          <w:color w:val="000000"/>
          <w:shd w:val="clear" w:color="auto" w:fill="FFFFFF"/>
        </w:rPr>
        <w:t>створити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програмний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інструментарій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розробки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прикладних</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продукц</w:t>
      </w:r>
      <w:r w:rsidRPr="0082242B">
        <w:rPr>
          <w:rFonts w:ascii="Verdana" w:hAnsi="Verdana"/>
          <w:color w:val="000000"/>
          <w:shd w:val="clear" w:color="auto" w:fill="FFFFFF"/>
        </w:rPr>
        <w:t>i</w:t>
      </w:r>
      <w:r w:rsidRPr="0082242B">
        <w:rPr>
          <w:rFonts w:ascii="Verdana" w:hAnsi="Verdana" w:hint="eastAsia"/>
          <w:color w:val="000000"/>
          <w:shd w:val="clear" w:color="auto" w:fill="FFFFFF"/>
        </w:rPr>
        <w:t>йних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систем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які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потребують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мінімальних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ресурсів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розв’язанні</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поточної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прикладної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задачі</w:t>
      </w:r>
      <w:r w:rsidRPr="0082242B">
        <w:rPr>
          <w:rFonts w:ascii="Verdana" w:hAnsi="Verdan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5. </w:t>
      </w:r>
      <w:r w:rsidRPr="0082242B">
        <w:rPr>
          <w:rFonts w:ascii="Verdana" w:hAnsi="Verdana" w:hint="eastAsia"/>
          <w:color w:val="000000"/>
          <w:shd w:val="clear" w:color="auto" w:fill="FFFFFF"/>
        </w:rPr>
        <w:t>провести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обчислювальні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експерименти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тестових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прикладах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запропонованому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програмному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інструментарії</w:t>
      </w:r>
      <w:r w:rsidRPr="0082242B">
        <w:rPr>
          <w:rFonts w:ascii="Verdana" w:hAnsi="Verdan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6. </w:t>
      </w:r>
      <w:r w:rsidRPr="0082242B">
        <w:rPr>
          <w:rFonts w:ascii="Verdana" w:hAnsi="Verdana" w:hint="eastAsia"/>
          <w:color w:val="000000"/>
          <w:shd w:val="clear" w:color="auto" w:fill="FFFFFF"/>
        </w:rPr>
        <w:t>розробити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загальне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рішення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продукційної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системи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експресдіагностування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портативних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пристроях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умовах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обмеженого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доступу</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до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мереж</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мобільного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зв’язку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Internet;</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7. </w:t>
      </w:r>
      <w:r w:rsidRPr="0082242B">
        <w:rPr>
          <w:rFonts w:ascii="Verdana" w:hAnsi="Verdana" w:hint="eastAsia"/>
          <w:color w:val="000000"/>
          <w:shd w:val="clear" w:color="auto" w:fill="FFFFFF"/>
        </w:rPr>
        <w:t>експериментально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перевірити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запропоновані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рішення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розробці</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програмного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забезпечення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розв’язання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прикладних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задач</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діагностування</w:t>
      </w:r>
      <w:r w:rsidRPr="0082242B">
        <w:rPr>
          <w:rFonts w:ascii="Verdana" w:hAnsi="Verdan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Об’єктом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дослідження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є</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логічне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виведення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системах</w:t>
      </w:r>
      <w:r w:rsidRPr="0082242B">
        <w:rPr>
          <w:rFonts w:ascii="Verdana" w:hAnsi="Verdan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Предметом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дослідження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є</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співставлення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зразком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продукційних</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системах</w:t>
      </w:r>
      <w:r w:rsidRPr="0082242B">
        <w:rPr>
          <w:rFonts w:ascii="Verdana" w:hAnsi="Verdan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Методи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дослідження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Розв’язання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поставлених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роботі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завдань</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виконувалось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базі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теорії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логічного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виведення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продукційною</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моделлю</w:t>
      </w:r>
      <w:r w:rsidRPr="0082242B">
        <w:rPr>
          <w:rFonts w:ascii="Verdana" w:hAnsi="Verdan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методів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розрахунку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витрат</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пам’яті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співставленні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антецедентів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w:t>
      </w:r>
      <w:r w:rsidRPr="0082242B">
        <w:rPr>
          <w:rFonts w:ascii="Verdana" w:hAnsi="Verdan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методів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тестування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оболонок</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систем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методів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вимірювання</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характеристик</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ефективності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логічного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виведення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оболонки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продукційних</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систем</w:t>
      </w:r>
      <w:r w:rsidRPr="0082242B">
        <w:rPr>
          <w:rFonts w:ascii="Verdana" w:hAnsi="Verdana"/>
          <w:color w:val="000000"/>
          <w:shd w:val="clear" w:color="auto" w:fill="FFFFFF"/>
        </w:rPr>
        <w:t xml:space="preserve"> CLIPS </w:t>
      </w:r>
      <w:r w:rsidRPr="0082242B">
        <w:rPr>
          <w:rFonts w:ascii="Verdana" w:hAnsi="Verdana" w:hint="eastAsia"/>
          <w:color w:val="000000"/>
          <w:shd w:val="clear" w:color="auto" w:fill="FFFFFF"/>
        </w:rPr>
        <w:t>для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проведення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обчислювальних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експерементів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доведення</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достовірності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отриманих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результатів</w:t>
      </w:r>
      <w:r w:rsidRPr="0082242B">
        <w:rPr>
          <w:rFonts w:ascii="Verdana" w:hAnsi="Verdan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Наукова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новизна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одержаних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результатів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полягає</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наступному</w:t>
      </w:r>
      <w:r w:rsidRPr="0082242B">
        <w:rPr>
          <w:rFonts w:ascii="Verdana" w:hAnsi="Verdan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1. </w:t>
      </w:r>
      <w:r w:rsidRPr="0082242B">
        <w:rPr>
          <w:rFonts w:ascii="Verdana" w:hAnsi="Verdana" w:hint="eastAsia"/>
          <w:color w:val="000000"/>
          <w:shd w:val="clear" w:color="auto" w:fill="FFFFFF"/>
        </w:rPr>
        <w:t>Вперше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формалізовано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співставлення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зразком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w:t>
      </w:r>
      <w:r w:rsidRPr="0082242B">
        <w:rPr>
          <w:rFonts w:ascii="Verdana" w:hAnsi="Verdana"/>
          <w:color w:val="000000"/>
          <w:shd w:val="clear" w:color="auto" w:fill="FFFFFF"/>
        </w:rPr>
        <w:t xml:space="preserve"> Treat </w:t>
      </w:r>
      <w:r w:rsidRPr="0082242B">
        <w:rPr>
          <w:rFonts w:ascii="Verdana" w:hAnsi="Verdana" w:hint="eastAsia"/>
          <w:color w:val="000000"/>
          <w:shd w:val="clear" w:color="auto" w:fill="FFFFFF"/>
        </w:rPr>
        <w:t>алгоритмом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термінах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логіки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першого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порядку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для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порівняння</w:t>
      </w:r>
      <w:r w:rsidRPr="0082242B">
        <w:rPr>
          <w:rFonts w:ascii="Verdana" w:hAnsi="Verdana"/>
          <w:color w:val="000000"/>
          <w:shd w:val="clear" w:color="auto" w:fill="FFFFFF"/>
        </w:rPr>
        <w:t xml:space="preserve"> Rete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Treat </w:t>
      </w:r>
      <w:r w:rsidRPr="0082242B">
        <w:rPr>
          <w:rFonts w:ascii="Verdana" w:hAnsi="Verdana" w:hint="eastAsia"/>
          <w:color w:val="000000"/>
          <w:shd w:val="clear" w:color="auto" w:fill="FFFFFF"/>
        </w:rPr>
        <w:t>способів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критеріями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ресурсоємності</w:t>
      </w:r>
      <w:r w:rsidRPr="0082242B">
        <w:rPr>
          <w:rFonts w:ascii="Verdana" w:hAnsi="Verdan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2. </w:t>
      </w:r>
      <w:r w:rsidRPr="0082242B">
        <w:rPr>
          <w:rFonts w:ascii="Verdana" w:hAnsi="Verdana" w:hint="eastAsia"/>
          <w:color w:val="000000"/>
          <w:shd w:val="clear" w:color="auto" w:fill="FFFFFF"/>
        </w:rPr>
        <w:t>Вперше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запропоновано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програмний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інструментарій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розробки</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прикладних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систем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основі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двох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базових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способів</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співставлення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зразком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для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мінімізації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ресурсів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розв’язанні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поточної</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прикладної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задачі</w:t>
      </w:r>
      <w:r w:rsidRPr="0082242B">
        <w:rPr>
          <w:rFonts w:ascii="Verdana" w:hAnsi="Verdan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3. </w:t>
      </w:r>
      <w:r w:rsidRPr="0082242B">
        <w:rPr>
          <w:rFonts w:ascii="Verdana" w:hAnsi="Verdana" w:hint="eastAsia"/>
          <w:color w:val="000000"/>
          <w:shd w:val="clear" w:color="auto" w:fill="FFFFFF"/>
        </w:rPr>
        <w:t>Удосконалено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програмний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інструментарій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розробки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продукційних</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систем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базі</w:t>
      </w:r>
      <w:r w:rsidRPr="0082242B">
        <w:rPr>
          <w:rFonts w:ascii="Verdana" w:hAnsi="Verdana"/>
          <w:color w:val="000000"/>
          <w:shd w:val="clear" w:color="auto" w:fill="FFFFFF"/>
        </w:rPr>
        <w:t xml:space="preserve"> CLIPS </w:t>
      </w:r>
      <w:r w:rsidRPr="0082242B">
        <w:rPr>
          <w:rFonts w:ascii="Verdana" w:hAnsi="Verdana" w:hint="eastAsia"/>
          <w:color w:val="000000"/>
          <w:shd w:val="clear" w:color="auto" w:fill="FFFFFF"/>
        </w:rPr>
        <w:t>за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рахунок</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реалізації</w:t>
      </w:r>
      <w:r w:rsidRPr="0082242B">
        <w:rPr>
          <w:rFonts w:ascii="Verdana" w:hAnsi="Verdana"/>
          <w:color w:val="000000"/>
          <w:shd w:val="clear" w:color="auto" w:fill="FFFFFF"/>
        </w:rPr>
        <w:t xml:space="preserve"> Treat </w:t>
      </w:r>
      <w:r w:rsidRPr="0082242B">
        <w:rPr>
          <w:rFonts w:ascii="Verdana" w:hAnsi="Verdana" w:hint="eastAsia"/>
          <w:color w:val="000000"/>
          <w:shd w:val="clear" w:color="auto" w:fill="FFFFFF"/>
        </w:rPr>
        <w:t>алгоритму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для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вибору</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алгоритму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співставлення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зразком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який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забезпечує</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мінімальне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використання</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обчислювальних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ресурсів</w:t>
      </w:r>
      <w:r w:rsidRPr="0082242B">
        <w:rPr>
          <w:rFonts w:ascii="Verdana" w:hAnsi="Verdan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12</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4. </w:t>
      </w:r>
      <w:r w:rsidRPr="0082242B">
        <w:rPr>
          <w:rFonts w:ascii="Verdana" w:hAnsi="Verdana" w:hint="eastAsia"/>
          <w:color w:val="000000"/>
          <w:shd w:val="clear" w:color="auto" w:fill="FFFFFF"/>
        </w:rPr>
        <w:t>Удосконалено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програмне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забезпечення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розробки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систем</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експрес</w:t>
      </w:r>
      <w:r w:rsidRPr="0082242B">
        <w:rPr>
          <w:rFonts w:ascii="Verdana" w:hAnsi="Verdana"/>
          <w:color w:val="000000"/>
          <w:shd w:val="clear" w:color="auto" w:fill="FFFFFF"/>
        </w:rPr>
        <w:t>-</w:t>
      </w:r>
      <w:r w:rsidRPr="0082242B">
        <w:rPr>
          <w:rFonts w:ascii="Verdana" w:hAnsi="Verdana" w:hint="eastAsia"/>
          <w:color w:val="000000"/>
          <w:shd w:val="clear" w:color="auto" w:fill="FFFFFF"/>
        </w:rPr>
        <w:t>діагностування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рахунок</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інтеграції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механізму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логічного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виведення</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з</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мінімальними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вимогами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щодо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оперативної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пам’яті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для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використання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портативних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пристроях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умовах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автономної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експлуатації</w:t>
      </w:r>
      <w:r w:rsidRPr="0082242B">
        <w:rPr>
          <w:rFonts w:ascii="Verdana" w:hAnsi="Verdan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Практичне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значення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одержаних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результатів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полягає</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w:t>
      </w:r>
      <w:r w:rsidRPr="0082242B">
        <w:rPr>
          <w:rFonts w:ascii="Verdana" w:hAnsi="Verdana"/>
          <w:color w:val="000000"/>
          <w:shd w:val="clear" w:color="auto" w:fill="FFFFFF"/>
        </w:rPr>
        <w:t>-</w:t>
      </w:r>
      <w:r w:rsidRPr="0082242B">
        <w:rPr>
          <w:rFonts w:ascii="Verdana" w:hAnsi="Verdana" w:hint="eastAsia"/>
          <w:color w:val="000000"/>
          <w:shd w:val="clear" w:color="auto" w:fill="FFFFFF"/>
        </w:rPr>
        <w:t>перше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створенні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формалізації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яка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дозволяє</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адаптувати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існуючий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математичний</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апарат</w:t>
      </w:r>
      <w:r w:rsidRPr="0082242B">
        <w:rPr>
          <w:rFonts w:ascii="Verdana" w:hAnsi="Verdana"/>
          <w:color w:val="000000"/>
          <w:shd w:val="clear" w:color="auto" w:fill="FFFFFF"/>
        </w:rPr>
        <w:t xml:space="preserve"> Rete </w:t>
      </w:r>
      <w:r w:rsidRPr="0082242B">
        <w:rPr>
          <w:rFonts w:ascii="Verdana" w:hAnsi="Verdana" w:hint="eastAsia"/>
          <w:color w:val="000000"/>
          <w:shd w:val="clear" w:color="auto" w:fill="FFFFFF"/>
        </w:rPr>
        <w:t>алгоритму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для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обчислення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характеристик</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співставлення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w:t>
      </w:r>
      <w:r w:rsidRPr="0082242B">
        <w:rPr>
          <w:rFonts w:ascii="Verdana" w:hAnsi="Verdana"/>
          <w:color w:val="000000"/>
          <w:shd w:val="clear" w:color="auto" w:fill="FFFFFF"/>
        </w:rPr>
        <w:t xml:space="preserve"> Treat</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алгоритмом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w:t>
      </w:r>
      <w:r w:rsidRPr="0082242B">
        <w:rPr>
          <w:rFonts w:ascii="Verdana" w:hAnsi="Verdana"/>
          <w:color w:val="000000"/>
          <w:shd w:val="clear" w:color="auto" w:fill="FFFFFF"/>
        </w:rPr>
        <w:t>-</w:t>
      </w:r>
      <w:r w:rsidRPr="0082242B">
        <w:rPr>
          <w:rFonts w:ascii="Verdana" w:hAnsi="Verdana" w:hint="eastAsia"/>
          <w:color w:val="000000"/>
          <w:shd w:val="clear" w:color="auto" w:fill="FFFFFF"/>
        </w:rPr>
        <w:t>друге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розробці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програмного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середовища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моделювання</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логічного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виведення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базовими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підходами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СЗЗ</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для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підвищення</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ефективності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прикладної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продукційної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системи</w:t>
      </w:r>
      <w:r w:rsidRPr="0082242B">
        <w:rPr>
          <w:rFonts w:ascii="Verdana" w:hAnsi="Verdan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Впровадження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одержаних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результатів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виконані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1) </w:t>
      </w:r>
      <w:r w:rsidRPr="0082242B">
        <w:rPr>
          <w:rFonts w:ascii="Verdana" w:hAnsi="Verdana" w:hint="eastAsia"/>
          <w:color w:val="000000"/>
          <w:shd w:val="clear" w:color="auto" w:fill="FFFFFF"/>
        </w:rPr>
        <w:t>ТОВ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w:t>
      </w:r>
      <w:r w:rsidRPr="0082242B">
        <w:rPr>
          <w:rFonts w:ascii="Verdana" w:hAnsi="Verdana" w:hint="eastAsia"/>
          <w:color w:val="000000"/>
          <w:shd w:val="clear" w:color="auto" w:fill="FFFFFF"/>
        </w:rPr>
        <w:t>Енерджи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енд</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Дейта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Інтелідженс</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Консалтінг</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Юкрейн</w:t>
      </w:r>
      <w:r w:rsidRPr="0082242B">
        <w:rPr>
          <w:rFonts w:ascii="Verdana" w:hAnsi="Verdana" w:hint="eastAsia"/>
          <w:color w:val="000000"/>
          <w:shd w:val="clear" w:color="auto" w:fill="FFFFFF"/>
        </w:rPr>
        <w:t>»</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акт</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впровадження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w:t>
      </w:r>
      <w:r w:rsidRPr="0082242B">
        <w:rPr>
          <w:rFonts w:ascii="Verdana" w:hAnsi="Verdana"/>
          <w:color w:val="000000"/>
          <w:shd w:val="clear" w:color="auto" w:fill="FFFFFF"/>
        </w:rPr>
        <w:t xml:space="preserve"> 0104-95</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в</w:t>
      </w:r>
      <w:r w:rsidRPr="0082242B">
        <w:rPr>
          <w:rFonts w:ascii="Verdana" w:hAnsi="Verdana"/>
          <w:color w:val="000000"/>
          <w:shd w:val="clear" w:color="auto" w:fill="FFFFFF"/>
        </w:rPr>
        <w:t>i</w:t>
      </w:r>
      <w:r w:rsidRPr="0082242B">
        <w:rPr>
          <w:rFonts w:ascii="Verdana" w:hAnsi="Verdana" w:hint="eastAsia"/>
          <w:color w:val="000000"/>
          <w:shd w:val="clear" w:color="auto" w:fill="FFFFFF"/>
        </w:rPr>
        <w:t>д</w:t>
      </w:r>
      <w:r w:rsidRPr="0082242B">
        <w:rPr>
          <w:rFonts w:ascii="Verdana" w:hAnsi="Verdana"/>
          <w:color w:val="000000"/>
          <w:shd w:val="clear" w:color="auto" w:fill="FFFFFF"/>
        </w:rPr>
        <w:t xml:space="preserve"> 19.09.2013 </w:t>
      </w:r>
      <w:r w:rsidRPr="0082242B">
        <w:rPr>
          <w:rFonts w:ascii="Verdana" w:hAnsi="Verdana" w:hint="eastAsia"/>
          <w:color w:val="000000"/>
          <w:shd w:val="clear" w:color="auto" w:fill="FFFFFF"/>
        </w:rPr>
        <w:t>р</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Київ</w:t>
      </w:r>
      <w:r w:rsidRPr="0082242B">
        <w:rPr>
          <w:rFonts w:ascii="Verdana" w:hAnsi="Verdana"/>
          <w:color w:val="000000"/>
          <w:shd w:val="clear" w:color="auto" w:fill="FFFFFF"/>
        </w:rPr>
        <w:t xml:space="preserve">) - </w:t>
      </w:r>
      <w:r w:rsidRPr="0082242B">
        <w:rPr>
          <w:rFonts w:ascii="Verdana" w:hAnsi="Verdana" w:hint="eastAsia"/>
          <w:color w:val="000000"/>
          <w:shd w:val="clear" w:color="auto" w:fill="FFFFFF"/>
        </w:rPr>
        <w:t>для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розробки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інформаційної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системи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діагностики</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будівель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підприємств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енергетики</w:t>
      </w:r>
      <w:r w:rsidRPr="0082242B">
        <w:rPr>
          <w:rFonts w:ascii="Verdana" w:hAnsi="Verdana"/>
          <w:color w:val="000000"/>
          <w:shd w:val="clear" w:color="auto" w:fill="FFFFFF"/>
        </w:rPr>
        <w:t xml:space="preserve">; 2) </w:t>
      </w:r>
      <w:r w:rsidRPr="0082242B">
        <w:rPr>
          <w:rFonts w:ascii="Verdana" w:hAnsi="Verdana" w:hint="eastAsia"/>
          <w:color w:val="000000"/>
          <w:shd w:val="clear" w:color="auto" w:fill="FFFFFF"/>
        </w:rPr>
        <w:t>ДП</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w:t>
      </w:r>
      <w:r w:rsidRPr="0082242B">
        <w:rPr>
          <w:rFonts w:ascii="Verdana" w:hAnsi="Verdana" w:hint="eastAsia"/>
          <w:color w:val="000000"/>
          <w:shd w:val="clear" w:color="auto" w:fill="FFFFFF"/>
        </w:rPr>
        <w:t>Квазар</w:t>
      </w:r>
      <w:r w:rsidRPr="0082242B">
        <w:rPr>
          <w:rFonts w:ascii="Verdana" w:hAnsi="Verdana"/>
          <w:color w:val="000000"/>
          <w:shd w:val="clear" w:color="auto" w:fill="FFFFFF"/>
        </w:rPr>
        <w:t>-4</w:t>
      </w:r>
      <w:r w:rsidRPr="0082242B">
        <w:rPr>
          <w:rFonts w:ascii="Verdana" w:hAnsi="Verdana" w:hint="eastAsia"/>
          <w:color w:val="000000"/>
          <w:shd w:val="clear" w:color="auto" w:fill="FFFFFF"/>
        </w:rPr>
        <w:t>»</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акт</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впровадження</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w:t>
      </w:r>
      <w:r w:rsidRPr="0082242B">
        <w:rPr>
          <w:rFonts w:ascii="Verdana" w:hAnsi="Verdana"/>
          <w:color w:val="000000"/>
          <w:shd w:val="clear" w:color="auto" w:fill="FFFFFF"/>
        </w:rPr>
        <w:t xml:space="preserve"> 45-14-14 </w:t>
      </w:r>
      <w:r w:rsidRPr="0082242B">
        <w:rPr>
          <w:rFonts w:ascii="Verdana" w:hAnsi="Verdana" w:hint="eastAsia"/>
          <w:color w:val="000000"/>
          <w:shd w:val="clear" w:color="auto" w:fill="FFFFFF"/>
        </w:rPr>
        <w:t>в</w:t>
      </w:r>
      <w:r w:rsidRPr="0082242B">
        <w:rPr>
          <w:rFonts w:ascii="Verdana" w:hAnsi="Verdana"/>
          <w:color w:val="000000"/>
          <w:shd w:val="clear" w:color="auto" w:fill="FFFFFF"/>
        </w:rPr>
        <w:t>i</w:t>
      </w:r>
      <w:r w:rsidRPr="0082242B">
        <w:rPr>
          <w:rFonts w:ascii="Verdana" w:hAnsi="Verdana" w:hint="eastAsia"/>
          <w:color w:val="000000"/>
          <w:shd w:val="clear" w:color="auto" w:fill="FFFFFF"/>
        </w:rPr>
        <w:t>д</w:t>
      </w:r>
      <w:r w:rsidRPr="0082242B">
        <w:rPr>
          <w:rFonts w:ascii="Verdana" w:hAnsi="Verdana"/>
          <w:color w:val="000000"/>
          <w:shd w:val="clear" w:color="auto" w:fill="FFFFFF"/>
        </w:rPr>
        <w:t xml:space="preserve"> 14.02.2014 </w:t>
      </w:r>
      <w:r w:rsidRPr="0082242B">
        <w:rPr>
          <w:rFonts w:ascii="Verdana" w:hAnsi="Verdana" w:hint="eastAsia"/>
          <w:color w:val="000000"/>
          <w:shd w:val="clear" w:color="auto" w:fill="FFFFFF"/>
        </w:rPr>
        <w:t>р</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Київ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для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програмного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забезпечення</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інформаційних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систем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підприємства</w:t>
      </w:r>
      <w:r w:rsidRPr="0082242B">
        <w:rPr>
          <w:rFonts w:ascii="Verdana" w:hAnsi="Verdana"/>
          <w:color w:val="000000"/>
          <w:shd w:val="clear" w:color="auto" w:fill="FFFFFF"/>
        </w:rPr>
        <w:t xml:space="preserve">; 3) </w:t>
      </w:r>
      <w:r w:rsidRPr="0082242B">
        <w:rPr>
          <w:rFonts w:ascii="Verdana" w:hAnsi="Verdana" w:hint="eastAsia"/>
          <w:color w:val="000000"/>
          <w:shd w:val="clear" w:color="auto" w:fill="FFFFFF"/>
        </w:rPr>
        <w:t>агрохолдингу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w:t>
      </w:r>
      <w:r w:rsidRPr="0082242B">
        <w:rPr>
          <w:rFonts w:ascii="Verdana" w:hAnsi="Verdana" w:hint="eastAsia"/>
          <w:color w:val="000000"/>
          <w:shd w:val="clear" w:color="auto" w:fill="FFFFFF"/>
        </w:rPr>
        <w:t>Астарта</w:t>
      </w:r>
      <w:r w:rsidRPr="0082242B">
        <w:rPr>
          <w:rFonts w:ascii="Verdana" w:hAnsi="Verdana"/>
          <w:color w:val="000000"/>
          <w:shd w:val="clear" w:color="auto" w:fill="FFFFFF"/>
        </w:rPr>
        <w:t>-</w:t>
      </w:r>
      <w:r w:rsidRPr="0082242B">
        <w:rPr>
          <w:rFonts w:ascii="Verdana" w:hAnsi="Verdana" w:hint="eastAsia"/>
          <w:color w:val="000000"/>
          <w:shd w:val="clear" w:color="auto" w:fill="FFFFFF"/>
        </w:rPr>
        <w:t>Київ</w:t>
      </w:r>
      <w:r w:rsidRPr="0082242B">
        <w:rPr>
          <w:rFonts w:ascii="Verdana" w:hAnsi="Verdana" w:hint="eastAsia"/>
          <w:color w:val="000000"/>
          <w:shd w:val="clear" w:color="auto" w:fill="FFFFFF"/>
        </w:rPr>
        <w:t>»</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акт</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про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впровадження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w:t>
      </w:r>
      <w:r w:rsidRPr="0082242B">
        <w:rPr>
          <w:rFonts w:ascii="Verdana" w:hAnsi="Verdana"/>
          <w:color w:val="000000"/>
          <w:shd w:val="clear" w:color="auto" w:fill="FFFFFF"/>
        </w:rPr>
        <w:t xml:space="preserve"> 21-4/403 </w:t>
      </w:r>
      <w:r w:rsidRPr="0082242B">
        <w:rPr>
          <w:rFonts w:ascii="Verdana" w:hAnsi="Verdana" w:hint="eastAsia"/>
          <w:color w:val="000000"/>
          <w:shd w:val="clear" w:color="auto" w:fill="FFFFFF"/>
        </w:rPr>
        <w:t>в</w:t>
      </w:r>
      <w:r w:rsidRPr="0082242B">
        <w:rPr>
          <w:rFonts w:ascii="Verdana" w:hAnsi="Verdana"/>
          <w:color w:val="000000"/>
          <w:shd w:val="clear" w:color="auto" w:fill="FFFFFF"/>
        </w:rPr>
        <w:t>i</w:t>
      </w:r>
      <w:r w:rsidRPr="0082242B">
        <w:rPr>
          <w:rFonts w:ascii="Verdana" w:hAnsi="Verdana" w:hint="eastAsia"/>
          <w:color w:val="000000"/>
          <w:shd w:val="clear" w:color="auto" w:fill="FFFFFF"/>
        </w:rPr>
        <w:t>д</w:t>
      </w:r>
      <w:r w:rsidRPr="0082242B">
        <w:rPr>
          <w:rFonts w:ascii="Verdana" w:hAnsi="Verdana"/>
          <w:color w:val="000000"/>
          <w:shd w:val="clear" w:color="auto" w:fill="FFFFFF"/>
        </w:rPr>
        <w:t xml:space="preserve"> 19.10.2015 </w:t>
      </w:r>
      <w:r w:rsidRPr="0082242B">
        <w:rPr>
          <w:rFonts w:ascii="Verdana" w:hAnsi="Verdana" w:hint="eastAsia"/>
          <w:color w:val="000000"/>
          <w:shd w:val="clear" w:color="auto" w:fill="FFFFFF"/>
        </w:rPr>
        <w:t>р</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Київ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для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інформаційної</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системи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фітосанітарного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моніторингу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рослин</w:t>
      </w:r>
      <w:r w:rsidRPr="0082242B">
        <w:rPr>
          <w:rFonts w:ascii="Verdana" w:hAnsi="Verdana"/>
          <w:color w:val="000000"/>
          <w:shd w:val="clear" w:color="auto" w:fill="FFFFFF"/>
        </w:rPr>
        <w:t xml:space="preserve">; 4) </w:t>
      </w:r>
      <w:r w:rsidRPr="0082242B">
        <w:rPr>
          <w:rFonts w:ascii="Verdana" w:hAnsi="Verdana" w:hint="eastAsia"/>
          <w:color w:val="000000"/>
          <w:shd w:val="clear" w:color="auto" w:fill="FFFFFF"/>
        </w:rPr>
        <w:t>НТУУ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w:t>
      </w:r>
      <w:r w:rsidRPr="0082242B">
        <w:rPr>
          <w:rFonts w:ascii="Verdana" w:hAnsi="Verdana" w:hint="eastAsia"/>
          <w:color w:val="000000"/>
          <w:shd w:val="clear" w:color="auto" w:fill="FFFFFF"/>
        </w:rPr>
        <w:t>КПІ</w:t>
      </w:r>
      <w:r w:rsidRPr="0082242B">
        <w:rPr>
          <w:rFonts w:ascii="Verdana" w:hAnsi="Verdana" w:hint="eastAsia"/>
          <w:color w:val="000000"/>
          <w:shd w:val="clear" w:color="auto" w:fill="FFFFFF"/>
        </w:rPr>
        <w:t>»</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акти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w:t>
      </w:r>
      <w:r w:rsidRPr="0082242B">
        <w:rPr>
          <w:rFonts w:ascii="Verdana" w:hAnsi="Verdana"/>
          <w:color w:val="000000"/>
          <w:shd w:val="clear" w:color="auto" w:fill="FFFFFF"/>
        </w:rPr>
        <w:t>1063-</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01-16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w:t>
      </w:r>
      <w:r w:rsidRPr="0082242B">
        <w:rPr>
          <w:rFonts w:ascii="Verdana" w:hAnsi="Verdana"/>
          <w:color w:val="000000"/>
          <w:shd w:val="clear" w:color="auto" w:fill="FFFFFF"/>
        </w:rPr>
        <w:t xml:space="preserve">1064-01-16 </w:t>
      </w:r>
      <w:r w:rsidRPr="0082242B">
        <w:rPr>
          <w:rFonts w:ascii="Verdana" w:hAnsi="Verdana" w:hint="eastAsia"/>
          <w:color w:val="000000"/>
          <w:shd w:val="clear" w:color="auto" w:fill="FFFFFF"/>
        </w:rPr>
        <w:t>від</w:t>
      </w:r>
      <w:r w:rsidRPr="0082242B">
        <w:rPr>
          <w:rFonts w:ascii="Verdana" w:hAnsi="Verdana"/>
          <w:color w:val="000000"/>
          <w:shd w:val="clear" w:color="auto" w:fill="FFFFFF"/>
        </w:rPr>
        <w:t xml:space="preserve"> 13.01.2016 </w:t>
      </w:r>
      <w:r w:rsidRPr="0082242B">
        <w:rPr>
          <w:rFonts w:ascii="Verdana" w:hAnsi="Verdana" w:hint="eastAsia"/>
          <w:color w:val="000000"/>
          <w:shd w:val="clear" w:color="auto" w:fill="FFFFFF"/>
        </w:rPr>
        <w:t>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Київ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для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виконання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науково</w:t>
      </w:r>
      <w:r w:rsidRPr="0082242B">
        <w:rPr>
          <w:rFonts w:ascii="Verdana" w:hAnsi="Verdana"/>
          <w:color w:val="000000"/>
          <w:shd w:val="clear" w:color="auto" w:fill="FFFFFF"/>
        </w:rPr>
        <w:t>-</w:t>
      </w:r>
      <w:r w:rsidRPr="0082242B">
        <w:rPr>
          <w:rFonts w:ascii="Verdana" w:hAnsi="Verdana" w:hint="eastAsia"/>
          <w:color w:val="000000"/>
          <w:shd w:val="clear" w:color="auto" w:fill="FFFFFF"/>
        </w:rPr>
        <w:t>дослідних</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робіт</w:t>
      </w:r>
      <w:r w:rsidRPr="0082242B">
        <w:rPr>
          <w:rFonts w:ascii="Verdana" w:hAnsi="Verdana"/>
          <w:color w:val="000000"/>
          <w:shd w:val="clear" w:color="auto" w:fill="FFFFFF"/>
        </w:rPr>
        <w:t xml:space="preserve">; 5) </w:t>
      </w:r>
      <w:r w:rsidRPr="0082242B">
        <w:rPr>
          <w:rFonts w:ascii="Verdana" w:hAnsi="Verdana" w:hint="eastAsia"/>
          <w:color w:val="000000"/>
          <w:shd w:val="clear" w:color="auto" w:fill="FFFFFF"/>
        </w:rPr>
        <w:t>НТУУ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w:t>
      </w:r>
      <w:r w:rsidRPr="0082242B">
        <w:rPr>
          <w:rFonts w:ascii="Verdana" w:hAnsi="Verdana" w:hint="eastAsia"/>
          <w:color w:val="000000"/>
          <w:shd w:val="clear" w:color="auto" w:fill="FFFFFF"/>
        </w:rPr>
        <w:t>КПІ</w:t>
      </w:r>
      <w:r w:rsidRPr="0082242B">
        <w:rPr>
          <w:rFonts w:ascii="Verdana" w:hAnsi="Verdana" w:hint="eastAsia"/>
          <w:color w:val="000000"/>
          <w:shd w:val="clear" w:color="auto" w:fill="FFFFFF"/>
        </w:rPr>
        <w:t>»</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довідка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впровадження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w:t>
      </w:r>
      <w:r w:rsidRPr="0082242B">
        <w:rPr>
          <w:rFonts w:ascii="Verdana" w:hAnsi="Verdana"/>
          <w:color w:val="000000"/>
          <w:shd w:val="clear" w:color="auto" w:fill="FFFFFF"/>
        </w:rPr>
        <w:t xml:space="preserve"> 1097-01-16 </w:t>
      </w:r>
      <w:r w:rsidRPr="0082242B">
        <w:rPr>
          <w:rFonts w:ascii="Verdana" w:hAnsi="Verdana" w:hint="eastAsia"/>
          <w:color w:val="000000"/>
          <w:shd w:val="clear" w:color="auto" w:fill="FFFFFF"/>
        </w:rPr>
        <w:t>від</w:t>
      </w:r>
      <w:r w:rsidRPr="0082242B">
        <w:rPr>
          <w:rFonts w:ascii="Verdana" w:hAnsi="Verdana"/>
          <w:color w:val="000000"/>
          <w:shd w:val="clear" w:color="auto" w:fill="FFFFFF"/>
        </w:rPr>
        <w:t xml:space="preserve"> 15.01.2016</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р</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Київ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навчальному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процесі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кафедрі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автоматизації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проектування</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енергетичних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процесів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систем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викладанні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дисципліни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w:t>
      </w:r>
      <w:r w:rsidRPr="0082242B">
        <w:rPr>
          <w:rFonts w:ascii="Verdana" w:hAnsi="Verdana" w:hint="eastAsia"/>
          <w:color w:val="000000"/>
          <w:shd w:val="clear" w:color="auto" w:fill="FFFFFF"/>
        </w:rPr>
        <w:t>Методи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та</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системи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штучного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інтелекту</w:t>
      </w:r>
      <w:r w:rsidRPr="0082242B">
        <w:rPr>
          <w:rFonts w:ascii="Verdana" w:hAnsi="Verdana" w:hint="eastAsia"/>
          <w:color w:val="000000"/>
          <w:shd w:val="clear" w:color="auto" w:fill="FFFFFF"/>
        </w:rPr>
        <w:t>»</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підготовки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бакалаврів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напряму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w:t>
      </w:r>
      <w:r w:rsidRPr="0082242B">
        <w:rPr>
          <w:rFonts w:ascii="Verdana" w:hAnsi="Verdana" w:hint="eastAsia"/>
          <w:color w:val="000000"/>
          <w:shd w:val="clear" w:color="auto" w:fill="FFFFFF"/>
        </w:rPr>
        <w:t>Комп’ютерні</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науки</w:t>
      </w:r>
      <w:r w:rsidRPr="0082242B">
        <w:rPr>
          <w:rFonts w:ascii="Verdana" w:hAnsi="Verdana" w:hint="eastAsia"/>
          <w:color w:val="000000"/>
          <w:shd w:val="clear" w:color="auto" w:fill="FFFFFF"/>
        </w:rPr>
        <w:t>»</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Додаток</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w:t>
      </w:r>
      <w:r w:rsidRPr="0082242B">
        <w:rPr>
          <w:rFonts w:ascii="Verdana" w:hAnsi="Verdan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Особистий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внесок</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здобувача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Результати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виконаних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досліджень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які</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виностяться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захист</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складають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наукову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новизну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роботи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отримано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автором</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самостійно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викладено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w:t>
      </w:r>
      <w:r w:rsidRPr="0082242B">
        <w:rPr>
          <w:rFonts w:ascii="Verdana" w:hAnsi="Verdana"/>
          <w:color w:val="000000"/>
          <w:shd w:val="clear" w:color="auto" w:fill="FFFFFF"/>
        </w:rPr>
        <w:t xml:space="preserve"> 21 </w:t>
      </w:r>
      <w:r w:rsidRPr="0082242B">
        <w:rPr>
          <w:rFonts w:ascii="Verdana" w:hAnsi="Verdana" w:hint="eastAsia"/>
          <w:color w:val="000000"/>
          <w:shd w:val="clear" w:color="auto" w:fill="FFFFFF"/>
        </w:rPr>
        <w:t>праці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Роботи</w:t>
      </w:r>
      <w:r w:rsidRPr="0082242B">
        <w:rPr>
          <w:rFonts w:ascii="Verdana" w:hAnsi="Verdana"/>
          <w:color w:val="000000"/>
          <w:shd w:val="clear" w:color="auto" w:fill="FFFFFF"/>
        </w:rPr>
        <w:t xml:space="preserve"> [65]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[72] </w:t>
      </w:r>
      <w:r w:rsidRPr="0082242B">
        <w:rPr>
          <w:rFonts w:ascii="Verdana" w:hAnsi="Verdana" w:hint="eastAsia"/>
          <w:color w:val="000000"/>
          <w:shd w:val="clear" w:color="auto" w:fill="FFFFFF"/>
        </w:rPr>
        <w:t>підготовлені</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самостійно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інших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роботах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опублікованих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співавторстві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автору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належать</w:t>
      </w:r>
      <w:r w:rsidRPr="0082242B">
        <w:rPr>
          <w:rFonts w:ascii="Verdana" w:hAnsi="Verdan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визначення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характеристик</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логічного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виведення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продукційних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системах</w:t>
      </w:r>
      <w:r w:rsidRPr="0082242B">
        <w:rPr>
          <w:rFonts w:ascii="Verdana" w:hAnsi="Verdana"/>
          <w:color w:val="000000"/>
          <w:shd w:val="clear" w:color="auto" w:fill="FFFFFF"/>
        </w:rPr>
        <w:t xml:space="preserve"> [32],</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формалізація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компіляції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правил</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переходу</w:t>
      </w:r>
      <w:r w:rsidRPr="0082242B">
        <w:rPr>
          <w:rFonts w:ascii="Verdana" w:hAnsi="Verdana"/>
          <w:color w:val="000000"/>
          <w:shd w:val="clear" w:color="auto" w:fill="FFFFFF"/>
        </w:rPr>
        <w:t xml:space="preserve"> Treat </w:t>
      </w:r>
      <w:r w:rsidRPr="0082242B">
        <w:rPr>
          <w:rFonts w:ascii="Verdana" w:hAnsi="Verdana" w:hint="eastAsia"/>
          <w:color w:val="000000"/>
          <w:shd w:val="clear" w:color="auto" w:fill="FFFFFF"/>
        </w:rPr>
        <w:t>мережі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потоку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даних</w:t>
      </w:r>
      <w:r w:rsidRPr="0082242B">
        <w:rPr>
          <w:rFonts w:ascii="Verdana" w:hAnsi="Verdana"/>
          <w:color w:val="000000"/>
          <w:shd w:val="clear" w:color="auto" w:fill="FFFFFF"/>
        </w:rPr>
        <w:t xml:space="preserve"> [18,</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67, 70], </w:t>
      </w:r>
      <w:r w:rsidRPr="0082242B">
        <w:rPr>
          <w:rFonts w:ascii="Verdana" w:hAnsi="Verdana" w:hint="eastAsia"/>
          <w:color w:val="000000"/>
          <w:shd w:val="clear" w:color="auto" w:fill="FFFFFF"/>
        </w:rPr>
        <w:t>архітектурне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рішення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реалізація</w:t>
      </w:r>
      <w:r w:rsidRPr="0082242B">
        <w:rPr>
          <w:rFonts w:ascii="Verdana" w:hAnsi="Verdana"/>
          <w:color w:val="000000"/>
          <w:shd w:val="clear" w:color="auto" w:fill="FFFFFF"/>
        </w:rPr>
        <w:t xml:space="preserve"> Treat </w:t>
      </w:r>
      <w:r w:rsidRPr="0082242B">
        <w:rPr>
          <w:rFonts w:ascii="Verdana" w:hAnsi="Verdana" w:hint="eastAsia"/>
          <w:color w:val="000000"/>
          <w:shd w:val="clear" w:color="auto" w:fill="FFFFFF"/>
        </w:rPr>
        <w:t>алгоритму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для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середовища</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CLIPS [61, 73], </w:t>
      </w:r>
      <w:r w:rsidRPr="0082242B">
        <w:rPr>
          <w:rFonts w:ascii="Verdana" w:hAnsi="Verdana" w:hint="eastAsia"/>
          <w:color w:val="000000"/>
          <w:shd w:val="clear" w:color="auto" w:fill="FFFFFF"/>
        </w:rPr>
        <w:t>загальне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рішення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задачі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діагностування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для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ПС</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портативних</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пристроях</w:t>
      </w:r>
      <w:r w:rsidRPr="0082242B">
        <w:rPr>
          <w:rFonts w:ascii="Verdana" w:hAnsi="Verdana"/>
          <w:color w:val="000000"/>
          <w:shd w:val="clear" w:color="auto" w:fill="FFFFFF"/>
        </w:rPr>
        <w:t xml:space="preserve"> [71,74], </w:t>
      </w:r>
      <w:r w:rsidRPr="0082242B">
        <w:rPr>
          <w:rFonts w:ascii="Verdana" w:hAnsi="Verdana" w:hint="eastAsia"/>
          <w:color w:val="000000"/>
          <w:shd w:val="clear" w:color="auto" w:fill="FFFFFF"/>
        </w:rPr>
        <w:t>представлення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задач</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пошуку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обгортці</w:t>
      </w:r>
      <w:r w:rsidRPr="0082242B">
        <w:rPr>
          <w:rFonts w:ascii="Verdana" w:hAnsi="Verdana"/>
          <w:color w:val="000000"/>
          <w:shd w:val="clear" w:color="auto" w:fill="FFFFFF"/>
        </w:rPr>
        <w:t xml:space="preserve"> CLIPS [100, 101,</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106], </w:t>
      </w:r>
      <w:r w:rsidRPr="0082242B">
        <w:rPr>
          <w:rFonts w:ascii="Verdana" w:hAnsi="Verdana" w:hint="eastAsia"/>
          <w:color w:val="000000"/>
          <w:shd w:val="clear" w:color="auto" w:fill="FFFFFF"/>
        </w:rPr>
        <w:t>формалізація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прикладних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задач</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для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обгортки</w:t>
      </w:r>
      <w:r w:rsidRPr="0082242B">
        <w:rPr>
          <w:rFonts w:ascii="Verdana" w:hAnsi="Verdana"/>
          <w:color w:val="000000"/>
          <w:shd w:val="clear" w:color="auto" w:fill="FFFFFF"/>
        </w:rPr>
        <w:t xml:space="preserve"> CLIPS [99, 100 - 106].</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13</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Апробація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результатів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дисертації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Основні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результати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досліджень</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окремі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їх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положення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пройшли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апробацію</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w:t>
      </w:r>
      <w:r w:rsidRPr="0082242B">
        <w:rPr>
          <w:rFonts w:ascii="Verdana" w:hAnsi="Verdana"/>
          <w:color w:val="000000"/>
          <w:shd w:val="clear" w:color="auto" w:fill="FFFFFF"/>
        </w:rPr>
        <w:t xml:space="preserve"> 12 </w:t>
      </w:r>
      <w:r w:rsidRPr="0082242B">
        <w:rPr>
          <w:rFonts w:ascii="Verdana" w:hAnsi="Verdana" w:hint="eastAsia"/>
          <w:color w:val="000000"/>
          <w:shd w:val="clear" w:color="auto" w:fill="FFFFFF"/>
        </w:rPr>
        <w:t>конференціях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яких</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2 </w:t>
      </w:r>
      <w:r w:rsidRPr="0082242B">
        <w:rPr>
          <w:rFonts w:ascii="Verdana" w:hAnsi="Verdana" w:hint="eastAsia"/>
          <w:color w:val="000000"/>
          <w:shd w:val="clear" w:color="auto" w:fill="FFFFFF"/>
        </w:rPr>
        <w:t>–</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кордоном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додаток</w:t>
      </w:r>
      <w:r w:rsidRPr="0082242B">
        <w:rPr>
          <w:rFonts w:ascii="Verdana" w:hAnsi="Verdana"/>
          <w:color w:val="000000"/>
          <w:shd w:val="clear" w:color="auto" w:fill="FFFFFF"/>
        </w:rPr>
        <w:t xml:space="preserve"> D): XII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XIII </w:t>
      </w:r>
      <w:r w:rsidRPr="0082242B">
        <w:rPr>
          <w:rFonts w:ascii="Verdana" w:hAnsi="Verdana" w:hint="eastAsia"/>
          <w:color w:val="000000"/>
          <w:shd w:val="clear" w:color="auto" w:fill="FFFFFF"/>
        </w:rPr>
        <w:t>міжнародних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конференціях</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w:t>
      </w:r>
      <w:r w:rsidRPr="0082242B">
        <w:rPr>
          <w:rFonts w:ascii="Verdana" w:hAnsi="Verdana" w:hint="eastAsia"/>
          <w:color w:val="000000"/>
          <w:shd w:val="clear" w:color="auto" w:fill="FFFFFF"/>
        </w:rPr>
        <w:t>Інтелектуальний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аналіз</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інформації</w:t>
      </w:r>
      <w:r w:rsidRPr="0082242B">
        <w:rPr>
          <w:rFonts w:ascii="Verdana" w:hAnsi="Verdana" w:hint="eastAsia"/>
          <w:color w:val="000000"/>
          <w:shd w:val="clear" w:color="auto" w:fill="FFFFFF"/>
        </w:rPr>
        <w:t>»</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Київ</w:t>
      </w:r>
      <w:r w:rsidRPr="0082242B">
        <w:rPr>
          <w:rFonts w:ascii="Verdana" w:hAnsi="Verdana"/>
          <w:color w:val="000000"/>
          <w:shd w:val="clear" w:color="auto" w:fill="FFFFFF"/>
        </w:rPr>
        <w:t xml:space="preserve">, 2012, 2013 </w:t>
      </w:r>
      <w:r w:rsidRPr="0082242B">
        <w:rPr>
          <w:rFonts w:ascii="Verdana" w:hAnsi="Verdana" w:hint="eastAsia"/>
          <w:color w:val="000000"/>
          <w:shd w:val="clear" w:color="auto" w:fill="FFFFFF"/>
        </w:rPr>
        <w:t>рр</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ІІІ</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міжнародних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науково</w:t>
      </w:r>
      <w:r w:rsidRPr="0082242B">
        <w:rPr>
          <w:rFonts w:ascii="Verdana" w:hAnsi="Verdana"/>
          <w:color w:val="000000"/>
          <w:shd w:val="clear" w:color="auto" w:fill="FFFFFF"/>
        </w:rPr>
        <w:t>-</w:t>
      </w:r>
      <w:r w:rsidRPr="0082242B">
        <w:rPr>
          <w:rFonts w:ascii="Verdana" w:hAnsi="Verdana" w:hint="eastAsia"/>
          <w:color w:val="000000"/>
          <w:shd w:val="clear" w:color="auto" w:fill="FFFFFF"/>
        </w:rPr>
        <w:t>технічних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конференціях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w:t>
      </w:r>
      <w:r w:rsidRPr="0082242B">
        <w:rPr>
          <w:rFonts w:ascii="Verdana" w:hAnsi="Verdana" w:hint="eastAsia"/>
          <w:color w:val="000000"/>
          <w:shd w:val="clear" w:color="auto" w:fill="FFFFFF"/>
        </w:rPr>
        <w:t>Обчислювальний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інтелект</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w:t>
      </w:r>
      <w:r w:rsidRPr="0082242B">
        <w:rPr>
          <w:rFonts w:ascii="Verdana" w:hAnsi="Verdana" w:hint="eastAsia"/>
          <w:color w:val="000000"/>
          <w:shd w:val="clear" w:color="auto" w:fill="FFFFFF"/>
        </w:rPr>
        <w:t>результати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проблеми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перспективи</w:t>
      </w:r>
      <w:r w:rsidRPr="0082242B">
        <w:rPr>
          <w:rFonts w:ascii="Verdana" w:hAnsi="Verdana"/>
          <w:color w:val="000000"/>
          <w:shd w:val="clear" w:color="auto" w:fill="FFFFFF"/>
        </w:rPr>
        <w:t>)</w:t>
      </w:r>
      <w:r w:rsidRPr="0082242B">
        <w:rPr>
          <w:rFonts w:ascii="Verdana" w:hAnsi="Verdana" w:hint="eastAsia"/>
          <w:color w:val="000000"/>
          <w:shd w:val="clear" w:color="auto" w:fill="FFFFFF"/>
        </w:rPr>
        <w:t>»</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Черкаси</w:t>
      </w:r>
      <w:r w:rsidRPr="0082242B">
        <w:rPr>
          <w:rFonts w:ascii="Verdana" w:hAnsi="Verdana"/>
          <w:color w:val="000000"/>
          <w:shd w:val="clear" w:color="auto" w:fill="FFFFFF"/>
        </w:rPr>
        <w:t xml:space="preserve">, 2013, 2015 </w:t>
      </w:r>
      <w:r w:rsidRPr="0082242B">
        <w:rPr>
          <w:rFonts w:ascii="Verdana" w:hAnsi="Verdana" w:hint="eastAsia"/>
          <w:color w:val="000000"/>
          <w:shd w:val="clear" w:color="auto" w:fill="FFFFFF"/>
        </w:rPr>
        <w:t>рр</w:t>
      </w:r>
      <w:r w:rsidRPr="0082242B">
        <w:rPr>
          <w:rFonts w:ascii="Verdana" w:hAnsi="Verdana"/>
          <w:color w:val="000000"/>
          <w:shd w:val="clear" w:color="auto" w:fill="FFFFFF"/>
        </w:rPr>
        <w:t>.), I</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Международной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Интернет</w:t>
      </w:r>
      <w:r w:rsidRPr="0082242B">
        <w:rPr>
          <w:rFonts w:ascii="Verdana" w:hAnsi="Verdana"/>
          <w:color w:val="000000"/>
          <w:shd w:val="clear" w:color="auto" w:fill="FFFFFF"/>
        </w:rPr>
        <w:t>-</w:t>
      </w:r>
      <w:r w:rsidRPr="0082242B">
        <w:rPr>
          <w:rFonts w:ascii="Verdana" w:hAnsi="Verdana" w:hint="eastAsia"/>
          <w:color w:val="000000"/>
          <w:shd w:val="clear" w:color="auto" w:fill="FFFFFF"/>
        </w:rPr>
        <w:t>конференции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w:t>
      </w:r>
      <w:r w:rsidRPr="0082242B">
        <w:rPr>
          <w:rFonts w:ascii="Verdana" w:hAnsi="Verdana" w:hint="eastAsia"/>
          <w:color w:val="000000"/>
          <w:shd w:val="clear" w:color="auto" w:fill="FFFFFF"/>
        </w:rPr>
        <w:t>Энергетика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современном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мире</w:t>
      </w:r>
      <w:r w:rsidRPr="0082242B">
        <w:rPr>
          <w:rFonts w:ascii="Verdana" w:hAnsi="Verdana" w:hint="eastAsi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w:t>
      </w:r>
      <w:r w:rsidRPr="0082242B">
        <w:rPr>
          <w:rFonts w:ascii="Verdana" w:hAnsi="Verdana" w:hint="eastAsia"/>
          <w:color w:val="000000"/>
          <w:shd w:val="clear" w:color="auto" w:fill="FFFFFF"/>
        </w:rPr>
        <w:t>Казань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Россия</w:t>
      </w:r>
      <w:r w:rsidRPr="0082242B">
        <w:rPr>
          <w:rFonts w:ascii="Verdana" w:hAnsi="Verdana"/>
          <w:color w:val="000000"/>
          <w:shd w:val="clear" w:color="auto" w:fill="FFFFFF"/>
        </w:rPr>
        <w:t xml:space="preserve">, 2013 </w:t>
      </w:r>
      <w:r w:rsidRPr="0082242B">
        <w:rPr>
          <w:rFonts w:ascii="Verdana" w:hAnsi="Verdana" w:hint="eastAsia"/>
          <w:color w:val="000000"/>
          <w:shd w:val="clear" w:color="auto" w:fill="FFFFFF"/>
        </w:rPr>
        <w:t>г</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Міжнародній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науково</w:t>
      </w:r>
      <w:r w:rsidRPr="0082242B">
        <w:rPr>
          <w:rFonts w:ascii="Verdana" w:hAnsi="Verdana"/>
          <w:color w:val="000000"/>
          <w:shd w:val="clear" w:color="auto" w:fill="FFFFFF"/>
        </w:rPr>
        <w:t>-</w:t>
      </w:r>
      <w:r w:rsidRPr="0082242B">
        <w:rPr>
          <w:rFonts w:ascii="Verdana" w:hAnsi="Verdana" w:hint="eastAsia"/>
          <w:color w:val="000000"/>
          <w:shd w:val="clear" w:color="auto" w:fill="FFFFFF"/>
        </w:rPr>
        <w:t>практичній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конференції</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w:t>
      </w:r>
      <w:r w:rsidRPr="0082242B">
        <w:rPr>
          <w:rFonts w:ascii="Verdana" w:hAnsi="Verdana" w:hint="eastAsia"/>
          <w:color w:val="000000"/>
          <w:shd w:val="clear" w:color="auto" w:fill="FFFFFF"/>
        </w:rPr>
        <w:t>Інформаційні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технології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освіті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науці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техніці</w:t>
      </w:r>
      <w:r w:rsidRPr="0082242B">
        <w:rPr>
          <w:rFonts w:ascii="Verdana" w:hAnsi="Verdana" w:hint="eastAsia"/>
          <w:color w:val="000000"/>
          <w:shd w:val="clear" w:color="auto" w:fill="FFFFFF"/>
        </w:rPr>
        <w:t>»</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Черкаси</w:t>
      </w:r>
      <w:r w:rsidRPr="0082242B">
        <w:rPr>
          <w:rFonts w:ascii="Verdana" w:hAnsi="Verdana"/>
          <w:color w:val="000000"/>
          <w:shd w:val="clear" w:color="auto" w:fill="FFFFFF"/>
        </w:rPr>
        <w:t xml:space="preserve">, 2014 </w:t>
      </w:r>
      <w:r w:rsidRPr="0082242B">
        <w:rPr>
          <w:rFonts w:ascii="Verdana" w:hAnsi="Verdana" w:hint="eastAsia"/>
          <w:color w:val="000000"/>
          <w:shd w:val="clear" w:color="auto" w:fill="FFFFFF"/>
        </w:rPr>
        <w:t>р</w:t>
      </w:r>
      <w:r w:rsidRPr="0082242B">
        <w:rPr>
          <w:rFonts w:ascii="Verdana" w:hAnsi="Verdana"/>
          <w:color w:val="000000"/>
          <w:shd w:val="clear" w:color="auto" w:fill="FFFFFF"/>
        </w:rPr>
        <w:t>.), VI</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науково</w:t>
      </w:r>
      <w:r w:rsidRPr="0082242B">
        <w:rPr>
          <w:rFonts w:ascii="Verdana" w:hAnsi="Verdana"/>
          <w:color w:val="000000"/>
          <w:shd w:val="clear" w:color="auto" w:fill="FFFFFF"/>
        </w:rPr>
        <w:t>-</w:t>
      </w:r>
      <w:r w:rsidRPr="0082242B">
        <w:rPr>
          <w:rFonts w:ascii="Verdana" w:hAnsi="Verdana" w:hint="eastAsia"/>
          <w:color w:val="000000"/>
          <w:shd w:val="clear" w:color="auto" w:fill="FFFFFF"/>
        </w:rPr>
        <w:t>практичному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семінарі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міжнародною</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участю</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w:t>
      </w:r>
      <w:r w:rsidRPr="0082242B">
        <w:rPr>
          <w:rFonts w:ascii="Verdana" w:hAnsi="Verdana" w:hint="eastAsia"/>
          <w:color w:val="000000"/>
          <w:shd w:val="clear" w:color="auto" w:fill="FFFFFF"/>
        </w:rPr>
        <w:t>Економічна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безпека</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держави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науково</w:t>
      </w:r>
      <w:r w:rsidRPr="0082242B">
        <w:rPr>
          <w:rFonts w:ascii="Verdana" w:hAnsi="Verdana"/>
          <w:color w:val="000000"/>
          <w:shd w:val="clear" w:color="auto" w:fill="FFFFFF"/>
        </w:rPr>
        <w:t>-</w:t>
      </w:r>
      <w:r w:rsidRPr="0082242B">
        <w:rPr>
          <w:rFonts w:ascii="Verdana" w:hAnsi="Verdana" w:hint="eastAsia"/>
          <w:color w:val="000000"/>
          <w:shd w:val="clear" w:color="auto" w:fill="FFFFFF"/>
        </w:rPr>
        <w:t>технологічні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аспекти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її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забезпечення</w:t>
      </w:r>
      <w:r w:rsidRPr="0082242B">
        <w:rPr>
          <w:rFonts w:ascii="Verdana" w:hAnsi="Verdana" w:hint="eastAsia"/>
          <w:color w:val="000000"/>
          <w:shd w:val="clear" w:color="auto" w:fill="FFFFFF"/>
        </w:rPr>
        <w:t>»</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Київ</w:t>
      </w:r>
      <w:r w:rsidRPr="0082242B">
        <w:rPr>
          <w:rFonts w:ascii="Verdana" w:hAnsi="Verdana"/>
          <w:color w:val="000000"/>
          <w:shd w:val="clear" w:color="auto" w:fill="FFFFFF"/>
        </w:rPr>
        <w:t>, 2014</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р</w:t>
      </w:r>
      <w:r w:rsidRPr="0082242B">
        <w:rPr>
          <w:rFonts w:ascii="Verdana" w:hAnsi="Verdana"/>
          <w:color w:val="000000"/>
          <w:shd w:val="clear" w:color="auto" w:fill="FFFFFF"/>
        </w:rPr>
        <w:t xml:space="preserve">.), XIV </w:t>
      </w:r>
      <w:r w:rsidRPr="0082242B">
        <w:rPr>
          <w:rFonts w:ascii="Verdana" w:hAnsi="Verdana" w:hint="eastAsia"/>
          <w:color w:val="000000"/>
          <w:shd w:val="clear" w:color="auto" w:fill="FFFFFF"/>
        </w:rPr>
        <w:t>міжнародній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науково</w:t>
      </w:r>
      <w:r w:rsidRPr="0082242B">
        <w:rPr>
          <w:rFonts w:ascii="Verdana" w:hAnsi="Verdana"/>
          <w:color w:val="000000"/>
          <w:shd w:val="clear" w:color="auto" w:fill="FFFFFF"/>
        </w:rPr>
        <w:t>-</w:t>
      </w:r>
      <w:r w:rsidRPr="0082242B">
        <w:rPr>
          <w:rFonts w:ascii="Verdana" w:hAnsi="Verdana" w:hint="eastAsia"/>
          <w:color w:val="000000"/>
          <w:shd w:val="clear" w:color="auto" w:fill="FFFFFF"/>
        </w:rPr>
        <w:t>технічній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конференції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w:t>
      </w:r>
      <w:r w:rsidRPr="0082242B">
        <w:rPr>
          <w:rFonts w:ascii="Verdana" w:hAnsi="Verdana" w:hint="eastAsia"/>
          <w:color w:val="000000"/>
          <w:shd w:val="clear" w:color="auto" w:fill="FFFFFF"/>
        </w:rPr>
        <w:t>Системний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аналіз</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та</w:t>
      </w:r>
    </w:p>
    <w:p w:rsidR="0082242B" w:rsidRPr="0082242B" w:rsidRDefault="0082242B" w:rsidP="0082242B">
      <w:pPr>
        <w:rPr>
          <w:rFonts w:ascii="Verdana" w:hAnsi="Verdana"/>
          <w:color w:val="000000"/>
          <w:shd w:val="clear" w:color="auto" w:fill="FFFFFF"/>
          <w:lang w:val="en-US"/>
        </w:rPr>
      </w:pPr>
      <w:r w:rsidRPr="0082242B">
        <w:rPr>
          <w:rFonts w:ascii="Verdana" w:hAnsi="Verdana" w:hint="eastAsia"/>
          <w:color w:val="000000"/>
          <w:shd w:val="clear" w:color="auto" w:fill="FFFFFF"/>
        </w:rPr>
        <w:t>інформаційні</w:t>
      </w:r>
      <w:r w:rsidRPr="0082242B">
        <w:rPr>
          <w:rFonts w:ascii="Verdana" w:hAnsi="Verdana"/>
          <w:color w:val="000000"/>
          <w:shd w:val="clear" w:color="auto" w:fill="FFFFFF"/>
          <w:lang w:val="en-US"/>
        </w:rPr>
        <w:t xml:space="preserve"> </w:t>
      </w:r>
      <w:r w:rsidRPr="0082242B">
        <w:rPr>
          <w:rFonts w:ascii="Verdana" w:hAnsi="Verdana" w:hint="eastAsia"/>
          <w:color w:val="000000"/>
          <w:shd w:val="clear" w:color="auto" w:fill="FFFFFF"/>
        </w:rPr>
        <w:t>технології</w:t>
      </w:r>
      <w:r w:rsidRPr="0082242B">
        <w:rPr>
          <w:rFonts w:ascii="Verdana" w:hAnsi="Verdana" w:hint="eastAsia"/>
          <w:color w:val="000000"/>
          <w:shd w:val="clear" w:color="auto" w:fill="FFFFFF"/>
          <w:lang w:val="en-US"/>
        </w:rPr>
        <w:t>»</w:t>
      </w:r>
      <w:r w:rsidRPr="0082242B">
        <w:rPr>
          <w:rFonts w:ascii="Verdana" w:hAnsi="Verdana"/>
          <w:color w:val="000000"/>
          <w:shd w:val="clear" w:color="auto" w:fill="FFFFFF"/>
          <w:lang w:val="en-US"/>
        </w:rPr>
        <w:t xml:space="preserve"> (</w:t>
      </w:r>
      <w:r w:rsidRPr="0082242B">
        <w:rPr>
          <w:rFonts w:ascii="Verdana" w:hAnsi="Verdana" w:hint="eastAsia"/>
          <w:color w:val="000000"/>
          <w:shd w:val="clear" w:color="auto" w:fill="FFFFFF"/>
        </w:rPr>
        <w:t>м</w:t>
      </w:r>
      <w:r w:rsidRPr="0082242B">
        <w:rPr>
          <w:rFonts w:ascii="Verdana" w:hAnsi="Verdana"/>
          <w:color w:val="000000"/>
          <w:shd w:val="clear" w:color="auto" w:fill="FFFFFF"/>
          <w:lang w:val="en-US"/>
        </w:rPr>
        <w:t xml:space="preserve">. </w:t>
      </w:r>
      <w:r w:rsidRPr="0082242B">
        <w:rPr>
          <w:rFonts w:ascii="Verdana" w:hAnsi="Verdana" w:hint="eastAsia"/>
          <w:color w:val="000000"/>
          <w:shd w:val="clear" w:color="auto" w:fill="FFFFFF"/>
        </w:rPr>
        <w:t>Київ</w:t>
      </w:r>
      <w:r w:rsidRPr="0082242B">
        <w:rPr>
          <w:rFonts w:ascii="Verdana" w:hAnsi="Verdana"/>
          <w:color w:val="000000"/>
          <w:shd w:val="clear" w:color="auto" w:fill="FFFFFF"/>
          <w:lang w:val="en-US"/>
        </w:rPr>
        <w:t xml:space="preserve">, 2014 </w:t>
      </w:r>
      <w:r w:rsidRPr="0082242B">
        <w:rPr>
          <w:rFonts w:ascii="Verdana" w:hAnsi="Verdana" w:hint="eastAsia"/>
          <w:color w:val="000000"/>
          <w:shd w:val="clear" w:color="auto" w:fill="FFFFFF"/>
        </w:rPr>
        <w:t>р</w:t>
      </w:r>
      <w:r w:rsidRPr="0082242B">
        <w:rPr>
          <w:rFonts w:ascii="Verdana" w:hAnsi="Verdana"/>
          <w:color w:val="000000"/>
          <w:shd w:val="clear" w:color="auto" w:fill="FFFFFF"/>
          <w:lang w:val="en-US"/>
        </w:rPr>
        <w:t>.), Sustainability Innovation Cross</w:t>
      </w:r>
    </w:p>
    <w:p w:rsidR="0082242B" w:rsidRPr="0082242B" w:rsidRDefault="0082242B" w:rsidP="0082242B">
      <w:pPr>
        <w:rPr>
          <w:rFonts w:ascii="Verdana" w:hAnsi="Verdana"/>
          <w:color w:val="000000"/>
          <w:shd w:val="clear" w:color="auto" w:fill="FFFFFF"/>
          <w:lang w:val="en-US"/>
        </w:rPr>
      </w:pPr>
      <w:r w:rsidRPr="0082242B">
        <w:rPr>
          <w:rFonts w:ascii="Verdana" w:hAnsi="Verdana"/>
          <w:color w:val="000000"/>
          <w:shd w:val="clear" w:color="auto" w:fill="FFFFFF"/>
          <w:lang w:val="en-US"/>
        </w:rPr>
        <w:t>border Collaboration Fellowship PhD workshop GUC (Gj</w:t>
      </w:r>
      <w:r w:rsidRPr="0082242B">
        <w:rPr>
          <w:rFonts w:ascii="Verdana" w:hAnsi="Verdana" w:hint="eastAsia"/>
          <w:color w:val="000000"/>
          <w:shd w:val="clear" w:color="auto" w:fill="FFFFFF"/>
          <w:lang w:val="en-US"/>
        </w:rPr>
        <w:t>ø</w:t>
      </w:r>
      <w:r w:rsidRPr="0082242B">
        <w:rPr>
          <w:rFonts w:ascii="Verdana" w:hAnsi="Verdana"/>
          <w:color w:val="000000"/>
          <w:shd w:val="clear" w:color="auto" w:fill="FFFFFF"/>
          <w:lang w:val="en-US"/>
        </w:rPr>
        <w:t>vik, 15-17 October</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2014), </w:t>
      </w:r>
      <w:r w:rsidRPr="0082242B">
        <w:rPr>
          <w:rFonts w:ascii="Verdana" w:hAnsi="Verdana" w:hint="eastAsia"/>
          <w:color w:val="000000"/>
          <w:shd w:val="clear" w:color="auto" w:fill="FFFFFF"/>
        </w:rPr>
        <w:t>ІІ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науково</w:t>
      </w:r>
      <w:r w:rsidRPr="0082242B">
        <w:rPr>
          <w:rFonts w:ascii="Verdana" w:hAnsi="Verdana"/>
          <w:color w:val="000000"/>
          <w:shd w:val="clear" w:color="auto" w:fill="FFFFFF"/>
        </w:rPr>
        <w:t>-</w:t>
      </w:r>
      <w:r w:rsidRPr="0082242B">
        <w:rPr>
          <w:rFonts w:ascii="Verdana" w:hAnsi="Verdana" w:hint="eastAsia"/>
          <w:color w:val="000000"/>
          <w:shd w:val="clear" w:color="auto" w:fill="FFFFFF"/>
        </w:rPr>
        <w:t>практичній</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конференції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молодих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вчених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аспірантів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та</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студентів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w:t>
      </w:r>
      <w:r w:rsidRPr="0082242B">
        <w:rPr>
          <w:rFonts w:ascii="Verdana" w:hAnsi="Verdana" w:hint="eastAsia"/>
          <w:color w:val="000000"/>
          <w:shd w:val="clear" w:color="auto" w:fill="FFFFFF"/>
        </w:rPr>
        <w:t>Сучасні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аспекти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розробки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програмного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забезпечення”</w:t>
      </w:r>
      <w:r w:rsidRPr="0082242B">
        <w:rPr>
          <w:rFonts w:ascii="Verdana" w:hAnsi="Verdana"/>
          <w:color w:val="000000"/>
          <w:shd w:val="clear" w:color="auto" w:fill="FFFFFF"/>
        </w:rPr>
        <w:t>(</w:t>
      </w:r>
      <w:r w:rsidRPr="0082242B">
        <w:rPr>
          <w:rFonts w:ascii="Verdana" w:hAnsi="Verdana" w:hint="eastAsia"/>
          <w:color w:val="000000"/>
          <w:shd w:val="clear" w:color="auto" w:fill="FFFFFF"/>
        </w:rPr>
        <w:t>Київ</w:t>
      </w:r>
      <w:r w:rsidRPr="0082242B">
        <w:rPr>
          <w:rFonts w:ascii="Verdana" w:hAnsi="Verdana"/>
          <w:color w:val="000000"/>
          <w:shd w:val="clear" w:color="auto" w:fill="FFFFFF"/>
        </w:rPr>
        <w:t>, 2015</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р</w:t>
      </w:r>
      <w:r w:rsidRPr="0082242B">
        <w:rPr>
          <w:rFonts w:ascii="Verdana" w:hAnsi="Verdana"/>
          <w:color w:val="000000"/>
          <w:shd w:val="clear" w:color="auto" w:fill="FFFFFF"/>
        </w:rPr>
        <w:t xml:space="preserve">.), XV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XV</w:t>
      </w:r>
      <w:r w:rsidRPr="0082242B">
        <w:rPr>
          <w:rFonts w:ascii="Verdana" w:hAnsi="Verdana" w:hint="eastAsia"/>
          <w:color w:val="000000"/>
          <w:shd w:val="clear" w:color="auto" w:fill="FFFFFF"/>
        </w:rPr>
        <w:t>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міжнародних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науково</w:t>
      </w:r>
      <w:r w:rsidRPr="0082242B">
        <w:rPr>
          <w:rFonts w:ascii="Verdana" w:hAnsi="Verdana"/>
          <w:color w:val="000000"/>
          <w:shd w:val="clear" w:color="auto" w:fill="FFFFFF"/>
        </w:rPr>
        <w:t>-</w:t>
      </w:r>
      <w:r w:rsidRPr="0082242B">
        <w:rPr>
          <w:rFonts w:ascii="Verdana" w:hAnsi="Verdana" w:hint="eastAsia"/>
          <w:color w:val="000000"/>
          <w:shd w:val="clear" w:color="auto" w:fill="FFFFFF"/>
        </w:rPr>
        <w:t>практичних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конференціях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w:t>
      </w:r>
      <w:r w:rsidRPr="0082242B">
        <w:rPr>
          <w:rFonts w:ascii="Verdana" w:hAnsi="Verdana" w:hint="eastAsia"/>
          <w:color w:val="000000"/>
          <w:shd w:val="clear" w:color="auto" w:fill="FFFFFF"/>
        </w:rPr>
        <w:t>Сучасні</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інформаційні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електронні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технології</w:t>
      </w:r>
      <w:r w:rsidRPr="0082242B">
        <w:rPr>
          <w:rFonts w:ascii="Verdana" w:hAnsi="Verdana" w:hint="eastAsia"/>
          <w:color w:val="000000"/>
          <w:shd w:val="clear" w:color="auto" w:fill="FFFFFF"/>
        </w:rPr>
        <w:t>»</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Одеса</w:t>
      </w:r>
      <w:r w:rsidRPr="0082242B">
        <w:rPr>
          <w:rFonts w:ascii="Verdana" w:hAnsi="Verdana"/>
          <w:color w:val="000000"/>
          <w:shd w:val="clear" w:color="auto" w:fill="FFFFFF"/>
        </w:rPr>
        <w:t xml:space="preserve">, 2014, 2015 </w:t>
      </w:r>
      <w:r w:rsidRPr="0082242B">
        <w:rPr>
          <w:rFonts w:ascii="Verdana" w:hAnsi="Verdana" w:hint="eastAsia"/>
          <w:color w:val="000000"/>
          <w:shd w:val="clear" w:color="auto" w:fill="FFFFFF"/>
        </w:rPr>
        <w:t>рр</w:t>
      </w:r>
      <w:r w:rsidRPr="0082242B">
        <w:rPr>
          <w:rFonts w:ascii="Verdana" w:hAnsi="Verdan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Публікації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Результати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виконаних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дисертаційних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досліджень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опубліковані</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21 </w:t>
      </w:r>
      <w:r w:rsidRPr="0082242B">
        <w:rPr>
          <w:rFonts w:ascii="Verdana" w:hAnsi="Verdana" w:hint="eastAsia"/>
          <w:color w:val="000000"/>
          <w:shd w:val="clear" w:color="auto" w:fill="FFFFFF"/>
        </w:rPr>
        <w:t>праці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яких</w:t>
      </w:r>
      <w:r w:rsidRPr="0082242B">
        <w:rPr>
          <w:rFonts w:ascii="Verdana" w:hAnsi="Verdana"/>
          <w:color w:val="000000"/>
          <w:shd w:val="clear" w:color="auto" w:fill="FFFFFF"/>
        </w:rPr>
        <w:t xml:space="preserve"> 2 - </w:t>
      </w:r>
      <w:r w:rsidRPr="0082242B">
        <w:rPr>
          <w:rFonts w:ascii="Verdana" w:hAnsi="Verdana" w:hint="eastAsia"/>
          <w:color w:val="000000"/>
          <w:shd w:val="clear" w:color="auto" w:fill="FFFFFF"/>
        </w:rPr>
        <w:t>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виданнях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що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входять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наукометричних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баз</w:t>
      </w:r>
      <w:r w:rsidRPr="0082242B">
        <w:rPr>
          <w:rFonts w:ascii="Verdana" w:hAnsi="Verdana"/>
          <w:color w:val="000000"/>
          <w:shd w:val="clear" w:color="auto" w:fill="FFFFFF"/>
        </w:rPr>
        <w:t xml:space="preserve"> (Index</w:t>
      </w:r>
    </w:p>
    <w:p w:rsidR="0082242B" w:rsidRPr="0082242B" w:rsidRDefault="0082242B" w:rsidP="0082242B">
      <w:pPr>
        <w:rPr>
          <w:rFonts w:ascii="Verdana" w:hAnsi="Verdana"/>
          <w:color w:val="000000"/>
          <w:shd w:val="clear" w:color="auto" w:fill="FFFFFF"/>
        </w:rPr>
      </w:pPr>
      <w:r w:rsidRPr="0082242B">
        <w:rPr>
          <w:rFonts w:ascii="Verdana" w:hAnsi="Verdana"/>
          <w:color w:val="000000"/>
          <w:shd w:val="clear" w:color="auto" w:fill="FFFFFF"/>
        </w:rPr>
        <w:t xml:space="preserve">Copernicus); 4 - </w:t>
      </w:r>
      <w:r w:rsidRPr="0082242B">
        <w:rPr>
          <w:rFonts w:ascii="Verdana" w:hAnsi="Verdana" w:hint="eastAsia"/>
          <w:color w:val="000000"/>
          <w:shd w:val="clear" w:color="auto" w:fill="FFFFFF"/>
        </w:rPr>
        <w:t>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виданнях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затверджених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МОН</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України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як</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фахові</w:t>
      </w:r>
      <w:r w:rsidRPr="0082242B">
        <w:rPr>
          <w:rFonts w:ascii="Verdana" w:hAnsi="Verdana"/>
          <w:color w:val="000000"/>
          <w:shd w:val="clear" w:color="auto" w:fill="FFFFFF"/>
        </w:rPr>
        <w:t xml:space="preserve">, 4 - </w:t>
      </w:r>
      <w:r w:rsidRPr="0082242B">
        <w:rPr>
          <w:rFonts w:ascii="Verdana" w:hAnsi="Verdana" w:hint="eastAsia"/>
          <w:color w:val="000000"/>
          <w:shd w:val="clear" w:color="auto" w:fill="FFFFFF"/>
        </w:rPr>
        <w:t>у</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монографіях</w:t>
      </w:r>
      <w:r w:rsidRPr="0082242B">
        <w:rPr>
          <w:rFonts w:ascii="Verdana" w:hAnsi="Verdana"/>
          <w:color w:val="000000"/>
          <w:shd w:val="clear" w:color="auto" w:fill="FFFFFF"/>
        </w:rPr>
        <w:t xml:space="preserve">, 2 </w:t>
      </w:r>
      <w:r w:rsidRPr="0082242B">
        <w:rPr>
          <w:rFonts w:ascii="Verdana" w:hAnsi="Verdana" w:hint="eastAsia"/>
          <w:color w:val="000000"/>
          <w:shd w:val="clear" w:color="auto" w:fill="FFFFFF"/>
        </w:rPr>
        <w:t>статті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збірниках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наукових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праць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матеріалами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конференцій</w:t>
      </w:r>
      <w:r w:rsidRPr="0082242B">
        <w:rPr>
          <w:rFonts w:ascii="Verdana" w:hAnsi="Verdan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Отримано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авторське</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свідоцтво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w:t>
      </w:r>
      <w:r w:rsidRPr="0082242B">
        <w:rPr>
          <w:rFonts w:ascii="Verdana" w:hAnsi="Verdana" w:hint="eastAsia"/>
          <w:color w:val="000000"/>
          <w:shd w:val="clear" w:color="auto" w:fill="FFFFFF"/>
        </w:rPr>
        <w:t>Вирішення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задачі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пошуку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просторі</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станів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у</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середовищі</w:t>
      </w:r>
      <w:r w:rsidRPr="0082242B">
        <w:rPr>
          <w:rFonts w:ascii="Verdana" w:hAnsi="Verdana"/>
          <w:color w:val="000000"/>
          <w:shd w:val="clear" w:color="auto" w:fill="FFFFFF"/>
        </w:rPr>
        <w:t xml:space="preserve"> CLIPS</w:t>
      </w:r>
      <w:r w:rsidRPr="0082242B">
        <w:rPr>
          <w:rFonts w:ascii="Verdana" w:hAnsi="Verdana" w:hint="eastAsia"/>
          <w:color w:val="000000"/>
          <w:shd w:val="clear" w:color="auto" w:fill="FFFFFF"/>
        </w:rPr>
        <w:t>»</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w:t>
      </w:r>
      <w:r w:rsidRPr="0082242B">
        <w:rPr>
          <w:rFonts w:ascii="Verdana" w:hAnsi="Verdana"/>
          <w:color w:val="000000"/>
          <w:shd w:val="clear" w:color="auto" w:fill="FFFFFF"/>
        </w:rPr>
        <w:t xml:space="preserve"> 43282, </w:t>
      </w:r>
      <w:r w:rsidRPr="0082242B">
        <w:rPr>
          <w:rFonts w:ascii="Verdana" w:hAnsi="Verdana" w:hint="eastAsia"/>
          <w:color w:val="000000"/>
          <w:shd w:val="clear" w:color="auto" w:fill="FFFFFF"/>
        </w:rPr>
        <w:t>Україна</w:t>
      </w:r>
      <w:r w:rsidRPr="0082242B">
        <w:rPr>
          <w:rFonts w:ascii="Verdana" w:hAnsi="Verdana"/>
          <w:color w:val="000000"/>
          <w:shd w:val="clear" w:color="auto" w:fill="FFFFFF"/>
        </w:rPr>
        <w:t>).</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Структура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об’єм</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дисертаційної</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роботи</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Дисертація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складається</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зі</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вступу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чотирьох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розділів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висновку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списку</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використаних</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джерел</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із</w:t>
      </w:r>
      <w:r w:rsidRPr="0082242B">
        <w:rPr>
          <w:rFonts w:ascii="Verdana" w:hAnsi="Verdana"/>
          <w:color w:val="000000"/>
          <w:shd w:val="clear" w:color="auto" w:fill="FFFFFF"/>
        </w:rPr>
        <w:t xml:space="preserve"> 106</w:t>
      </w:r>
    </w:p>
    <w:p w:rsidR="0082242B" w:rsidRPr="0082242B" w:rsidRDefault="0082242B" w:rsidP="0082242B">
      <w:pPr>
        <w:rPr>
          <w:rFonts w:ascii="Verdana" w:hAnsi="Verdana"/>
          <w:color w:val="000000"/>
          <w:shd w:val="clear" w:color="auto" w:fill="FFFFFF"/>
        </w:rPr>
      </w:pPr>
      <w:r w:rsidRPr="0082242B">
        <w:rPr>
          <w:rFonts w:ascii="Verdana" w:hAnsi="Verdana" w:hint="eastAsia"/>
          <w:color w:val="000000"/>
          <w:shd w:val="clear" w:color="auto" w:fill="FFFFFF"/>
        </w:rPr>
        <w:t>найменувань</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та</w:t>
      </w:r>
      <w:r w:rsidRPr="0082242B">
        <w:rPr>
          <w:rFonts w:ascii="Verdana" w:hAnsi="Verdana"/>
          <w:color w:val="000000"/>
          <w:shd w:val="clear" w:color="auto" w:fill="FFFFFF"/>
        </w:rPr>
        <w:t xml:space="preserve"> 4 </w:t>
      </w:r>
      <w:r w:rsidRPr="0082242B">
        <w:rPr>
          <w:rFonts w:ascii="Verdana" w:hAnsi="Verdana" w:hint="eastAsia"/>
          <w:color w:val="000000"/>
          <w:shd w:val="clear" w:color="auto" w:fill="FFFFFF"/>
        </w:rPr>
        <w:t>додатків</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Робота</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мвстить</w:t>
      </w:r>
      <w:r w:rsidRPr="0082242B">
        <w:rPr>
          <w:rFonts w:ascii="Verdana" w:hAnsi="Verdana"/>
          <w:color w:val="000000"/>
          <w:shd w:val="clear" w:color="auto" w:fill="FFFFFF"/>
        </w:rPr>
        <w:t xml:space="preserve"> 112 </w:t>
      </w:r>
      <w:r w:rsidRPr="0082242B">
        <w:rPr>
          <w:rFonts w:ascii="Verdana" w:hAnsi="Verdana" w:hint="eastAsia"/>
          <w:color w:val="000000"/>
          <w:shd w:val="clear" w:color="auto" w:fill="FFFFFF"/>
        </w:rPr>
        <w:t>сторінок</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основного</w:t>
      </w:r>
      <w:r w:rsidRPr="0082242B">
        <w:rPr>
          <w:rFonts w:ascii="Verdana" w:hAnsi="Verdana"/>
          <w:color w:val="000000"/>
          <w:shd w:val="clear" w:color="auto" w:fill="FFFFFF"/>
        </w:rPr>
        <w:t xml:space="preserve"> </w:t>
      </w:r>
      <w:r w:rsidRPr="0082242B">
        <w:rPr>
          <w:rFonts w:ascii="Verdana" w:hAnsi="Verdana" w:hint="eastAsia"/>
          <w:color w:val="000000"/>
          <w:shd w:val="clear" w:color="auto" w:fill="FFFFFF"/>
        </w:rPr>
        <w:t>тексту</w:t>
      </w:r>
      <w:r w:rsidRPr="0082242B">
        <w:rPr>
          <w:rFonts w:ascii="Verdana" w:hAnsi="Verdana"/>
          <w:color w:val="000000"/>
          <w:shd w:val="clear" w:color="auto" w:fill="FFFFFF"/>
        </w:rPr>
        <w:t>, 16</w:t>
      </w:r>
    </w:p>
    <w:p w:rsidR="00B471FE" w:rsidRDefault="0082242B" w:rsidP="0082242B">
      <w:pPr>
        <w:rPr>
          <w:rFonts w:ascii="Verdana" w:hAnsi="Verdana"/>
          <w:color w:val="000000"/>
          <w:shd w:val="clear" w:color="auto" w:fill="FFFFFF"/>
          <w:lang w:val="en-US"/>
        </w:rPr>
      </w:pPr>
      <w:r w:rsidRPr="0082242B">
        <w:rPr>
          <w:rFonts w:ascii="Verdana" w:hAnsi="Verdana" w:hint="eastAsia"/>
          <w:color w:val="000000"/>
          <w:shd w:val="clear" w:color="auto" w:fill="FFFFFF"/>
        </w:rPr>
        <w:t>рисунків</w:t>
      </w:r>
      <w:r w:rsidRPr="0082242B">
        <w:rPr>
          <w:rFonts w:ascii="Verdana" w:hAnsi="Verdana"/>
          <w:color w:val="000000"/>
          <w:shd w:val="clear" w:color="auto" w:fill="FFFFFF"/>
        </w:rPr>
        <w:t xml:space="preserve">, 16 </w:t>
      </w:r>
      <w:r w:rsidRPr="0082242B">
        <w:rPr>
          <w:rFonts w:ascii="Verdana" w:hAnsi="Verdana" w:hint="eastAsia"/>
          <w:color w:val="000000"/>
          <w:shd w:val="clear" w:color="auto" w:fill="FFFFFF"/>
        </w:rPr>
        <w:t>таблиць</w:t>
      </w:r>
      <w:r w:rsidRPr="0082242B">
        <w:rPr>
          <w:rFonts w:ascii="Verdana" w:hAnsi="Verdana"/>
          <w:color w:val="000000"/>
          <w:shd w:val="clear" w:color="auto" w:fill="FFFFFF"/>
        </w:rPr>
        <w:t>.</w:t>
      </w:r>
    </w:p>
    <w:p w:rsidR="0082242B" w:rsidRDefault="0082242B" w:rsidP="0082242B">
      <w:pPr>
        <w:rPr>
          <w:rFonts w:ascii="Verdana" w:hAnsi="Verdana"/>
          <w:color w:val="000000"/>
          <w:shd w:val="clear" w:color="auto" w:fill="FFFFFF"/>
          <w:lang w:val="en-US"/>
        </w:rPr>
      </w:pPr>
    </w:p>
    <w:p w:rsidR="0082242B" w:rsidRDefault="0082242B" w:rsidP="0082242B">
      <w:pPr>
        <w:rPr>
          <w:rFonts w:ascii="Verdana" w:hAnsi="Verdana"/>
          <w:color w:val="000000"/>
          <w:shd w:val="clear" w:color="auto" w:fill="FFFFFF"/>
          <w:lang w:val="en-US"/>
        </w:rPr>
      </w:pPr>
    </w:p>
    <w:p w:rsidR="0082242B" w:rsidRDefault="0082242B" w:rsidP="0082242B">
      <w:pPr>
        <w:rPr>
          <w:rFonts w:ascii="Verdana" w:hAnsi="Verdana"/>
          <w:color w:val="000000"/>
          <w:shd w:val="clear" w:color="auto" w:fill="FFFFFF"/>
          <w:lang w:val="en-US"/>
        </w:rPr>
      </w:pPr>
    </w:p>
    <w:p w:rsidR="0082242B" w:rsidRDefault="0082242B" w:rsidP="0082242B">
      <w:pPr>
        <w:rPr>
          <w:rFonts w:ascii="Verdana" w:hAnsi="Verdana"/>
          <w:color w:val="000000"/>
          <w:shd w:val="clear" w:color="auto" w:fill="FFFFFF"/>
          <w:lang w:val="en-US"/>
        </w:rPr>
      </w:pPr>
    </w:p>
    <w:p w:rsidR="0082242B" w:rsidRPr="0082242B" w:rsidRDefault="0082242B" w:rsidP="0082242B">
      <w:r w:rsidRPr="0082242B">
        <w:rPr>
          <w:rFonts w:hint="eastAsia"/>
        </w:rPr>
        <w:t>Висновки</w:t>
      </w:r>
    </w:p>
    <w:p w:rsidR="0082242B" w:rsidRPr="0082242B" w:rsidRDefault="0082242B" w:rsidP="0082242B">
      <w:r w:rsidRPr="0082242B">
        <w:rPr>
          <w:rFonts w:hint="eastAsia"/>
        </w:rPr>
        <w:t>Основним</w:t>
      </w:r>
      <w:r w:rsidRPr="0082242B">
        <w:rPr>
          <w:lang w:val="en-US"/>
        </w:rPr>
        <w:t></w:t>
      </w:r>
      <w:r w:rsidRPr="0082242B">
        <w:rPr>
          <w:rFonts w:hint="eastAsia"/>
        </w:rPr>
        <w:t>результатом</w:t>
      </w:r>
      <w:r w:rsidRPr="0082242B">
        <w:rPr>
          <w:lang w:val="en-US"/>
        </w:rPr>
        <w:t></w:t>
      </w:r>
      <w:r w:rsidRPr="0082242B">
        <w:rPr>
          <w:rFonts w:hint="eastAsia"/>
        </w:rPr>
        <w:t>дисертаційного</w:t>
      </w:r>
      <w:r w:rsidRPr="0082242B">
        <w:rPr>
          <w:lang w:val="en-US"/>
        </w:rPr>
        <w:t></w:t>
      </w:r>
      <w:r w:rsidRPr="0082242B">
        <w:rPr>
          <w:rFonts w:hint="eastAsia"/>
        </w:rPr>
        <w:t>дослідження</w:t>
      </w:r>
      <w:r w:rsidRPr="0082242B">
        <w:rPr>
          <w:lang w:val="en-US"/>
        </w:rPr>
        <w:t></w:t>
      </w:r>
      <w:r w:rsidRPr="0082242B">
        <w:rPr>
          <w:rFonts w:hint="eastAsia"/>
        </w:rPr>
        <w:t>є</w:t>
      </w:r>
      <w:r w:rsidRPr="0082242B">
        <w:rPr>
          <w:lang w:val="en-US"/>
        </w:rPr>
        <w:t></w:t>
      </w:r>
      <w:r w:rsidRPr="0082242B">
        <w:rPr>
          <w:rFonts w:hint="eastAsia"/>
        </w:rPr>
        <w:t>створення</w:t>
      </w:r>
    </w:p>
    <w:p w:rsidR="0082242B" w:rsidRPr="0082242B" w:rsidRDefault="0082242B" w:rsidP="0082242B">
      <w:r w:rsidRPr="0082242B">
        <w:rPr>
          <w:rFonts w:hint="eastAsia"/>
        </w:rPr>
        <w:t>теоретичних</w:t>
      </w:r>
      <w:r w:rsidRPr="0082242B">
        <w:rPr>
          <w:lang w:val="en-US"/>
        </w:rPr>
        <w:t></w:t>
      </w:r>
      <w:r w:rsidRPr="0082242B">
        <w:rPr>
          <w:rFonts w:hint="eastAsia"/>
        </w:rPr>
        <w:t>і</w:t>
      </w:r>
      <w:r w:rsidRPr="0082242B">
        <w:rPr>
          <w:lang w:val="en-US"/>
        </w:rPr>
        <w:t></w:t>
      </w:r>
      <w:r w:rsidRPr="0082242B">
        <w:rPr>
          <w:rFonts w:hint="eastAsia"/>
        </w:rPr>
        <w:t>практичних</w:t>
      </w:r>
      <w:r w:rsidRPr="0082242B">
        <w:rPr>
          <w:lang w:val="en-US"/>
        </w:rPr>
        <w:t></w:t>
      </w:r>
      <w:r w:rsidRPr="0082242B">
        <w:rPr>
          <w:rFonts w:hint="eastAsia"/>
        </w:rPr>
        <w:t>методів</w:t>
      </w:r>
      <w:r w:rsidRPr="0082242B">
        <w:rPr>
          <w:lang w:val="en-US"/>
        </w:rPr>
        <w:t></w:t>
      </w:r>
      <w:r w:rsidRPr="0082242B">
        <w:rPr>
          <w:rFonts w:hint="eastAsia"/>
        </w:rPr>
        <w:t>розробки</w:t>
      </w:r>
      <w:r w:rsidRPr="0082242B">
        <w:rPr>
          <w:lang w:val="en-US"/>
        </w:rPr>
        <w:t></w:t>
      </w:r>
      <w:r w:rsidRPr="0082242B">
        <w:rPr>
          <w:rFonts w:hint="eastAsia"/>
        </w:rPr>
        <w:t>продукційних</w:t>
      </w:r>
      <w:r w:rsidRPr="0082242B">
        <w:rPr>
          <w:lang w:val="en-US"/>
        </w:rPr>
        <w:t></w:t>
      </w:r>
      <w:r w:rsidRPr="0082242B">
        <w:rPr>
          <w:rFonts w:hint="eastAsia"/>
        </w:rPr>
        <w:t>систем</w:t>
      </w:r>
      <w:r w:rsidRPr="0082242B">
        <w:rPr>
          <w:lang w:val="en-US"/>
        </w:rPr>
        <w:t></w:t>
      </w:r>
      <w:r w:rsidRPr="0082242B">
        <w:rPr>
          <w:rFonts w:hint="eastAsia"/>
        </w:rPr>
        <w:t>з</w:t>
      </w:r>
    </w:p>
    <w:p w:rsidR="0082242B" w:rsidRPr="0082242B" w:rsidRDefault="0082242B" w:rsidP="0082242B">
      <w:r w:rsidRPr="0082242B">
        <w:rPr>
          <w:rFonts w:hint="eastAsia"/>
        </w:rPr>
        <w:t>урахуванням</w:t>
      </w:r>
      <w:r w:rsidRPr="0082242B">
        <w:rPr>
          <w:lang w:val="en-US"/>
        </w:rPr>
        <w:t></w:t>
      </w:r>
      <w:r w:rsidRPr="0082242B">
        <w:rPr>
          <w:rFonts w:hint="eastAsia"/>
        </w:rPr>
        <w:t>обмежень</w:t>
      </w:r>
      <w:r w:rsidRPr="0082242B">
        <w:rPr>
          <w:lang w:val="en-US"/>
        </w:rPr>
        <w:t></w:t>
      </w:r>
      <w:r w:rsidRPr="0082242B">
        <w:rPr>
          <w:rFonts w:hint="eastAsia"/>
        </w:rPr>
        <w:t>щодо</w:t>
      </w:r>
      <w:r w:rsidRPr="0082242B">
        <w:rPr>
          <w:lang w:val="en-US"/>
        </w:rPr>
        <w:t></w:t>
      </w:r>
      <w:r w:rsidRPr="0082242B">
        <w:rPr>
          <w:rFonts w:hint="eastAsia"/>
        </w:rPr>
        <w:t>швидкодії</w:t>
      </w:r>
      <w:r w:rsidRPr="0082242B">
        <w:rPr>
          <w:lang w:val="en-US"/>
        </w:rPr>
        <w:t></w:t>
      </w:r>
      <w:r w:rsidRPr="0082242B">
        <w:rPr>
          <w:rFonts w:hint="eastAsia"/>
        </w:rPr>
        <w:t>та</w:t>
      </w:r>
      <w:r w:rsidRPr="0082242B">
        <w:rPr>
          <w:lang w:val="en-US"/>
        </w:rPr>
        <w:t></w:t>
      </w:r>
      <w:r w:rsidRPr="0082242B">
        <w:rPr>
          <w:rFonts w:hint="eastAsia"/>
        </w:rPr>
        <w:t>або</w:t>
      </w:r>
      <w:r w:rsidRPr="0082242B">
        <w:rPr>
          <w:lang w:val="en-US"/>
        </w:rPr>
        <w:t></w:t>
      </w:r>
      <w:r w:rsidRPr="0082242B">
        <w:rPr>
          <w:rFonts w:hint="eastAsia"/>
        </w:rPr>
        <w:t>ресурсоємності</w:t>
      </w:r>
      <w:r w:rsidRPr="0082242B">
        <w:rPr>
          <w:lang w:val="en-US"/>
        </w:rPr>
        <w:t></w:t>
      </w:r>
      <w:r w:rsidRPr="0082242B">
        <w:rPr>
          <w:lang w:val="en-US"/>
        </w:rPr>
        <w:t></w:t>
      </w:r>
      <w:r w:rsidRPr="0082242B">
        <w:rPr>
          <w:rFonts w:hint="eastAsia"/>
        </w:rPr>
        <w:t>що</w:t>
      </w:r>
    </w:p>
    <w:p w:rsidR="0082242B" w:rsidRPr="0082242B" w:rsidRDefault="0082242B" w:rsidP="0082242B">
      <w:r w:rsidRPr="0082242B">
        <w:rPr>
          <w:rFonts w:hint="eastAsia"/>
        </w:rPr>
        <w:t>вдосконалює</w:t>
      </w:r>
      <w:r w:rsidRPr="0082242B">
        <w:rPr>
          <w:lang w:val="en-US"/>
        </w:rPr>
        <w:t></w:t>
      </w:r>
      <w:r w:rsidRPr="0082242B">
        <w:rPr>
          <w:rFonts w:hint="eastAsia"/>
        </w:rPr>
        <w:t>процес</w:t>
      </w:r>
      <w:r w:rsidRPr="0082242B">
        <w:rPr>
          <w:lang w:val="en-US"/>
        </w:rPr>
        <w:t></w:t>
      </w:r>
      <w:r w:rsidRPr="0082242B">
        <w:rPr>
          <w:rFonts w:hint="eastAsia"/>
        </w:rPr>
        <w:t>логічного</w:t>
      </w:r>
      <w:r w:rsidRPr="0082242B">
        <w:rPr>
          <w:lang w:val="en-US"/>
        </w:rPr>
        <w:t></w:t>
      </w:r>
      <w:r w:rsidRPr="0082242B">
        <w:rPr>
          <w:rFonts w:hint="eastAsia"/>
        </w:rPr>
        <w:t>виведення</w:t>
      </w:r>
      <w:r w:rsidRPr="0082242B">
        <w:rPr>
          <w:lang w:val="en-US"/>
        </w:rPr>
        <w:t></w:t>
      </w:r>
      <w:r w:rsidRPr="0082242B">
        <w:rPr>
          <w:rFonts w:hint="eastAsia"/>
        </w:rPr>
        <w:t>заключення</w:t>
      </w:r>
      <w:r w:rsidRPr="0082242B">
        <w:rPr>
          <w:lang w:val="en-US"/>
        </w:rPr>
        <w:t></w:t>
      </w:r>
      <w:r w:rsidRPr="0082242B">
        <w:rPr>
          <w:rFonts w:hint="eastAsia"/>
        </w:rPr>
        <w:t>в</w:t>
      </w:r>
      <w:r w:rsidRPr="0082242B">
        <w:rPr>
          <w:lang w:val="en-US"/>
        </w:rPr>
        <w:t></w:t>
      </w:r>
      <w:r w:rsidRPr="0082242B">
        <w:rPr>
          <w:rFonts w:hint="eastAsia"/>
        </w:rPr>
        <w:t>ПС</w:t>
      </w:r>
      <w:r w:rsidRPr="0082242B">
        <w:rPr>
          <w:lang w:val="en-US"/>
        </w:rPr>
        <w:t></w:t>
      </w:r>
      <w:r w:rsidRPr="0082242B">
        <w:rPr>
          <w:rFonts w:hint="eastAsia"/>
        </w:rPr>
        <w:t>та</w:t>
      </w:r>
      <w:r w:rsidRPr="0082242B">
        <w:rPr>
          <w:lang w:val="en-US"/>
        </w:rPr>
        <w:t></w:t>
      </w:r>
      <w:r w:rsidRPr="0082242B">
        <w:rPr>
          <w:rFonts w:hint="eastAsia"/>
        </w:rPr>
        <w:t>має</w:t>
      </w:r>
      <w:r w:rsidRPr="0082242B">
        <w:rPr>
          <w:lang w:val="en-US"/>
        </w:rPr>
        <w:t></w:t>
      </w:r>
      <w:r w:rsidRPr="0082242B">
        <w:rPr>
          <w:rFonts w:hint="eastAsia"/>
        </w:rPr>
        <w:t>істотне</w:t>
      </w:r>
    </w:p>
    <w:p w:rsidR="0082242B" w:rsidRPr="0082242B" w:rsidRDefault="0082242B" w:rsidP="0082242B">
      <w:r w:rsidRPr="0082242B">
        <w:rPr>
          <w:rFonts w:hint="eastAsia"/>
        </w:rPr>
        <w:t>значення</w:t>
      </w:r>
      <w:r w:rsidRPr="0082242B">
        <w:rPr>
          <w:lang w:val="en-US"/>
        </w:rPr>
        <w:t></w:t>
      </w:r>
      <w:r w:rsidRPr="0082242B">
        <w:rPr>
          <w:rFonts w:hint="eastAsia"/>
        </w:rPr>
        <w:t>для</w:t>
      </w:r>
      <w:r w:rsidRPr="0082242B">
        <w:rPr>
          <w:lang w:val="en-US"/>
        </w:rPr>
        <w:t></w:t>
      </w:r>
      <w:r w:rsidRPr="0082242B">
        <w:rPr>
          <w:rFonts w:hint="eastAsia"/>
        </w:rPr>
        <w:t>розвитку</w:t>
      </w:r>
      <w:r w:rsidRPr="0082242B">
        <w:rPr>
          <w:lang w:val="en-US"/>
        </w:rPr>
        <w:t></w:t>
      </w:r>
      <w:r w:rsidRPr="0082242B">
        <w:rPr>
          <w:rFonts w:hint="eastAsia"/>
        </w:rPr>
        <w:t>галузі</w:t>
      </w:r>
      <w:r w:rsidRPr="0082242B">
        <w:rPr>
          <w:lang w:val="en-US"/>
        </w:rPr>
        <w:t></w:t>
      </w:r>
      <w:r w:rsidRPr="0082242B">
        <w:rPr>
          <w:rFonts w:hint="eastAsia"/>
        </w:rPr>
        <w:t>програмної</w:t>
      </w:r>
      <w:r w:rsidRPr="0082242B">
        <w:rPr>
          <w:lang w:val="en-US"/>
        </w:rPr>
        <w:t></w:t>
      </w:r>
      <w:r w:rsidRPr="0082242B">
        <w:rPr>
          <w:rFonts w:hint="eastAsia"/>
        </w:rPr>
        <w:t>інженерії</w:t>
      </w:r>
      <w:r w:rsidRPr="0082242B">
        <w:rPr>
          <w:lang w:val="en-US"/>
        </w:rPr>
        <w:t></w:t>
      </w:r>
    </w:p>
    <w:p w:rsidR="0082242B" w:rsidRPr="0082242B" w:rsidRDefault="0082242B" w:rsidP="0082242B">
      <w:r w:rsidRPr="0082242B">
        <w:rPr>
          <w:rFonts w:hint="eastAsia"/>
        </w:rPr>
        <w:t>Наукове</w:t>
      </w:r>
      <w:r w:rsidRPr="0082242B">
        <w:rPr>
          <w:lang w:val="en-US"/>
        </w:rPr>
        <w:t></w:t>
      </w:r>
      <w:r w:rsidRPr="0082242B">
        <w:rPr>
          <w:rFonts w:hint="eastAsia"/>
        </w:rPr>
        <w:t>значення</w:t>
      </w:r>
      <w:r w:rsidRPr="0082242B">
        <w:rPr>
          <w:lang w:val="en-US"/>
        </w:rPr>
        <w:t></w:t>
      </w:r>
      <w:r w:rsidRPr="0082242B">
        <w:rPr>
          <w:rFonts w:hint="eastAsia"/>
        </w:rPr>
        <w:t>полягає</w:t>
      </w:r>
      <w:r w:rsidRPr="0082242B">
        <w:rPr>
          <w:lang w:val="en-US"/>
        </w:rPr>
        <w:t></w:t>
      </w:r>
      <w:r w:rsidRPr="0082242B">
        <w:rPr>
          <w:rFonts w:hint="eastAsia"/>
        </w:rPr>
        <w:t>в</w:t>
      </w:r>
      <w:r w:rsidRPr="0082242B">
        <w:rPr>
          <w:lang w:val="en-US"/>
        </w:rPr>
        <w:t></w:t>
      </w:r>
      <w:r w:rsidRPr="0082242B">
        <w:rPr>
          <w:rFonts w:hint="eastAsia"/>
        </w:rPr>
        <w:t>створенні</w:t>
      </w:r>
      <w:r w:rsidRPr="0082242B">
        <w:rPr>
          <w:lang w:val="en-US"/>
        </w:rPr>
        <w:t></w:t>
      </w:r>
      <w:r w:rsidRPr="0082242B">
        <w:rPr>
          <w:rFonts w:hint="eastAsia"/>
        </w:rPr>
        <w:t>формалізації</w:t>
      </w:r>
      <w:r w:rsidRPr="0082242B">
        <w:rPr>
          <w:lang w:val="en-US"/>
        </w:rPr>
        <w:t></w:t>
      </w:r>
      <w:r w:rsidRPr="0082242B">
        <w:rPr>
          <w:lang w:val="en-US"/>
        </w:rPr>
        <w:t></w:t>
      </w:r>
      <w:r w:rsidRPr="0082242B">
        <w:rPr>
          <w:lang w:val="en-US"/>
        </w:rPr>
        <w:t></w:t>
      </w:r>
      <w:r w:rsidRPr="0082242B">
        <w:rPr>
          <w:lang w:val="en-US"/>
        </w:rPr>
        <w:t></w:t>
      </w:r>
      <w:r w:rsidRPr="0082242B">
        <w:rPr>
          <w:lang w:val="en-US"/>
        </w:rPr>
        <w:t></w:t>
      </w:r>
      <w:r w:rsidRPr="0082242B">
        <w:rPr>
          <w:lang w:val="en-US"/>
        </w:rPr>
        <w:t></w:t>
      </w:r>
      <w:r w:rsidRPr="0082242B">
        <w:rPr>
          <w:lang w:val="en-US"/>
        </w:rPr>
        <w:t></w:t>
      </w:r>
      <w:r w:rsidRPr="0082242B">
        <w:rPr>
          <w:rFonts w:hint="eastAsia"/>
        </w:rPr>
        <w:t>алгоритму</w:t>
      </w:r>
      <w:r w:rsidRPr="0082242B">
        <w:rPr>
          <w:lang w:val="en-US"/>
        </w:rPr>
        <w:t></w:t>
      </w:r>
      <w:r w:rsidRPr="0082242B">
        <w:rPr>
          <w:lang w:val="en-US"/>
        </w:rPr>
        <w:t></w:t>
      </w:r>
      <w:r w:rsidRPr="0082242B">
        <w:rPr>
          <w:rFonts w:hint="eastAsia"/>
        </w:rPr>
        <w:t>яка</w:t>
      </w:r>
    </w:p>
    <w:p w:rsidR="0082242B" w:rsidRPr="0082242B" w:rsidRDefault="0082242B" w:rsidP="0082242B">
      <w:r w:rsidRPr="0082242B">
        <w:rPr>
          <w:rFonts w:hint="eastAsia"/>
        </w:rPr>
        <w:t>дозволить</w:t>
      </w:r>
      <w:r w:rsidRPr="0082242B">
        <w:rPr>
          <w:lang w:val="en-US"/>
        </w:rPr>
        <w:t></w:t>
      </w:r>
      <w:r w:rsidRPr="0082242B">
        <w:rPr>
          <w:rFonts w:hint="eastAsia"/>
        </w:rPr>
        <w:t>адаптувати</w:t>
      </w:r>
      <w:r w:rsidRPr="0082242B">
        <w:rPr>
          <w:lang w:val="en-US"/>
        </w:rPr>
        <w:t></w:t>
      </w:r>
      <w:r w:rsidRPr="0082242B">
        <w:rPr>
          <w:rFonts w:hint="eastAsia"/>
        </w:rPr>
        <w:t>існуючий</w:t>
      </w:r>
      <w:r w:rsidRPr="0082242B">
        <w:rPr>
          <w:lang w:val="en-US"/>
        </w:rPr>
        <w:t></w:t>
      </w:r>
      <w:r w:rsidRPr="0082242B">
        <w:rPr>
          <w:rFonts w:hint="eastAsia"/>
        </w:rPr>
        <w:t>для</w:t>
      </w:r>
      <w:r w:rsidRPr="0082242B">
        <w:rPr>
          <w:lang w:val="en-US"/>
        </w:rPr>
        <w:t></w:t>
      </w:r>
      <w:r w:rsidRPr="0082242B">
        <w:rPr>
          <w:lang w:val="en-US"/>
        </w:rPr>
        <w:t></w:t>
      </w:r>
      <w:r w:rsidRPr="0082242B">
        <w:rPr>
          <w:lang w:val="en-US"/>
        </w:rPr>
        <w:t></w:t>
      </w:r>
      <w:r w:rsidRPr="0082242B">
        <w:rPr>
          <w:lang w:val="en-US"/>
        </w:rPr>
        <w:t></w:t>
      </w:r>
      <w:r w:rsidRPr="0082242B">
        <w:rPr>
          <w:lang w:val="en-US"/>
        </w:rPr>
        <w:t></w:t>
      </w:r>
      <w:r w:rsidRPr="0082242B">
        <w:rPr>
          <w:lang w:val="en-US"/>
        </w:rPr>
        <w:t></w:t>
      </w:r>
      <w:r w:rsidRPr="0082242B">
        <w:rPr>
          <w:rFonts w:hint="eastAsia"/>
        </w:rPr>
        <w:t>алгоритму</w:t>
      </w:r>
      <w:r w:rsidRPr="0082242B">
        <w:rPr>
          <w:lang w:val="en-US"/>
        </w:rPr>
        <w:t></w:t>
      </w:r>
      <w:r w:rsidRPr="0082242B">
        <w:rPr>
          <w:rFonts w:hint="eastAsia"/>
        </w:rPr>
        <w:t>математичний</w:t>
      </w:r>
      <w:r w:rsidRPr="0082242B">
        <w:rPr>
          <w:lang w:val="en-US"/>
        </w:rPr>
        <w:t></w:t>
      </w:r>
      <w:r w:rsidRPr="0082242B">
        <w:rPr>
          <w:rFonts w:hint="eastAsia"/>
        </w:rPr>
        <w:t>апарат</w:t>
      </w:r>
    </w:p>
    <w:p w:rsidR="0082242B" w:rsidRPr="0082242B" w:rsidRDefault="0082242B" w:rsidP="0082242B">
      <w:r w:rsidRPr="0082242B">
        <w:rPr>
          <w:rFonts w:hint="eastAsia"/>
        </w:rPr>
        <w:t>оцінювання</w:t>
      </w:r>
      <w:r w:rsidRPr="0082242B">
        <w:rPr>
          <w:lang w:val="en-US"/>
        </w:rPr>
        <w:t></w:t>
      </w:r>
      <w:r w:rsidRPr="0082242B">
        <w:rPr>
          <w:rFonts w:hint="eastAsia"/>
        </w:rPr>
        <w:t>ресурсоємності</w:t>
      </w:r>
      <w:r w:rsidRPr="0082242B">
        <w:rPr>
          <w:lang w:val="en-US"/>
        </w:rPr>
        <w:t></w:t>
      </w:r>
    </w:p>
    <w:p w:rsidR="0082242B" w:rsidRPr="0082242B" w:rsidRDefault="0082242B" w:rsidP="0082242B">
      <w:r w:rsidRPr="0082242B">
        <w:rPr>
          <w:rFonts w:hint="eastAsia"/>
        </w:rPr>
        <w:t>Значення</w:t>
      </w:r>
      <w:r w:rsidRPr="0082242B">
        <w:rPr>
          <w:lang w:val="en-US"/>
        </w:rPr>
        <w:t></w:t>
      </w:r>
      <w:r w:rsidRPr="0082242B">
        <w:rPr>
          <w:rFonts w:hint="eastAsia"/>
        </w:rPr>
        <w:t>для</w:t>
      </w:r>
      <w:r w:rsidRPr="0082242B">
        <w:rPr>
          <w:lang w:val="en-US"/>
        </w:rPr>
        <w:t></w:t>
      </w:r>
      <w:r w:rsidRPr="0082242B">
        <w:rPr>
          <w:rFonts w:hint="eastAsia"/>
        </w:rPr>
        <w:t>практики</w:t>
      </w:r>
      <w:r w:rsidRPr="0082242B">
        <w:rPr>
          <w:lang w:val="en-US"/>
        </w:rPr>
        <w:t></w:t>
      </w:r>
      <w:r w:rsidRPr="0082242B">
        <w:rPr>
          <w:rFonts w:hint="eastAsia"/>
        </w:rPr>
        <w:t>полягає</w:t>
      </w:r>
      <w:r w:rsidRPr="0082242B">
        <w:rPr>
          <w:lang w:val="en-US"/>
        </w:rPr>
        <w:t></w:t>
      </w:r>
      <w:r w:rsidRPr="0082242B">
        <w:rPr>
          <w:rFonts w:hint="eastAsia"/>
        </w:rPr>
        <w:t>в</w:t>
      </w:r>
      <w:r w:rsidRPr="0082242B">
        <w:rPr>
          <w:lang w:val="en-US"/>
        </w:rPr>
        <w:t></w:t>
      </w:r>
      <w:r w:rsidRPr="0082242B">
        <w:rPr>
          <w:rFonts w:hint="eastAsia"/>
        </w:rPr>
        <w:t>розробці</w:t>
      </w:r>
      <w:r w:rsidRPr="0082242B">
        <w:rPr>
          <w:lang w:val="en-US"/>
        </w:rPr>
        <w:t></w:t>
      </w:r>
      <w:r w:rsidRPr="0082242B">
        <w:rPr>
          <w:rFonts w:hint="eastAsia"/>
        </w:rPr>
        <w:t>програмного</w:t>
      </w:r>
      <w:r w:rsidRPr="0082242B">
        <w:rPr>
          <w:lang w:val="en-US"/>
        </w:rPr>
        <w:t></w:t>
      </w:r>
      <w:r w:rsidRPr="0082242B">
        <w:rPr>
          <w:rFonts w:hint="eastAsia"/>
        </w:rPr>
        <w:t>середовища</w:t>
      </w:r>
    </w:p>
    <w:p w:rsidR="0082242B" w:rsidRPr="0082242B" w:rsidRDefault="0082242B" w:rsidP="0082242B">
      <w:r w:rsidRPr="0082242B">
        <w:rPr>
          <w:rFonts w:hint="eastAsia"/>
        </w:rPr>
        <w:t>моделювання</w:t>
      </w:r>
      <w:r w:rsidRPr="0082242B">
        <w:rPr>
          <w:lang w:val="en-US"/>
        </w:rPr>
        <w:t></w:t>
      </w:r>
      <w:r w:rsidRPr="0082242B">
        <w:rPr>
          <w:rFonts w:hint="eastAsia"/>
        </w:rPr>
        <w:t>логічного</w:t>
      </w:r>
      <w:r w:rsidRPr="0082242B">
        <w:rPr>
          <w:lang w:val="en-US"/>
        </w:rPr>
        <w:t></w:t>
      </w:r>
      <w:r w:rsidRPr="0082242B">
        <w:rPr>
          <w:rFonts w:hint="eastAsia"/>
        </w:rPr>
        <w:t>виведення</w:t>
      </w:r>
      <w:r w:rsidRPr="0082242B">
        <w:rPr>
          <w:lang w:val="en-US"/>
        </w:rPr>
        <w:t></w:t>
      </w:r>
      <w:r w:rsidRPr="0082242B">
        <w:rPr>
          <w:rFonts w:hint="eastAsia"/>
        </w:rPr>
        <w:t>за</w:t>
      </w:r>
      <w:r w:rsidRPr="0082242B">
        <w:rPr>
          <w:lang w:val="en-US"/>
        </w:rPr>
        <w:t></w:t>
      </w:r>
      <w:r w:rsidRPr="0082242B">
        <w:rPr>
          <w:rFonts w:hint="eastAsia"/>
        </w:rPr>
        <w:t>базовими</w:t>
      </w:r>
      <w:r w:rsidRPr="0082242B">
        <w:rPr>
          <w:lang w:val="en-US"/>
        </w:rPr>
        <w:t></w:t>
      </w:r>
      <w:r w:rsidRPr="0082242B">
        <w:rPr>
          <w:rFonts w:hint="eastAsia"/>
        </w:rPr>
        <w:t>підходами</w:t>
      </w:r>
      <w:r w:rsidRPr="0082242B">
        <w:rPr>
          <w:lang w:val="en-US"/>
        </w:rPr>
        <w:t></w:t>
      </w:r>
      <w:r w:rsidRPr="0082242B">
        <w:rPr>
          <w:rFonts w:hint="eastAsia"/>
        </w:rPr>
        <w:t>до</w:t>
      </w:r>
      <w:r w:rsidRPr="0082242B">
        <w:rPr>
          <w:lang w:val="en-US"/>
        </w:rPr>
        <w:t></w:t>
      </w:r>
      <w:r w:rsidRPr="0082242B">
        <w:rPr>
          <w:rFonts w:hint="eastAsia"/>
        </w:rPr>
        <w:t>СЗЗ</w:t>
      </w:r>
      <w:r w:rsidRPr="0082242B">
        <w:rPr>
          <w:lang w:val="en-US"/>
        </w:rPr>
        <w:t></w:t>
      </w:r>
      <w:r w:rsidRPr="0082242B">
        <w:rPr>
          <w:lang w:val="en-US"/>
        </w:rPr>
        <w:t></w:t>
      </w:r>
      <w:r w:rsidRPr="0082242B">
        <w:rPr>
          <w:rFonts w:hint="eastAsia"/>
        </w:rPr>
        <w:t>яке</w:t>
      </w:r>
      <w:r w:rsidRPr="0082242B">
        <w:rPr>
          <w:lang w:val="en-US"/>
        </w:rPr>
        <w:t></w:t>
      </w:r>
      <w:r w:rsidRPr="0082242B">
        <w:rPr>
          <w:rFonts w:hint="eastAsia"/>
        </w:rPr>
        <w:t>дозволяє</w:t>
      </w:r>
    </w:p>
    <w:p w:rsidR="0082242B" w:rsidRPr="0082242B" w:rsidRDefault="0082242B" w:rsidP="0082242B">
      <w:r w:rsidRPr="0082242B">
        <w:rPr>
          <w:rFonts w:hint="eastAsia"/>
        </w:rPr>
        <w:t>підвищити</w:t>
      </w:r>
      <w:r w:rsidRPr="0082242B">
        <w:rPr>
          <w:lang w:val="en-US"/>
        </w:rPr>
        <w:t></w:t>
      </w:r>
      <w:r w:rsidRPr="0082242B">
        <w:rPr>
          <w:rFonts w:hint="eastAsia"/>
        </w:rPr>
        <w:t>ефективність</w:t>
      </w:r>
      <w:r w:rsidRPr="0082242B">
        <w:rPr>
          <w:lang w:val="en-US"/>
        </w:rPr>
        <w:t></w:t>
      </w:r>
      <w:r w:rsidRPr="0082242B">
        <w:rPr>
          <w:rFonts w:hint="eastAsia"/>
        </w:rPr>
        <w:t>прикладної</w:t>
      </w:r>
      <w:r w:rsidRPr="0082242B">
        <w:rPr>
          <w:lang w:val="en-US"/>
        </w:rPr>
        <w:t></w:t>
      </w:r>
      <w:r w:rsidRPr="0082242B">
        <w:rPr>
          <w:rFonts w:hint="eastAsia"/>
        </w:rPr>
        <w:t>ПС</w:t>
      </w:r>
      <w:r w:rsidRPr="0082242B">
        <w:rPr>
          <w:lang w:val="en-US"/>
        </w:rPr>
        <w:t></w:t>
      </w:r>
      <w:r w:rsidRPr="0082242B">
        <w:rPr>
          <w:rFonts w:hint="eastAsia"/>
        </w:rPr>
        <w:t>за</w:t>
      </w:r>
      <w:r w:rsidRPr="0082242B">
        <w:rPr>
          <w:lang w:val="en-US"/>
        </w:rPr>
        <w:t></w:t>
      </w:r>
      <w:r w:rsidRPr="0082242B">
        <w:rPr>
          <w:rFonts w:hint="eastAsia"/>
        </w:rPr>
        <w:t>рахунок</w:t>
      </w:r>
      <w:r w:rsidRPr="0082242B">
        <w:rPr>
          <w:lang w:val="en-US"/>
        </w:rPr>
        <w:t></w:t>
      </w:r>
      <w:r w:rsidRPr="0082242B">
        <w:rPr>
          <w:rFonts w:hint="eastAsia"/>
        </w:rPr>
        <w:t>вибору</w:t>
      </w:r>
      <w:r w:rsidRPr="0082242B">
        <w:rPr>
          <w:lang w:val="en-US"/>
        </w:rPr>
        <w:t></w:t>
      </w:r>
      <w:r w:rsidRPr="0082242B">
        <w:rPr>
          <w:rFonts w:hint="eastAsia"/>
        </w:rPr>
        <w:t>оптимального</w:t>
      </w:r>
      <w:r w:rsidRPr="0082242B">
        <w:rPr>
          <w:lang w:val="en-US"/>
        </w:rPr>
        <w:t></w:t>
      </w:r>
      <w:r w:rsidRPr="0082242B">
        <w:rPr>
          <w:lang w:val="en-US"/>
        </w:rPr>
        <w:t></w:t>
      </w:r>
      <w:r w:rsidRPr="0082242B">
        <w:rPr>
          <w:lang w:val="en-US"/>
        </w:rPr>
        <w:t></w:t>
      </w:r>
      <w:r w:rsidRPr="0082242B">
        <w:rPr>
          <w:lang w:val="en-US"/>
        </w:rPr>
        <w:t></w:t>
      </w:r>
      <w:r w:rsidRPr="0082242B">
        <w:rPr>
          <w:lang w:val="en-US"/>
        </w:rPr>
        <w:t></w:t>
      </w:r>
    </w:p>
    <w:p w:rsidR="0082242B" w:rsidRPr="0082242B" w:rsidRDefault="0082242B" w:rsidP="0082242B">
      <w:r w:rsidRPr="0082242B">
        <w:rPr>
          <w:rFonts w:hint="eastAsia"/>
        </w:rPr>
        <w:t>або</w:t>
      </w:r>
      <w:r w:rsidRPr="0082242B">
        <w:rPr>
          <w:lang w:val="en-US"/>
        </w:rPr>
        <w:t></w:t>
      </w:r>
      <w:r w:rsidRPr="0082242B">
        <w:rPr>
          <w:lang w:val="en-US"/>
        </w:rPr>
        <w:t></w:t>
      </w:r>
      <w:r w:rsidRPr="0082242B">
        <w:rPr>
          <w:lang w:val="en-US"/>
        </w:rPr>
        <w:t></w:t>
      </w:r>
      <w:r w:rsidRPr="0082242B">
        <w:rPr>
          <w:lang w:val="en-US"/>
        </w:rPr>
        <w:t></w:t>
      </w:r>
      <w:r w:rsidRPr="0082242B">
        <w:rPr>
          <w:lang w:val="en-US"/>
        </w:rPr>
        <w:t></w:t>
      </w:r>
      <w:r w:rsidRPr="0082242B">
        <w:rPr>
          <w:lang w:val="en-US"/>
        </w:rPr>
        <w:t></w:t>
      </w:r>
      <w:r w:rsidRPr="0082242B">
        <w:rPr>
          <w:lang w:val="en-US"/>
        </w:rPr>
        <w:t></w:t>
      </w:r>
      <w:r w:rsidRPr="0082242B">
        <w:rPr>
          <w:rFonts w:hint="eastAsia"/>
        </w:rPr>
        <w:t>алгоритму</w:t>
      </w:r>
      <w:r w:rsidRPr="0082242B">
        <w:rPr>
          <w:lang w:val="en-US"/>
        </w:rPr>
        <w:t></w:t>
      </w:r>
    </w:p>
    <w:p w:rsidR="0082242B" w:rsidRPr="0082242B" w:rsidRDefault="0082242B" w:rsidP="0082242B">
      <w:r w:rsidRPr="0082242B">
        <w:rPr>
          <w:rFonts w:hint="eastAsia"/>
        </w:rPr>
        <w:t>Це</w:t>
      </w:r>
      <w:r w:rsidRPr="0082242B">
        <w:rPr>
          <w:lang w:val="en-US"/>
        </w:rPr>
        <w:t></w:t>
      </w:r>
      <w:r w:rsidRPr="0082242B">
        <w:rPr>
          <w:rFonts w:hint="eastAsia"/>
        </w:rPr>
        <w:t>включає</w:t>
      </w:r>
      <w:r w:rsidRPr="0082242B">
        <w:rPr>
          <w:lang w:val="en-US"/>
        </w:rPr>
        <w:t></w:t>
      </w:r>
      <w:r w:rsidRPr="0082242B">
        <w:rPr>
          <w:rFonts w:hint="eastAsia"/>
        </w:rPr>
        <w:t>в</w:t>
      </w:r>
      <w:r w:rsidRPr="0082242B">
        <w:rPr>
          <w:lang w:val="en-US"/>
        </w:rPr>
        <w:t></w:t>
      </w:r>
      <w:r w:rsidRPr="0082242B">
        <w:rPr>
          <w:rFonts w:hint="eastAsia"/>
        </w:rPr>
        <w:t>себе</w:t>
      </w:r>
      <w:r w:rsidRPr="0082242B">
        <w:rPr>
          <w:lang w:val="en-US"/>
        </w:rPr>
        <w:t></w:t>
      </w:r>
      <w:r w:rsidRPr="0082242B">
        <w:rPr>
          <w:rFonts w:hint="eastAsia"/>
        </w:rPr>
        <w:t>такі</w:t>
      </w:r>
      <w:r w:rsidRPr="0082242B">
        <w:rPr>
          <w:lang w:val="en-US"/>
        </w:rPr>
        <w:t></w:t>
      </w:r>
      <w:r w:rsidRPr="0082242B">
        <w:rPr>
          <w:rFonts w:hint="eastAsia"/>
        </w:rPr>
        <w:t>результати</w:t>
      </w:r>
      <w:r w:rsidRPr="0082242B">
        <w:rPr>
          <w:lang w:val="en-US"/>
        </w:rPr>
        <w:t></w:t>
      </w:r>
      <w:r w:rsidRPr="0082242B">
        <w:rPr>
          <w:lang w:val="en-US"/>
        </w:rPr>
        <w:t></w:t>
      </w:r>
      <w:r w:rsidRPr="0082242B">
        <w:rPr>
          <w:rFonts w:hint="eastAsia"/>
        </w:rPr>
        <w:t>що</w:t>
      </w:r>
      <w:r w:rsidRPr="0082242B">
        <w:rPr>
          <w:lang w:val="en-US"/>
        </w:rPr>
        <w:t></w:t>
      </w:r>
      <w:r w:rsidRPr="0082242B">
        <w:rPr>
          <w:rFonts w:hint="eastAsia"/>
        </w:rPr>
        <w:t>мають</w:t>
      </w:r>
      <w:r w:rsidRPr="0082242B">
        <w:rPr>
          <w:lang w:val="en-US"/>
        </w:rPr>
        <w:t></w:t>
      </w:r>
      <w:r w:rsidRPr="0082242B">
        <w:rPr>
          <w:rFonts w:hint="eastAsia"/>
        </w:rPr>
        <w:t>наукову</w:t>
      </w:r>
      <w:r w:rsidRPr="0082242B">
        <w:rPr>
          <w:lang w:val="en-US"/>
        </w:rPr>
        <w:t></w:t>
      </w:r>
      <w:r w:rsidRPr="0082242B">
        <w:rPr>
          <w:rFonts w:hint="eastAsia"/>
        </w:rPr>
        <w:t>новизну</w:t>
      </w:r>
      <w:r w:rsidRPr="0082242B">
        <w:rPr>
          <w:lang w:val="en-US"/>
        </w:rPr>
        <w:t></w:t>
      </w:r>
      <w:r w:rsidRPr="0082242B">
        <w:rPr>
          <w:rFonts w:hint="eastAsia"/>
        </w:rPr>
        <w:t>та</w:t>
      </w:r>
      <w:r w:rsidRPr="0082242B">
        <w:rPr>
          <w:lang w:val="en-US"/>
        </w:rPr>
        <w:t></w:t>
      </w:r>
      <w:r w:rsidRPr="0082242B">
        <w:rPr>
          <w:rFonts w:hint="eastAsia"/>
        </w:rPr>
        <w:t>практичну</w:t>
      </w:r>
    </w:p>
    <w:p w:rsidR="0082242B" w:rsidRPr="0082242B" w:rsidRDefault="0082242B" w:rsidP="0082242B">
      <w:r w:rsidRPr="0082242B">
        <w:rPr>
          <w:rFonts w:hint="eastAsia"/>
        </w:rPr>
        <w:t>цінність</w:t>
      </w:r>
      <w:r w:rsidRPr="0082242B">
        <w:rPr>
          <w:lang w:val="en-US"/>
        </w:rPr>
        <w:t></w:t>
      </w:r>
    </w:p>
    <w:p w:rsidR="0082242B" w:rsidRPr="0082242B" w:rsidRDefault="0082242B" w:rsidP="0082242B">
      <w:r w:rsidRPr="0082242B">
        <w:rPr>
          <w:lang w:val="en-US"/>
        </w:rPr>
        <w:t></w:t>
      </w:r>
      <w:r w:rsidRPr="0082242B">
        <w:rPr>
          <w:lang w:val="en-US"/>
        </w:rPr>
        <w:t></w:t>
      </w:r>
      <w:r w:rsidRPr="0082242B">
        <w:rPr>
          <w:lang w:val="en-US"/>
        </w:rPr>
        <w:t></w:t>
      </w:r>
      <w:r w:rsidRPr="0082242B">
        <w:rPr>
          <w:rFonts w:hint="eastAsia"/>
        </w:rPr>
        <w:t>Проведено</w:t>
      </w:r>
      <w:r w:rsidRPr="0082242B">
        <w:rPr>
          <w:lang w:val="en-US"/>
        </w:rPr>
        <w:t></w:t>
      </w:r>
      <w:r w:rsidRPr="0082242B">
        <w:rPr>
          <w:rFonts w:hint="eastAsia"/>
        </w:rPr>
        <w:t>аналіз</w:t>
      </w:r>
      <w:r w:rsidRPr="0082242B">
        <w:rPr>
          <w:lang w:val="en-US"/>
        </w:rPr>
        <w:t></w:t>
      </w:r>
      <w:r w:rsidRPr="0082242B">
        <w:rPr>
          <w:rFonts w:hint="eastAsia"/>
        </w:rPr>
        <w:t>підходів</w:t>
      </w:r>
      <w:r w:rsidRPr="0082242B">
        <w:rPr>
          <w:lang w:val="en-US"/>
        </w:rPr>
        <w:t></w:t>
      </w:r>
      <w:r w:rsidRPr="0082242B">
        <w:rPr>
          <w:rFonts w:hint="eastAsia"/>
        </w:rPr>
        <w:t>до</w:t>
      </w:r>
      <w:r w:rsidRPr="0082242B">
        <w:rPr>
          <w:lang w:val="en-US"/>
        </w:rPr>
        <w:t></w:t>
      </w:r>
      <w:r w:rsidRPr="0082242B">
        <w:rPr>
          <w:rFonts w:hint="eastAsia"/>
        </w:rPr>
        <w:t>СЗЗ</w:t>
      </w:r>
      <w:r w:rsidRPr="0082242B">
        <w:rPr>
          <w:lang w:val="en-US"/>
        </w:rPr>
        <w:t></w:t>
      </w:r>
      <w:r w:rsidRPr="0082242B">
        <w:rPr>
          <w:rFonts w:hint="eastAsia"/>
        </w:rPr>
        <w:t>в</w:t>
      </w:r>
      <w:r w:rsidRPr="0082242B">
        <w:rPr>
          <w:lang w:val="en-US"/>
        </w:rPr>
        <w:t></w:t>
      </w:r>
      <w:r w:rsidRPr="0082242B">
        <w:rPr>
          <w:rFonts w:hint="eastAsia"/>
        </w:rPr>
        <w:t>ПС</w:t>
      </w:r>
      <w:r w:rsidRPr="0082242B">
        <w:rPr>
          <w:lang w:val="en-US"/>
        </w:rPr>
        <w:t></w:t>
      </w:r>
      <w:r w:rsidRPr="0082242B">
        <w:rPr>
          <w:lang w:val="en-US"/>
        </w:rPr>
        <w:t></w:t>
      </w:r>
      <w:r w:rsidRPr="0082242B">
        <w:rPr>
          <w:rFonts w:hint="eastAsia"/>
        </w:rPr>
        <w:t>а</w:t>
      </w:r>
      <w:r w:rsidRPr="0082242B">
        <w:rPr>
          <w:lang w:val="en-US"/>
        </w:rPr>
        <w:t></w:t>
      </w:r>
      <w:r w:rsidRPr="0082242B">
        <w:rPr>
          <w:rFonts w:hint="eastAsia"/>
        </w:rPr>
        <w:t>також</w:t>
      </w:r>
      <w:r w:rsidRPr="0082242B">
        <w:rPr>
          <w:lang w:val="en-US"/>
        </w:rPr>
        <w:t></w:t>
      </w:r>
      <w:r w:rsidRPr="0082242B">
        <w:rPr>
          <w:rFonts w:hint="eastAsia"/>
        </w:rPr>
        <w:t>досліджень</w:t>
      </w:r>
      <w:r w:rsidRPr="0082242B">
        <w:rPr>
          <w:lang w:val="en-US"/>
        </w:rPr>
        <w:t></w:t>
      </w:r>
      <w:r w:rsidRPr="0082242B">
        <w:rPr>
          <w:rFonts w:hint="eastAsia"/>
        </w:rPr>
        <w:t>з</w:t>
      </w:r>
      <w:r w:rsidRPr="0082242B">
        <w:rPr>
          <w:lang w:val="en-US"/>
        </w:rPr>
        <w:t></w:t>
      </w:r>
      <w:r w:rsidRPr="0082242B">
        <w:rPr>
          <w:rFonts w:hint="eastAsia"/>
        </w:rPr>
        <w:t>порівняння</w:t>
      </w:r>
    </w:p>
    <w:p w:rsidR="0082242B" w:rsidRPr="0082242B" w:rsidRDefault="0082242B" w:rsidP="0082242B">
      <w:r w:rsidRPr="0082242B">
        <w:rPr>
          <w:rFonts w:hint="eastAsia"/>
        </w:rPr>
        <w:t>двох</w:t>
      </w:r>
      <w:r w:rsidRPr="0082242B">
        <w:rPr>
          <w:lang w:val="en-US"/>
        </w:rPr>
        <w:t></w:t>
      </w:r>
      <w:r w:rsidRPr="0082242B">
        <w:rPr>
          <w:rFonts w:hint="eastAsia"/>
        </w:rPr>
        <w:t>базових</w:t>
      </w:r>
      <w:r w:rsidRPr="0082242B">
        <w:rPr>
          <w:lang w:val="en-US"/>
        </w:rPr>
        <w:t></w:t>
      </w:r>
      <w:r w:rsidRPr="0082242B">
        <w:rPr>
          <w:rFonts w:hint="eastAsia"/>
        </w:rPr>
        <w:t>способів</w:t>
      </w:r>
      <w:r w:rsidRPr="0082242B">
        <w:rPr>
          <w:lang w:val="en-US"/>
        </w:rPr>
        <w:t></w:t>
      </w:r>
      <w:r w:rsidRPr="0082242B">
        <w:rPr>
          <w:lang w:val="en-US"/>
        </w:rPr>
        <w:t></w:t>
      </w:r>
      <w:r w:rsidRPr="0082242B">
        <w:rPr>
          <w:lang w:val="en-US"/>
        </w:rPr>
        <w:t></w:t>
      </w:r>
      <w:r w:rsidRPr="0082242B">
        <w:rPr>
          <w:lang w:val="en-US"/>
        </w:rPr>
        <w:t></w:t>
      </w:r>
      <w:r w:rsidRPr="0082242B">
        <w:rPr>
          <w:lang w:val="en-US"/>
        </w:rPr>
        <w:t></w:t>
      </w:r>
      <w:r w:rsidRPr="0082242B">
        <w:rPr>
          <w:lang w:val="en-US"/>
        </w:rPr>
        <w:t></w:t>
      </w:r>
      <w:r w:rsidRPr="0082242B">
        <w:rPr>
          <w:lang w:val="en-US"/>
        </w:rPr>
        <w:t></w:t>
      </w:r>
      <w:r w:rsidRPr="0082242B">
        <w:rPr>
          <w:rFonts w:hint="eastAsia"/>
        </w:rPr>
        <w:t>та</w:t>
      </w:r>
      <w:r w:rsidRPr="0082242B">
        <w:rPr>
          <w:lang w:val="en-US"/>
        </w:rPr>
        <w:t></w:t>
      </w:r>
      <w:r w:rsidRPr="0082242B">
        <w:rPr>
          <w:lang w:val="en-US"/>
        </w:rPr>
        <w:t></w:t>
      </w:r>
      <w:r w:rsidRPr="0082242B">
        <w:rPr>
          <w:lang w:val="en-US"/>
        </w:rPr>
        <w:t></w:t>
      </w:r>
      <w:r w:rsidRPr="0082242B">
        <w:rPr>
          <w:lang w:val="en-US"/>
        </w:rPr>
        <w:t></w:t>
      </w:r>
      <w:r w:rsidRPr="0082242B">
        <w:rPr>
          <w:lang w:val="en-US"/>
        </w:rPr>
        <w:t></w:t>
      </w:r>
      <w:r w:rsidRPr="0082242B">
        <w:rPr>
          <w:lang w:val="en-US"/>
        </w:rPr>
        <w:t></w:t>
      </w:r>
      <w:r w:rsidRPr="0082242B">
        <w:rPr>
          <w:lang w:val="en-US"/>
        </w:rPr>
        <w:t></w:t>
      </w:r>
      <w:r w:rsidRPr="0082242B">
        <w:rPr>
          <w:lang w:val="en-US"/>
        </w:rPr>
        <w:t></w:t>
      </w:r>
      <w:r w:rsidRPr="0082242B">
        <w:rPr>
          <w:rFonts w:hint="eastAsia"/>
        </w:rPr>
        <w:t>Визначено</w:t>
      </w:r>
      <w:r w:rsidRPr="0082242B">
        <w:rPr>
          <w:lang w:val="en-US"/>
        </w:rPr>
        <w:t></w:t>
      </w:r>
      <w:r w:rsidRPr="0082242B">
        <w:rPr>
          <w:lang w:val="en-US"/>
        </w:rPr>
        <w:t></w:t>
      </w:r>
      <w:r w:rsidRPr="0082242B">
        <w:rPr>
          <w:rFonts w:hint="eastAsia"/>
        </w:rPr>
        <w:t>що</w:t>
      </w:r>
      <w:r w:rsidRPr="0082242B">
        <w:rPr>
          <w:lang w:val="en-US"/>
        </w:rPr>
        <w:t></w:t>
      </w:r>
      <w:r w:rsidRPr="0082242B">
        <w:rPr>
          <w:rFonts w:hint="eastAsia"/>
        </w:rPr>
        <w:t>наразі</w:t>
      </w:r>
      <w:r w:rsidRPr="0082242B">
        <w:rPr>
          <w:lang w:val="en-US"/>
        </w:rPr>
        <w:t></w:t>
      </w:r>
      <w:r w:rsidRPr="0082242B">
        <w:rPr>
          <w:rFonts w:hint="eastAsia"/>
        </w:rPr>
        <w:t>не</w:t>
      </w:r>
      <w:r w:rsidRPr="0082242B">
        <w:rPr>
          <w:lang w:val="en-US"/>
        </w:rPr>
        <w:t></w:t>
      </w:r>
      <w:r w:rsidRPr="0082242B">
        <w:rPr>
          <w:rFonts w:hint="eastAsia"/>
        </w:rPr>
        <w:t>представлено</w:t>
      </w:r>
    </w:p>
    <w:p w:rsidR="0082242B" w:rsidRPr="0082242B" w:rsidRDefault="0082242B" w:rsidP="0082242B">
      <w:r w:rsidRPr="0082242B">
        <w:rPr>
          <w:rFonts w:hint="eastAsia"/>
        </w:rPr>
        <w:t>загальних</w:t>
      </w:r>
      <w:r w:rsidRPr="0082242B">
        <w:rPr>
          <w:lang w:val="en-US"/>
        </w:rPr>
        <w:t></w:t>
      </w:r>
      <w:r w:rsidRPr="0082242B">
        <w:rPr>
          <w:rFonts w:hint="eastAsia"/>
        </w:rPr>
        <w:t>методик</w:t>
      </w:r>
      <w:r w:rsidRPr="0082242B">
        <w:rPr>
          <w:lang w:val="en-US"/>
        </w:rPr>
        <w:t></w:t>
      </w:r>
      <w:r w:rsidRPr="0082242B">
        <w:rPr>
          <w:lang w:val="en-US"/>
        </w:rPr>
        <w:t></w:t>
      </w:r>
      <w:r w:rsidRPr="0082242B">
        <w:rPr>
          <w:rFonts w:hint="eastAsia"/>
        </w:rPr>
        <w:t>які</w:t>
      </w:r>
      <w:r w:rsidRPr="0082242B">
        <w:rPr>
          <w:lang w:val="en-US"/>
        </w:rPr>
        <w:t></w:t>
      </w:r>
      <w:r w:rsidRPr="0082242B">
        <w:rPr>
          <w:rFonts w:hint="eastAsia"/>
        </w:rPr>
        <w:t>дозволяють</w:t>
      </w:r>
      <w:r w:rsidRPr="0082242B">
        <w:rPr>
          <w:lang w:val="en-US"/>
        </w:rPr>
        <w:t></w:t>
      </w:r>
      <w:r w:rsidRPr="0082242B">
        <w:rPr>
          <w:rFonts w:hint="eastAsia"/>
        </w:rPr>
        <w:t>обрати</w:t>
      </w:r>
      <w:r w:rsidRPr="0082242B">
        <w:rPr>
          <w:lang w:val="en-US"/>
        </w:rPr>
        <w:t></w:t>
      </w:r>
      <w:r w:rsidRPr="0082242B">
        <w:rPr>
          <w:rFonts w:hint="eastAsia"/>
        </w:rPr>
        <w:t>алгоритм</w:t>
      </w:r>
      <w:r w:rsidRPr="0082242B">
        <w:rPr>
          <w:lang w:val="en-US"/>
        </w:rPr>
        <w:t></w:t>
      </w:r>
      <w:r w:rsidRPr="0082242B">
        <w:rPr>
          <w:rFonts w:hint="eastAsia"/>
        </w:rPr>
        <w:t>СЗЗ</w:t>
      </w:r>
      <w:r w:rsidRPr="0082242B">
        <w:rPr>
          <w:lang w:val="en-US"/>
        </w:rPr>
        <w:t></w:t>
      </w:r>
      <w:r w:rsidRPr="0082242B">
        <w:rPr>
          <w:lang w:val="en-US"/>
        </w:rPr>
        <w:t></w:t>
      </w:r>
      <w:r w:rsidRPr="0082242B">
        <w:rPr>
          <w:rFonts w:hint="eastAsia"/>
        </w:rPr>
        <w:t>оптимальний</w:t>
      </w:r>
      <w:r w:rsidRPr="0082242B">
        <w:rPr>
          <w:lang w:val="en-US"/>
        </w:rPr>
        <w:t></w:t>
      </w:r>
      <w:r w:rsidRPr="0082242B">
        <w:rPr>
          <w:rFonts w:hint="eastAsia"/>
        </w:rPr>
        <w:t>з</w:t>
      </w:r>
      <w:r w:rsidRPr="0082242B">
        <w:rPr>
          <w:lang w:val="en-US"/>
        </w:rPr>
        <w:t></w:t>
      </w:r>
      <w:r w:rsidRPr="0082242B">
        <w:rPr>
          <w:rFonts w:hint="eastAsia"/>
        </w:rPr>
        <w:t>точки</w:t>
      </w:r>
    </w:p>
    <w:p w:rsidR="0082242B" w:rsidRPr="0082242B" w:rsidRDefault="0082242B" w:rsidP="0082242B">
      <w:r w:rsidRPr="0082242B">
        <w:rPr>
          <w:rFonts w:hint="eastAsia"/>
        </w:rPr>
        <w:t>зору</w:t>
      </w:r>
      <w:r w:rsidRPr="0082242B">
        <w:rPr>
          <w:lang w:val="en-US"/>
        </w:rPr>
        <w:t></w:t>
      </w:r>
      <w:r w:rsidRPr="0082242B">
        <w:rPr>
          <w:rFonts w:hint="eastAsia"/>
        </w:rPr>
        <w:t>застосування</w:t>
      </w:r>
      <w:r w:rsidRPr="0082242B">
        <w:rPr>
          <w:lang w:val="en-US"/>
        </w:rPr>
        <w:t></w:t>
      </w:r>
      <w:r w:rsidRPr="0082242B">
        <w:rPr>
          <w:rFonts w:hint="eastAsia"/>
        </w:rPr>
        <w:t>ресурсів</w:t>
      </w:r>
      <w:r w:rsidRPr="0082242B">
        <w:rPr>
          <w:lang w:val="en-US"/>
        </w:rPr>
        <w:t></w:t>
      </w:r>
    </w:p>
    <w:p w:rsidR="0082242B" w:rsidRPr="0082242B" w:rsidRDefault="0082242B" w:rsidP="0082242B">
      <w:r w:rsidRPr="0082242B">
        <w:rPr>
          <w:lang w:val="en-US"/>
        </w:rPr>
        <w:t></w:t>
      </w:r>
      <w:r w:rsidRPr="0082242B">
        <w:rPr>
          <w:lang w:val="en-US"/>
        </w:rPr>
        <w:t></w:t>
      </w:r>
      <w:r w:rsidRPr="0082242B">
        <w:rPr>
          <w:lang w:val="en-US"/>
        </w:rPr>
        <w:t></w:t>
      </w:r>
      <w:r w:rsidRPr="0082242B">
        <w:rPr>
          <w:rFonts w:hint="eastAsia"/>
        </w:rPr>
        <w:t>В</w:t>
      </w:r>
      <w:r w:rsidRPr="0082242B">
        <w:rPr>
          <w:lang w:val="en-US"/>
        </w:rPr>
        <w:t></w:t>
      </w:r>
      <w:r w:rsidRPr="0082242B">
        <w:rPr>
          <w:rFonts w:hint="eastAsia"/>
        </w:rPr>
        <w:t>результаті</w:t>
      </w:r>
      <w:r w:rsidRPr="0082242B">
        <w:rPr>
          <w:lang w:val="en-US"/>
        </w:rPr>
        <w:t></w:t>
      </w:r>
      <w:r w:rsidRPr="0082242B">
        <w:rPr>
          <w:rFonts w:hint="eastAsia"/>
        </w:rPr>
        <w:t>дослідження</w:t>
      </w:r>
      <w:r w:rsidRPr="0082242B">
        <w:rPr>
          <w:lang w:val="en-US"/>
        </w:rPr>
        <w:t></w:t>
      </w:r>
      <w:r w:rsidRPr="0082242B">
        <w:rPr>
          <w:rFonts w:hint="eastAsia"/>
        </w:rPr>
        <w:t>способів</w:t>
      </w:r>
      <w:r w:rsidRPr="0082242B">
        <w:rPr>
          <w:lang w:val="en-US"/>
        </w:rPr>
        <w:t></w:t>
      </w:r>
      <w:r w:rsidRPr="0082242B">
        <w:rPr>
          <w:rFonts w:hint="eastAsia"/>
        </w:rPr>
        <w:t>формалізації</w:t>
      </w:r>
      <w:r w:rsidRPr="0082242B">
        <w:rPr>
          <w:lang w:val="en-US"/>
        </w:rPr>
        <w:t></w:t>
      </w:r>
      <w:r w:rsidRPr="0082242B">
        <w:rPr>
          <w:rFonts w:hint="eastAsia"/>
        </w:rPr>
        <w:t>опису</w:t>
      </w:r>
      <w:r w:rsidRPr="0082242B">
        <w:rPr>
          <w:lang w:val="en-US"/>
        </w:rPr>
        <w:t></w:t>
      </w:r>
      <w:r w:rsidRPr="0082242B">
        <w:rPr>
          <w:rFonts w:hint="eastAsia"/>
        </w:rPr>
        <w:t>продукційних</w:t>
      </w:r>
    </w:p>
    <w:p w:rsidR="0082242B" w:rsidRPr="0082242B" w:rsidRDefault="0082242B" w:rsidP="0082242B">
      <w:r w:rsidRPr="0082242B">
        <w:rPr>
          <w:rFonts w:hint="eastAsia"/>
        </w:rPr>
        <w:t>систем</w:t>
      </w:r>
      <w:r w:rsidRPr="0082242B">
        <w:rPr>
          <w:lang w:val="en-US"/>
        </w:rPr>
        <w:t></w:t>
      </w:r>
      <w:r w:rsidRPr="0082242B">
        <w:rPr>
          <w:rFonts w:hint="eastAsia"/>
        </w:rPr>
        <w:t>обґрунтовано</w:t>
      </w:r>
      <w:r w:rsidRPr="0082242B">
        <w:rPr>
          <w:lang w:val="en-US"/>
        </w:rPr>
        <w:t></w:t>
      </w:r>
      <w:r w:rsidRPr="0082242B">
        <w:rPr>
          <w:rFonts w:hint="eastAsia"/>
        </w:rPr>
        <w:t>використання</w:t>
      </w:r>
      <w:r w:rsidRPr="0082242B">
        <w:rPr>
          <w:lang w:val="en-US"/>
        </w:rPr>
        <w:t></w:t>
      </w:r>
      <w:r w:rsidRPr="0082242B">
        <w:rPr>
          <w:rFonts w:hint="eastAsia"/>
        </w:rPr>
        <w:t>формалізації</w:t>
      </w:r>
      <w:r w:rsidRPr="0082242B">
        <w:rPr>
          <w:lang w:val="en-US"/>
        </w:rPr>
        <w:t></w:t>
      </w:r>
      <w:r w:rsidRPr="0082242B">
        <w:rPr>
          <w:lang w:val="en-US"/>
        </w:rPr>
        <w:t></w:t>
      </w:r>
      <w:r w:rsidRPr="0082242B">
        <w:rPr>
          <w:lang w:val="en-US"/>
        </w:rPr>
        <w:t></w:t>
      </w:r>
      <w:r w:rsidRPr="0082242B">
        <w:rPr>
          <w:lang w:val="en-US"/>
        </w:rPr>
        <w:t></w:t>
      </w:r>
      <w:r w:rsidRPr="0082242B">
        <w:rPr>
          <w:lang w:val="en-US"/>
        </w:rPr>
        <w:t></w:t>
      </w:r>
      <w:r w:rsidRPr="0082242B">
        <w:rPr>
          <w:rFonts w:hint="eastAsia"/>
        </w:rPr>
        <w:t>яка</w:t>
      </w:r>
      <w:r w:rsidRPr="0082242B">
        <w:rPr>
          <w:lang w:val="en-US"/>
        </w:rPr>
        <w:t></w:t>
      </w:r>
      <w:r w:rsidRPr="0082242B">
        <w:rPr>
          <w:rFonts w:hint="eastAsia"/>
        </w:rPr>
        <w:t>описує</w:t>
      </w:r>
      <w:r w:rsidRPr="0082242B">
        <w:rPr>
          <w:lang w:val="en-US"/>
        </w:rPr>
        <w:t></w:t>
      </w:r>
      <w:r w:rsidRPr="0082242B">
        <w:rPr>
          <w:rFonts w:hint="eastAsia"/>
        </w:rPr>
        <w:t>ПС</w:t>
      </w:r>
      <w:r w:rsidRPr="0082242B">
        <w:rPr>
          <w:lang w:val="en-US"/>
        </w:rPr>
        <w:t></w:t>
      </w:r>
      <w:r w:rsidRPr="0082242B">
        <w:rPr>
          <w:rFonts w:hint="eastAsia"/>
        </w:rPr>
        <w:t>в</w:t>
      </w:r>
      <w:r w:rsidRPr="0082242B">
        <w:rPr>
          <w:lang w:val="en-US"/>
        </w:rPr>
        <w:t></w:t>
      </w:r>
      <w:r w:rsidRPr="0082242B">
        <w:rPr>
          <w:rFonts w:hint="eastAsia"/>
        </w:rPr>
        <w:t>термінах</w:t>
      </w:r>
    </w:p>
    <w:p w:rsidR="0082242B" w:rsidRPr="0082242B" w:rsidRDefault="0082242B" w:rsidP="0082242B">
      <w:r w:rsidRPr="0082242B">
        <w:rPr>
          <w:rFonts w:hint="eastAsia"/>
        </w:rPr>
        <w:t>логіки</w:t>
      </w:r>
      <w:r w:rsidRPr="0082242B">
        <w:rPr>
          <w:lang w:val="en-US"/>
        </w:rPr>
        <w:t></w:t>
      </w:r>
      <w:r w:rsidRPr="0082242B">
        <w:rPr>
          <w:rFonts w:hint="eastAsia"/>
        </w:rPr>
        <w:t>першого</w:t>
      </w:r>
      <w:r w:rsidRPr="0082242B">
        <w:rPr>
          <w:lang w:val="en-US"/>
        </w:rPr>
        <w:t></w:t>
      </w:r>
      <w:r w:rsidRPr="0082242B">
        <w:rPr>
          <w:rFonts w:hint="eastAsia"/>
        </w:rPr>
        <w:t>порядку</w:t>
      </w:r>
      <w:r w:rsidRPr="0082242B">
        <w:rPr>
          <w:lang w:val="en-US"/>
        </w:rPr>
        <w:t></w:t>
      </w:r>
    </w:p>
    <w:p w:rsidR="0082242B" w:rsidRPr="0082242B" w:rsidRDefault="0082242B" w:rsidP="0082242B">
      <w:r w:rsidRPr="0082242B">
        <w:rPr>
          <w:lang w:val="en-US"/>
        </w:rPr>
        <w:t></w:t>
      </w:r>
      <w:r w:rsidRPr="0082242B">
        <w:rPr>
          <w:lang w:val="en-US"/>
        </w:rPr>
        <w:t></w:t>
      </w:r>
      <w:r w:rsidRPr="0082242B">
        <w:rPr>
          <w:lang w:val="en-US"/>
        </w:rPr>
        <w:t></w:t>
      </w:r>
      <w:r w:rsidRPr="0082242B">
        <w:rPr>
          <w:rFonts w:hint="eastAsia"/>
        </w:rPr>
        <w:t>Дослідження</w:t>
      </w:r>
      <w:r w:rsidRPr="0082242B">
        <w:rPr>
          <w:lang w:val="en-US"/>
        </w:rPr>
        <w:t></w:t>
      </w:r>
      <w:r w:rsidRPr="0082242B">
        <w:rPr>
          <w:rFonts w:hint="eastAsia"/>
        </w:rPr>
        <w:t>спеціалізованого</w:t>
      </w:r>
      <w:r w:rsidRPr="0082242B">
        <w:rPr>
          <w:lang w:val="en-US"/>
        </w:rPr>
        <w:t></w:t>
      </w:r>
      <w:r w:rsidRPr="0082242B">
        <w:rPr>
          <w:rFonts w:hint="eastAsia"/>
        </w:rPr>
        <w:t>програмного</w:t>
      </w:r>
      <w:r w:rsidRPr="0082242B">
        <w:rPr>
          <w:lang w:val="en-US"/>
        </w:rPr>
        <w:t></w:t>
      </w:r>
      <w:r w:rsidRPr="0082242B">
        <w:rPr>
          <w:rFonts w:hint="eastAsia"/>
        </w:rPr>
        <w:t>інструментарію</w:t>
      </w:r>
      <w:r w:rsidRPr="0082242B">
        <w:rPr>
          <w:lang w:val="en-US"/>
        </w:rPr>
        <w:t></w:t>
      </w:r>
      <w:r w:rsidRPr="0082242B">
        <w:rPr>
          <w:rFonts w:hint="eastAsia"/>
        </w:rPr>
        <w:t>розробки</w:t>
      </w:r>
    </w:p>
    <w:p w:rsidR="0082242B" w:rsidRPr="0082242B" w:rsidRDefault="0082242B" w:rsidP="0082242B">
      <w:r w:rsidRPr="0082242B">
        <w:rPr>
          <w:rFonts w:hint="eastAsia"/>
        </w:rPr>
        <w:t>ПС</w:t>
      </w:r>
      <w:r w:rsidRPr="0082242B">
        <w:rPr>
          <w:lang w:val="en-US"/>
        </w:rPr>
        <w:t></w:t>
      </w:r>
      <w:r w:rsidRPr="0082242B">
        <w:rPr>
          <w:rFonts w:hint="eastAsia"/>
        </w:rPr>
        <w:t>встановило</w:t>
      </w:r>
      <w:r w:rsidRPr="0082242B">
        <w:rPr>
          <w:lang w:val="en-US"/>
        </w:rPr>
        <w:t></w:t>
      </w:r>
      <w:r w:rsidRPr="0082242B">
        <w:rPr>
          <w:lang w:val="en-US"/>
        </w:rPr>
        <w:t></w:t>
      </w:r>
      <w:r w:rsidRPr="0082242B">
        <w:rPr>
          <w:rFonts w:hint="eastAsia"/>
        </w:rPr>
        <w:t>що</w:t>
      </w:r>
      <w:r w:rsidRPr="0082242B">
        <w:rPr>
          <w:lang w:val="en-US"/>
        </w:rPr>
        <w:t></w:t>
      </w:r>
      <w:r w:rsidRPr="0082242B">
        <w:rPr>
          <w:rFonts w:hint="eastAsia"/>
        </w:rPr>
        <w:t>в</w:t>
      </w:r>
      <w:r w:rsidRPr="0082242B">
        <w:rPr>
          <w:lang w:val="en-US"/>
        </w:rPr>
        <w:t></w:t>
      </w:r>
      <w:r w:rsidRPr="0082242B">
        <w:rPr>
          <w:rFonts w:hint="eastAsia"/>
        </w:rPr>
        <w:t>усіх</w:t>
      </w:r>
      <w:r w:rsidRPr="0082242B">
        <w:rPr>
          <w:lang w:val="en-US"/>
        </w:rPr>
        <w:t></w:t>
      </w:r>
      <w:r w:rsidRPr="0082242B">
        <w:rPr>
          <w:rFonts w:hint="eastAsia"/>
        </w:rPr>
        <w:t>сучасних</w:t>
      </w:r>
      <w:r w:rsidRPr="0082242B">
        <w:rPr>
          <w:lang w:val="en-US"/>
        </w:rPr>
        <w:t></w:t>
      </w:r>
      <w:r w:rsidRPr="0082242B">
        <w:rPr>
          <w:rFonts w:hint="eastAsia"/>
        </w:rPr>
        <w:t>середовищах</w:t>
      </w:r>
      <w:r w:rsidRPr="0082242B">
        <w:rPr>
          <w:lang w:val="en-US"/>
        </w:rPr>
        <w:t></w:t>
      </w:r>
      <w:r w:rsidRPr="0082242B">
        <w:rPr>
          <w:rFonts w:hint="eastAsia"/>
        </w:rPr>
        <w:t>розробки</w:t>
      </w:r>
      <w:r w:rsidRPr="0082242B">
        <w:rPr>
          <w:lang w:val="en-US"/>
        </w:rPr>
        <w:t></w:t>
      </w:r>
      <w:r w:rsidRPr="0082242B">
        <w:rPr>
          <w:rFonts w:hint="eastAsia"/>
        </w:rPr>
        <w:t>продукційних</w:t>
      </w:r>
    </w:p>
    <w:p w:rsidR="0082242B" w:rsidRPr="0082242B" w:rsidRDefault="0082242B" w:rsidP="0082242B">
      <w:r w:rsidRPr="0082242B">
        <w:rPr>
          <w:rFonts w:hint="eastAsia"/>
        </w:rPr>
        <w:t>систем</w:t>
      </w:r>
      <w:r w:rsidRPr="0082242B">
        <w:rPr>
          <w:lang w:val="en-US"/>
        </w:rPr>
        <w:t></w:t>
      </w:r>
      <w:r w:rsidRPr="0082242B">
        <w:rPr>
          <w:rFonts w:hint="eastAsia"/>
        </w:rPr>
        <w:t>реалізовано</w:t>
      </w:r>
      <w:r w:rsidRPr="0082242B">
        <w:rPr>
          <w:lang w:val="en-US"/>
        </w:rPr>
        <w:t></w:t>
      </w:r>
      <w:r w:rsidRPr="0082242B">
        <w:rPr>
          <w:rFonts w:hint="eastAsia"/>
        </w:rPr>
        <w:t>лише</w:t>
      </w:r>
      <w:r w:rsidRPr="0082242B">
        <w:rPr>
          <w:lang w:val="en-US"/>
        </w:rPr>
        <w:t></w:t>
      </w:r>
      <w:r w:rsidRPr="0082242B">
        <w:rPr>
          <w:rFonts w:hint="eastAsia"/>
        </w:rPr>
        <w:t>один</w:t>
      </w:r>
      <w:r w:rsidRPr="0082242B">
        <w:rPr>
          <w:lang w:val="en-US"/>
        </w:rPr>
        <w:t></w:t>
      </w:r>
      <w:r w:rsidRPr="0082242B">
        <w:rPr>
          <w:rFonts w:hint="eastAsia"/>
        </w:rPr>
        <w:t>з</w:t>
      </w:r>
      <w:r w:rsidRPr="0082242B">
        <w:rPr>
          <w:lang w:val="en-US"/>
        </w:rPr>
        <w:t></w:t>
      </w:r>
      <w:r w:rsidRPr="0082242B">
        <w:rPr>
          <w:rFonts w:hint="eastAsia"/>
        </w:rPr>
        <w:t>механізмів</w:t>
      </w:r>
      <w:r w:rsidRPr="0082242B">
        <w:rPr>
          <w:lang w:val="en-US"/>
        </w:rPr>
        <w:t></w:t>
      </w:r>
      <w:r w:rsidRPr="0082242B">
        <w:rPr>
          <w:rFonts w:hint="eastAsia"/>
        </w:rPr>
        <w:t>СЗЗ</w:t>
      </w:r>
      <w:r w:rsidRPr="0082242B">
        <w:rPr>
          <w:lang w:val="en-US"/>
        </w:rPr>
        <w:t></w:t>
      </w:r>
      <w:r w:rsidRPr="0082242B">
        <w:rPr>
          <w:lang w:val="en-US"/>
        </w:rPr>
        <w:t></w:t>
      </w:r>
      <w:r w:rsidRPr="0082242B">
        <w:rPr>
          <w:rFonts w:hint="eastAsia"/>
        </w:rPr>
        <w:t>Обґрунтовано</w:t>
      </w:r>
      <w:r w:rsidRPr="0082242B">
        <w:rPr>
          <w:lang w:val="en-US"/>
        </w:rPr>
        <w:t></w:t>
      </w:r>
      <w:r w:rsidRPr="0082242B">
        <w:rPr>
          <w:rFonts w:hint="eastAsia"/>
        </w:rPr>
        <w:t>використання</w:t>
      </w:r>
    </w:p>
    <w:p w:rsidR="0082242B" w:rsidRPr="0082242B" w:rsidRDefault="0082242B" w:rsidP="0082242B">
      <w:r w:rsidRPr="0082242B">
        <w:rPr>
          <w:rFonts w:hint="eastAsia"/>
        </w:rPr>
        <w:t>для</w:t>
      </w:r>
      <w:r w:rsidRPr="0082242B">
        <w:rPr>
          <w:lang w:val="en-US"/>
        </w:rPr>
        <w:t></w:t>
      </w:r>
      <w:r w:rsidRPr="0082242B">
        <w:rPr>
          <w:rFonts w:hint="eastAsia"/>
        </w:rPr>
        <w:t>подальшого</w:t>
      </w:r>
      <w:r w:rsidRPr="0082242B">
        <w:rPr>
          <w:lang w:val="en-US"/>
        </w:rPr>
        <w:t></w:t>
      </w:r>
      <w:r w:rsidRPr="0082242B">
        <w:rPr>
          <w:rFonts w:hint="eastAsia"/>
        </w:rPr>
        <w:t>дослідження</w:t>
      </w:r>
      <w:r w:rsidRPr="0082242B">
        <w:rPr>
          <w:lang w:val="en-US"/>
        </w:rPr>
        <w:t></w:t>
      </w:r>
      <w:r w:rsidRPr="0082242B">
        <w:rPr>
          <w:rFonts w:hint="eastAsia"/>
        </w:rPr>
        <w:t>оболонки</w:t>
      </w:r>
      <w:r w:rsidRPr="0082242B">
        <w:rPr>
          <w:lang w:val="en-US"/>
        </w:rPr>
        <w:t></w:t>
      </w:r>
      <w:r w:rsidRPr="0082242B">
        <w:rPr>
          <w:rFonts w:hint="eastAsia"/>
        </w:rPr>
        <w:t>продукц</w:t>
      </w:r>
      <w:r w:rsidRPr="0082242B">
        <w:rPr>
          <w:lang w:val="en-US"/>
        </w:rPr>
        <w:t></w:t>
      </w:r>
      <w:r w:rsidRPr="0082242B">
        <w:rPr>
          <w:rFonts w:hint="eastAsia"/>
        </w:rPr>
        <w:t>йних</w:t>
      </w:r>
      <w:r w:rsidRPr="0082242B">
        <w:rPr>
          <w:lang w:val="en-US"/>
        </w:rPr>
        <w:t></w:t>
      </w:r>
      <w:r w:rsidRPr="0082242B">
        <w:rPr>
          <w:rFonts w:hint="eastAsia"/>
        </w:rPr>
        <w:t>систем</w:t>
      </w:r>
      <w:r w:rsidRPr="0082242B">
        <w:rPr>
          <w:lang w:val="en-US"/>
        </w:rPr>
        <w:t></w:t>
      </w:r>
      <w:r w:rsidRPr="0082242B">
        <w:rPr>
          <w:lang w:val="en-US"/>
        </w:rPr>
        <w:t></w:t>
      </w:r>
      <w:r w:rsidRPr="0082242B">
        <w:rPr>
          <w:lang w:val="en-US"/>
        </w:rPr>
        <w:t></w:t>
      </w:r>
      <w:r w:rsidRPr="0082242B">
        <w:rPr>
          <w:lang w:val="en-US"/>
        </w:rPr>
        <w:t></w:t>
      </w:r>
      <w:r w:rsidRPr="0082242B">
        <w:rPr>
          <w:lang w:val="en-US"/>
        </w:rPr>
        <w:t></w:t>
      </w:r>
      <w:r w:rsidRPr="0082242B">
        <w:rPr>
          <w:lang w:val="en-US"/>
        </w:rPr>
        <w:t></w:t>
      </w:r>
      <w:r w:rsidRPr="0082242B">
        <w:rPr>
          <w:lang w:val="en-US"/>
        </w:rPr>
        <w:t></w:t>
      </w:r>
    </w:p>
    <w:p w:rsidR="0082242B" w:rsidRPr="0082242B" w:rsidRDefault="0082242B" w:rsidP="0082242B">
      <w:r w:rsidRPr="0082242B">
        <w:rPr>
          <w:lang w:val="en-US"/>
        </w:rPr>
        <w:t></w:t>
      </w:r>
      <w:r w:rsidRPr="0082242B">
        <w:rPr>
          <w:lang w:val="en-US"/>
        </w:rPr>
        <w:t></w:t>
      </w:r>
      <w:r w:rsidRPr="0082242B">
        <w:rPr>
          <w:lang w:val="en-US"/>
        </w:rPr>
        <w:t></w:t>
      </w:r>
      <w:r w:rsidRPr="0082242B">
        <w:rPr>
          <w:rFonts w:hint="eastAsia"/>
        </w:rPr>
        <w:t>На</w:t>
      </w:r>
      <w:r w:rsidRPr="0082242B">
        <w:rPr>
          <w:lang w:val="en-US"/>
        </w:rPr>
        <w:t></w:t>
      </w:r>
      <w:r w:rsidRPr="0082242B">
        <w:rPr>
          <w:rFonts w:hint="eastAsia"/>
        </w:rPr>
        <w:t>базі</w:t>
      </w:r>
      <w:r w:rsidRPr="0082242B">
        <w:rPr>
          <w:lang w:val="en-US"/>
        </w:rPr>
        <w:t></w:t>
      </w:r>
      <w:r w:rsidRPr="0082242B">
        <w:rPr>
          <w:rFonts w:hint="eastAsia"/>
        </w:rPr>
        <w:t>існуючих</w:t>
      </w:r>
      <w:r w:rsidRPr="0082242B">
        <w:rPr>
          <w:lang w:val="en-US"/>
        </w:rPr>
        <w:t></w:t>
      </w:r>
      <w:r w:rsidRPr="0082242B">
        <w:rPr>
          <w:rFonts w:hint="eastAsia"/>
        </w:rPr>
        <w:t>формалізацій</w:t>
      </w:r>
      <w:r w:rsidRPr="0082242B">
        <w:rPr>
          <w:lang w:val="en-US"/>
        </w:rPr>
        <w:t></w:t>
      </w:r>
      <w:r w:rsidRPr="0082242B">
        <w:rPr>
          <w:rFonts w:hint="eastAsia"/>
        </w:rPr>
        <w:t>механізмів</w:t>
      </w:r>
      <w:r w:rsidRPr="0082242B">
        <w:rPr>
          <w:lang w:val="en-US"/>
        </w:rPr>
        <w:t></w:t>
      </w:r>
      <w:r w:rsidRPr="0082242B">
        <w:rPr>
          <w:rFonts w:hint="eastAsia"/>
        </w:rPr>
        <w:t>ПС</w:t>
      </w:r>
      <w:r w:rsidRPr="0082242B">
        <w:rPr>
          <w:lang w:val="en-US"/>
        </w:rPr>
        <w:t></w:t>
      </w:r>
      <w:r w:rsidRPr="0082242B">
        <w:rPr>
          <w:rFonts w:hint="eastAsia"/>
        </w:rPr>
        <w:t>в</w:t>
      </w:r>
      <w:r w:rsidRPr="0082242B">
        <w:rPr>
          <w:lang w:val="en-US"/>
        </w:rPr>
        <w:t></w:t>
      </w:r>
      <w:r w:rsidRPr="0082242B">
        <w:rPr>
          <w:rFonts w:hint="eastAsia"/>
        </w:rPr>
        <w:t>термінах</w:t>
      </w:r>
      <w:r w:rsidRPr="0082242B">
        <w:rPr>
          <w:lang w:val="en-US"/>
        </w:rPr>
        <w:t></w:t>
      </w:r>
      <w:r w:rsidRPr="0082242B">
        <w:rPr>
          <w:rFonts w:hint="eastAsia"/>
        </w:rPr>
        <w:t>логіки</w:t>
      </w:r>
    </w:p>
    <w:p w:rsidR="0082242B" w:rsidRPr="0082242B" w:rsidRDefault="0082242B" w:rsidP="0082242B">
      <w:r w:rsidRPr="0082242B">
        <w:rPr>
          <w:rFonts w:hint="eastAsia"/>
        </w:rPr>
        <w:t>першого</w:t>
      </w:r>
      <w:r w:rsidRPr="0082242B">
        <w:rPr>
          <w:lang w:val="en-US"/>
        </w:rPr>
        <w:t></w:t>
      </w:r>
      <w:r w:rsidRPr="0082242B">
        <w:rPr>
          <w:rFonts w:hint="eastAsia"/>
        </w:rPr>
        <w:t>порядку</w:t>
      </w:r>
      <w:r w:rsidRPr="0082242B">
        <w:rPr>
          <w:lang w:val="en-US"/>
        </w:rPr>
        <w:t></w:t>
      </w:r>
      <w:r w:rsidRPr="0082242B">
        <w:rPr>
          <w:rFonts w:hint="eastAsia"/>
        </w:rPr>
        <w:t>розроблено</w:t>
      </w:r>
      <w:r w:rsidRPr="0082242B">
        <w:rPr>
          <w:lang w:val="en-US"/>
        </w:rPr>
        <w:t></w:t>
      </w:r>
      <w:r w:rsidRPr="0082242B">
        <w:rPr>
          <w:rFonts w:hint="eastAsia"/>
        </w:rPr>
        <w:t>формал</w:t>
      </w:r>
      <w:r w:rsidRPr="0082242B">
        <w:rPr>
          <w:lang w:val="en-US"/>
        </w:rPr>
        <w:t></w:t>
      </w:r>
      <w:r w:rsidRPr="0082242B">
        <w:rPr>
          <w:rFonts w:hint="eastAsia"/>
        </w:rPr>
        <w:t>зац</w:t>
      </w:r>
      <w:r w:rsidRPr="0082242B">
        <w:rPr>
          <w:lang w:val="en-US"/>
        </w:rPr>
        <w:t></w:t>
      </w:r>
      <w:r w:rsidRPr="0082242B">
        <w:rPr>
          <w:rFonts w:hint="eastAsia"/>
        </w:rPr>
        <w:t>ю</w:t>
      </w:r>
      <w:r w:rsidRPr="0082242B">
        <w:rPr>
          <w:lang w:val="en-US"/>
        </w:rPr>
        <w:t></w:t>
      </w:r>
      <w:r w:rsidRPr="0082242B">
        <w:rPr>
          <w:rFonts w:hint="eastAsia"/>
        </w:rPr>
        <w:t>співставлення</w:t>
      </w:r>
      <w:r w:rsidRPr="0082242B">
        <w:rPr>
          <w:lang w:val="en-US"/>
        </w:rPr>
        <w:t></w:t>
      </w:r>
      <w:r w:rsidRPr="0082242B">
        <w:rPr>
          <w:rFonts w:hint="eastAsia"/>
        </w:rPr>
        <w:t>з</w:t>
      </w:r>
      <w:r w:rsidRPr="0082242B">
        <w:rPr>
          <w:lang w:val="en-US"/>
        </w:rPr>
        <w:t></w:t>
      </w:r>
      <w:r w:rsidRPr="0082242B">
        <w:rPr>
          <w:lang w:val="en-US"/>
        </w:rPr>
        <w:t></w:t>
      </w:r>
      <w:r w:rsidRPr="0082242B">
        <w:rPr>
          <w:rFonts w:hint="eastAsia"/>
        </w:rPr>
        <w:t>зразком</w:t>
      </w:r>
      <w:r w:rsidRPr="0082242B">
        <w:rPr>
          <w:lang w:val="en-US"/>
        </w:rPr>
        <w:t></w:t>
      </w:r>
      <w:r w:rsidRPr="0082242B">
        <w:rPr>
          <w:rFonts w:hint="eastAsia"/>
        </w:rPr>
        <w:t>за</w:t>
      </w:r>
      <w:r w:rsidRPr="0082242B">
        <w:rPr>
          <w:lang w:val="en-US"/>
        </w:rPr>
        <w:t></w:t>
      </w:r>
      <w:r w:rsidRPr="0082242B">
        <w:rPr>
          <w:lang w:val="en-US"/>
        </w:rPr>
        <w:t></w:t>
      </w:r>
      <w:r w:rsidRPr="0082242B">
        <w:rPr>
          <w:lang w:val="en-US"/>
        </w:rPr>
        <w:t></w:t>
      </w:r>
      <w:r w:rsidRPr="0082242B">
        <w:rPr>
          <w:lang w:val="en-US"/>
        </w:rPr>
        <w:t></w:t>
      </w:r>
      <w:r w:rsidRPr="0082242B">
        <w:rPr>
          <w:lang w:val="en-US"/>
        </w:rPr>
        <w:t></w:t>
      </w:r>
      <w:r w:rsidRPr="0082242B">
        <w:rPr>
          <w:lang w:val="en-US"/>
        </w:rPr>
        <w:t></w:t>
      </w:r>
    </w:p>
    <w:p w:rsidR="0082242B" w:rsidRPr="0082242B" w:rsidRDefault="0082242B" w:rsidP="0082242B">
      <w:r w:rsidRPr="0082242B">
        <w:rPr>
          <w:rFonts w:hint="eastAsia"/>
        </w:rPr>
        <w:t>алгоритмом</w:t>
      </w:r>
      <w:r w:rsidRPr="0082242B">
        <w:rPr>
          <w:lang w:val="en-US"/>
        </w:rPr>
        <w:t></w:t>
      </w:r>
      <w:r w:rsidRPr="0082242B">
        <w:rPr>
          <w:lang w:val="en-US"/>
        </w:rPr>
        <w:t></w:t>
      </w:r>
      <w:r w:rsidRPr="0082242B">
        <w:rPr>
          <w:rFonts w:hint="eastAsia"/>
        </w:rPr>
        <w:t>яка</w:t>
      </w:r>
      <w:r w:rsidRPr="0082242B">
        <w:rPr>
          <w:lang w:val="en-US"/>
        </w:rPr>
        <w:t></w:t>
      </w:r>
      <w:r w:rsidRPr="0082242B">
        <w:rPr>
          <w:rFonts w:hint="eastAsia"/>
        </w:rPr>
        <w:t>надає</w:t>
      </w:r>
      <w:r w:rsidRPr="0082242B">
        <w:rPr>
          <w:lang w:val="en-US"/>
        </w:rPr>
        <w:t></w:t>
      </w:r>
      <w:r w:rsidRPr="0082242B">
        <w:rPr>
          <w:rFonts w:hint="eastAsia"/>
        </w:rPr>
        <w:t>можливість</w:t>
      </w:r>
      <w:r w:rsidRPr="0082242B">
        <w:rPr>
          <w:lang w:val="en-US"/>
        </w:rPr>
        <w:t></w:t>
      </w:r>
      <w:r w:rsidRPr="0082242B">
        <w:rPr>
          <w:rFonts w:hint="eastAsia"/>
        </w:rPr>
        <w:t>порівняння</w:t>
      </w:r>
      <w:r w:rsidRPr="0082242B">
        <w:rPr>
          <w:lang w:val="en-US"/>
        </w:rPr>
        <w:t></w:t>
      </w:r>
      <w:r w:rsidRPr="0082242B">
        <w:rPr>
          <w:rFonts w:hint="eastAsia"/>
        </w:rPr>
        <w:t>характеристик</w:t>
      </w:r>
      <w:r w:rsidRPr="0082242B">
        <w:rPr>
          <w:lang w:val="en-US"/>
        </w:rPr>
        <w:t></w:t>
      </w:r>
      <w:r w:rsidRPr="0082242B">
        <w:rPr>
          <w:rFonts w:hint="eastAsia"/>
        </w:rPr>
        <w:t>ресурсоємності</w:t>
      </w:r>
    </w:p>
    <w:p w:rsidR="0082242B" w:rsidRPr="0082242B" w:rsidRDefault="0082242B" w:rsidP="0082242B">
      <w:r w:rsidRPr="0082242B">
        <w:rPr>
          <w:rFonts w:hint="eastAsia"/>
        </w:rPr>
        <w:t>за</w:t>
      </w:r>
      <w:r w:rsidRPr="0082242B">
        <w:rPr>
          <w:lang w:val="en-US"/>
        </w:rPr>
        <w:t></w:t>
      </w:r>
      <w:r w:rsidRPr="0082242B">
        <w:rPr>
          <w:rFonts w:hint="eastAsia"/>
        </w:rPr>
        <w:t>базовими</w:t>
      </w:r>
      <w:r w:rsidRPr="0082242B">
        <w:rPr>
          <w:lang w:val="en-US"/>
        </w:rPr>
        <w:t></w:t>
      </w:r>
      <w:r w:rsidRPr="0082242B">
        <w:rPr>
          <w:rFonts w:hint="eastAsia"/>
        </w:rPr>
        <w:t>способами</w:t>
      </w:r>
      <w:r w:rsidRPr="0082242B">
        <w:rPr>
          <w:lang w:val="en-US"/>
        </w:rPr>
        <w:t></w:t>
      </w:r>
      <w:r w:rsidRPr="0082242B">
        <w:rPr>
          <w:rFonts w:hint="eastAsia"/>
        </w:rPr>
        <w:t>СЗЗ</w:t>
      </w:r>
      <w:r w:rsidRPr="0082242B">
        <w:rPr>
          <w:lang w:val="en-US"/>
        </w:rPr>
        <w:t></w:t>
      </w:r>
    </w:p>
    <w:p w:rsidR="0082242B" w:rsidRPr="0082242B" w:rsidRDefault="0082242B" w:rsidP="0082242B">
      <w:r w:rsidRPr="0082242B">
        <w:rPr>
          <w:lang w:val="en-US"/>
        </w:rPr>
        <w:t></w:t>
      </w:r>
      <w:r w:rsidRPr="0082242B">
        <w:rPr>
          <w:lang w:val="en-US"/>
        </w:rPr>
        <w:t></w:t>
      </w:r>
      <w:r w:rsidRPr="0082242B">
        <w:rPr>
          <w:lang w:val="en-US"/>
        </w:rPr>
        <w:t></w:t>
      </w:r>
      <w:r w:rsidRPr="0082242B">
        <w:rPr>
          <w:rFonts w:hint="eastAsia"/>
        </w:rPr>
        <w:t>Створено</w:t>
      </w:r>
      <w:r w:rsidRPr="0082242B">
        <w:rPr>
          <w:lang w:val="en-US"/>
        </w:rPr>
        <w:t></w:t>
      </w:r>
      <w:r w:rsidRPr="0082242B">
        <w:rPr>
          <w:rFonts w:hint="eastAsia"/>
        </w:rPr>
        <w:t>програмний</w:t>
      </w:r>
      <w:r w:rsidRPr="0082242B">
        <w:rPr>
          <w:lang w:val="en-US"/>
        </w:rPr>
        <w:t></w:t>
      </w:r>
      <w:r w:rsidRPr="0082242B">
        <w:rPr>
          <w:rFonts w:hint="eastAsia"/>
        </w:rPr>
        <w:t>інструментарій</w:t>
      </w:r>
      <w:r w:rsidRPr="0082242B">
        <w:rPr>
          <w:lang w:val="en-US"/>
        </w:rPr>
        <w:t></w:t>
      </w:r>
      <w:r w:rsidRPr="0082242B">
        <w:rPr>
          <w:rFonts w:hint="eastAsia"/>
        </w:rPr>
        <w:t>розробки</w:t>
      </w:r>
      <w:r w:rsidRPr="0082242B">
        <w:rPr>
          <w:lang w:val="en-US"/>
        </w:rPr>
        <w:t></w:t>
      </w:r>
      <w:r w:rsidRPr="0082242B">
        <w:rPr>
          <w:rFonts w:hint="eastAsia"/>
        </w:rPr>
        <w:t>оптимальних</w:t>
      </w:r>
      <w:r w:rsidRPr="0082242B">
        <w:rPr>
          <w:lang w:val="en-US"/>
        </w:rPr>
        <w:t></w:t>
      </w:r>
      <w:r w:rsidRPr="0082242B">
        <w:rPr>
          <w:rFonts w:hint="eastAsia"/>
        </w:rPr>
        <w:t>за</w:t>
      </w:r>
    </w:p>
    <w:p w:rsidR="0082242B" w:rsidRPr="0082242B" w:rsidRDefault="0082242B" w:rsidP="0082242B">
      <w:r w:rsidRPr="0082242B">
        <w:rPr>
          <w:rFonts w:hint="eastAsia"/>
        </w:rPr>
        <w:t>критеріями</w:t>
      </w:r>
      <w:r w:rsidRPr="0082242B">
        <w:rPr>
          <w:lang w:val="en-US"/>
        </w:rPr>
        <w:t></w:t>
      </w:r>
      <w:r w:rsidRPr="0082242B">
        <w:rPr>
          <w:rFonts w:hint="eastAsia"/>
        </w:rPr>
        <w:t>ресурсоємності</w:t>
      </w:r>
      <w:r w:rsidRPr="0082242B">
        <w:rPr>
          <w:lang w:val="en-US"/>
        </w:rPr>
        <w:t></w:t>
      </w:r>
      <w:r w:rsidRPr="0082242B">
        <w:rPr>
          <w:rFonts w:hint="eastAsia"/>
        </w:rPr>
        <w:t>прикладних</w:t>
      </w:r>
      <w:r w:rsidRPr="0082242B">
        <w:rPr>
          <w:lang w:val="en-US"/>
        </w:rPr>
        <w:t></w:t>
      </w:r>
      <w:r w:rsidRPr="0082242B">
        <w:rPr>
          <w:rFonts w:hint="eastAsia"/>
        </w:rPr>
        <w:t>ПС</w:t>
      </w:r>
      <w:r w:rsidRPr="0082242B">
        <w:rPr>
          <w:lang w:val="en-US"/>
        </w:rPr>
        <w:t></w:t>
      </w:r>
      <w:r w:rsidRPr="0082242B">
        <w:rPr>
          <w:rFonts w:hint="eastAsia"/>
        </w:rPr>
        <w:t>на</w:t>
      </w:r>
      <w:r w:rsidRPr="0082242B">
        <w:rPr>
          <w:lang w:val="en-US"/>
        </w:rPr>
        <w:t></w:t>
      </w:r>
      <w:r w:rsidRPr="0082242B">
        <w:rPr>
          <w:rFonts w:hint="eastAsia"/>
        </w:rPr>
        <w:t>основі</w:t>
      </w:r>
      <w:r w:rsidRPr="0082242B">
        <w:rPr>
          <w:lang w:val="en-US"/>
        </w:rPr>
        <w:t></w:t>
      </w:r>
      <w:r w:rsidRPr="0082242B">
        <w:rPr>
          <w:rFonts w:hint="eastAsia"/>
        </w:rPr>
        <w:t>двох</w:t>
      </w:r>
      <w:r w:rsidRPr="0082242B">
        <w:rPr>
          <w:lang w:val="en-US"/>
        </w:rPr>
        <w:t></w:t>
      </w:r>
      <w:r w:rsidRPr="0082242B">
        <w:rPr>
          <w:rFonts w:hint="eastAsia"/>
        </w:rPr>
        <w:t>базових</w:t>
      </w:r>
      <w:r w:rsidRPr="0082242B">
        <w:rPr>
          <w:lang w:val="en-US"/>
        </w:rPr>
        <w:t></w:t>
      </w:r>
      <w:r w:rsidRPr="0082242B">
        <w:rPr>
          <w:rFonts w:hint="eastAsia"/>
        </w:rPr>
        <w:t>алгоритмів</w:t>
      </w:r>
    </w:p>
    <w:p w:rsidR="0082242B" w:rsidRPr="0082242B" w:rsidRDefault="0082242B" w:rsidP="0082242B">
      <w:r w:rsidRPr="0082242B">
        <w:rPr>
          <w:rFonts w:hint="eastAsia"/>
        </w:rPr>
        <w:t>СЗЗ</w:t>
      </w:r>
      <w:r w:rsidRPr="0082242B">
        <w:rPr>
          <w:lang w:val="en-US"/>
        </w:rPr>
        <w:t></w:t>
      </w:r>
      <w:r w:rsidRPr="0082242B">
        <w:rPr>
          <w:rFonts w:hint="eastAsia"/>
        </w:rPr>
        <w:t>для</w:t>
      </w:r>
      <w:r w:rsidRPr="0082242B">
        <w:rPr>
          <w:lang w:val="en-US"/>
        </w:rPr>
        <w:t></w:t>
      </w:r>
      <w:r w:rsidRPr="0082242B">
        <w:rPr>
          <w:rFonts w:hint="eastAsia"/>
        </w:rPr>
        <w:t>мінімізації</w:t>
      </w:r>
      <w:r w:rsidRPr="0082242B">
        <w:rPr>
          <w:lang w:val="en-US"/>
        </w:rPr>
        <w:t></w:t>
      </w:r>
      <w:r w:rsidRPr="0082242B">
        <w:rPr>
          <w:rFonts w:hint="eastAsia"/>
        </w:rPr>
        <w:t>ресурсів</w:t>
      </w:r>
      <w:r w:rsidRPr="0082242B">
        <w:rPr>
          <w:lang w:val="en-US"/>
        </w:rPr>
        <w:t></w:t>
      </w:r>
      <w:r w:rsidRPr="0082242B">
        <w:rPr>
          <w:rFonts w:hint="eastAsia"/>
        </w:rPr>
        <w:t>при</w:t>
      </w:r>
      <w:r w:rsidRPr="0082242B">
        <w:rPr>
          <w:lang w:val="en-US"/>
        </w:rPr>
        <w:t></w:t>
      </w:r>
      <w:r w:rsidRPr="0082242B">
        <w:rPr>
          <w:rFonts w:hint="eastAsia"/>
        </w:rPr>
        <w:t>розв’язанні</w:t>
      </w:r>
      <w:r w:rsidRPr="0082242B">
        <w:rPr>
          <w:lang w:val="en-US"/>
        </w:rPr>
        <w:t></w:t>
      </w:r>
      <w:r w:rsidRPr="0082242B">
        <w:rPr>
          <w:rFonts w:hint="eastAsia"/>
        </w:rPr>
        <w:t>поточної</w:t>
      </w:r>
      <w:r w:rsidRPr="0082242B">
        <w:rPr>
          <w:lang w:val="en-US"/>
        </w:rPr>
        <w:t></w:t>
      </w:r>
      <w:r w:rsidRPr="0082242B">
        <w:rPr>
          <w:rFonts w:hint="eastAsia"/>
        </w:rPr>
        <w:t>прикладної</w:t>
      </w:r>
      <w:r w:rsidRPr="0082242B">
        <w:rPr>
          <w:lang w:val="en-US"/>
        </w:rPr>
        <w:t></w:t>
      </w:r>
      <w:r w:rsidRPr="0082242B">
        <w:rPr>
          <w:rFonts w:hint="eastAsia"/>
        </w:rPr>
        <w:t>задачі</w:t>
      </w:r>
    </w:p>
    <w:p w:rsidR="0082242B" w:rsidRPr="0082242B" w:rsidRDefault="0082242B" w:rsidP="0082242B">
      <w:r w:rsidRPr="0082242B">
        <w:rPr>
          <w:lang w:val="en-US"/>
        </w:rPr>
        <w:t></w:t>
      </w:r>
      <w:r w:rsidRPr="0082242B">
        <w:rPr>
          <w:lang w:val="en-US"/>
        </w:rPr>
        <w:t></w:t>
      </w:r>
      <w:r w:rsidRPr="0082242B">
        <w:rPr>
          <w:lang w:val="en-US"/>
        </w:rPr>
        <w:t></w:t>
      </w:r>
    </w:p>
    <w:p w:rsidR="0082242B" w:rsidRPr="0082242B" w:rsidRDefault="0082242B" w:rsidP="0082242B">
      <w:r w:rsidRPr="0082242B">
        <w:rPr>
          <w:rFonts w:hint="eastAsia"/>
        </w:rPr>
        <w:t>за</w:t>
      </w:r>
      <w:r w:rsidRPr="0082242B">
        <w:rPr>
          <w:lang w:val="en-US"/>
        </w:rPr>
        <w:t></w:t>
      </w:r>
      <w:r w:rsidRPr="0082242B">
        <w:rPr>
          <w:rFonts w:hint="eastAsia"/>
        </w:rPr>
        <w:t>рахунок</w:t>
      </w:r>
      <w:r w:rsidRPr="0082242B">
        <w:rPr>
          <w:lang w:val="en-US"/>
        </w:rPr>
        <w:t></w:t>
      </w:r>
      <w:r w:rsidRPr="0082242B">
        <w:rPr>
          <w:rFonts w:hint="eastAsia"/>
        </w:rPr>
        <w:t>розширення</w:t>
      </w:r>
      <w:r w:rsidRPr="0082242B">
        <w:rPr>
          <w:lang w:val="en-US"/>
        </w:rPr>
        <w:t></w:t>
      </w:r>
      <w:r w:rsidRPr="0082242B">
        <w:rPr>
          <w:rFonts w:hint="eastAsia"/>
        </w:rPr>
        <w:t>оболонки</w:t>
      </w:r>
      <w:r w:rsidRPr="0082242B">
        <w:rPr>
          <w:lang w:val="en-US"/>
        </w:rPr>
        <w:t></w:t>
      </w:r>
      <w:r w:rsidRPr="0082242B">
        <w:rPr>
          <w:lang w:val="en-US"/>
        </w:rPr>
        <w:t></w:t>
      </w:r>
      <w:r w:rsidRPr="0082242B">
        <w:rPr>
          <w:lang w:val="en-US"/>
        </w:rPr>
        <w:t></w:t>
      </w:r>
      <w:r w:rsidRPr="0082242B">
        <w:rPr>
          <w:lang w:val="en-US"/>
        </w:rPr>
        <w:t></w:t>
      </w:r>
      <w:r w:rsidRPr="0082242B">
        <w:rPr>
          <w:lang w:val="en-US"/>
        </w:rPr>
        <w:t></w:t>
      </w:r>
      <w:r w:rsidRPr="0082242B">
        <w:rPr>
          <w:lang w:val="en-US"/>
        </w:rPr>
        <w:t></w:t>
      </w:r>
      <w:r w:rsidRPr="0082242B">
        <w:rPr>
          <w:lang w:val="en-US"/>
        </w:rPr>
        <w:t></w:t>
      </w:r>
      <w:r w:rsidRPr="0082242B">
        <w:rPr>
          <w:lang w:val="en-US"/>
        </w:rPr>
        <w:t></w:t>
      </w:r>
      <w:r w:rsidRPr="0082242B">
        <w:rPr>
          <w:lang w:val="en-US"/>
        </w:rPr>
        <w:t></w:t>
      </w:r>
      <w:r w:rsidRPr="0082242B">
        <w:rPr>
          <w:lang w:val="en-US"/>
        </w:rPr>
        <w:t></w:t>
      </w:r>
      <w:r w:rsidRPr="0082242B">
        <w:rPr>
          <w:lang w:val="en-US"/>
        </w:rPr>
        <w:t></w:t>
      </w:r>
      <w:r w:rsidRPr="0082242B">
        <w:rPr>
          <w:lang w:val="en-US"/>
        </w:rPr>
        <w:t></w:t>
      </w:r>
      <w:r w:rsidRPr="0082242B">
        <w:rPr>
          <w:lang w:val="en-US"/>
        </w:rPr>
        <w:t></w:t>
      </w:r>
      <w:r w:rsidRPr="0082242B">
        <w:rPr>
          <w:rFonts w:hint="eastAsia"/>
        </w:rPr>
        <w:t>алгоритмом</w:t>
      </w:r>
      <w:r w:rsidRPr="0082242B">
        <w:rPr>
          <w:lang w:val="en-US"/>
        </w:rPr>
        <w:t></w:t>
      </w:r>
      <w:r w:rsidRPr="0082242B">
        <w:rPr>
          <w:rFonts w:hint="eastAsia"/>
        </w:rPr>
        <w:t>та</w:t>
      </w:r>
      <w:r w:rsidRPr="0082242B">
        <w:rPr>
          <w:lang w:val="en-US"/>
        </w:rPr>
        <w:t></w:t>
      </w:r>
      <w:r w:rsidRPr="0082242B">
        <w:rPr>
          <w:rFonts w:hint="eastAsia"/>
        </w:rPr>
        <w:t>додатковими</w:t>
      </w:r>
    </w:p>
    <w:p w:rsidR="0082242B" w:rsidRPr="0082242B" w:rsidRDefault="0082242B" w:rsidP="0082242B">
      <w:r w:rsidRPr="0082242B">
        <w:rPr>
          <w:rFonts w:hint="eastAsia"/>
        </w:rPr>
        <w:t>засобами</w:t>
      </w:r>
      <w:r w:rsidRPr="0082242B">
        <w:rPr>
          <w:lang w:val="en-US"/>
        </w:rPr>
        <w:t></w:t>
      </w:r>
      <w:r w:rsidRPr="0082242B">
        <w:rPr>
          <w:rFonts w:hint="eastAsia"/>
        </w:rPr>
        <w:t>визначення</w:t>
      </w:r>
      <w:r w:rsidRPr="0082242B">
        <w:rPr>
          <w:lang w:val="en-US"/>
        </w:rPr>
        <w:t></w:t>
      </w:r>
      <w:r w:rsidRPr="0082242B">
        <w:rPr>
          <w:rFonts w:hint="eastAsia"/>
        </w:rPr>
        <w:t>ресурсів</w:t>
      </w:r>
      <w:r w:rsidRPr="0082242B">
        <w:rPr>
          <w:lang w:val="en-US"/>
        </w:rPr>
        <w:t></w:t>
      </w:r>
      <w:r w:rsidRPr="0082242B">
        <w:rPr>
          <w:rFonts w:hint="eastAsia"/>
        </w:rPr>
        <w:t>пам’яті</w:t>
      </w:r>
      <w:r w:rsidRPr="0082242B">
        <w:rPr>
          <w:lang w:val="en-US"/>
        </w:rPr>
        <w:t></w:t>
      </w:r>
      <w:r w:rsidRPr="0082242B">
        <w:rPr>
          <w:rFonts w:hint="eastAsia"/>
        </w:rPr>
        <w:t>та</w:t>
      </w:r>
      <w:r w:rsidRPr="0082242B">
        <w:rPr>
          <w:lang w:val="en-US"/>
        </w:rPr>
        <w:t></w:t>
      </w:r>
      <w:r w:rsidRPr="0082242B">
        <w:rPr>
          <w:rFonts w:hint="eastAsia"/>
        </w:rPr>
        <w:t>часу</w:t>
      </w:r>
      <w:r w:rsidRPr="0082242B">
        <w:rPr>
          <w:lang w:val="en-US"/>
        </w:rPr>
        <w:t></w:t>
      </w:r>
    </w:p>
    <w:p w:rsidR="0082242B" w:rsidRPr="0082242B" w:rsidRDefault="0082242B" w:rsidP="0082242B">
      <w:r w:rsidRPr="0082242B">
        <w:rPr>
          <w:lang w:val="en-US"/>
        </w:rPr>
        <w:t></w:t>
      </w:r>
      <w:r w:rsidRPr="0082242B">
        <w:rPr>
          <w:lang w:val="en-US"/>
        </w:rPr>
        <w:t></w:t>
      </w:r>
      <w:r w:rsidRPr="0082242B">
        <w:rPr>
          <w:lang w:val="en-US"/>
        </w:rPr>
        <w:t></w:t>
      </w:r>
      <w:r w:rsidRPr="0082242B">
        <w:rPr>
          <w:rFonts w:hint="eastAsia"/>
        </w:rPr>
        <w:t>Проведено</w:t>
      </w:r>
      <w:r w:rsidRPr="0082242B">
        <w:rPr>
          <w:lang w:val="en-US"/>
        </w:rPr>
        <w:t></w:t>
      </w:r>
      <w:r w:rsidRPr="0082242B">
        <w:rPr>
          <w:rFonts w:hint="eastAsia"/>
        </w:rPr>
        <w:t>обчислювальні</w:t>
      </w:r>
      <w:r w:rsidRPr="0082242B">
        <w:rPr>
          <w:lang w:val="en-US"/>
        </w:rPr>
        <w:t></w:t>
      </w:r>
      <w:r w:rsidRPr="0082242B">
        <w:rPr>
          <w:rFonts w:hint="eastAsia"/>
        </w:rPr>
        <w:t>експерименти</w:t>
      </w:r>
      <w:r w:rsidRPr="0082242B">
        <w:rPr>
          <w:lang w:val="en-US"/>
        </w:rPr>
        <w:t></w:t>
      </w:r>
      <w:r w:rsidRPr="0082242B">
        <w:rPr>
          <w:rFonts w:hint="eastAsia"/>
        </w:rPr>
        <w:t>на</w:t>
      </w:r>
      <w:r w:rsidRPr="0082242B">
        <w:rPr>
          <w:lang w:val="en-US"/>
        </w:rPr>
        <w:t></w:t>
      </w:r>
      <w:r w:rsidRPr="0082242B">
        <w:rPr>
          <w:rFonts w:hint="eastAsia"/>
        </w:rPr>
        <w:t>запропонованому</w:t>
      </w:r>
    </w:p>
    <w:p w:rsidR="0082242B" w:rsidRPr="0082242B" w:rsidRDefault="0082242B" w:rsidP="0082242B">
      <w:r w:rsidRPr="0082242B">
        <w:rPr>
          <w:rFonts w:hint="eastAsia"/>
        </w:rPr>
        <w:t>програмному</w:t>
      </w:r>
      <w:r w:rsidRPr="0082242B">
        <w:rPr>
          <w:lang w:val="en-US"/>
        </w:rPr>
        <w:t></w:t>
      </w:r>
      <w:r w:rsidRPr="0082242B">
        <w:rPr>
          <w:rFonts w:hint="eastAsia"/>
        </w:rPr>
        <w:t>інструментарії</w:t>
      </w:r>
      <w:r w:rsidRPr="0082242B">
        <w:rPr>
          <w:lang w:val="en-US"/>
        </w:rPr>
        <w:t></w:t>
      </w:r>
      <w:r w:rsidRPr="0082242B">
        <w:rPr>
          <w:rFonts w:hint="eastAsia"/>
        </w:rPr>
        <w:t>на</w:t>
      </w:r>
      <w:r w:rsidRPr="0082242B">
        <w:rPr>
          <w:lang w:val="en-US"/>
        </w:rPr>
        <w:t></w:t>
      </w:r>
      <w:r w:rsidRPr="0082242B">
        <w:rPr>
          <w:rFonts w:hint="eastAsia"/>
        </w:rPr>
        <w:t>базових</w:t>
      </w:r>
      <w:r w:rsidRPr="0082242B">
        <w:rPr>
          <w:lang w:val="en-US"/>
        </w:rPr>
        <w:t></w:t>
      </w:r>
      <w:r w:rsidRPr="0082242B">
        <w:rPr>
          <w:rFonts w:hint="eastAsia"/>
        </w:rPr>
        <w:t>тестах</w:t>
      </w:r>
      <w:r w:rsidRPr="0082242B">
        <w:rPr>
          <w:lang w:val="en-US"/>
        </w:rPr>
        <w:t></w:t>
      </w:r>
      <w:r w:rsidRPr="0082242B">
        <w:rPr>
          <w:rFonts w:hint="eastAsia"/>
        </w:rPr>
        <w:t>випробовування</w:t>
      </w:r>
      <w:r w:rsidRPr="0082242B">
        <w:rPr>
          <w:lang w:val="en-US"/>
        </w:rPr>
        <w:t></w:t>
      </w:r>
      <w:r w:rsidRPr="0082242B">
        <w:rPr>
          <w:rFonts w:hint="eastAsia"/>
        </w:rPr>
        <w:t>обгорток</w:t>
      </w:r>
    </w:p>
    <w:p w:rsidR="0082242B" w:rsidRPr="0082242B" w:rsidRDefault="0082242B" w:rsidP="0082242B">
      <w:r w:rsidRPr="0082242B">
        <w:rPr>
          <w:rFonts w:hint="eastAsia"/>
        </w:rPr>
        <w:t>продукц</w:t>
      </w:r>
      <w:r w:rsidRPr="0082242B">
        <w:rPr>
          <w:lang w:val="en-US"/>
        </w:rPr>
        <w:t></w:t>
      </w:r>
      <w:r w:rsidRPr="0082242B">
        <w:rPr>
          <w:rFonts w:hint="eastAsia"/>
        </w:rPr>
        <w:t>йних</w:t>
      </w:r>
      <w:r w:rsidRPr="0082242B">
        <w:rPr>
          <w:lang w:val="en-US"/>
        </w:rPr>
        <w:t></w:t>
      </w:r>
      <w:r w:rsidRPr="0082242B">
        <w:rPr>
          <w:rFonts w:hint="eastAsia"/>
        </w:rPr>
        <w:t>систем</w:t>
      </w:r>
      <w:r w:rsidRPr="0082242B">
        <w:rPr>
          <w:lang w:val="en-US"/>
        </w:rPr>
        <w:t></w:t>
      </w:r>
      <w:r w:rsidRPr="0082242B">
        <w:rPr>
          <w:lang w:val="en-US"/>
        </w:rPr>
        <w:t></w:t>
      </w:r>
      <w:r w:rsidRPr="0082242B">
        <w:rPr>
          <w:rFonts w:hint="eastAsia"/>
        </w:rPr>
        <w:t>Підтверджено</w:t>
      </w:r>
      <w:r w:rsidRPr="0082242B">
        <w:rPr>
          <w:lang w:val="en-US"/>
        </w:rPr>
        <w:t></w:t>
      </w:r>
      <w:r w:rsidRPr="0082242B">
        <w:rPr>
          <w:rFonts w:hint="eastAsia"/>
        </w:rPr>
        <w:t>достовірність</w:t>
      </w:r>
      <w:r w:rsidRPr="0082242B">
        <w:rPr>
          <w:lang w:val="en-US"/>
        </w:rPr>
        <w:t></w:t>
      </w:r>
      <w:r w:rsidRPr="0082242B">
        <w:rPr>
          <w:rFonts w:hint="eastAsia"/>
        </w:rPr>
        <w:t>експериментального</w:t>
      </w:r>
    </w:p>
    <w:p w:rsidR="0082242B" w:rsidRPr="0082242B" w:rsidRDefault="0082242B" w:rsidP="0082242B">
      <w:r w:rsidRPr="0082242B">
        <w:rPr>
          <w:rFonts w:hint="eastAsia"/>
        </w:rPr>
        <w:t>визначення</w:t>
      </w:r>
      <w:r w:rsidRPr="0082242B">
        <w:rPr>
          <w:lang w:val="en-US"/>
        </w:rPr>
        <w:t></w:t>
      </w:r>
      <w:r w:rsidRPr="0082242B">
        <w:rPr>
          <w:rFonts w:hint="eastAsia"/>
        </w:rPr>
        <w:t>характеристик</w:t>
      </w:r>
      <w:r w:rsidRPr="0082242B">
        <w:rPr>
          <w:lang w:val="en-US"/>
        </w:rPr>
        <w:t></w:t>
      </w:r>
      <w:r w:rsidRPr="0082242B">
        <w:rPr>
          <w:rFonts w:hint="eastAsia"/>
        </w:rPr>
        <w:t>ресурсоємності</w:t>
      </w:r>
      <w:r w:rsidRPr="0082242B">
        <w:rPr>
          <w:lang w:val="en-US"/>
        </w:rPr>
        <w:t></w:t>
      </w:r>
      <w:r w:rsidRPr="0082242B">
        <w:rPr>
          <w:rFonts w:hint="eastAsia"/>
        </w:rPr>
        <w:t>для</w:t>
      </w:r>
      <w:r w:rsidRPr="0082242B">
        <w:rPr>
          <w:lang w:val="en-US"/>
        </w:rPr>
        <w:t></w:t>
      </w:r>
      <w:r w:rsidRPr="0082242B">
        <w:rPr>
          <w:rFonts w:hint="eastAsia"/>
        </w:rPr>
        <w:t>вибору</w:t>
      </w:r>
      <w:r w:rsidRPr="0082242B">
        <w:rPr>
          <w:lang w:val="en-US"/>
        </w:rPr>
        <w:t></w:t>
      </w:r>
      <w:r w:rsidRPr="0082242B">
        <w:rPr>
          <w:rFonts w:hint="eastAsia"/>
        </w:rPr>
        <w:t>оптимального</w:t>
      </w:r>
      <w:r w:rsidRPr="0082242B">
        <w:rPr>
          <w:lang w:val="en-US"/>
        </w:rPr>
        <w:t></w:t>
      </w:r>
      <w:r w:rsidRPr="0082242B">
        <w:rPr>
          <w:rFonts w:hint="eastAsia"/>
        </w:rPr>
        <w:t>способу</w:t>
      </w:r>
    </w:p>
    <w:p w:rsidR="0082242B" w:rsidRPr="0082242B" w:rsidRDefault="0082242B" w:rsidP="0082242B">
      <w:r w:rsidRPr="0082242B">
        <w:rPr>
          <w:rFonts w:hint="eastAsia"/>
        </w:rPr>
        <w:t>СЗЗ</w:t>
      </w:r>
      <w:r w:rsidRPr="0082242B">
        <w:rPr>
          <w:lang w:val="en-US"/>
        </w:rPr>
        <w:t></w:t>
      </w:r>
      <w:r w:rsidRPr="0082242B">
        <w:rPr>
          <w:rFonts w:hint="eastAsia"/>
        </w:rPr>
        <w:t>для</w:t>
      </w:r>
      <w:r w:rsidRPr="0082242B">
        <w:rPr>
          <w:lang w:val="en-US"/>
        </w:rPr>
        <w:t></w:t>
      </w:r>
      <w:r w:rsidRPr="0082242B">
        <w:rPr>
          <w:rFonts w:hint="eastAsia"/>
        </w:rPr>
        <w:t>поточної</w:t>
      </w:r>
      <w:r w:rsidRPr="0082242B">
        <w:rPr>
          <w:lang w:val="en-US"/>
        </w:rPr>
        <w:t></w:t>
      </w:r>
      <w:r w:rsidRPr="0082242B">
        <w:rPr>
          <w:rFonts w:hint="eastAsia"/>
        </w:rPr>
        <w:t>задачі</w:t>
      </w:r>
      <w:r w:rsidRPr="0082242B">
        <w:rPr>
          <w:lang w:val="en-US"/>
        </w:rPr>
        <w:t></w:t>
      </w:r>
    </w:p>
    <w:p w:rsidR="0082242B" w:rsidRPr="0082242B" w:rsidRDefault="0082242B" w:rsidP="0082242B">
      <w:r w:rsidRPr="0082242B">
        <w:rPr>
          <w:lang w:val="en-US"/>
        </w:rPr>
        <w:t></w:t>
      </w:r>
      <w:r w:rsidRPr="0082242B">
        <w:rPr>
          <w:lang w:val="en-US"/>
        </w:rPr>
        <w:t></w:t>
      </w:r>
      <w:r w:rsidRPr="0082242B">
        <w:rPr>
          <w:lang w:val="en-US"/>
        </w:rPr>
        <w:t></w:t>
      </w:r>
      <w:r w:rsidRPr="0082242B">
        <w:rPr>
          <w:rFonts w:hint="eastAsia"/>
        </w:rPr>
        <w:t>На</w:t>
      </w:r>
      <w:r w:rsidRPr="0082242B">
        <w:rPr>
          <w:lang w:val="en-US"/>
        </w:rPr>
        <w:t></w:t>
      </w:r>
      <w:r w:rsidRPr="0082242B">
        <w:rPr>
          <w:rFonts w:hint="eastAsia"/>
        </w:rPr>
        <w:t>базі</w:t>
      </w:r>
      <w:r w:rsidRPr="0082242B">
        <w:rPr>
          <w:lang w:val="en-US"/>
        </w:rPr>
        <w:t></w:t>
      </w:r>
      <w:r w:rsidRPr="0082242B">
        <w:rPr>
          <w:rFonts w:hint="eastAsia"/>
        </w:rPr>
        <w:t>запропонованого</w:t>
      </w:r>
      <w:r w:rsidRPr="0082242B">
        <w:rPr>
          <w:lang w:val="en-US"/>
        </w:rPr>
        <w:t></w:t>
      </w:r>
      <w:r w:rsidRPr="0082242B">
        <w:rPr>
          <w:rFonts w:hint="eastAsia"/>
        </w:rPr>
        <w:t>програмного</w:t>
      </w:r>
      <w:r w:rsidRPr="0082242B">
        <w:rPr>
          <w:lang w:val="en-US"/>
        </w:rPr>
        <w:t></w:t>
      </w:r>
      <w:r w:rsidRPr="0082242B">
        <w:rPr>
          <w:rFonts w:hint="eastAsia"/>
        </w:rPr>
        <w:t>інструментарію</w:t>
      </w:r>
      <w:r w:rsidRPr="0082242B">
        <w:rPr>
          <w:lang w:val="en-US"/>
        </w:rPr>
        <w:t></w:t>
      </w:r>
      <w:r w:rsidRPr="0082242B">
        <w:rPr>
          <w:rFonts w:hint="eastAsia"/>
        </w:rPr>
        <w:t>розроблено</w:t>
      </w:r>
    </w:p>
    <w:p w:rsidR="0082242B" w:rsidRPr="0082242B" w:rsidRDefault="0082242B" w:rsidP="0082242B">
      <w:r w:rsidRPr="0082242B">
        <w:rPr>
          <w:rFonts w:hint="eastAsia"/>
        </w:rPr>
        <w:t>загальну</w:t>
      </w:r>
      <w:r w:rsidRPr="0082242B">
        <w:rPr>
          <w:lang w:val="en-US"/>
        </w:rPr>
        <w:t></w:t>
      </w:r>
      <w:r w:rsidRPr="0082242B">
        <w:rPr>
          <w:rFonts w:hint="eastAsia"/>
        </w:rPr>
        <w:t>методику</w:t>
      </w:r>
      <w:r w:rsidRPr="0082242B">
        <w:rPr>
          <w:lang w:val="en-US"/>
        </w:rPr>
        <w:t></w:t>
      </w:r>
      <w:r w:rsidRPr="0082242B">
        <w:rPr>
          <w:rFonts w:hint="eastAsia"/>
        </w:rPr>
        <w:t>створення</w:t>
      </w:r>
      <w:r w:rsidRPr="0082242B">
        <w:rPr>
          <w:lang w:val="en-US"/>
        </w:rPr>
        <w:t></w:t>
      </w:r>
      <w:r w:rsidRPr="0082242B">
        <w:rPr>
          <w:rFonts w:hint="eastAsia"/>
        </w:rPr>
        <w:t>прикладних</w:t>
      </w:r>
      <w:r w:rsidRPr="0082242B">
        <w:rPr>
          <w:lang w:val="en-US"/>
        </w:rPr>
        <w:t></w:t>
      </w:r>
      <w:r w:rsidRPr="0082242B">
        <w:rPr>
          <w:rFonts w:hint="eastAsia"/>
        </w:rPr>
        <w:t>ПС</w:t>
      </w:r>
      <w:r w:rsidRPr="0082242B">
        <w:rPr>
          <w:lang w:val="en-US"/>
        </w:rPr>
        <w:t></w:t>
      </w:r>
      <w:r w:rsidRPr="0082242B">
        <w:rPr>
          <w:rFonts w:hint="eastAsia"/>
        </w:rPr>
        <w:t>експрес</w:t>
      </w:r>
      <w:r w:rsidRPr="0082242B">
        <w:rPr>
          <w:lang w:val="en-US"/>
        </w:rPr>
        <w:t></w:t>
      </w:r>
      <w:r w:rsidRPr="0082242B">
        <w:rPr>
          <w:rFonts w:hint="eastAsia"/>
        </w:rPr>
        <w:t>діагностування</w:t>
      </w:r>
      <w:r w:rsidRPr="0082242B">
        <w:rPr>
          <w:lang w:val="en-US"/>
        </w:rPr>
        <w:t></w:t>
      </w:r>
    </w:p>
    <w:p w:rsidR="0082242B" w:rsidRPr="0082242B" w:rsidRDefault="0082242B" w:rsidP="0082242B">
      <w:r w:rsidRPr="0082242B">
        <w:rPr>
          <w:rFonts w:hint="eastAsia"/>
        </w:rPr>
        <w:t>оптимізованих</w:t>
      </w:r>
      <w:r w:rsidRPr="0082242B">
        <w:rPr>
          <w:lang w:val="en-US"/>
        </w:rPr>
        <w:t></w:t>
      </w:r>
      <w:r w:rsidRPr="0082242B">
        <w:rPr>
          <w:rFonts w:hint="eastAsia"/>
        </w:rPr>
        <w:t>за</w:t>
      </w:r>
      <w:r w:rsidRPr="0082242B">
        <w:rPr>
          <w:lang w:val="en-US"/>
        </w:rPr>
        <w:t></w:t>
      </w:r>
      <w:r w:rsidRPr="0082242B">
        <w:rPr>
          <w:rFonts w:hint="eastAsia"/>
        </w:rPr>
        <w:t>швидкодією</w:t>
      </w:r>
      <w:r w:rsidRPr="0082242B">
        <w:rPr>
          <w:lang w:val="en-US"/>
        </w:rPr>
        <w:t></w:t>
      </w:r>
      <w:r w:rsidRPr="0082242B">
        <w:rPr>
          <w:rFonts w:hint="eastAsia"/>
        </w:rPr>
        <w:t>та</w:t>
      </w:r>
      <w:r w:rsidRPr="0082242B">
        <w:rPr>
          <w:lang w:val="en-US"/>
        </w:rPr>
        <w:t></w:t>
      </w:r>
      <w:r w:rsidRPr="0082242B">
        <w:rPr>
          <w:rFonts w:hint="eastAsia"/>
        </w:rPr>
        <w:t>або</w:t>
      </w:r>
      <w:r w:rsidRPr="0082242B">
        <w:rPr>
          <w:lang w:val="en-US"/>
        </w:rPr>
        <w:t></w:t>
      </w:r>
      <w:r w:rsidRPr="0082242B">
        <w:rPr>
          <w:rFonts w:hint="eastAsia"/>
        </w:rPr>
        <w:t>ресурсами</w:t>
      </w:r>
      <w:r w:rsidRPr="0082242B">
        <w:rPr>
          <w:lang w:val="en-US"/>
        </w:rPr>
        <w:t></w:t>
      </w:r>
      <w:r w:rsidRPr="0082242B">
        <w:rPr>
          <w:rFonts w:hint="eastAsia"/>
        </w:rPr>
        <w:t>пам’яті</w:t>
      </w:r>
      <w:r w:rsidRPr="0082242B">
        <w:rPr>
          <w:lang w:val="en-US"/>
        </w:rPr>
        <w:t></w:t>
      </w:r>
      <w:r w:rsidRPr="0082242B">
        <w:rPr>
          <w:lang w:val="en-US"/>
        </w:rPr>
        <w:t></w:t>
      </w:r>
      <w:r w:rsidRPr="0082242B">
        <w:rPr>
          <w:rFonts w:hint="eastAsia"/>
        </w:rPr>
        <w:t>для</w:t>
      </w:r>
      <w:r w:rsidRPr="0082242B">
        <w:rPr>
          <w:lang w:val="en-US"/>
        </w:rPr>
        <w:t></w:t>
      </w:r>
      <w:r w:rsidRPr="0082242B">
        <w:rPr>
          <w:rFonts w:hint="eastAsia"/>
        </w:rPr>
        <w:t>портативних</w:t>
      </w:r>
    </w:p>
    <w:p w:rsidR="0082242B" w:rsidRPr="0082242B" w:rsidRDefault="0082242B" w:rsidP="0082242B">
      <w:r w:rsidRPr="0082242B">
        <w:rPr>
          <w:rFonts w:hint="eastAsia"/>
        </w:rPr>
        <w:t>пристроїв</w:t>
      </w:r>
      <w:r w:rsidRPr="0082242B">
        <w:rPr>
          <w:lang w:val="en-US"/>
        </w:rPr>
        <w:t></w:t>
      </w:r>
    </w:p>
    <w:p w:rsidR="0082242B" w:rsidRPr="0082242B" w:rsidRDefault="0082242B" w:rsidP="0082242B">
      <w:r w:rsidRPr="0082242B">
        <w:rPr>
          <w:lang w:val="en-US"/>
        </w:rPr>
        <w:t></w:t>
      </w:r>
      <w:r w:rsidRPr="0082242B">
        <w:rPr>
          <w:lang w:val="en-US"/>
        </w:rPr>
        <w:t></w:t>
      </w:r>
      <w:r w:rsidRPr="0082242B">
        <w:rPr>
          <w:lang w:val="en-US"/>
        </w:rPr>
        <w:t></w:t>
      </w:r>
      <w:r w:rsidRPr="0082242B">
        <w:rPr>
          <w:rFonts w:hint="eastAsia"/>
        </w:rPr>
        <w:t>Результати</w:t>
      </w:r>
      <w:r w:rsidRPr="0082242B">
        <w:rPr>
          <w:lang w:val="en-US"/>
        </w:rPr>
        <w:t></w:t>
      </w:r>
      <w:r w:rsidRPr="0082242B">
        <w:rPr>
          <w:rFonts w:hint="eastAsia"/>
        </w:rPr>
        <w:t>дисертаційної</w:t>
      </w:r>
      <w:r w:rsidRPr="0082242B">
        <w:rPr>
          <w:lang w:val="en-US"/>
        </w:rPr>
        <w:t></w:t>
      </w:r>
      <w:r w:rsidRPr="0082242B">
        <w:rPr>
          <w:rFonts w:hint="eastAsia"/>
        </w:rPr>
        <w:t>роботи</w:t>
      </w:r>
      <w:r w:rsidRPr="0082242B">
        <w:rPr>
          <w:lang w:val="en-US"/>
        </w:rPr>
        <w:t></w:t>
      </w:r>
      <w:r w:rsidRPr="0082242B">
        <w:rPr>
          <w:rFonts w:hint="eastAsia"/>
        </w:rPr>
        <w:t>впроваджено</w:t>
      </w:r>
      <w:r w:rsidRPr="0082242B">
        <w:rPr>
          <w:lang w:val="en-US"/>
        </w:rPr>
        <w:t></w:t>
      </w:r>
      <w:r w:rsidRPr="0082242B">
        <w:rPr>
          <w:rFonts w:hint="eastAsia"/>
        </w:rPr>
        <w:t>в</w:t>
      </w:r>
      <w:r w:rsidRPr="0082242B">
        <w:rPr>
          <w:lang w:val="en-US"/>
        </w:rPr>
        <w:t></w:t>
      </w:r>
    </w:p>
    <w:p w:rsidR="0082242B" w:rsidRPr="0082242B" w:rsidRDefault="0082242B" w:rsidP="0082242B">
      <w:r w:rsidRPr="0082242B">
        <w:rPr>
          <w:rFonts w:hint="eastAsia"/>
        </w:rPr>
        <w:t>•</w:t>
      </w:r>
      <w:r w:rsidRPr="0082242B">
        <w:rPr>
          <w:lang w:val="en-US"/>
        </w:rPr>
        <w:t></w:t>
      </w:r>
      <w:r w:rsidRPr="0082242B">
        <w:rPr>
          <w:rFonts w:hint="eastAsia"/>
        </w:rPr>
        <w:t>оптимальній</w:t>
      </w:r>
      <w:r w:rsidRPr="0082242B">
        <w:rPr>
          <w:lang w:val="en-US"/>
        </w:rPr>
        <w:t></w:t>
      </w:r>
      <w:r w:rsidRPr="0082242B">
        <w:rPr>
          <w:rFonts w:hint="eastAsia"/>
        </w:rPr>
        <w:t>за</w:t>
      </w:r>
      <w:r w:rsidRPr="0082242B">
        <w:rPr>
          <w:lang w:val="en-US"/>
        </w:rPr>
        <w:t></w:t>
      </w:r>
      <w:r w:rsidRPr="0082242B">
        <w:rPr>
          <w:rFonts w:hint="eastAsia"/>
        </w:rPr>
        <w:t>швидкодією</w:t>
      </w:r>
      <w:r w:rsidRPr="0082242B">
        <w:rPr>
          <w:lang w:val="en-US"/>
        </w:rPr>
        <w:t></w:t>
      </w:r>
      <w:r w:rsidRPr="0082242B">
        <w:rPr>
          <w:rFonts w:hint="eastAsia"/>
        </w:rPr>
        <w:t>підсистемі</w:t>
      </w:r>
      <w:r w:rsidRPr="0082242B">
        <w:rPr>
          <w:lang w:val="en-US"/>
        </w:rPr>
        <w:t></w:t>
      </w:r>
      <w:r w:rsidRPr="0082242B">
        <w:rPr>
          <w:rFonts w:hint="eastAsia"/>
        </w:rPr>
        <w:t>інформаційного</w:t>
      </w:r>
      <w:r w:rsidRPr="0082242B">
        <w:rPr>
          <w:lang w:val="en-US"/>
        </w:rPr>
        <w:t></w:t>
      </w:r>
      <w:r w:rsidRPr="0082242B">
        <w:rPr>
          <w:rFonts w:hint="eastAsia"/>
        </w:rPr>
        <w:t>супроводу</w:t>
      </w:r>
    </w:p>
    <w:p w:rsidR="0082242B" w:rsidRPr="0082242B" w:rsidRDefault="0082242B" w:rsidP="0082242B">
      <w:r w:rsidRPr="0082242B">
        <w:rPr>
          <w:rFonts w:hint="eastAsia"/>
        </w:rPr>
        <w:t>діагностування</w:t>
      </w:r>
      <w:r w:rsidRPr="0082242B">
        <w:rPr>
          <w:lang w:val="en-US"/>
        </w:rPr>
        <w:t></w:t>
      </w:r>
      <w:r w:rsidRPr="0082242B">
        <w:rPr>
          <w:rFonts w:hint="eastAsia"/>
        </w:rPr>
        <w:t>будівель</w:t>
      </w:r>
      <w:r w:rsidRPr="0082242B">
        <w:rPr>
          <w:lang w:val="en-US"/>
        </w:rPr>
        <w:t></w:t>
      </w:r>
      <w:r w:rsidRPr="0082242B">
        <w:rPr>
          <w:rFonts w:hint="eastAsia"/>
        </w:rPr>
        <w:t>АЕС</w:t>
      </w:r>
      <w:r w:rsidRPr="0082242B">
        <w:rPr>
          <w:lang w:val="en-US"/>
        </w:rPr>
        <w:t></w:t>
      </w:r>
      <w:r w:rsidRPr="0082242B">
        <w:rPr>
          <w:rFonts w:hint="eastAsia"/>
        </w:rPr>
        <w:t>в</w:t>
      </w:r>
      <w:r w:rsidRPr="0082242B">
        <w:rPr>
          <w:lang w:val="en-US"/>
        </w:rPr>
        <w:t></w:t>
      </w:r>
      <w:r w:rsidRPr="0082242B">
        <w:rPr>
          <w:rFonts w:hint="eastAsia"/>
        </w:rPr>
        <w:t>програмному</w:t>
      </w:r>
      <w:r w:rsidRPr="0082242B">
        <w:rPr>
          <w:lang w:val="en-US"/>
        </w:rPr>
        <w:t></w:t>
      </w:r>
      <w:r w:rsidRPr="0082242B">
        <w:rPr>
          <w:rFonts w:hint="eastAsia"/>
        </w:rPr>
        <w:t>комплексі</w:t>
      </w:r>
      <w:r w:rsidRPr="0082242B">
        <w:rPr>
          <w:lang w:val="en-US"/>
        </w:rPr>
        <w:t></w:t>
      </w:r>
      <w:r w:rsidRPr="0082242B">
        <w:rPr>
          <w:rFonts w:hint="eastAsia"/>
        </w:rPr>
        <w:t>моніторингу</w:t>
      </w:r>
      <w:r w:rsidRPr="0082242B">
        <w:rPr>
          <w:lang w:val="en-US"/>
        </w:rPr>
        <w:t></w:t>
      </w:r>
      <w:r w:rsidRPr="0082242B">
        <w:rPr>
          <w:rFonts w:hint="eastAsia"/>
        </w:rPr>
        <w:t>стану</w:t>
      </w:r>
    </w:p>
    <w:p w:rsidR="0082242B" w:rsidRPr="0082242B" w:rsidRDefault="0082242B" w:rsidP="0082242B">
      <w:r w:rsidRPr="0082242B">
        <w:rPr>
          <w:rFonts w:hint="eastAsia"/>
        </w:rPr>
        <w:t>навколишнього</w:t>
      </w:r>
      <w:r w:rsidRPr="0082242B">
        <w:rPr>
          <w:lang w:val="en-US"/>
        </w:rPr>
        <w:t></w:t>
      </w:r>
      <w:r w:rsidRPr="0082242B">
        <w:rPr>
          <w:rFonts w:hint="eastAsia"/>
        </w:rPr>
        <w:t>середовища</w:t>
      </w:r>
      <w:r w:rsidRPr="0082242B">
        <w:rPr>
          <w:lang w:val="en-US"/>
        </w:rPr>
        <w:t></w:t>
      </w:r>
      <w:r w:rsidRPr="0082242B">
        <w:rPr>
          <w:rFonts w:hint="eastAsia"/>
        </w:rPr>
        <w:t>в</w:t>
      </w:r>
      <w:r w:rsidRPr="0082242B">
        <w:rPr>
          <w:lang w:val="en-US"/>
        </w:rPr>
        <w:t></w:t>
      </w:r>
      <w:r w:rsidRPr="0082242B">
        <w:rPr>
          <w:rFonts w:hint="eastAsia"/>
        </w:rPr>
        <w:t>зоні</w:t>
      </w:r>
      <w:r w:rsidRPr="0082242B">
        <w:rPr>
          <w:lang w:val="en-US"/>
        </w:rPr>
        <w:t></w:t>
      </w:r>
      <w:r w:rsidRPr="0082242B">
        <w:rPr>
          <w:rFonts w:hint="eastAsia"/>
        </w:rPr>
        <w:t>впливу</w:t>
      </w:r>
      <w:r w:rsidRPr="0082242B">
        <w:rPr>
          <w:lang w:val="en-US"/>
        </w:rPr>
        <w:t></w:t>
      </w:r>
      <w:r w:rsidRPr="0082242B">
        <w:rPr>
          <w:rFonts w:hint="eastAsia"/>
        </w:rPr>
        <w:t>споруд</w:t>
      </w:r>
      <w:r w:rsidRPr="0082242B">
        <w:rPr>
          <w:lang w:val="en-US"/>
        </w:rPr>
        <w:t></w:t>
      </w:r>
      <w:r w:rsidRPr="0082242B">
        <w:rPr>
          <w:rFonts w:hint="eastAsia"/>
        </w:rPr>
        <w:t>АЕС</w:t>
      </w:r>
      <w:r w:rsidRPr="0082242B">
        <w:rPr>
          <w:lang w:val="en-US"/>
        </w:rPr>
        <w:t></w:t>
      </w:r>
    </w:p>
    <w:p w:rsidR="0082242B" w:rsidRPr="0082242B" w:rsidRDefault="0082242B" w:rsidP="0082242B">
      <w:r w:rsidRPr="0082242B">
        <w:rPr>
          <w:rFonts w:hint="eastAsia"/>
        </w:rPr>
        <w:t>•</w:t>
      </w:r>
      <w:r w:rsidRPr="0082242B">
        <w:rPr>
          <w:lang w:val="en-US"/>
        </w:rPr>
        <w:t></w:t>
      </w:r>
      <w:r w:rsidRPr="0082242B">
        <w:rPr>
          <w:rFonts w:hint="eastAsia"/>
        </w:rPr>
        <w:t>оптимальній</w:t>
      </w:r>
      <w:r w:rsidRPr="0082242B">
        <w:rPr>
          <w:lang w:val="en-US"/>
        </w:rPr>
        <w:t></w:t>
      </w:r>
      <w:r w:rsidRPr="0082242B">
        <w:rPr>
          <w:rFonts w:hint="eastAsia"/>
        </w:rPr>
        <w:t>за</w:t>
      </w:r>
      <w:r w:rsidRPr="0082242B">
        <w:rPr>
          <w:lang w:val="en-US"/>
        </w:rPr>
        <w:t></w:t>
      </w:r>
      <w:r w:rsidRPr="0082242B">
        <w:rPr>
          <w:rFonts w:hint="eastAsia"/>
        </w:rPr>
        <w:t>ресурсами</w:t>
      </w:r>
      <w:r w:rsidRPr="0082242B">
        <w:rPr>
          <w:lang w:val="en-US"/>
        </w:rPr>
        <w:t></w:t>
      </w:r>
      <w:r w:rsidRPr="0082242B">
        <w:rPr>
          <w:rFonts w:hint="eastAsia"/>
        </w:rPr>
        <w:t>оперативної</w:t>
      </w:r>
      <w:r w:rsidRPr="0082242B">
        <w:rPr>
          <w:lang w:val="en-US"/>
        </w:rPr>
        <w:t></w:t>
      </w:r>
      <w:r w:rsidRPr="0082242B">
        <w:rPr>
          <w:rFonts w:hint="eastAsia"/>
        </w:rPr>
        <w:t>пам’яті</w:t>
      </w:r>
      <w:r w:rsidRPr="0082242B">
        <w:rPr>
          <w:lang w:val="en-US"/>
        </w:rPr>
        <w:t></w:t>
      </w:r>
      <w:r w:rsidRPr="0082242B">
        <w:rPr>
          <w:rFonts w:hint="eastAsia"/>
        </w:rPr>
        <w:t>системі</w:t>
      </w:r>
      <w:r w:rsidRPr="0082242B">
        <w:rPr>
          <w:lang w:val="en-US"/>
        </w:rPr>
        <w:t></w:t>
      </w:r>
      <w:r w:rsidRPr="0082242B">
        <w:rPr>
          <w:rFonts w:hint="eastAsia"/>
        </w:rPr>
        <w:t>діагностування</w:t>
      </w:r>
    </w:p>
    <w:p w:rsidR="0082242B" w:rsidRPr="0082242B" w:rsidRDefault="0082242B" w:rsidP="0082242B">
      <w:r w:rsidRPr="0082242B">
        <w:rPr>
          <w:rFonts w:hint="eastAsia"/>
        </w:rPr>
        <w:t>шкідників</w:t>
      </w:r>
      <w:r w:rsidRPr="0082242B">
        <w:rPr>
          <w:lang w:val="en-US"/>
        </w:rPr>
        <w:t></w:t>
      </w:r>
      <w:r w:rsidRPr="0082242B">
        <w:rPr>
          <w:rFonts w:hint="eastAsia"/>
        </w:rPr>
        <w:t>сільськогосподарських</w:t>
      </w:r>
      <w:r w:rsidRPr="0082242B">
        <w:rPr>
          <w:lang w:val="en-US"/>
        </w:rPr>
        <w:t></w:t>
      </w:r>
      <w:r w:rsidRPr="0082242B">
        <w:rPr>
          <w:rFonts w:hint="eastAsia"/>
        </w:rPr>
        <w:t>рослин</w:t>
      </w:r>
      <w:r w:rsidRPr="0082242B">
        <w:rPr>
          <w:lang w:val="en-US"/>
        </w:rPr>
        <w:t></w:t>
      </w:r>
      <w:r w:rsidRPr="0082242B">
        <w:rPr>
          <w:rFonts w:hint="eastAsia"/>
        </w:rPr>
        <w:t>для</w:t>
      </w:r>
      <w:r w:rsidRPr="0082242B">
        <w:rPr>
          <w:lang w:val="en-US"/>
        </w:rPr>
        <w:t></w:t>
      </w:r>
      <w:r w:rsidRPr="0082242B">
        <w:rPr>
          <w:rFonts w:hint="eastAsia"/>
        </w:rPr>
        <w:t>використання</w:t>
      </w:r>
      <w:r w:rsidRPr="0082242B">
        <w:rPr>
          <w:lang w:val="en-US"/>
        </w:rPr>
        <w:t></w:t>
      </w:r>
      <w:r w:rsidRPr="0082242B">
        <w:rPr>
          <w:rFonts w:hint="eastAsia"/>
        </w:rPr>
        <w:t>на</w:t>
      </w:r>
      <w:r w:rsidRPr="0082242B">
        <w:rPr>
          <w:lang w:val="en-US"/>
        </w:rPr>
        <w:t></w:t>
      </w:r>
      <w:r w:rsidRPr="0082242B">
        <w:rPr>
          <w:rFonts w:hint="eastAsia"/>
        </w:rPr>
        <w:t>портативних</w:t>
      </w:r>
    </w:p>
    <w:p w:rsidR="0082242B" w:rsidRPr="0082242B" w:rsidRDefault="0082242B" w:rsidP="0082242B">
      <w:r w:rsidRPr="0082242B">
        <w:rPr>
          <w:rFonts w:hint="eastAsia"/>
        </w:rPr>
        <w:t>пристроях</w:t>
      </w:r>
      <w:r w:rsidRPr="0082242B">
        <w:rPr>
          <w:lang w:val="en-US"/>
        </w:rPr>
        <w:t></w:t>
      </w:r>
    </w:p>
    <w:p w:rsidR="0082242B" w:rsidRPr="0082242B" w:rsidRDefault="0082242B" w:rsidP="0082242B">
      <w:r w:rsidRPr="0082242B">
        <w:rPr>
          <w:rFonts w:hint="eastAsia"/>
        </w:rPr>
        <w:t>Перспективи</w:t>
      </w:r>
      <w:r w:rsidRPr="0082242B">
        <w:rPr>
          <w:lang w:val="en-US"/>
        </w:rPr>
        <w:t></w:t>
      </w:r>
      <w:r w:rsidRPr="0082242B">
        <w:rPr>
          <w:rFonts w:hint="eastAsia"/>
        </w:rPr>
        <w:t>подальшого</w:t>
      </w:r>
      <w:r w:rsidRPr="0082242B">
        <w:rPr>
          <w:lang w:val="en-US"/>
        </w:rPr>
        <w:t></w:t>
      </w:r>
      <w:r w:rsidRPr="0082242B">
        <w:rPr>
          <w:rFonts w:hint="eastAsia"/>
        </w:rPr>
        <w:t>розвитку</w:t>
      </w:r>
      <w:r w:rsidRPr="0082242B">
        <w:rPr>
          <w:lang w:val="en-US"/>
        </w:rPr>
        <w:t></w:t>
      </w:r>
      <w:r w:rsidRPr="0082242B">
        <w:rPr>
          <w:rFonts w:hint="eastAsia"/>
        </w:rPr>
        <w:t>дослідження</w:t>
      </w:r>
      <w:r w:rsidRPr="0082242B">
        <w:rPr>
          <w:lang w:val="en-US"/>
        </w:rPr>
        <w:t></w:t>
      </w:r>
      <w:r w:rsidRPr="0082242B">
        <w:rPr>
          <w:rFonts w:hint="eastAsia"/>
        </w:rPr>
        <w:t>вбачаються</w:t>
      </w:r>
      <w:r w:rsidRPr="0082242B">
        <w:rPr>
          <w:lang w:val="en-US"/>
        </w:rPr>
        <w:t></w:t>
      </w:r>
      <w:r w:rsidRPr="0082242B">
        <w:rPr>
          <w:rFonts w:hint="eastAsia"/>
        </w:rPr>
        <w:t>за</w:t>
      </w:r>
      <w:r w:rsidRPr="0082242B">
        <w:rPr>
          <w:lang w:val="en-US"/>
        </w:rPr>
        <w:t></w:t>
      </w:r>
      <w:r w:rsidRPr="0082242B">
        <w:rPr>
          <w:rFonts w:hint="eastAsia"/>
        </w:rPr>
        <w:t>такими</w:t>
      </w:r>
    </w:p>
    <w:p w:rsidR="0082242B" w:rsidRPr="0082242B" w:rsidRDefault="0082242B" w:rsidP="0082242B">
      <w:r w:rsidRPr="0082242B">
        <w:rPr>
          <w:rFonts w:hint="eastAsia"/>
        </w:rPr>
        <w:t>напрямками</w:t>
      </w:r>
      <w:r w:rsidRPr="0082242B">
        <w:rPr>
          <w:lang w:val="en-US"/>
        </w:rPr>
        <w:t></w:t>
      </w:r>
    </w:p>
    <w:p w:rsidR="0082242B" w:rsidRPr="0082242B" w:rsidRDefault="0082242B" w:rsidP="0082242B">
      <w:r w:rsidRPr="0082242B">
        <w:rPr>
          <w:rFonts w:hint="eastAsia"/>
        </w:rPr>
        <w:t>•</w:t>
      </w:r>
      <w:r w:rsidRPr="0082242B">
        <w:rPr>
          <w:lang w:val="en-US"/>
        </w:rPr>
        <w:t></w:t>
      </w:r>
      <w:r w:rsidRPr="0082242B">
        <w:rPr>
          <w:rFonts w:hint="eastAsia"/>
        </w:rPr>
        <w:t>вдосконалення</w:t>
      </w:r>
      <w:r w:rsidRPr="0082242B">
        <w:rPr>
          <w:lang w:val="en-US"/>
        </w:rPr>
        <w:t></w:t>
      </w:r>
      <w:r w:rsidRPr="0082242B">
        <w:rPr>
          <w:rFonts w:hint="eastAsia"/>
        </w:rPr>
        <w:t>математичного</w:t>
      </w:r>
      <w:r w:rsidRPr="0082242B">
        <w:rPr>
          <w:lang w:val="en-US"/>
        </w:rPr>
        <w:t></w:t>
      </w:r>
      <w:r w:rsidRPr="0082242B">
        <w:rPr>
          <w:rFonts w:hint="eastAsia"/>
        </w:rPr>
        <w:t>апарату</w:t>
      </w:r>
      <w:r w:rsidRPr="0082242B">
        <w:rPr>
          <w:lang w:val="en-US"/>
        </w:rPr>
        <w:t></w:t>
      </w:r>
      <w:r w:rsidRPr="0082242B">
        <w:rPr>
          <w:rFonts w:hint="eastAsia"/>
        </w:rPr>
        <w:t>визначення</w:t>
      </w:r>
      <w:r w:rsidRPr="0082242B">
        <w:rPr>
          <w:lang w:val="en-US"/>
        </w:rPr>
        <w:t></w:t>
      </w:r>
      <w:r w:rsidRPr="0082242B">
        <w:rPr>
          <w:rFonts w:hint="eastAsia"/>
        </w:rPr>
        <w:t>характеристик</w:t>
      </w:r>
    </w:p>
    <w:p w:rsidR="0082242B" w:rsidRPr="0082242B" w:rsidRDefault="0082242B" w:rsidP="0082242B">
      <w:r w:rsidRPr="0082242B">
        <w:rPr>
          <w:rFonts w:hint="eastAsia"/>
        </w:rPr>
        <w:t>ресурсоємності</w:t>
      </w:r>
      <w:r w:rsidRPr="0082242B">
        <w:rPr>
          <w:lang w:val="en-US"/>
        </w:rPr>
        <w:t></w:t>
      </w:r>
      <w:r w:rsidRPr="0082242B">
        <w:rPr>
          <w:rFonts w:hint="eastAsia"/>
        </w:rPr>
        <w:t>алгоритмів</w:t>
      </w:r>
      <w:r w:rsidRPr="0082242B">
        <w:rPr>
          <w:lang w:val="en-US"/>
        </w:rPr>
        <w:t></w:t>
      </w:r>
      <w:r w:rsidRPr="0082242B">
        <w:rPr>
          <w:rFonts w:hint="eastAsia"/>
        </w:rPr>
        <w:t>співставлення</w:t>
      </w:r>
      <w:r w:rsidRPr="0082242B">
        <w:rPr>
          <w:lang w:val="en-US"/>
        </w:rPr>
        <w:t></w:t>
      </w:r>
      <w:r w:rsidRPr="0082242B">
        <w:rPr>
          <w:rFonts w:hint="eastAsia"/>
        </w:rPr>
        <w:t>зі</w:t>
      </w:r>
      <w:r w:rsidRPr="0082242B">
        <w:rPr>
          <w:lang w:val="en-US"/>
        </w:rPr>
        <w:t></w:t>
      </w:r>
      <w:r w:rsidRPr="0082242B">
        <w:rPr>
          <w:rFonts w:hint="eastAsia"/>
        </w:rPr>
        <w:t>зразком</w:t>
      </w:r>
      <w:r w:rsidRPr="0082242B">
        <w:rPr>
          <w:lang w:val="en-US"/>
        </w:rPr>
        <w:t></w:t>
      </w:r>
    </w:p>
    <w:p w:rsidR="0082242B" w:rsidRPr="0082242B" w:rsidRDefault="0082242B" w:rsidP="0082242B">
      <w:r w:rsidRPr="0082242B">
        <w:rPr>
          <w:rFonts w:hint="eastAsia"/>
        </w:rPr>
        <w:t>•</w:t>
      </w:r>
      <w:r w:rsidRPr="0082242B">
        <w:rPr>
          <w:lang w:val="en-US"/>
        </w:rPr>
        <w:t></w:t>
      </w:r>
      <w:r w:rsidRPr="0082242B">
        <w:rPr>
          <w:rFonts w:hint="eastAsia"/>
        </w:rPr>
        <w:t>розробка</w:t>
      </w:r>
      <w:r w:rsidRPr="0082242B">
        <w:rPr>
          <w:lang w:val="en-US"/>
        </w:rPr>
        <w:t></w:t>
      </w:r>
      <w:r w:rsidRPr="0082242B">
        <w:rPr>
          <w:rFonts w:hint="eastAsia"/>
        </w:rPr>
        <w:t>прикладних</w:t>
      </w:r>
      <w:r w:rsidRPr="0082242B">
        <w:rPr>
          <w:lang w:val="en-US"/>
        </w:rPr>
        <w:t></w:t>
      </w:r>
      <w:r w:rsidRPr="0082242B">
        <w:rPr>
          <w:rFonts w:hint="eastAsia"/>
        </w:rPr>
        <w:t>продукційних</w:t>
      </w:r>
      <w:r w:rsidRPr="0082242B">
        <w:rPr>
          <w:lang w:val="en-US"/>
        </w:rPr>
        <w:t></w:t>
      </w:r>
      <w:r w:rsidRPr="0082242B">
        <w:rPr>
          <w:rFonts w:hint="eastAsia"/>
        </w:rPr>
        <w:t>систем</w:t>
      </w:r>
      <w:r w:rsidRPr="0082242B">
        <w:rPr>
          <w:lang w:val="en-US"/>
        </w:rPr>
        <w:t></w:t>
      </w:r>
      <w:r w:rsidRPr="0082242B">
        <w:rPr>
          <w:rFonts w:hint="eastAsia"/>
        </w:rPr>
        <w:t>діагностування</w:t>
      </w:r>
      <w:r w:rsidRPr="0082242B">
        <w:rPr>
          <w:lang w:val="en-US"/>
        </w:rPr>
        <w:t></w:t>
      </w:r>
    </w:p>
    <w:p w:rsidR="0082242B" w:rsidRPr="0082242B" w:rsidRDefault="0082242B" w:rsidP="0082242B">
      <w:r w:rsidRPr="0082242B">
        <w:rPr>
          <w:rFonts w:hint="eastAsia"/>
        </w:rPr>
        <w:t>•</w:t>
      </w:r>
      <w:r w:rsidRPr="0082242B">
        <w:rPr>
          <w:lang w:val="en-US"/>
        </w:rPr>
        <w:t></w:t>
      </w:r>
      <w:r w:rsidRPr="0082242B">
        <w:rPr>
          <w:rFonts w:hint="eastAsia"/>
        </w:rPr>
        <w:t>розробка</w:t>
      </w:r>
      <w:r w:rsidRPr="0082242B">
        <w:rPr>
          <w:lang w:val="en-US"/>
        </w:rPr>
        <w:t></w:t>
      </w:r>
      <w:r w:rsidRPr="0082242B">
        <w:rPr>
          <w:rFonts w:hint="eastAsia"/>
        </w:rPr>
        <w:t>програмного</w:t>
      </w:r>
      <w:r w:rsidRPr="0082242B">
        <w:rPr>
          <w:lang w:val="en-US"/>
        </w:rPr>
        <w:t></w:t>
      </w:r>
      <w:r w:rsidRPr="0082242B">
        <w:rPr>
          <w:rFonts w:hint="eastAsia"/>
        </w:rPr>
        <w:t>забезпечення</w:t>
      </w:r>
      <w:r w:rsidRPr="0082242B">
        <w:rPr>
          <w:lang w:val="en-US"/>
        </w:rPr>
        <w:t></w:t>
      </w:r>
      <w:r w:rsidRPr="0082242B">
        <w:rPr>
          <w:rFonts w:hint="eastAsia"/>
        </w:rPr>
        <w:t>виведення</w:t>
      </w:r>
      <w:r w:rsidRPr="0082242B">
        <w:rPr>
          <w:lang w:val="en-US"/>
        </w:rPr>
        <w:t></w:t>
      </w:r>
      <w:r w:rsidRPr="0082242B">
        <w:rPr>
          <w:rFonts w:hint="eastAsia"/>
        </w:rPr>
        <w:t>логічного</w:t>
      </w:r>
      <w:r w:rsidRPr="0082242B">
        <w:rPr>
          <w:lang w:val="en-US"/>
        </w:rPr>
        <w:t></w:t>
      </w:r>
      <w:r w:rsidRPr="0082242B">
        <w:rPr>
          <w:rFonts w:hint="eastAsia"/>
        </w:rPr>
        <w:t>заключення</w:t>
      </w:r>
    </w:p>
    <w:p w:rsidR="0082242B" w:rsidRPr="0082242B" w:rsidRDefault="0082242B" w:rsidP="0082242B">
      <w:pPr>
        <w:rPr>
          <w:lang w:val="en-US"/>
        </w:rPr>
      </w:pPr>
      <w:r w:rsidRPr="0082242B">
        <w:rPr>
          <w:rFonts w:hint="eastAsia"/>
          <w:lang w:val="en-US"/>
        </w:rPr>
        <w:t>для</w:t>
      </w:r>
      <w:r w:rsidRPr="0082242B">
        <w:rPr>
          <w:lang w:val="en-US"/>
        </w:rPr>
        <w:t></w:t>
      </w:r>
      <w:r w:rsidRPr="0082242B">
        <w:rPr>
          <w:rFonts w:hint="eastAsia"/>
          <w:lang w:val="en-US"/>
        </w:rPr>
        <w:t>портативних</w:t>
      </w:r>
      <w:r w:rsidRPr="0082242B">
        <w:rPr>
          <w:lang w:val="en-US"/>
        </w:rPr>
        <w:t></w:t>
      </w:r>
      <w:r w:rsidRPr="0082242B">
        <w:rPr>
          <w:rFonts w:hint="eastAsia"/>
          <w:lang w:val="en-US"/>
        </w:rPr>
        <w:t>пристроїв</w:t>
      </w:r>
      <w:r w:rsidRPr="0082242B">
        <w:rPr>
          <w:lang w:val="en-US"/>
        </w:rPr>
        <w:t></w:t>
      </w:r>
    </w:p>
    <w:sectPr w:rsidR="0082242B" w:rsidRPr="0082242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82242B" w:rsidRPr="0082242B">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18CB6-9044-401D-AC63-6BCC65E39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20</Pages>
  <Words>3354</Words>
  <Characters>19118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2022-04-21T11:31:00Z</dcterms:created>
  <dcterms:modified xsi:type="dcterms:W3CDTF">2022-04-21T14:23:00Z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