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9B793" w14:textId="539C6C57" w:rsidR="00AD5B69" w:rsidRDefault="00CF772B" w:rsidP="00CF772B">
      <w:bookmarkStart w:id="0" w:name="_GoBack"/>
      <w:r w:rsidRPr="00CF772B">
        <w:rPr>
          <w:rFonts w:hint="eastAsia"/>
        </w:rPr>
        <w:t>Управление</w:t>
      </w:r>
      <w:r w:rsidRPr="00CF772B">
        <w:t></w:t>
      </w:r>
      <w:r w:rsidRPr="00CF772B">
        <w:rPr>
          <w:rFonts w:hint="eastAsia"/>
        </w:rPr>
        <w:t>эпизоотическим</w:t>
      </w:r>
      <w:r w:rsidRPr="00CF772B">
        <w:t></w:t>
      </w:r>
      <w:r w:rsidRPr="00CF772B">
        <w:rPr>
          <w:rFonts w:hint="eastAsia"/>
        </w:rPr>
        <w:t>процессом</w:t>
      </w:r>
      <w:r w:rsidRPr="00CF772B">
        <w:t></w:t>
      </w:r>
      <w:r w:rsidRPr="00CF772B">
        <w:rPr>
          <w:rFonts w:hint="eastAsia"/>
        </w:rPr>
        <w:t>бруцеллеза</w:t>
      </w:r>
      <w:r w:rsidRPr="00CF772B">
        <w:t></w:t>
      </w:r>
      <w:r w:rsidRPr="00CF772B">
        <w:rPr>
          <w:rFonts w:hint="eastAsia"/>
        </w:rPr>
        <w:t>крупного</w:t>
      </w:r>
      <w:r w:rsidRPr="00CF772B">
        <w:t></w:t>
      </w:r>
      <w:r w:rsidRPr="00CF772B">
        <w:rPr>
          <w:rFonts w:hint="eastAsia"/>
        </w:rPr>
        <w:t>рогатого</w:t>
      </w:r>
      <w:r w:rsidRPr="00CF772B">
        <w:t></w:t>
      </w:r>
      <w:r w:rsidRPr="00CF772B">
        <w:rPr>
          <w:rFonts w:hint="eastAsia"/>
        </w:rPr>
        <w:t>скота</w:t>
      </w:r>
      <w:r w:rsidRPr="00CF772B">
        <w:t></w:t>
      </w:r>
      <w:r w:rsidRPr="00CF772B">
        <w:rPr>
          <w:rFonts w:hint="eastAsia"/>
        </w:rPr>
        <w:t>в</w:t>
      </w:r>
      <w:r w:rsidRPr="00CF772B">
        <w:t></w:t>
      </w:r>
      <w:r w:rsidRPr="00CF772B">
        <w:rPr>
          <w:rFonts w:hint="eastAsia"/>
        </w:rPr>
        <w:t>условиях</w:t>
      </w:r>
      <w:r w:rsidRPr="00CF772B">
        <w:t></w:t>
      </w:r>
      <w:r w:rsidRPr="00CF772B">
        <w:rPr>
          <w:rFonts w:hint="eastAsia"/>
        </w:rPr>
        <w:t>его</w:t>
      </w:r>
      <w:r w:rsidRPr="00CF772B">
        <w:t></w:t>
      </w:r>
      <w:r w:rsidRPr="00CF772B">
        <w:rPr>
          <w:rFonts w:hint="eastAsia"/>
        </w:rPr>
        <w:t>повышенного</w:t>
      </w:r>
      <w:r w:rsidRPr="00CF772B">
        <w:t></w:t>
      </w:r>
      <w:r w:rsidRPr="00CF772B">
        <w:rPr>
          <w:rFonts w:hint="eastAsia"/>
        </w:rPr>
        <w:t>риска</w:t>
      </w:r>
      <w:r>
        <w:t></w:t>
      </w:r>
      <w:r w:rsidRPr="00CF772B">
        <w:t></w:t>
      </w:r>
      <w:r w:rsidRPr="00CF772B">
        <w:rPr>
          <w:rFonts w:hint="eastAsia"/>
        </w:rPr>
        <w:t>Филиппов</w:t>
      </w:r>
      <w:r w:rsidRPr="00CF772B">
        <w:t></w:t>
      </w:r>
      <w:r w:rsidRPr="00CF772B">
        <w:t></w:t>
      </w:r>
      <w:r w:rsidRPr="00CF772B">
        <w:rPr>
          <w:rFonts w:hint="eastAsia"/>
        </w:rPr>
        <w:t>Николай</w:t>
      </w:r>
      <w:r w:rsidRPr="00CF772B">
        <w:t></w:t>
      </w:r>
      <w:r w:rsidRPr="00CF772B">
        <w:rPr>
          <w:rFonts w:hint="eastAsia"/>
        </w:rPr>
        <w:t>Васильевич</w:t>
      </w:r>
    </w:p>
    <w:p w14:paraId="587D6965" w14:textId="77777777" w:rsidR="00CF772B" w:rsidRPr="00CF772B" w:rsidRDefault="00CF772B" w:rsidP="00CF772B">
      <w:pPr>
        <w:rPr>
          <w:lang w:val="en-US"/>
        </w:rPr>
      </w:pPr>
      <w:r w:rsidRPr="00CF772B">
        <w:rPr>
          <w:rFonts w:hint="eastAsia"/>
          <w:lang w:val="en-US"/>
        </w:rPr>
        <w:t>ОГЛАВЛЕНИЕ</w:t>
      </w:r>
      <w:r w:rsidRPr="00CF772B">
        <w:rPr>
          <w:lang w:val="en-US"/>
        </w:rPr>
        <w:t></w:t>
      </w:r>
      <w:r w:rsidRPr="00CF772B">
        <w:rPr>
          <w:rFonts w:hint="eastAsia"/>
          <w:lang w:val="en-US"/>
        </w:rPr>
        <w:t>ДИССЕРТАЦИИ</w:t>
      </w:r>
    </w:p>
    <w:p w14:paraId="5E413C81" w14:textId="77777777" w:rsidR="00CF772B" w:rsidRPr="00CF772B" w:rsidRDefault="00CF772B" w:rsidP="00CF772B">
      <w:pPr>
        <w:rPr>
          <w:lang w:val="en-US"/>
        </w:rPr>
      </w:pPr>
      <w:r w:rsidRPr="00CF772B">
        <w:rPr>
          <w:rFonts w:hint="eastAsia"/>
          <w:lang w:val="en-US"/>
        </w:rPr>
        <w:t>доктор</w:t>
      </w:r>
      <w:r w:rsidRPr="00CF772B">
        <w:rPr>
          <w:lang w:val="en-US"/>
        </w:rPr>
        <w:t></w:t>
      </w:r>
      <w:r w:rsidRPr="00CF772B">
        <w:rPr>
          <w:rFonts w:hint="eastAsia"/>
          <w:lang w:val="en-US"/>
        </w:rPr>
        <w:t>ветеринарных</w:t>
      </w:r>
      <w:r w:rsidRPr="00CF772B">
        <w:rPr>
          <w:lang w:val="en-US"/>
        </w:rPr>
        <w:t></w:t>
      </w:r>
      <w:r w:rsidRPr="00CF772B">
        <w:rPr>
          <w:rFonts w:hint="eastAsia"/>
          <w:lang w:val="en-US"/>
        </w:rPr>
        <w:t>наук</w:t>
      </w:r>
      <w:r w:rsidRPr="00CF772B">
        <w:rPr>
          <w:lang w:val="en-US"/>
        </w:rPr>
        <w:t></w:t>
      </w:r>
      <w:r w:rsidRPr="00CF772B">
        <w:rPr>
          <w:rFonts w:hint="eastAsia"/>
          <w:lang w:val="en-US"/>
        </w:rPr>
        <w:t>Филиппов</w:t>
      </w:r>
      <w:r w:rsidRPr="00CF772B">
        <w:rPr>
          <w:lang w:val="en-US"/>
        </w:rPr>
        <w:t></w:t>
      </w:r>
      <w:r w:rsidRPr="00CF772B">
        <w:rPr>
          <w:lang w:val="en-US"/>
        </w:rPr>
        <w:t></w:t>
      </w:r>
      <w:r w:rsidRPr="00CF772B">
        <w:rPr>
          <w:rFonts w:hint="eastAsia"/>
          <w:lang w:val="en-US"/>
        </w:rPr>
        <w:t>Николай</w:t>
      </w:r>
      <w:r w:rsidRPr="00CF772B">
        <w:rPr>
          <w:lang w:val="en-US"/>
        </w:rPr>
        <w:t></w:t>
      </w:r>
      <w:r w:rsidRPr="00CF772B">
        <w:rPr>
          <w:rFonts w:hint="eastAsia"/>
          <w:lang w:val="en-US"/>
        </w:rPr>
        <w:t>Васильевич</w:t>
      </w:r>
    </w:p>
    <w:p w14:paraId="07BB0186" w14:textId="77777777" w:rsidR="00CF772B" w:rsidRPr="00CF772B" w:rsidRDefault="00CF772B" w:rsidP="00CF772B">
      <w:pPr>
        <w:rPr>
          <w:lang w:val="en-US"/>
        </w:rPr>
      </w:pPr>
      <w:r w:rsidRPr="00CF772B">
        <w:rPr>
          <w:rFonts w:hint="eastAsia"/>
          <w:lang w:val="en-US"/>
        </w:rPr>
        <w:t>ВВЕДЕНИЕ</w:t>
      </w:r>
      <w:r w:rsidRPr="00CF772B">
        <w:rPr>
          <w:lang w:val="en-US"/>
        </w:rPr>
        <w:t></w:t>
      </w:r>
    </w:p>
    <w:p w14:paraId="2C36314C" w14:textId="77777777" w:rsidR="00CF772B" w:rsidRPr="00CF772B" w:rsidRDefault="00CF772B" w:rsidP="00CF772B">
      <w:pPr>
        <w:rPr>
          <w:lang w:val="en-US"/>
        </w:rPr>
      </w:pPr>
    </w:p>
    <w:p w14:paraId="360DEC41" w14:textId="77777777" w:rsidR="00CF772B" w:rsidRPr="00CF772B" w:rsidRDefault="00CF772B" w:rsidP="00CF772B">
      <w:pPr>
        <w:rPr>
          <w:lang w:val="en-US"/>
        </w:rPr>
      </w:pPr>
      <w:r w:rsidRPr="00CF772B">
        <w:rPr>
          <w:lang w:val="en-US"/>
        </w:rPr>
        <w:t></w:t>
      </w:r>
      <w:r w:rsidRPr="00CF772B">
        <w:rPr>
          <w:lang w:val="en-US"/>
        </w:rPr>
        <w:t></w:t>
      </w:r>
      <w:r w:rsidRPr="00CF772B">
        <w:rPr>
          <w:rFonts w:hint="eastAsia"/>
          <w:lang w:val="en-US"/>
        </w:rPr>
        <w:t>ОБЗОР</w:t>
      </w:r>
      <w:r w:rsidRPr="00CF772B">
        <w:rPr>
          <w:lang w:val="en-US"/>
        </w:rPr>
        <w:t></w:t>
      </w:r>
      <w:r w:rsidRPr="00CF772B">
        <w:rPr>
          <w:rFonts w:hint="eastAsia"/>
          <w:lang w:val="en-US"/>
        </w:rPr>
        <w:t>ЛИТЕРАТУРЫ</w:t>
      </w:r>
      <w:r w:rsidRPr="00CF772B">
        <w:rPr>
          <w:lang w:val="en-US"/>
        </w:rPr>
        <w:t></w:t>
      </w:r>
    </w:p>
    <w:p w14:paraId="4F2D4391" w14:textId="77777777" w:rsidR="00CF772B" w:rsidRPr="00CF772B" w:rsidRDefault="00CF772B" w:rsidP="00CF772B">
      <w:pPr>
        <w:rPr>
          <w:lang w:val="en-US"/>
        </w:rPr>
      </w:pPr>
    </w:p>
    <w:p w14:paraId="1685F63B"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Бруцеллез</w:t>
      </w:r>
      <w:r w:rsidRPr="00CF772B">
        <w:rPr>
          <w:lang w:val="en-US"/>
        </w:rPr>
        <w:t></w:t>
      </w:r>
      <w:r w:rsidRPr="00CF772B">
        <w:rPr>
          <w:rFonts w:hint="eastAsia"/>
          <w:lang w:val="en-US"/>
        </w:rPr>
        <w:t>как</w:t>
      </w:r>
      <w:r w:rsidRPr="00CF772B">
        <w:rPr>
          <w:lang w:val="en-US"/>
        </w:rPr>
        <w:t></w:t>
      </w:r>
      <w:r w:rsidRPr="00CF772B">
        <w:rPr>
          <w:rFonts w:hint="eastAsia"/>
          <w:lang w:val="en-US"/>
        </w:rPr>
        <w:t>нозологическая</w:t>
      </w:r>
      <w:r w:rsidRPr="00CF772B">
        <w:rPr>
          <w:lang w:val="en-US"/>
        </w:rPr>
        <w:t></w:t>
      </w:r>
      <w:r w:rsidRPr="00CF772B">
        <w:rPr>
          <w:rFonts w:hint="eastAsia"/>
          <w:lang w:val="en-US"/>
        </w:rPr>
        <w:t>единица</w:t>
      </w:r>
      <w:r w:rsidRPr="00CF772B">
        <w:rPr>
          <w:lang w:val="en-US"/>
        </w:rPr>
        <w:t></w:t>
      </w:r>
      <w:r w:rsidRPr="00CF772B">
        <w:rPr>
          <w:rFonts w:hint="eastAsia"/>
          <w:lang w:val="en-US"/>
        </w:rPr>
        <w:t>в</w:t>
      </w:r>
      <w:r w:rsidRPr="00CF772B">
        <w:rPr>
          <w:lang w:val="en-US"/>
        </w:rPr>
        <w:t></w:t>
      </w:r>
      <w:r w:rsidRPr="00CF772B">
        <w:rPr>
          <w:rFonts w:hint="eastAsia"/>
          <w:lang w:val="en-US"/>
        </w:rPr>
        <w:t>инфекционной</w:t>
      </w:r>
      <w:r w:rsidRPr="00CF772B">
        <w:rPr>
          <w:lang w:val="en-US"/>
        </w:rPr>
        <w:t></w:t>
      </w:r>
      <w:r w:rsidRPr="00CF772B">
        <w:rPr>
          <w:rFonts w:hint="eastAsia"/>
          <w:lang w:val="en-US"/>
        </w:rPr>
        <w:t>патологии</w:t>
      </w:r>
      <w:r w:rsidRPr="00CF772B">
        <w:rPr>
          <w:lang w:val="en-US"/>
        </w:rPr>
        <w:t></w:t>
      </w:r>
      <w:r w:rsidRPr="00CF772B">
        <w:rPr>
          <w:rFonts w:hint="eastAsia"/>
          <w:lang w:val="en-US"/>
        </w:rPr>
        <w:t>животных</w:t>
      </w:r>
      <w:r w:rsidRPr="00CF772B">
        <w:rPr>
          <w:lang w:val="en-US"/>
        </w:rPr>
        <w:t></w:t>
      </w:r>
      <w:r w:rsidRPr="00CF772B">
        <w:rPr>
          <w:rFonts w:hint="eastAsia"/>
          <w:lang w:val="en-US"/>
        </w:rPr>
        <w:t>и</w:t>
      </w:r>
      <w:r w:rsidRPr="00CF772B">
        <w:rPr>
          <w:lang w:val="en-US"/>
        </w:rPr>
        <w:t></w:t>
      </w:r>
      <w:r w:rsidRPr="00CF772B">
        <w:rPr>
          <w:rFonts w:hint="eastAsia"/>
          <w:lang w:val="en-US"/>
        </w:rPr>
        <w:t>людей</w:t>
      </w:r>
      <w:r w:rsidRPr="00CF772B">
        <w:rPr>
          <w:lang w:val="en-US"/>
        </w:rPr>
        <w:t></w:t>
      </w:r>
    </w:p>
    <w:p w14:paraId="2C440622" w14:textId="77777777" w:rsidR="00CF772B" w:rsidRPr="00CF772B" w:rsidRDefault="00CF772B" w:rsidP="00CF772B">
      <w:pPr>
        <w:rPr>
          <w:lang w:val="en-US"/>
        </w:rPr>
      </w:pPr>
    </w:p>
    <w:p w14:paraId="48AC11E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Совершенствование</w:t>
      </w:r>
      <w:r w:rsidRPr="00CF772B">
        <w:rPr>
          <w:lang w:val="en-US"/>
        </w:rPr>
        <w:t></w:t>
      </w:r>
      <w:r w:rsidRPr="00CF772B">
        <w:rPr>
          <w:rFonts w:hint="eastAsia"/>
          <w:lang w:val="en-US"/>
        </w:rPr>
        <w:t>эпизоотологического</w:t>
      </w:r>
      <w:r w:rsidRPr="00CF772B">
        <w:rPr>
          <w:lang w:val="en-US"/>
        </w:rPr>
        <w:t></w:t>
      </w:r>
      <w:r w:rsidRPr="00CF772B">
        <w:rPr>
          <w:rFonts w:hint="eastAsia"/>
          <w:lang w:val="en-US"/>
        </w:rPr>
        <w:t>и</w:t>
      </w:r>
      <w:r w:rsidRPr="00CF772B">
        <w:rPr>
          <w:lang w:val="en-US"/>
        </w:rPr>
        <w:t></w:t>
      </w:r>
      <w:r w:rsidRPr="00CF772B">
        <w:rPr>
          <w:rFonts w:hint="eastAsia"/>
          <w:lang w:val="en-US"/>
        </w:rPr>
        <w:t>эпидемиологического</w:t>
      </w:r>
      <w:r w:rsidRPr="00CF772B">
        <w:rPr>
          <w:lang w:val="en-US"/>
        </w:rPr>
        <w:t></w:t>
      </w:r>
      <w:r w:rsidRPr="00CF772B">
        <w:rPr>
          <w:rFonts w:hint="eastAsia"/>
          <w:lang w:val="en-US"/>
        </w:rPr>
        <w:t>надзора</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rFonts w:hint="eastAsia"/>
          <w:lang w:val="en-US"/>
        </w:rPr>
        <w:t>в</w:t>
      </w:r>
      <w:r w:rsidRPr="00CF772B">
        <w:rPr>
          <w:lang w:val="en-US"/>
        </w:rPr>
        <w:t></w:t>
      </w:r>
      <w:r w:rsidRPr="00CF772B">
        <w:rPr>
          <w:rFonts w:hint="eastAsia"/>
          <w:lang w:val="en-US"/>
        </w:rPr>
        <w:t>современных</w:t>
      </w:r>
      <w:r w:rsidRPr="00CF772B">
        <w:rPr>
          <w:lang w:val="en-US"/>
        </w:rPr>
        <w:t></w:t>
      </w:r>
      <w:r w:rsidRPr="00CF772B">
        <w:rPr>
          <w:rFonts w:hint="eastAsia"/>
          <w:lang w:val="en-US"/>
        </w:rPr>
        <w:t>условиях</w:t>
      </w:r>
      <w:r w:rsidRPr="00CF772B">
        <w:rPr>
          <w:lang w:val="en-US"/>
        </w:rPr>
        <w:t></w:t>
      </w:r>
    </w:p>
    <w:p w14:paraId="0C36C22D" w14:textId="77777777" w:rsidR="00CF772B" w:rsidRPr="00CF772B" w:rsidRDefault="00CF772B" w:rsidP="00CF772B">
      <w:pPr>
        <w:rPr>
          <w:lang w:val="en-US"/>
        </w:rPr>
      </w:pPr>
    </w:p>
    <w:p w14:paraId="2BC3FF3B"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Распространение</w:t>
      </w:r>
      <w:r w:rsidRPr="00CF772B">
        <w:rPr>
          <w:lang w:val="en-US"/>
        </w:rPr>
        <w:t></w:t>
      </w:r>
      <w:r w:rsidRPr="00CF772B">
        <w:rPr>
          <w:rFonts w:hint="eastAsia"/>
          <w:lang w:val="en-US"/>
        </w:rPr>
        <w:t>бруцеллеза</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странах</w:t>
      </w:r>
      <w:r w:rsidRPr="00CF772B">
        <w:rPr>
          <w:lang w:val="en-US"/>
        </w:rPr>
        <w:t></w:t>
      </w:r>
      <w:r w:rsidRPr="00CF772B">
        <w:rPr>
          <w:rFonts w:hint="eastAsia"/>
          <w:lang w:val="en-US"/>
        </w:rPr>
        <w:t>мира</w:t>
      </w:r>
      <w:r w:rsidRPr="00CF772B">
        <w:rPr>
          <w:lang w:val="en-US"/>
        </w:rPr>
        <w:t></w:t>
      </w:r>
    </w:p>
    <w:p w14:paraId="19234DD5" w14:textId="77777777" w:rsidR="00CF772B" w:rsidRPr="00CF772B" w:rsidRDefault="00CF772B" w:rsidP="00CF772B">
      <w:pPr>
        <w:rPr>
          <w:lang w:val="en-US"/>
        </w:rPr>
      </w:pPr>
    </w:p>
    <w:p w14:paraId="7A6D9E38"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Спектр</w:t>
      </w:r>
      <w:r w:rsidRPr="00CF772B">
        <w:rPr>
          <w:lang w:val="en-US"/>
        </w:rPr>
        <w:t></w:t>
      </w:r>
      <w:r w:rsidRPr="00CF772B">
        <w:rPr>
          <w:rFonts w:hint="eastAsia"/>
          <w:lang w:val="en-US"/>
        </w:rPr>
        <w:t>патогенности</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p>
    <w:p w14:paraId="5A5BD33D" w14:textId="77777777" w:rsidR="00CF772B" w:rsidRPr="00CF772B" w:rsidRDefault="00CF772B" w:rsidP="00CF772B">
      <w:pPr>
        <w:rPr>
          <w:lang w:val="en-US"/>
        </w:rPr>
      </w:pPr>
    </w:p>
    <w:p w14:paraId="0FC39F9C"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Эпизоотологическая</w:t>
      </w:r>
      <w:r w:rsidRPr="00CF772B">
        <w:rPr>
          <w:lang w:val="en-US"/>
        </w:rPr>
        <w:t></w:t>
      </w:r>
      <w:r w:rsidRPr="00CF772B">
        <w:rPr>
          <w:rFonts w:hint="eastAsia"/>
          <w:lang w:val="en-US"/>
        </w:rPr>
        <w:t>диагностика</w:t>
      </w:r>
      <w:r w:rsidRPr="00CF772B">
        <w:rPr>
          <w:lang w:val="en-US"/>
        </w:rPr>
        <w:t></w:t>
      </w:r>
      <w:r w:rsidRPr="00CF772B">
        <w:rPr>
          <w:rFonts w:hint="eastAsia"/>
          <w:lang w:val="en-US"/>
        </w:rPr>
        <w:t>бруцеллеза</w:t>
      </w:r>
      <w:r w:rsidRPr="00CF772B">
        <w:rPr>
          <w:lang w:val="en-US"/>
        </w:rPr>
        <w:t></w:t>
      </w:r>
      <w:r w:rsidRPr="00CF772B">
        <w:rPr>
          <w:rFonts w:hint="eastAsia"/>
          <w:lang w:val="en-US"/>
        </w:rPr>
        <w:t>в</w:t>
      </w:r>
      <w:r w:rsidRPr="00CF772B">
        <w:rPr>
          <w:lang w:val="en-US"/>
        </w:rPr>
        <w:t></w:t>
      </w:r>
      <w:r w:rsidRPr="00CF772B">
        <w:rPr>
          <w:rFonts w:hint="eastAsia"/>
          <w:lang w:val="en-US"/>
        </w:rPr>
        <w:t>современных</w:t>
      </w:r>
      <w:r w:rsidRPr="00CF772B">
        <w:rPr>
          <w:lang w:val="en-US"/>
        </w:rPr>
        <w:t></w:t>
      </w:r>
      <w:r w:rsidRPr="00CF772B">
        <w:rPr>
          <w:rFonts w:hint="eastAsia"/>
          <w:lang w:val="en-US"/>
        </w:rPr>
        <w:t>условиях</w:t>
      </w:r>
      <w:r w:rsidRPr="00CF772B">
        <w:rPr>
          <w:lang w:val="en-US"/>
        </w:rPr>
        <w:t></w:t>
      </w:r>
    </w:p>
    <w:p w14:paraId="5ECECBFB" w14:textId="77777777" w:rsidR="00CF772B" w:rsidRPr="00CF772B" w:rsidRDefault="00CF772B" w:rsidP="00CF772B">
      <w:pPr>
        <w:rPr>
          <w:lang w:val="en-US"/>
        </w:rPr>
      </w:pPr>
    </w:p>
    <w:p w14:paraId="3E7451BF"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Эпизоотологический</w:t>
      </w:r>
      <w:r w:rsidRPr="00CF772B">
        <w:rPr>
          <w:lang w:val="en-US"/>
        </w:rPr>
        <w:t></w:t>
      </w:r>
      <w:r w:rsidRPr="00CF772B">
        <w:rPr>
          <w:rFonts w:hint="eastAsia"/>
          <w:lang w:val="en-US"/>
        </w:rPr>
        <w:t>мониторинг</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Эпидемическая</w:t>
      </w:r>
      <w:r w:rsidRPr="00CF772B">
        <w:rPr>
          <w:lang w:val="en-US"/>
        </w:rPr>
        <w:t></w:t>
      </w:r>
      <w:r w:rsidRPr="00CF772B">
        <w:rPr>
          <w:rFonts w:hint="eastAsia"/>
          <w:lang w:val="en-US"/>
        </w:rPr>
        <w:t>проекция</w:t>
      </w:r>
      <w:r w:rsidRPr="00CF772B">
        <w:rPr>
          <w:lang w:val="en-US"/>
        </w:rPr>
        <w:t></w:t>
      </w:r>
      <w:r w:rsidRPr="00CF772B">
        <w:rPr>
          <w:rFonts w:hint="eastAsia"/>
          <w:lang w:val="en-US"/>
        </w:rPr>
        <w:t>и</w:t>
      </w:r>
      <w:r w:rsidRPr="00CF772B">
        <w:rPr>
          <w:lang w:val="en-US"/>
        </w:rPr>
        <w:t></w:t>
      </w:r>
      <w:r w:rsidRPr="00CF772B">
        <w:rPr>
          <w:rFonts w:hint="eastAsia"/>
          <w:lang w:val="en-US"/>
        </w:rPr>
        <w:t>социальная</w:t>
      </w:r>
      <w:r w:rsidRPr="00CF772B">
        <w:rPr>
          <w:lang w:val="en-US"/>
        </w:rPr>
        <w:t></w:t>
      </w:r>
      <w:r w:rsidRPr="00CF772B">
        <w:rPr>
          <w:rFonts w:hint="eastAsia"/>
          <w:lang w:val="en-US"/>
        </w:rPr>
        <w:t>опасность</w:t>
      </w:r>
      <w:r w:rsidRPr="00CF772B">
        <w:rPr>
          <w:lang w:val="en-US"/>
        </w:rPr>
        <w:t></w:t>
      </w:r>
      <w:r w:rsidRPr="00CF772B">
        <w:rPr>
          <w:rFonts w:hint="eastAsia"/>
          <w:lang w:val="en-US"/>
        </w:rPr>
        <w:t>бруцеллеза</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современных</w:t>
      </w:r>
      <w:r w:rsidRPr="00CF772B">
        <w:rPr>
          <w:lang w:val="en-US"/>
        </w:rPr>
        <w:t></w:t>
      </w:r>
      <w:r w:rsidRPr="00CF772B">
        <w:rPr>
          <w:rFonts w:hint="eastAsia"/>
          <w:lang w:val="en-US"/>
        </w:rPr>
        <w:t>условиях</w:t>
      </w:r>
      <w:r w:rsidRPr="00CF772B">
        <w:rPr>
          <w:lang w:val="en-US"/>
        </w:rPr>
        <w:t></w:t>
      </w:r>
    </w:p>
    <w:p w14:paraId="0F70E601" w14:textId="77777777" w:rsidR="00CF772B" w:rsidRPr="00CF772B" w:rsidRDefault="00CF772B" w:rsidP="00CF772B">
      <w:pPr>
        <w:rPr>
          <w:lang w:val="en-US"/>
        </w:rPr>
      </w:pPr>
    </w:p>
    <w:p w14:paraId="7934712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Эпизоотологическое</w:t>
      </w:r>
      <w:r w:rsidRPr="00CF772B">
        <w:rPr>
          <w:lang w:val="en-US"/>
        </w:rPr>
        <w:t></w:t>
      </w:r>
      <w:r w:rsidRPr="00CF772B">
        <w:rPr>
          <w:rFonts w:hint="eastAsia"/>
          <w:lang w:val="en-US"/>
        </w:rPr>
        <w:t>прогнозирование</w:t>
      </w:r>
      <w:r w:rsidRPr="00CF772B">
        <w:rPr>
          <w:lang w:val="en-US"/>
        </w:rPr>
        <w:t></w:t>
      </w:r>
      <w:r w:rsidRPr="00CF772B">
        <w:rPr>
          <w:rFonts w:hint="eastAsia"/>
          <w:lang w:val="en-US"/>
        </w:rPr>
        <w:t>при</w:t>
      </w:r>
      <w:r w:rsidRPr="00CF772B">
        <w:rPr>
          <w:lang w:val="en-US"/>
        </w:rPr>
        <w:t></w:t>
      </w:r>
      <w:r w:rsidRPr="00CF772B">
        <w:rPr>
          <w:rFonts w:hint="eastAsia"/>
          <w:lang w:val="en-US"/>
        </w:rPr>
        <w:t>изучении</w:t>
      </w:r>
      <w:r w:rsidRPr="00CF772B">
        <w:rPr>
          <w:lang w:val="en-US"/>
        </w:rPr>
        <w:t></w:t>
      </w:r>
      <w:r w:rsidRPr="00CF772B">
        <w:rPr>
          <w:rFonts w:hint="eastAsia"/>
          <w:lang w:val="en-US"/>
        </w:rPr>
        <w:t>бруцеллеза</w:t>
      </w:r>
      <w:r w:rsidRPr="00CF772B">
        <w:rPr>
          <w:lang w:val="en-US"/>
        </w:rPr>
        <w:t></w:t>
      </w:r>
    </w:p>
    <w:p w14:paraId="6BE4E4BD" w14:textId="77777777" w:rsidR="00CF772B" w:rsidRPr="00CF772B" w:rsidRDefault="00CF772B" w:rsidP="00CF772B">
      <w:pPr>
        <w:rPr>
          <w:lang w:val="en-US"/>
        </w:rPr>
      </w:pPr>
    </w:p>
    <w:p w14:paraId="47281A46"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Эпизоотологический</w:t>
      </w:r>
      <w:r w:rsidRPr="00CF772B">
        <w:rPr>
          <w:lang w:val="en-US"/>
        </w:rPr>
        <w:t></w:t>
      </w:r>
      <w:r w:rsidRPr="00CF772B">
        <w:rPr>
          <w:rFonts w:hint="eastAsia"/>
          <w:lang w:val="en-US"/>
        </w:rPr>
        <w:t>контроль</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p>
    <w:p w14:paraId="6884D3C2" w14:textId="77777777" w:rsidR="00CF772B" w:rsidRPr="00CF772B" w:rsidRDefault="00CF772B" w:rsidP="00CF772B">
      <w:pPr>
        <w:rPr>
          <w:lang w:val="en-US"/>
        </w:rPr>
      </w:pPr>
    </w:p>
    <w:p w14:paraId="4ABC9BA2"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Степень</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и</w:t>
      </w:r>
      <w:r w:rsidRPr="00CF772B">
        <w:rPr>
          <w:lang w:val="en-US"/>
        </w:rPr>
        <w:t></w:t>
      </w:r>
      <w:r w:rsidRPr="00CF772B">
        <w:rPr>
          <w:rFonts w:hint="eastAsia"/>
          <w:lang w:val="en-US"/>
        </w:rPr>
        <w:t>адекватность</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p>
    <w:p w14:paraId="40AB6DBE" w14:textId="77777777" w:rsidR="00CF772B" w:rsidRPr="00CF772B" w:rsidRDefault="00CF772B" w:rsidP="00CF772B">
      <w:pPr>
        <w:rPr>
          <w:lang w:val="en-US"/>
        </w:rPr>
      </w:pPr>
    </w:p>
    <w:p w14:paraId="0B9DEE57"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Совершенствование</w:t>
      </w:r>
      <w:r w:rsidRPr="00CF772B">
        <w:rPr>
          <w:lang w:val="en-US"/>
        </w:rPr>
        <w:t></w:t>
      </w:r>
      <w:r w:rsidRPr="00CF772B">
        <w:rPr>
          <w:rFonts w:hint="eastAsia"/>
          <w:lang w:val="en-US"/>
        </w:rPr>
        <w:t>диагностики</w:t>
      </w:r>
      <w:r w:rsidRPr="00CF772B">
        <w:rPr>
          <w:lang w:val="en-US"/>
        </w:rPr>
        <w:t></w:t>
      </w:r>
      <w:r w:rsidRPr="00CF772B">
        <w:rPr>
          <w:rFonts w:hint="eastAsia"/>
          <w:lang w:val="en-US"/>
        </w:rPr>
        <w:t>бруцеллеза</w:t>
      </w:r>
      <w:r w:rsidRPr="00CF772B">
        <w:rPr>
          <w:lang w:val="en-US"/>
        </w:rPr>
        <w:t></w:t>
      </w:r>
      <w:r w:rsidRPr="00CF772B">
        <w:rPr>
          <w:rFonts w:hint="eastAsia"/>
          <w:lang w:val="en-US"/>
        </w:rPr>
        <w:t>животных</w:t>
      </w:r>
      <w:r w:rsidRPr="00CF772B">
        <w:rPr>
          <w:lang w:val="en-US"/>
        </w:rPr>
        <w:t></w:t>
      </w:r>
    </w:p>
    <w:p w14:paraId="44CD2AB0" w14:textId="77777777" w:rsidR="00CF772B" w:rsidRPr="00CF772B" w:rsidRDefault="00CF772B" w:rsidP="00CF772B">
      <w:pPr>
        <w:rPr>
          <w:lang w:val="en-US"/>
        </w:rPr>
      </w:pPr>
    </w:p>
    <w:p w14:paraId="0DEB8CCA"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Имитация</w:t>
      </w:r>
      <w:r w:rsidRPr="00CF772B">
        <w:rPr>
          <w:lang w:val="en-US"/>
        </w:rPr>
        <w:t></w:t>
      </w:r>
      <w:r w:rsidRPr="00CF772B">
        <w:rPr>
          <w:rFonts w:hint="eastAsia"/>
          <w:lang w:val="en-US"/>
        </w:rPr>
        <w:t>иммунологических</w:t>
      </w:r>
      <w:r w:rsidRPr="00CF772B">
        <w:rPr>
          <w:lang w:val="en-US"/>
        </w:rPr>
        <w:t></w:t>
      </w:r>
      <w:r w:rsidRPr="00CF772B">
        <w:rPr>
          <w:rFonts w:hint="eastAsia"/>
          <w:lang w:val="en-US"/>
        </w:rPr>
        <w:t>показателей</w:t>
      </w:r>
      <w:r w:rsidRPr="00CF772B">
        <w:rPr>
          <w:lang w:val="en-US"/>
        </w:rPr>
        <w:t></w:t>
      </w:r>
      <w:r w:rsidRPr="00CF772B">
        <w:rPr>
          <w:rFonts w:hint="eastAsia"/>
          <w:lang w:val="en-US"/>
        </w:rPr>
        <w:t>бруцеллеза</w:t>
      </w:r>
      <w:r w:rsidRPr="00CF772B">
        <w:rPr>
          <w:lang w:val="en-US"/>
        </w:rPr>
        <w:t></w:t>
      </w:r>
      <w:r w:rsidRPr="00CF772B">
        <w:rPr>
          <w:rFonts w:hint="eastAsia"/>
          <w:lang w:val="en-US"/>
        </w:rPr>
        <w:t>у</w:t>
      </w:r>
      <w:r w:rsidRPr="00CF772B">
        <w:rPr>
          <w:lang w:val="en-US"/>
        </w:rPr>
        <w:t></w:t>
      </w:r>
      <w:r w:rsidRPr="00CF772B">
        <w:rPr>
          <w:rFonts w:hint="eastAsia"/>
          <w:lang w:val="en-US"/>
        </w:rPr>
        <w:t>животных</w:t>
      </w:r>
      <w:r w:rsidRPr="00CF772B">
        <w:rPr>
          <w:lang w:val="en-US"/>
        </w:rPr>
        <w:t></w:t>
      </w:r>
      <w:r w:rsidRPr="00CF772B">
        <w:rPr>
          <w:rFonts w:hint="eastAsia"/>
          <w:lang w:val="en-US"/>
        </w:rPr>
        <w:t>на</w:t>
      </w:r>
      <w:r w:rsidRPr="00CF772B">
        <w:rPr>
          <w:lang w:val="en-US"/>
        </w:rPr>
        <w:t></w:t>
      </w:r>
      <w:r w:rsidRPr="00CF772B">
        <w:rPr>
          <w:rFonts w:hint="eastAsia"/>
          <w:lang w:val="en-US"/>
        </w:rPr>
        <w:t>фоне</w:t>
      </w:r>
      <w:r w:rsidRPr="00CF772B">
        <w:rPr>
          <w:lang w:val="en-US"/>
        </w:rPr>
        <w:t></w:t>
      </w:r>
      <w:r w:rsidRPr="00CF772B">
        <w:rPr>
          <w:rFonts w:hint="eastAsia"/>
          <w:lang w:val="en-US"/>
        </w:rPr>
        <w:t>заражения</w:t>
      </w:r>
      <w:r w:rsidRPr="00CF772B">
        <w:rPr>
          <w:lang w:val="en-US"/>
        </w:rPr>
        <w:t></w:t>
      </w:r>
      <w:r w:rsidRPr="00CF772B">
        <w:rPr>
          <w:rFonts w:hint="eastAsia"/>
          <w:lang w:val="en-US"/>
        </w:rPr>
        <w:t>микроорганизмами</w:t>
      </w:r>
      <w:r w:rsidRPr="00CF772B">
        <w:rPr>
          <w:lang w:val="en-US"/>
        </w:rPr>
        <w:t></w:t>
      </w:r>
      <w:r w:rsidRPr="00CF772B">
        <w:rPr>
          <w:lang w:val="en-US"/>
        </w:rPr>
        <w:t></w:t>
      </w:r>
      <w:r w:rsidRPr="00CF772B">
        <w:rPr>
          <w:rFonts w:hint="eastAsia"/>
          <w:lang w:val="en-US"/>
        </w:rPr>
        <w:t>имеющими</w:t>
      </w:r>
      <w:r w:rsidRPr="00CF772B">
        <w:rPr>
          <w:lang w:val="en-US"/>
        </w:rPr>
        <w:t></w:t>
      </w:r>
      <w:r w:rsidRPr="00CF772B">
        <w:rPr>
          <w:rFonts w:hint="eastAsia"/>
          <w:lang w:val="en-US"/>
        </w:rPr>
        <w:t>антигенное</w:t>
      </w:r>
      <w:r w:rsidRPr="00CF772B">
        <w:rPr>
          <w:lang w:val="en-US"/>
        </w:rPr>
        <w:t></w:t>
      </w:r>
      <w:r w:rsidRPr="00CF772B">
        <w:rPr>
          <w:rFonts w:hint="eastAsia"/>
          <w:lang w:val="en-US"/>
        </w:rPr>
        <w:t>родство</w:t>
      </w:r>
      <w:r w:rsidRPr="00CF772B">
        <w:rPr>
          <w:lang w:val="en-US"/>
        </w:rPr>
        <w:t></w:t>
      </w:r>
      <w:r w:rsidRPr="00CF772B">
        <w:rPr>
          <w:rFonts w:hint="eastAsia"/>
          <w:lang w:val="en-US"/>
        </w:rPr>
        <w:t>с</w:t>
      </w:r>
      <w:r w:rsidRPr="00CF772B">
        <w:rPr>
          <w:lang w:val="en-US"/>
        </w:rPr>
        <w:t></w:t>
      </w:r>
      <w:r w:rsidRPr="00CF772B">
        <w:rPr>
          <w:rFonts w:hint="eastAsia"/>
          <w:lang w:val="en-US"/>
        </w:rPr>
        <w:t>бруцеллами</w:t>
      </w:r>
      <w:r w:rsidRPr="00CF772B">
        <w:rPr>
          <w:lang w:val="en-US"/>
        </w:rPr>
        <w:t></w:t>
      </w:r>
    </w:p>
    <w:p w14:paraId="2084D59C" w14:textId="77777777" w:rsidR="00CF772B" w:rsidRPr="00CF772B" w:rsidRDefault="00CF772B" w:rsidP="00CF772B">
      <w:pPr>
        <w:rPr>
          <w:lang w:val="en-US"/>
        </w:rPr>
      </w:pPr>
    </w:p>
    <w:p w14:paraId="23038C4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Индукция</w:t>
      </w:r>
      <w:r w:rsidRPr="00CF772B">
        <w:rPr>
          <w:lang w:val="en-US"/>
        </w:rPr>
        <w:t></w:t>
      </w:r>
      <w:r w:rsidRPr="00CF772B">
        <w:rPr>
          <w:rFonts w:hint="eastAsia"/>
          <w:lang w:val="en-US"/>
        </w:rPr>
        <w:t>иммунологических</w:t>
      </w:r>
      <w:r w:rsidRPr="00CF772B">
        <w:rPr>
          <w:lang w:val="en-US"/>
        </w:rPr>
        <w:t></w:t>
      </w:r>
      <w:r w:rsidRPr="00CF772B">
        <w:rPr>
          <w:rFonts w:hint="eastAsia"/>
          <w:lang w:val="en-US"/>
        </w:rPr>
        <w:t>показателей</w:t>
      </w:r>
      <w:r w:rsidRPr="00CF772B">
        <w:rPr>
          <w:lang w:val="en-US"/>
        </w:rPr>
        <w:t></w:t>
      </w:r>
      <w:r w:rsidRPr="00CF772B">
        <w:rPr>
          <w:rFonts w:hint="eastAsia"/>
          <w:lang w:val="en-US"/>
        </w:rPr>
        <w:t>бруцеллеза</w:t>
      </w:r>
      <w:r w:rsidRPr="00CF772B">
        <w:rPr>
          <w:lang w:val="en-US"/>
        </w:rPr>
        <w:t></w:t>
      </w:r>
      <w:r w:rsidRPr="00CF772B">
        <w:rPr>
          <w:rFonts w:hint="eastAsia"/>
          <w:lang w:val="en-US"/>
        </w:rPr>
        <w:t>у</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отдаленные</w:t>
      </w:r>
      <w:r w:rsidRPr="00CF772B">
        <w:rPr>
          <w:lang w:val="en-US"/>
        </w:rPr>
        <w:t></w:t>
      </w:r>
      <w:r w:rsidRPr="00CF772B">
        <w:rPr>
          <w:rFonts w:hint="eastAsia"/>
          <w:lang w:val="en-US"/>
        </w:rPr>
        <w:t>сроки</w:t>
      </w:r>
      <w:r w:rsidRPr="00CF772B">
        <w:rPr>
          <w:lang w:val="en-US"/>
        </w:rPr>
        <w:t></w:t>
      </w:r>
      <w:r w:rsidRPr="00CF772B">
        <w:rPr>
          <w:rFonts w:hint="eastAsia"/>
          <w:lang w:val="en-US"/>
        </w:rPr>
        <w:t>после</w:t>
      </w:r>
      <w:r w:rsidRPr="00CF772B">
        <w:rPr>
          <w:lang w:val="en-US"/>
        </w:rPr>
        <w:t></w:t>
      </w:r>
      <w:r w:rsidRPr="00CF772B">
        <w:rPr>
          <w:rFonts w:hint="eastAsia"/>
          <w:lang w:val="en-US"/>
        </w:rPr>
        <w:t>специф</w:t>
      </w:r>
      <w:r w:rsidRPr="00CF772B">
        <w:rPr>
          <w:lang w:val="en-US"/>
        </w:rPr>
        <w:t></w:t>
      </w:r>
      <w:r w:rsidRPr="00CF772B">
        <w:rPr>
          <w:lang w:val="en-US"/>
        </w:rPr>
        <w:t></w:t>
      </w:r>
      <w:r w:rsidRPr="00CF772B">
        <w:rPr>
          <w:rFonts w:hint="eastAsia"/>
          <w:lang w:val="en-US"/>
        </w:rPr>
        <w:t>профилактики</w:t>
      </w:r>
      <w:r w:rsidRPr="00CF772B">
        <w:rPr>
          <w:lang w:val="en-US"/>
        </w:rPr>
        <w:t></w:t>
      </w:r>
    </w:p>
    <w:p w14:paraId="5A2A3C83" w14:textId="77777777" w:rsidR="00CF772B" w:rsidRPr="00CF772B" w:rsidRDefault="00CF772B" w:rsidP="00CF772B">
      <w:pPr>
        <w:rPr>
          <w:lang w:val="en-US"/>
        </w:rPr>
      </w:pPr>
    </w:p>
    <w:p w14:paraId="216065E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Диагностика</w:t>
      </w:r>
      <w:r w:rsidRPr="00CF772B">
        <w:rPr>
          <w:lang w:val="en-US"/>
        </w:rPr>
        <w:t></w:t>
      </w:r>
      <w:r w:rsidRPr="00CF772B">
        <w:rPr>
          <w:rFonts w:hint="eastAsia"/>
          <w:lang w:val="en-US"/>
        </w:rPr>
        <w:t>спонтанного</w:t>
      </w:r>
      <w:r w:rsidRPr="00CF772B">
        <w:rPr>
          <w:lang w:val="en-US"/>
        </w:rPr>
        <w:t></w:t>
      </w:r>
      <w:r w:rsidRPr="00CF772B">
        <w:rPr>
          <w:rFonts w:hint="eastAsia"/>
          <w:lang w:val="en-US"/>
        </w:rPr>
        <w:t>бруцеллеза</w:t>
      </w:r>
      <w:r w:rsidRPr="00CF772B">
        <w:rPr>
          <w:lang w:val="en-US"/>
        </w:rPr>
        <w:t></w:t>
      </w:r>
      <w:r w:rsidRPr="00CF772B">
        <w:rPr>
          <w:rFonts w:hint="eastAsia"/>
          <w:lang w:val="en-US"/>
        </w:rPr>
        <w:t>и</w:t>
      </w:r>
      <w:r w:rsidRPr="00CF772B">
        <w:rPr>
          <w:lang w:val="en-US"/>
        </w:rPr>
        <w:t></w:t>
      </w:r>
      <w:r w:rsidRPr="00CF772B">
        <w:rPr>
          <w:rFonts w:hint="eastAsia"/>
          <w:lang w:val="en-US"/>
        </w:rPr>
        <w:t>поствакцинальных</w:t>
      </w:r>
      <w:r w:rsidRPr="00CF772B">
        <w:rPr>
          <w:lang w:val="en-US"/>
        </w:rPr>
        <w:t></w:t>
      </w:r>
      <w:r w:rsidRPr="00CF772B">
        <w:rPr>
          <w:rFonts w:hint="eastAsia"/>
          <w:lang w:val="en-US"/>
        </w:rPr>
        <w:t>последствий</w:t>
      </w:r>
      <w:r w:rsidRPr="00CF772B">
        <w:rPr>
          <w:lang w:val="en-US"/>
        </w:rPr>
        <w:t></w:t>
      </w:r>
      <w:r w:rsidRPr="00CF772B">
        <w:rPr>
          <w:rFonts w:hint="eastAsia"/>
          <w:lang w:val="en-US"/>
        </w:rPr>
        <w:t>у</w:t>
      </w:r>
      <w:r w:rsidRPr="00CF772B">
        <w:rPr>
          <w:lang w:val="en-US"/>
        </w:rPr>
        <w:t></w:t>
      </w:r>
      <w:r w:rsidRPr="00CF772B">
        <w:rPr>
          <w:rFonts w:hint="eastAsia"/>
          <w:lang w:val="en-US"/>
        </w:rPr>
        <w:t>крупного</w:t>
      </w:r>
      <w:r w:rsidRPr="00CF772B">
        <w:rPr>
          <w:lang w:val="en-US"/>
        </w:rPr>
        <w:t></w:t>
      </w:r>
      <w:r w:rsidRPr="00CF772B">
        <w:rPr>
          <w:rFonts w:hint="eastAsia"/>
          <w:lang w:val="en-US"/>
        </w:rPr>
        <w:t>рогатого</w:t>
      </w:r>
      <w:r w:rsidRPr="00CF772B">
        <w:rPr>
          <w:lang w:val="en-US"/>
        </w:rPr>
        <w:t></w:t>
      </w:r>
      <w:r w:rsidRPr="00CF772B">
        <w:rPr>
          <w:rFonts w:hint="eastAsia"/>
          <w:lang w:val="en-US"/>
        </w:rPr>
        <w:t>скота</w:t>
      </w:r>
      <w:r w:rsidRPr="00CF772B">
        <w:rPr>
          <w:lang w:val="en-US"/>
        </w:rPr>
        <w:t></w:t>
      </w:r>
    </w:p>
    <w:p w14:paraId="0A330400" w14:textId="77777777" w:rsidR="00CF772B" w:rsidRPr="00CF772B" w:rsidRDefault="00CF772B" w:rsidP="00CF772B">
      <w:pPr>
        <w:rPr>
          <w:lang w:val="en-US"/>
        </w:rPr>
      </w:pPr>
    </w:p>
    <w:p w14:paraId="622D31B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Системы</w:t>
      </w:r>
      <w:r w:rsidRPr="00CF772B">
        <w:rPr>
          <w:lang w:val="en-US"/>
        </w:rPr>
        <w:t></w:t>
      </w:r>
      <w:r w:rsidRPr="00CF772B">
        <w:rPr>
          <w:rFonts w:hint="eastAsia"/>
          <w:lang w:val="en-US"/>
        </w:rPr>
        <w:t>и</w:t>
      </w:r>
      <w:r w:rsidRPr="00CF772B">
        <w:rPr>
          <w:lang w:val="en-US"/>
        </w:rPr>
        <w:t></w:t>
      </w:r>
      <w:r w:rsidRPr="00CF772B">
        <w:rPr>
          <w:rFonts w:hint="eastAsia"/>
          <w:lang w:val="en-US"/>
        </w:rPr>
        <w:t>программы</w:t>
      </w:r>
      <w:r w:rsidRPr="00CF772B">
        <w:rPr>
          <w:lang w:val="en-US"/>
        </w:rPr>
        <w:t></w:t>
      </w:r>
      <w:r w:rsidRPr="00CF772B">
        <w:rPr>
          <w:rFonts w:hint="eastAsia"/>
          <w:lang w:val="en-US"/>
        </w:rPr>
        <w:t>борьбы</w:t>
      </w:r>
      <w:r w:rsidRPr="00CF772B">
        <w:rPr>
          <w:lang w:val="en-US"/>
        </w:rPr>
        <w:t></w:t>
      </w:r>
      <w:r w:rsidRPr="00CF772B">
        <w:rPr>
          <w:rFonts w:hint="eastAsia"/>
          <w:lang w:val="en-US"/>
        </w:rPr>
        <w:t>с</w:t>
      </w:r>
      <w:r w:rsidRPr="00CF772B">
        <w:rPr>
          <w:lang w:val="en-US"/>
        </w:rPr>
        <w:t></w:t>
      </w:r>
      <w:r w:rsidRPr="00CF772B">
        <w:rPr>
          <w:rFonts w:hint="eastAsia"/>
          <w:lang w:val="en-US"/>
        </w:rPr>
        <w:t>бруцеллезом</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различных</w:t>
      </w:r>
      <w:r w:rsidRPr="00CF772B">
        <w:rPr>
          <w:lang w:val="en-US"/>
        </w:rPr>
        <w:t></w:t>
      </w:r>
      <w:r w:rsidRPr="00CF772B">
        <w:rPr>
          <w:rFonts w:hint="eastAsia"/>
          <w:lang w:val="en-US"/>
        </w:rPr>
        <w:t>странах</w:t>
      </w:r>
      <w:r w:rsidRPr="00CF772B">
        <w:rPr>
          <w:lang w:val="en-US"/>
        </w:rPr>
        <w:t></w:t>
      </w:r>
      <w:r w:rsidRPr="00CF772B">
        <w:rPr>
          <w:rFonts w:hint="eastAsia"/>
          <w:lang w:val="en-US"/>
        </w:rPr>
        <w:t>мира</w:t>
      </w:r>
      <w:r w:rsidRPr="00CF772B">
        <w:rPr>
          <w:lang w:val="en-US"/>
        </w:rPr>
        <w:t></w:t>
      </w:r>
    </w:p>
    <w:p w14:paraId="7ADA1345" w14:textId="77777777" w:rsidR="00CF772B" w:rsidRPr="00CF772B" w:rsidRDefault="00CF772B" w:rsidP="00CF772B">
      <w:pPr>
        <w:rPr>
          <w:lang w:val="en-US"/>
        </w:rPr>
      </w:pPr>
    </w:p>
    <w:p w14:paraId="1B2248B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Ликвидация</w:t>
      </w:r>
      <w:r w:rsidRPr="00CF772B">
        <w:rPr>
          <w:lang w:val="en-US"/>
        </w:rPr>
        <w:t></w:t>
      </w:r>
      <w:r w:rsidRPr="00CF772B">
        <w:rPr>
          <w:rFonts w:hint="eastAsia"/>
          <w:lang w:val="en-US"/>
        </w:rPr>
        <w:t>эпизоотических</w:t>
      </w:r>
      <w:r w:rsidRPr="00CF772B">
        <w:rPr>
          <w:lang w:val="en-US"/>
        </w:rPr>
        <w:t></w:t>
      </w:r>
      <w:r w:rsidRPr="00CF772B">
        <w:rPr>
          <w:rFonts w:hint="eastAsia"/>
          <w:lang w:val="en-US"/>
        </w:rPr>
        <w:t>очагов</w:t>
      </w:r>
      <w:r w:rsidRPr="00CF772B">
        <w:rPr>
          <w:lang w:val="en-US"/>
        </w:rPr>
        <w:t></w:t>
      </w:r>
      <w:r w:rsidRPr="00CF772B">
        <w:rPr>
          <w:rFonts w:hint="eastAsia"/>
          <w:lang w:val="en-US"/>
        </w:rPr>
        <w:t>бруцеллеза</w:t>
      </w:r>
      <w:r w:rsidRPr="00CF772B">
        <w:rPr>
          <w:lang w:val="en-US"/>
        </w:rPr>
        <w:t></w:t>
      </w:r>
      <w:r w:rsidRPr="00CF772B">
        <w:rPr>
          <w:rFonts w:hint="eastAsia"/>
          <w:lang w:val="en-US"/>
        </w:rPr>
        <w:t>в</w:t>
      </w:r>
      <w:r w:rsidRPr="00CF772B">
        <w:rPr>
          <w:lang w:val="en-US"/>
        </w:rPr>
        <w:t></w:t>
      </w:r>
      <w:r w:rsidRPr="00CF772B">
        <w:rPr>
          <w:rFonts w:hint="eastAsia"/>
          <w:lang w:val="en-US"/>
        </w:rPr>
        <w:t>РФ</w:t>
      </w:r>
      <w:r w:rsidRPr="00CF772B">
        <w:rPr>
          <w:lang w:val="en-US"/>
        </w:rPr>
        <w:t></w:t>
      </w:r>
    </w:p>
    <w:p w14:paraId="0D4B3CEA" w14:textId="77777777" w:rsidR="00CF772B" w:rsidRPr="00CF772B" w:rsidRDefault="00CF772B" w:rsidP="00CF772B">
      <w:pPr>
        <w:rPr>
          <w:lang w:val="en-US"/>
        </w:rPr>
      </w:pPr>
    </w:p>
    <w:p w14:paraId="1A6CA099"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Противобруцеллезные</w:t>
      </w:r>
      <w:r w:rsidRPr="00CF772B">
        <w:rPr>
          <w:lang w:val="en-US"/>
        </w:rPr>
        <w:t></w:t>
      </w:r>
      <w:r w:rsidRPr="00CF772B">
        <w:rPr>
          <w:rFonts w:hint="eastAsia"/>
          <w:lang w:val="en-US"/>
        </w:rPr>
        <w:t>мероприятия</w:t>
      </w:r>
      <w:r w:rsidRPr="00CF772B">
        <w:rPr>
          <w:lang w:val="en-US"/>
        </w:rPr>
        <w:t></w:t>
      </w:r>
      <w:r w:rsidRPr="00CF772B">
        <w:rPr>
          <w:rFonts w:hint="eastAsia"/>
          <w:lang w:val="en-US"/>
        </w:rPr>
        <w:t>с</w:t>
      </w:r>
      <w:r w:rsidRPr="00CF772B">
        <w:rPr>
          <w:lang w:val="en-US"/>
        </w:rPr>
        <w:t></w:t>
      </w:r>
      <w:r w:rsidRPr="00CF772B">
        <w:rPr>
          <w:rFonts w:hint="eastAsia"/>
          <w:lang w:val="en-US"/>
        </w:rPr>
        <w:t>применением</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вакцин</w:t>
      </w:r>
      <w:r w:rsidRPr="00CF772B">
        <w:rPr>
          <w:lang w:val="en-US"/>
        </w:rPr>
        <w:t></w:t>
      </w:r>
    </w:p>
    <w:p w14:paraId="5459BAEA" w14:textId="77777777" w:rsidR="00CF772B" w:rsidRPr="00CF772B" w:rsidRDefault="00CF772B" w:rsidP="00CF772B">
      <w:pPr>
        <w:rPr>
          <w:lang w:val="en-US"/>
        </w:rPr>
      </w:pPr>
    </w:p>
    <w:p w14:paraId="116478BB" w14:textId="77777777" w:rsidR="00CF772B" w:rsidRPr="00CF772B" w:rsidRDefault="00CF772B" w:rsidP="00CF772B">
      <w:pPr>
        <w:rPr>
          <w:lang w:val="en-US"/>
        </w:rPr>
      </w:pPr>
      <w:r w:rsidRPr="00CF772B">
        <w:rPr>
          <w:lang w:val="en-US"/>
        </w:rPr>
        <w:t></w:t>
      </w:r>
      <w:r w:rsidRPr="00CF772B">
        <w:rPr>
          <w:lang w:val="en-US"/>
        </w:rPr>
        <w:t></w:t>
      </w:r>
      <w:r w:rsidRPr="00CF772B">
        <w:rPr>
          <w:rFonts w:hint="eastAsia"/>
          <w:lang w:val="en-US"/>
        </w:rPr>
        <w:t>СОБСТВЕННЫЕ</w:t>
      </w:r>
      <w:r w:rsidRPr="00CF772B">
        <w:rPr>
          <w:lang w:val="en-US"/>
        </w:rPr>
        <w:t></w:t>
      </w:r>
      <w:r w:rsidRPr="00CF772B">
        <w:rPr>
          <w:rFonts w:hint="eastAsia"/>
          <w:lang w:val="en-US"/>
        </w:rPr>
        <w:t>ИССЛЕДОВАНИЯ</w:t>
      </w:r>
      <w:r w:rsidRPr="00CF772B">
        <w:rPr>
          <w:lang w:val="en-US"/>
        </w:rPr>
        <w:t></w:t>
      </w:r>
    </w:p>
    <w:p w14:paraId="5678499E" w14:textId="77777777" w:rsidR="00CF772B" w:rsidRPr="00CF772B" w:rsidRDefault="00CF772B" w:rsidP="00CF772B">
      <w:pPr>
        <w:rPr>
          <w:lang w:val="en-US"/>
        </w:rPr>
      </w:pPr>
    </w:p>
    <w:p w14:paraId="5FAD0844"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Материалы</w:t>
      </w:r>
      <w:r w:rsidRPr="00CF772B">
        <w:rPr>
          <w:lang w:val="en-US"/>
        </w:rPr>
        <w:t></w:t>
      </w:r>
      <w:r w:rsidRPr="00CF772B">
        <w:rPr>
          <w:lang w:val="en-US"/>
        </w:rPr>
        <w:t></w:t>
      </w:r>
      <w:r w:rsidRPr="00CF772B">
        <w:rPr>
          <w:rFonts w:hint="eastAsia"/>
          <w:lang w:val="en-US"/>
        </w:rPr>
        <w:t>методы</w:t>
      </w:r>
      <w:r w:rsidRPr="00CF772B">
        <w:rPr>
          <w:lang w:val="en-US"/>
        </w:rPr>
        <w:t></w:t>
      </w:r>
      <w:r w:rsidRPr="00CF772B">
        <w:rPr>
          <w:rFonts w:hint="eastAsia"/>
          <w:lang w:val="en-US"/>
        </w:rPr>
        <w:t>и</w:t>
      </w:r>
      <w:r w:rsidRPr="00CF772B">
        <w:rPr>
          <w:lang w:val="en-US"/>
        </w:rPr>
        <w:t></w:t>
      </w:r>
      <w:r w:rsidRPr="00CF772B">
        <w:rPr>
          <w:rFonts w:hint="eastAsia"/>
          <w:lang w:val="en-US"/>
        </w:rPr>
        <w:t>объемы</w:t>
      </w:r>
      <w:r w:rsidRPr="00CF772B">
        <w:rPr>
          <w:lang w:val="en-US"/>
        </w:rPr>
        <w:t></w:t>
      </w:r>
      <w:r w:rsidRPr="00CF772B">
        <w:rPr>
          <w:rFonts w:hint="eastAsia"/>
          <w:lang w:val="en-US"/>
        </w:rPr>
        <w:t>исследований</w:t>
      </w:r>
      <w:r w:rsidRPr="00CF772B">
        <w:rPr>
          <w:lang w:val="en-US"/>
        </w:rPr>
        <w:t></w:t>
      </w:r>
    </w:p>
    <w:p w14:paraId="0C22F8B1" w14:textId="77777777" w:rsidR="00CF772B" w:rsidRPr="00CF772B" w:rsidRDefault="00CF772B" w:rsidP="00CF772B">
      <w:pPr>
        <w:rPr>
          <w:lang w:val="en-US"/>
        </w:rPr>
      </w:pPr>
    </w:p>
    <w:p w14:paraId="34AB459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Результаты</w:t>
      </w:r>
      <w:r w:rsidRPr="00CF772B">
        <w:rPr>
          <w:lang w:val="en-US"/>
        </w:rPr>
        <w:t></w:t>
      </w:r>
      <w:r w:rsidRPr="00CF772B">
        <w:rPr>
          <w:rFonts w:hint="eastAsia"/>
          <w:lang w:val="en-US"/>
        </w:rPr>
        <w:t>исследований</w:t>
      </w:r>
      <w:r w:rsidRPr="00CF772B">
        <w:rPr>
          <w:lang w:val="en-US"/>
        </w:rPr>
        <w:t></w:t>
      </w:r>
    </w:p>
    <w:p w14:paraId="2998860C" w14:textId="77777777" w:rsidR="00CF772B" w:rsidRPr="00CF772B" w:rsidRDefault="00CF772B" w:rsidP="00CF772B">
      <w:pPr>
        <w:rPr>
          <w:lang w:val="en-US"/>
        </w:rPr>
      </w:pPr>
    </w:p>
    <w:p w14:paraId="5B5B40F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Совершенствование</w:t>
      </w:r>
      <w:r w:rsidRPr="00CF772B">
        <w:rPr>
          <w:lang w:val="en-US"/>
        </w:rPr>
        <w:t></w:t>
      </w:r>
      <w:r w:rsidRPr="00CF772B">
        <w:rPr>
          <w:rFonts w:hint="eastAsia"/>
          <w:lang w:val="en-US"/>
        </w:rPr>
        <w:t>эпизоотологического</w:t>
      </w:r>
      <w:r w:rsidRPr="00CF772B">
        <w:rPr>
          <w:lang w:val="en-US"/>
        </w:rPr>
        <w:t></w:t>
      </w:r>
      <w:r w:rsidRPr="00CF772B">
        <w:rPr>
          <w:rFonts w:hint="eastAsia"/>
          <w:lang w:val="en-US"/>
        </w:rPr>
        <w:t>надзора</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его</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p>
    <w:p w14:paraId="56D73B6F" w14:textId="77777777" w:rsidR="00CF772B" w:rsidRPr="00CF772B" w:rsidRDefault="00CF772B" w:rsidP="00CF772B">
      <w:pPr>
        <w:rPr>
          <w:lang w:val="en-US"/>
        </w:rPr>
      </w:pPr>
    </w:p>
    <w:p w14:paraId="1A100205"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Анализ</w:t>
      </w:r>
      <w:r w:rsidRPr="00CF772B">
        <w:rPr>
          <w:lang w:val="en-US"/>
        </w:rPr>
        <w:t></w:t>
      </w:r>
      <w:r w:rsidRPr="00CF772B">
        <w:rPr>
          <w:rFonts w:hint="eastAsia"/>
          <w:lang w:val="en-US"/>
        </w:rPr>
        <w:t>социальных</w:t>
      </w:r>
      <w:r w:rsidRPr="00CF772B">
        <w:rPr>
          <w:lang w:val="en-US"/>
        </w:rPr>
        <w:t></w:t>
      </w:r>
      <w:r w:rsidRPr="00CF772B">
        <w:rPr>
          <w:lang w:val="en-US"/>
        </w:rPr>
        <w:t></w:t>
      </w:r>
      <w:r w:rsidRPr="00CF772B">
        <w:rPr>
          <w:rFonts w:hint="eastAsia"/>
          <w:lang w:val="en-US"/>
        </w:rPr>
        <w:t>экологических</w:t>
      </w:r>
      <w:r w:rsidRPr="00CF772B">
        <w:rPr>
          <w:lang w:val="en-US"/>
        </w:rPr>
        <w:t></w:t>
      </w:r>
      <w:r w:rsidRPr="00CF772B">
        <w:rPr>
          <w:rFonts w:hint="eastAsia"/>
          <w:lang w:val="en-US"/>
        </w:rPr>
        <w:t>воздействий</w:t>
      </w:r>
      <w:r w:rsidRPr="00CF772B">
        <w:rPr>
          <w:lang w:val="en-US"/>
        </w:rPr>
        <w:t></w:t>
      </w:r>
      <w:r w:rsidRPr="00CF772B">
        <w:rPr>
          <w:rFonts w:hint="eastAsia"/>
          <w:lang w:val="en-US"/>
        </w:rPr>
        <w:t>на</w:t>
      </w:r>
      <w:r w:rsidRPr="00CF772B">
        <w:rPr>
          <w:lang w:val="en-US"/>
        </w:rPr>
        <w:t></w:t>
      </w:r>
      <w:r w:rsidRPr="00CF772B">
        <w:rPr>
          <w:rFonts w:hint="eastAsia"/>
          <w:lang w:val="en-US"/>
        </w:rPr>
        <w:t>формирование</w:t>
      </w:r>
      <w:r w:rsidRPr="00CF772B">
        <w:rPr>
          <w:lang w:val="en-US"/>
        </w:rPr>
        <w:t></w:t>
      </w:r>
      <w:r w:rsidRPr="00CF772B">
        <w:rPr>
          <w:rFonts w:hint="eastAsia"/>
          <w:lang w:val="en-US"/>
        </w:rPr>
        <w:t>эпизоотического</w:t>
      </w:r>
      <w:r w:rsidRPr="00CF772B">
        <w:rPr>
          <w:lang w:val="en-US"/>
        </w:rPr>
        <w:t></w:t>
      </w:r>
      <w:r w:rsidRPr="00CF772B">
        <w:rPr>
          <w:rFonts w:hint="eastAsia"/>
          <w:lang w:val="en-US"/>
        </w:rPr>
        <w:t>процесса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отдельных</w:t>
      </w:r>
      <w:r w:rsidRPr="00CF772B">
        <w:rPr>
          <w:lang w:val="en-US"/>
        </w:rPr>
        <w:t></w:t>
      </w:r>
      <w:r w:rsidRPr="00CF772B">
        <w:rPr>
          <w:rFonts w:hint="eastAsia"/>
          <w:lang w:val="en-US"/>
        </w:rPr>
        <w:t>регионах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r w:rsidRPr="00CF772B">
        <w:rPr>
          <w:rFonts w:hint="eastAsia"/>
          <w:lang w:val="en-US"/>
        </w:rPr>
        <w:t>в</w:t>
      </w:r>
      <w:r w:rsidRPr="00CF772B">
        <w:rPr>
          <w:lang w:val="en-US"/>
        </w:rPr>
        <w:t></w:t>
      </w:r>
      <w:r w:rsidRPr="00CF772B">
        <w:rPr>
          <w:rFonts w:hint="eastAsia"/>
          <w:lang w:val="en-US"/>
        </w:rPr>
        <w:t>современных</w:t>
      </w:r>
      <w:r w:rsidRPr="00CF772B">
        <w:rPr>
          <w:lang w:val="en-US"/>
        </w:rPr>
        <w:t></w:t>
      </w:r>
      <w:r w:rsidRPr="00CF772B">
        <w:rPr>
          <w:rFonts w:hint="eastAsia"/>
          <w:lang w:val="en-US"/>
        </w:rPr>
        <w:t>условиях</w:t>
      </w:r>
      <w:r w:rsidRPr="00CF772B">
        <w:rPr>
          <w:lang w:val="en-US"/>
        </w:rPr>
        <w:t></w:t>
      </w:r>
    </w:p>
    <w:p w14:paraId="732A347C" w14:textId="77777777" w:rsidR="00CF772B" w:rsidRPr="00CF772B" w:rsidRDefault="00CF772B" w:rsidP="00CF772B">
      <w:pPr>
        <w:rPr>
          <w:lang w:val="en-US"/>
        </w:rPr>
      </w:pPr>
    </w:p>
    <w:p w14:paraId="352C5B8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Экспертная</w:t>
      </w:r>
      <w:r w:rsidRPr="00CF772B">
        <w:rPr>
          <w:lang w:val="en-US"/>
        </w:rPr>
        <w:t></w:t>
      </w:r>
      <w:r w:rsidRPr="00CF772B">
        <w:rPr>
          <w:rFonts w:hint="eastAsia"/>
          <w:lang w:val="en-US"/>
        </w:rPr>
        <w:t>оценка</w:t>
      </w:r>
      <w:r w:rsidRPr="00CF772B">
        <w:rPr>
          <w:lang w:val="en-US"/>
        </w:rPr>
        <w:t></w:t>
      </w:r>
      <w:r w:rsidRPr="00CF772B">
        <w:rPr>
          <w:rFonts w:hint="eastAsia"/>
          <w:lang w:val="en-US"/>
        </w:rPr>
        <w:t>и</w:t>
      </w:r>
      <w:r w:rsidRPr="00CF772B">
        <w:rPr>
          <w:lang w:val="en-US"/>
        </w:rPr>
        <w:t></w:t>
      </w:r>
      <w:r w:rsidRPr="00CF772B">
        <w:rPr>
          <w:rFonts w:hint="eastAsia"/>
          <w:lang w:val="en-US"/>
        </w:rPr>
        <w:t>верификация</w:t>
      </w:r>
      <w:r w:rsidRPr="00CF772B">
        <w:rPr>
          <w:lang w:val="en-US"/>
        </w:rPr>
        <w:t></w:t>
      </w:r>
      <w:r w:rsidRPr="00CF772B">
        <w:rPr>
          <w:rFonts w:hint="eastAsia"/>
          <w:lang w:val="en-US"/>
        </w:rPr>
        <w:t>уровня</w:t>
      </w:r>
      <w:r w:rsidRPr="00CF772B">
        <w:rPr>
          <w:lang w:val="en-US"/>
        </w:rPr>
        <w:t></w:t>
      </w:r>
      <w:r w:rsidRPr="00CF772B">
        <w:rPr>
          <w:rFonts w:hint="eastAsia"/>
          <w:lang w:val="en-US"/>
        </w:rPr>
        <w:t>и</w:t>
      </w:r>
      <w:r w:rsidRPr="00CF772B">
        <w:rPr>
          <w:lang w:val="en-US"/>
        </w:rPr>
        <w:t></w:t>
      </w:r>
      <w:r w:rsidRPr="00CF772B">
        <w:rPr>
          <w:rFonts w:hint="eastAsia"/>
          <w:lang w:val="en-US"/>
        </w:rPr>
        <w:t>структуры</w:t>
      </w:r>
      <w:r w:rsidRPr="00CF772B">
        <w:rPr>
          <w:lang w:val="en-US"/>
        </w:rPr>
        <w:t></w:t>
      </w:r>
      <w:r w:rsidRPr="00CF772B">
        <w:rPr>
          <w:rFonts w:hint="eastAsia"/>
          <w:lang w:val="en-US"/>
        </w:rPr>
        <w:t>инф</w:t>
      </w:r>
      <w:r w:rsidRPr="00CF772B">
        <w:rPr>
          <w:lang w:val="en-US"/>
        </w:rPr>
        <w:t></w:t>
      </w:r>
      <w:r w:rsidRPr="00CF772B">
        <w:rPr>
          <w:lang w:val="en-US"/>
        </w:rPr>
        <w:t></w:t>
      </w:r>
      <w:r w:rsidRPr="00CF772B">
        <w:rPr>
          <w:rFonts w:hint="eastAsia"/>
          <w:lang w:val="en-US"/>
        </w:rPr>
        <w:t>патологии</w:t>
      </w:r>
      <w:r w:rsidRPr="00CF772B">
        <w:rPr>
          <w:lang w:val="en-US"/>
        </w:rPr>
        <w:t></w:t>
      </w:r>
      <w:r w:rsidRPr="00CF772B">
        <w:rPr>
          <w:rFonts w:hint="eastAsia"/>
          <w:lang w:val="en-US"/>
        </w:rPr>
        <w:t>животных</w:t>
      </w:r>
      <w:r w:rsidRPr="00CF772B">
        <w:rPr>
          <w:lang w:val="en-US"/>
        </w:rPr>
        <w:t></w:t>
      </w:r>
      <w:r w:rsidRPr="00CF772B">
        <w:rPr>
          <w:lang w:val="en-US"/>
        </w:rPr>
        <w:t></w:t>
      </w:r>
      <w:r w:rsidRPr="00CF772B">
        <w:rPr>
          <w:rFonts w:hint="eastAsia"/>
          <w:lang w:val="en-US"/>
        </w:rPr>
        <w:t>как</w:t>
      </w:r>
      <w:r w:rsidRPr="00CF772B">
        <w:rPr>
          <w:lang w:val="en-US"/>
        </w:rPr>
        <w:t></w:t>
      </w:r>
      <w:r w:rsidRPr="00CF772B">
        <w:rPr>
          <w:rFonts w:hint="eastAsia"/>
          <w:lang w:val="en-US"/>
        </w:rPr>
        <w:t>этап</w:t>
      </w:r>
      <w:r w:rsidRPr="00CF772B">
        <w:rPr>
          <w:lang w:val="en-US"/>
        </w:rPr>
        <w:t></w:t>
      </w:r>
      <w:r w:rsidRPr="00CF772B">
        <w:rPr>
          <w:rFonts w:hint="eastAsia"/>
          <w:lang w:val="en-US"/>
        </w:rPr>
        <w:t>эпизоотологического</w:t>
      </w:r>
      <w:r w:rsidRPr="00CF772B">
        <w:rPr>
          <w:lang w:val="en-US"/>
        </w:rPr>
        <w:t></w:t>
      </w:r>
      <w:r w:rsidRPr="00CF772B">
        <w:rPr>
          <w:rFonts w:hint="eastAsia"/>
          <w:lang w:val="en-US"/>
        </w:rPr>
        <w:t>надзора</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01BF316B" w14:textId="77777777" w:rsidR="00CF772B" w:rsidRPr="00CF772B" w:rsidRDefault="00CF772B" w:rsidP="00CF772B">
      <w:pPr>
        <w:rPr>
          <w:lang w:val="en-US"/>
        </w:rPr>
      </w:pPr>
    </w:p>
    <w:p w14:paraId="1ED78946"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Бруцеллез</w:t>
      </w:r>
      <w:r w:rsidRPr="00CF772B">
        <w:rPr>
          <w:lang w:val="en-US"/>
        </w:rPr>
        <w:t></w:t>
      </w:r>
      <w:r w:rsidRPr="00CF772B">
        <w:rPr>
          <w:lang w:val="en-US"/>
        </w:rPr>
        <w:t></w:t>
      </w:r>
      <w:r w:rsidRPr="00CF772B">
        <w:rPr>
          <w:lang w:val="en-US"/>
        </w:rPr>
        <w:t></w:t>
      </w:r>
      <w:r w:rsidRPr="00CF772B">
        <w:rPr>
          <w:rFonts w:hint="eastAsia"/>
          <w:lang w:val="en-US"/>
        </w:rPr>
        <w:t>основная</w:t>
      </w:r>
      <w:r w:rsidRPr="00CF772B">
        <w:rPr>
          <w:lang w:val="en-US"/>
        </w:rPr>
        <w:t></w:t>
      </w:r>
      <w:r w:rsidRPr="00CF772B">
        <w:rPr>
          <w:rFonts w:hint="eastAsia"/>
          <w:lang w:val="en-US"/>
        </w:rPr>
        <w:t>нозологическая</w:t>
      </w:r>
      <w:r w:rsidRPr="00CF772B">
        <w:rPr>
          <w:lang w:val="en-US"/>
        </w:rPr>
        <w:t></w:t>
      </w:r>
      <w:r w:rsidRPr="00CF772B">
        <w:rPr>
          <w:rFonts w:hint="eastAsia"/>
          <w:lang w:val="en-US"/>
        </w:rPr>
        <w:t>единица</w:t>
      </w:r>
      <w:r w:rsidRPr="00CF772B">
        <w:rPr>
          <w:lang w:val="en-US"/>
        </w:rPr>
        <w:t></w:t>
      </w:r>
      <w:r w:rsidRPr="00CF772B">
        <w:rPr>
          <w:rFonts w:hint="eastAsia"/>
          <w:lang w:val="en-US"/>
        </w:rPr>
        <w:t>в</w:t>
      </w:r>
      <w:r w:rsidRPr="00CF772B">
        <w:rPr>
          <w:lang w:val="en-US"/>
        </w:rPr>
        <w:t></w:t>
      </w:r>
      <w:r w:rsidRPr="00CF772B">
        <w:rPr>
          <w:rFonts w:hint="eastAsia"/>
          <w:lang w:val="en-US"/>
        </w:rPr>
        <w:t>инф</w:t>
      </w:r>
      <w:r w:rsidRPr="00CF772B">
        <w:rPr>
          <w:lang w:val="en-US"/>
        </w:rPr>
        <w:t></w:t>
      </w:r>
      <w:r w:rsidRPr="00CF772B">
        <w:rPr>
          <w:lang w:val="en-US"/>
        </w:rPr>
        <w:t></w:t>
      </w:r>
      <w:r w:rsidRPr="00CF772B">
        <w:rPr>
          <w:rFonts w:hint="eastAsia"/>
          <w:lang w:val="en-US"/>
        </w:rPr>
        <w:t>патологии</w:t>
      </w:r>
      <w:r w:rsidRPr="00CF772B">
        <w:rPr>
          <w:lang w:val="en-US"/>
        </w:rPr>
        <w:t></w:t>
      </w:r>
      <w:r w:rsidRPr="00CF772B">
        <w:rPr>
          <w:rFonts w:hint="eastAsia"/>
          <w:lang w:val="en-US"/>
        </w:rPr>
        <w:t>людей</w:t>
      </w:r>
      <w:r w:rsidRPr="00CF772B">
        <w:rPr>
          <w:lang w:val="en-US"/>
        </w:rPr>
        <w:t></w:t>
      </w:r>
      <w:r w:rsidRPr="00CF772B">
        <w:rPr>
          <w:rFonts w:hint="eastAsia"/>
          <w:lang w:val="en-US"/>
        </w:rPr>
        <w:t>и</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зоне</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p>
    <w:p w14:paraId="4DBA0D23" w14:textId="77777777" w:rsidR="00CF772B" w:rsidRPr="00CF772B" w:rsidRDefault="00CF772B" w:rsidP="00CF772B">
      <w:pPr>
        <w:rPr>
          <w:lang w:val="en-US"/>
        </w:rPr>
      </w:pPr>
    </w:p>
    <w:p w14:paraId="7596C5D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Эпизоотологическое</w:t>
      </w:r>
      <w:r w:rsidRPr="00CF772B">
        <w:rPr>
          <w:lang w:val="en-US"/>
        </w:rPr>
        <w:t></w:t>
      </w:r>
      <w:r w:rsidRPr="00CF772B">
        <w:rPr>
          <w:rFonts w:hint="eastAsia"/>
          <w:lang w:val="en-US"/>
        </w:rPr>
        <w:t>районирование</w:t>
      </w:r>
      <w:r w:rsidRPr="00CF772B">
        <w:rPr>
          <w:lang w:val="en-US"/>
        </w:rPr>
        <w:t></w:t>
      </w:r>
      <w:r w:rsidRPr="00CF772B">
        <w:rPr>
          <w:rFonts w:hint="eastAsia"/>
          <w:lang w:val="en-US"/>
        </w:rPr>
        <w:t>бруцеллеза</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34319A6F" w14:textId="77777777" w:rsidR="00CF772B" w:rsidRPr="00CF772B" w:rsidRDefault="00CF772B" w:rsidP="00CF772B">
      <w:pPr>
        <w:rPr>
          <w:lang w:val="en-US"/>
        </w:rPr>
      </w:pPr>
    </w:p>
    <w:p w14:paraId="6DFE6492"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Степень</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инфекциих</w:t>
      </w:r>
      <w:r w:rsidRPr="00CF772B">
        <w:rPr>
          <w:lang w:val="en-US"/>
        </w:rPr>
        <w:t></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районах</w:t>
      </w:r>
      <w:r w:rsidRPr="00CF772B">
        <w:rPr>
          <w:lang w:val="en-US"/>
        </w:rPr>
        <w:t></w:t>
      </w:r>
      <w:r w:rsidRPr="00CF772B">
        <w:rPr>
          <w:rFonts w:hint="eastAsia"/>
          <w:lang w:val="en-US"/>
        </w:rPr>
        <w:t>Волгоградской</w:t>
      </w:r>
      <w:r w:rsidRPr="00CF772B">
        <w:rPr>
          <w:lang w:val="en-US"/>
        </w:rPr>
        <w:t></w:t>
      </w:r>
      <w:r w:rsidRPr="00CF772B">
        <w:rPr>
          <w:rFonts w:hint="eastAsia"/>
          <w:lang w:val="en-US"/>
        </w:rPr>
        <w:t>области</w:t>
      </w:r>
      <w:r w:rsidRPr="00CF772B">
        <w:rPr>
          <w:lang w:val="en-US"/>
        </w:rPr>
        <w:t></w:t>
      </w:r>
      <w:r w:rsidRPr="00CF772B">
        <w:rPr>
          <w:rFonts w:hint="eastAsia"/>
          <w:lang w:val="en-US"/>
        </w:rPr>
        <w:t>и</w:t>
      </w:r>
      <w:r w:rsidRPr="00CF772B">
        <w:rPr>
          <w:lang w:val="en-US"/>
        </w:rPr>
        <w:t></w:t>
      </w:r>
      <w:r w:rsidRPr="00CF772B">
        <w:rPr>
          <w:rFonts w:hint="eastAsia"/>
          <w:lang w:val="en-US"/>
        </w:rPr>
        <w:t>другихбъектах</w:t>
      </w:r>
      <w:r w:rsidRPr="00CF772B">
        <w:rPr>
          <w:lang w:val="en-US"/>
        </w:rPr>
        <w:t></w:t>
      </w:r>
      <w:r w:rsidRPr="00CF772B">
        <w:rPr>
          <w:rFonts w:hint="eastAsia"/>
          <w:lang w:val="en-US"/>
        </w:rPr>
        <w:t>Федерации</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5365237C" w14:textId="77777777" w:rsidR="00CF772B" w:rsidRPr="00CF772B" w:rsidRDefault="00CF772B" w:rsidP="00CF772B">
      <w:pPr>
        <w:rPr>
          <w:lang w:val="en-US"/>
        </w:rPr>
      </w:pPr>
    </w:p>
    <w:p w14:paraId="6A0F1BFE"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Экспертная</w:t>
      </w:r>
      <w:r w:rsidRPr="00CF772B">
        <w:rPr>
          <w:lang w:val="en-US"/>
        </w:rPr>
        <w:t></w:t>
      </w:r>
      <w:r w:rsidRPr="00CF772B">
        <w:rPr>
          <w:rFonts w:hint="eastAsia"/>
          <w:lang w:val="en-US"/>
        </w:rPr>
        <w:t>оценка</w:t>
      </w:r>
      <w:r w:rsidRPr="00CF772B">
        <w:rPr>
          <w:lang w:val="en-US"/>
        </w:rPr>
        <w:t></w:t>
      </w:r>
      <w:r w:rsidRPr="00CF772B">
        <w:rPr>
          <w:rFonts w:hint="eastAsia"/>
          <w:lang w:val="en-US"/>
        </w:rPr>
        <w:t>и</w:t>
      </w:r>
      <w:r w:rsidRPr="00CF772B">
        <w:rPr>
          <w:lang w:val="en-US"/>
        </w:rPr>
        <w:t></w:t>
      </w:r>
      <w:r w:rsidRPr="00CF772B">
        <w:rPr>
          <w:rFonts w:hint="eastAsia"/>
          <w:lang w:val="en-US"/>
        </w:rPr>
        <w:t>верификация</w:t>
      </w:r>
      <w:r w:rsidRPr="00CF772B">
        <w:rPr>
          <w:lang w:val="en-US"/>
        </w:rPr>
        <w:t></w:t>
      </w:r>
      <w:r w:rsidRPr="00CF772B">
        <w:rPr>
          <w:rFonts w:hint="eastAsia"/>
          <w:lang w:val="en-US"/>
        </w:rPr>
        <w:t>территориальных</w:t>
      </w:r>
      <w:r w:rsidRPr="00CF772B">
        <w:rPr>
          <w:lang w:val="en-US"/>
        </w:rPr>
        <w:t></w:t>
      </w:r>
      <w:r w:rsidRPr="00CF772B">
        <w:rPr>
          <w:rFonts w:hint="eastAsia"/>
          <w:lang w:val="en-US"/>
        </w:rPr>
        <w:t>границ</w:t>
      </w:r>
      <w:r w:rsidRPr="00CF772B">
        <w:rPr>
          <w:lang w:val="en-US"/>
        </w:rPr>
        <w:t></w:t>
      </w:r>
      <w:r w:rsidRPr="00CF772B">
        <w:rPr>
          <w:rFonts w:hint="eastAsia"/>
          <w:lang w:val="en-US"/>
        </w:rPr>
        <w:t>эпизоотического</w:t>
      </w:r>
      <w:r w:rsidRPr="00CF772B">
        <w:rPr>
          <w:lang w:val="en-US"/>
        </w:rPr>
        <w:t></w:t>
      </w:r>
      <w:r w:rsidRPr="00CF772B">
        <w:rPr>
          <w:rFonts w:hint="eastAsia"/>
          <w:lang w:val="en-US"/>
        </w:rPr>
        <w:t>процесса</w:t>
      </w:r>
      <w:r w:rsidRPr="00CF772B">
        <w:rPr>
          <w:lang w:val="en-US"/>
        </w:rPr>
        <w:t></w:t>
      </w:r>
      <w:r w:rsidRPr="00CF772B">
        <w:rPr>
          <w:rFonts w:hint="eastAsia"/>
          <w:lang w:val="en-US"/>
        </w:rPr>
        <w:t>бруцеллеза</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Волгоградской</w:t>
      </w:r>
      <w:r w:rsidRPr="00CF772B">
        <w:rPr>
          <w:lang w:val="en-US"/>
        </w:rPr>
        <w:t></w:t>
      </w:r>
      <w:r w:rsidRPr="00CF772B">
        <w:rPr>
          <w:rFonts w:hint="eastAsia"/>
          <w:lang w:val="en-US"/>
        </w:rPr>
        <w:t>области</w:t>
      </w:r>
      <w:r w:rsidRPr="00CF772B">
        <w:rPr>
          <w:lang w:val="en-US"/>
        </w:rPr>
        <w:t></w:t>
      </w:r>
    </w:p>
    <w:p w14:paraId="60B1D835" w14:textId="77777777" w:rsidR="00CF772B" w:rsidRPr="00CF772B" w:rsidRDefault="00CF772B" w:rsidP="00CF772B">
      <w:pPr>
        <w:rPr>
          <w:lang w:val="en-US"/>
        </w:rPr>
      </w:pPr>
    </w:p>
    <w:p w14:paraId="21C0498A"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Сравнительная</w:t>
      </w:r>
      <w:r w:rsidRPr="00CF772B">
        <w:rPr>
          <w:lang w:val="en-US"/>
        </w:rPr>
        <w:t></w:t>
      </w:r>
      <w:r w:rsidRPr="00CF772B">
        <w:rPr>
          <w:rFonts w:hint="eastAsia"/>
          <w:lang w:val="en-US"/>
        </w:rPr>
        <w:t>оценка</w:t>
      </w:r>
      <w:r w:rsidRPr="00CF772B">
        <w:rPr>
          <w:lang w:val="en-US"/>
        </w:rPr>
        <w:t></w:t>
      </w:r>
      <w:r w:rsidRPr="00CF772B">
        <w:rPr>
          <w:rFonts w:hint="eastAsia"/>
          <w:lang w:val="en-US"/>
        </w:rPr>
        <w:t>временных</w:t>
      </w:r>
      <w:r w:rsidRPr="00CF772B">
        <w:rPr>
          <w:lang w:val="en-US"/>
        </w:rPr>
        <w:t></w:t>
      </w:r>
      <w:r w:rsidRPr="00CF772B">
        <w:rPr>
          <w:rFonts w:hint="eastAsia"/>
          <w:lang w:val="en-US"/>
        </w:rPr>
        <w:t>и</w:t>
      </w:r>
      <w:r w:rsidRPr="00CF772B">
        <w:rPr>
          <w:lang w:val="en-US"/>
        </w:rPr>
        <w:t></w:t>
      </w:r>
      <w:r w:rsidRPr="00CF772B">
        <w:rPr>
          <w:rFonts w:hint="eastAsia"/>
          <w:lang w:val="en-US"/>
        </w:rPr>
        <w:t>популяционных</w:t>
      </w:r>
      <w:r w:rsidRPr="00CF772B">
        <w:rPr>
          <w:lang w:val="en-US"/>
        </w:rPr>
        <w:t></w:t>
      </w:r>
      <w:r w:rsidRPr="00CF772B">
        <w:rPr>
          <w:rFonts w:hint="eastAsia"/>
          <w:lang w:val="en-US"/>
        </w:rPr>
        <w:t>границ</w:t>
      </w:r>
      <w:r w:rsidRPr="00CF772B">
        <w:rPr>
          <w:lang w:val="en-US"/>
        </w:rPr>
        <w:t></w:t>
      </w:r>
      <w:r w:rsidRPr="00CF772B">
        <w:rPr>
          <w:rFonts w:hint="eastAsia"/>
          <w:lang w:val="en-US"/>
        </w:rPr>
        <w:t>эпизоотического</w:t>
      </w:r>
      <w:r w:rsidRPr="00CF772B">
        <w:rPr>
          <w:lang w:val="en-US"/>
        </w:rPr>
        <w:t></w:t>
      </w:r>
      <w:r w:rsidRPr="00CF772B">
        <w:rPr>
          <w:rFonts w:hint="eastAsia"/>
          <w:lang w:val="en-US"/>
        </w:rPr>
        <w:t>процесса</w:t>
      </w:r>
      <w:r w:rsidRPr="00CF772B">
        <w:rPr>
          <w:lang w:val="en-US"/>
        </w:rPr>
        <w:t></w:t>
      </w:r>
      <w:r w:rsidRPr="00CF772B">
        <w:rPr>
          <w:rFonts w:hint="eastAsia"/>
          <w:lang w:val="en-US"/>
        </w:rPr>
        <w:t>бруцеллеза</w:t>
      </w:r>
      <w:r w:rsidRPr="00CF772B">
        <w:rPr>
          <w:lang w:val="en-US"/>
        </w:rPr>
        <w:t></w:t>
      </w:r>
      <w:r w:rsidRPr="00CF772B">
        <w:rPr>
          <w:lang w:val="en-US"/>
        </w:rPr>
        <w:t></w:t>
      </w:r>
      <w:r w:rsidRPr="00CF772B">
        <w:rPr>
          <w:rFonts w:hint="eastAsia"/>
          <w:lang w:val="en-US"/>
        </w:rPr>
        <w:t>многолетней</w:t>
      </w:r>
      <w:r w:rsidRPr="00CF772B">
        <w:rPr>
          <w:lang w:val="en-US"/>
        </w:rPr>
        <w:t></w:t>
      </w:r>
      <w:r w:rsidRPr="00CF772B">
        <w:rPr>
          <w:rFonts w:hint="eastAsia"/>
          <w:lang w:val="en-US"/>
        </w:rPr>
        <w:t>и</w:t>
      </w:r>
      <w:r w:rsidRPr="00CF772B">
        <w:rPr>
          <w:lang w:val="en-US"/>
        </w:rPr>
        <w:t></w:t>
      </w:r>
      <w:r w:rsidRPr="00CF772B">
        <w:rPr>
          <w:rFonts w:hint="eastAsia"/>
          <w:lang w:val="en-US"/>
        </w:rPr>
        <w:t>годовой</w:t>
      </w:r>
      <w:r w:rsidRPr="00CF772B">
        <w:rPr>
          <w:lang w:val="en-US"/>
        </w:rPr>
        <w:t></w:t>
      </w:r>
      <w:r w:rsidRPr="00CF772B">
        <w:rPr>
          <w:rFonts w:hint="eastAsia"/>
          <w:lang w:val="en-US"/>
        </w:rPr>
        <w:t>динамики</w:t>
      </w:r>
      <w:r w:rsidRPr="00CF772B">
        <w:rPr>
          <w:lang w:val="en-US"/>
        </w:rPr>
        <w:t></w:t>
      </w:r>
      <w:r w:rsidRPr="00CF772B">
        <w:rPr>
          <w:lang w:val="en-US"/>
        </w:rPr>
        <w:t></w:t>
      </w:r>
      <w:r w:rsidRPr="00CF772B">
        <w:rPr>
          <w:rFonts w:hint="eastAsia"/>
          <w:lang w:val="en-US"/>
        </w:rPr>
        <w:t>периодичности</w:t>
      </w:r>
      <w:r w:rsidRPr="00CF772B">
        <w:rPr>
          <w:lang w:val="en-US"/>
        </w:rPr>
        <w:t></w:t>
      </w:r>
      <w:r w:rsidRPr="00CF772B">
        <w:rPr>
          <w:rFonts w:hint="eastAsia"/>
          <w:lang w:val="en-US"/>
        </w:rPr>
        <w:t>и</w:t>
      </w:r>
      <w:r w:rsidRPr="00CF772B">
        <w:rPr>
          <w:lang w:val="en-US"/>
        </w:rPr>
        <w:t></w:t>
      </w:r>
      <w:r w:rsidRPr="00CF772B">
        <w:rPr>
          <w:rFonts w:hint="eastAsia"/>
          <w:lang w:val="en-US"/>
        </w:rPr>
        <w:t>эпизоотических</w:t>
      </w:r>
      <w:r w:rsidRPr="00CF772B">
        <w:rPr>
          <w:lang w:val="en-US"/>
        </w:rPr>
        <w:t></w:t>
      </w:r>
      <w:r w:rsidRPr="00CF772B">
        <w:rPr>
          <w:rFonts w:hint="eastAsia"/>
          <w:lang w:val="en-US"/>
        </w:rPr>
        <w:t>надбавок</w:t>
      </w:r>
      <w:r w:rsidRPr="00CF772B">
        <w:rPr>
          <w:lang w:val="en-US"/>
        </w:rPr>
        <w:t></w:t>
      </w:r>
      <w:r w:rsidRPr="00CF772B">
        <w:rPr>
          <w:rFonts w:hint="eastAsia"/>
          <w:lang w:val="en-US"/>
        </w:rPr>
        <w:t>в</w:t>
      </w:r>
      <w:r w:rsidRPr="00CF772B">
        <w:rPr>
          <w:lang w:val="en-US"/>
        </w:rPr>
        <w:t></w:t>
      </w:r>
      <w:r w:rsidRPr="00CF772B">
        <w:rPr>
          <w:rFonts w:hint="eastAsia"/>
          <w:lang w:val="en-US"/>
        </w:rPr>
        <w:t>заболеваемости</w:t>
      </w:r>
      <w:r w:rsidRPr="00CF772B">
        <w:rPr>
          <w:lang w:val="en-US"/>
        </w:rPr>
        <w:t></w:t>
      </w:r>
      <w:r w:rsidRPr="00CF772B">
        <w:rPr>
          <w:rFonts w:hint="eastAsia"/>
          <w:lang w:val="en-US"/>
        </w:rPr>
        <w:t>животных</w:t>
      </w:r>
      <w:r w:rsidRPr="00CF772B">
        <w:rPr>
          <w:lang w:val="en-US"/>
        </w:rPr>
        <w:t></w:t>
      </w:r>
      <w:r w:rsidRPr="00CF772B">
        <w:rPr>
          <w:rFonts w:hint="eastAsia"/>
          <w:lang w:val="en-US"/>
        </w:rPr>
        <w:t>бруцеллезом</w:t>
      </w:r>
      <w:r w:rsidRPr="00CF772B">
        <w:rPr>
          <w:lang w:val="en-US"/>
        </w:rPr>
        <w:t></w:t>
      </w:r>
      <w:r w:rsidRPr="00CF772B">
        <w:rPr>
          <w:lang w:val="en-US"/>
        </w:rPr>
        <w:t></w:t>
      </w:r>
    </w:p>
    <w:p w14:paraId="68D1F644" w14:textId="77777777" w:rsidR="00CF772B" w:rsidRPr="00CF772B" w:rsidRDefault="00CF772B" w:rsidP="00CF772B">
      <w:pPr>
        <w:rPr>
          <w:lang w:val="en-US"/>
        </w:rPr>
      </w:pPr>
    </w:p>
    <w:p w14:paraId="59E1855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Эпизоотологическая</w:t>
      </w:r>
      <w:r w:rsidRPr="00CF772B">
        <w:rPr>
          <w:lang w:val="en-US"/>
        </w:rPr>
        <w:t></w:t>
      </w:r>
      <w:r w:rsidRPr="00CF772B">
        <w:rPr>
          <w:rFonts w:hint="eastAsia"/>
          <w:lang w:val="en-US"/>
        </w:rPr>
        <w:t>диагностика</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зоне</w:t>
      </w:r>
      <w:r w:rsidRPr="00CF772B">
        <w:rPr>
          <w:lang w:val="en-US"/>
        </w:rPr>
        <w:t></w:t>
      </w:r>
      <w:r w:rsidRPr="00CF772B">
        <w:rPr>
          <w:rFonts w:hint="eastAsia"/>
          <w:lang w:val="en-US"/>
        </w:rPr>
        <w:t>его</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r w:rsidRPr="00CF772B">
        <w:rPr>
          <w:rFonts w:hint="eastAsia"/>
          <w:lang w:val="en-US"/>
        </w:rPr>
        <w:t>и</w:t>
      </w:r>
      <w:r w:rsidRPr="00CF772B">
        <w:rPr>
          <w:lang w:val="en-US"/>
        </w:rPr>
        <w:t></w:t>
      </w:r>
      <w:r w:rsidRPr="00CF772B">
        <w:rPr>
          <w:rFonts w:hint="eastAsia"/>
          <w:lang w:val="en-US"/>
        </w:rPr>
        <w:t>ее</w:t>
      </w:r>
      <w:r w:rsidRPr="00CF772B">
        <w:rPr>
          <w:lang w:val="en-US"/>
        </w:rPr>
        <w:t></w:t>
      </w:r>
      <w:r w:rsidRPr="00CF772B">
        <w:rPr>
          <w:rFonts w:hint="eastAsia"/>
          <w:lang w:val="en-US"/>
        </w:rPr>
        <w:t>совершенствование</w:t>
      </w:r>
      <w:r w:rsidRPr="00CF772B">
        <w:rPr>
          <w:lang w:val="en-US"/>
        </w:rPr>
        <w:t></w:t>
      </w:r>
    </w:p>
    <w:p w14:paraId="3BC43C82" w14:textId="77777777" w:rsidR="00CF772B" w:rsidRPr="00CF772B" w:rsidRDefault="00CF772B" w:rsidP="00CF772B">
      <w:pPr>
        <w:rPr>
          <w:lang w:val="en-US"/>
        </w:rPr>
      </w:pPr>
    </w:p>
    <w:p w14:paraId="72521706"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Диагностика</w:t>
      </w:r>
      <w:r w:rsidRPr="00CF772B">
        <w:rPr>
          <w:lang w:val="en-US"/>
        </w:rPr>
        <w:t></w:t>
      </w:r>
      <w:r w:rsidRPr="00CF772B">
        <w:rPr>
          <w:rFonts w:hint="eastAsia"/>
          <w:lang w:val="en-US"/>
        </w:rPr>
        <w:t>иммунодефицитных</w:t>
      </w:r>
      <w:r w:rsidRPr="00CF772B">
        <w:rPr>
          <w:lang w:val="en-US"/>
        </w:rPr>
        <w:t></w:t>
      </w:r>
      <w:r w:rsidRPr="00CF772B">
        <w:rPr>
          <w:rFonts w:hint="eastAsia"/>
          <w:lang w:val="en-US"/>
        </w:rPr>
        <w:t>явлений</w:t>
      </w:r>
      <w:r w:rsidRPr="00CF772B">
        <w:rPr>
          <w:lang w:val="en-US"/>
        </w:rPr>
        <w:t></w:t>
      </w:r>
      <w:r w:rsidRPr="00CF772B">
        <w:rPr>
          <w:rFonts w:hint="eastAsia"/>
          <w:lang w:val="en-US"/>
        </w:rPr>
        <w:t>и</w:t>
      </w:r>
      <w:r w:rsidRPr="00CF772B">
        <w:rPr>
          <w:lang w:val="en-US"/>
        </w:rPr>
        <w:t></w:t>
      </w:r>
      <w:r w:rsidRPr="00CF772B">
        <w:rPr>
          <w:rFonts w:hint="eastAsia"/>
          <w:lang w:val="en-US"/>
        </w:rPr>
        <w:t>проявления</w:t>
      </w:r>
      <w:r w:rsidRPr="00CF772B">
        <w:rPr>
          <w:lang w:val="en-US"/>
        </w:rPr>
        <w:t></w:t>
      </w:r>
      <w:r w:rsidRPr="00CF772B">
        <w:rPr>
          <w:rFonts w:hint="eastAsia"/>
          <w:lang w:val="en-US"/>
        </w:rPr>
        <w:t>ареактивности</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и</w:t>
      </w:r>
      <w:r w:rsidRPr="00CF772B">
        <w:rPr>
          <w:lang w:val="en-US"/>
        </w:rPr>
        <w:t></w:t>
      </w:r>
      <w:r w:rsidRPr="00CF772B">
        <w:rPr>
          <w:rFonts w:hint="eastAsia"/>
          <w:lang w:val="en-US"/>
        </w:rPr>
        <w:t>адаптация</w:t>
      </w:r>
      <w:r w:rsidRPr="00CF772B">
        <w:rPr>
          <w:lang w:val="en-US"/>
        </w:rPr>
        <w:t></w:t>
      </w:r>
      <w:r w:rsidRPr="00CF772B">
        <w:rPr>
          <w:rFonts w:hint="eastAsia"/>
          <w:lang w:val="en-US"/>
        </w:rPr>
        <w:t>метода</w:t>
      </w:r>
      <w:r w:rsidRPr="00CF772B">
        <w:rPr>
          <w:lang w:val="en-US"/>
        </w:rPr>
        <w:t></w:t>
      </w:r>
      <w:r w:rsidRPr="00CF772B">
        <w:rPr>
          <w:rFonts w:hint="eastAsia"/>
          <w:lang w:val="en-US"/>
        </w:rPr>
        <w:t>к</w:t>
      </w:r>
      <w:r w:rsidRPr="00CF772B">
        <w:rPr>
          <w:lang w:val="en-US"/>
        </w:rPr>
        <w:t></w:t>
      </w:r>
      <w:r w:rsidRPr="00CF772B">
        <w:rPr>
          <w:rFonts w:hint="eastAsia"/>
          <w:lang w:val="en-US"/>
        </w:rPr>
        <w:t>производственным</w:t>
      </w:r>
      <w:r w:rsidRPr="00CF772B">
        <w:rPr>
          <w:lang w:val="en-US"/>
        </w:rPr>
        <w:t></w:t>
      </w:r>
      <w:r w:rsidRPr="00CF772B">
        <w:rPr>
          <w:rFonts w:hint="eastAsia"/>
          <w:lang w:val="en-US"/>
        </w:rPr>
        <w:t>условиям</w:t>
      </w:r>
      <w:r w:rsidRPr="00CF772B">
        <w:rPr>
          <w:lang w:val="en-US"/>
        </w:rPr>
        <w:t></w:t>
      </w:r>
    </w:p>
    <w:p w14:paraId="524A2C2D" w14:textId="77777777" w:rsidR="00CF772B" w:rsidRPr="00CF772B" w:rsidRDefault="00CF772B" w:rsidP="00CF772B">
      <w:pPr>
        <w:rPr>
          <w:lang w:val="en-US"/>
        </w:rPr>
      </w:pPr>
    </w:p>
    <w:p w14:paraId="028DA2E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Диагностика</w:t>
      </w:r>
      <w:r w:rsidRPr="00CF772B">
        <w:rPr>
          <w:lang w:val="en-US"/>
        </w:rPr>
        <w:t></w:t>
      </w:r>
      <w:r w:rsidRPr="00CF772B">
        <w:rPr>
          <w:rFonts w:hint="eastAsia"/>
          <w:lang w:val="en-US"/>
        </w:rPr>
        <w:t>степени</w:t>
      </w:r>
      <w:r w:rsidRPr="00CF772B">
        <w:rPr>
          <w:lang w:val="en-US"/>
        </w:rPr>
        <w:t></w:t>
      </w:r>
      <w:r w:rsidRPr="00CF772B">
        <w:rPr>
          <w:rFonts w:hint="eastAsia"/>
          <w:lang w:val="en-US"/>
        </w:rPr>
        <w:t>риска</w:t>
      </w:r>
      <w:r w:rsidRPr="00CF772B">
        <w:rPr>
          <w:lang w:val="en-US"/>
        </w:rPr>
        <w:t></w:t>
      </w:r>
      <w:r w:rsidRPr="00CF772B">
        <w:rPr>
          <w:rFonts w:hint="eastAsia"/>
          <w:lang w:val="en-US"/>
        </w:rPr>
        <w:t>проявления</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среди</w:t>
      </w:r>
      <w:r w:rsidRPr="00CF772B">
        <w:rPr>
          <w:lang w:val="en-US"/>
        </w:rPr>
        <w:t></w:t>
      </w:r>
      <w:r w:rsidRPr="00CF772B">
        <w:rPr>
          <w:rFonts w:hint="eastAsia"/>
          <w:lang w:val="en-US"/>
        </w:rPr>
        <w:t>различных</w:t>
      </w:r>
      <w:r w:rsidRPr="00CF772B">
        <w:rPr>
          <w:lang w:val="en-US"/>
        </w:rPr>
        <w:t></w:t>
      </w:r>
      <w:r w:rsidRPr="00CF772B">
        <w:rPr>
          <w:rFonts w:hint="eastAsia"/>
          <w:lang w:val="en-US"/>
        </w:rPr>
        <w:t>сочленов</w:t>
      </w:r>
      <w:r w:rsidRPr="00CF772B">
        <w:rPr>
          <w:lang w:val="en-US"/>
        </w:rPr>
        <w:t></w:t>
      </w:r>
      <w:r w:rsidRPr="00CF772B">
        <w:rPr>
          <w:rFonts w:hint="eastAsia"/>
          <w:lang w:val="en-US"/>
        </w:rPr>
        <w:t>популяции</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p>
    <w:p w14:paraId="0EAE2DC4" w14:textId="77777777" w:rsidR="00CF772B" w:rsidRPr="00CF772B" w:rsidRDefault="00CF772B" w:rsidP="00CF772B">
      <w:pPr>
        <w:rPr>
          <w:lang w:val="en-US"/>
        </w:rPr>
      </w:pPr>
    </w:p>
    <w:p w14:paraId="4B1E6922"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Ретроспективный</w:t>
      </w:r>
      <w:r w:rsidRPr="00CF772B">
        <w:rPr>
          <w:lang w:val="en-US"/>
        </w:rPr>
        <w:t></w:t>
      </w:r>
      <w:r w:rsidRPr="00CF772B">
        <w:rPr>
          <w:rFonts w:hint="eastAsia"/>
          <w:lang w:val="en-US"/>
        </w:rPr>
        <w:t>анализ</w:t>
      </w:r>
      <w:r w:rsidRPr="00CF772B">
        <w:rPr>
          <w:lang w:val="en-US"/>
        </w:rPr>
        <w:t></w:t>
      </w:r>
      <w:r w:rsidRPr="00CF772B">
        <w:rPr>
          <w:rFonts w:hint="eastAsia"/>
          <w:lang w:val="en-US"/>
        </w:rPr>
        <w:t>причинно</w:t>
      </w:r>
      <w:r w:rsidRPr="00CF772B">
        <w:rPr>
          <w:lang w:val="en-US"/>
        </w:rPr>
        <w:t></w:t>
      </w:r>
      <w:r w:rsidRPr="00CF772B">
        <w:rPr>
          <w:rFonts w:hint="eastAsia"/>
          <w:lang w:val="en-US"/>
        </w:rPr>
        <w:t>следственных</w:t>
      </w:r>
      <w:r w:rsidRPr="00CF772B">
        <w:rPr>
          <w:lang w:val="en-US"/>
        </w:rPr>
        <w:t></w:t>
      </w:r>
      <w:r w:rsidRPr="00CF772B">
        <w:rPr>
          <w:rFonts w:hint="eastAsia"/>
          <w:lang w:val="en-US"/>
        </w:rPr>
        <w:t>связей</w:t>
      </w:r>
      <w:r w:rsidRPr="00CF772B">
        <w:rPr>
          <w:lang w:val="en-US"/>
        </w:rPr>
        <w:t></w:t>
      </w:r>
      <w:r w:rsidRPr="00CF772B">
        <w:rPr>
          <w:lang w:val="en-US"/>
        </w:rPr>
        <w:t></w:t>
      </w:r>
      <w:r w:rsidRPr="00CF772B">
        <w:rPr>
          <w:rFonts w:hint="eastAsia"/>
          <w:lang w:val="en-US"/>
        </w:rPr>
        <w:t>определяющих</w:t>
      </w:r>
      <w:r w:rsidRPr="00CF772B">
        <w:rPr>
          <w:lang w:val="en-US"/>
        </w:rPr>
        <w:t></w:t>
      </w:r>
      <w:r w:rsidRPr="00CF772B">
        <w:rPr>
          <w:rFonts w:hint="eastAsia"/>
          <w:lang w:val="en-US"/>
        </w:rPr>
        <w:t>характер</w:t>
      </w:r>
      <w:r w:rsidRPr="00CF772B">
        <w:rPr>
          <w:lang w:val="en-US"/>
        </w:rPr>
        <w:t></w:t>
      </w:r>
      <w:r w:rsidRPr="00CF772B">
        <w:rPr>
          <w:rFonts w:hint="eastAsia"/>
          <w:lang w:val="en-US"/>
        </w:rPr>
        <w:t>эпизоотического</w:t>
      </w:r>
      <w:r w:rsidRPr="00CF772B">
        <w:rPr>
          <w:lang w:val="en-US"/>
        </w:rPr>
        <w:t></w:t>
      </w:r>
      <w:r w:rsidRPr="00CF772B">
        <w:rPr>
          <w:rFonts w:hint="eastAsia"/>
          <w:lang w:val="en-US"/>
        </w:rPr>
        <w:t>процесса</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его</w:t>
      </w:r>
      <w:r w:rsidRPr="00CF772B">
        <w:rPr>
          <w:lang w:val="en-US"/>
        </w:rPr>
        <w:t></w:t>
      </w:r>
      <w:r w:rsidRPr="00CF772B">
        <w:rPr>
          <w:rFonts w:hint="eastAsia"/>
          <w:lang w:val="en-US"/>
        </w:rPr>
        <w:t>по</w:t>
      </w:r>
      <w:r w:rsidRPr="00CF772B">
        <w:rPr>
          <w:rFonts w:hint="eastAsia"/>
          <w:lang w:val="en-US"/>
        </w:rPr>
        <w:lastRenderedPageBreak/>
        <w:t>вышенного</w:t>
      </w:r>
      <w:r w:rsidRPr="00CF772B">
        <w:rPr>
          <w:lang w:val="en-US"/>
        </w:rPr>
        <w:t></w:t>
      </w:r>
      <w:r w:rsidRPr="00CF772B">
        <w:rPr>
          <w:rFonts w:hint="eastAsia"/>
          <w:lang w:val="en-US"/>
        </w:rPr>
        <w:t>риска</w:t>
      </w:r>
      <w:r w:rsidRPr="00CF772B">
        <w:rPr>
          <w:lang w:val="en-US"/>
        </w:rPr>
        <w:t></w:t>
      </w:r>
    </w:p>
    <w:p w14:paraId="68B41F48" w14:textId="77777777" w:rsidR="00CF772B" w:rsidRPr="00CF772B" w:rsidRDefault="00CF772B" w:rsidP="00CF772B">
      <w:pPr>
        <w:rPr>
          <w:lang w:val="en-US"/>
        </w:rPr>
      </w:pPr>
    </w:p>
    <w:p w14:paraId="6120F68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Энзоотичность</w:t>
      </w:r>
      <w:r w:rsidRPr="00CF772B">
        <w:rPr>
          <w:lang w:val="en-US"/>
        </w:rPr>
        <w:t></w:t>
      </w:r>
      <w:r w:rsidRPr="00CF772B">
        <w:rPr>
          <w:rFonts w:hint="eastAsia"/>
          <w:lang w:val="en-US"/>
        </w:rPr>
        <w:t>бруцеллеза</w:t>
      </w:r>
      <w:r w:rsidRPr="00CF772B">
        <w:rPr>
          <w:lang w:val="en-US"/>
        </w:rPr>
        <w:t></w:t>
      </w:r>
      <w:r w:rsidRPr="00CF772B">
        <w:rPr>
          <w:lang w:val="en-US"/>
        </w:rPr>
        <w:t></w:t>
      </w:r>
      <w:r w:rsidRPr="00CF772B">
        <w:rPr>
          <w:lang w:val="en-US"/>
        </w:rPr>
        <w:t></w:t>
      </w:r>
      <w:r w:rsidRPr="00CF772B">
        <w:rPr>
          <w:rFonts w:hint="eastAsia"/>
          <w:lang w:val="en-US"/>
        </w:rPr>
        <w:t>основной</w:t>
      </w:r>
      <w:r w:rsidRPr="00CF772B">
        <w:rPr>
          <w:lang w:val="en-US"/>
        </w:rPr>
        <w:t></w:t>
      </w:r>
      <w:r w:rsidRPr="00CF772B">
        <w:rPr>
          <w:rFonts w:hint="eastAsia"/>
          <w:lang w:val="en-US"/>
        </w:rPr>
        <w:t>показатель</w:t>
      </w:r>
      <w:r w:rsidRPr="00CF772B">
        <w:rPr>
          <w:lang w:val="en-US"/>
        </w:rPr>
        <w:t></w:t>
      </w:r>
      <w:r w:rsidRPr="00CF772B">
        <w:rPr>
          <w:rFonts w:hint="eastAsia"/>
          <w:lang w:val="en-US"/>
        </w:rPr>
        <w:t>степени</w:t>
      </w:r>
      <w:r w:rsidRPr="00CF772B">
        <w:rPr>
          <w:lang w:val="en-US"/>
        </w:rPr>
        <w:t></w:t>
      </w:r>
      <w:r w:rsidRPr="00CF772B">
        <w:rPr>
          <w:rFonts w:hint="eastAsia"/>
          <w:lang w:val="en-US"/>
        </w:rPr>
        <w:t>его</w:t>
      </w:r>
      <w:r w:rsidRPr="00CF772B">
        <w:rPr>
          <w:lang w:val="en-US"/>
        </w:rPr>
        <w:t></w:t>
      </w:r>
      <w:r w:rsidRPr="00CF772B">
        <w:rPr>
          <w:rFonts w:hint="eastAsia"/>
          <w:lang w:val="en-US"/>
        </w:rPr>
        <w:t>риска</w:t>
      </w:r>
      <w:r w:rsidRPr="00CF772B">
        <w:rPr>
          <w:lang w:val="en-US"/>
        </w:rPr>
        <w:t></w:t>
      </w:r>
    </w:p>
    <w:p w14:paraId="489D9B8A" w14:textId="77777777" w:rsidR="00CF772B" w:rsidRPr="00CF772B" w:rsidRDefault="00CF772B" w:rsidP="00CF772B">
      <w:pPr>
        <w:rPr>
          <w:lang w:val="en-US"/>
        </w:rPr>
      </w:pPr>
    </w:p>
    <w:p w14:paraId="6164CD74"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Механизм</w:t>
      </w:r>
      <w:r w:rsidRPr="00CF772B">
        <w:rPr>
          <w:lang w:val="en-US"/>
        </w:rPr>
        <w:t></w:t>
      </w:r>
      <w:r w:rsidRPr="00CF772B">
        <w:rPr>
          <w:rFonts w:hint="eastAsia"/>
          <w:lang w:val="en-US"/>
        </w:rPr>
        <w:t>и</w:t>
      </w:r>
      <w:r w:rsidRPr="00CF772B">
        <w:rPr>
          <w:lang w:val="en-US"/>
        </w:rPr>
        <w:t></w:t>
      </w:r>
      <w:r w:rsidRPr="00CF772B">
        <w:rPr>
          <w:rFonts w:hint="eastAsia"/>
          <w:lang w:val="en-US"/>
        </w:rPr>
        <w:t>этапность</w:t>
      </w:r>
      <w:r w:rsidRPr="00CF772B">
        <w:rPr>
          <w:lang w:val="en-US"/>
        </w:rPr>
        <w:t></w:t>
      </w:r>
      <w:r w:rsidRPr="00CF772B">
        <w:rPr>
          <w:rFonts w:hint="eastAsia"/>
          <w:lang w:val="en-US"/>
        </w:rPr>
        <w:t>передачи</w:t>
      </w:r>
      <w:r w:rsidRPr="00CF772B">
        <w:rPr>
          <w:lang w:val="en-US"/>
        </w:rPr>
        <w:t></w:t>
      </w:r>
      <w:r w:rsidRPr="00CF772B">
        <w:rPr>
          <w:rFonts w:hint="eastAsia"/>
          <w:lang w:val="en-US"/>
        </w:rPr>
        <w:t>возбудителя</w:t>
      </w:r>
      <w:r w:rsidRPr="00CF772B">
        <w:rPr>
          <w:lang w:val="en-US"/>
        </w:rPr>
        <w:t></w:t>
      </w:r>
      <w:r w:rsidRPr="00CF772B">
        <w:rPr>
          <w:rFonts w:hint="eastAsia"/>
          <w:lang w:val="en-US"/>
        </w:rPr>
        <w:t>бруцеллеза</w:t>
      </w:r>
      <w:r w:rsidRPr="00CF772B">
        <w:rPr>
          <w:lang w:val="en-US"/>
        </w:rPr>
        <w:t></w:t>
      </w:r>
      <w:r w:rsidRPr="00CF772B">
        <w:rPr>
          <w:rFonts w:hint="eastAsia"/>
          <w:lang w:val="en-US"/>
        </w:rPr>
        <w:t>в</w:t>
      </w:r>
      <w:r w:rsidRPr="00CF772B">
        <w:rPr>
          <w:lang w:val="en-US"/>
        </w:rPr>
        <w:t></w:t>
      </w:r>
      <w:r w:rsidRPr="00CF772B">
        <w:rPr>
          <w:rFonts w:hint="eastAsia"/>
          <w:lang w:val="en-US"/>
        </w:rPr>
        <w:t>популяции</w:t>
      </w:r>
      <w:r w:rsidRPr="00CF772B">
        <w:rPr>
          <w:lang w:val="en-US"/>
        </w:rPr>
        <w:t></w:t>
      </w:r>
      <w:r w:rsidRPr="00CF772B">
        <w:rPr>
          <w:rFonts w:hint="eastAsia"/>
          <w:lang w:val="en-US"/>
        </w:rPr>
        <w:t>кр</w:t>
      </w:r>
      <w:r w:rsidRPr="00CF772B">
        <w:rPr>
          <w:lang w:val="en-US"/>
        </w:rPr>
        <w:t></w:t>
      </w:r>
      <w:r w:rsidRPr="00CF772B">
        <w:rPr>
          <w:lang w:val="en-US"/>
        </w:rPr>
        <w:t></w:t>
      </w:r>
      <w:r w:rsidRPr="00CF772B">
        <w:rPr>
          <w:rFonts w:hint="eastAsia"/>
          <w:lang w:val="en-US"/>
        </w:rPr>
        <w:t>рог</w:t>
      </w:r>
      <w:r w:rsidRPr="00CF772B">
        <w:rPr>
          <w:lang w:val="en-US"/>
        </w:rPr>
        <w:t></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эпизоотических</w:t>
      </w:r>
      <w:r w:rsidRPr="00CF772B">
        <w:rPr>
          <w:lang w:val="en-US"/>
        </w:rPr>
        <w:t></w:t>
      </w:r>
      <w:r w:rsidRPr="00CF772B">
        <w:rPr>
          <w:rFonts w:hint="eastAsia"/>
          <w:lang w:val="en-US"/>
        </w:rPr>
        <w:t>очагах</w:t>
      </w:r>
      <w:r w:rsidRPr="00CF772B">
        <w:rPr>
          <w:lang w:val="en-US"/>
        </w:rPr>
        <w:t></w:t>
      </w:r>
      <w:r w:rsidRPr="00CF772B">
        <w:rPr>
          <w:rFonts w:hint="eastAsia"/>
          <w:lang w:val="en-US"/>
        </w:rPr>
        <w:t>и</w:t>
      </w:r>
      <w:r w:rsidRPr="00CF772B">
        <w:rPr>
          <w:lang w:val="en-US"/>
        </w:rPr>
        <w:t></w:t>
      </w:r>
      <w:r w:rsidRPr="00CF772B">
        <w:rPr>
          <w:rFonts w:hint="eastAsia"/>
          <w:lang w:val="en-US"/>
        </w:rPr>
        <w:t>угрожаемой</w:t>
      </w:r>
      <w:r w:rsidRPr="00CF772B">
        <w:rPr>
          <w:lang w:val="en-US"/>
        </w:rPr>
        <w:t></w:t>
      </w:r>
      <w:r w:rsidRPr="00CF772B">
        <w:rPr>
          <w:rFonts w:hint="eastAsia"/>
          <w:lang w:val="en-US"/>
        </w:rPr>
        <w:t>зоне</w:t>
      </w:r>
      <w:r w:rsidRPr="00CF772B">
        <w:rPr>
          <w:lang w:val="en-US"/>
        </w:rPr>
        <w:t></w:t>
      </w:r>
    </w:p>
    <w:p w14:paraId="732AD08D" w14:textId="77777777" w:rsidR="00CF772B" w:rsidRPr="00CF772B" w:rsidRDefault="00CF772B" w:rsidP="00CF772B">
      <w:pPr>
        <w:rPr>
          <w:lang w:val="en-US"/>
        </w:rPr>
      </w:pPr>
    </w:p>
    <w:p w14:paraId="4C8FA343"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Эпизоотологический</w:t>
      </w:r>
      <w:r w:rsidRPr="00CF772B">
        <w:rPr>
          <w:lang w:val="en-US"/>
        </w:rPr>
        <w:t></w:t>
      </w:r>
      <w:r w:rsidRPr="00CF772B">
        <w:rPr>
          <w:rFonts w:hint="eastAsia"/>
          <w:lang w:val="en-US"/>
        </w:rPr>
        <w:t>контроль</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lang w:val="en-US"/>
        </w:rPr>
        <w:t></w:t>
      </w:r>
      <w:r w:rsidRPr="00CF772B">
        <w:rPr>
          <w:rFonts w:hint="eastAsia"/>
          <w:lang w:val="en-US"/>
        </w:rPr>
        <w:t>как</w:t>
      </w:r>
      <w:r w:rsidRPr="00CF772B">
        <w:rPr>
          <w:lang w:val="en-US"/>
        </w:rPr>
        <w:t></w:t>
      </w:r>
      <w:r w:rsidRPr="00CF772B">
        <w:rPr>
          <w:rFonts w:hint="eastAsia"/>
          <w:lang w:val="en-US"/>
        </w:rPr>
        <w:t>главный</w:t>
      </w:r>
      <w:r w:rsidRPr="00CF772B">
        <w:rPr>
          <w:lang w:val="en-US"/>
        </w:rPr>
        <w:t></w:t>
      </w:r>
      <w:r w:rsidRPr="00CF772B">
        <w:rPr>
          <w:rFonts w:hint="eastAsia"/>
          <w:lang w:val="en-US"/>
        </w:rPr>
        <w:t>компонент</w:t>
      </w:r>
      <w:r w:rsidRPr="00CF772B">
        <w:rPr>
          <w:lang w:val="en-US"/>
        </w:rPr>
        <w:t></w:t>
      </w:r>
      <w:r w:rsidRPr="00CF772B">
        <w:rPr>
          <w:rFonts w:hint="eastAsia"/>
          <w:lang w:val="en-US"/>
        </w:rPr>
        <w:t>системы</w:t>
      </w:r>
      <w:r w:rsidRPr="00CF772B">
        <w:rPr>
          <w:lang w:val="en-US"/>
        </w:rPr>
        <w:t></w:t>
      </w:r>
      <w:r w:rsidRPr="00CF772B">
        <w:rPr>
          <w:rFonts w:hint="eastAsia"/>
          <w:lang w:val="en-US"/>
        </w:rPr>
        <w:t>управления</w:t>
      </w:r>
      <w:r w:rsidRPr="00CF772B">
        <w:rPr>
          <w:lang w:val="en-US"/>
        </w:rPr>
        <w:t></w:t>
      </w:r>
      <w:r w:rsidRPr="00CF772B">
        <w:rPr>
          <w:rFonts w:hint="eastAsia"/>
          <w:lang w:val="en-US"/>
        </w:rPr>
        <w:t>эпизоотическим</w:t>
      </w:r>
      <w:r w:rsidRPr="00CF772B">
        <w:rPr>
          <w:lang w:val="en-US"/>
        </w:rPr>
        <w:t></w:t>
      </w:r>
      <w:r w:rsidRPr="00CF772B">
        <w:rPr>
          <w:rFonts w:hint="eastAsia"/>
          <w:lang w:val="en-US"/>
        </w:rPr>
        <w:t>процессом</w:t>
      </w:r>
      <w:r w:rsidRPr="00CF772B">
        <w:rPr>
          <w:lang w:val="en-US"/>
        </w:rPr>
        <w:t></w:t>
      </w:r>
      <w:r w:rsidRPr="00CF772B">
        <w:rPr>
          <w:rFonts w:hint="eastAsia"/>
          <w:lang w:val="en-US"/>
        </w:rPr>
        <w:t>при</w:t>
      </w:r>
      <w:r w:rsidRPr="00CF772B">
        <w:rPr>
          <w:lang w:val="en-US"/>
        </w:rPr>
        <w:t></w:t>
      </w:r>
      <w:r w:rsidRPr="00CF772B">
        <w:rPr>
          <w:rFonts w:hint="eastAsia"/>
          <w:lang w:val="en-US"/>
        </w:rPr>
        <w:t>этой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3D772CDD" w14:textId="77777777" w:rsidR="00CF772B" w:rsidRPr="00CF772B" w:rsidRDefault="00CF772B" w:rsidP="00CF772B">
      <w:pPr>
        <w:rPr>
          <w:lang w:val="en-US"/>
        </w:rPr>
      </w:pPr>
    </w:p>
    <w:p w14:paraId="2000E6D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Уровень</w:t>
      </w:r>
      <w:r w:rsidRPr="00CF772B">
        <w:rPr>
          <w:lang w:val="en-US"/>
        </w:rPr>
        <w:t></w:t>
      </w:r>
      <w:r w:rsidRPr="00CF772B">
        <w:rPr>
          <w:rFonts w:hint="eastAsia"/>
          <w:lang w:val="en-US"/>
        </w:rPr>
        <w:t>объективности</w:t>
      </w:r>
      <w:r w:rsidRPr="00CF772B">
        <w:rPr>
          <w:lang w:val="en-US"/>
        </w:rPr>
        <w:t></w:t>
      </w:r>
      <w:r w:rsidRPr="00CF772B">
        <w:rPr>
          <w:rFonts w:hint="eastAsia"/>
          <w:lang w:val="en-US"/>
        </w:rPr>
        <w:t>информационного</w:t>
      </w:r>
      <w:r w:rsidRPr="00CF772B">
        <w:rPr>
          <w:lang w:val="en-US"/>
        </w:rPr>
        <w:t></w:t>
      </w:r>
      <w:r w:rsidRPr="00CF772B">
        <w:rPr>
          <w:rFonts w:hint="eastAsia"/>
          <w:lang w:val="en-US"/>
        </w:rPr>
        <w:t>обеспечения</w:t>
      </w:r>
      <w:r w:rsidRPr="00CF772B">
        <w:rPr>
          <w:lang w:val="en-US"/>
        </w:rPr>
        <w:t></w:t>
      </w:r>
      <w:r w:rsidRPr="00CF772B">
        <w:rPr>
          <w:lang w:val="en-US"/>
        </w:rPr>
        <w:t></w:t>
      </w:r>
      <w:r w:rsidRPr="00CF772B">
        <w:rPr>
          <w:lang w:val="en-US"/>
        </w:rPr>
        <w:t></w:t>
      </w:r>
      <w:r w:rsidRPr="00CF772B">
        <w:rPr>
          <w:rFonts w:hint="eastAsia"/>
          <w:lang w:val="en-US"/>
        </w:rPr>
        <w:t>основа</w:t>
      </w:r>
      <w:r w:rsidRPr="00CF772B">
        <w:rPr>
          <w:lang w:val="en-US"/>
        </w:rPr>
        <w:t></w:t>
      </w:r>
      <w:r w:rsidRPr="00CF772B">
        <w:rPr>
          <w:rFonts w:hint="eastAsia"/>
          <w:lang w:val="en-US"/>
        </w:rPr>
        <w:t>адекватности</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в</w:t>
      </w:r>
      <w:r w:rsidRPr="00CF772B">
        <w:rPr>
          <w:lang w:val="en-US"/>
        </w:rPr>
        <w:t></w:t>
      </w:r>
      <w:r w:rsidRPr="00CF772B">
        <w:rPr>
          <w:rFonts w:hint="eastAsia"/>
          <w:lang w:val="en-US"/>
        </w:rPr>
        <w:t>зоне</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p>
    <w:p w14:paraId="5DA57830" w14:textId="77777777" w:rsidR="00CF772B" w:rsidRPr="00CF772B" w:rsidRDefault="00CF772B" w:rsidP="00CF772B">
      <w:pPr>
        <w:rPr>
          <w:lang w:val="en-US"/>
        </w:rPr>
      </w:pPr>
    </w:p>
    <w:p w14:paraId="3000A35A"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Спонтанный</w:t>
      </w:r>
      <w:r w:rsidRPr="00CF772B">
        <w:rPr>
          <w:lang w:val="en-US"/>
        </w:rPr>
        <w:t></w:t>
      </w:r>
      <w:r w:rsidRPr="00CF772B">
        <w:rPr>
          <w:rFonts w:hint="eastAsia"/>
          <w:lang w:val="en-US"/>
        </w:rPr>
        <w:t>бруцеллез</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зоне</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r w:rsidRPr="00CF772B">
        <w:rPr>
          <w:rFonts w:hint="eastAsia"/>
          <w:lang w:val="en-US"/>
        </w:rPr>
        <w:t>этой</w:t>
      </w:r>
      <w:r w:rsidRPr="00CF772B">
        <w:rPr>
          <w:lang w:val="en-US"/>
        </w:rPr>
        <w:t></w:t>
      </w:r>
      <w:r w:rsidRPr="00CF772B">
        <w:rPr>
          <w:rFonts w:hint="eastAsia"/>
          <w:lang w:val="en-US"/>
        </w:rPr>
        <w:t>инфекции</w:t>
      </w:r>
      <w:r w:rsidRPr="00CF772B">
        <w:rPr>
          <w:lang w:val="en-US"/>
        </w:rPr>
        <w:t></w:t>
      </w:r>
      <w:r w:rsidRPr="00CF772B">
        <w:rPr>
          <w:lang w:val="en-US"/>
        </w:rPr>
        <w:t></w:t>
      </w:r>
      <w:r w:rsidRPr="00CF772B">
        <w:rPr>
          <w:rFonts w:hint="eastAsia"/>
          <w:lang w:val="en-US"/>
        </w:rPr>
        <w:t>Экологическая</w:t>
      </w:r>
      <w:r w:rsidRPr="00CF772B">
        <w:rPr>
          <w:lang w:val="en-US"/>
        </w:rPr>
        <w:t></w:t>
      </w:r>
      <w:r w:rsidRPr="00CF772B">
        <w:rPr>
          <w:rFonts w:hint="eastAsia"/>
          <w:lang w:val="en-US"/>
        </w:rPr>
        <w:t>ниша</w:t>
      </w:r>
      <w:r w:rsidRPr="00CF772B">
        <w:rPr>
          <w:lang w:val="en-US"/>
        </w:rPr>
        <w:t></w:t>
      </w:r>
      <w:r w:rsidRPr="00CF772B">
        <w:rPr>
          <w:rFonts w:hint="eastAsia"/>
          <w:lang w:val="en-US"/>
        </w:rPr>
        <w:t>бруцелл</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Волгоградской</w:t>
      </w:r>
      <w:r w:rsidRPr="00CF772B">
        <w:rPr>
          <w:lang w:val="en-US"/>
        </w:rPr>
        <w:t></w:t>
      </w:r>
      <w:r w:rsidRPr="00CF772B">
        <w:rPr>
          <w:rFonts w:hint="eastAsia"/>
          <w:lang w:val="en-US"/>
        </w:rPr>
        <w:t>и</w:t>
      </w:r>
      <w:r w:rsidRPr="00CF772B">
        <w:rPr>
          <w:lang w:val="en-US"/>
        </w:rPr>
        <w:t></w:t>
      </w:r>
      <w:r w:rsidRPr="00CF772B">
        <w:rPr>
          <w:rFonts w:hint="eastAsia"/>
          <w:lang w:val="en-US"/>
        </w:rPr>
        <w:t>Астраханской</w:t>
      </w:r>
      <w:r w:rsidRPr="00CF772B">
        <w:rPr>
          <w:lang w:val="en-US"/>
        </w:rPr>
        <w:t></w:t>
      </w:r>
      <w:r w:rsidRPr="00CF772B">
        <w:rPr>
          <w:rFonts w:hint="eastAsia"/>
          <w:lang w:val="en-US"/>
        </w:rPr>
        <w:t>областей</w:t>
      </w:r>
      <w:r w:rsidRPr="00CF772B">
        <w:rPr>
          <w:lang w:val="en-US"/>
        </w:rPr>
        <w:t></w:t>
      </w:r>
      <w:r w:rsidRPr="00CF772B">
        <w:rPr>
          <w:lang w:val="en-US"/>
        </w:rPr>
        <w:t></w:t>
      </w:r>
      <w:r w:rsidRPr="00CF772B">
        <w:rPr>
          <w:lang w:val="en-US"/>
        </w:rPr>
        <w:t></w:t>
      </w:r>
    </w:p>
    <w:p w14:paraId="23878C56" w14:textId="77777777" w:rsidR="00CF772B" w:rsidRPr="00CF772B" w:rsidRDefault="00CF772B" w:rsidP="00CF772B">
      <w:pPr>
        <w:rPr>
          <w:lang w:val="en-US"/>
        </w:rPr>
      </w:pPr>
    </w:p>
    <w:p w14:paraId="221F9483"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Совершенствование</w:t>
      </w:r>
      <w:r w:rsidRPr="00CF772B">
        <w:rPr>
          <w:lang w:val="en-US"/>
        </w:rPr>
        <w:t></w:t>
      </w:r>
      <w:r w:rsidRPr="00CF772B">
        <w:rPr>
          <w:rFonts w:hint="eastAsia"/>
          <w:lang w:val="en-US"/>
        </w:rPr>
        <w:t>методов</w:t>
      </w:r>
      <w:r w:rsidRPr="00CF772B">
        <w:rPr>
          <w:lang w:val="en-US"/>
        </w:rPr>
        <w:t></w:t>
      </w:r>
      <w:r w:rsidRPr="00CF772B">
        <w:rPr>
          <w:rFonts w:hint="eastAsia"/>
          <w:lang w:val="en-US"/>
        </w:rPr>
        <w:t>надзора</w:t>
      </w:r>
      <w:r w:rsidRPr="00CF772B">
        <w:rPr>
          <w:lang w:val="en-US"/>
        </w:rPr>
        <w:t></w:t>
      </w:r>
      <w:r w:rsidRPr="00CF772B">
        <w:rPr>
          <w:rFonts w:hint="eastAsia"/>
          <w:lang w:val="en-US"/>
        </w:rPr>
        <w:t>за</w:t>
      </w:r>
      <w:r w:rsidRPr="00CF772B">
        <w:rPr>
          <w:lang w:val="en-US"/>
        </w:rPr>
        <w:t></w:t>
      </w:r>
      <w:r w:rsidRPr="00CF772B">
        <w:rPr>
          <w:rFonts w:hint="eastAsia"/>
          <w:lang w:val="en-US"/>
        </w:rPr>
        <w:t>состоянием</w:t>
      </w:r>
      <w:r w:rsidRPr="00CF772B">
        <w:rPr>
          <w:lang w:val="en-US"/>
        </w:rPr>
        <w:t></w:t>
      </w:r>
      <w:r w:rsidRPr="00CF772B">
        <w:rPr>
          <w:rFonts w:hint="eastAsia"/>
          <w:lang w:val="en-US"/>
        </w:rPr>
        <w:t>и</w:t>
      </w:r>
      <w:r w:rsidRPr="00CF772B">
        <w:rPr>
          <w:lang w:val="en-US"/>
        </w:rPr>
        <w:t></w:t>
      </w:r>
      <w:r w:rsidRPr="00CF772B">
        <w:rPr>
          <w:rFonts w:hint="eastAsia"/>
          <w:lang w:val="en-US"/>
        </w:rPr>
        <w:t>верификацией</w:t>
      </w:r>
      <w:r w:rsidRPr="00CF772B">
        <w:rPr>
          <w:lang w:val="en-US"/>
        </w:rPr>
        <w:t></w:t>
      </w:r>
      <w:r w:rsidRPr="00CF772B">
        <w:rPr>
          <w:rFonts w:hint="eastAsia"/>
          <w:lang w:val="en-US"/>
        </w:rPr>
        <w:t>поствакцинальных</w:t>
      </w:r>
      <w:r w:rsidRPr="00CF772B">
        <w:rPr>
          <w:lang w:val="en-US"/>
        </w:rPr>
        <w:t></w:t>
      </w:r>
      <w:r w:rsidRPr="00CF772B">
        <w:rPr>
          <w:rFonts w:hint="eastAsia"/>
          <w:lang w:val="en-US"/>
        </w:rPr>
        <w:t>последствий</w:t>
      </w:r>
      <w:r w:rsidRPr="00CF772B">
        <w:rPr>
          <w:lang w:val="en-US"/>
        </w:rPr>
        <w:t></w:t>
      </w:r>
      <w:r w:rsidRPr="00CF772B">
        <w:rPr>
          <w:rFonts w:hint="eastAsia"/>
          <w:lang w:val="en-US"/>
        </w:rPr>
        <w:t>и</w:t>
      </w:r>
      <w:r w:rsidRPr="00CF772B">
        <w:rPr>
          <w:lang w:val="en-US"/>
        </w:rPr>
        <w:t></w:t>
      </w:r>
      <w:r w:rsidRPr="00CF772B">
        <w:rPr>
          <w:rFonts w:hint="eastAsia"/>
          <w:lang w:val="en-US"/>
        </w:rPr>
        <w:t>спонтанного</w:t>
      </w:r>
      <w:r w:rsidRPr="00CF772B">
        <w:rPr>
          <w:lang w:val="en-US"/>
        </w:rPr>
        <w:t></w:t>
      </w:r>
      <w:r w:rsidRPr="00CF772B">
        <w:rPr>
          <w:rFonts w:hint="eastAsia"/>
          <w:lang w:val="en-US"/>
        </w:rPr>
        <w:t>заражения</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p>
    <w:p w14:paraId="30913431" w14:textId="77777777" w:rsidR="00CF772B" w:rsidRPr="00CF772B" w:rsidRDefault="00CF772B" w:rsidP="00CF772B">
      <w:pPr>
        <w:rPr>
          <w:lang w:val="en-US"/>
        </w:rPr>
      </w:pPr>
    </w:p>
    <w:p w14:paraId="4D8C0408"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Комплексность</w:t>
      </w:r>
      <w:r w:rsidRPr="00CF772B">
        <w:rPr>
          <w:lang w:val="en-US"/>
        </w:rPr>
        <w:t></w:t>
      </w:r>
      <w:r w:rsidRPr="00CF772B">
        <w:rPr>
          <w:rFonts w:hint="eastAsia"/>
          <w:lang w:val="en-US"/>
        </w:rPr>
        <w:t>диагностики</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крупного</w:t>
      </w:r>
      <w:r w:rsidRPr="00CF772B">
        <w:rPr>
          <w:lang w:val="en-US"/>
        </w:rPr>
        <w:t></w:t>
      </w:r>
      <w:r w:rsidRPr="00CF772B">
        <w:rPr>
          <w:rFonts w:hint="eastAsia"/>
          <w:lang w:val="en-US"/>
        </w:rPr>
        <w:t>рогатого</w:t>
      </w:r>
      <w:r w:rsidRPr="00CF772B">
        <w:rPr>
          <w:lang w:val="en-US"/>
        </w:rPr>
        <w:t></w:t>
      </w:r>
      <w:r w:rsidRPr="00CF772B">
        <w:rPr>
          <w:rFonts w:hint="eastAsia"/>
          <w:lang w:val="en-US"/>
        </w:rPr>
        <w:t>скота</w:t>
      </w:r>
      <w:r w:rsidRPr="00CF772B">
        <w:rPr>
          <w:lang w:val="en-US"/>
        </w:rPr>
        <w:t></w:t>
      </w:r>
      <w:r w:rsidRPr="00CF772B">
        <w:rPr>
          <w:rFonts w:hint="eastAsia"/>
          <w:lang w:val="en-US"/>
        </w:rPr>
        <w:t>и</w:t>
      </w:r>
      <w:r w:rsidRPr="00CF772B">
        <w:rPr>
          <w:lang w:val="en-US"/>
        </w:rPr>
        <w:t></w:t>
      </w:r>
      <w:r w:rsidRPr="00CF772B">
        <w:rPr>
          <w:rFonts w:hint="eastAsia"/>
          <w:lang w:val="en-US"/>
        </w:rPr>
        <w:t>ее</w:t>
      </w:r>
      <w:r w:rsidRPr="00CF772B">
        <w:rPr>
          <w:lang w:val="en-US"/>
        </w:rPr>
        <w:t></w:t>
      </w:r>
      <w:r w:rsidRPr="00CF772B">
        <w:rPr>
          <w:rFonts w:hint="eastAsia"/>
          <w:lang w:val="en-US"/>
        </w:rPr>
        <w:t>верификация</w:t>
      </w:r>
      <w:r w:rsidRPr="00CF772B">
        <w:rPr>
          <w:lang w:val="en-US"/>
        </w:rPr>
        <w:t></w:t>
      </w:r>
      <w:r w:rsidRPr="00CF772B">
        <w:rPr>
          <w:rFonts w:hint="eastAsia"/>
          <w:lang w:val="en-US"/>
        </w:rPr>
        <w:t>соответственно</w:t>
      </w:r>
      <w:r w:rsidRPr="00CF772B">
        <w:rPr>
          <w:lang w:val="en-US"/>
        </w:rPr>
        <w:t></w:t>
      </w:r>
      <w:r w:rsidRPr="00CF772B">
        <w:rPr>
          <w:rFonts w:hint="eastAsia"/>
          <w:lang w:val="en-US"/>
        </w:rPr>
        <w:t>степени</w:t>
      </w:r>
      <w:r w:rsidRPr="00CF772B">
        <w:rPr>
          <w:lang w:val="en-US"/>
        </w:rPr>
        <w:t></w:t>
      </w:r>
      <w:r w:rsidRPr="00CF772B">
        <w:rPr>
          <w:rFonts w:hint="eastAsia"/>
          <w:lang w:val="en-US"/>
        </w:rPr>
        <w:t>риска</w:t>
      </w:r>
      <w:r w:rsidRPr="00CF772B">
        <w:rPr>
          <w:lang w:val="en-US"/>
        </w:rPr>
        <w:t></w:t>
      </w:r>
      <w:r w:rsidRPr="00CF772B">
        <w:rPr>
          <w:rFonts w:hint="eastAsia"/>
          <w:lang w:val="en-US"/>
        </w:rPr>
        <w:t>этой</w:t>
      </w:r>
      <w:r w:rsidRPr="00CF772B">
        <w:rPr>
          <w:lang w:val="en-US"/>
        </w:rPr>
        <w:t></w:t>
      </w:r>
      <w:r w:rsidRPr="00CF772B">
        <w:rPr>
          <w:rFonts w:hint="eastAsia"/>
          <w:lang w:val="en-US"/>
        </w:rPr>
        <w:t>инфекции</w:t>
      </w:r>
      <w:r w:rsidRPr="00CF772B">
        <w:rPr>
          <w:lang w:val="en-US"/>
        </w:rPr>
        <w:t></w:t>
      </w:r>
    </w:p>
    <w:p w14:paraId="0F8384A5" w14:textId="77777777" w:rsidR="00CF772B" w:rsidRPr="00CF772B" w:rsidRDefault="00CF772B" w:rsidP="00CF772B">
      <w:pPr>
        <w:rPr>
          <w:lang w:val="en-US"/>
        </w:rPr>
      </w:pPr>
    </w:p>
    <w:p w14:paraId="43846A55"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Производственное</w:t>
      </w:r>
      <w:r w:rsidRPr="00CF772B">
        <w:rPr>
          <w:lang w:val="en-US"/>
        </w:rPr>
        <w:t></w:t>
      </w:r>
      <w:r w:rsidRPr="00CF772B">
        <w:rPr>
          <w:rFonts w:hint="eastAsia"/>
          <w:lang w:val="en-US"/>
        </w:rPr>
        <w:t>испытание</w:t>
      </w:r>
      <w:r w:rsidRPr="00CF772B">
        <w:rPr>
          <w:lang w:val="en-US"/>
        </w:rPr>
        <w:t></w:t>
      </w:r>
      <w:r w:rsidRPr="00CF772B">
        <w:rPr>
          <w:rFonts w:hint="eastAsia"/>
          <w:lang w:val="en-US"/>
        </w:rPr>
        <w:t>и</w:t>
      </w:r>
      <w:r w:rsidRPr="00CF772B">
        <w:rPr>
          <w:lang w:val="en-US"/>
        </w:rPr>
        <w:t></w:t>
      </w:r>
      <w:r w:rsidRPr="00CF772B">
        <w:rPr>
          <w:rFonts w:hint="eastAsia"/>
          <w:lang w:val="en-US"/>
        </w:rPr>
        <w:t>верификация</w:t>
      </w:r>
      <w:r w:rsidRPr="00CF772B">
        <w:rPr>
          <w:lang w:val="en-US"/>
        </w:rPr>
        <w:t></w:t>
      </w:r>
      <w:r w:rsidRPr="00CF772B">
        <w:rPr>
          <w:rFonts w:hint="eastAsia"/>
          <w:lang w:val="en-US"/>
        </w:rPr>
        <w:t>разрешающей</w:t>
      </w:r>
      <w:r w:rsidRPr="00CF772B">
        <w:rPr>
          <w:lang w:val="en-US"/>
        </w:rPr>
        <w:t></w:t>
      </w:r>
      <w:r w:rsidRPr="00CF772B">
        <w:rPr>
          <w:rFonts w:hint="eastAsia"/>
          <w:lang w:val="en-US"/>
        </w:rPr>
        <w:t>способности</w:t>
      </w:r>
      <w:r w:rsidRPr="00CF772B">
        <w:rPr>
          <w:lang w:val="en-US"/>
        </w:rPr>
        <w:t></w:t>
      </w:r>
      <w:r w:rsidRPr="00CF772B">
        <w:rPr>
          <w:rFonts w:hint="eastAsia"/>
          <w:lang w:val="en-US"/>
        </w:rPr>
        <w:t>иммунологических</w:t>
      </w:r>
      <w:r w:rsidRPr="00CF772B">
        <w:rPr>
          <w:lang w:val="en-US"/>
        </w:rPr>
        <w:t></w:t>
      </w:r>
      <w:r w:rsidRPr="00CF772B">
        <w:rPr>
          <w:rFonts w:hint="eastAsia"/>
          <w:lang w:val="en-US"/>
        </w:rPr>
        <w:t>методов</w:t>
      </w:r>
      <w:r w:rsidRPr="00CF772B">
        <w:rPr>
          <w:lang w:val="en-US"/>
        </w:rPr>
        <w:t></w:t>
      </w:r>
      <w:r w:rsidRPr="00CF772B">
        <w:rPr>
          <w:rFonts w:hint="eastAsia"/>
          <w:lang w:val="en-US"/>
        </w:rPr>
        <w:t>дифференциальной</w:t>
      </w:r>
      <w:r w:rsidRPr="00CF772B">
        <w:rPr>
          <w:lang w:val="en-US"/>
        </w:rPr>
        <w:t></w:t>
      </w:r>
      <w:r w:rsidRPr="00CF772B">
        <w:rPr>
          <w:rFonts w:hint="eastAsia"/>
          <w:lang w:val="en-US"/>
        </w:rPr>
        <w:t>диагностики</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p>
    <w:p w14:paraId="49F02827" w14:textId="77777777" w:rsidR="00CF772B" w:rsidRPr="00CF772B" w:rsidRDefault="00CF772B" w:rsidP="00CF772B">
      <w:pPr>
        <w:rPr>
          <w:lang w:val="en-US"/>
        </w:rPr>
      </w:pPr>
    </w:p>
    <w:p w14:paraId="1D4141E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Эпизоотологический</w:t>
      </w:r>
      <w:r w:rsidRPr="00CF772B">
        <w:rPr>
          <w:lang w:val="en-US"/>
        </w:rPr>
        <w:t></w:t>
      </w:r>
      <w:r w:rsidRPr="00CF772B">
        <w:rPr>
          <w:rFonts w:hint="eastAsia"/>
          <w:lang w:val="en-US"/>
        </w:rPr>
        <w:t>мониторинг</w:t>
      </w:r>
      <w:r w:rsidRPr="00CF772B">
        <w:rPr>
          <w:lang w:val="en-US"/>
        </w:rPr>
        <w:t></w:t>
      </w:r>
      <w:r w:rsidRPr="00CF772B">
        <w:rPr>
          <w:rFonts w:hint="eastAsia"/>
          <w:lang w:val="en-US"/>
        </w:rPr>
        <w:t>и</w:t>
      </w:r>
      <w:r w:rsidRPr="00CF772B">
        <w:rPr>
          <w:lang w:val="en-US"/>
        </w:rPr>
        <w:t></w:t>
      </w:r>
      <w:r w:rsidRPr="00CF772B">
        <w:rPr>
          <w:rFonts w:hint="eastAsia"/>
          <w:lang w:val="en-US"/>
        </w:rPr>
        <w:t>экспертные</w:t>
      </w:r>
      <w:r w:rsidRPr="00CF772B">
        <w:rPr>
          <w:lang w:val="en-US"/>
        </w:rPr>
        <w:t></w:t>
      </w:r>
      <w:r w:rsidRPr="00CF772B">
        <w:rPr>
          <w:rFonts w:hint="eastAsia"/>
          <w:lang w:val="en-US"/>
        </w:rPr>
        <w:t>оценки</w:t>
      </w:r>
      <w:r w:rsidRPr="00CF772B">
        <w:rPr>
          <w:lang w:val="en-US"/>
        </w:rPr>
        <w:t></w:t>
      </w:r>
      <w:r w:rsidRPr="00CF772B">
        <w:rPr>
          <w:rFonts w:hint="eastAsia"/>
          <w:lang w:val="en-US"/>
        </w:rPr>
        <w:t>при</w:t>
      </w:r>
      <w:r w:rsidRPr="00CF772B">
        <w:rPr>
          <w:lang w:val="en-US"/>
        </w:rPr>
        <w:t></w:t>
      </w:r>
      <w:r w:rsidRPr="00CF772B">
        <w:rPr>
          <w:rFonts w:hint="eastAsia"/>
          <w:lang w:val="en-US"/>
        </w:rPr>
        <w:t>бруцеллезе</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Волгоградской</w:t>
      </w:r>
      <w:r w:rsidRPr="00CF772B">
        <w:rPr>
          <w:lang w:val="en-US"/>
        </w:rPr>
        <w:t></w:t>
      </w:r>
      <w:r w:rsidRPr="00CF772B">
        <w:rPr>
          <w:rFonts w:hint="eastAsia"/>
          <w:lang w:val="en-US"/>
        </w:rPr>
        <w:t>области</w:t>
      </w:r>
      <w:r w:rsidRPr="00CF772B">
        <w:rPr>
          <w:lang w:val="en-US"/>
        </w:rPr>
        <w:t></w:t>
      </w:r>
      <w:r w:rsidRPr="00CF772B">
        <w:rPr>
          <w:lang w:val="en-US"/>
        </w:rPr>
        <w:t></w:t>
      </w:r>
      <w:r w:rsidRPr="00CF772B">
        <w:rPr>
          <w:rFonts w:hint="eastAsia"/>
          <w:lang w:val="en-US"/>
        </w:rPr>
        <w:t>основа</w:t>
      </w:r>
      <w:r w:rsidRPr="00CF772B">
        <w:rPr>
          <w:lang w:val="en-US"/>
        </w:rPr>
        <w:t></w:t>
      </w:r>
      <w:r w:rsidRPr="00CF772B">
        <w:rPr>
          <w:rFonts w:hint="eastAsia"/>
          <w:lang w:val="en-US"/>
        </w:rPr>
        <w:t>периодических</w:t>
      </w:r>
      <w:r w:rsidRPr="00CF772B">
        <w:rPr>
          <w:lang w:val="en-US"/>
        </w:rPr>
        <w:t></w:t>
      </w:r>
      <w:r w:rsidRPr="00CF772B">
        <w:rPr>
          <w:lang w:val="en-US"/>
        </w:rPr>
        <w:t></w:t>
      </w:r>
      <w:r w:rsidRPr="00CF772B">
        <w:rPr>
          <w:rFonts w:hint="eastAsia"/>
          <w:lang w:val="en-US"/>
        </w:rPr>
        <w:t>ежегодных</w:t>
      </w:r>
      <w:r w:rsidRPr="00CF772B">
        <w:rPr>
          <w:lang w:val="en-US"/>
        </w:rPr>
        <w:t></w:t>
      </w:r>
      <w:r w:rsidRPr="00CF772B">
        <w:rPr>
          <w:rFonts w:hint="eastAsia"/>
          <w:lang w:val="en-US"/>
        </w:rPr>
        <w:t>и</w:t>
      </w:r>
      <w:r w:rsidRPr="00CF772B">
        <w:rPr>
          <w:lang w:val="en-US"/>
        </w:rPr>
        <w:t></w:t>
      </w:r>
      <w:r w:rsidRPr="00CF772B">
        <w:rPr>
          <w:rFonts w:hint="eastAsia"/>
          <w:lang w:val="en-US"/>
        </w:rPr>
        <w:t>сезонных</w:t>
      </w:r>
      <w:r w:rsidRPr="00CF772B">
        <w:rPr>
          <w:lang w:val="en-US"/>
        </w:rPr>
        <w:t></w:t>
      </w:r>
      <w:r w:rsidRPr="00CF772B">
        <w:rPr>
          <w:lang w:val="en-US"/>
        </w:rPr>
        <w:t></w:t>
      </w:r>
      <w:r w:rsidRPr="00CF772B">
        <w:rPr>
          <w:rFonts w:hint="eastAsia"/>
          <w:lang w:val="en-US"/>
        </w:rPr>
        <w:t>а</w:t>
      </w:r>
      <w:r w:rsidRPr="00CF772B">
        <w:rPr>
          <w:lang w:val="en-US"/>
        </w:rPr>
        <w:t></w:t>
      </w:r>
      <w:r w:rsidRPr="00CF772B">
        <w:rPr>
          <w:rFonts w:hint="eastAsia"/>
          <w:lang w:val="en-US"/>
        </w:rPr>
        <w:t>также</w:t>
      </w:r>
      <w:r w:rsidRPr="00CF772B">
        <w:rPr>
          <w:lang w:val="en-US"/>
        </w:rPr>
        <w:t></w:t>
      </w:r>
      <w:r w:rsidRPr="00CF772B">
        <w:rPr>
          <w:rFonts w:hint="eastAsia"/>
          <w:lang w:val="en-US"/>
        </w:rPr>
        <w:t>территориальных</w:t>
      </w:r>
      <w:r w:rsidRPr="00CF772B">
        <w:rPr>
          <w:lang w:val="en-US"/>
        </w:rPr>
        <w:t></w:t>
      </w:r>
      <w:r w:rsidRPr="00CF772B">
        <w:rPr>
          <w:rFonts w:hint="eastAsia"/>
          <w:lang w:val="en-US"/>
        </w:rPr>
        <w:t>корректировок</w:t>
      </w:r>
      <w:r w:rsidRPr="00CF772B">
        <w:rPr>
          <w:lang w:val="en-US"/>
        </w:rPr>
        <w:t></w:t>
      </w:r>
      <w:r w:rsidRPr="00CF772B">
        <w:rPr>
          <w:rFonts w:hint="eastAsia"/>
          <w:lang w:val="en-US"/>
        </w:rPr>
        <w:lastRenderedPageBreak/>
        <w:t>системы</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p>
    <w:p w14:paraId="6B8902D1" w14:textId="77777777" w:rsidR="00CF772B" w:rsidRPr="00CF772B" w:rsidRDefault="00CF772B" w:rsidP="00CF772B">
      <w:pPr>
        <w:rPr>
          <w:lang w:val="en-US"/>
        </w:rPr>
      </w:pPr>
    </w:p>
    <w:p w14:paraId="023E00F8"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Противоэпизоотическая</w:t>
      </w:r>
      <w:r w:rsidRPr="00CF772B">
        <w:rPr>
          <w:lang w:val="en-US"/>
        </w:rPr>
        <w:t></w:t>
      </w:r>
      <w:r w:rsidRPr="00CF772B">
        <w:rPr>
          <w:rFonts w:hint="eastAsia"/>
          <w:lang w:val="en-US"/>
        </w:rPr>
        <w:t>эффективность</w:t>
      </w:r>
      <w:r w:rsidRPr="00CF772B">
        <w:rPr>
          <w:lang w:val="en-US"/>
        </w:rPr>
        <w:t></w:t>
      </w:r>
      <w:r w:rsidRPr="00CF772B">
        <w:rPr>
          <w:rFonts w:hint="eastAsia"/>
          <w:lang w:val="en-US"/>
        </w:rPr>
        <w:t>системы</w:t>
      </w:r>
      <w:r w:rsidRPr="00CF772B">
        <w:rPr>
          <w:lang w:val="en-US"/>
        </w:rPr>
        <w:t></w:t>
      </w:r>
      <w:r w:rsidRPr="00CF772B">
        <w:rPr>
          <w:rFonts w:hint="eastAsia"/>
          <w:lang w:val="en-US"/>
        </w:rPr>
        <w:t>мер</w:t>
      </w:r>
      <w:r w:rsidRPr="00CF772B">
        <w:rPr>
          <w:lang w:val="en-US"/>
        </w:rPr>
        <w:t></w:t>
      </w:r>
      <w:r w:rsidRPr="00CF772B">
        <w:rPr>
          <w:rFonts w:hint="eastAsia"/>
          <w:lang w:val="en-US"/>
        </w:rPr>
        <w:t>с</w:t>
      </w:r>
      <w:r w:rsidRPr="00CF772B">
        <w:rPr>
          <w:lang w:val="en-US"/>
        </w:rPr>
        <w:t></w:t>
      </w:r>
      <w:r w:rsidRPr="00CF772B">
        <w:rPr>
          <w:rFonts w:hint="eastAsia"/>
          <w:lang w:val="en-US"/>
        </w:rPr>
        <w:t>применением</w:t>
      </w:r>
      <w:r w:rsidRPr="00CF772B">
        <w:rPr>
          <w:lang w:val="en-US"/>
        </w:rPr>
        <w:t></w:t>
      </w:r>
      <w:r w:rsidRPr="00CF772B">
        <w:rPr>
          <w:rFonts w:hint="eastAsia"/>
          <w:lang w:val="en-US"/>
        </w:rPr>
        <w:t>различных</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вакцин</w:t>
      </w:r>
      <w:r w:rsidRPr="00CF772B">
        <w:rPr>
          <w:lang w:val="en-US"/>
        </w:rPr>
        <w:t></w:t>
      </w:r>
      <w:r w:rsidRPr="00CF772B">
        <w:rPr>
          <w:rFonts w:hint="eastAsia"/>
          <w:lang w:val="en-US"/>
        </w:rPr>
        <w:t>в</w:t>
      </w:r>
      <w:r w:rsidRPr="00CF772B">
        <w:rPr>
          <w:lang w:val="en-US"/>
        </w:rPr>
        <w:t></w:t>
      </w:r>
      <w:r w:rsidRPr="00CF772B">
        <w:rPr>
          <w:rFonts w:hint="eastAsia"/>
          <w:lang w:val="en-US"/>
        </w:rPr>
        <w:t>зонах</w:t>
      </w:r>
      <w:r w:rsidRPr="00CF772B">
        <w:rPr>
          <w:lang w:val="en-US"/>
        </w:rPr>
        <w:t></w:t>
      </w:r>
      <w:r w:rsidRPr="00CF772B">
        <w:rPr>
          <w:rFonts w:hint="eastAsia"/>
          <w:lang w:val="en-US"/>
        </w:rPr>
        <w:t>с</w:t>
      </w:r>
      <w:r w:rsidRPr="00CF772B">
        <w:rPr>
          <w:lang w:val="en-US"/>
        </w:rPr>
        <w:t></w:t>
      </w:r>
      <w:r w:rsidRPr="00CF772B">
        <w:rPr>
          <w:rFonts w:hint="eastAsia"/>
          <w:lang w:val="en-US"/>
        </w:rPr>
        <w:t>различной</w:t>
      </w:r>
      <w:r w:rsidRPr="00CF772B">
        <w:rPr>
          <w:lang w:val="en-US"/>
        </w:rPr>
        <w:t></w:t>
      </w:r>
      <w:r w:rsidRPr="00CF772B">
        <w:rPr>
          <w:rFonts w:hint="eastAsia"/>
          <w:lang w:val="en-US"/>
        </w:rPr>
        <w:t>степенью</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p>
    <w:p w14:paraId="1FB7D315" w14:textId="77777777" w:rsidR="00CF772B" w:rsidRPr="00CF772B" w:rsidRDefault="00CF772B" w:rsidP="00CF772B">
      <w:pPr>
        <w:rPr>
          <w:lang w:val="en-US"/>
        </w:rPr>
      </w:pPr>
    </w:p>
    <w:p w14:paraId="6A298DD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Производственное</w:t>
      </w:r>
      <w:r w:rsidRPr="00CF772B">
        <w:rPr>
          <w:lang w:val="en-US"/>
        </w:rPr>
        <w:t></w:t>
      </w:r>
      <w:r w:rsidRPr="00CF772B">
        <w:rPr>
          <w:rFonts w:hint="eastAsia"/>
          <w:lang w:val="en-US"/>
        </w:rPr>
        <w:t>испытание</w:t>
      </w:r>
      <w:r w:rsidRPr="00CF772B">
        <w:rPr>
          <w:lang w:val="en-US"/>
        </w:rPr>
        <w:t></w:t>
      </w:r>
      <w:r w:rsidRPr="00CF772B">
        <w:rPr>
          <w:rFonts w:hint="eastAsia"/>
          <w:lang w:val="en-US"/>
        </w:rPr>
        <w:t>системы</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с</w:t>
      </w:r>
      <w:r w:rsidRPr="00CF772B">
        <w:rPr>
          <w:lang w:val="en-US"/>
        </w:rPr>
        <w:t></w:t>
      </w:r>
      <w:r w:rsidRPr="00CF772B">
        <w:rPr>
          <w:rFonts w:hint="eastAsia"/>
          <w:lang w:val="en-US"/>
        </w:rPr>
        <w:t>применением</w:t>
      </w:r>
      <w:r w:rsidRPr="00CF772B">
        <w:rPr>
          <w:lang w:val="en-US"/>
        </w:rPr>
        <w:t></w:t>
      </w:r>
      <w:r w:rsidRPr="00CF772B">
        <w:rPr>
          <w:rFonts w:hint="eastAsia"/>
          <w:lang w:val="en-US"/>
        </w:rPr>
        <w:t>вакцины</w:t>
      </w:r>
      <w:r w:rsidRPr="00CF772B">
        <w:rPr>
          <w:lang w:val="en-US"/>
        </w:rPr>
        <w:t></w:t>
      </w:r>
      <w:r w:rsidRPr="00CF772B">
        <w:rPr>
          <w:lang w:val="en-US"/>
        </w:rPr>
        <w:t></w:t>
      </w:r>
      <w:r w:rsidRPr="00CF772B">
        <w:rPr>
          <w:rFonts w:hint="eastAsia"/>
          <w:lang w:val="en-US"/>
        </w:rPr>
        <w:t>БИВ</w:t>
      </w:r>
      <w:r w:rsidRPr="00CF772B">
        <w:rPr>
          <w:lang w:val="en-US"/>
        </w:rPr>
        <w:t></w:t>
      </w:r>
      <w:r w:rsidRPr="00CF772B">
        <w:rPr>
          <w:lang w:val="en-US"/>
        </w:rPr>
        <w:t></w:t>
      </w:r>
    </w:p>
    <w:p w14:paraId="57327CD1" w14:textId="77777777" w:rsidR="00CF772B" w:rsidRPr="00CF772B" w:rsidRDefault="00CF772B" w:rsidP="00CF772B">
      <w:pPr>
        <w:rPr>
          <w:lang w:val="en-US"/>
        </w:rPr>
      </w:pPr>
    </w:p>
    <w:p w14:paraId="46EB3B5C"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Изучение</w:t>
      </w:r>
      <w:r w:rsidRPr="00CF772B">
        <w:rPr>
          <w:lang w:val="en-US"/>
        </w:rPr>
        <w:t></w:t>
      </w:r>
      <w:r w:rsidRPr="00CF772B">
        <w:rPr>
          <w:rFonts w:hint="eastAsia"/>
          <w:lang w:val="en-US"/>
        </w:rPr>
        <w:t>иммунного</w:t>
      </w:r>
      <w:r w:rsidRPr="00CF772B">
        <w:rPr>
          <w:lang w:val="en-US"/>
        </w:rPr>
        <w:t></w:t>
      </w:r>
      <w:r w:rsidRPr="00CF772B">
        <w:rPr>
          <w:rFonts w:hint="eastAsia"/>
          <w:lang w:val="en-US"/>
        </w:rPr>
        <w:t>статуса</w:t>
      </w:r>
      <w:r w:rsidRPr="00CF772B">
        <w:rPr>
          <w:lang w:val="en-US"/>
        </w:rPr>
        <w:t></w:t>
      </w:r>
      <w:r w:rsidRPr="00CF772B">
        <w:rPr>
          <w:rFonts w:hint="eastAsia"/>
          <w:lang w:val="en-US"/>
        </w:rPr>
        <w:t>у</w:t>
      </w:r>
      <w:r w:rsidRPr="00CF772B">
        <w:rPr>
          <w:lang w:val="en-US"/>
        </w:rPr>
        <w:t></w:t>
      </w:r>
      <w:r w:rsidRPr="00CF772B">
        <w:rPr>
          <w:rFonts w:hint="eastAsia"/>
          <w:lang w:val="en-US"/>
        </w:rPr>
        <w:t>вакцинированных</w:t>
      </w:r>
      <w:r w:rsidRPr="00CF772B">
        <w:rPr>
          <w:lang w:val="en-US"/>
        </w:rPr>
        <w:t></w:t>
      </w:r>
      <w:r w:rsidRPr="00CF772B">
        <w:rPr>
          <w:rFonts w:hint="eastAsia"/>
          <w:lang w:val="en-US"/>
        </w:rPr>
        <w:t>вакциной</w:t>
      </w:r>
      <w:r w:rsidRPr="00CF772B">
        <w:rPr>
          <w:lang w:val="en-US"/>
        </w:rPr>
        <w:t></w:t>
      </w:r>
      <w:r w:rsidRPr="00CF772B">
        <w:rPr>
          <w:lang w:val="en-US"/>
        </w:rPr>
        <w:t></w:t>
      </w:r>
      <w:r w:rsidRPr="00CF772B">
        <w:rPr>
          <w:rFonts w:hint="eastAsia"/>
          <w:lang w:val="en-US"/>
        </w:rPr>
        <w:t>БИВ</w:t>
      </w:r>
      <w:r w:rsidRPr="00CF772B">
        <w:rPr>
          <w:lang w:val="en-US"/>
        </w:rPr>
        <w:t></w:t>
      </w:r>
      <w:r w:rsidRPr="00CF772B">
        <w:rPr>
          <w:lang w:val="en-US"/>
        </w:rPr>
        <w:t></w:t>
      </w:r>
      <w:r w:rsidRPr="00CF772B">
        <w:rPr>
          <w:rFonts w:hint="eastAsia"/>
          <w:lang w:val="en-US"/>
        </w:rPr>
        <w:t>животных</w:t>
      </w:r>
      <w:r w:rsidRPr="00CF772B">
        <w:rPr>
          <w:lang w:val="en-US"/>
        </w:rPr>
        <w:t></w:t>
      </w:r>
      <w:r w:rsidRPr="00CF772B">
        <w:rPr>
          <w:rFonts w:hint="eastAsia"/>
          <w:lang w:val="en-US"/>
        </w:rPr>
        <w:t>на</w:t>
      </w:r>
      <w:r w:rsidRPr="00CF772B">
        <w:rPr>
          <w:lang w:val="en-US"/>
        </w:rPr>
        <w:t></w:t>
      </w:r>
      <w:r w:rsidRPr="00CF772B">
        <w:rPr>
          <w:rFonts w:hint="eastAsia"/>
          <w:lang w:val="en-US"/>
        </w:rPr>
        <w:t>различных</w:t>
      </w:r>
      <w:r w:rsidRPr="00CF772B">
        <w:rPr>
          <w:lang w:val="en-US"/>
        </w:rPr>
        <w:t></w:t>
      </w:r>
      <w:r w:rsidRPr="00CF772B">
        <w:rPr>
          <w:rFonts w:hint="eastAsia"/>
          <w:lang w:val="en-US"/>
        </w:rPr>
        <w:t>стадиях</w:t>
      </w:r>
      <w:r w:rsidRPr="00CF772B">
        <w:rPr>
          <w:lang w:val="en-US"/>
        </w:rPr>
        <w:t></w:t>
      </w:r>
      <w:r w:rsidRPr="00CF772B">
        <w:rPr>
          <w:rFonts w:hint="eastAsia"/>
          <w:lang w:val="en-US"/>
        </w:rPr>
        <w:t>поствакцинального</w:t>
      </w:r>
      <w:r w:rsidRPr="00CF772B">
        <w:rPr>
          <w:lang w:val="en-US"/>
        </w:rPr>
        <w:t></w:t>
      </w:r>
      <w:r w:rsidRPr="00CF772B">
        <w:rPr>
          <w:rFonts w:hint="eastAsia"/>
          <w:lang w:val="en-US"/>
        </w:rPr>
        <w:t>периода</w:t>
      </w:r>
      <w:r w:rsidRPr="00CF772B">
        <w:rPr>
          <w:lang w:val="en-US"/>
        </w:rPr>
        <w:t></w:t>
      </w:r>
    </w:p>
    <w:p w14:paraId="495125AB" w14:textId="77777777" w:rsidR="00CF772B" w:rsidRPr="00CF772B" w:rsidRDefault="00CF772B" w:rsidP="00CF772B">
      <w:pPr>
        <w:rPr>
          <w:lang w:val="en-US"/>
        </w:rPr>
      </w:pPr>
    </w:p>
    <w:p w14:paraId="491EE484"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Совершенствование</w:t>
      </w:r>
      <w:r w:rsidRPr="00CF772B">
        <w:rPr>
          <w:lang w:val="en-US"/>
        </w:rPr>
        <w:t></w:t>
      </w:r>
      <w:r w:rsidRPr="00CF772B">
        <w:rPr>
          <w:rFonts w:hint="eastAsia"/>
          <w:lang w:val="en-US"/>
        </w:rPr>
        <w:t>системы</w:t>
      </w:r>
      <w:r w:rsidRPr="00CF772B">
        <w:rPr>
          <w:lang w:val="en-US"/>
        </w:rPr>
        <w:t></w:t>
      </w:r>
      <w:r w:rsidRPr="00CF772B">
        <w:rPr>
          <w:rFonts w:hint="eastAsia"/>
          <w:lang w:val="en-US"/>
        </w:rPr>
        <w:t>управления</w:t>
      </w:r>
      <w:r w:rsidRPr="00CF772B">
        <w:rPr>
          <w:lang w:val="en-US"/>
        </w:rPr>
        <w:t></w:t>
      </w:r>
      <w:r w:rsidRPr="00CF772B">
        <w:rPr>
          <w:rFonts w:hint="eastAsia"/>
          <w:lang w:val="en-US"/>
        </w:rPr>
        <w:t>эпизоотическим</w:t>
      </w:r>
      <w:r w:rsidRPr="00CF772B">
        <w:rPr>
          <w:lang w:val="en-US"/>
        </w:rPr>
        <w:t></w:t>
      </w:r>
      <w:r w:rsidRPr="00CF772B">
        <w:rPr>
          <w:rFonts w:hint="eastAsia"/>
          <w:lang w:val="en-US"/>
        </w:rPr>
        <w:t>процессом</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w:t>
      </w:r>
      <w:r w:rsidRPr="00CF772B">
        <w:rPr>
          <w:lang w:val="en-US"/>
        </w:rPr>
        <w:t></w:t>
      </w:r>
      <w:r w:rsidRPr="00CF772B">
        <w:rPr>
          <w:rFonts w:hint="eastAsia"/>
          <w:lang w:val="en-US"/>
        </w:rPr>
        <w:t>рог</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регионе</w:t>
      </w:r>
      <w:r w:rsidRPr="00CF772B">
        <w:rPr>
          <w:lang w:val="en-US"/>
        </w:rPr>
        <w:t></w:t>
      </w:r>
      <w:r w:rsidRPr="00CF772B">
        <w:rPr>
          <w:rFonts w:hint="eastAsia"/>
          <w:lang w:val="en-US"/>
        </w:rPr>
        <w:t>с</w:t>
      </w:r>
      <w:r w:rsidRPr="00CF772B">
        <w:rPr>
          <w:lang w:val="en-US"/>
        </w:rPr>
        <w:t></w:t>
      </w:r>
      <w:r w:rsidRPr="00CF772B">
        <w:rPr>
          <w:rFonts w:hint="eastAsia"/>
          <w:lang w:val="en-US"/>
        </w:rPr>
        <w:t>повышенным</w:t>
      </w:r>
      <w:r w:rsidRPr="00CF772B">
        <w:rPr>
          <w:lang w:val="en-US"/>
        </w:rPr>
        <w:t></w:t>
      </w:r>
      <w:r w:rsidRPr="00CF772B">
        <w:rPr>
          <w:rFonts w:hint="eastAsia"/>
          <w:lang w:val="en-US"/>
        </w:rPr>
        <w:t>риском</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p>
    <w:p w14:paraId="41317C29" w14:textId="77777777" w:rsidR="00CF772B" w:rsidRPr="00CF772B" w:rsidRDefault="00CF772B" w:rsidP="00CF772B">
      <w:pPr>
        <w:rPr>
          <w:lang w:val="en-US"/>
        </w:rPr>
      </w:pPr>
    </w:p>
    <w:p w14:paraId="2275136D"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Подсистема</w:t>
      </w:r>
      <w:r w:rsidRPr="00CF772B">
        <w:rPr>
          <w:lang w:val="en-US"/>
        </w:rPr>
        <w:t></w:t>
      </w:r>
      <w:r w:rsidRPr="00CF772B">
        <w:rPr>
          <w:rFonts w:hint="eastAsia"/>
          <w:lang w:val="en-US"/>
        </w:rPr>
        <w:t>контроля</w:t>
      </w:r>
      <w:r w:rsidRPr="00CF772B">
        <w:rPr>
          <w:lang w:val="en-US"/>
        </w:rPr>
        <w:t></w:t>
      </w:r>
      <w:r w:rsidRPr="00CF772B">
        <w:rPr>
          <w:rFonts w:hint="eastAsia"/>
          <w:lang w:val="en-US"/>
        </w:rPr>
        <w:t>масштабов</w:t>
      </w:r>
      <w:r w:rsidRPr="00CF772B">
        <w:rPr>
          <w:lang w:val="en-US"/>
        </w:rPr>
        <w:t></w:t>
      </w:r>
      <w:r w:rsidRPr="00CF772B">
        <w:rPr>
          <w:lang w:val="en-US"/>
        </w:rPr>
        <w:t></w:t>
      </w:r>
      <w:r w:rsidRPr="00CF772B">
        <w:rPr>
          <w:rFonts w:hint="eastAsia"/>
          <w:lang w:val="en-US"/>
        </w:rPr>
        <w:t>качества</w:t>
      </w:r>
      <w:r w:rsidRPr="00CF772B">
        <w:rPr>
          <w:lang w:val="en-US"/>
        </w:rPr>
        <w:t></w:t>
      </w:r>
      <w:r w:rsidRPr="00CF772B">
        <w:rPr>
          <w:rFonts w:hint="eastAsia"/>
          <w:lang w:val="en-US"/>
        </w:rPr>
        <w:t>и</w:t>
      </w:r>
      <w:r w:rsidRPr="00CF772B">
        <w:rPr>
          <w:lang w:val="en-US"/>
        </w:rPr>
        <w:t></w:t>
      </w:r>
      <w:r w:rsidRPr="00CF772B">
        <w:rPr>
          <w:rFonts w:hint="eastAsia"/>
          <w:lang w:val="en-US"/>
        </w:rPr>
        <w:t>эффективности</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с</w:t>
      </w:r>
      <w:r w:rsidRPr="00CF772B">
        <w:rPr>
          <w:lang w:val="en-US"/>
        </w:rPr>
        <w:t></w:t>
      </w:r>
      <w:r w:rsidRPr="00CF772B">
        <w:rPr>
          <w:rFonts w:hint="eastAsia"/>
          <w:lang w:val="en-US"/>
        </w:rPr>
        <w:t>целью</w:t>
      </w:r>
      <w:r w:rsidRPr="00CF772B">
        <w:rPr>
          <w:lang w:val="en-US"/>
        </w:rPr>
        <w:t></w:t>
      </w:r>
      <w:r w:rsidRPr="00CF772B">
        <w:rPr>
          <w:rFonts w:hint="eastAsia"/>
          <w:lang w:val="en-US"/>
        </w:rPr>
        <w:t>их</w:t>
      </w:r>
      <w:r w:rsidRPr="00CF772B">
        <w:rPr>
          <w:lang w:val="en-US"/>
        </w:rPr>
        <w:t></w:t>
      </w:r>
      <w:r w:rsidRPr="00CF772B">
        <w:rPr>
          <w:rFonts w:hint="eastAsia"/>
          <w:lang w:val="en-US"/>
        </w:rPr>
        <w:t>корректировки</w:t>
      </w:r>
      <w:r w:rsidRPr="00CF772B">
        <w:rPr>
          <w:lang w:val="en-US"/>
        </w:rPr>
        <w:t></w:t>
      </w:r>
      <w:r w:rsidRPr="00CF772B">
        <w:rPr>
          <w:rFonts w:hint="eastAsia"/>
          <w:lang w:val="en-US"/>
        </w:rPr>
        <w:t>адекватно</w:t>
      </w:r>
      <w:r w:rsidRPr="00CF772B">
        <w:rPr>
          <w:lang w:val="en-US"/>
        </w:rPr>
        <w:t></w:t>
      </w:r>
      <w:r w:rsidRPr="00CF772B">
        <w:rPr>
          <w:rFonts w:hint="eastAsia"/>
          <w:lang w:val="en-US"/>
        </w:rPr>
        <w:t>степени</w:t>
      </w:r>
      <w:r w:rsidRPr="00CF772B">
        <w:rPr>
          <w:lang w:val="en-US"/>
        </w:rPr>
        <w:t></w:t>
      </w:r>
      <w:r w:rsidRPr="00CF772B">
        <w:rPr>
          <w:rFonts w:hint="eastAsia"/>
          <w:lang w:val="en-US"/>
        </w:rPr>
        <w:t>риска</w:t>
      </w:r>
      <w:r w:rsidRPr="00CF772B">
        <w:rPr>
          <w:lang w:val="en-US"/>
        </w:rPr>
        <w:t></w:t>
      </w:r>
    </w:p>
    <w:p w14:paraId="007710F9" w14:textId="77777777" w:rsidR="00CF772B" w:rsidRPr="00CF772B" w:rsidRDefault="00CF772B" w:rsidP="00CF772B">
      <w:pPr>
        <w:rPr>
          <w:lang w:val="en-US"/>
        </w:rPr>
      </w:pPr>
    </w:p>
    <w:p w14:paraId="72D2C1CC"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Прогнозирование</w:t>
      </w:r>
      <w:r w:rsidRPr="00CF772B">
        <w:rPr>
          <w:lang w:val="en-US"/>
        </w:rPr>
        <w:t></w:t>
      </w:r>
      <w:r w:rsidRPr="00CF772B">
        <w:rPr>
          <w:rFonts w:hint="eastAsia"/>
          <w:lang w:val="en-US"/>
        </w:rPr>
        <w:t>и</w:t>
      </w:r>
      <w:r w:rsidRPr="00CF772B">
        <w:rPr>
          <w:lang w:val="en-US"/>
        </w:rPr>
        <w:t></w:t>
      </w:r>
      <w:r w:rsidRPr="00CF772B">
        <w:rPr>
          <w:rFonts w:hint="eastAsia"/>
          <w:lang w:val="en-US"/>
        </w:rPr>
        <w:t>адекватная</w:t>
      </w:r>
      <w:r w:rsidRPr="00CF772B">
        <w:rPr>
          <w:lang w:val="en-US"/>
        </w:rPr>
        <w:t></w:t>
      </w:r>
      <w:r w:rsidRPr="00CF772B">
        <w:rPr>
          <w:rFonts w:hint="eastAsia"/>
          <w:lang w:val="en-US"/>
        </w:rPr>
        <w:t>корректировка</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с</w:t>
      </w:r>
      <w:r w:rsidRPr="00CF772B">
        <w:rPr>
          <w:lang w:val="en-US"/>
        </w:rPr>
        <w:t></w:t>
      </w:r>
      <w:r w:rsidRPr="00CF772B">
        <w:rPr>
          <w:rFonts w:hint="eastAsia"/>
          <w:lang w:val="en-US"/>
        </w:rPr>
        <w:t>учетом</w:t>
      </w:r>
      <w:r w:rsidRPr="00CF772B">
        <w:rPr>
          <w:lang w:val="en-US"/>
        </w:rPr>
        <w:t></w:t>
      </w:r>
      <w:r w:rsidRPr="00CF772B">
        <w:rPr>
          <w:rFonts w:hint="eastAsia"/>
          <w:lang w:val="en-US"/>
        </w:rPr>
        <w:t>степени</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lang w:val="en-US"/>
        </w:rPr>
        <w:t></w:t>
      </w:r>
      <w:r w:rsidRPr="00CF772B">
        <w:rPr>
          <w:lang w:val="en-US"/>
        </w:rPr>
        <w:t></w:t>
      </w:r>
      <w:r w:rsidRPr="00CF772B">
        <w:rPr>
          <w:rFonts w:hint="eastAsia"/>
          <w:lang w:val="en-US"/>
        </w:rPr>
        <w:t>основа</w:t>
      </w:r>
      <w:r w:rsidRPr="00CF772B">
        <w:rPr>
          <w:lang w:val="en-US"/>
        </w:rPr>
        <w:t></w:t>
      </w:r>
      <w:r w:rsidRPr="00CF772B">
        <w:rPr>
          <w:rFonts w:hint="eastAsia"/>
          <w:lang w:val="en-US"/>
        </w:rPr>
        <w:t>управления</w:t>
      </w:r>
      <w:r w:rsidRPr="00CF772B">
        <w:rPr>
          <w:lang w:val="en-US"/>
        </w:rPr>
        <w:t></w:t>
      </w:r>
      <w:r w:rsidRPr="00CF772B">
        <w:rPr>
          <w:rFonts w:hint="eastAsia"/>
          <w:lang w:val="en-US"/>
        </w:rPr>
        <w:t>эпизоотическим</w:t>
      </w:r>
      <w:r w:rsidRPr="00CF772B">
        <w:rPr>
          <w:lang w:val="en-US"/>
        </w:rPr>
        <w:t></w:t>
      </w:r>
      <w:r w:rsidRPr="00CF772B">
        <w:rPr>
          <w:rFonts w:hint="eastAsia"/>
          <w:lang w:val="en-US"/>
        </w:rPr>
        <w:t>процессом</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крупного</w:t>
      </w:r>
      <w:r w:rsidRPr="00CF772B">
        <w:rPr>
          <w:lang w:val="en-US"/>
        </w:rPr>
        <w:t></w:t>
      </w:r>
      <w:r w:rsidRPr="00CF772B">
        <w:rPr>
          <w:rFonts w:hint="eastAsia"/>
          <w:lang w:val="en-US"/>
        </w:rPr>
        <w:t>рогатого</w:t>
      </w:r>
      <w:r w:rsidRPr="00CF772B">
        <w:rPr>
          <w:lang w:val="en-US"/>
        </w:rPr>
        <w:t></w:t>
      </w:r>
      <w:r w:rsidRPr="00CF772B">
        <w:rPr>
          <w:rFonts w:hint="eastAsia"/>
          <w:lang w:val="en-US"/>
        </w:rPr>
        <w:t>скота</w:t>
      </w:r>
      <w:r w:rsidRPr="00CF772B">
        <w:rPr>
          <w:lang w:val="en-US"/>
        </w:rPr>
        <w:t></w:t>
      </w:r>
    </w:p>
    <w:p w14:paraId="1A61A8CC" w14:textId="77777777" w:rsidR="00CF772B" w:rsidRPr="00CF772B" w:rsidRDefault="00CF772B" w:rsidP="00CF772B">
      <w:pPr>
        <w:rPr>
          <w:lang w:val="en-US"/>
        </w:rPr>
      </w:pPr>
    </w:p>
    <w:p w14:paraId="2F955887"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Основные</w:t>
      </w:r>
      <w:r w:rsidRPr="00CF772B">
        <w:rPr>
          <w:lang w:val="en-US"/>
        </w:rPr>
        <w:t></w:t>
      </w:r>
      <w:r w:rsidRPr="00CF772B">
        <w:rPr>
          <w:rFonts w:hint="eastAsia"/>
          <w:lang w:val="en-US"/>
        </w:rPr>
        <w:t>направления</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в</w:t>
      </w:r>
      <w:r w:rsidRPr="00CF772B">
        <w:rPr>
          <w:lang w:val="en-US"/>
        </w:rPr>
        <w:t></w:t>
      </w:r>
      <w:r w:rsidRPr="00CF772B">
        <w:rPr>
          <w:rFonts w:hint="eastAsia"/>
          <w:lang w:val="en-US"/>
        </w:rPr>
        <w:t>районах</w:t>
      </w:r>
      <w:r w:rsidRPr="00CF772B">
        <w:rPr>
          <w:lang w:val="en-US"/>
        </w:rPr>
        <w:t></w:t>
      </w:r>
      <w:r w:rsidRPr="00CF772B">
        <w:rPr>
          <w:rFonts w:hint="eastAsia"/>
          <w:lang w:val="en-US"/>
        </w:rPr>
        <w:t>с</w:t>
      </w:r>
      <w:r w:rsidRPr="00CF772B">
        <w:rPr>
          <w:lang w:val="en-US"/>
        </w:rPr>
        <w:t></w:t>
      </w:r>
      <w:r w:rsidRPr="00CF772B">
        <w:rPr>
          <w:rFonts w:hint="eastAsia"/>
          <w:lang w:val="en-US"/>
        </w:rPr>
        <w:t>пониженной</w:t>
      </w:r>
      <w:r w:rsidRPr="00CF772B">
        <w:rPr>
          <w:lang w:val="en-US"/>
        </w:rPr>
        <w:t></w:t>
      </w:r>
      <w:r w:rsidRPr="00CF772B">
        <w:rPr>
          <w:lang w:val="en-US"/>
        </w:rPr>
        <w:t></w:t>
      </w:r>
      <w:r w:rsidRPr="00CF772B">
        <w:rPr>
          <w:rFonts w:hint="eastAsia"/>
          <w:lang w:val="en-US"/>
        </w:rPr>
        <w:t>минимальной</w:t>
      </w:r>
      <w:r w:rsidRPr="00CF772B">
        <w:rPr>
          <w:lang w:val="en-US"/>
        </w:rPr>
        <w:t></w:t>
      </w:r>
      <w:r w:rsidRPr="00CF772B">
        <w:rPr>
          <w:lang w:val="en-US"/>
        </w:rPr>
        <w:t></w:t>
      </w:r>
      <w:r w:rsidRPr="00CF772B">
        <w:rPr>
          <w:rFonts w:hint="eastAsia"/>
          <w:lang w:val="en-US"/>
        </w:rPr>
        <w:t>степенью</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Астраханской</w:t>
      </w:r>
      <w:r w:rsidRPr="00CF772B">
        <w:rPr>
          <w:lang w:val="en-US"/>
        </w:rPr>
        <w:t></w:t>
      </w:r>
      <w:r w:rsidRPr="00CF772B">
        <w:rPr>
          <w:rFonts w:hint="eastAsia"/>
          <w:lang w:val="en-US"/>
        </w:rPr>
        <w:t>и</w:t>
      </w:r>
      <w:r w:rsidRPr="00CF772B">
        <w:rPr>
          <w:lang w:val="en-US"/>
        </w:rPr>
        <w:t></w:t>
      </w:r>
      <w:r w:rsidRPr="00CF772B">
        <w:rPr>
          <w:rFonts w:hint="eastAsia"/>
          <w:lang w:val="en-US"/>
        </w:rPr>
        <w:t>Волгоградской</w:t>
      </w:r>
      <w:r w:rsidRPr="00CF772B">
        <w:rPr>
          <w:lang w:val="en-US"/>
        </w:rPr>
        <w:t></w:t>
      </w:r>
      <w:r w:rsidRPr="00CF772B">
        <w:rPr>
          <w:rFonts w:hint="eastAsia"/>
          <w:lang w:val="en-US"/>
        </w:rPr>
        <w:t>областей</w:t>
      </w:r>
      <w:r w:rsidRPr="00CF772B">
        <w:rPr>
          <w:lang w:val="en-US"/>
        </w:rPr>
        <w:t></w:t>
      </w:r>
    </w:p>
    <w:p w14:paraId="0F71F249" w14:textId="77777777" w:rsidR="00CF772B" w:rsidRPr="00CF772B" w:rsidRDefault="00CF772B" w:rsidP="00CF772B">
      <w:pPr>
        <w:rPr>
          <w:lang w:val="en-US"/>
        </w:rPr>
      </w:pPr>
    </w:p>
    <w:p w14:paraId="216899B0"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Стратегические</w:t>
      </w:r>
      <w:r w:rsidRPr="00CF772B">
        <w:rPr>
          <w:lang w:val="en-US"/>
        </w:rPr>
        <w:t></w:t>
      </w:r>
      <w:r w:rsidRPr="00CF772B">
        <w:rPr>
          <w:rFonts w:hint="eastAsia"/>
          <w:lang w:val="en-US"/>
        </w:rPr>
        <w:t>и</w:t>
      </w:r>
      <w:r w:rsidRPr="00CF772B">
        <w:rPr>
          <w:lang w:val="en-US"/>
        </w:rPr>
        <w:t></w:t>
      </w:r>
      <w:r w:rsidRPr="00CF772B">
        <w:rPr>
          <w:rFonts w:hint="eastAsia"/>
          <w:lang w:val="en-US"/>
        </w:rPr>
        <w:t>тактические</w:t>
      </w:r>
      <w:r w:rsidRPr="00CF772B">
        <w:rPr>
          <w:lang w:val="en-US"/>
        </w:rPr>
        <w:t></w:t>
      </w:r>
      <w:r w:rsidRPr="00CF772B">
        <w:rPr>
          <w:rFonts w:hint="eastAsia"/>
          <w:lang w:val="en-US"/>
        </w:rPr>
        <w:t>приемы</w:t>
      </w:r>
      <w:r w:rsidRPr="00CF772B">
        <w:rPr>
          <w:lang w:val="en-US"/>
        </w:rPr>
        <w:t></w:t>
      </w:r>
      <w:r w:rsidRPr="00CF772B">
        <w:rPr>
          <w:rFonts w:hint="eastAsia"/>
          <w:lang w:val="en-US"/>
        </w:rPr>
        <w:t>в</w:t>
      </w:r>
      <w:r w:rsidRPr="00CF772B">
        <w:rPr>
          <w:lang w:val="en-US"/>
        </w:rPr>
        <w:t></w:t>
      </w:r>
      <w:r w:rsidRPr="00CF772B">
        <w:rPr>
          <w:rFonts w:hint="eastAsia"/>
          <w:lang w:val="en-US"/>
        </w:rPr>
        <w:t>организации</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в</w:t>
      </w:r>
      <w:r w:rsidRPr="00CF772B">
        <w:rPr>
          <w:lang w:val="en-US"/>
        </w:rPr>
        <w:t></w:t>
      </w:r>
      <w:r w:rsidRPr="00CF772B">
        <w:rPr>
          <w:rFonts w:hint="eastAsia"/>
          <w:lang w:val="en-US"/>
        </w:rPr>
        <w:t>районах</w:t>
      </w:r>
      <w:r w:rsidRPr="00CF772B">
        <w:rPr>
          <w:lang w:val="en-US"/>
        </w:rPr>
        <w:t></w:t>
      </w:r>
      <w:r w:rsidRPr="00CF772B">
        <w:rPr>
          <w:rFonts w:hint="eastAsia"/>
          <w:lang w:val="en-US"/>
        </w:rPr>
        <w:t>со</w:t>
      </w:r>
      <w:r w:rsidRPr="00CF772B">
        <w:rPr>
          <w:lang w:val="en-US"/>
        </w:rPr>
        <w:t></w:t>
      </w:r>
      <w:r w:rsidRPr="00CF772B">
        <w:rPr>
          <w:rFonts w:hint="eastAsia"/>
          <w:lang w:val="en-US"/>
        </w:rPr>
        <w:t>средней</w:t>
      </w:r>
      <w:r w:rsidRPr="00CF772B">
        <w:rPr>
          <w:lang w:val="en-US"/>
        </w:rPr>
        <w:t></w:t>
      </w:r>
      <w:r w:rsidRPr="00CF772B">
        <w:rPr>
          <w:rFonts w:hint="eastAsia"/>
          <w:lang w:val="en-US"/>
        </w:rPr>
        <w:t>степенью</w:t>
      </w:r>
      <w:r w:rsidRPr="00CF772B">
        <w:rPr>
          <w:lang w:val="en-US"/>
        </w:rPr>
        <w:t></w:t>
      </w:r>
      <w:r w:rsidRPr="00CF772B">
        <w:rPr>
          <w:rFonts w:hint="eastAsia"/>
          <w:lang w:val="en-US"/>
        </w:rPr>
        <w:t>риска</w:t>
      </w:r>
      <w:r w:rsidRPr="00CF772B">
        <w:rPr>
          <w:lang w:val="en-US"/>
        </w:rPr>
        <w:t></w:t>
      </w:r>
      <w:r w:rsidRPr="00CF772B">
        <w:rPr>
          <w:rFonts w:hint="eastAsia"/>
          <w:lang w:val="en-US"/>
        </w:rPr>
        <w:t>этой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44DCAD22" w14:textId="77777777" w:rsidR="00CF772B" w:rsidRPr="00CF772B" w:rsidRDefault="00CF772B" w:rsidP="00CF772B">
      <w:pPr>
        <w:rPr>
          <w:lang w:val="en-US"/>
        </w:rPr>
      </w:pPr>
    </w:p>
    <w:p w14:paraId="60EAD408"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Корректировка</w:t>
      </w:r>
      <w:r w:rsidRPr="00CF772B">
        <w:rPr>
          <w:lang w:val="en-US"/>
        </w:rPr>
        <w:t></w:t>
      </w:r>
      <w:r w:rsidRPr="00CF772B">
        <w:rPr>
          <w:rFonts w:hint="eastAsia"/>
          <w:lang w:val="en-US"/>
        </w:rPr>
        <w:t>противобруцеллезных</w:t>
      </w:r>
      <w:r w:rsidRPr="00CF772B">
        <w:rPr>
          <w:lang w:val="en-US"/>
        </w:rPr>
        <w:t></w:t>
      </w:r>
      <w:r w:rsidRPr="00CF772B">
        <w:rPr>
          <w:rFonts w:hint="eastAsia"/>
          <w:lang w:val="en-US"/>
        </w:rPr>
        <w:t>мероприятий</w:t>
      </w:r>
      <w:r w:rsidRPr="00CF772B">
        <w:rPr>
          <w:lang w:val="en-US"/>
        </w:rPr>
        <w:t></w:t>
      </w:r>
      <w:r w:rsidRPr="00CF772B">
        <w:rPr>
          <w:rFonts w:hint="eastAsia"/>
          <w:lang w:val="en-US"/>
        </w:rPr>
        <w:t>и</w:t>
      </w:r>
      <w:r w:rsidRPr="00CF772B">
        <w:rPr>
          <w:lang w:val="en-US"/>
        </w:rPr>
        <w:t></w:t>
      </w:r>
      <w:r w:rsidRPr="00CF772B">
        <w:rPr>
          <w:rFonts w:hint="eastAsia"/>
          <w:lang w:val="en-US"/>
        </w:rPr>
        <w:t>их</w:t>
      </w:r>
      <w:r w:rsidRPr="00CF772B">
        <w:rPr>
          <w:lang w:val="en-US"/>
        </w:rPr>
        <w:t></w:t>
      </w:r>
      <w:r w:rsidRPr="00CF772B">
        <w:rPr>
          <w:rFonts w:hint="eastAsia"/>
          <w:lang w:val="en-US"/>
        </w:rPr>
        <w:t>адаптация</w:t>
      </w:r>
      <w:r w:rsidRPr="00CF772B">
        <w:rPr>
          <w:lang w:val="en-US"/>
        </w:rPr>
        <w:t></w:t>
      </w:r>
      <w:r w:rsidRPr="00CF772B">
        <w:rPr>
          <w:rFonts w:hint="eastAsia"/>
          <w:lang w:val="en-US"/>
        </w:rPr>
        <w:t>в</w:t>
      </w:r>
      <w:r w:rsidRPr="00CF772B">
        <w:rPr>
          <w:lang w:val="en-US"/>
        </w:rPr>
        <w:t></w:t>
      </w:r>
      <w:r w:rsidRPr="00CF772B">
        <w:rPr>
          <w:rFonts w:hint="eastAsia"/>
          <w:lang w:val="en-US"/>
        </w:rPr>
        <w:t>районах</w:t>
      </w:r>
      <w:r w:rsidRPr="00CF772B">
        <w:rPr>
          <w:lang w:val="en-US"/>
        </w:rPr>
        <w:t></w:t>
      </w:r>
      <w:r w:rsidRPr="00CF772B">
        <w:rPr>
          <w:rFonts w:hint="eastAsia"/>
          <w:lang w:val="en-US"/>
        </w:rPr>
        <w:t>области</w:t>
      </w:r>
      <w:r w:rsidRPr="00CF772B">
        <w:rPr>
          <w:lang w:val="en-US"/>
        </w:rPr>
        <w:t></w:t>
      </w:r>
      <w:r w:rsidRPr="00CF772B">
        <w:rPr>
          <w:rFonts w:hint="eastAsia"/>
          <w:lang w:val="en-US"/>
        </w:rPr>
        <w:t>с</w:t>
      </w:r>
      <w:r w:rsidRPr="00CF772B">
        <w:rPr>
          <w:lang w:val="en-US"/>
        </w:rPr>
        <w:t></w:t>
      </w:r>
      <w:r w:rsidRPr="00CF772B">
        <w:rPr>
          <w:rFonts w:hint="eastAsia"/>
          <w:lang w:val="en-US"/>
        </w:rPr>
        <w:t>повышенной</w:t>
      </w:r>
      <w:r w:rsidRPr="00CF772B">
        <w:rPr>
          <w:lang w:val="en-US"/>
        </w:rPr>
        <w:t></w:t>
      </w:r>
      <w:r w:rsidRPr="00CF772B">
        <w:rPr>
          <w:rFonts w:hint="eastAsia"/>
          <w:lang w:val="en-US"/>
        </w:rPr>
        <w:lastRenderedPageBreak/>
        <w:t>степенью</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2BD51937" w14:textId="77777777" w:rsidR="00CF772B" w:rsidRPr="00CF772B" w:rsidRDefault="00CF772B" w:rsidP="00CF772B">
      <w:pPr>
        <w:rPr>
          <w:lang w:val="en-US"/>
        </w:rPr>
      </w:pPr>
    </w:p>
    <w:p w14:paraId="29351272"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Противобруцеллезные</w:t>
      </w:r>
      <w:r w:rsidRPr="00CF772B">
        <w:rPr>
          <w:lang w:val="en-US"/>
        </w:rPr>
        <w:t></w:t>
      </w:r>
      <w:r w:rsidRPr="00CF772B">
        <w:rPr>
          <w:rFonts w:hint="eastAsia"/>
          <w:lang w:val="en-US"/>
        </w:rPr>
        <w:t>мероприятия</w:t>
      </w:r>
      <w:r w:rsidRPr="00CF772B">
        <w:rPr>
          <w:lang w:val="en-US"/>
        </w:rPr>
        <w:t></w:t>
      </w:r>
      <w:r w:rsidRPr="00CF772B">
        <w:rPr>
          <w:rFonts w:hint="eastAsia"/>
          <w:lang w:val="en-US"/>
        </w:rPr>
        <w:t>в</w:t>
      </w:r>
      <w:r w:rsidRPr="00CF772B">
        <w:rPr>
          <w:lang w:val="en-US"/>
        </w:rPr>
        <w:t></w:t>
      </w:r>
      <w:r w:rsidRPr="00CF772B">
        <w:rPr>
          <w:rFonts w:hint="eastAsia"/>
          <w:lang w:val="en-US"/>
        </w:rPr>
        <w:t>районах</w:t>
      </w:r>
      <w:r w:rsidRPr="00CF772B">
        <w:rPr>
          <w:lang w:val="en-US"/>
        </w:rPr>
        <w:t></w:t>
      </w:r>
      <w:r w:rsidRPr="00CF772B">
        <w:rPr>
          <w:rFonts w:hint="eastAsia"/>
          <w:lang w:val="en-US"/>
        </w:rPr>
        <w:t>с</w:t>
      </w:r>
      <w:r w:rsidRPr="00CF772B">
        <w:rPr>
          <w:lang w:val="en-US"/>
        </w:rPr>
        <w:t></w:t>
      </w:r>
      <w:r w:rsidRPr="00CF772B">
        <w:rPr>
          <w:rFonts w:hint="eastAsia"/>
          <w:lang w:val="en-US"/>
        </w:rPr>
        <w:t>максимальной</w:t>
      </w:r>
      <w:r w:rsidRPr="00CF772B">
        <w:rPr>
          <w:lang w:val="en-US"/>
        </w:rPr>
        <w:t></w:t>
      </w:r>
      <w:r w:rsidRPr="00CF772B">
        <w:rPr>
          <w:rFonts w:hint="eastAsia"/>
          <w:lang w:val="en-US"/>
        </w:rPr>
        <w:t>степенью</w:t>
      </w:r>
      <w:r w:rsidRPr="00CF772B">
        <w:rPr>
          <w:lang w:val="en-US"/>
        </w:rPr>
        <w:t></w:t>
      </w:r>
      <w:r w:rsidRPr="00CF772B">
        <w:rPr>
          <w:rFonts w:hint="eastAsia"/>
          <w:lang w:val="en-US"/>
        </w:rPr>
        <w:t>риска</w:t>
      </w:r>
      <w:r w:rsidRPr="00CF772B">
        <w:rPr>
          <w:lang w:val="en-US"/>
        </w:rPr>
        <w:t></w:t>
      </w:r>
      <w:r w:rsidRPr="00CF772B">
        <w:rPr>
          <w:rFonts w:hint="eastAsia"/>
          <w:lang w:val="en-US"/>
        </w:rPr>
        <w:t>бруцеллезной</w:t>
      </w:r>
      <w:r w:rsidRPr="00CF772B">
        <w:rPr>
          <w:lang w:val="en-US"/>
        </w:rPr>
        <w:t></w:t>
      </w:r>
      <w:r w:rsidRPr="00CF772B">
        <w:rPr>
          <w:rFonts w:hint="eastAsia"/>
          <w:lang w:val="en-US"/>
        </w:rPr>
        <w:t>инфекции</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7411737B" w14:textId="77777777" w:rsidR="00CF772B" w:rsidRPr="00CF772B" w:rsidRDefault="00CF772B" w:rsidP="00CF772B">
      <w:pPr>
        <w:rPr>
          <w:lang w:val="en-US"/>
        </w:rPr>
      </w:pPr>
    </w:p>
    <w:p w14:paraId="5C882E3E"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Эпидемическая</w:t>
      </w:r>
      <w:r w:rsidRPr="00CF772B">
        <w:rPr>
          <w:lang w:val="en-US"/>
        </w:rPr>
        <w:t></w:t>
      </w:r>
      <w:r w:rsidRPr="00CF772B">
        <w:rPr>
          <w:rFonts w:hint="eastAsia"/>
          <w:lang w:val="en-US"/>
        </w:rPr>
        <w:t>проекция</w:t>
      </w:r>
      <w:r w:rsidRPr="00CF772B">
        <w:rPr>
          <w:lang w:val="en-US"/>
        </w:rPr>
        <w:t></w:t>
      </w:r>
      <w:r w:rsidRPr="00CF772B">
        <w:rPr>
          <w:rFonts w:hint="eastAsia"/>
          <w:lang w:val="en-US"/>
        </w:rPr>
        <w:t>бруцеллеза</w:t>
      </w:r>
      <w:r w:rsidRPr="00CF772B">
        <w:rPr>
          <w:lang w:val="en-US"/>
        </w:rPr>
        <w:t></w:t>
      </w:r>
      <w:r w:rsidRPr="00CF772B">
        <w:rPr>
          <w:rFonts w:hint="eastAsia"/>
          <w:lang w:val="en-US"/>
        </w:rPr>
        <w:t>животных</w:t>
      </w:r>
      <w:r w:rsidRPr="00CF772B">
        <w:rPr>
          <w:lang w:val="en-US"/>
        </w:rPr>
        <w:t></w:t>
      </w:r>
      <w:r w:rsidRPr="00CF772B">
        <w:rPr>
          <w:rFonts w:hint="eastAsia"/>
          <w:lang w:val="en-US"/>
        </w:rPr>
        <w:t>в</w:t>
      </w:r>
      <w:r w:rsidRPr="00CF772B">
        <w:rPr>
          <w:lang w:val="en-US"/>
        </w:rPr>
        <w:t></w:t>
      </w:r>
      <w:r w:rsidRPr="00CF772B">
        <w:rPr>
          <w:rFonts w:hint="eastAsia"/>
          <w:lang w:val="en-US"/>
        </w:rPr>
        <w:t>условиях</w:t>
      </w:r>
      <w:r w:rsidRPr="00CF772B">
        <w:rPr>
          <w:lang w:val="en-US"/>
        </w:rPr>
        <w:t></w:t>
      </w:r>
      <w:r w:rsidRPr="00CF772B">
        <w:rPr>
          <w:rFonts w:hint="eastAsia"/>
          <w:lang w:val="en-US"/>
        </w:rPr>
        <w:t>Нижнего</w:t>
      </w:r>
      <w:r w:rsidRPr="00CF772B">
        <w:rPr>
          <w:lang w:val="en-US"/>
        </w:rPr>
        <w:t></w:t>
      </w:r>
      <w:r w:rsidRPr="00CF772B">
        <w:rPr>
          <w:rFonts w:hint="eastAsia"/>
          <w:lang w:val="en-US"/>
        </w:rPr>
        <w:t>Поволжья</w:t>
      </w:r>
      <w:r w:rsidRPr="00CF772B">
        <w:rPr>
          <w:lang w:val="en-US"/>
        </w:rPr>
        <w:t></w:t>
      </w:r>
    </w:p>
    <w:p w14:paraId="6F62E466" w14:textId="77777777" w:rsidR="00CF772B" w:rsidRPr="00CF772B" w:rsidRDefault="00CF772B" w:rsidP="00CF772B">
      <w:pPr>
        <w:rPr>
          <w:lang w:val="en-US"/>
        </w:rPr>
      </w:pPr>
    </w:p>
    <w:p w14:paraId="3FE12221" w14:textId="77777777" w:rsidR="00CF772B" w:rsidRPr="00CF772B" w:rsidRDefault="00CF772B" w:rsidP="00CF772B">
      <w:pPr>
        <w:rPr>
          <w:lang w:val="en-US"/>
        </w:rPr>
      </w:pP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lang w:val="en-US"/>
        </w:rPr>
        <w:t></w:t>
      </w:r>
      <w:r w:rsidRPr="00CF772B">
        <w:rPr>
          <w:rFonts w:hint="eastAsia"/>
          <w:lang w:val="en-US"/>
        </w:rPr>
        <w:t>Научно</w:t>
      </w:r>
      <w:r w:rsidRPr="00CF772B">
        <w:rPr>
          <w:lang w:val="en-US"/>
        </w:rPr>
        <w:t></w:t>
      </w:r>
      <w:r w:rsidRPr="00CF772B">
        <w:rPr>
          <w:rFonts w:hint="eastAsia"/>
          <w:lang w:val="en-US"/>
        </w:rPr>
        <w:t>обоснованная</w:t>
      </w:r>
      <w:r w:rsidRPr="00CF772B">
        <w:rPr>
          <w:lang w:val="en-US"/>
        </w:rPr>
        <w:t></w:t>
      </w:r>
      <w:r w:rsidRPr="00CF772B">
        <w:rPr>
          <w:rFonts w:hint="eastAsia"/>
          <w:lang w:val="en-US"/>
        </w:rPr>
        <w:t>система</w:t>
      </w:r>
      <w:r w:rsidRPr="00CF772B">
        <w:rPr>
          <w:lang w:val="en-US"/>
        </w:rPr>
        <w:t></w:t>
      </w:r>
      <w:r w:rsidRPr="00CF772B">
        <w:rPr>
          <w:rFonts w:hint="eastAsia"/>
          <w:lang w:val="en-US"/>
        </w:rPr>
        <w:t>управления</w:t>
      </w:r>
      <w:r w:rsidRPr="00CF772B">
        <w:rPr>
          <w:lang w:val="en-US"/>
        </w:rPr>
        <w:t></w:t>
      </w:r>
      <w:r w:rsidRPr="00CF772B">
        <w:rPr>
          <w:rFonts w:hint="eastAsia"/>
          <w:lang w:val="en-US"/>
        </w:rPr>
        <w:t>эпизоотическим</w:t>
      </w:r>
      <w:r w:rsidRPr="00CF772B">
        <w:rPr>
          <w:lang w:val="en-US"/>
        </w:rPr>
        <w:t></w:t>
      </w:r>
      <w:r w:rsidRPr="00CF772B">
        <w:rPr>
          <w:rFonts w:hint="eastAsia"/>
          <w:lang w:val="en-US"/>
        </w:rPr>
        <w:t>процессом</w:t>
      </w:r>
      <w:r w:rsidRPr="00CF772B">
        <w:rPr>
          <w:lang w:val="en-US"/>
        </w:rPr>
        <w:t></w:t>
      </w:r>
      <w:r w:rsidRPr="00CF772B">
        <w:rPr>
          <w:rFonts w:hint="eastAsia"/>
          <w:lang w:val="en-US"/>
        </w:rPr>
        <w:t>бруцеллеза</w:t>
      </w:r>
      <w:r w:rsidRPr="00CF772B">
        <w:rPr>
          <w:lang w:val="en-US"/>
        </w:rPr>
        <w:t></w:t>
      </w:r>
      <w:r w:rsidRPr="00CF772B">
        <w:rPr>
          <w:rFonts w:hint="eastAsia"/>
          <w:lang w:val="en-US"/>
        </w:rPr>
        <w:t>крупного</w:t>
      </w:r>
      <w:r w:rsidRPr="00CF772B">
        <w:rPr>
          <w:lang w:val="en-US"/>
        </w:rPr>
        <w:t></w:t>
      </w:r>
      <w:r w:rsidRPr="00CF772B">
        <w:rPr>
          <w:rFonts w:hint="eastAsia"/>
          <w:lang w:val="en-US"/>
        </w:rPr>
        <w:t>рогатого</w:t>
      </w:r>
      <w:r w:rsidRPr="00CF772B">
        <w:rPr>
          <w:lang w:val="en-US"/>
        </w:rPr>
        <w:t></w:t>
      </w:r>
      <w:r w:rsidRPr="00CF772B">
        <w:rPr>
          <w:rFonts w:hint="eastAsia"/>
          <w:lang w:val="en-US"/>
        </w:rPr>
        <w:t>скота</w:t>
      </w:r>
      <w:r w:rsidRPr="00CF772B">
        <w:rPr>
          <w:lang w:val="en-US"/>
        </w:rPr>
        <w:t></w:t>
      </w:r>
      <w:r w:rsidRPr="00CF772B">
        <w:rPr>
          <w:rFonts w:hint="eastAsia"/>
          <w:lang w:val="en-US"/>
        </w:rPr>
        <w:t>в</w:t>
      </w:r>
      <w:r w:rsidRPr="00CF772B">
        <w:rPr>
          <w:lang w:val="en-US"/>
        </w:rPr>
        <w:t></w:t>
      </w:r>
      <w:r w:rsidRPr="00CF772B">
        <w:rPr>
          <w:rFonts w:hint="eastAsia"/>
          <w:lang w:val="en-US"/>
        </w:rPr>
        <w:t>зоне</w:t>
      </w:r>
      <w:r w:rsidRPr="00CF772B">
        <w:rPr>
          <w:lang w:val="en-US"/>
        </w:rPr>
        <w:t></w:t>
      </w:r>
      <w:r w:rsidRPr="00CF772B">
        <w:rPr>
          <w:rFonts w:hint="eastAsia"/>
          <w:lang w:val="en-US"/>
        </w:rPr>
        <w:t>его</w:t>
      </w:r>
      <w:r w:rsidRPr="00CF772B">
        <w:rPr>
          <w:lang w:val="en-US"/>
        </w:rPr>
        <w:t></w:t>
      </w:r>
      <w:r w:rsidRPr="00CF772B">
        <w:rPr>
          <w:rFonts w:hint="eastAsia"/>
          <w:lang w:val="en-US"/>
        </w:rPr>
        <w:t>повышенного</w:t>
      </w:r>
      <w:r w:rsidRPr="00CF772B">
        <w:rPr>
          <w:lang w:val="en-US"/>
        </w:rPr>
        <w:t></w:t>
      </w:r>
      <w:r w:rsidRPr="00CF772B">
        <w:rPr>
          <w:rFonts w:hint="eastAsia"/>
          <w:lang w:val="en-US"/>
        </w:rPr>
        <w:t>риска</w:t>
      </w:r>
      <w:r w:rsidRPr="00CF772B">
        <w:rPr>
          <w:lang w:val="en-US"/>
        </w:rPr>
        <w:t></w:t>
      </w:r>
    </w:p>
    <w:p w14:paraId="3AE7163E" w14:textId="77777777" w:rsidR="00CF772B" w:rsidRPr="00CF772B" w:rsidRDefault="00CF772B" w:rsidP="00CF772B">
      <w:pPr>
        <w:rPr>
          <w:lang w:val="en-US"/>
        </w:rPr>
      </w:pPr>
    </w:p>
    <w:p w14:paraId="32F53493" w14:textId="4E4D2296" w:rsidR="00CF772B" w:rsidRPr="00CF772B" w:rsidRDefault="00CF772B" w:rsidP="00CF772B">
      <w:pPr>
        <w:rPr>
          <w:lang w:val="en-US"/>
        </w:rPr>
      </w:pPr>
      <w:r w:rsidRPr="00CF772B">
        <w:rPr>
          <w:rFonts w:hint="eastAsia"/>
          <w:lang w:val="en-US"/>
        </w:rPr>
        <w:t>ЛИТЕРАТУРЫ</w:t>
      </w:r>
      <w:r w:rsidRPr="00CF772B">
        <w:rPr>
          <w:lang w:val="en-US"/>
        </w:rPr>
        <w:t></w:t>
      </w:r>
      <w:r w:rsidRPr="00CF772B">
        <w:rPr>
          <w:lang w:val="en-US"/>
        </w:rPr>
        <w:t></w:t>
      </w:r>
      <w:r w:rsidRPr="00CF772B">
        <w:rPr>
          <w:rFonts w:hint="eastAsia"/>
          <w:lang w:val="en-US"/>
        </w:rPr>
        <w:t>ПРИЛОЖЕНИЯ</w:t>
      </w:r>
      <w:bookmarkEnd w:id="0"/>
    </w:p>
    <w:sectPr w:rsidR="00CF772B" w:rsidRPr="00CF772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8C921" w14:textId="77777777" w:rsidR="000C0C2A" w:rsidRPr="008D1934" w:rsidRDefault="000C0C2A">
      <w:pPr>
        <w:spacing w:after="0" w:line="240" w:lineRule="auto"/>
      </w:pPr>
      <w:r w:rsidRPr="008D1934">
        <w:separator/>
      </w:r>
    </w:p>
  </w:endnote>
  <w:endnote w:type="continuationSeparator" w:id="0">
    <w:p w14:paraId="5E8E49FA" w14:textId="77777777" w:rsidR="000C0C2A" w:rsidRPr="008D1934" w:rsidRDefault="000C0C2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711E" w14:textId="77777777" w:rsidR="000C0C2A" w:rsidRPr="008D1934" w:rsidRDefault="000C0C2A"/>
    <w:p w14:paraId="02CD5555" w14:textId="77777777" w:rsidR="000C0C2A" w:rsidRPr="008D1934" w:rsidRDefault="000C0C2A"/>
    <w:p w14:paraId="1A4F51A8" w14:textId="77777777" w:rsidR="000C0C2A" w:rsidRPr="008D1934" w:rsidRDefault="000C0C2A"/>
    <w:p w14:paraId="6FFC6136" w14:textId="77777777" w:rsidR="000C0C2A" w:rsidRPr="008D1934" w:rsidRDefault="000C0C2A"/>
    <w:p w14:paraId="402A5AE4" w14:textId="77777777" w:rsidR="000C0C2A" w:rsidRPr="008D1934" w:rsidRDefault="000C0C2A"/>
    <w:p w14:paraId="33EDA37D" w14:textId="77777777" w:rsidR="000C0C2A" w:rsidRPr="008D1934" w:rsidRDefault="000C0C2A"/>
    <w:p w14:paraId="3EA5B0E7" w14:textId="77777777" w:rsidR="000C0C2A" w:rsidRPr="008D1934" w:rsidRDefault="000C0C2A">
      <w:pPr>
        <w:rPr>
          <w:sz w:val="2"/>
          <w:szCs w:val="2"/>
        </w:rPr>
      </w:pPr>
      <w:r>
        <w:rPr>
          <w:noProof/>
        </w:rPr>
        <mc:AlternateContent>
          <mc:Choice Requires="wps">
            <w:drawing>
              <wp:anchor distT="0" distB="0" distL="63500" distR="63500" simplePos="0" relativeHeight="251660288" behindDoc="1" locked="0" layoutInCell="1" allowOverlap="1" wp14:anchorId="3E729478" wp14:editId="4CB686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791834" w14:textId="77777777" w:rsidR="000C0C2A" w:rsidRPr="008D1934" w:rsidRDefault="000C0C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2947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7791834" w14:textId="77777777" w:rsidR="000C0C2A" w:rsidRPr="008D1934" w:rsidRDefault="000C0C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80541F" w14:textId="77777777" w:rsidR="000C0C2A" w:rsidRPr="008D1934" w:rsidRDefault="000C0C2A"/>
    <w:p w14:paraId="57283108" w14:textId="77777777" w:rsidR="000C0C2A" w:rsidRPr="008D1934" w:rsidRDefault="000C0C2A"/>
    <w:p w14:paraId="3BEDDED7" w14:textId="77777777" w:rsidR="000C0C2A" w:rsidRPr="008D1934" w:rsidRDefault="000C0C2A">
      <w:pPr>
        <w:rPr>
          <w:sz w:val="2"/>
          <w:szCs w:val="2"/>
        </w:rPr>
      </w:pPr>
      <w:r>
        <w:rPr>
          <w:noProof/>
        </w:rPr>
        <mc:AlternateContent>
          <mc:Choice Requires="wps">
            <w:drawing>
              <wp:anchor distT="0" distB="0" distL="63500" distR="63500" simplePos="0" relativeHeight="251659264" behindDoc="1" locked="0" layoutInCell="1" allowOverlap="1" wp14:anchorId="114F00DA" wp14:editId="1EE060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8FBACF" w14:textId="77777777" w:rsidR="000C0C2A" w:rsidRPr="008D1934" w:rsidRDefault="000C0C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F00D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F8FBACF" w14:textId="77777777" w:rsidR="000C0C2A" w:rsidRPr="008D1934" w:rsidRDefault="000C0C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8ABD44" w14:textId="77777777" w:rsidR="000C0C2A" w:rsidRPr="008D1934" w:rsidRDefault="000C0C2A"/>
    <w:p w14:paraId="788BA767" w14:textId="77777777" w:rsidR="000C0C2A" w:rsidRPr="008D1934" w:rsidRDefault="000C0C2A">
      <w:pPr>
        <w:rPr>
          <w:sz w:val="2"/>
          <w:szCs w:val="2"/>
        </w:rPr>
      </w:pPr>
    </w:p>
    <w:p w14:paraId="20A2021F" w14:textId="77777777" w:rsidR="000C0C2A" w:rsidRPr="008D1934" w:rsidRDefault="000C0C2A"/>
    <w:p w14:paraId="023821BA" w14:textId="77777777" w:rsidR="000C0C2A" w:rsidRPr="008D1934" w:rsidRDefault="000C0C2A">
      <w:pPr>
        <w:spacing w:after="0" w:line="240" w:lineRule="auto"/>
      </w:pPr>
    </w:p>
  </w:footnote>
  <w:footnote w:type="continuationSeparator" w:id="0">
    <w:p w14:paraId="6771B9D7" w14:textId="77777777" w:rsidR="000C0C2A" w:rsidRPr="008D1934" w:rsidRDefault="000C0C2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2A"/>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DE3A1-C067-43AD-8918-AF612FA6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cp:revision>
  <cp:lastPrinted>2024-05-12T14:21:00Z</cp:lastPrinted>
  <dcterms:created xsi:type="dcterms:W3CDTF">2024-06-09T18:55:00Z</dcterms:created>
  <dcterms:modified xsi:type="dcterms:W3CDTF">2024-06-10T09:23:00Z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