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AF4" w:rsidRPr="00477AF4" w:rsidRDefault="00477AF4" w:rsidP="00477AF4">
      <w:pPr>
        <w:rPr>
          <w:rFonts w:ascii="Trebuchet MS" w:eastAsia="Times New Roman" w:hAnsi="Trebuchet MS" w:cs="Times New Roman"/>
          <w:color w:val="000000"/>
          <w:kern w:val="0"/>
          <w:sz w:val="18"/>
          <w:szCs w:val="18"/>
          <w:lang w:eastAsia="ru-RU"/>
        </w:rPr>
      </w:pPr>
      <w:r w:rsidRPr="00477AF4">
        <w:rPr>
          <w:rFonts w:ascii="Trebuchet MS" w:eastAsia="Times New Roman" w:hAnsi="Trebuchet MS" w:cs="Times New Roman" w:hint="eastAsia"/>
          <w:color w:val="000000"/>
          <w:kern w:val="0"/>
          <w:sz w:val="18"/>
          <w:szCs w:val="18"/>
          <w:lang w:eastAsia="ru-RU"/>
        </w:rPr>
        <w:t>Содержание</w:t>
      </w:r>
    </w:p>
    <w:p w:rsidR="00477AF4" w:rsidRPr="00477AF4" w:rsidRDefault="00477AF4" w:rsidP="00477AF4">
      <w:pPr>
        <w:rPr>
          <w:rFonts w:ascii="Trebuchet MS" w:eastAsia="Times New Roman" w:hAnsi="Trebuchet MS" w:cs="Times New Roman"/>
          <w:color w:val="000000"/>
          <w:kern w:val="0"/>
          <w:sz w:val="18"/>
          <w:szCs w:val="18"/>
          <w:lang w:eastAsia="ru-RU"/>
        </w:rPr>
      </w:pPr>
      <w:r w:rsidRPr="00477AF4">
        <w:rPr>
          <w:rFonts w:ascii="Trebuchet MS" w:eastAsia="Times New Roman" w:hAnsi="Trebuchet MS" w:cs="Times New Roman"/>
          <w:color w:val="000000"/>
          <w:kern w:val="0"/>
          <w:sz w:val="18"/>
          <w:szCs w:val="18"/>
          <w:lang w:eastAsia="ru-RU"/>
        </w:rPr>
        <w:t xml:space="preserve">2 </w:t>
      </w:r>
      <w:r w:rsidRPr="00477AF4">
        <w:rPr>
          <w:rFonts w:ascii="Trebuchet MS" w:eastAsia="Times New Roman" w:hAnsi="Trebuchet MS" w:cs="Times New Roman" w:hint="eastAsia"/>
          <w:color w:val="000000"/>
          <w:kern w:val="0"/>
          <w:sz w:val="18"/>
          <w:szCs w:val="18"/>
          <w:lang w:eastAsia="ru-RU"/>
        </w:rPr>
        <w:t>СОДЕРЖАНИЕ</w:t>
      </w:r>
    </w:p>
    <w:p w:rsidR="00477AF4" w:rsidRPr="00477AF4" w:rsidRDefault="00477AF4" w:rsidP="00477AF4">
      <w:pPr>
        <w:rPr>
          <w:rFonts w:ascii="Trebuchet MS" w:eastAsia="Times New Roman" w:hAnsi="Trebuchet MS" w:cs="Times New Roman"/>
          <w:color w:val="000000"/>
          <w:kern w:val="0"/>
          <w:sz w:val="18"/>
          <w:szCs w:val="18"/>
          <w:lang w:eastAsia="ru-RU"/>
        </w:rPr>
      </w:pPr>
    </w:p>
    <w:p w:rsidR="00477AF4" w:rsidRPr="00477AF4" w:rsidRDefault="00477AF4" w:rsidP="00477AF4">
      <w:pPr>
        <w:rPr>
          <w:rFonts w:ascii="Trebuchet MS" w:eastAsia="Times New Roman" w:hAnsi="Trebuchet MS" w:cs="Times New Roman"/>
          <w:color w:val="000000"/>
          <w:kern w:val="0"/>
          <w:sz w:val="18"/>
          <w:szCs w:val="18"/>
          <w:lang w:eastAsia="ru-RU"/>
        </w:rPr>
      </w:pPr>
      <w:r w:rsidRPr="00477AF4">
        <w:rPr>
          <w:rFonts w:ascii="Trebuchet MS" w:eastAsia="Times New Roman" w:hAnsi="Trebuchet MS" w:cs="Times New Roman" w:hint="eastAsia"/>
          <w:color w:val="000000"/>
          <w:kern w:val="0"/>
          <w:sz w:val="18"/>
          <w:szCs w:val="18"/>
          <w:lang w:eastAsia="ru-RU"/>
        </w:rPr>
        <w:t>Введение</w:t>
      </w:r>
      <w:r w:rsidRPr="00477AF4">
        <w:rPr>
          <w:rFonts w:ascii="Trebuchet MS" w:eastAsia="Times New Roman" w:hAnsi="Trebuchet MS" w:cs="Times New Roman"/>
          <w:color w:val="000000"/>
          <w:kern w:val="0"/>
          <w:sz w:val="18"/>
          <w:szCs w:val="18"/>
          <w:lang w:eastAsia="ru-RU"/>
        </w:rPr>
        <w:t xml:space="preserve"> 3</w:t>
      </w:r>
    </w:p>
    <w:p w:rsidR="00477AF4" w:rsidRPr="00477AF4" w:rsidRDefault="00477AF4" w:rsidP="00477AF4">
      <w:pPr>
        <w:rPr>
          <w:rFonts w:ascii="Trebuchet MS" w:eastAsia="Times New Roman" w:hAnsi="Trebuchet MS" w:cs="Times New Roman"/>
          <w:color w:val="000000"/>
          <w:kern w:val="0"/>
          <w:sz w:val="18"/>
          <w:szCs w:val="18"/>
          <w:lang w:eastAsia="ru-RU"/>
        </w:rPr>
      </w:pPr>
    </w:p>
    <w:p w:rsidR="00477AF4" w:rsidRPr="00477AF4" w:rsidRDefault="00477AF4" w:rsidP="00477AF4">
      <w:pPr>
        <w:rPr>
          <w:rFonts w:ascii="Trebuchet MS" w:eastAsia="Times New Roman" w:hAnsi="Trebuchet MS" w:cs="Times New Roman"/>
          <w:color w:val="000000"/>
          <w:kern w:val="0"/>
          <w:sz w:val="18"/>
          <w:szCs w:val="18"/>
          <w:lang w:eastAsia="ru-RU"/>
        </w:rPr>
      </w:pPr>
      <w:r w:rsidRPr="00477AF4">
        <w:rPr>
          <w:rFonts w:ascii="Trebuchet MS" w:eastAsia="Times New Roman" w:hAnsi="Trebuchet MS" w:cs="Times New Roman" w:hint="eastAsia"/>
          <w:color w:val="000000"/>
          <w:kern w:val="0"/>
          <w:sz w:val="18"/>
          <w:szCs w:val="18"/>
          <w:lang w:eastAsia="ru-RU"/>
        </w:rPr>
        <w:t>Глава</w:t>
      </w:r>
      <w:r w:rsidRPr="00477AF4">
        <w:rPr>
          <w:rFonts w:ascii="Trebuchet MS" w:eastAsia="Times New Roman" w:hAnsi="Trebuchet MS" w:cs="Times New Roman"/>
          <w:color w:val="000000"/>
          <w:kern w:val="0"/>
          <w:sz w:val="18"/>
          <w:szCs w:val="18"/>
          <w:lang w:eastAsia="ru-RU"/>
        </w:rPr>
        <w:t xml:space="preserve"> I. </w:t>
      </w:r>
      <w:r w:rsidRPr="00477AF4">
        <w:rPr>
          <w:rFonts w:ascii="Trebuchet MS" w:eastAsia="Times New Roman" w:hAnsi="Trebuchet MS" w:cs="Times New Roman" w:hint="eastAsia"/>
          <w:color w:val="000000"/>
          <w:kern w:val="0"/>
          <w:sz w:val="18"/>
          <w:szCs w:val="18"/>
          <w:lang w:eastAsia="ru-RU"/>
        </w:rPr>
        <w:t>Обзор</w:t>
      </w:r>
      <w:r w:rsidRPr="00477AF4">
        <w:rPr>
          <w:rFonts w:ascii="Trebuchet MS" w:eastAsia="Times New Roman" w:hAnsi="Trebuchet MS" w:cs="Times New Roman"/>
          <w:color w:val="000000"/>
          <w:kern w:val="0"/>
          <w:sz w:val="18"/>
          <w:szCs w:val="18"/>
          <w:lang w:eastAsia="ru-RU"/>
        </w:rPr>
        <w:t xml:space="preserve"> </w:t>
      </w:r>
      <w:r w:rsidRPr="00477AF4">
        <w:rPr>
          <w:rFonts w:ascii="Trebuchet MS" w:eastAsia="Times New Roman" w:hAnsi="Trebuchet MS" w:cs="Times New Roman" w:hint="eastAsia"/>
          <w:color w:val="000000"/>
          <w:kern w:val="0"/>
          <w:sz w:val="18"/>
          <w:szCs w:val="18"/>
          <w:lang w:eastAsia="ru-RU"/>
        </w:rPr>
        <w:t>литературы</w:t>
      </w:r>
      <w:r w:rsidRPr="00477AF4">
        <w:rPr>
          <w:rFonts w:ascii="Trebuchet MS" w:eastAsia="Times New Roman" w:hAnsi="Trebuchet MS" w:cs="Times New Roman"/>
          <w:color w:val="000000"/>
          <w:kern w:val="0"/>
          <w:sz w:val="18"/>
          <w:szCs w:val="18"/>
          <w:lang w:eastAsia="ru-RU"/>
        </w:rPr>
        <w:t xml:space="preserve"> 7</w:t>
      </w:r>
    </w:p>
    <w:p w:rsidR="00477AF4" w:rsidRPr="00477AF4" w:rsidRDefault="00477AF4" w:rsidP="00477AF4">
      <w:pPr>
        <w:rPr>
          <w:rFonts w:ascii="Trebuchet MS" w:eastAsia="Times New Roman" w:hAnsi="Trebuchet MS" w:cs="Times New Roman"/>
          <w:color w:val="000000"/>
          <w:kern w:val="0"/>
          <w:sz w:val="18"/>
          <w:szCs w:val="18"/>
          <w:lang w:eastAsia="ru-RU"/>
        </w:rPr>
      </w:pPr>
    </w:p>
    <w:p w:rsidR="00477AF4" w:rsidRPr="00477AF4" w:rsidRDefault="00477AF4" w:rsidP="00477AF4">
      <w:pPr>
        <w:rPr>
          <w:rFonts w:ascii="Trebuchet MS" w:eastAsia="Times New Roman" w:hAnsi="Trebuchet MS" w:cs="Times New Roman"/>
          <w:color w:val="000000"/>
          <w:kern w:val="0"/>
          <w:sz w:val="18"/>
          <w:szCs w:val="18"/>
          <w:lang w:eastAsia="ru-RU"/>
        </w:rPr>
      </w:pPr>
      <w:r w:rsidRPr="00477AF4">
        <w:rPr>
          <w:rFonts w:ascii="Trebuchet MS" w:eastAsia="Times New Roman" w:hAnsi="Trebuchet MS" w:cs="Times New Roman"/>
          <w:color w:val="000000"/>
          <w:kern w:val="0"/>
          <w:sz w:val="18"/>
          <w:szCs w:val="18"/>
          <w:lang w:eastAsia="ru-RU"/>
        </w:rPr>
        <w:t xml:space="preserve">1.1. </w:t>
      </w:r>
      <w:r w:rsidRPr="00477AF4">
        <w:rPr>
          <w:rFonts w:ascii="Trebuchet MS" w:eastAsia="Times New Roman" w:hAnsi="Trebuchet MS" w:cs="Times New Roman" w:hint="eastAsia"/>
          <w:color w:val="000000"/>
          <w:kern w:val="0"/>
          <w:sz w:val="18"/>
          <w:szCs w:val="18"/>
          <w:lang w:eastAsia="ru-RU"/>
        </w:rPr>
        <w:t>Происхождение</w:t>
      </w:r>
      <w:r w:rsidRPr="00477AF4">
        <w:rPr>
          <w:rFonts w:ascii="Trebuchet MS" w:eastAsia="Times New Roman" w:hAnsi="Trebuchet MS" w:cs="Times New Roman"/>
          <w:color w:val="000000"/>
          <w:kern w:val="0"/>
          <w:sz w:val="18"/>
          <w:szCs w:val="18"/>
          <w:lang w:eastAsia="ru-RU"/>
        </w:rPr>
        <w:t xml:space="preserve"> </w:t>
      </w:r>
      <w:r w:rsidRPr="00477AF4">
        <w:rPr>
          <w:rFonts w:ascii="Trebuchet MS" w:eastAsia="Times New Roman" w:hAnsi="Trebuchet MS" w:cs="Times New Roman" w:hint="eastAsia"/>
          <w:color w:val="000000"/>
          <w:kern w:val="0"/>
          <w:sz w:val="18"/>
          <w:szCs w:val="18"/>
          <w:lang w:eastAsia="ru-RU"/>
        </w:rPr>
        <w:t>домашней</w:t>
      </w:r>
      <w:r w:rsidRPr="00477AF4">
        <w:rPr>
          <w:rFonts w:ascii="Trebuchet MS" w:eastAsia="Times New Roman" w:hAnsi="Trebuchet MS" w:cs="Times New Roman"/>
          <w:color w:val="000000"/>
          <w:kern w:val="0"/>
          <w:sz w:val="18"/>
          <w:szCs w:val="18"/>
          <w:lang w:eastAsia="ru-RU"/>
        </w:rPr>
        <w:t xml:space="preserve"> </w:t>
      </w:r>
      <w:r w:rsidRPr="00477AF4">
        <w:rPr>
          <w:rFonts w:ascii="Trebuchet MS" w:eastAsia="Times New Roman" w:hAnsi="Trebuchet MS" w:cs="Times New Roman" w:hint="eastAsia"/>
          <w:color w:val="000000"/>
          <w:kern w:val="0"/>
          <w:sz w:val="18"/>
          <w:szCs w:val="18"/>
          <w:lang w:eastAsia="ru-RU"/>
        </w:rPr>
        <w:t>кошки</w:t>
      </w:r>
      <w:r w:rsidRPr="00477AF4">
        <w:rPr>
          <w:rFonts w:ascii="Trebuchet MS" w:eastAsia="Times New Roman" w:hAnsi="Trebuchet MS" w:cs="Times New Roman"/>
          <w:color w:val="000000"/>
          <w:kern w:val="0"/>
          <w:sz w:val="18"/>
          <w:szCs w:val="18"/>
          <w:lang w:eastAsia="ru-RU"/>
        </w:rPr>
        <w:t xml:space="preserve"> 7</w:t>
      </w:r>
    </w:p>
    <w:p w:rsidR="00477AF4" w:rsidRPr="00477AF4" w:rsidRDefault="00477AF4" w:rsidP="00477AF4">
      <w:pPr>
        <w:rPr>
          <w:rFonts w:ascii="Trebuchet MS" w:eastAsia="Times New Roman" w:hAnsi="Trebuchet MS" w:cs="Times New Roman"/>
          <w:color w:val="000000"/>
          <w:kern w:val="0"/>
          <w:sz w:val="18"/>
          <w:szCs w:val="18"/>
          <w:lang w:eastAsia="ru-RU"/>
        </w:rPr>
      </w:pPr>
    </w:p>
    <w:p w:rsidR="00477AF4" w:rsidRPr="00477AF4" w:rsidRDefault="00477AF4" w:rsidP="00477AF4">
      <w:pPr>
        <w:rPr>
          <w:rFonts w:ascii="Trebuchet MS" w:eastAsia="Times New Roman" w:hAnsi="Trebuchet MS" w:cs="Times New Roman"/>
          <w:color w:val="000000"/>
          <w:kern w:val="0"/>
          <w:sz w:val="18"/>
          <w:szCs w:val="18"/>
          <w:lang w:eastAsia="ru-RU"/>
        </w:rPr>
      </w:pPr>
      <w:r w:rsidRPr="00477AF4">
        <w:rPr>
          <w:rFonts w:ascii="Trebuchet MS" w:eastAsia="Times New Roman" w:hAnsi="Trebuchet MS" w:cs="Times New Roman"/>
          <w:color w:val="000000"/>
          <w:kern w:val="0"/>
          <w:sz w:val="18"/>
          <w:szCs w:val="18"/>
          <w:lang w:eastAsia="ru-RU"/>
        </w:rPr>
        <w:t xml:space="preserve">1.2. </w:t>
      </w:r>
      <w:r w:rsidRPr="00477AF4">
        <w:rPr>
          <w:rFonts w:ascii="Trebuchet MS" w:eastAsia="Times New Roman" w:hAnsi="Trebuchet MS" w:cs="Times New Roman" w:hint="eastAsia"/>
          <w:color w:val="000000"/>
          <w:kern w:val="0"/>
          <w:sz w:val="18"/>
          <w:szCs w:val="18"/>
          <w:lang w:eastAsia="ru-RU"/>
        </w:rPr>
        <w:t>Физиологические</w:t>
      </w:r>
      <w:r w:rsidRPr="00477AF4">
        <w:rPr>
          <w:rFonts w:ascii="Trebuchet MS" w:eastAsia="Times New Roman" w:hAnsi="Trebuchet MS" w:cs="Times New Roman"/>
          <w:color w:val="000000"/>
          <w:kern w:val="0"/>
          <w:sz w:val="18"/>
          <w:szCs w:val="18"/>
          <w:lang w:eastAsia="ru-RU"/>
        </w:rPr>
        <w:t xml:space="preserve"> </w:t>
      </w:r>
      <w:r w:rsidRPr="00477AF4">
        <w:rPr>
          <w:rFonts w:ascii="Trebuchet MS" w:eastAsia="Times New Roman" w:hAnsi="Trebuchet MS" w:cs="Times New Roman" w:hint="eastAsia"/>
          <w:color w:val="000000"/>
          <w:kern w:val="0"/>
          <w:sz w:val="18"/>
          <w:szCs w:val="18"/>
          <w:lang w:eastAsia="ru-RU"/>
        </w:rPr>
        <w:t>особенности</w:t>
      </w:r>
    </w:p>
    <w:p w:rsidR="00477AF4" w:rsidRPr="00477AF4" w:rsidRDefault="00477AF4" w:rsidP="00477AF4">
      <w:pPr>
        <w:rPr>
          <w:rFonts w:ascii="Trebuchet MS" w:eastAsia="Times New Roman" w:hAnsi="Trebuchet MS" w:cs="Times New Roman"/>
          <w:color w:val="000000"/>
          <w:kern w:val="0"/>
          <w:sz w:val="18"/>
          <w:szCs w:val="18"/>
          <w:lang w:eastAsia="ru-RU"/>
        </w:rPr>
      </w:pPr>
    </w:p>
    <w:p w:rsidR="00477AF4" w:rsidRPr="00477AF4" w:rsidRDefault="00477AF4" w:rsidP="00477AF4">
      <w:pPr>
        <w:rPr>
          <w:rFonts w:ascii="Trebuchet MS" w:eastAsia="Times New Roman" w:hAnsi="Trebuchet MS" w:cs="Times New Roman"/>
          <w:color w:val="000000"/>
          <w:kern w:val="0"/>
          <w:sz w:val="18"/>
          <w:szCs w:val="18"/>
          <w:lang w:eastAsia="ru-RU"/>
        </w:rPr>
      </w:pPr>
      <w:r w:rsidRPr="00477AF4">
        <w:rPr>
          <w:rFonts w:ascii="Trebuchet MS" w:eastAsia="Times New Roman" w:hAnsi="Trebuchet MS" w:cs="Times New Roman" w:hint="eastAsia"/>
          <w:color w:val="000000"/>
          <w:kern w:val="0"/>
          <w:sz w:val="18"/>
          <w:szCs w:val="18"/>
          <w:lang w:eastAsia="ru-RU"/>
        </w:rPr>
        <w:t>домашней</w:t>
      </w:r>
      <w:r w:rsidRPr="00477AF4">
        <w:rPr>
          <w:rFonts w:ascii="Trebuchet MS" w:eastAsia="Times New Roman" w:hAnsi="Trebuchet MS" w:cs="Times New Roman"/>
          <w:color w:val="000000"/>
          <w:kern w:val="0"/>
          <w:sz w:val="18"/>
          <w:szCs w:val="18"/>
          <w:lang w:eastAsia="ru-RU"/>
        </w:rPr>
        <w:t xml:space="preserve"> </w:t>
      </w:r>
      <w:r w:rsidRPr="00477AF4">
        <w:rPr>
          <w:rFonts w:ascii="Trebuchet MS" w:eastAsia="Times New Roman" w:hAnsi="Trebuchet MS" w:cs="Times New Roman" w:hint="eastAsia"/>
          <w:color w:val="000000"/>
          <w:kern w:val="0"/>
          <w:sz w:val="18"/>
          <w:szCs w:val="18"/>
          <w:lang w:eastAsia="ru-RU"/>
        </w:rPr>
        <w:t>кошки</w:t>
      </w:r>
      <w:r w:rsidRPr="00477AF4">
        <w:rPr>
          <w:rFonts w:ascii="Trebuchet MS" w:eastAsia="Times New Roman" w:hAnsi="Trebuchet MS" w:cs="Times New Roman"/>
          <w:color w:val="000000"/>
          <w:kern w:val="0"/>
          <w:sz w:val="18"/>
          <w:szCs w:val="18"/>
          <w:lang w:eastAsia="ru-RU"/>
        </w:rPr>
        <w:t xml:space="preserve"> 13</w:t>
      </w:r>
    </w:p>
    <w:p w:rsidR="00477AF4" w:rsidRPr="00477AF4" w:rsidRDefault="00477AF4" w:rsidP="00477AF4">
      <w:pPr>
        <w:rPr>
          <w:rFonts w:ascii="Trebuchet MS" w:eastAsia="Times New Roman" w:hAnsi="Trebuchet MS" w:cs="Times New Roman"/>
          <w:color w:val="000000"/>
          <w:kern w:val="0"/>
          <w:sz w:val="18"/>
          <w:szCs w:val="18"/>
          <w:lang w:eastAsia="ru-RU"/>
        </w:rPr>
      </w:pPr>
    </w:p>
    <w:p w:rsidR="00477AF4" w:rsidRPr="00477AF4" w:rsidRDefault="00477AF4" w:rsidP="00477AF4">
      <w:pPr>
        <w:rPr>
          <w:rFonts w:ascii="Trebuchet MS" w:eastAsia="Times New Roman" w:hAnsi="Trebuchet MS" w:cs="Times New Roman"/>
          <w:color w:val="000000"/>
          <w:kern w:val="0"/>
          <w:sz w:val="18"/>
          <w:szCs w:val="18"/>
          <w:lang w:eastAsia="ru-RU"/>
        </w:rPr>
      </w:pPr>
      <w:r w:rsidRPr="00477AF4">
        <w:rPr>
          <w:rFonts w:ascii="Trebuchet MS" w:eastAsia="Times New Roman" w:hAnsi="Trebuchet MS" w:cs="Times New Roman"/>
          <w:color w:val="000000"/>
          <w:kern w:val="0"/>
          <w:sz w:val="18"/>
          <w:szCs w:val="18"/>
          <w:lang w:eastAsia="ru-RU"/>
        </w:rPr>
        <w:t xml:space="preserve">1.3. </w:t>
      </w:r>
      <w:r w:rsidRPr="00477AF4">
        <w:rPr>
          <w:rFonts w:ascii="Trebuchet MS" w:eastAsia="Times New Roman" w:hAnsi="Trebuchet MS" w:cs="Times New Roman" w:hint="eastAsia"/>
          <w:color w:val="000000"/>
          <w:kern w:val="0"/>
          <w:sz w:val="18"/>
          <w:szCs w:val="18"/>
          <w:lang w:eastAsia="ru-RU"/>
        </w:rPr>
        <w:t>Этологические</w:t>
      </w:r>
      <w:r w:rsidRPr="00477AF4">
        <w:rPr>
          <w:rFonts w:ascii="Trebuchet MS" w:eastAsia="Times New Roman" w:hAnsi="Trebuchet MS" w:cs="Times New Roman"/>
          <w:color w:val="000000"/>
          <w:kern w:val="0"/>
          <w:sz w:val="18"/>
          <w:szCs w:val="18"/>
          <w:lang w:eastAsia="ru-RU"/>
        </w:rPr>
        <w:t xml:space="preserve"> </w:t>
      </w:r>
      <w:r w:rsidRPr="00477AF4">
        <w:rPr>
          <w:rFonts w:ascii="Trebuchet MS" w:eastAsia="Times New Roman" w:hAnsi="Trebuchet MS" w:cs="Times New Roman" w:hint="eastAsia"/>
          <w:color w:val="000000"/>
          <w:kern w:val="0"/>
          <w:sz w:val="18"/>
          <w:szCs w:val="18"/>
          <w:lang w:eastAsia="ru-RU"/>
        </w:rPr>
        <w:t>особенности</w:t>
      </w:r>
    </w:p>
    <w:p w:rsidR="00477AF4" w:rsidRPr="00477AF4" w:rsidRDefault="00477AF4" w:rsidP="00477AF4">
      <w:pPr>
        <w:rPr>
          <w:rFonts w:ascii="Trebuchet MS" w:eastAsia="Times New Roman" w:hAnsi="Trebuchet MS" w:cs="Times New Roman"/>
          <w:color w:val="000000"/>
          <w:kern w:val="0"/>
          <w:sz w:val="18"/>
          <w:szCs w:val="18"/>
          <w:lang w:eastAsia="ru-RU"/>
        </w:rPr>
      </w:pPr>
    </w:p>
    <w:p w:rsidR="00477AF4" w:rsidRPr="00477AF4" w:rsidRDefault="00477AF4" w:rsidP="00477AF4">
      <w:pPr>
        <w:rPr>
          <w:rFonts w:ascii="Trebuchet MS" w:eastAsia="Times New Roman" w:hAnsi="Trebuchet MS" w:cs="Times New Roman"/>
          <w:color w:val="000000"/>
          <w:kern w:val="0"/>
          <w:sz w:val="18"/>
          <w:szCs w:val="18"/>
          <w:lang w:eastAsia="ru-RU"/>
        </w:rPr>
      </w:pPr>
      <w:r w:rsidRPr="00477AF4">
        <w:rPr>
          <w:rFonts w:ascii="Trebuchet MS" w:eastAsia="Times New Roman" w:hAnsi="Trebuchet MS" w:cs="Times New Roman" w:hint="eastAsia"/>
          <w:color w:val="000000"/>
          <w:kern w:val="0"/>
          <w:sz w:val="18"/>
          <w:szCs w:val="18"/>
          <w:lang w:eastAsia="ru-RU"/>
        </w:rPr>
        <w:t>кошачьих</w:t>
      </w:r>
      <w:r w:rsidRPr="00477AF4">
        <w:rPr>
          <w:rFonts w:ascii="Trebuchet MS" w:eastAsia="Times New Roman" w:hAnsi="Trebuchet MS" w:cs="Times New Roman"/>
          <w:color w:val="000000"/>
          <w:kern w:val="0"/>
          <w:sz w:val="18"/>
          <w:szCs w:val="18"/>
          <w:lang w:eastAsia="ru-RU"/>
        </w:rPr>
        <w:t xml:space="preserve"> 23</w:t>
      </w:r>
    </w:p>
    <w:p w:rsidR="00477AF4" w:rsidRPr="00477AF4" w:rsidRDefault="00477AF4" w:rsidP="00477AF4">
      <w:pPr>
        <w:rPr>
          <w:rFonts w:ascii="Trebuchet MS" w:eastAsia="Times New Roman" w:hAnsi="Trebuchet MS" w:cs="Times New Roman"/>
          <w:color w:val="000000"/>
          <w:kern w:val="0"/>
          <w:sz w:val="18"/>
          <w:szCs w:val="18"/>
          <w:lang w:eastAsia="ru-RU"/>
        </w:rPr>
      </w:pPr>
    </w:p>
    <w:p w:rsidR="00477AF4" w:rsidRPr="00477AF4" w:rsidRDefault="00477AF4" w:rsidP="00477AF4">
      <w:pPr>
        <w:rPr>
          <w:rFonts w:ascii="Trebuchet MS" w:eastAsia="Times New Roman" w:hAnsi="Trebuchet MS" w:cs="Times New Roman"/>
          <w:color w:val="000000"/>
          <w:kern w:val="0"/>
          <w:sz w:val="18"/>
          <w:szCs w:val="18"/>
          <w:lang w:eastAsia="ru-RU"/>
        </w:rPr>
      </w:pPr>
      <w:r w:rsidRPr="00477AF4">
        <w:rPr>
          <w:rFonts w:ascii="Trebuchet MS" w:eastAsia="Times New Roman" w:hAnsi="Trebuchet MS" w:cs="Times New Roman" w:hint="eastAsia"/>
          <w:color w:val="000000"/>
          <w:kern w:val="0"/>
          <w:sz w:val="18"/>
          <w:szCs w:val="18"/>
          <w:lang w:eastAsia="ru-RU"/>
        </w:rPr>
        <w:t>Глава</w:t>
      </w:r>
      <w:r w:rsidRPr="00477AF4">
        <w:rPr>
          <w:rFonts w:ascii="Trebuchet MS" w:eastAsia="Times New Roman" w:hAnsi="Trebuchet MS" w:cs="Times New Roman"/>
          <w:color w:val="000000"/>
          <w:kern w:val="0"/>
          <w:sz w:val="18"/>
          <w:szCs w:val="18"/>
          <w:lang w:eastAsia="ru-RU"/>
        </w:rPr>
        <w:t xml:space="preserve"> II. </w:t>
      </w:r>
      <w:r w:rsidRPr="00477AF4">
        <w:rPr>
          <w:rFonts w:ascii="Trebuchet MS" w:eastAsia="Times New Roman" w:hAnsi="Trebuchet MS" w:cs="Times New Roman" w:hint="eastAsia"/>
          <w:color w:val="000000"/>
          <w:kern w:val="0"/>
          <w:sz w:val="18"/>
          <w:szCs w:val="18"/>
          <w:lang w:eastAsia="ru-RU"/>
        </w:rPr>
        <w:t>Материал</w:t>
      </w:r>
      <w:r w:rsidRPr="00477AF4">
        <w:rPr>
          <w:rFonts w:ascii="Trebuchet MS" w:eastAsia="Times New Roman" w:hAnsi="Trebuchet MS" w:cs="Times New Roman"/>
          <w:color w:val="000000"/>
          <w:kern w:val="0"/>
          <w:sz w:val="18"/>
          <w:szCs w:val="18"/>
          <w:lang w:eastAsia="ru-RU"/>
        </w:rPr>
        <w:t xml:space="preserve"> </w:t>
      </w:r>
      <w:r w:rsidRPr="00477AF4">
        <w:rPr>
          <w:rFonts w:ascii="Trebuchet MS" w:eastAsia="Times New Roman" w:hAnsi="Trebuchet MS" w:cs="Times New Roman" w:hint="eastAsia"/>
          <w:color w:val="000000"/>
          <w:kern w:val="0"/>
          <w:sz w:val="18"/>
          <w:szCs w:val="18"/>
          <w:lang w:eastAsia="ru-RU"/>
        </w:rPr>
        <w:t>и</w:t>
      </w:r>
      <w:r w:rsidRPr="00477AF4">
        <w:rPr>
          <w:rFonts w:ascii="Trebuchet MS" w:eastAsia="Times New Roman" w:hAnsi="Trebuchet MS" w:cs="Times New Roman"/>
          <w:color w:val="000000"/>
          <w:kern w:val="0"/>
          <w:sz w:val="18"/>
          <w:szCs w:val="18"/>
          <w:lang w:eastAsia="ru-RU"/>
        </w:rPr>
        <w:t xml:space="preserve"> </w:t>
      </w:r>
      <w:r w:rsidRPr="00477AF4">
        <w:rPr>
          <w:rFonts w:ascii="Trebuchet MS" w:eastAsia="Times New Roman" w:hAnsi="Trebuchet MS" w:cs="Times New Roman" w:hint="eastAsia"/>
          <w:color w:val="000000"/>
          <w:kern w:val="0"/>
          <w:sz w:val="18"/>
          <w:szCs w:val="18"/>
          <w:lang w:eastAsia="ru-RU"/>
        </w:rPr>
        <w:t>методика</w:t>
      </w:r>
    </w:p>
    <w:p w:rsidR="00477AF4" w:rsidRPr="00477AF4" w:rsidRDefault="00477AF4" w:rsidP="00477AF4">
      <w:pPr>
        <w:rPr>
          <w:rFonts w:ascii="Trebuchet MS" w:eastAsia="Times New Roman" w:hAnsi="Trebuchet MS" w:cs="Times New Roman"/>
          <w:color w:val="000000"/>
          <w:kern w:val="0"/>
          <w:sz w:val="18"/>
          <w:szCs w:val="18"/>
          <w:lang w:eastAsia="ru-RU"/>
        </w:rPr>
      </w:pPr>
    </w:p>
    <w:p w:rsidR="00477AF4" w:rsidRPr="00477AF4" w:rsidRDefault="00477AF4" w:rsidP="00477AF4">
      <w:pPr>
        <w:rPr>
          <w:rFonts w:ascii="Trebuchet MS" w:eastAsia="Times New Roman" w:hAnsi="Trebuchet MS" w:cs="Times New Roman"/>
          <w:color w:val="000000"/>
          <w:kern w:val="0"/>
          <w:sz w:val="18"/>
          <w:szCs w:val="18"/>
          <w:lang w:eastAsia="ru-RU"/>
        </w:rPr>
      </w:pPr>
      <w:r w:rsidRPr="00477AF4">
        <w:rPr>
          <w:rFonts w:ascii="Trebuchet MS" w:eastAsia="Times New Roman" w:hAnsi="Trebuchet MS" w:cs="Times New Roman" w:hint="eastAsia"/>
          <w:color w:val="000000"/>
          <w:kern w:val="0"/>
          <w:sz w:val="18"/>
          <w:szCs w:val="18"/>
          <w:lang w:eastAsia="ru-RU"/>
        </w:rPr>
        <w:t>исследований</w:t>
      </w:r>
      <w:r w:rsidRPr="00477AF4">
        <w:rPr>
          <w:rFonts w:ascii="Trebuchet MS" w:eastAsia="Times New Roman" w:hAnsi="Trebuchet MS" w:cs="Times New Roman"/>
          <w:color w:val="000000"/>
          <w:kern w:val="0"/>
          <w:sz w:val="18"/>
          <w:szCs w:val="18"/>
          <w:lang w:eastAsia="ru-RU"/>
        </w:rPr>
        <w:t xml:space="preserve"> 41</w:t>
      </w:r>
    </w:p>
    <w:p w:rsidR="00477AF4" w:rsidRPr="00477AF4" w:rsidRDefault="00477AF4" w:rsidP="00477AF4">
      <w:pPr>
        <w:rPr>
          <w:rFonts w:ascii="Trebuchet MS" w:eastAsia="Times New Roman" w:hAnsi="Trebuchet MS" w:cs="Times New Roman"/>
          <w:color w:val="000000"/>
          <w:kern w:val="0"/>
          <w:sz w:val="18"/>
          <w:szCs w:val="18"/>
          <w:lang w:eastAsia="ru-RU"/>
        </w:rPr>
      </w:pPr>
    </w:p>
    <w:p w:rsidR="00477AF4" w:rsidRPr="00477AF4" w:rsidRDefault="00477AF4" w:rsidP="00477AF4">
      <w:pPr>
        <w:rPr>
          <w:rFonts w:ascii="Trebuchet MS" w:eastAsia="Times New Roman" w:hAnsi="Trebuchet MS" w:cs="Times New Roman"/>
          <w:color w:val="000000"/>
          <w:kern w:val="0"/>
          <w:sz w:val="18"/>
          <w:szCs w:val="18"/>
          <w:lang w:eastAsia="ru-RU"/>
        </w:rPr>
      </w:pPr>
      <w:r w:rsidRPr="00477AF4">
        <w:rPr>
          <w:rFonts w:ascii="Trebuchet MS" w:eastAsia="Times New Roman" w:hAnsi="Trebuchet MS" w:cs="Times New Roman"/>
          <w:color w:val="000000"/>
          <w:kern w:val="0"/>
          <w:sz w:val="18"/>
          <w:szCs w:val="18"/>
          <w:lang w:eastAsia="ru-RU"/>
        </w:rPr>
        <w:t xml:space="preserve">2.1. </w:t>
      </w:r>
      <w:r w:rsidRPr="00477AF4">
        <w:rPr>
          <w:rFonts w:ascii="Trebuchet MS" w:eastAsia="Times New Roman" w:hAnsi="Trebuchet MS" w:cs="Times New Roman" w:hint="eastAsia"/>
          <w:color w:val="000000"/>
          <w:kern w:val="0"/>
          <w:sz w:val="18"/>
          <w:szCs w:val="18"/>
          <w:lang w:eastAsia="ru-RU"/>
        </w:rPr>
        <w:t>Цель</w:t>
      </w:r>
      <w:r w:rsidRPr="00477AF4">
        <w:rPr>
          <w:rFonts w:ascii="Trebuchet MS" w:eastAsia="Times New Roman" w:hAnsi="Trebuchet MS" w:cs="Times New Roman"/>
          <w:color w:val="000000"/>
          <w:kern w:val="0"/>
          <w:sz w:val="18"/>
          <w:szCs w:val="18"/>
          <w:lang w:eastAsia="ru-RU"/>
        </w:rPr>
        <w:t xml:space="preserve"> </w:t>
      </w:r>
      <w:r w:rsidRPr="00477AF4">
        <w:rPr>
          <w:rFonts w:ascii="Trebuchet MS" w:eastAsia="Times New Roman" w:hAnsi="Trebuchet MS" w:cs="Times New Roman" w:hint="eastAsia"/>
          <w:color w:val="000000"/>
          <w:kern w:val="0"/>
          <w:sz w:val="18"/>
          <w:szCs w:val="18"/>
          <w:lang w:eastAsia="ru-RU"/>
        </w:rPr>
        <w:t>и</w:t>
      </w:r>
      <w:r w:rsidRPr="00477AF4">
        <w:rPr>
          <w:rFonts w:ascii="Trebuchet MS" w:eastAsia="Times New Roman" w:hAnsi="Trebuchet MS" w:cs="Times New Roman"/>
          <w:color w:val="000000"/>
          <w:kern w:val="0"/>
          <w:sz w:val="18"/>
          <w:szCs w:val="18"/>
          <w:lang w:eastAsia="ru-RU"/>
        </w:rPr>
        <w:t xml:space="preserve"> </w:t>
      </w:r>
      <w:r w:rsidRPr="00477AF4">
        <w:rPr>
          <w:rFonts w:ascii="Trebuchet MS" w:eastAsia="Times New Roman" w:hAnsi="Trebuchet MS" w:cs="Times New Roman" w:hint="eastAsia"/>
          <w:color w:val="000000"/>
          <w:kern w:val="0"/>
          <w:sz w:val="18"/>
          <w:szCs w:val="18"/>
          <w:lang w:eastAsia="ru-RU"/>
        </w:rPr>
        <w:t>задачи</w:t>
      </w:r>
      <w:r w:rsidRPr="00477AF4">
        <w:rPr>
          <w:rFonts w:ascii="Trebuchet MS" w:eastAsia="Times New Roman" w:hAnsi="Trebuchet MS" w:cs="Times New Roman"/>
          <w:color w:val="000000"/>
          <w:kern w:val="0"/>
          <w:sz w:val="18"/>
          <w:szCs w:val="18"/>
          <w:lang w:eastAsia="ru-RU"/>
        </w:rPr>
        <w:t xml:space="preserve"> </w:t>
      </w:r>
      <w:r w:rsidRPr="00477AF4">
        <w:rPr>
          <w:rFonts w:ascii="Trebuchet MS" w:eastAsia="Times New Roman" w:hAnsi="Trebuchet MS" w:cs="Times New Roman" w:hint="eastAsia"/>
          <w:color w:val="000000"/>
          <w:kern w:val="0"/>
          <w:sz w:val="18"/>
          <w:szCs w:val="18"/>
          <w:lang w:eastAsia="ru-RU"/>
        </w:rPr>
        <w:t>исследований</w:t>
      </w:r>
      <w:r w:rsidRPr="00477AF4">
        <w:rPr>
          <w:rFonts w:ascii="Trebuchet MS" w:eastAsia="Times New Roman" w:hAnsi="Trebuchet MS" w:cs="Times New Roman"/>
          <w:color w:val="000000"/>
          <w:kern w:val="0"/>
          <w:sz w:val="18"/>
          <w:szCs w:val="18"/>
          <w:lang w:eastAsia="ru-RU"/>
        </w:rPr>
        <w:t xml:space="preserve"> 41</w:t>
      </w:r>
    </w:p>
    <w:p w:rsidR="00477AF4" w:rsidRPr="00477AF4" w:rsidRDefault="00477AF4" w:rsidP="00477AF4">
      <w:pPr>
        <w:rPr>
          <w:rFonts w:ascii="Trebuchet MS" w:eastAsia="Times New Roman" w:hAnsi="Trebuchet MS" w:cs="Times New Roman"/>
          <w:color w:val="000000"/>
          <w:kern w:val="0"/>
          <w:sz w:val="18"/>
          <w:szCs w:val="18"/>
          <w:lang w:eastAsia="ru-RU"/>
        </w:rPr>
      </w:pPr>
    </w:p>
    <w:p w:rsidR="00477AF4" w:rsidRPr="00477AF4" w:rsidRDefault="00477AF4" w:rsidP="00477AF4">
      <w:pPr>
        <w:rPr>
          <w:rFonts w:ascii="Trebuchet MS" w:eastAsia="Times New Roman" w:hAnsi="Trebuchet MS" w:cs="Times New Roman"/>
          <w:color w:val="000000"/>
          <w:kern w:val="0"/>
          <w:sz w:val="18"/>
          <w:szCs w:val="18"/>
          <w:lang w:eastAsia="ru-RU"/>
        </w:rPr>
      </w:pPr>
      <w:r w:rsidRPr="00477AF4">
        <w:rPr>
          <w:rFonts w:ascii="Trebuchet MS" w:eastAsia="Times New Roman" w:hAnsi="Trebuchet MS" w:cs="Times New Roman"/>
          <w:color w:val="000000"/>
          <w:kern w:val="0"/>
          <w:sz w:val="18"/>
          <w:szCs w:val="18"/>
          <w:lang w:eastAsia="ru-RU"/>
        </w:rPr>
        <w:t xml:space="preserve">2.2. </w:t>
      </w:r>
      <w:r w:rsidRPr="00477AF4">
        <w:rPr>
          <w:rFonts w:ascii="Trebuchet MS" w:eastAsia="Times New Roman" w:hAnsi="Trebuchet MS" w:cs="Times New Roman" w:hint="eastAsia"/>
          <w:color w:val="000000"/>
          <w:kern w:val="0"/>
          <w:sz w:val="18"/>
          <w:szCs w:val="18"/>
          <w:lang w:eastAsia="ru-RU"/>
        </w:rPr>
        <w:t>Материал</w:t>
      </w:r>
      <w:r w:rsidRPr="00477AF4">
        <w:rPr>
          <w:rFonts w:ascii="Trebuchet MS" w:eastAsia="Times New Roman" w:hAnsi="Trebuchet MS" w:cs="Times New Roman"/>
          <w:color w:val="000000"/>
          <w:kern w:val="0"/>
          <w:sz w:val="18"/>
          <w:szCs w:val="18"/>
          <w:lang w:eastAsia="ru-RU"/>
        </w:rPr>
        <w:t xml:space="preserve"> </w:t>
      </w:r>
      <w:r w:rsidRPr="00477AF4">
        <w:rPr>
          <w:rFonts w:ascii="Trebuchet MS" w:eastAsia="Times New Roman" w:hAnsi="Trebuchet MS" w:cs="Times New Roman" w:hint="eastAsia"/>
          <w:color w:val="000000"/>
          <w:kern w:val="0"/>
          <w:sz w:val="18"/>
          <w:szCs w:val="18"/>
          <w:lang w:eastAsia="ru-RU"/>
        </w:rPr>
        <w:t>исследований</w:t>
      </w:r>
      <w:r w:rsidRPr="00477AF4">
        <w:rPr>
          <w:rFonts w:ascii="Trebuchet MS" w:eastAsia="Times New Roman" w:hAnsi="Trebuchet MS" w:cs="Times New Roman"/>
          <w:color w:val="000000"/>
          <w:kern w:val="0"/>
          <w:sz w:val="18"/>
          <w:szCs w:val="18"/>
          <w:lang w:eastAsia="ru-RU"/>
        </w:rPr>
        <w:t xml:space="preserve"> 41</w:t>
      </w:r>
    </w:p>
    <w:p w:rsidR="00477AF4" w:rsidRPr="00477AF4" w:rsidRDefault="00477AF4" w:rsidP="00477AF4">
      <w:pPr>
        <w:rPr>
          <w:rFonts w:ascii="Trebuchet MS" w:eastAsia="Times New Roman" w:hAnsi="Trebuchet MS" w:cs="Times New Roman"/>
          <w:color w:val="000000"/>
          <w:kern w:val="0"/>
          <w:sz w:val="18"/>
          <w:szCs w:val="18"/>
          <w:lang w:eastAsia="ru-RU"/>
        </w:rPr>
      </w:pPr>
    </w:p>
    <w:p w:rsidR="00477AF4" w:rsidRPr="00477AF4" w:rsidRDefault="00477AF4" w:rsidP="00477AF4">
      <w:pPr>
        <w:rPr>
          <w:rFonts w:ascii="Trebuchet MS" w:eastAsia="Times New Roman" w:hAnsi="Trebuchet MS" w:cs="Times New Roman"/>
          <w:color w:val="000000"/>
          <w:kern w:val="0"/>
          <w:sz w:val="18"/>
          <w:szCs w:val="18"/>
          <w:lang w:eastAsia="ru-RU"/>
        </w:rPr>
      </w:pPr>
      <w:r w:rsidRPr="00477AF4">
        <w:rPr>
          <w:rFonts w:ascii="Trebuchet MS" w:eastAsia="Times New Roman" w:hAnsi="Trebuchet MS" w:cs="Times New Roman"/>
          <w:color w:val="000000"/>
          <w:kern w:val="0"/>
          <w:sz w:val="18"/>
          <w:szCs w:val="18"/>
          <w:lang w:eastAsia="ru-RU"/>
        </w:rPr>
        <w:t xml:space="preserve">2.3. </w:t>
      </w:r>
      <w:r w:rsidRPr="00477AF4">
        <w:rPr>
          <w:rFonts w:ascii="Trebuchet MS" w:eastAsia="Times New Roman" w:hAnsi="Trebuchet MS" w:cs="Times New Roman" w:hint="eastAsia"/>
          <w:color w:val="000000"/>
          <w:kern w:val="0"/>
          <w:sz w:val="18"/>
          <w:szCs w:val="18"/>
          <w:lang w:eastAsia="ru-RU"/>
        </w:rPr>
        <w:t>Методы</w:t>
      </w:r>
      <w:r w:rsidRPr="00477AF4">
        <w:rPr>
          <w:rFonts w:ascii="Trebuchet MS" w:eastAsia="Times New Roman" w:hAnsi="Trebuchet MS" w:cs="Times New Roman"/>
          <w:color w:val="000000"/>
          <w:kern w:val="0"/>
          <w:sz w:val="18"/>
          <w:szCs w:val="18"/>
          <w:lang w:eastAsia="ru-RU"/>
        </w:rPr>
        <w:t xml:space="preserve"> </w:t>
      </w:r>
      <w:r w:rsidRPr="00477AF4">
        <w:rPr>
          <w:rFonts w:ascii="Trebuchet MS" w:eastAsia="Times New Roman" w:hAnsi="Trebuchet MS" w:cs="Times New Roman" w:hint="eastAsia"/>
          <w:color w:val="000000"/>
          <w:kern w:val="0"/>
          <w:sz w:val="18"/>
          <w:szCs w:val="18"/>
          <w:lang w:eastAsia="ru-RU"/>
        </w:rPr>
        <w:t>исследований</w:t>
      </w:r>
      <w:r w:rsidRPr="00477AF4">
        <w:rPr>
          <w:rFonts w:ascii="Trebuchet MS" w:eastAsia="Times New Roman" w:hAnsi="Trebuchet MS" w:cs="Times New Roman"/>
          <w:color w:val="000000"/>
          <w:kern w:val="0"/>
          <w:sz w:val="18"/>
          <w:szCs w:val="18"/>
          <w:lang w:eastAsia="ru-RU"/>
        </w:rPr>
        <w:t xml:space="preserve"> 44 </w:t>
      </w:r>
      <w:r w:rsidRPr="00477AF4">
        <w:rPr>
          <w:rFonts w:ascii="Trebuchet MS" w:eastAsia="Times New Roman" w:hAnsi="Trebuchet MS" w:cs="Times New Roman" w:hint="eastAsia"/>
          <w:color w:val="000000"/>
          <w:kern w:val="0"/>
          <w:sz w:val="18"/>
          <w:szCs w:val="18"/>
          <w:lang w:eastAsia="ru-RU"/>
        </w:rPr>
        <w:t>Глава</w:t>
      </w:r>
      <w:r w:rsidRPr="00477AF4">
        <w:rPr>
          <w:rFonts w:ascii="Trebuchet MS" w:eastAsia="Times New Roman" w:hAnsi="Trebuchet MS" w:cs="Times New Roman"/>
          <w:color w:val="000000"/>
          <w:kern w:val="0"/>
          <w:sz w:val="18"/>
          <w:szCs w:val="18"/>
          <w:lang w:eastAsia="ru-RU"/>
        </w:rPr>
        <w:t xml:space="preserve"> III. </w:t>
      </w:r>
      <w:r w:rsidRPr="00477AF4">
        <w:rPr>
          <w:rFonts w:ascii="Trebuchet MS" w:eastAsia="Times New Roman" w:hAnsi="Trebuchet MS" w:cs="Times New Roman" w:hint="eastAsia"/>
          <w:color w:val="000000"/>
          <w:kern w:val="0"/>
          <w:sz w:val="18"/>
          <w:szCs w:val="18"/>
          <w:lang w:eastAsia="ru-RU"/>
        </w:rPr>
        <w:t>Результаты</w:t>
      </w:r>
      <w:r w:rsidRPr="00477AF4">
        <w:rPr>
          <w:rFonts w:ascii="Trebuchet MS" w:eastAsia="Times New Roman" w:hAnsi="Trebuchet MS" w:cs="Times New Roman"/>
          <w:color w:val="000000"/>
          <w:kern w:val="0"/>
          <w:sz w:val="18"/>
          <w:szCs w:val="18"/>
          <w:lang w:eastAsia="ru-RU"/>
        </w:rPr>
        <w:t xml:space="preserve"> </w:t>
      </w:r>
      <w:r w:rsidRPr="00477AF4">
        <w:rPr>
          <w:rFonts w:ascii="Trebuchet MS" w:eastAsia="Times New Roman" w:hAnsi="Trebuchet MS" w:cs="Times New Roman" w:hint="eastAsia"/>
          <w:color w:val="000000"/>
          <w:kern w:val="0"/>
          <w:sz w:val="18"/>
          <w:szCs w:val="18"/>
          <w:lang w:eastAsia="ru-RU"/>
        </w:rPr>
        <w:t>собственных</w:t>
      </w:r>
    </w:p>
    <w:p w:rsidR="00477AF4" w:rsidRPr="00477AF4" w:rsidRDefault="00477AF4" w:rsidP="00477AF4">
      <w:pPr>
        <w:rPr>
          <w:rFonts w:ascii="Trebuchet MS" w:eastAsia="Times New Roman" w:hAnsi="Trebuchet MS" w:cs="Times New Roman"/>
          <w:color w:val="000000"/>
          <w:kern w:val="0"/>
          <w:sz w:val="18"/>
          <w:szCs w:val="18"/>
          <w:lang w:eastAsia="ru-RU"/>
        </w:rPr>
      </w:pPr>
    </w:p>
    <w:p w:rsidR="00477AF4" w:rsidRPr="00477AF4" w:rsidRDefault="00477AF4" w:rsidP="00477AF4">
      <w:pPr>
        <w:rPr>
          <w:rFonts w:ascii="Trebuchet MS" w:eastAsia="Times New Roman" w:hAnsi="Trebuchet MS" w:cs="Times New Roman"/>
          <w:color w:val="000000"/>
          <w:kern w:val="0"/>
          <w:sz w:val="18"/>
          <w:szCs w:val="18"/>
          <w:lang w:eastAsia="ru-RU"/>
        </w:rPr>
      </w:pPr>
      <w:r w:rsidRPr="00477AF4">
        <w:rPr>
          <w:rFonts w:ascii="Trebuchet MS" w:eastAsia="Times New Roman" w:hAnsi="Trebuchet MS" w:cs="Times New Roman" w:hint="eastAsia"/>
          <w:color w:val="000000"/>
          <w:kern w:val="0"/>
          <w:sz w:val="18"/>
          <w:szCs w:val="18"/>
          <w:lang w:eastAsia="ru-RU"/>
        </w:rPr>
        <w:t>исследований</w:t>
      </w:r>
      <w:r w:rsidRPr="00477AF4">
        <w:rPr>
          <w:rFonts w:ascii="Trebuchet MS" w:eastAsia="Times New Roman" w:hAnsi="Trebuchet MS" w:cs="Times New Roman"/>
          <w:color w:val="000000"/>
          <w:kern w:val="0"/>
          <w:sz w:val="18"/>
          <w:szCs w:val="18"/>
          <w:lang w:eastAsia="ru-RU"/>
        </w:rPr>
        <w:t xml:space="preserve"> 47</w:t>
      </w:r>
    </w:p>
    <w:p w:rsidR="00477AF4" w:rsidRPr="00477AF4" w:rsidRDefault="00477AF4" w:rsidP="00477AF4">
      <w:pPr>
        <w:rPr>
          <w:rFonts w:ascii="Trebuchet MS" w:eastAsia="Times New Roman" w:hAnsi="Trebuchet MS" w:cs="Times New Roman"/>
          <w:color w:val="000000"/>
          <w:kern w:val="0"/>
          <w:sz w:val="18"/>
          <w:szCs w:val="18"/>
          <w:lang w:eastAsia="ru-RU"/>
        </w:rPr>
      </w:pPr>
    </w:p>
    <w:p w:rsidR="00477AF4" w:rsidRPr="00477AF4" w:rsidRDefault="00477AF4" w:rsidP="00477AF4">
      <w:pPr>
        <w:rPr>
          <w:rFonts w:ascii="Trebuchet MS" w:eastAsia="Times New Roman" w:hAnsi="Trebuchet MS" w:cs="Times New Roman"/>
          <w:color w:val="000000"/>
          <w:kern w:val="0"/>
          <w:sz w:val="18"/>
          <w:szCs w:val="18"/>
          <w:lang w:eastAsia="ru-RU"/>
        </w:rPr>
      </w:pPr>
      <w:r w:rsidRPr="00477AF4">
        <w:rPr>
          <w:rFonts w:ascii="Trebuchet MS" w:eastAsia="Times New Roman" w:hAnsi="Trebuchet MS" w:cs="Times New Roman"/>
          <w:color w:val="000000"/>
          <w:kern w:val="0"/>
          <w:sz w:val="18"/>
          <w:szCs w:val="18"/>
          <w:lang w:eastAsia="ru-RU"/>
        </w:rPr>
        <w:t xml:space="preserve">3.1. </w:t>
      </w:r>
      <w:r w:rsidRPr="00477AF4">
        <w:rPr>
          <w:rFonts w:ascii="Trebuchet MS" w:eastAsia="Times New Roman" w:hAnsi="Trebuchet MS" w:cs="Times New Roman" w:hint="eastAsia"/>
          <w:color w:val="000000"/>
          <w:kern w:val="0"/>
          <w:sz w:val="18"/>
          <w:szCs w:val="18"/>
          <w:lang w:eastAsia="ru-RU"/>
        </w:rPr>
        <w:t>Рост</w:t>
      </w:r>
      <w:r w:rsidRPr="00477AF4">
        <w:rPr>
          <w:rFonts w:ascii="Trebuchet MS" w:eastAsia="Times New Roman" w:hAnsi="Trebuchet MS" w:cs="Times New Roman"/>
          <w:color w:val="000000"/>
          <w:kern w:val="0"/>
          <w:sz w:val="18"/>
          <w:szCs w:val="18"/>
          <w:lang w:eastAsia="ru-RU"/>
        </w:rPr>
        <w:t xml:space="preserve"> </w:t>
      </w:r>
      <w:r w:rsidRPr="00477AF4">
        <w:rPr>
          <w:rFonts w:ascii="Trebuchet MS" w:eastAsia="Times New Roman" w:hAnsi="Trebuchet MS" w:cs="Times New Roman" w:hint="eastAsia"/>
          <w:color w:val="000000"/>
          <w:kern w:val="0"/>
          <w:sz w:val="18"/>
          <w:szCs w:val="18"/>
          <w:lang w:eastAsia="ru-RU"/>
        </w:rPr>
        <w:t>и</w:t>
      </w:r>
      <w:r w:rsidRPr="00477AF4">
        <w:rPr>
          <w:rFonts w:ascii="Trebuchet MS" w:eastAsia="Times New Roman" w:hAnsi="Trebuchet MS" w:cs="Times New Roman"/>
          <w:color w:val="000000"/>
          <w:kern w:val="0"/>
          <w:sz w:val="18"/>
          <w:szCs w:val="18"/>
          <w:lang w:eastAsia="ru-RU"/>
        </w:rPr>
        <w:t xml:space="preserve"> </w:t>
      </w:r>
      <w:r w:rsidRPr="00477AF4">
        <w:rPr>
          <w:rFonts w:ascii="Trebuchet MS" w:eastAsia="Times New Roman" w:hAnsi="Trebuchet MS" w:cs="Times New Roman" w:hint="eastAsia"/>
          <w:color w:val="000000"/>
          <w:kern w:val="0"/>
          <w:sz w:val="18"/>
          <w:szCs w:val="18"/>
          <w:lang w:eastAsia="ru-RU"/>
        </w:rPr>
        <w:t>развитие</w:t>
      </w:r>
      <w:r w:rsidRPr="00477AF4">
        <w:rPr>
          <w:rFonts w:ascii="Trebuchet MS" w:eastAsia="Times New Roman" w:hAnsi="Trebuchet MS" w:cs="Times New Roman"/>
          <w:color w:val="000000"/>
          <w:kern w:val="0"/>
          <w:sz w:val="18"/>
          <w:szCs w:val="18"/>
          <w:lang w:eastAsia="ru-RU"/>
        </w:rPr>
        <w:t xml:space="preserve"> </w:t>
      </w:r>
      <w:r w:rsidRPr="00477AF4">
        <w:rPr>
          <w:rFonts w:ascii="Trebuchet MS" w:eastAsia="Times New Roman" w:hAnsi="Trebuchet MS" w:cs="Times New Roman" w:hint="eastAsia"/>
          <w:color w:val="000000"/>
          <w:kern w:val="0"/>
          <w:sz w:val="18"/>
          <w:szCs w:val="18"/>
          <w:lang w:eastAsia="ru-RU"/>
        </w:rPr>
        <w:t>молодняка</w:t>
      </w:r>
      <w:r w:rsidRPr="00477AF4">
        <w:rPr>
          <w:rFonts w:ascii="Trebuchet MS" w:eastAsia="Times New Roman" w:hAnsi="Trebuchet MS" w:cs="Times New Roman"/>
          <w:color w:val="000000"/>
          <w:kern w:val="0"/>
          <w:sz w:val="18"/>
          <w:szCs w:val="18"/>
          <w:lang w:eastAsia="ru-RU"/>
        </w:rPr>
        <w:t xml:space="preserve"> </w:t>
      </w:r>
      <w:r w:rsidRPr="00477AF4">
        <w:rPr>
          <w:rFonts w:ascii="Trebuchet MS" w:eastAsia="Times New Roman" w:hAnsi="Trebuchet MS" w:cs="Times New Roman" w:hint="eastAsia"/>
          <w:color w:val="000000"/>
          <w:kern w:val="0"/>
          <w:sz w:val="18"/>
          <w:szCs w:val="18"/>
          <w:lang w:eastAsia="ru-RU"/>
        </w:rPr>
        <w:t>кошек</w:t>
      </w:r>
    </w:p>
    <w:p w:rsidR="00477AF4" w:rsidRPr="00477AF4" w:rsidRDefault="00477AF4" w:rsidP="00477AF4">
      <w:pPr>
        <w:rPr>
          <w:rFonts w:ascii="Trebuchet MS" w:eastAsia="Times New Roman" w:hAnsi="Trebuchet MS" w:cs="Times New Roman"/>
          <w:color w:val="000000"/>
          <w:kern w:val="0"/>
          <w:sz w:val="18"/>
          <w:szCs w:val="18"/>
          <w:lang w:eastAsia="ru-RU"/>
        </w:rPr>
      </w:pPr>
    </w:p>
    <w:p w:rsidR="00477AF4" w:rsidRPr="00477AF4" w:rsidRDefault="00477AF4" w:rsidP="00477AF4">
      <w:pPr>
        <w:rPr>
          <w:rFonts w:ascii="Trebuchet MS" w:eastAsia="Times New Roman" w:hAnsi="Trebuchet MS" w:cs="Times New Roman"/>
          <w:color w:val="000000"/>
          <w:kern w:val="0"/>
          <w:sz w:val="18"/>
          <w:szCs w:val="18"/>
          <w:lang w:eastAsia="ru-RU"/>
        </w:rPr>
      </w:pPr>
      <w:r w:rsidRPr="00477AF4">
        <w:rPr>
          <w:rFonts w:ascii="Trebuchet MS" w:eastAsia="Times New Roman" w:hAnsi="Trebuchet MS" w:cs="Times New Roman" w:hint="eastAsia"/>
          <w:color w:val="000000"/>
          <w:kern w:val="0"/>
          <w:sz w:val="18"/>
          <w:szCs w:val="18"/>
          <w:lang w:eastAsia="ru-RU"/>
        </w:rPr>
        <w:lastRenderedPageBreak/>
        <w:t>породы</w:t>
      </w:r>
      <w:r w:rsidRPr="00477AF4">
        <w:rPr>
          <w:rFonts w:ascii="Trebuchet MS" w:eastAsia="Times New Roman" w:hAnsi="Trebuchet MS" w:cs="Times New Roman"/>
          <w:color w:val="000000"/>
          <w:kern w:val="0"/>
          <w:sz w:val="18"/>
          <w:szCs w:val="18"/>
          <w:lang w:eastAsia="ru-RU"/>
        </w:rPr>
        <w:t xml:space="preserve"> </w:t>
      </w:r>
      <w:r w:rsidRPr="00477AF4">
        <w:rPr>
          <w:rFonts w:ascii="Trebuchet MS" w:eastAsia="Times New Roman" w:hAnsi="Trebuchet MS" w:cs="Times New Roman" w:hint="eastAsia"/>
          <w:color w:val="000000"/>
          <w:kern w:val="0"/>
          <w:sz w:val="18"/>
          <w:szCs w:val="18"/>
          <w:lang w:eastAsia="ru-RU"/>
        </w:rPr>
        <w:t>донской</w:t>
      </w:r>
      <w:r w:rsidRPr="00477AF4">
        <w:rPr>
          <w:rFonts w:ascii="Trebuchet MS" w:eastAsia="Times New Roman" w:hAnsi="Trebuchet MS" w:cs="Times New Roman"/>
          <w:color w:val="000000"/>
          <w:kern w:val="0"/>
          <w:sz w:val="18"/>
          <w:szCs w:val="18"/>
          <w:lang w:eastAsia="ru-RU"/>
        </w:rPr>
        <w:t xml:space="preserve"> </w:t>
      </w:r>
      <w:r w:rsidRPr="00477AF4">
        <w:rPr>
          <w:rFonts w:ascii="Trebuchet MS" w:eastAsia="Times New Roman" w:hAnsi="Trebuchet MS" w:cs="Times New Roman" w:hint="eastAsia"/>
          <w:color w:val="000000"/>
          <w:kern w:val="0"/>
          <w:sz w:val="18"/>
          <w:szCs w:val="18"/>
          <w:lang w:eastAsia="ru-RU"/>
        </w:rPr>
        <w:t>сфинкс</w:t>
      </w:r>
      <w:r w:rsidRPr="00477AF4">
        <w:rPr>
          <w:rFonts w:ascii="Trebuchet MS" w:eastAsia="Times New Roman" w:hAnsi="Trebuchet MS" w:cs="Times New Roman"/>
          <w:color w:val="000000"/>
          <w:kern w:val="0"/>
          <w:sz w:val="18"/>
          <w:szCs w:val="18"/>
          <w:lang w:eastAsia="ru-RU"/>
        </w:rPr>
        <w:t xml:space="preserve"> 47</w:t>
      </w:r>
    </w:p>
    <w:p w:rsidR="00477AF4" w:rsidRPr="00477AF4" w:rsidRDefault="00477AF4" w:rsidP="00477AF4">
      <w:pPr>
        <w:rPr>
          <w:rFonts w:ascii="Trebuchet MS" w:eastAsia="Times New Roman" w:hAnsi="Trebuchet MS" w:cs="Times New Roman"/>
          <w:color w:val="000000"/>
          <w:kern w:val="0"/>
          <w:sz w:val="18"/>
          <w:szCs w:val="18"/>
          <w:lang w:eastAsia="ru-RU"/>
        </w:rPr>
      </w:pPr>
    </w:p>
    <w:p w:rsidR="00477AF4" w:rsidRPr="00477AF4" w:rsidRDefault="00477AF4" w:rsidP="00477AF4">
      <w:pPr>
        <w:rPr>
          <w:rFonts w:ascii="Trebuchet MS" w:eastAsia="Times New Roman" w:hAnsi="Trebuchet MS" w:cs="Times New Roman"/>
          <w:color w:val="000000"/>
          <w:kern w:val="0"/>
          <w:sz w:val="18"/>
          <w:szCs w:val="18"/>
          <w:lang w:eastAsia="ru-RU"/>
        </w:rPr>
      </w:pPr>
      <w:r w:rsidRPr="00477AF4">
        <w:rPr>
          <w:rFonts w:ascii="Trebuchet MS" w:eastAsia="Times New Roman" w:hAnsi="Trebuchet MS" w:cs="Times New Roman"/>
          <w:color w:val="000000"/>
          <w:kern w:val="0"/>
          <w:sz w:val="18"/>
          <w:szCs w:val="18"/>
          <w:lang w:eastAsia="ru-RU"/>
        </w:rPr>
        <w:t xml:space="preserve">3.2. </w:t>
      </w:r>
      <w:r w:rsidRPr="00477AF4">
        <w:rPr>
          <w:rFonts w:ascii="Trebuchet MS" w:eastAsia="Times New Roman" w:hAnsi="Trebuchet MS" w:cs="Times New Roman" w:hint="eastAsia"/>
          <w:color w:val="000000"/>
          <w:kern w:val="0"/>
          <w:sz w:val="18"/>
          <w:szCs w:val="18"/>
          <w:lang w:eastAsia="ru-RU"/>
        </w:rPr>
        <w:t>Особенности</w:t>
      </w:r>
      <w:r w:rsidRPr="00477AF4">
        <w:rPr>
          <w:rFonts w:ascii="Trebuchet MS" w:eastAsia="Times New Roman" w:hAnsi="Trebuchet MS" w:cs="Times New Roman"/>
          <w:color w:val="000000"/>
          <w:kern w:val="0"/>
          <w:sz w:val="18"/>
          <w:szCs w:val="18"/>
          <w:lang w:eastAsia="ru-RU"/>
        </w:rPr>
        <w:t xml:space="preserve"> </w:t>
      </w:r>
      <w:r w:rsidRPr="00477AF4">
        <w:rPr>
          <w:rFonts w:ascii="Trebuchet MS" w:eastAsia="Times New Roman" w:hAnsi="Trebuchet MS" w:cs="Times New Roman" w:hint="eastAsia"/>
          <w:color w:val="000000"/>
          <w:kern w:val="0"/>
          <w:sz w:val="18"/>
          <w:szCs w:val="18"/>
          <w:lang w:eastAsia="ru-RU"/>
        </w:rPr>
        <w:t>половой</w:t>
      </w:r>
      <w:r w:rsidRPr="00477AF4">
        <w:rPr>
          <w:rFonts w:ascii="Trebuchet MS" w:eastAsia="Times New Roman" w:hAnsi="Trebuchet MS" w:cs="Times New Roman"/>
          <w:color w:val="000000"/>
          <w:kern w:val="0"/>
          <w:sz w:val="18"/>
          <w:szCs w:val="18"/>
          <w:lang w:eastAsia="ru-RU"/>
        </w:rPr>
        <w:t xml:space="preserve"> </w:t>
      </w:r>
      <w:r w:rsidRPr="00477AF4">
        <w:rPr>
          <w:rFonts w:ascii="Trebuchet MS" w:eastAsia="Times New Roman" w:hAnsi="Trebuchet MS" w:cs="Times New Roman" w:hint="eastAsia"/>
          <w:color w:val="000000"/>
          <w:kern w:val="0"/>
          <w:sz w:val="18"/>
          <w:szCs w:val="18"/>
          <w:lang w:eastAsia="ru-RU"/>
        </w:rPr>
        <w:t>функции</w:t>
      </w:r>
      <w:r w:rsidRPr="00477AF4">
        <w:rPr>
          <w:rFonts w:ascii="Trebuchet MS" w:eastAsia="Times New Roman" w:hAnsi="Trebuchet MS" w:cs="Times New Roman"/>
          <w:color w:val="000000"/>
          <w:kern w:val="0"/>
          <w:sz w:val="18"/>
          <w:szCs w:val="18"/>
          <w:lang w:eastAsia="ru-RU"/>
        </w:rPr>
        <w:t xml:space="preserve"> 48</w:t>
      </w:r>
    </w:p>
    <w:p w:rsidR="00477AF4" w:rsidRPr="00477AF4" w:rsidRDefault="00477AF4" w:rsidP="00477AF4">
      <w:pPr>
        <w:rPr>
          <w:rFonts w:ascii="Trebuchet MS" w:eastAsia="Times New Roman" w:hAnsi="Trebuchet MS" w:cs="Times New Roman"/>
          <w:color w:val="000000"/>
          <w:kern w:val="0"/>
          <w:sz w:val="18"/>
          <w:szCs w:val="18"/>
          <w:lang w:eastAsia="ru-RU"/>
        </w:rPr>
      </w:pPr>
    </w:p>
    <w:p w:rsidR="00477AF4" w:rsidRPr="00477AF4" w:rsidRDefault="00477AF4" w:rsidP="00477AF4">
      <w:pPr>
        <w:rPr>
          <w:rFonts w:ascii="Trebuchet MS" w:eastAsia="Times New Roman" w:hAnsi="Trebuchet MS" w:cs="Times New Roman"/>
          <w:color w:val="000000"/>
          <w:kern w:val="0"/>
          <w:sz w:val="18"/>
          <w:szCs w:val="18"/>
          <w:lang w:eastAsia="ru-RU"/>
        </w:rPr>
      </w:pPr>
      <w:r w:rsidRPr="00477AF4">
        <w:rPr>
          <w:rFonts w:ascii="Trebuchet MS" w:eastAsia="Times New Roman" w:hAnsi="Trebuchet MS" w:cs="Times New Roman"/>
          <w:color w:val="000000"/>
          <w:kern w:val="0"/>
          <w:sz w:val="18"/>
          <w:szCs w:val="18"/>
          <w:lang w:eastAsia="ru-RU"/>
        </w:rPr>
        <w:t xml:space="preserve">3.3. </w:t>
      </w:r>
      <w:r w:rsidRPr="00477AF4">
        <w:rPr>
          <w:rFonts w:ascii="Trebuchet MS" w:eastAsia="Times New Roman" w:hAnsi="Trebuchet MS" w:cs="Times New Roman" w:hint="eastAsia"/>
          <w:color w:val="000000"/>
          <w:kern w:val="0"/>
          <w:sz w:val="18"/>
          <w:szCs w:val="18"/>
          <w:lang w:eastAsia="ru-RU"/>
        </w:rPr>
        <w:t>Гематологические</w:t>
      </w:r>
      <w:r w:rsidRPr="00477AF4">
        <w:rPr>
          <w:rFonts w:ascii="Trebuchet MS" w:eastAsia="Times New Roman" w:hAnsi="Trebuchet MS" w:cs="Times New Roman"/>
          <w:color w:val="000000"/>
          <w:kern w:val="0"/>
          <w:sz w:val="18"/>
          <w:szCs w:val="18"/>
          <w:lang w:eastAsia="ru-RU"/>
        </w:rPr>
        <w:t xml:space="preserve"> </w:t>
      </w:r>
      <w:r w:rsidRPr="00477AF4">
        <w:rPr>
          <w:rFonts w:ascii="Trebuchet MS" w:eastAsia="Times New Roman" w:hAnsi="Trebuchet MS" w:cs="Times New Roman" w:hint="eastAsia"/>
          <w:color w:val="000000"/>
          <w:kern w:val="0"/>
          <w:sz w:val="18"/>
          <w:szCs w:val="18"/>
          <w:lang w:eastAsia="ru-RU"/>
        </w:rPr>
        <w:t>показатели</w:t>
      </w:r>
    </w:p>
    <w:p w:rsidR="00477AF4" w:rsidRPr="00477AF4" w:rsidRDefault="00477AF4" w:rsidP="00477AF4">
      <w:pPr>
        <w:rPr>
          <w:rFonts w:ascii="Trebuchet MS" w:eastAsia="Times New Roman" w:hAnsi="Trebuchet MS" w:cs="Times New Roman"/>
          <w:color w:val="000000"/>
          <w:kern w:val="0"/>
          <w:sz w:val="18"/>
          <w:szCs w:val="18"/>
          <w:lang w:eastAsia="ru-RU"/>
        </w:rPr>
      </w:pPr>
    </w:p>
    <w:p w:rsidR="00477AF4" w:rsidRPr="00477AF4" w:rsidRDefault="00477AF4" w:rsidP="00477AF4">
      <w:pPr>
        <w:rPr>
          <w:rFonts w:ascii="Trebuchet MS" w:eastAsia="Times New Roman" w:hAnsi="Trebuchet MS" w:cs="Times New Roman"/>
          <w:color w:val="000000"/>
          <w:kern w:val="0"/>
          <w:sz w:val="18"/>
          <w:szCs w:val="18"/>
          <w:lang w:eastAsia="ru-RU"/>
        </w:rPr>
      </w:pPr>
      <w:r w:rsidRPr="00477AF4">
        <w:rPr>
          <w:rFonts w:ascii="Trebuchet MS" w:eastAsia="Times New Roman" w:hAnsi="Trebuchet MS" w:cs="Times New Roman" w:hint="eastAsia"/>
          <w:color w:val="000000"/>
          <w:kern w:val="0"/>
          <w:sz w:val="18"/>
          <w:szCs w:val="18"/>
          <w:lang w:eastAsia="ru-RU"/>
        </w:rPr>
        <w:t>кошек</w:t>
      </w:r>
      <w:r w:rsidRPr="00477AF4">
        <w:rPr>
          <w:rFonts w:ascii="Trebuchet MS" w:eastAsia="Times New Roman" w:hAnsi="Trebuchet MS" w:cs="Times New Roman"/>
          <w:color w:val="000000"/>
          <w:kern w:val="0"/>
          <w:sz w:val="18"/>
          <w:szCs w:val="18"/>
          <w:lang w:eastAsia="ru-RU"/>
        </w:rPr>
        <w:t xml:space="preserve"> </w:t>
      </w:r>
      <w:r w:rsidRPr="00477AF4">
        <w:rPr>
          <w:rFonts w:ascii="Trebuchet MS" w:eastAsia="Times New Roman" w:hAnsi="Trebuchet MS" w:cs="Times New Roman" w:hint="eastAsia"/>
          <w:color w:val="000000"/>
          <w:kern w:val="0"/>
          <w:sz w:val="18"/>
          <w:szCs w:val="18"/>
          <w:lang w:eastAsia="ru-RU"/>
        </w:rPr>
        <w:t>породы</w:t>
      </w:r>
      <w:r w:rsidRPr="00477AF4">
        <w:rPr>
          <w:rFonts w:ascii="Trebuchet MS" w:eastAsia="Times New Roman" w:hAnsi="Trebuchet MS" w:cs="Times New Roman"/>
          <w:color w:val="000000"/>
          <w:kern w:val="0"/>
          <w:sz w:val="18"/>
          <w:szCs w:val="18"/>
          <w:lang w:eastAsia="ru-RU"/>
        </w:rPr>
        <w:t xml:space="preserve"> </w:t>
      </w:r>
      <w:r w:rsidRPr="00477AF4">
        <w:rPr>
          <w:rFonts w:ascii="Trebuchet MS" w:eastAsia="Times New Roman" w:hAnsi="Trebuchet MS" w:cs="Times New Roman" w:hint="eastAsia"/>
          <w:color w:val="000000"/>
          <w:kern w:val="0"/>
          <w:sz w:val="18"/>
          <w:szCs w:val="18"/>
          <w:lang w:eastAsia="ru-RU"/>
        </w:rPr>
        <w:t>донской</w:t>
      </w:r>
      <w:r w:rsidRPr="00477AF4">
        <w:rPr>
          <w:rFonts w:ascii="Trebuchet MS" w:eastAsia="Times New Roman" w:hAnsi="Trebuchet MS" w:cs="Times New Roman"/>
          <w:color w:val="000000"/>
          <w:kern w:val="0"/>
          <w:sz w:val="18"/>
          <w:szCs w:val="18"/>
          <w:lang w:eastAsia="ru-RU"/>
        </w:rPr>
        <w:t xml:space="preserve"> </w:t>
      </w:r>
      <w:r w:rsidRPr="00477AF4">
        <w:rPr>
          <w:rFonts w:ascii="Trebuchet MS" w:eastAsia="Times New Roman" w:hAnsi="Trebuchet MS" w:cs="Times New Roman" w:hint="eastAsia"/>
          <w:color w:val="000000"/>
          <w:kern w:val="0"/>
          <w:sz w:val="18"/>
          <w:szCs w:val="18"/>
          <w:lang w:eastAsia="ru-RU"/>
        </w:rPr>
        <w:t>сфинкс</w:t>
      </w:r>
      <w:r w:rsidRPr="00477AF4">
        <w:rPr>
          <w:rFonts w:ascii="Trebuchet MS" w:eastAsia="Times New Roman" w:hAnsi="Trebuchet MS" w:cs="Times New Roman"/>
          <w:color w:val="000000"/>
          <w:kern w:val="0"/>
          <w:sz w:val="18"/>
          <w:szCs w:val="18"/>
          <w:lang w:eastAsia="ru-RU"/>
        </w:rPr>
        <w:t xml:space="preserve"> 52</w:t>
      </w:r>
    </w:p>
    <w:p w:rsidR="00477AF4" w:rsidRPr="00477AF4" w:rsidRDefault="00477AF4" w:rsidP="00477AF4">
      <w:pPr>
        <w:rPr>
          <w:rFonts w:ascii="Trebuchet MS" w:eastAsia="Times New Roman" w:hAnsi="Trebuchet MS" w:cs="Times New Roman"/>
          <w:color w:val="000000"/>
          <w:kern w:val="0"/>
          <w:sz w:val="18"/>
          <w:szCs w:val="18"/>
          <w:lang w:eastAsia="ru-RU"/>
        </w:rPr>
      </w:pPr>
    </w:p>
    <w:p w:rsidR="00477AF4" w:rsidRPr="00477AF4" w:rsidRDefault="00477AF4" w:rsidP="00477AF4">
      <w:pPr>
        <w:rPr>
          <w:rFonts w:ascii="Trebuchet MS" w:eastAsia="Times New Roman" w:hAnsi="Trebuchet MS" w:cs="Times New Roman"/>
          <w:color w:val="000000"/>
          <w:kern w:val="0"/>
          <w:sz w:val="18"/>
          <w:szCs w:val="18"/>
          <w:lang w:eastAsia="ru-RU"/>
        </w:rPr>
      </w:pPr>
      <w:r w:rsidRPr="00477AF4">
        <w:rPr>
          <w:rFonts w:ascii="Trebuchet MS" w:eastAsia="Times New Roman" w:hAnsi="Trebuchet MS" w:cs="Times New Roman"/>
          <w:color w:val="000000"/>
          <w:kern w:val="0"/>
          <w:sz w:val="18"/>
          <w:szCs w:val="18"/>
          <w:lang w:eastAsia="ru-RU"/>
        </w:rPr>
        <w:t xml:space="preserve">2.2.4. </w:t>
      </w:r>
      <w:r w:rsidRPr="00477AF4">
        <w:rPr>
          <w:rFonts w:ascii="Trebuchet MS" w:eastAsia="Times New Roman" w:hAnsi="Trebuchet MS" w:cs="Times New Roman" w:hint="eastAsia"/>
          <w:color w:val="000000"/>
          <w:kern w:val="0"/>
          <w:sz w:val="18"/>
          <w:szCs w:val="18"/>
          <w:lang w:eastAsia="ru-RU"/>
        </w:rPr>
        <w:t>Биохимические</w:t>
      </w:r>
      <w:r w:rsidRPr="00477AF4">
        <w:rPr>
          <w:rFonts w:ascii="Trebuchet MS" w:eastAsia="Times New Roman" w:hAnsi="Trebuchet MS" w:cs="Times New Roman"/>
          <w:color w:val="000000"/>
          <w:kern w:val="0"/>
          <w:sz w:val="18"/>
          <w:szCs w:val="18"/>
          <w:lang w:eastAsia="ru-RU"/>
        </w:rPr>
        <w:t xml:space="preserve"> </w:t>
      </w:r>
      <w:r w:rsidRPr="00477AF4">
        <w:rPr>
          <w:rFonts w:ascii="Trebuchet MS" w:eastAsia="Times New Roman" w:hAnsi="Trebuchet MS" w:cs="Times New Roman" w:hint="eastAsia"/>
          <w:color w:val="000000"/>
          <w:kern w:val="0"/>
          <w:sz w:val="18"/>
          <w:szCs w:val="18"/>
          <w:lang w:eastAsia="ru-RU"/>
        </w:rPr>
        <w:t>особенности</w:t>
      </w:r>
    </w:p>
    <w:p w:rsidR="00477AF4" w:rsidRPr="00477AF4" w:rsidRDefault="00477AF4" w:rsidP="00477AF4">
      <w:pPr>
        <w:rPr>
          <w:rFonts w:ascii="Trebuchet MS" w:eastAsia="Times New Roman" w:hAnsi="Trebuchet MS" w:cs="Times New Roman"/>
          <w:color w:val="000000"/>
          <w:kern w:val="0"/>
          <w:sz w:val="18"/>
          <w:szCs w:val="18"/>
          <w:lang w:eastAsia="ru-RU"/>
        </w:rPr>
      </w:pPr>
    </w:p>
    <w:p w:rsidR="00477AF4" w:rsidRPr="00477AF4" w:rsidRDefault="00477AF4" w:rsidP="00477AF4">
      <w:pPr>
        <w:rPr>
          <w:rFonts w:ascii="Trebuchet MS" w:eastAsia="Times New Roman" w:hAnsi="Trebuchet MS" w:cs="Times New Roman"/>
          <w:color w:val="000000"/>
          <w:kern w:val="0"/>
          <w:sz w:val="18"/>
          <w:szCs w:val="18"/>
          <w:lang w:eastAsia="ru-RU"/>
        </w:rPr>
      </w:pPr>
      <w:r w:rsidRPr="00477AF4">
        <w:rPr>
          <w:rFonts w:ascii="Trebuchet MS" w:eastAsia="Times New Roman" w:hAnsi="Trebuchet MS" w:cs="Times New Roman" w:hint="eastAsia"/>
          <w:color w:val="000000"/>
          <w:kern w:val="0"/>
          <w:sz w:val="18"/>
          <w:szCs w:val="18"/>
          <w:lang w:eastAsia="ru-RU"/>
        </w:rPr>
        <w:t>крови</w:t>
      </w:r>
      <w:r w:rsidRPr="00477AF4">
        <w:rPr>
          <w:rFonts w:ascii="Trebuchet MS" w:eastAsia="Times New Roman" w:hAnsi="Trebuchet MS" w:cs="Times New Roman"/>
          <w:color w:val="000000"/>
          <w:kern w:val="0"/>
          <w:sz w:val="18"/>
          <w:szCs w:val="18"/>
          <w:lang w:eastAsia="ru-RU"/>
        </w:rPr>
        <w:t xml:space="preserve"> </w:t>
      </w:r>
      <w:r w:rsidRPr="00477AF4">
        <w:rPr>
          <w:rFonts w:ascii="Trebuchet MS" w:eastAsia="Times New Roman" w:hAnsi="Trebuchet MS" w:cs="Times New Roman" w:hint="eastAsia"/>
          <w:color w:val="000000"/>
          <w:kern w:val="0"/>
          <w:sz w:val="18"/>
          <w:szCs w:val="18"/>
          <w:lang w:eastAsia="ru-RU"/>
        </w:rPr>
        <w:t>бесшерстных</w:t>
      </w:r>
      <w:r w:rsidRPr="00477AF4">
        <w:rPr>
          <w:rFonts w:ascii="Trebuchet MS" w:eastAsia="Times New Roman" w:hAnsi="Trebuchet MS" w:cs="Times New Roman"/>
          <w:color w:val="000000"/>
          <w:kern w:val="0"/>
          <w:sz w:val="18"/>
          <w:szCs w:val="18"/>
          <w:lang w:eastAsia="ru-RU"/>
        </w:rPr>
        <w:t xml:space="preserve"> </w:t>
      </w:r>
      <w:r w:rsidRPr="00477AF4">
        <w:rPr>
          <w:rFonts w:ascii="Trebuchet MS" w:eastAsia="Times New Roman" w:hAnsi="Trebuchet MS" w:cs="Times New Roman" w:hint="eastAsia"/>
          <w:color w:val="000000"/>
          <w:kern w:val="0"/>
          <w:sz w:val="18"/>
          <w:szCs w:val="18"/>
          <w:lang w:eastAsia="ru-RU"/>
        </w:rPr>
        <w:t>кошек</w:t>
      </w:r>
      <w:r w:rsidRPr="00477AF4">
        <w:rPr>
          <w:rFonts w:ascii="Trebuchet MS" w:eastAsia="Times New Roman" w:hAnsi="Trebuchet MS" w:cs="Times New Roman"/>
          <w:color w:val="000000"/>
          <w:kern w:val="0"/>
          <w:sz w:val="18"/>
          <w:szCs w:val="18"/>
          <w:lang w:eastAsia="ru-RU"/>
        </w:rPr>
        <w:t xml:space="preserve"> 54</w:t>
      </w:r>
    </w:p>
    <w:p w:rsidR="00477AF4" w:rsidRPr="00477AF4" w:rsidRDefault="00477AF4" w:rsidP="00477AF4">
      <w:pPr>
        <w:rPr>
          <w:rFonts w:ascii="Trebuchet MS" w:eastAsia="Times New Roman" w:hAnsi="Trebuchet MS" w:cs="Times New Roman"/>
          <w:color w:val="000000"/>
          <w:kern w:val="0"/>
          <w:sz w:val="18"/>
          <w:szCs w:val="18"/>
          <w:lang w:eastAsia="ru-RU"/>
        </w:rPr>
      </w:pPr>
    </w:p>
    <w:p w:rsidR="00477AF4" w:rsidRPr="00477AF4" w:rsidRDefault="00477AF4" w:rsidP="00477AF4">
      <w:pPr>
        <w:rPr>
          <w:rFonts w:ascii="Trebuchet MS" w:eastAsia="Times New Roman" w:hAnsi="Trebuchet MS" w:cs="Times New Roman"/>
          <w:color w:val="000000"/>
          <w:kern w:val="0"/>
          <w:sz w:val="18"/>
          <w:szCs w:val="18"/>
          <w:lang w:eastAsia="ru-RU"/>
        </w:rPr>
      </w:pPr>
      <w:r w:rsidRPr="00477AF4">
        <w:rPr>
          <w:rFonts w:ascii="Trebuchet MS" w:eastAsia="Times New Roman" w:hAnsi="Trebuchet MS" w:cs="Times New Roman"/>
          <w:color w:val="000000"/>
          <w:kern w:val="0"/>
          <w:sz w:val="18"/>
          <w:szCs w:val="18"/>
          <w:lang w:eastAsia="ru-RU"/>
        </w:rPr>
        <w:t xml:space="preserve">2.2.5. </w:t>
      </w:r>
      <w:r w:rsidRPr="00477AF4">
        <w:rPr>
          <w:rFonts w:ascii="Trebuchet MS" w:eastAsia="Times New Roman" w:hAnsi="Trebuchet MS" w:cs="Times New Roman" w:hint="eastAsia"/>
          <w:color w:val="000000"/>
          <w:kern w:val="0"/>
          <w:sz w:val="18"/>
          <w:szCs w:val="18"/>
          <w:lang w:eastAsia="ru-RU"/>
        </w:rPr>
        <w:t>Сравнительный</w:t>
      </w:r>
      <w:r w:rsidRPr="00477AF4">
        <w:rPr>
          <w:rFonts w:ascii="Trebuchet MS" w:eastAsia="Times New Roman" w:hAnsi="Trebuchet MS" w:cs="Times New Roman"/>
          <w:color w:val="000000"/>
          <w:kern w:val="0"/>
          <w:sz w:val="18"/>
          <w:szCs w:val="18"/>
          <w:lang w:eastAsia="ru-RU"/>
        </w:rPr>
        <w:t xml:space="preserve"> </w:t>
      </w:r>
      <w:r w:rsidRPr="00477AF4">
        <w:rPr>
          <w:rFonts w:ascii="Trebuchet MS" w:eastAsia="Times New Roman" w:hAnsi="Trebuchet MS" w:cs="Times New Roman" w:hint="eastAsia"/>
          <w:color w:val="000000"/>
          <w:kern w:val="0"/>
          <w:sz w:val="18"/>
          <w:szCs w:val="18"/>
          <w:lang w:eastAsia="ru-RU"/>
        </w:rPr>
        <w:t>анализ</w:t>
      </w:r>
      <w:r w:rsidRPr="00477AF4">
        <w:rPr>
          <w:rFonts w:ascii="Trebuchet MS" w:eastAsia="Times New Roman" w:hAnsi="Trebuchet MS" w:cs="Times New Roman"/>
          <w:color w:val="000000"/>
          <w:kern w:val="0"/>
          <w:sz w:val="18"/>
          <w:szCs w:val="18"/>
          <w:lang w:eastAsia="ru-RU"/>
        </w:rPr>
        <w:t xml:space="preserve"> </w:t>
      </w:r>
      <w:r w:rsidRPr="00477AF4">
        <w:rPr>
          <w:rFonts w:ascii="Trebuchet MS" w:eastAsia="Times New Roman" w:hAnsi="Trebuchet MS" w:cs="Times New Roman" w:hint="eastAsia"/>
          <w:color w:val="000000"/>
          <w:kern w:val="0"/>
          <w:sz w:val="18"/>
          <w:szCs w:val="18"/>
          <w:lang w:eastAsia="ru-RU"/>
        </w:rPr>
        <w:t>показателей</w:t>
      </w:r>
      <w:r w:rsidRPr="00477AF4">
        <w:rPr>
          <w:rFonts w:ascii="Trebuchet MS" w:eastAsia="Times New Roman" w:hAnsi="Trebuchet MS" w:cs="Times New Roman"/>
          <w:color w:val="000000"/>
          <w:kern w:val="0"/>
          <w:sz w:val="18"/>
          <w:szCs w:val="18"/>
          <w:lang w:eastAsia="ru-RU"/>
        </w:rPr>
        <w:t xml:space="preserve"> </w:t>
      </w:r>
      <w:r w:rsidRPr="00477AF4">
        <w:rPr>
          <w:rFonts w:ascii="Trebuchet MS" w:eastAsia="Times New Roman" w:hAnsi="Trebuchet MS" w:cs="Times New Roman" w:hint="eastAsia"/>
          <w:color w:val="000000"/>
          <w:kern w:val="0"/>
          <w:sz w:val="18"/>
          <w:szCs w:val="18"/>
          <w:lang w:eastAsia="ru-RU"/>
        </w:rPr>
        <w:t>крови</w:t>
      </w:r>
      <w:r w:rsidRPr="00477AF4">
        <w:rPr>
          <w:rFonts w:ascii="Trebuchet MS" w:eastAsia="Times New Roman" w:hAnsi="Trebuchet MS" w:cs="Times New Roman"/>
          <w:color w:val="000000"/>
          <w:kern w:val="0"/>
          <w:sz w:val="18"/>
          <w:szCs w:val="18"/>
          <w:lang w:eastAsia="ru-RU"/>
        </w:rPr>
        <w:t xml:space="preserve"> </w:t>
      </w:r>
      <w:r w:rsidRPr="00477AF4">
        <w:rPr>
          <w:rFonts w:ascii="Trebuchet MS" w:eastAsia="Times New Roman" w:hAnsi="Trebuchet MS" w:cs="Times New Roman" w:hint="eastAsia"/>
          <w:color w:val="000000"/>
          <w:kern w:val="0"/>
          <w:sz w:val="18"/>
          <w:szCs w:val="18"/>
          <w:lang w:eastAsia="ru-RU"/>
        </w:rPr>
        <w:t>бесшерстных</w:t>
      </w:r>
      <w:r w:rsidRPr="00477AF4">
        <w:rPr>
          <w:rFonts w:ascii="Trebuchet MS" w:eastAsia="Times New Roman" w:hAnsi="Trebuchet MS" w:cs="Times New Roman"/>
          <w:color w:val="000000"/>
          <w:kern w:val="0"/>
          <w:sz w:val="18"/>
          <w:szCs w:val="18"/>
          <w:lang w:eastAsia="ru-RU"/>
        </w:rPr>
        <w:t xml:space="preserve"> (</w:t>
      </w:r>
      <w:r w:rsidRPr="00477AF4">
        <w:rPr>
          <w:rFonts w:ascii="Trebuchet MS" w:eastAsia="Times New Roman" w:hAnsi="Trebuchet MS" w:cs="Times New Roman" w:hint="eastAsia"/>
          <w:color w:val="000000"/>
          <w:kern w:val="0"/>
          <w:sz w:val="18"/>
          <w:szCs w:val="18"/>
          <w:lang w:eastAsia="ru-RU"/>
        </w:rPr>
        <w:t>донской</w:t>
      </w:r>
      <w:r w:rsidRPr="00477AF4">
        <w:rPr>
          <w:rFonts w:ascii="Trebuchet MS" w:eastAsia="Times New Roman" w:hAnsi="Trebuchet MS" w:cs="Times New Roman"/>
          <w:color w:val="000000"/>
          <w:kern w:val="0"/>
          <w:sz w:val="18"/>
          <w:szCs w:val="18"/>
          <w:lang w:eastAsia="ru-RU"/>
        </w:rPr>
        <w:t xml:space="preserve"> </w:t>
      </w:r>
      <w:r w:rsidRPr="00477AF4">
        <w:rPr>
          <w:rFonts w:ascii="Trebuchet MS" w:eastAsia="Times New Roman" w:hAnsi="Trebuchet MS" w:cs="Times New Roman" w:hint="eastAsia"/>
          <w:color w:val="000000"/>
          <w:kern w:val="0"/>
          <w:sz w:val="18"/>
          <w:szCs w:val="18"/>
          <w:lang w:eastAsia="ru-RU"/>
        </w:rPr>
        <w:t>сфинкс</w:t>
      </w:r>
      <w:r w:rsidRPr="00477AF4">
        <w:rPr>
          <w:rFonts w:ascii="Trebuchet MS" w:eastAsia="Times New Roman" w:hAnsi="Trebuchet MS" w:cs="Times New Roman"/>
          <w:color w:val="000000"/>
          <w:kern w:val="0"/>
          <w:sz w:val="18"/>
          <w:szCs w:val="18"/>
          <w:lang w:eastAsia="ru-RU"/>
        </w:rPr>
        <w:t xml:space="preserve">) </w:t>
      </w:r>
      <w:r w:rsidRPr="00477AF4">
        <w:rPr>
          <w:rFonts w:ascii="Trebuchet MS" w:eastAsia="Times New Roman" w:hAnsi="Trebuchet MS" w:cs="Times New Roman" w:hint="eastAsia"/>
          <w:color w:val="000000"/>
          <w:kern w:val="0"/>
          <w:sz w:val="18"/>
          <w:szCs w:val="18"/>
          <w:lang w:eastAsia="ru-RU"/>
        </w:rPr>
        <w:t>и</w:t>
      </w:r>
      <w:r w:rsidRPr="00477AF4">
        <w:rPr>
          <w:rFonts w:ascii="Trebuchet MS" w:eastAsia="Times New Roman" w:hAnsi="Trebuchet MS" w:cs="Times New Roman"/>
          <w:color w:val="000000"/>
          <w:kern w:val="0"/>
          <w:sz w:val="18"/>
          <w:szCs w:val="18"/>
          <w:lang w:eastAsia="ru-RU"/>
        </w:rPr>
        <w:t xml:space="preserve"> </w:t>
      </w:r>
      <w:r w:rsidRPr="00477AF4">
        <w:rPr>
          <w:rFonts w:ascii="Trebuchet MS" w:eastAsia="Times New Roman" w:hAnsi="Trebuchet MS" w:cs="Times New Roman" w:hint="eastAsia"/>
          <w:color w:val="000000"/>
          <w:kern w:val="0"/>
          <w:sz w:val="18"/>
          <w:szCs w:val="18"/>
          <w:lang w:eastAsia="ru-RU"/>
        </w:rPr>
        <w:t>короткошерстных</w:t>
      </w:r>
    </w:p>
    <w:p w:rsidR="00477AF4" w:rsidRPr="00477AF4" w:rsidRDefault="00477AF4" w:rsidP="00477AF4">
      <w:pPr>
        <w:rPr>
          <w:rFonts w:ascii="Trebuchet MS" w:eastAsia="Times New Roman" w:hAnsi="Trebuchet MS" w:cs="Times New Roman"/>
          <w:color w:val="000000"/>
          <w:kern w:val="0"/>
          <w:sz w:val="18"/>
          <w:szCs w:val="18"/>
          <w:lang w:eastAsia="ru-RU"/>
        </w:rPr>
      </w:pPr>
    </w:p>
    <w:p w:rsidR="00477AF4" w:rsidRPr="00477AF4" w:rsidRDefault="00477AF4" w:rsidP="00477AF4">
      <w:pPr>
        <w:rPr>
          <w:rFonts w:ascii="Trebuchet MS" w:eastAsia="Times New Roman" w:hAnsi="Trebuchet MS" w:cs="Times New Roman"/>
          <w:color w:val="000000"/>
          <w:kern w:val="0"/>
          <w:sz w:val="18"/>
          <w:szCs w:val="18"/>
          <w:lang w:eastAsia="ru-RU"/>
        </w:rPr>
      </w:pPr>
      <w:r w:rsidRPr="00477AF4">
        <w:rPr>
          <w:rFonts w:ascii="Trebuchet MS" w:eastAsia="Times New Roman" w:hAnsi="Trebuchet MS" w:cs="Times New Roman" w:hint="eastAsia"/>
          <w:color w:val="000000"/>
          <w:kern w:val="0"/>
          <w:sz w:val="18"/>
          <w:szCs w:val="18"/>
          <w:lang w:eastAsia="ru-RU"/>
        </w:rPr>
        <w:t>кошек</w:t>
      </w:r>
      <w:r w:rsidRPr="00477AF4">
        <w:rPr>
          <w:rFonts w:ascii="Trebuchet MS" w:eastAsia="Times New Roman" w:hAnsi="Trebuchet MS" w:cs="Times New Roman"/>
          <w:color w:val="000000"/>
          <w:kern w:val="0"/>
          <w:sz w:val="18"/>
          <w:szCs w:val="18"/>
          <w:lang w:eastAsia="ru-RU"/>
        </w:rPr>
        <w:t xml:space="preserve"> 69</w:t>
      </w:r>
    </w:p>
    <w:p w:rsidR="00477AF4" w:rsidRPr="00477AF4" w:rsidRDefault="00477AF4" w:rsidP="00477AF4">
      <w:pPr>
        <w:rPr>
          <w:rFonts w:ascii="Trebuchet MS" w:eastAsia="Times New Roman" w:hAnsi="Trebuchet MS" w:cs="Times New Roman"/>
          <w:color w:val="000000"/>
          <w:kern w:val="0"/>
          <w:sz w:val="18"/>
          <w:szCs w:val="18"/>
          <w:lang w:eastAsia="ru-RU"/>
        </w:rPr>
      </w:pPr>
    </w:p>
    <w:p w:rsidR="00477AF4" w:rsidRPr="00477AF4" w:rsidRDefault="00477AF4" w:rsidP="00477AF4">
      <w:pPr>
        <w:rPr>
          <w:rFonts w:ascii="Trebuchet MS" w:eastAsia="Times New Roman" w:hAnsi="Trebuchet MS" w:cs="Times New Roman"/>
          <w:color w:val="000000"/>
          <w:kern w:val="0"/>
          <w:sz w:val="18"/>
          <w:szCs w:val="18"/>
          <w:lang w:eastAsia="ru-RU"/>
        </w:rPr>
      </w:pPr>
      <w:r w:rsidRPr="00477AF4">
        <w:rPr>
          <w:rFonts w:ascii="Trebuchet MS" w:eastAsia="Times New Roman" w:hAnsi="Trebuchet MS" w:cs="Times New Roman"/>
          <w:color w:val="000000"/>
          <w:kern w:val="0"/>
          <w:sz w:val="18"/>
          <w:szCs w:val="18"/>
          <w:lang w:eastAsia="ru-RU"/>
        </w:rPr>
        <w:t xml:space="preserve">3.7. </w:t>
      </w:r>
      <w:r w:rsidRPr="00477AF4">
        <w:rPr>
          <w:rFonts w:ascii="Trebuchet MS" w:eastAsia="Times New Roman" w:hAnsi="Trebuchet MS" w:cs="Times New Roman" w:hint="eastAsia"/>
          <w:color w:val="000000"/>
          <w:kern w:val="0"/>
          <w:sz w:val="18"/>
          <w:szCs w:val="18"/>
          <w:lang w:eastAsia="ru-RU"/>
        </w:rPr>
        <w:t>Этологические</w:t>
      </w:r>
      <w:r w:rsidRPr="00477AF4">
        <w:rPr>
          <w:rFonts w:ascii="Trebuchet MS" w:eastAsia="Times New Roman" w:hAnsi="Trebuchet MS" w:cs="Times New Roman"/>
          <w:color w:val="000000"/>
          <w:kern w:val="0"/>
          <w:sz w:val="18"/>
          <w:szCs w:val="18"/>
          <w:lang w:eastAsia="ru-RU"/>
        </w:rPr>
        <w:t xml:space="preserve"> </w:t>
      </w:r>
      <w:r w:rsidRPr="00477AF4">
        <w:rPr>
          <w:rFonts w:ascii="Trebuchet MS" w:eastAsia="Times New Roman" w:hAnsi="Trebuchet MS" w:cs="Times New Roman" w:hint="eastAsia"/>
          <w:color w:val="000000"/>
          <w:kern w:val="0"/>
          <w:sz w:val="18"/>
          <w:szCs w:val="18"/>
          <w:lang w:eastAsia="ru-RU"/>
        </w:rPr>
        <w:t>особенности</w:t>
      </w:r>
    </w:p>
    <w:p w:rsidR="00477AF4" w:rsidRPr="00477AF4" w:rsidRDefault="00477AF4" w:rsidP="00477AF4">
      <w:pPr>
        <w:rPr>
          <w:rFonts w:ascii="Trebuchet MS" w:eastAsia="Times New Roman" w:hAnsi="Trebuchet MS" w:cs="Times New Roman"/>
          <w:color w:val="000000"/>
          <w:kern w:val="0"/>
          <w:sz w:val="18"/>
          <w:szCs w:val="18"/>
          <w:lang w:eastAsia="ru-RU"/>
        </w:rPr>
      </w:pPr>
    </w:p>
    <w:p w:rsidR="00477AF4" w:rsidRPr="00477AF4" w:rsidRDefault="00477AF4" w:rsidP="00477AF4">
      <w:pPr>
        <w:rPr>
          <w:rFonts w:ascii="Trebuchet MS" w:eastAsia="Times New Roman" w:hAnsi="Trebuchet MS" w:cs="Times New Roman"/>
          <w:color w:val="000000"/>
          <w:kern w:val="0"/>
          <w:sz w:val="18"/>
          <w:szCs w:val="18"/>
          <w:lang w:eastAsia="ru-RU"/>
        </w:rPr>
      </w:pPr>
      <w:r w:rsidRPr="00477AF4">
        <w:rPr>
          <w:rFonts w:ascii="Trebuchet MS" w:eastAsia="Times New Roman" w:hAnsi="Trebuchet MS" w:cs="Times New Roman" w:hint="eastAsia"/>
          <w:color w:val="000000"/>
          <w:kern w:val="0"/>
          <w:sz w:val="18"/>
          <w:szCs w:val="18"/>
          <w:lang w:eastAsia="ru-RU"/>
        </w:rPr>
        <w:t>кошек</w:t>
      </w:r>
      <w:r w:rsidRPr="00477AF4">
        <w:rPr>
          <w:rFonts w:ascii="Trebuchet MS" w:eastAsia="Times New Roman" w:hAnsi="Trebuchet MS" w:cs="Times New Roman"/>
          <w:color w:val="000000"/>
          <w:kern w:val="0"/>
          <w:sz w:val="18"/>
          <w:szCs w:val="18"/>
          <w:lang w:eastAsia="ru-RU"/>
        </w:rPr>
        <w:t xml:space="preserve"> </w:t>
      </w:r>
      <w:r w:rsidRPr="00477AF4">
        <w:rPr>
          <w:rFonts w:ascii="Trebuchet MS" w:eastAsia="Times New Roman" w:hAnsi="Trebuchet MS" w:cs="Times New Roman" w:hint="eastAsia"/>
          <w:color w:val="000000"/>
          <w:kern w:val="0"/>
          <w:sz w:val="18"/>
          <w:szCs w:val="18"/>
          <w:lang w:eastAsia="ru-RU"/>
        </w:rPr>
        <w:t>породы</w:t>
      </w:r>
      <w:r w:rsidRPr="00477AF4">
        <w:rPr>
          <w:rFonts w:ascii="Trebuchet MS" w:eastAsia="Times New Roman" w:hAnsi="Trebuchet MS" w:cs="Times New Roman"/>
          <w:color w:val="000000"/>
          <w:kern w:val="0"/>
          <w:sz w:val="18"/>
          <w:szCs w:val="18"/>
          <w:lang w:eastAsia="ru-RU"/>
        </w:rPr>
        <w:t xml:space="preserve"> </w:t>
      </w:r>
      <w:r w:rsidRPr="00477AF4">
        <w:rPr>
          <w:rFonts w:ascii="Trebuchet MS" w:eastAsia="Times New Roman" w:hAnsi="Trebuchet MS" w:cs="Times New Roman" w:hint="eastAsia"/>
          <w:color w:val="000000"/>
          <w:kern w:val="0"/>
          <w:sz w:val="18"/>
          <w:szCs w:val="18"/>
          <w:lang w:eastAsia="ru-RU"/>
        </w:rPr>
        <w:t>донской</w:t>
      </w:r>
      <w:r w:rsidRPr="00477AF4">
        <w:rPr>
          <w:rFonts w:ascii="Trebuchet MS" w:eastAsia="Times New Roman" w:hAnsi="Trebuchet MS" w:cs="Times New Roman"/>
          <w:color w:val="000000"/>
          <w:kern w:val="0"/>
          <w:sz w:val="18"/>
          <w:szCs w:val="18"/>
          <w:lang w:eastAsia="ru-RU"/>
        </w:rPr>
        <w:t xml:space="preserve"> </w:t>
      </w:r>
      <w:r w:rsidRPr="00477AF4">
        <w:rPr>
          <w:rFonts w:ascii="Trebuchet MS" w:eastAsia="Times New Roman" w:hAnsi="Trebuchet MS" w:cs="Times New Roman" w:hint="eastAsia"/>
          <w:color w:val="000000"/>
          <w:kern w:val="0"/>
          <w:sz w:val="18"/>
          <w:szCs w:val="18"/>
          <w:lang w:eastAsia="ru-RU"/>
        </w:rPr>
        <w:t>сфинкс</w:t>
      </w:r>
      <w:r w:rsidRPr="00477AF4">
        <w:rPr>
          <w:rFonts w:ascii="Trebuchet MS" w:eastAsia="Times New Roman" w:hAnsi="Trebuchet MS" w:cs="Times New Roman"/>
          <w:color w:val="000000"/>
          <w:kern w:val="0"/>
          <w:sz w:val="18"/>
          <w:szCs w:val="18"/>
          <w:lang w:eastAsia="ru-RU"/>
        </w:rPr>
        <w:t xml:space="preserve"> 84</w:t>
      </w:r>
    </w:p>
    <w:p w:rsidR="00477AF4" w:rsidRPr="00477AF4" w:rsidRDefault="00477AF4" w:rsidP="00477AF4">
      <w:pPr>
        <w:rPr>
          <w:rFonts w:ascii="Trebuchet MS" w:eastAsia="Times New Roman" w:hAnsi="Trebuchet MS" w:cs="Times New Roman"/>
          <w:color w:val="000000"/>
          <w:kern w:val="0"/>
          <w:sz w:val="18"/>
          <w:szCs w:val="18"/>
          <w:lang w:eastAsia="ru-RU"/>
        </w:rPr>
      </w:pPr>
    </w:p>
    <w:p w:rsidR="00477AF4" w:rsidRPr="00477AF4" w:rsidRDefault="00477AF4" w:rsidP="00477AF4">
      <w:pPr>
        <w:rPr>
          <w:rFonts w:ascii="Trebuchet MS" w:eastAsia="Times New Roman" w:hAnsi="Trebuchet MS" w:cs="Times New Roman"/>
          <w:color w:val="000000"/>
          <w:kern w:val="0"/>
          <w:sz w:val="18"/>
          <w:szCs w:val="18"/>
          <w:lang w:eastAsia="ru-RU"/>
        </w:rPr>
      </w:pPr>
      <w:r w:rsidRPr="00477AF4">
        <w:rPr>
          <w:rFonts w:ascii="Trebuchet MS" w:eastAsia="Times New Roman" w:hAnsi="Trebuchet MS" w:cs="Times New Roman"/>
          <w:color w:val="000000"/>
          <w:kern w:val="0"/>
          <w:sz w:val="18"/>
          <w:szCs w:val="18"/>
          <w:lang w:eastAsia="ru-RU"/>
        </w:rPr>
        <w:t xml:space="preserve">3.7.1. </w:t>
      </w:r>
      <w:r w:rsidRPr="00477AF4">
        <w:rPr>
          <w:rFonts w:ascii="Trebuchet MS" w:eastAsia="Times New Roman" w:hAnsi="Trebuchet MS" w:cs="Times New Roman" w:hint="eastAsia"/>
          <w:color w:val="000000"/>
          <w:kern w:val="0"/>
          <w:sz w:val="18"/>
          <w:szCs w:val="18"/>
          <w:lang w:eastAsia="ru-RU"/>
        </w:rPr>
        <w:t>Типология</w:t>
      </w:r>
      <w:r w:rsidRPr="00477AF4">
        <w:rPr>
          <w:rFonts w:ascii="Trebuchet MS" w:eastAsia="Times New Roman" w:hAnsi="Trebuchet MS" w:cs="Times New Roman"/>
          <w:color w:val="000000"/>
          <w:kern w:val="0"/>
          <w:sz w:val="18"/>
          <w:szCs w:val="18"/>
          <w:lang w:eastAsia="ru-RU"/>
        </w:rPr>
        <w:t xml:space="preserve"> </w:t>
      </w:r>
      <w:r w:rsidRPr="00477AF4">
        <w:rPr>
          <w:rFonts w:ascii="Trebuchet MS" w:eastAsia="Times New Roman" w:hAnsi="Trebuchet MS" w:cs="Times New Roman" w:hint="eastAsia"/>
          <w:color w:val="000000"/>
          <w:kern w:val="0"/>
          <w:sz w:val="18"/>
          <w:szCs w:val="18"/>
          <w:lang w:eastAsia="ru-RU"/>
        </w:rPr>
        <w:t>ВНД</w:t>
      </w:r>
      <w:r w:rsidRPr="00477AF4">
        <w:rPr>
          <w:rFonts w:ascii="Trebuchet MS" w:eastAsia="Times New Roman" w:hAnsi="Trebuchet MS" w:cs="Times New Roman"/>
          <w:color w:val="000000"/>
          <w:kern w:val="0"/>
          <w:sz w:val="18"/>
          <w:szCs w:val="18"/>
          <w:lang w:eastAsia="ru-RU"/>
        </w:rPr>
        <w:t xml:space="preserve"> </w:t>
      </w:r>
      <w:r w:rsidRPr="00477AF4">
        <w:rPr>
          <w:rFonts w:ascii="Trebuchet MS" w:eastAsia="Times New Roman" w:hAnsi="Trebuchet MS" w:cs="Times New Roman" w:hint="eastAsia"/>
          <w:color w:val="000000"/>
          <w:kern w:val="0"/>
          <w:sz w:val="18"/>
          <w:szCs w:val="18"/>
          <w:lang w:eastAsia="ru-RU"/>
        </w:rPr>
        <w:t>домашней</w:t>
      </w:r>
    </w:p>
    <w:p w:rsidR="00477AF4" w:rsidRPr="00477AF4" w:rsidRDefault="00477AF4" w:rsidP="00477AF4">
      <w:pPr>
        <w:rPr>
          <w:rFonts w:ascii="Trebuchet MS" w:eastAsia="Times New Roman" w:hAnsi="Trebuchet MS" w:cs="Times New Roman"/>
          <w:color w:val="000000"/>
          <w:kern w:val="0"/>
          <w:sz w:val="18"/>
          <w:szCs w:val="18"/>
          <w:lang w:eastAsia="ru-RU"/>
        </w:rPr>
      </w:pPr>
    </w:p>
    <w:p w:rsidR="00477AF4" w:rsidRPr="00477AF4" w:rsidRDefault="00477AF4" w:rsidP="00477AF4">
      <w:pPr>
        <w:rPr>
          <w:rFonts w:ascii="Trebuchet MS" w:eastAsia="Times New Roman" w:hAnsi="Trebuchet MS" w:cs="Times New Roman"/>
          <w:color w:val="000000"/>
          <w:kern w:val="0"/>
          <w:sz w:val="18"/>
          <w:szCs w:val="18"/>
          <w:lang w:eastAsia="ru-RU"/>
        </w:rPr>
      </w:pPr>
      <w:r w:rsidRPr="00477AF4">
        <w:rPr>
          <w:rFonts w:ascii="Trebuchet MS" w:eastAsia="Times New Roman" w:hAnsi="Trebuchet MS" w:cs="Times New Roman" w:hint="eastAsia"/>
          <w:color w:val="000000"/>
          <w:kern w:val="0"/>
          <w:sz w:val="18"/>
          <w:szCs w:val="18"/>
          <w:lang w:eastAsia="ru-RU"/>
        </w:rPr>
        <w:t>кошки</w:t>
      </w:r>
      <w:r w:rsidRPr="00477AF4">
        <w:rPr>
          <w:rFonts w:ascii="Trebuchet MS" w:eastAsia="Times New Roman" w:hAnsi="Trebuchet MS" w:cs="Times New Roman"/>
          <w:color w:val="000000"/>
          <w:kern w:val="0"/>
          <w:sz w:val="18"/>
          <w:szCs w:val="18"/>
          <w:lang w:eastAsia="ru-RU"/>
        </w:rPr>
        <w:t xml:space="preserve"> 84</w:t>
      </w:r>
    </w:p>
    <w:p w:rsidR="00477AF4" w:rsidRPr="00477AF4" w:rsidRDefault="00477AF4" w:rsidP="00477AF4">
      <w:pPr>
        <w:rPr>
          <w:rFonts w:ascii="Trebuchet MS" w:eastAsia="Times New Roman" w:hAnsi="Trebuchet MS" w:cs="Times New Roman"/>
          <w:color w:val="000000"/>
          <w:kern w:val="0"/>
          <w:sz w:val="18"/>
          <w:szCs w:val="18"/>
          <w:lang w:eastAsia="ru-RU"/>
        </w:rPr>
      </w:pPr>
    </w:p>
    <w:p w:rsidR="00477AF4" w:rsidRPr="00477AF4" w:rsidRDefault="00477AF4" w:rsidP="00477AF4">
      <w:pPr>
        <w:rPr>
          <w:rFonts w:ascii="Trebuchet MS" w:eastAsia="Times New Roman" w:hAnsi="Trebuchet MS" w:cs="Times New Roman"/>
          <w:color w:val="000000"/>
          <w:kern w:val="0"/>
          <w:sz w:val="18"/>
          <w:szCs w:val="18"/>
          <w:lang w:eastAsia="ru-RU"/>
        </w:rPr>
      </w:pPr>
      <w:r w:rsidRPr="00477AF4">
        <w:rPr>
          <w:rFonts w:ascii="Trebuchet MS" w:eastAsia="Times New Roman" w:hAnsi="Trebuchet MS" w:cs="Times New Roman"/>
          <w:color w:val="000000"/>
          <w:kern w:val="0"/>
          <w:sz w:val="18"/>
          <w:szCs w:val="18"/>
          <w:lang w:eastAsia="ru-RU"/>
        </w:rPr>
        <w:t xml:space="preserve">3.7.2. </w:t>
      </w:r>
      <w:r w:rsidRPr="00477AF4">
        <w:rPr>
          <w:rFonts w:ascii="Trebuchet MS" w:eastAsia="Times New Roman" w:hAnsi="Trebuchet MS" w:cs="Times New Roman" w:hint="eastAsia"/>
          <w:color w:val="000000"/>
          <w:kern w:val="0"/>
          <w:sz w:val="18"/>
          <w:szCs w:val="18"/>
          <w:lang w:eastAsia="ru-RU"/>
        </w:rPr>
        <w:t>Стереотипы</w:t>
      </w:r>
      <w:r w:rsidRPr="00477AF4">
        <w:rPr>
          <w:rFonts w:ascii="Trebuchet MS" w:eastAsia="Times New Roman" w:hAnsi="Trebuchet MS" w:cs="Times New Roman"/>
          <w:color w:val="000000"/>
          <w:kern w:val="0"/>
          <w:sz w:val="18"/>
          <w:szCs w:val="18"/>
          <w:lang w:eastAsia="ru-RU"/>
        </w:rPr>
        <w:t xml:space="preserve"> </w:t>
      </w:r>
      <w:r w:rsidRPr="00477AF4">
        <w:rPr>
          <w:rFonts w:ascii="Trebuchet MS" w:eastAsia="Times New Roman" w:hAnsi="Trebuchet MS" w:cs="Times New Roman" w:hint="eastAsia"/>
          <w:color w:val="000000"/>
          <w:kern w:val="0"/>
          <w:sz w:val="18"/>
          <w:szCs w:val="18"/>
          <w:lang w:eastAsia="ru-RU"/>
        </w:rPr>
        <w:t>поведения</w:t>
      </w:r>
      <w:r w:rsidRPr="00477AF4">
        <w:rPr>
          <w:rFonts w:ascii="Trebuchet MS" w:eastAsia="Times New Roman" w:hAnsi="Trebuchet MS" w:cs="Times New Roman"/>
          <w:color w:val="000000"/>
          <w:kern w:val="0"/>
          <w:sz w:val="18"/>
          <w:szCs w:val="18"/>
          <w:lang w:eastAsia="ru-RU"/>
        </w:rPr>
        <w:t xml:space="preserve"> </w:t>
      </w:r>
      <w:r w:rsidRPr="00477AF4">
        <w:rPr>
          <w:rFonts w:ascii="Trebuchet MS" w:eastAsia="Times New Roman" w:hAnsi="Trebuchet MS" w:cs="Times New Roman" w:hint="eastAsia"/>
          <w:color w:val="000000"/>
          <w:kern w:val="0"/>
          <w:sz w:val="18"/>
          <w:szCs w:val="18"/>
          <w:lang w:eastAsia="ru-RU"/>
        </w:rPr>
        <w:t>кошек</w:t>
      </w:r>
    </w:p>
    <w:p w:rsidR="00477AF4" w:rsidRPr="00477AF4" w:rsidRDefault="00477AF4" w:rsidP="00477AF4">
      <w:pPr>
        <w:rPr>
          <w:rFonts w:ascii="Trebuchet MS" w:eastAsia="Times New Roman" w:hAnsi="Trebuchet MS" w:cs="Times New Roman"/>
          <w:color w:val="000000"/>
          <w:kern w:val="0"/>
          <w:sz w:val="18"/>
          <w:szCs w:val="18"/>
          <w:lang w:eastAsia="ru-RU"/>
        </w:rPr>
      </w:pPr>
    </w:p>
    <w:p w:rsidR="00477AF4" w:rsidRPr="00477AF4" w:rsidRDefault="00477AF4" w:rsidP="00477AF4">
      <w:pPr>
        <w:rPr>
          <w:rFonts w:ascii="Trebuchet MS" w:eastAsia="Times New Roman" w:hAnsi="Trebuchet MS" w:cs="Times New Roman"/>
          <w:color w:val="000000"/>
          <w:kern w:val="0"/>
          <w:sz w:val="18"/>
          <w:szCs w:val="18"/>
          <w:lang w:eastAsia="ru-RU"/>
        </w:rPr>
      </w:pPr>
      <w:r w:rsidRPr="00477AF4">
        <w:rPr>
          <w:rFonts w:ascii="Trebuchet MS" w:eastAsia="Times New Roman" w:hAnsi="Trebuchet MS" w:cs="Times New Roman" w:hint="eastAsia"/>
          <w:color w:val="000000"/>
          <w:kern w:val="0"/>
          <w:sz w:val="18"/>
          <w:szCs w:val="18"/>
          <w:lang w:eastAsia="ru-RU"/>
        </w:rPr>
        <w:t>породы</w:t>
      </w:r>
      <w:r w:rsidRPr="00477AF4">
        <w:rPr>
          <w:rFonts w:ascii="Trebuchet MS" w:eastAsia="Times New Roman" w:hAnsi="Trebuchet MS" w:cs="Times New Roman"/>
          <w:color w:val="000000"/>
          <w:kern w:val="0"/>
          <w:sz w:val="18"/>
          <w:szCs w:val="18"/>
          <w:lang w:eastAsia="ru-RU"/>
        </w:rPr>
        <w:t xml:space="preserve"> </w:t>
      </w:r>
      <w:r w:rsidRPr="00477AF4">
        <w:rPr>
          <w:rFonts w:ascii="Trebuchet MS" w:eastAsia="Times New Roman" w:hAnsi="Trebuchet MS" w:cs="Times New Roman" w:hint="eastAsia"/>
          <w:color w:val="000000"/>
          <w:kern w:val="0"/>
          <w:sz w:val="18"/>
          <w:szCs w:val="18"/>
          <w:lang w:eastAsia="ru-RU"/>
        </w:rPr>
        <w:t>донской</w:t>
      </w:r>
      <w:r w:rsidRPr="00477AF4">
        <w:rPr>
          <w:rFonts w:ascii="Trebuchet MS" w:eastAsia="Times New Roman" w:hAnsi="Trebuchet MS" w:cs="Times New Roman"/>
          <w:color w:val="000000"/>
          <w:kern w:val="0"/>
          <w:sz w:val="18"/>
          <w:szCs w:val="18"/>
          <w:lang w:eastAsia="ru-RU"/>
        </w:rPr>
        <w:t xml:space="preserve"> </w:t>
      </w:r>
      <w:r w:rsidRPr="00477AF4">
        <w:rPr>
          <w:rFonts w:ascii="Trebuchet MS" w:eastAsia="Times New Roman" w:hAnsi="Trebuchet MS" w:cs="Times New Roman" w:hint="eastAsia"/>
          <w:color w:val="000000"/>
          <w:kern w:val="0"/>
          <w:sz w:val="18"/>
          <w:szCs w:val="18"/>
          <w:lang w:eastAsia="ru-RU"/>
        </w:rPr>
        <w:t>сфинкс</w:t>
      </w:r>
      <w:r w:rsidRPr="00477AF4">
        <w:rPr>
          <w:rFonts w:ascii="Trebuchet MS" w:eastAsia="Times New Roman" w:hAnsi="Trebuchet MS" w:cs="Times New Roman"/>
          <w:color w:val="000000"/>
          <w:kern w:val="0"/>
          <w:sz w:val="18"/>
          <w:szCs w:val="18"/>
          <w:lang w:eastAsia="ru-RU"/>
        </w:rPr>
        <w:t xml:space="preserve"> 89</w:t>
      </w:r>
    </w:p>
    <w:p w:rsidR="00477AF4" w:rsidRPr="00477AF4" w:rsidRDefault="00477AF4" w:rsidP="00477AF4">
      <w:pPr>
        <w:rPr>
          <w:rFonts w:ascii="Trebuchet MS" w:eastAsia="Times New Roman" w:hAnsi="Trebuchet MS" w:cs="Times New Roman"/>
          <w:color w:val="000000"/>
          <w:kern w:val="0"/>
          <w:sz w:val="18"/>
          <w:szCs w:val="18"/>
          <w:lang w:eastAsia="ru-RU"/>
        </w:rPr>
      </w:pPr>
    </w:p>
    <w:p w:rsidR="00477AF4" w:rsidRPr="00477AF4" w:rsidRDefault="00477AF4" w:rsidP="00477AF4">
      <w:pPr>
        <w:rPr>
          <w:rFonts w:ascii="Trebuchet MS" w:eastAsia="Times New Roman" w:hAnsi="Trebuchet MS" w:cs="Times New Roman"/>
          <w:color w:val="000000"/>
          <w:kern w:val="0"/>
          <w:sz w:val="18"/>
          <w:szCs w:val="18"/>
          <w:lang w:eastAsia="ru-RU"/>
        </w:rPr>
      </w:pPr>
      <w:r w:rsidRPr="00477AF4">
        <w:rPr>
          <w:rFonts w:ascii="Trebuchet MS" w:eastAsia="Times New Roman" w:hAnsi="Trebuchet MS" w:cs="Times New Roman"/>
          <w:color w:val="000000"/>
          <w:kern w:val="0"/>
          <w:sz w:val="18"/>
          <w:szCs w:val="18"/>
          <w:lang w:eastAsia="ru-RU"/>
        </w:rPr>
        <w:t xml:space="preserve">3.7.3. </w:t>
      </w:r>
      <w:r w:rsidRPr="00477AF4">
        <w:rPr>
          <w:rFonts w:ascii="Trebuchet MS" w:eastAsia="Times New Roman" w:hAnsi="Trebuchet MS" w:cs="Times New Roman" w:hint="eastAsia"/>
          <w:color w:val="000000"/>
          <w:kern w:val="0"/>
          <w:sz w:val="18"/>
          <w:szCs w:val="18"/>
          <w:lang w:eastAsia="ru-RU"/>
        </w:rPr>
        <w:t>Степень</w:t>
      </w:r>
      <w:r w:rsidRPr="00477AF4">
        <w:rPr>
          <w:rFonts w:ascii="Trebuchet MS" w:eastAsia="Times New Roman" w:hAnsi="Trebuchet MS" w:cs="Times New Roman"/>
          <w:color w:val="000000"/>
          <w:kern w:val="0"/>
          <w:sz w:val="18"/>
          <w:szCs w:val="18"/>
          <w:lang w:eastAsia="ru-RU"/>
        </w:rPr>
        <w:t xml:space="preserve"> </w:t>
      </w:r>
      <w:r w:rsidRPr="00477AF4">
        <w:rPr>
          <w:rFonts w:ascii="Trebuchet MS" w:eastAsia="Times New Roman" w:hAnsi="Trebuchet MS" w:cs="Times New Roman" w:hint="eastAsia"/>
          <w:color w:val="000000"/>
          <w:kern w:val="0"/>
          <w:sz w:val="18"/>
          <w:szCs w:val="18"/>
          <w:lang w:eastAsia="ru-RU"/>
        </w:rPr>
        <w:t>социализации</w:t>
      </w:r>
      <w:r w:rsidRPr="00477AF4">
        <w:rPr>
          <w:rFonts w:ascii="Trebuchet MS" w:eastAsia="Times New Roman" w:hAnsi="Trebuchet MS" w:cs="Times New Roman"/>
          <w:color w:val="000000"/>
          <w:kern w:val="0"/>
          <w:sz w:val="18"/>
          <w:szCs w:val="18"/>
          <w:lang w:eastAsia="ru-RU"/>
        </w:rPr>
        <w:t xml:space="preserve"> </w:t>
      </w:r>
      <w:r w:rsidRPr="00477AF4">
        <w:rPr>
          <w:rFonts w:ascii="Trebuchet MS" w:eastAsia="Times New Roman" w:hAnsi="Trebuchet MS" w:cs="Times New Roman" w:hint="eastAsia"/>
          <w:color w:val="000000"/>
          <w:kern w:val="0"/>
          <w:sz w:val="18"/>
          <w:szCs w:val="18"/>
          <w:lang w:eastAsia="ru-RU"/>
        </w:rPr>
        <w:t>кошек</w:t>
      </w:r>
    </w:p>
    <w:p w:rsidR="00477AF4" w:rsidRPr="00477AF4" w:rsidRDefault="00477AF4" w:rsidP="00477AF4">
      <w:pPr>
        <w:rPr>
          <w:rFonts w:ascii="Trebuchet MS" w:eastAsia="Times New Roman" w:hAnsi="Trebuchet MS" w:cs="Times New Roman"/>
          <w:color w:val="000000"/>
          <w:kern w:val="0"/>
          <w:sz w:val="18"/>
          <w:szCs w:val="18"/>
          <w:lang w:eastAsia="ru-RU"/>
        </w:rPr>
      </w:pPr>
    </w:p>
    <w:p w:rsidR="00477AF4" w:rsidRPr="00477AF4" w:rsidRDefault="00477AF4" w:rsidP="00477AF4">
      <w:pPr>
        <w:rPr>
          <w:rFonts w:ascii="Trebuchet MS" w:eastAsia="Times New Roman" w:hAnsi="Trebuchet MS" w:cs="Times New Roman"/>
          <w:color w:val="000000"/>
          <w:kern w:val="0"/>
          <w:sz w:val="18"/>
          <w:szCs w:val="18"/>
          <w:lang w:eastAsia="ru-RU"/>
        </w:rPr>
      </w:pPr>
      <w:r w:rsidRPr="00477AF4">
        <w:rPr>
          <w:rFonts w:ascii="Trebuchet MS" w:eastAsia="Times New Roman" w:hAnsi="Trebuchet MS" w:cs="Times New Roman" w:hint="eastAsia"/>
          <w:color w:val="000000"/>
          <w:kern w:val="0"/>
          <w:sz w:val="18"/>
          <w:szCs w:val="18"/>
          <w:lang w:eastAsia="ru-RU"/>
        </w:rPr>
        <w:t>породы</w:t>
      </w:r>
      <w:r w:rsidRPr="00477AF4">
        <w:rPr>
          <w:rFonts w:ascii="Trebuchet MS" w:eastAsia="Times New Roman" w:hAnsi="Trebuchet MS" w:cs="Times New Roman"/>
          <w:color w:val="000000"/>
          <w:kern w:val="0"/>
          <w:sz w:val="18"/>
          <w:szCs w:val="18"/>
          <w:lang w:eastAsia="ru-RU"/>
        </w:rPr>
        <w:t xml:space="preserve"> </w:t>
      </w:r>
      <w:r w:rsidRPr="00477AF4">
        <w:rPr>
          <w:rFonts w:ascii="Trebuchet MS" w:eastAsia="Times New Roman" w:hAnsi="Trebuchet MS" w:cs="Times New Roman" w:hint="eastAsia"/>
          <w:color w:val="000000"/>
          <w:kern w:val="0"/>
          <w:sz w:val="18"/>
          <w:szCs w:val="18"/>
          <w:lang w:eastAsia="ru-RU"/>
        </w:rPr>
        <w:t>донской</w:t>
      </w:r>
      <w:r w:rsidRPr="00477AF4">
        <w:rPr>
          <w:rFonts w:ascii="Trebuchet MS" w:eastAsia="Times New Roman" w:hAnsi="Trebuchet MS" w:cs="Times New Roman"/>
          <w:color w:val="000000"/>
          <w:kern w:val="0"/>
          <w:sz w:val="18"/>
          <w:szCs w:val="18"/>
          <w:lang w:eastAsia="ru-RU"/>
        </w:rPr>
        <w:t xml:space="preserve"> </w:t>
      </w:r>
      <w:r w:rsidRPr="00477AF4">
        <w:rPr>
          <w:rFonts w:ascii="Trebuchet MS" w:eastAsia="Times New Roman" w:hAnsi="Trebuchet MS" w:cs="Times New Roman" w:hint="eastAsia"/>
          <w:color w:val="000000"/>
          <w:kern w:val="0"/>
          <w:sz w:val="18"/>
          <w:szCs w:val="18"/>
          <w:lang w:eastAsia="ru-RU"/>
        </w:rPr>
        <w:t>сфинкс</w:t>
      </w:r>
      <w:r w:rsidRPr="00477AF4">
        <w:rPr>
          <w:rFonts w:ascii="Trebuchet MS" w:eastAsia="Times New Roman" w:hAnsi="Trebuchet MS" w:cs="Times New Roman"/>
          <w:color w:val="000000"/>
          <w:kern w:val="0"/>
          <w:sz w:val="18"/>
          <w:szCs w:val="18"/>
          <w:lang w:eastAsia="ru-RU"/>
        </w:rPr>
        <w:t xml:space="preserve"> 93</w:t>
      </w:r>
    </w:p>
    <w:p w:rsidR="00477AF4" w:rsidRPr="00477AF4" w:rsidRDefault="00477AF4" w:rsidP="00477AF4">
      <w:pPr>
        <w:rPr>
          <w:rFonts w:ascii="Trebuchet MS" w:eastAsia="Times New Roman" w:hAnsi="Trebuchet MS" w:cs="Times New Roman"/>
          <w:color w:val="000000"/>
          <w:kern w:val="0"/>
          <w:sz w:val="18"/>
          <w:szCs w:val="18"/>
          <w:lang w:eastAsia="ru-RU"/>
        </w:rPr>
      </w:pPr>
    </w:p>
    <w:p w:rsidR="00477AF4" w:rsidRPr="00477AF4" w:rsidRDefault="00477AF4" w:rsidP="00477AF4">
      <w:pPr>
        <w:rPr>
          <w:rFonts w:ascii="Trebuchet MS" w:eastAsia="Times New Roman" w:hAnsi="Trebuchet MS" w:cs="Times New Roman"/>
          <w:color w:val="000000"/>
          <w:kern w:val="0"/>
          <w:sz w:val="18"/>
          <w:szCs w:val="18"/>
          <w:lang w:eastAsia="ru-RU"/>
        </w:rPr>
      </w:pPr>
      <w:r w:rsidRPr="00477AF4">
        <w:rPr>
          <w:rFonts w:ascii="Trebuchet MS" w:eastAsia="Times New Roman" w:hAnsi="Trebuchet MS" w:cs="Times New Roman" w:hint="eastAsia"/>
          <w:color w:val="000000"/>
          <w:kern w:val="0"/>
          <w:sz w:val="18"/>
          <w:szCs w:val="18"/>
          <w:lang w:eastAsia="ru-RU"/>
        </w:rPr>
        <w:t>Заключение</w:t>
      </w:r>
      <w:r w:rsidRPr="00477AF4">
        <w:rPr>
          <w:rFonts w:ascii="Trebuchet MS" w:eastAsia="Times New Roman" w:hAnsi="Trebuchet MS" w:cs="Times New Roman"/>
          <w:color w:val="000000"/>
          <w:kern w:val="0"/>
          <w:sz w:val="18"/>
          <w:szCs w:val="18"/>
          <w:lang w:eastAsia="ru-RU"/>
        </w:rPr>
        <w:t xml:space="preserve"> 96</w:t>
      </w:r>
    </w:p>
    <w:p w:rsidR="00477AF4" w:rsidRPr="00477AF4" w:rsidRDefault="00477AF4" w:rsidP="00477AF4">
      <w:pPr>
        <w:rPr>
          <w:rFonts w:ascii="Trebuchet MS" w:eastAsia="Times New Roman" w:hAnsi="Trebuchet MS" w:cs="Times New Roman"/>
          <w:color w:val="000000"/>
          <w:kern w:val="0"/>
          <w:sz w:val="18"/>
          <w:szCs w:val="18"/>
          <w:lang w:eastAsia="ru-RU"/>
        </w:rPr>
      </w:pPr>
    </w:p>
    <w:p w:rsidR="00477AF4" w:rsidRPr="00477AF4" w:rsidRDefault="00477AF4" w:rsidP="00477AF4">
      <w:pPr>
        <w:rPr>
          <w:rFonts w:ascii="Trebuchet MS" w:eastAsia="Times New Roman" w:hAnsi="Trebuchet MS" w:cs="Times New Roman"/>
          <w:color w:val="000000"/>
          <w:kern w:val="0"/>
          <w:sz w:val="18"/>
          <w:szCs w:val="18"/>
          <w:lang w:eastAsia="ru-RU"/>
        </w:rPr>
      </w:pPr>
      <w:r w:rsidRPr="00477AF4">
        <w:rPr>
          <w:rFonts w:ascii="Trebuchet MS" w:eastAsia="Times New Roman" w:hAnsi="Trebuchet MS" w:cs="Times New Roman" w:hint="eastAsia"/>
          <w:color w:val="000000"/>
          <w:kern w:val="0"/>
          <w:sz w:val="18"/>
          <w:szCs w:val="18"/>
          <w:lang w:eastAsia="ru-RU"/>
        </w:rPr>
        <w:t>Выводы</w:t>
      </w:r>
      <w:r w:rsidRPr="00477AF4">
        <w:rPr>
          <w:rFonts w:ascii="Trebuchet MS" w:eastAsia="Times New Roman" w:hAnsi="Trebuchet MS" w:cs="Times New Roman"/>
          <w:color w:val="000000"/>
          <w:kern w:val="0"/>
          <w:sz w:val="18"/>
          <w:szCs w:val="18"/>
          <w:lang w:eastAsia="ru-RU"/>
        </w:rPr>
        <w:t xml:space="preserve"> 105</w:t>
      </w:r>
    </w:p>
    <w:p w:rsidR="00477AF4" w:rsidRPr="00477AF4" w:rsidRDefault="00477AF4" w:rsidP="00477AF4">
      <w:pPr>
        <w:rPr>
          <w:rFonts w:ascii="Trebuchet MS" w:eastAsia="Times New Roman" w:hAnsi="Trebuchet MS" w:cs="Times New Roman"/>
          <w:color w:val="000000"/>
          <w:kern w:val="0"/>
          <w:sz w:val="18"/>
          <w:szCs w:val="18"/>
          <w:lang w:eastAsia="ru-RU"/>
        </w:rPr>
      </w:pPr>
    </w:p>
    <w:p w:rsidR="00477AF4" w:rsidRPr="00477AF4" w:rsidRDefault="00477AF4" w:rsidP="00477AF4">
      <w:pPr>
        <w:rPr>
          <w:rFonts w:ascii="Trebuchet MS" w:eastAsia="Times New Roman" w:hAnsi="Trebuchet MS" w:cs="Times New Roman"/>
          <w:color w:val="000000"/>
          <w:kern w:val="0"/>
          <w:sz w:val="18"/>
          <w:szCs w:val="18"/>
          <w:lang w:eastAsia="ru-RU"/>
        </w:rPr>
      </w:pPr>
      <w:r w:rsidRPr="00477AF4">
        <w:rPr>
          <w:rFonts w:ascii="Trebuchet MS" w:eastAsia="Times New Roman" w:hAnsi="Trebuchet MS" w:cs="Times New Roman" w:hint="eastAsia"/>
          <w:color w:val="000000"/>
          <w:kern w:val="0"/>
          <w:sz w:val="18"/>
          <w:szCs w:val="18"/>
          <w:lang w:eastAsia="ru-RU"/>
        </w:rPr>
        <w:t>Предложения</w:t>
      </w:r>
      <w:r w:rsidRPr="00477AF4">
        <w:rPr>
          <w:rFonts w:ascii="Trebuchet MS" w:eastAsia="Times New Roman" w:hAnsi="Trebuchet MS" w:cs="Times New Roman"/>
          <w:color w:val="000000"/>
          <w:kern w:val="0"/>
          <w:sz w:val="18"/>
          <w:szCs w:val="18"/>
          <w:lang w:eastAsia="ru-RU"/>
        </w:rPr>
        <w:t xml:space="preserve"> 108</w:t>
      </w:r>
    </w:p>
    <w:p w:rsidR="00477AF4" w:rsidRPr="00477AF4" w:rsidRDefault="00477AF4" w:rsidP="00477AF4">
      <w:pPr>
        <w:rPr>
          <w:rFonts w:ascii="Trebuchet MS" w:eastAsia="Times New Roman" w:hAnsi="Trebuchet MS" w:cs="Times New Roman"/>
          <w:color w:val="000000"/>
          <w:kern w:val="0"/>
          <w:sz w:val="18"/>
          <w:szCs w:val="18"/>
          <w:lang w:eastAsia="ru-RU"/>
        </w:rPr>
      </w:pPr>
    </w:p>
    <w:p w:rsidR="00477AF4" w:rsidRPr="00477AF4" w:rsidRDefault="00477AF4" w:rsidP="00477AF4">
      <w:pPr>
        <w:rPr>
          <w:rFonts w:ascii="Trebuchet MS" w:eastAsia="Times New Roman" w:hAnsi="Trebuchet MS" w:cs="Times New Roman"/>
          <w:color w:val="000000"/>
          <w:kern w:val="0"/>
          <w:sz w:val="18"/>
          <w:szCs w:val="18"/>
          <w:lang w:eastAsia="ru-RU"/>
        </w:rPr>
      </w:pPr>
      <w:r w:rsidRPr="00477AF4">
        <w:rPr>
          <w:rFonts w:ascii="Trebuchet MS" w:eastAsia="Times New Roman" w:hAnsi="Trebuchet MS" w:cs="Times New Roman" w:hint="eastAsia"/>
          <w:color w:val="000000"/>
          <w:kern w:val="0"/>
          <w:sz w:val="18"/>
          <w:szCs w:val="18"/>
          <w:lang w:eastAsia="ru-RU"/>
        </w:rPr>
        <w:t>Список</w:t>
      </w:r>
      <w:r w:rsidRPr="00477AF4">
        <w:rPr>
          <w:rFonts w:ascii="Trebuchet MS" w:eastAsia="Times New Roman" w:hAnsi="Trebuchet MS" w:cs="Times New Roman"/>
          <w:color w:val="000000"/>
          <w:kern w:val="0"/>
          <w:sz w:val="18"/>
          <w:szCs w:val="18"/>
          <w:lang w:eastAsia="ru-RU"/>
        </w:rPr>
        <w:t xml:space="preserve"> </w:t>
      </w:r>
      <w:r w:rsidRPr="00477AF4">
        <w:rPr>
          <w:rFonts w:ascii="Trebuchet MS" w:eastAsia="Times New Roman" w:hAnsi="Trebuchet MS" w:cs="Times New Roman" w:hint="eastAsia"/>
          <w:color w:val="000000"/>
          <w:kern w:val="0"/>
          <w:sz w:val="18"/>
          <w:szCs w:val="18"/>
          <w:lang w:eastAsia="ru-RU"/>
        </w:rPr>
        <w:t>использованной</w:t>
      </w:r>
    </w:p>
    <w:p w:rsidR="00477AF4" w:rsidRPr="00477AF4" w:rsidRDefault="00477AF4" w:rsidP="00477AF4">
      <w:pPr>
        <w:rPr>
          <w:rFonts w:ascii="Trebuchet MS" w:eastAsia="Times New Roman" w:hAnsi="Trebuchet MS" w:cs="Times New Roman"/>
          <w:color w:val="000000"/>
          <w:kern w:val="0"/>
          <w:sz w:val="18"/>
          <w:szCs w:val="18"/>
          <w:lang w:eastAsia="ru-RU"/>
        </w:rPr>
      </w:pPr>
    </w:p>
    <w:p w:rsidR="00477AF4" w:rsidRPr="00477AF4" w:rsidRDefault="00477AF4" w:rsidP="00477AF4">
      <w:pPr>
        <w:rPr>
          <w:rFonts w:ascii="Trebuchet MS" w:eastAsia="Times New Roman" w:hAnsi="Trebuchet MS" w:cs="Times New Roman"/>
          <w:color w:val="000000"/>
          <w:kern w:val="0"/>
          <w:sz w:val="18"/>
          <w:szCs w:val="18"/>
          <w:lang w:eastAsia="ru-RU"/>
        </w:rPr>
      </w:pPr>
      <w:r w:rsidRPr="00477AF4">
        <w:rPr>
          <w:rFonts w:ascii="Trebuchet MS" w:eastAsia="Times New Roman" w:hAnsi="Trebuchet MS" w:cs="Times New Roman" w:hint="eastAsia"/>
          <w:color w:val="000000"/>
          <w:kern w:val="0"/>
          <w:sz w:val="18"/>
          <w:szCs w:val="18"/>
          <w:lang w:eastAsia="ru-RU"/>
        </w:rPr>
        <w:t>литературы</w:t>
      </w:r>
      <w:r w:rsidRPr="00477AF4">
        <w:rPr>
          <w:rFonts w:ascii="Trebuchet MS" w:eastAsia="Times New Roman" w:hAnsi="Trebuchet MS" w:cs="Times New Roman"/>
          <w:color w:val="000000"/>
          <w:kern w:val="0"/>
          <w:sz w:val="18"/>
          <w:szCs w:val="18"/>
          <w:lang w:eastAsia="ru-RU"/>
        </w:rPr>
        <w:t xml:space="preserve"> 109</w:t>
      </w:r>
    </w:p>
    <w:p w:rsidR="00477AF4" w:rsidRPr="00477AF4" w:rsidRDefault="00477AF4" w:rsidP="00477AF4">
      <w:pPr>
        <w:rPr>
          <w:rFonts w:ascii="Trebuchet MS" w:eastAsia="Times New Roman" w:hAnsi="Trebuchet MS" w:cs="Times New Roman"/>
          <w:color w:val="000000"/>
          <w:kern w:val="0"/>
          <w:sz w:val="18"/>
          <w:szCs w:val="18"/>
          <w:lang w:eastAsia="ru-RU"/>
        </w:rPr>
      </w:pPr>
    </w:p>
    <w:p w:rsidR="00985DAE" w:rsidRPr="00477AF4" w:rsidRDefault="00477AF4" w:rsidP="00477AF4">
      <w:r w:rsidRPr="00477AF4">
        <w:rPr>
          <w:rFonts w:ascii="Trebuchet MS" w:eastAsia="Times New Roman" w:hAnsi="Trebuchet MS" w:cs="Times New Roman" w:hint="eastAsia"/>
          <w:color w:val="000000"/>
          <w:kern w:val="0"/>
          <w:sz w:val="18"/>
          <w:szCs w:val="18"/>
          <w:lang w:eastAsia="ru-RU"/>
        </w:rPr>
        <w:t>Приложения</w:t>
      </w:r>
      <w:r w:rsidRPr="00477AF4">
        <w:rPr>
          <w:rFonts w:ascii="Trebuchet MS" w:eastAsia="Times New Roman" w:hAnsi="Trebuchet MS" w:cs="Times New Roman"/>
          <w:color w:val="000000"/>
          <w:kern w:val="0"/>
          <w:sz w:val="18"/>
          <w:szCs w:val="18"/>
          <w:lang w:eastAsia="ru-RU"/>
        </w:rPr>
        <w:t xml:space="preserve"> 119</w:t>
      </w:r>
      <w:bookmarkStart w:id="0" w:name="_GoBack"/>
      <w:bookmarkEnd w:id="0"/>
    </w:p>
    <w:sectPr w:rsidR="00985DAE" w:rsidRPr="00477AF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465" w:rsidRDefault="00133465">
      <w:pPr>
        <w:spacing w:after="0" w:line="240" w:lineRule="auto"/>
      </w:pPr>
      <w:r>
        <w:separator/>
      </w:r>
    </w:p>
  </w:endnote>
  <w:endnote w:type="continuationSeparator" w:id="0">
    <w:p w:rsidR="00133465" w:rsidRDefault="00133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465" w:rsidRDefault="00133465"/>
    <w:p w:rsidR="00133465" w:rsidRDefault="00133465"/>
    <w:p w:rsidR="00133465" w:rsidRDefault="00133465"/>
    <w:p w:rsidR="00133465" w:rsidRDefault="00133465"/>
    <w:p w:rsidR="00133465" w:rsidRDefault="00133465"/>
    <w:p w:rsidR="00133465" w:rsidRDefault="00133465"/>
    <w:p w:rsidR="00133465" w:rsidRDefault="0013346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465" w:rsidRDefault="001334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33465" w:rsidRDefault="001334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33465" w:rsidRDefault="00133465"/>
    <w:p w:rsidR="00133465" w:rsidRDefault="00133465"/>
    <w:p w:rsidR="00133465" w:rsidRDefault="0013346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465" w:rsidRDefault="00133465"/>
                          <w:p w:rsidR="00133465" w:rsidRDefault="0013346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33465" w:rsidRDefault="00133465"/>
                    <w:p w:rsidR="00133465" w:rsidRDefault="0013346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33465" w:rsidRDefault="00133465"/>
    <w:p w:rsidR="00133465" w:rsidRDefault="00133465">
      <w:pPr>
        <w:rPr>
          <w:sz w:val="2"/>
          <w:szCs w:val="2"/>
        </w:rPr>
      </w:pPr>
    </w:p>
    <w:p w:rsidR="00133465" w:rsidRDefault="00133465"/>
    <w:p w:rsidR="00133465" w:rsidRDefault="00133465">
      <w:pPr>
        <w:spacing w:after="0" w:line="240" w:lineRule="auto"/>
      </w:pPr>
    </w:p>
  </w:footnote>
  <w:footnote w:type="continuationSeparator" w:id="0">
    <w:p w:rsidR="00133465" w:rsidRDefault="001334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65"/>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E6470C-E499-4DBE-9396-0D6B1F058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23817</TotalTime>
  <Pages>3</Pages>
  <Words>157</Words>
  <Characters>897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1683</cp:revision>
  <cp:lastPrinted>2009-02-06T05:36:00Z</cp:lastPrinted>
  <dcterms:created xsi:type="dcterms:W3CDTF">2023-09-07T12:38:00Z</dcterms:created>
  <dcterms:modified xsi:type="dcterms:W3CDTF">2023-12-05T22:41:00Z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