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4F91" w14:textId="35F4C181" w:rsidR="00EA6720" w:rsidRDefault="005B1E1A" w:rsidP="005B1E1A">
      <w:pPr>
        <w:rPr>
          <w:lang w:val="ru-RU"/>
        </w:rPr>
      </w:pPr>
      <w:r w:rsidRPr="005B1E1A">
        <w:rPr>
          <w:rFonts w:hint="eastAsia"/>
          <w:lang w:val="ru-RU"/>
        </w:rPr>
        <w:t>Медико</w:t>
      </w:r>
      <w:r w:rsidRPr="005B1E1A">
        <w:rPr>
          <w:lang w:val="ru-RU"/>
        </w:rPr>
        <w:t>-</w:t>
      </w:r>
      <w:r w:rsidRPr="005B1E1A">
        <w:rPr>
          <w:rFonts w:hint="eastAsia"/>
          <w:lang w:val="ru-RU"/>
        </w:rPr>
        <w:t>организационные</w:t>
      </w:r>
      <w:r w:rsidRPr="005B1E1A">
        <w:rPr>
          <w:lang w:val="ru-RU"/>
        </w:rPr>
        <w:t xml:space="preserve"> </w:t>
      </w:r>
      <w:r w:rsidRPr="005B1E1A">
        <w:rPr>
          <w:rFonts w:hint="eastAsia"/>
          <w:lang w:val="ru-RU"/>
        </w:rPr>
        <w:t>мероприятия</w:t>
      </w:r>
      <w:r w:rsidRPr="005B1E1A">
        <w:rPr>
          <w:lang w:val="ru-RU"/>
        </w:rPr>
        <w:t xml:space="preserve"> </w:t>
      </w:r>
      <w:r w:rsidRPr="005B1E1A">
        <w:rPr>
          <w:rFonts w:hint="eastAsia"/>
          <w:lang w:val="ru-RU"/>
        </w:rPr>
        <w:t>профилактики</w:t>
      </w:r>
      <w:r w:rsidRPr="005B1E1A">
        <w:rPr>
          <w:lang w:val="ru-RU"/>
        </w:rPr>
        <w:t xml:space="preserve"> </w:t>
      </w:r>
      <w:r w:rsidRPr="005B1E1A">
        <w:rPr>
          <w:rFonts w:hint="eastAsia"/>
          <w:lang w:val="ru-RU"/>
        </w:rPr>
        <w:t>инсульта</w:t>
      </w:r>
      <w:r w:rsidRPr="005B1E1A">
        <w:rPr>
          <w:lang w:val="ru-RU"/>
        </w:rPr>
        <w:t xml:space="preserve"> </w:t>
      </w:r>
      <w:r w:rsidRPr="005B1E1A">
        <w:rPr>
          <w:rFonts w:hint="eastAsia"/>
          <w:lang w:val="ru-RU"/>
        </w:rPr>
        <w:t>среди</w:t>
      </w:r>
      <w:r w:rsidRPr="005B1E1A">
        <w:rPr>
          <w:lang w:val="ru-RU"/>
        </w:rPr>
        <w:t xml:space="preserve"> </w:t>
      </w:r>
      <w:r w:rsidRPr="005B1E1A">
        <w:rPr>
          <w:rFonts w:hint="eastAsia"/>
          <w:lang w:val="ru-RU"/>
        </w:rPr>
        <w:t>трудоспособного</w:t>
      </w:r>
      <w:r w:rsidRPr="005B1E1A">
        <w:rPr>
          <w:lang w:val="ru-RU"/>
        </w:rPr>
        <w:t xml:space="preserve"> </w:t>
      </w:r>
      <w:r w:rsidRPr="005B1E1A">
        <w:rPr>
          <w:rFonts w:hint="eastAsia"/>
          <w:lang w:val="ru-RU"/>
        </w:rPr>
        <w:t>населения</w:t>
      </w:r>
      <w:r w:rsidRPr="005B1E1A">
        <w:rPr>
          <w:lang w:val="ru-RU"/>
        </w:rPr>
        <w:t xml:space="preserve"> </w:t>
      </w:r>
      <w:r w:rsidRPr="005B1E1A">
        <w:rPr>
          <w:rFonts w:hint="eastAsia"/>
          <w:lang w:val="ru-RU"/>
        </w:rPr>
        <w:t>Чеченской</w:t>
      </w:r>
      <w:r w:rsidRPr="005B1E1A">
        <w:rPr>
          <w:lang w:val="ru-RU"/>
        </w:rPr>
        <w:t xml:space="preserve"> </w:t>
      </w:r>
      <w:r w:rsidRPr="005B1E1A">
        <w:rPr>
          <w:rFonts w:hint="eastAsia"/>
          <w:lang w:val="ru-RU"/>
        </w:rPr>
        <w:t>Республики</w:t>
      </w:r>
      <w:r>
        <w:rPr>
          <w:lang w:val="ru-RU"/>
        </w:rPr>
        <w:t xml:space="preserve"> </w:t>
      </w:r>
      <w:r w:rsidRPr="005B1E1A">
        <w:rPr>
          <w:rFonts w:hint="eastAsia"/>
          <w:lang w:val="ru-RU"/>
        </w:rPr>
        <w:t>Батукаева</w:t>
      </w:r>
      <w:r w:rsidRPr="005B1E1A">
        <w:rPr>
          <w:lang w:val="ru-RU"/>
        </w:rPr>
        <w:t xml:space="preserve">, </w:t>
      </w:r>
      <w:r w:rsidRPr="005B1E1A">
        <w:rPr>
          <w:rFonts w:hint="eastAsia"/>
          <w:lang w:val="ru-RU"/>
        </w:rPr>
        <w:t>Мадина</w:t>
      </w:r>
      <w:r w:rsidRPr="005B1E1A">
        <w:rPr>
          <w:lang w:val="ru-RU"/>
        </w:rPr>
        <w:t xml:space="preserve"> </w:t>
      </w:r>
      <w:r w:rsidRPr="005B1E1A">
        <w:rPr>
          <w:rFonts w:hint="eastAsia"/>
          <w:lang w:val="ru-RU"/>
        </w:rPr>
        <w:t>Макановна</w:t>
      </w:r>
    </w:p>
    <w:p w14:paraId="23B4922E" w14:textId="77777777" w:rsidR="005B1E1A" w:rsidRDefault="005B1E1A" w:rsidP="005B1E1A">
      <w:r>
        <w:rPr>
          <w:rFonts w:hint="eastAsia"/>
        </w:rPr>
        <w:t>ОГЛАВЛЕНИЕ</w:t>
      </w:r>
      <w:r>
        <w:t xml:space="preserve"> </w:t>
      </w:r>
      <w:r>
        <w:rPr>
          <w:rFonts w:hint="eastAsia"/>
        </w:rPr>
        <w:t>ДИССЕРТАЦИИ</w:t>
      </w:r>
    </w:p>
    <w:p w14:paraId="6158C1E1" w14:textId="77777777" w:rsidR="005B1E1A" w:rsidRDefault="005B1E1A" w:rsidP="005B1E1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Батукаева</w:t>
      </w:r>
      <w:r>
        <w:t xml:space="preserve">, </w:t>
      </w:r>
      <w:r>
        <w:rPr>
          <w:rFonts w:hint="eastAsia"/>
        </w:rPr>
        <w:t>Мадина</w:t>
      </w:r>
      <w:r>
        <w:t xml:space="preserve"> </w:t>
      </w:r>
      <w:r>
        <w:rPr>
          <w:rFonts w:hint="eastAsia"/>
        </w:rPr>
        <w:t>Макановна</w:t>
      </w:r>
    </w:p>
    <w:p w14:paraId="2512C668" w14:textId="77777777" w:rsidR="005B1E1A" w:rsidRDefault="005B1E1A" w:rsidP="005B1E1A">
      <w:r>
        <w:rPr>
          <w:rFonts w:hint="eastAsia"/>
        </w:rPr>
        <w:t>ОГЛАВЛЕНИЕ</w:t>
      </w:r>
    </w:p>
    <w:p w14:paraId="5C524C4F" w14:textId="77777777" w:rsidR="005B1E1A" w:rsidRDefault="005B1E1A" w:rsidP="005B1E1A"/>
    <w:p w14:paraId="5C466C4E" w14:textId="77777777" w:rsidR="005B1E1A" w:rsidRDefault="005B1E1A" w:rsidP="005B1E1A">
      <w:r>
        <w:rPr>
          <w:rFonts w:hint="eastAsia"/>
        </w:rPr>
        <w:t>ВВЕДЕНИЕ</w:t>
      </w:r>
    </w:p>
    <w:p w14:paraId="14B5E4F9" w14:textId="77777777" w:rsidR="005B1E1A" w:rsidRDefault="005B1E1A" w:rsidP="005B1E1A"/>
    <w:p w14:paraId="211DE8DE" w14:textId="77777777" w:rsidR="005B1E1A" w:rsidRDefault="005B1E1A" w:rsidP="005B1E1A">
      <w:r>
        <w:rPr>
          <w:rFonts w:hint="eastAsia"/>
        </w:rPr>
        <w:t>ГЛАВА</w:t>
      </w:r>
      <w:r>
        <w:t xml:space="preserve"> I.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РАСПРОСТРАНЁННОСТИ</w:t>
      </w:r>
      <w:r>
        <w:t xml:space="preserve"> </w:t>
      </w:r>
      <w:r>
        <w:rPr>
          <w:rFonts w:hint="eastAsia"/>
        </w:rPr>
        <w:t>ИНСУЛЬТОВ</w:t>
      </w:r>
      <w:r>
        <w:t xml:space="preserve"> </w:t>
      </w:r>
      <w:r>
        <w:rPr>
          <w:rFonts w:hint="eastAsia"/>
        </w:rPr>
        <w:t>СРЕДИ</w:t>
      </w:r>
    </w:p>
    <w:p w14:paraId="137B6045" w14:textId="77777777" w:rsidR="005B1E1A" w:rsidRDefault="005B1E1A" w:rsidP="005B1E1A"/>
    <w:p w14:paraId="7F2905D0" w14:textId="77777777" w:rsidR="005B1E1A" w:rsidRDefault="005B1E1A" w:rsidP="005B1E1A">
      <w:r>
        <w:rPr>
          <w:rFonts w:hint="eastAsia"/>
        </w:rPr>
        <w:t>ТРУДОСПОСОБНОГО</w:t>
      </w:r>
      <w:r>
        <w:t xml:space="preserve"> </w:t>
      </w:r>
      <w:r>
        <w:rPr>
          <w:rFonts w:hint="eastAsia"/>
        </w:rPr>
        <w:t>НАСЕЛЕНИЯ</w:t>
      </w:r>
      <w:r>
        <w:t xml:space="preserve"> (</w:t>
      </w:r>
      <w:r>
        <w:rPr>
          <w:rFonts w:hint="eastAsia"/>
        </w:rPr>
        <w:t>ОБЗОР</w:t>
      </w:r>
      <w:r>
        <w:t xml:space="preserve"> </w:t>
      </w:r>
      <w:r>
        <w:rPr>
          <w:rFonts w:hint="eastAsia"/>
        </w:rPr>
        <w:t>ЛИТЕРАТУРЫ</w:t>
      </w:r>
      <w:r>
        <w:t>)</w:t>
      </w:r>
    </w:p>
    <w:p w14:paraId="63D0F917" w14:textId="77777777" w:rsidR="005B1E1A" w:rsidRDefault="005B1E1A" w:rsidP="005B1E1A"/>
    <w:p w14:paraId="62F0E35C" w14:textId="77777777" w:rsidR="005B1E1A" w:rsidRDefault="005B1E1A" w:rsidP="005B1E1A">
      <w:r>
        <w:t xml:space="preserve">1.1. </w:t>
      </w:r>
      <w:r>
        <w:rPr>
          <w:rFonts w:hint="eastAsia"/>
        </w:rPr>
        <w:t>Эпидемиология</w:t>
      </w:r>
      <w:r>
        <w:t xml:space="preserve"> </w:t>
      </w:r>
      <w:r>
        <w:rPr>
          <w:rFonts w:hint="eastAsia"/>
        </w:rPr>
        <w:t>развития</w:t>
      </w:r>
      <w:r>
        <w:t xml:space="preserve"> </w:t>
      </w:r>
      <w:r>
        <w:rPr>
          <w:rFonts w:hint="eastAsia"/>
        </w:rPr>
        <w:t>инсультов</w:t>
      </w:r>
      <w:r>
        <w:t xml:space="preserve"> </w:t>
      </w:r>
      <w:r>
        <w:rPr>
          <w:rFonts w:hint="eastAsia"/>
        </w:rPr>
        <w:t>среди</w:t>
      </w:r>
      <w:r>
        <w:t xml:space="preserve"> </w:t>
      </w:r>
      <w:r>
        <w:rPr>
          <w:rFonts w:hint="eastAsia"/>
        </w:rPr>
        <w:t>трудоспособного</w:t>
      </w:r>
      <w:r>
        <w:t xml:space="preserve"> </w:t>
      </w:r>
      <w:r>
        <w:rPr>
          <w:rFonts w:hint="eastAsia"/>
        </w:rPr>
        <w:t>Населения</w:t>
      </w:r>
    </w:p>
    <w:p w14:paraId="4E4F31DD" w14:textId="77777777" w:rsidR="005B1E1A" w:rsidRDefault="005B1E1A" w:rsidP="005B1E1A"/>
    <w:p w14:paraId="4F38C546" w14:textId="77777777" w:rsidR="005B1E1A" w:rsidRDefault="005B1E1A" w:rsidP="005B1E1A">
      <w:r>
        <w:t xml:space="preserve">1.2. </w:t>
      </w:r>
      <w:r>
        <w:rPr>
          <w:rFonts w:hint="eastAsia"/>
        </w:rPr>
        <w:t>Биологические</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инсульта</w:t>
      </w:r>
      <w:r>
        <w:t xml:space="preserve"> </w:t>
      </w:r>
      <w:r>
        <w:rPr>
          <w:rFonts w:hint="eastAsia"/>
        </w:rPr>
        <w:t>среди</w:t>
      </w:r>
      <w:r>
        <w:t xml:space="preserve"> </w:t>
      </w:r>
      <w:r>
        <w:rPr>
          <w:rFonts w:hint="eastAsia"/>
        </w:rPr>
        <w:t>трудоспособного</w:t>
      </w:r>
      <w:r>
        <w:t xml:space="preserve"> </w:t>
      </w:r>
      <w:r>
        <w:rPr>
          <w:rFonts w:hint="eastAsia"/>
        </w:rPr>
        <w:t>населения</w:t>
      </w:r>
      <w:r>
        <w:t xml:space="preserve"> </w:t>
      </w:r>
      <w:r>
        <w:rPr>
          <w:rFonts w:hint="eastAsia"/>
        </w:rPr>
        <w:t>и</w:t>
      </w:r>
      <w:r>
        <w:t xml:space="preserve"> </w:t>
      </w:r>
      <w:r>
        <w:rPr>
          <w:rFonts w:hint="eastAsia"/>
        </w:rPr>
        <w:t>сопутствующих</w:t>
      </w:r>
      <w:r>
        <w:t xml:space="preserve"> </w:t>
      </w:r>
      <w:r>
        <w:rPr>
          <w:rFonts w:hint="eastAsia"/>
        </w:rPr>
        <w:t>хронических</w:t>
      </w:r>
    </w:p>
    <w:p w14:paraId="4FF4EE0A" w14:textId="77777777" w:rsidR="005B1E1A" w:rsidRDefault="005B1E1A" w:rsidP="005B1E1A"/>
    <w:p w14:paraId="025CC6C9" w14:textId="77777777" w:rsidR="005B1E1A" w:rsidRDefault="005B1E1A" w:rsidP="005B1E1A">
      <w:r>
        <w:rPr>
          <w:rFonts w:hint="eastAsia"/>
        </w:rPr>
        <w:t>заболеваний</w:t>
      </w:r>
      <w:r>
        <w:t xml:space="preserve"> </w:t>
      </w:r>
      <w:r>
        <w:rPr>
          <w:rFonts w:hint="eastAsia"/>
        </w:rPr>
        <w:t>в</w:t>
      </w:r>
      <w:r>
        <w:t xml:space="preserve"> </w:t>
      </w:r>
      <w:r>
        <w:rPr>
          <w:rFonts w:hint="eastAsia"/>
        </w:rPr>
        <w:t>Чеченской</w:t>
      </w:r>
      <w:r>
        <w:t xml:space="preserve"> </w:t>
      </w:r>
      <w:r>
        <w:rPr>
          <w:rFonts w:hint="eastAsia"/>
        </w:rPr>
        <w:t>Республике</w:t>
      </w:r>
    </w:p>
    <w:p w14:paraId="3C42B5A2" w14:textId="77777777" w:rsidR="005B1E1A" w:rsidRDefault="005B1E1A" w:rsidP="005B1E1A"/>
    <w:p w14:paraId="663ECC90" w14:textId="77777777" w:rsidR="005B1E1A" w:rsidRDefault="005B1E1A" w:rsidP="005B1E1A">
      <w:r>
        <w:t xml:space="preserve">1.3. </w:t>
      </w:r>
      <w:r>
        <w:rPr>
          <w:rFonts w:hint="eastAsia"/>
        </w:rPr>
        <w:t>Социально</w:t>
      </w:r>
      <w:r>
        <w:t>-</w:t>
      </w:r>
      <w:r>
        <w:rPr>
          <w:rFonts w:hint="eastAsia"/>
        </w:rPr>
        <w:t>гигиенические</w:t>
      </w:r>
      <w:r>
        <w:t xml:space="preserve"> </w:t>
      </w:r>
      <w:r>
        <w:rPr>
          <w:rFonts w:hint="eastAsia"/>
        </w:rPr>
        <w:t>факторы</w:t>
      </w:r>
      <w:r>
        <w:t xml:space="preserve"> </w:t>
      </w:r>
      <w:r>
        <w:rPr>
          <w:rFonts w:hint="eastAsia"/>
        </w:rPr>
        <w:t>риска</w:t>
      </w:r>
      <w:r>
        <w:t xml:space="preserve"> </w:t>
      </w:r>
      <w:r>
        <w:rPr>
          <w:rFonts w:hint="eastAsia"/>
        </w:rPr>
        <w:t>хронической</w:t>
      </w:r>
    </w:p>
    <w:p w14:paraId="123A9073" w14:textId="77777777" w:rsidR="005B1E1A" w:rsidRDefault="005B1E1A" w:rsidP="005B1E1A"/>
    <w:p w14:paraId="6BC440F9" w14:textId="77777777" w:rsidR="005B1E1A" w:rsidRDefault="005B1E1A" w:rsidP="005B1E1A">
      <w:r>
        <w:rPr>
          <w:rFonts w:hint="eastAsia"/>
        </w:rPr>
        <w:t>патологии</w:t>
      </w:r>
      <w:r>
        <w:t xml:space="preserve"> </w:t>
      </w:r>
      <w:r>
        <w:rPr>
          <w:rFonts w:hint="eastAsia"/>
        </w:rPr>
        <w:t>у</w:t>
      </w:r>
      <w:r>
        <w:t xml:space="preserve"> </w:t>
      </w:r>
      <w:r>
        <w:rPr>
          <w:rFonts w:hint="eastAsia"/>
        </w:rPr>
        <w:t>трудоспособного</w:t>
      </w:r>
      <w:r>
        <w:t xml:space="preserve"> </w:t>
      </w:r>
      <w:r>
        <w:rPr>
          <w:rFonts w:hint="eastAsia"/>
        </w:rPr>
        <w:t>населения</w:t>
      </w:r>
      <w:r>
        <w:t xml:space="preserve"> </w:t>
      </w:r>
      <w:r>
        <w:rPr>
          <w:rFonts w:hint="eastAsia"/>
        </w:rPr>
        <w:t>Чеченской</w:t>
      </w:r>
      <w:r>
        <w:t xml:space="preserve"> </w:t>
      </w:r>
      <w:r>
        <w:rPr>
          <w:rFonts w:hint="eastAsia"/>
        </w:rPr>
        <w:t>Республики</w:t>
      </w:r>
    </w:p>
    <w:p w14:paraId="62FD8F4F" w14:textId="77777777" w:rsidR="005B1E1A" w:rsidRDefault="005B1E1A" w:rsidP="005B1E1A"/>
    <w:p w14:paraId="346FB778" w14:textId="77777777" w:rsidR="005B1E1A" w:rsidRDefault="005B1E1A" w:rsidP="005B1E1A">
      <w:r>
        <w:rPr>
          <w:rFonts w:hint="eastAsia"/>
        </w:rPr>
        <w:t>ГЛАВА</w:t>
      </w:r>
      <w:r>
        <w:t xml:space="preserve"> </w:t>
      </w:r>
      <w:r>
        <w:rPr>
          <w:rFonts w:hint="eastAsia"/>
        </w:rPr>
        <w:t>И</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СОВДАЛЬНО</w:t>
      </w:r>
      <w:r>
        <w:t>-</w:t>
      </w:r>
      <w:r>
        <w:rPr>
          <w:rFonts w:hint="eastAsia"/>
        </w:rPr>
        <w:t>ГИГИЧЕСКОГО</w:t>
      </w:r>
      <w:r>
        <w:t xml:space="preserve"> </w:t>
      </w:r>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ОБРАЗА</w:t>
      </w:r>
      <w:r>
        <w:t xml:space="preserve"> </w:t>
      </w:r>
      <w:r>
        <w:rPr>
          <w:rFonts w:hint="eastAsia"/>
        </w:rPr>
        <w:t>ЖИЗНИ</w:t>
      </w:r>
      <w:r>
        <w:t xml:space="preserve"> </w:t>
      </w:r>
      <w:r>
        <w:rPr>
          <w:rFonts w:hint="eastAsia"/>
        </w:rPr>
        <w:t>ЛИЦ</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ПЕРЕНЁСШИХ</w:t>
      </w:r>
      <w:r>
        <w:t xml:space="preserve"> </w:t>
      </w:r>
      <w:r>
        <w:rPr>
          <w:rFonts w:hint="eastAsia"/>
        </w:rPr>
        <w:t>ИНСУЛЬТ</w:t>
      </w:r>
    </w:p>
    <w:p w14:paraId="3CDE5468" w14:textId="77777777" w:rsidR="005B1E1A" w:rsidRDefault="005B1E1A" w:rsidP="005B1E1A"/>
    <w:p w14:paraId="3858DD25" w14:textId="77777777" w:rsidR="005B1E1A" w:rsidRDefault="005B1E1A" w:rsidP="005B1E1A">
      <w:r>
        <w:lastRenderedPageBreak/>
        <w:t xml:space="preserve">2.1. </w:t>
      </w:r>
      <w:r>
        <w:rPr>
          <w:rFonts w:hint="eastAsia"/>
        </w:rPr>
        <w:t>Характеристика</w:t>
      </w:r>
      <w:r>
        <w:t xml:space="preserve"> </w:t>
      </w:r>
      <w:r>
        <w:rPr>
          <w:rFonts w:hint="eastAsia"/>
        </w:rPr>
        <w:t>объекта</w:t>
      </w:r>
      <w:r>
        <w:t xml:space="preserve"> </w:t>
      </w:r>
      <w:r>
        <w:rPr>
          <w:rFonts w:hint="eastAsia"/>
        </w:rPr>
        <w:t>исследования</w:t>
      </w:r>
    </w:p>
    <w:p w14:paraId="4428933B" w14:textId="77777777" w:rsidR="005B1E1A" w:rsidRDefault="005B1E1A" w:rsidP="005B1E1A"/>
    <w:p w14:paraId="63A52083" w14:textId="77777777" w:rsidR="005B1E1A" w:rsidRDefault="005B1E1A" w:rsidP="005B1E1A">
      <w:r>
        <w:t xml:space="preserve">2.2. </w:t>
      </w:r>
      <w:r>
        <w:rPr>
          <w:rFonts w:hint="eastAsia"/>
        </w:rPr>
        <w:t>Особенности</w:t>
      </w:r>
      <w:r>
        <w:t xml:space="preserve"> </w:t>
      </w:r>
      <w:r>
        <w:rPr>
          <w:rFonts w:hint="eastAsia"/>
        </w:rPr>
        <w:t>методики</w:t>
      </w:r>
      <w:r>
        <w:t xml:space="preserve"> </w:t>
      </w:r>
      <w:r>
        <w:rPr>
          <w:rFonts w:hint="eastAsia"/>
        </w:rPr>
        <w:t>проведения</w:t>
      </w:r>
      <w:r>
        <w:t xml:space="preserve"> </w:t>
      </w:r>
      <w:r>
        <w:rPr>
          <w:rFonts w:hint="eastAsia"/>
        </w:rPr>
        <w:t>исследования</w:t>
      </w:r>
      <w:r>
        <w:t xml:space="preserve"> </w:t>
      </w:r>
      <w:r>
        <w:rPr>
          <w:rFonts w:hint="eastAsia"/>
        </w:rPr>
        <w:t>и</w:t>
      </w:r>
    </w:p>
    <w:p w14:paraId="50DD38E0" w14:textId="77777777" w:rsidR="005B1E1A" w:rsidRDefault="005B1E1A" w:rsidP="005B1E1A"/>
    <w:p w14:paraId="51DBC9CF" w14:textId="77777777" w:rsidR="005B1E1A" w:rsidRDefault="005B1E1A" w:rsidP="005B1E1A">
      <w:r>
        <w:rPr>
          <w:rFonts w:hint="eastAsia"/>
        </w:rPr>
        <w:t>сбора</w:t>
      </w:r>
      <w:r>
        <w:t xml:space="preserve"> </w:t>
      </w:r>
      <w:r>
        <w:rPr>
          <w:rFonts w:hint="eastAsia"/>
        </w:rPr>
        <w:t>информации</w:t>
      </w:r>
    </w:p>
    <w:p w14:paraId="77D9DB45" w14:textId="77777777" w:rsidR="005B1E1A" w:rsidRDefault="005B1E1A" w:rsidP="005B1E1A"/>
    <w:p w14:paraId="7BBDD46F" w14:textId="77777777" w:rsidR="005B1E1A" w:rsidRDefault="005B1E1A" w:rsidP="005B1E1A">
      <w:r>
        <w:rPr>
          <w:rFonts w:hint="eastAsia"/>
        </w:rPr>
        <w:t>ГЛАВА</w:t>
      </w:r>
      <w:r>
        <w:t xml:space="preserve"> III. </w:t>
      </w:r>
      <w:r>
        <w:rPr>
          <w:rFonts w:hint="eastAsia"/>
        </w:rPr>
        <w:t>ОСОБЕННОСТИ</w:t>
      </w:r>
      <w:r>
        <w:t xml:space="preserve"> </w:t>
      </w:r>
      <w:r>
        <w:rPr>
          <w:rFonts w:hint="eastAsia"/>
        </w:rPr>
        <w:t>СОСТОЯНИЯ</w:t>
      </w:r>
      <w:r>
        <w:t xml:space="preserve"> </w:t>
      </w:r>
      <w:r>
        <w:rPr>
          <w:rFonts w:hint="eastAsia"/>
        </w:rPr>
        <w:t>ЗДОРОВЬЯ</w:t>
      </w:r>
      <w:r>
        <w:t xml:space="preserve"> </w:t>
      </w:r>
      <w:r>
        <w:rPr>
          <w:rFonts w:hint="eastAsia"/>
        </w:rPr>
        <w:t>ТРУДОСПОСОБНОГО</w:t>
      </w:r>
      <w:r>
        <w:t xml:space="preserve"> </w:t>
      </w:r>
      <w:r>
        <w:rPr>
          <w:rFonts w:hint="eastAsia"/>
        </w:rPr>
        <w:t>НАСЕЛЕНИЯ</w:t>
      </w:r>
      <w:r>
        <w:t xml:space="preserve"> </w:t>
      </w:r>
      <w:r>
        <w:rPr>
          <w:rFonts w:hint="eastAsia"/>
        </w:rPr>
        <w:t>ЧЕЧЕНСКОЙ</w:t>
      </w:r>
      <w:r>
        <w:t xml:space="preserve"> </w:t>
      </w:r>
      <w:r>
        <w:rPr>
          <w:rFonts w:hint="eastAsia"/>
        </w:rPr>
        <w:t>РЕСПУБЛИКИ</w:t>
      </w:r>
      <w:r>
        <w:t xml:space="preserve"> </w:t>
      </w:r>
      <w:r>
        <w:rPr>
          <w:rFonts w:hint="eastAsia"/>
        </w:rPr>
        <w:t>И</w:t>
      </w:r>
      <w:r>
        <w:t xml:space="preserve"> </w:t>
      </w:r>
      <w:r>
        <w:rPr>
          <w:rFonts w:hint="eastAsia"/>
        </w:rPr>
        <w:t>ХАРАКТЕРИСТИКА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3C8B9598" w14:textId="77777777" w:rsidR="005B1E1A" w:rsidRDefault="005B1E1A" w:rsidP="005B1E1A"/>
    <w:p w14:paraId="51F6B804" w14:textId="77777777" w:rsidR="005B1E1A" w:rsidRDefault="005B1E1A" w:rsidP="005B1E1A">
      <w:r>
        <w:t xml:space="preserve">3.1. </w:t>
      </w:r>
      <w:r>
        <w:rPr>
          <w:rFonts w:hint="eastAsia"/>
        </w:rPr>
        <w:t>Общая</w:t>
      </w:r>
      <w:r>
        <w:t xml:space="preserve"> </w:t>
      </w:r>
      <w:r>
        <w:rPr>
          <w:rFonts w:hint="eastAsia"/>
        </w:rPr>
        <w:t>характеристика</w:t>
      </w:r>
      <w:r>
        <w:t xml:space="preserve"> </w:t>
      </w:r>
      <w:r>
        <w:rPr>
          <w:rFonts w:hint="eastAsia"/>
        </w:rPr>
        <w:t>заболеваемости</w:t>
      </w:r>
    </w:p>
    <w:p w14:paraId="00FE5C74" w14:textId="77777777" w:rsidR="005B1E1A" w:rsidRDefault="005B1E1A" w:rsidP="005B1E1A"/>
    <w:p w14:paraId="392D904E" w14:textId="77777777" w:rsidR="005B1E1A" w:rsidRDefault="005B1E1A" w:rsidP="005B1E1A">
      <w:r>
        <w:rPr>
          <w:rFonts w:hint="eastAsia"/>
        </w:rPr>
        <w:t>трудоспособного</w:t>
      </w:r>
      <w:r>
        <w:t xml:space="preserve"> </w:t>
      </w:r>
      <w:r>
        <w:rPr>
          <w:rFonts w:hint="eastAsia"/>
        </w:rPr>
        <w:t>населения</w:t>
      </w:r>
      <w:r>
        <w:t xml:space="preserve"> </w:t>
      </w:r>
      <w:r>
        <w:rPr>
          <w:rFonts w:hint="eastAsia"/>
        </w:rPr>
        <w:t>ЧР</w:t>
      </w:r>
    </w:p>
    <w:p w14:paraId="2405C2BA" w14:textId="77777777" w:rsidR="005B1E1A" w:rsidRDefault="005B1E1A" w:rsidP="005B1E1A"/>
    <w:p w14:paraId="0C0C15F7" w14:textId="77777777" w:rsidR="005B1E1A" w:rsidRDefault="005B1E1A" w:rsidP="005B1E1A">
      <w:r>
        <w:t xml:space="preserve">3.2. </w:t>
      </w:r>
      <w:r>
        <w:rPr>
          <w:rFonts w:hint="eastAsia"/>
        </w:rPr>
        <w:t>Характеристика</w:t>
      </w:r>
      <w:r>
        <w:t xml:space="preserve"> </w:t>
      </w:r>
      <w:r>
        <w:rPr>
          <w:rFonts w:hint="eastAsia"/>
        </w:rPr>
        <w:t>хронической</w:t>
      </w:r>
      <w:r>
        <w:t xml:space="preserve"> </w:t>
      </w:r>
      <w:r>
        <w:rPr>
          <w:rFonts w:hint="eastAsia"/>
        </w:rPr>
        <w:t>заболеваемости</w:t>
      </w:r>
    </w:p>
    <w:p w14:paraId="46B367A4" w14:textId="77777777" w:rsidR="005B1E1A" w:rsidRDefault="005B1E1A" w:rsidP="005B1E1A"/>
    <w:p w14:paraId="6B9BE048" w14:textId="77777777" w:rsidR="005B1E1A" w:rsidRDefault="005B1E1A" w:rsidP="005B1E1A">
      <w:r>
        <w:rPr>
          <w:rFonts w:hint="eastAsia"/>
        </w:rPr>
        <w:t>обследованного</w:t>
      </w:r>
      <w:r>
        <w:t xml:space="preserve"> </w:t>
      </w:r>
      <w:r>
        <w:rPr>
          <w:rFonts w:hint="eastAsia"/>
        </w:rPr>
        <w:t>контингента</w:t>
      </w:r>
    </w:p>
    <w:p w14:paraId="55F824F6" w14:textId="77777777" w:rsidR="005B1E1A" w:rsidRDefault="005B1E1A" w:rsidP="005B1E1A"/>
    <w:p w14:paraId="2BAEE67B" w14:textId="77777777" w:rsidR="005B1E1A" w:rsidRDefault="005B1E1A" w:rsidP="005B1E1A">
      <w:r>
        <w:t xml:space="preserve">3.3. </w:t>
      </w:r>
      <w:r>
        <w:rPr>
          <w:rFonts w:hint="eastAsia"/>
        </w:rPr>
        <w:t>Анализ</w:t>
      </w:r>
      <w:r>
        <w:t xml:space="preserve"> </w:t>
      </w:r>
      <w:r>
        <w:rPr>
          <w:rFonts w:hint="eastAsia"/>
        </w:rPr>
        <w:t>состояния</w:t>
      </w:r>
      <w:r>
        <w:t xml:space="preserve"> </w:t>
      </w:r>
      <w:r>
        <w:rPr>
          <w:rFonts w:hint="eastAsia"/>
        </w:rPr>
        <w:t>неврологической</w:t>
      </w:r>
      <w:r>
        <w:t xml:space="preserve"> </w:t>
      </w:r>
      <w:r>
        <w:rPr>
          <w:rFonts w:hint="eastAsia"/>
        </w:rPr>
        <w:t>заболеваемости</w:t>
      </w:r>
    </w:p>
    <w:p w14:paraId="6FCCD2D9" w14:textId="77777777" w:rsidR="005B1E1A" w:rsidRDefault="005B1E1A" w:rsidP="005B1E1A"/>
    <w:p w14:paraId="1FC1CAB1" w14:textId="77777777" w:rsidR="005B1E1A" w:rsidRDefault="005B1E1A" w:rsidP="005B1E1A">
      <w:r>
        <w:rPr>
          <w:rFonts w:hint="eastAsia"/>
        </w:rPr>
        <w:t>среди</w:t>
      </w:r>
      <w:r>
        <w:t xml:space="preserve"> </w:t>
      </w:r>
      <w:r>
        <w:rPr>
          <w:rFonts w:hint="eastAsia"/>
        </w:rPr>
        <w:t>трудоспособного</w:t>
      </w:r>
      <w:r>
        <w:t xml:space="preserve"> </w:t>
      </w:r>
      <w:r>
        <w:rPr>
          <w:rFonts w:hint="eastAsia"/>
        </w:rPr>
        <w:t>населения</w:t>
      </w:r>
      <w:r>
        <w:t xml:space="preserve"> </w:t>
      </w:r>
      <w:r>
        <w:rPr>
          <w:rFonts w:hint="eastAsia"/>
        </w:rPr>
        <w:t>Чеченской</w:t>
      </w:r>
      <w:r>
        <w:t xml:space="preserve"> </w:t>
      </w:r>
      <w:r>
        <w:rPr>
          <w:rFonts w:hint="eastAsia"/>
        </w:rPr>
        <w:t>Республики</w:t>
      </w:r>
    </w:p>
    <w:p w14:paraId="6889A584" w14:textId="77777777" w:rsidR="005B1E1A" w:rsidRDefault="005B1E1A" w:rsidP="005B1E1A"/>
    <w:p w14:paraId="039FA228" w14:textId="77777777" w:rsidR="005B1E1A" w:rsidRDefault="005B1E1A" w:rsidP="005B1E1A">
      <w:r>
        <w:t xml:space="preserve">3.4. </w:t>
      </w:r>
      <w:r>
        <w:rPr>
          <w:rFonts w:hint="eastAsia"/>
        </w:rPr>
        <w:t>Характеристика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хроническими</w:t>
      </w:r>
      <w:r>
        <w:t xml:space="preserve"> </w:t>
      </w:r>
      <w:r>
        <w:rPr>
          <w:rFonts w:hint="eastAsia"/>
        </w:rPr>
        <w:t>заболеваниями</w:t>
      </w:r>
      <w:r>
        <w:t xml:space="preserve"> </w:t>
      </w:r>
      <w:r>
        <w:rPr>
          <w:rFonts w:hint="eastAsia"/>
        </w:rPr>
        <w:t>в</w:t>
      </w:r>
    </w:p>
    <w:p w14:paraId="1E1C8CE9" w14:textId="77777777" w:rsidR="005B1E1A" w:rsidRDefault="005B1E1A" w:rsidP="005B1E1A"/>
    <w:p w14:paraId="485678D9" w14:textId="77777777" w:rsidR="005B1E1A" w:rsidRDefault="005B1E1A" w:rsidP="005B1E1A">
      <w:r>
        <w:rPr>
          <w:rFonts w:hint="eastAsia"/>
        </w:rPr>
        <w:t>Чеченской</w:t>
      </w:r>
      <w:r>
        <w:t xml:space="preserve"> </w:t>
      </w:r>
      <w:r>
        <w:rPr>
          <w:rFonts w:hint="eastAsia"/>
        </w:rPr>
        <w:t>Республике</w:t>
      </w:r>
    </w:p>
    <w:p w14:paraId="3866EB22" w14:textId="77777777" w:rsidR="005B1E1A" w:rsidRDefault="005B1E1A" w:rsidP="005B1E1A"/>
    <w:p w14:paraId="5F574A12" w14:textId="77777777" w:rsidR="005B1E1A" w:rsidRDefault="005B1E1A" w:rsidP="005B1E1A">
      <w:r>
        <w:rPr>
          <w:rFonts w:hint="eastAsia"/>
        </w:rPr>
        <w:t>ГЛАВА</w:t>
      </w:r>
      <w:r>
        <w:t xml:space="preserve"> IV. </w:t>
      </w:r>
      <w:r>
        <w:rPr>
          <w:rFonts w:hint="eastAsia"/>
        </w:rPr>
        <w:t>СОЦИАЛЬНО</w:t>
      </w:r>
      <w:r>
        <w:t xml:space="preserve"> - </w:t>
      </w:r>
      <w:r>
        <w:rPr>
          <w:rFonts w:hint="eastAsia"/>
        </w:rPr>
        <w:t>ГИГИЕНИЧЕСКАЯ</w:t>
      </w:r>
      <w:r>
        <w:t xml:space="preserve"> </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ТРУДОСПОСОБНОГО</w:t>
      </w:r>
    </w:p>
    <w:p w14:paraId="32C182C2" w14:textId="77777777" w:rsidR="005B1E1A" w:rsidRDefault="005B1E1A" w:rsidP="005B1E1A"/>
    <w:p w14:paraId="44C22DBC" w14:textId="77777777" w:rsidR="005B1E1A" w:rsidRDefault="005B1E1A" w:rsidP="005B1E1A">
      <w:r>
        <w:rPr>
          <w:rFonts w:hint="eastAsia"/>
        </w:rPr>
        <w:lastRenderedPageBreak/>
        <w:t>НАСЕЛЕНИЯ</w:t>
      </w:r>
      <w:r>
        <w:t xml:space="preserve"> </w:t>
      </w:r>
      <w:r>
        <w:rPr>
          <w:rFonts w:hint="eastAsia"/>
        </w:rPr>
        <w:t>ЧЕЧЕНСКОЙ</w:t>
      </w:r>
      <w:r>
        <w:t xml:space="preserve"> </w:t>
      </w:r>
      <w:r>
        <w:rPr>
          <w:rFonts w:hint="eastAsia"/>
        </w:rPr>
        <w:t>РЕСПУБЛИКИ</w:t>
      </w:r>
    </w:p>
    <w:p w14:paraId="6861564B" w14:textId="77777777" w:rsidR="005B1E1A" w:rsidRDefault="005B1E1A" w:rsidP="005B1E1A"/>
    <w:p w14:paraId="793862A5" w14:textId="77777777" w:rsidR="005B1E1A" w:rsidRDefault="005B1E1A" w:rsidP="005B1E1A">
      <w:r>
        <w:t xml:space="preserve">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производственно</w:t>
      </w:r>
      <w:r>
        <w:t>-</w:t>
      </w:r>
      <w:r>
        <w:rPr>
          <w:rFonts w:hint="eastAsia"/>
        </w:rPr>
        <w:t>трудовой</w:t>
      </w:r>
    </w:p>
    <w:p w14:paraId="032D4743" w14:textId="77777777" w:rsidR="005B1E1A" w:rsidRDefault="005B1E1A" w:rsidP="005B1E1A"/>
    <w:p w14:paraId="7B13776E" w14:textId="77777777" w:rsidR="005B1E1A" w:rsidRDefault="005B1E1A" w:rsidP="005B1E1A">
      <w:r>
        <w:rPr>
          <w:rFonts w:hint="eastAsia"/>
        </w:rPr>
        <w:t>активности</w:t>
      </w:r>
      <w:r>
        <w:t xml:space="preserve"> </w:t>
      </w:r>
      <w:r>
        <w:rPr>
          <w:rFonts w:hint="eastAsia"/>
        </w:rPr>
        <w:t>трудоспособного</w:t>
      </w:r>
      <w:r>
        <w:t xml:space="preserve"> </w:t>
      </w:r>
      <w:r>
        <w:rPr>
          <w:rFonts w:hint="eastAsia"/>
        </w:rPr>
        <w:t>населения</w:t>
      </w:r>
      <w:r>
        <w:t xml:space="preserve"> </w:t>
      </w:r>
      <w:r>
        <w:rPr>
          <w:rFonts w:hint="eastAsia"/>
        </w:rPr>
        <w:t>ЧР</w:t>
      </w:r>
    </w:p>
    <w:p w14:paraId="34D9A99B" w14:textId="77777777" w:rsidR="005B1E1A" w:rsidRDefault="005B1E1A" w:rsidP="005B1E1A"/>
    <w:p w14:paraId="1D4C666B" w14:textId="77777777" w:rsidR="005B1E1A" w:rsidRDefault="005B1E1A" w:rsidP="005B1E1A">
      <w:r>
        <w:rPr>
          <w:rFonts w:hint="eastAsia"/>
        </w:rPr>
        <w:t>ГЛАВА</w:t>
      </w:r>
      <w:r>
        <w:t xml:space="preserve"> V. </w:t>
      </w:r>
      <w:r>
        <w:rPr>
          <w:rFonts w:hint="eastAsia"/>
        </w:rPr>
        <w:t>ВЛИЯНИЕ</w:t>
      </w:r>
      <w:r>
        <w:t xml:space="preserve"> </w:t>
      </w:r>
      <w:r>
        <w:rPr>
          <w:rFonts w:hint="eastAsia"/>
        </w:rPr>
        <w:t>ФАКТОРОВ</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ВОЗНИКНОВЕНИЕ</w:t>
      </w:r>
      <w:r>
        <w:t xml:space="preserve"> </w:t>
      </w:r>
      <w:r>
        <w:rPr>
          <w:rFonts w:hint="eastAsia"/>
        </w:rPr>
        <w:t>ИНСУЛЬТА</w:t>
      </w:r>
      <w:r>
        <w:t xml:space="preserve"> </w:t>
      </w:r>
      <w:r>
        <w:rPr>
          <w:rFonts w:hint="eastAsia"/>
        </w:rPr>
        <w:t>СРЕДИ</w:t>
      </w:r>
      <w:r>
        <w:t xml:space="preserve"> </w:t>
      </w:r>
      <w:r>
        <w:rPr>
          <w:rFonts w:hint="eastAsia"/>
        </w:rPr>
        <w:t>ТРУДОСПОСОБНОГО</w:t>
      </w:r>
      <w:r>
        <w:t xml:space="preserve"> </w:t>
      </w:r>
      <w:r>
        <w:rPr>
          <w:rFonts w:hint="eastAsia"/>
        </w:rPr>
        <w:t>НАСЕЛЕНИЯ</w:t>
      </w:r>
      <w:r>
        <w:t xml:space="preserve"> </w:t>
      </w:r>
      <w:r>
        <w:rPr>
          <w:rFonts w:hint="eastAsia"/>
        </w:rPr>
        <w:t>И</w:t>
      </w:r>
      <w:r>
        <w:t xml:space="preserve"> </w:t>
      </w:r>
      <w:r>
        <w:rPr>
          <w:rFonts w:hint="eastAsia"/>
        </w:rPr>
        <w:t>РАЗРАБОТКА</w:t>
      </w:r>
      <w:r>
        <w:t xml:space="preserve"> </w:t>
      </w:r>
      <w:r>
        <w:rPr>
          <w:rFonts w:hint="eastAsia"/>
        </w:rPr>
        <w:t>ПРОФИЛАКТИЧЕСКИХ</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РИСКА</w:t>
      </w:r>
    </w:p>
    <w:p w14:paraId="1701D8D0" w14:textId="77777777" w:rsidR="005B1E1A" w:rsidRDefault="005B1E1A" w:rsidP="005B1E1A"/>
    <w:p w14:paraId="3CE7510B" w14:textId="77777777" w:rsidR="005B1E1A" w:rsidRDefault="005B1E1A" w:rsidP="005B1E1A">
      <w:r>
        <w:rPr>
          <w:rFonts w:hint="eastAsia"/>
        </w:rPr>
        <w:t>ВОЗНИКНОВЕНИЯ</w:t>
      </w:r>
      <w:r>
        <w:t xml:space="preserve"> </w:t>
      </w:r>
      <w:r>
        <w:rPr>
          <w:rFonts w:hint="eastAsia"/>
        </w:rPr>
        <w:t>ИНСУЛЬТА</w:t>
      </w:r>
    </w:p>
    <w:p w14:paraId="111CF6A7" w14:textId="77777777" w:rsidR="005B1E1A" w:rsidRDefault="005B1E1A" w:rsidP="005B1E1A"/>
    <w:p w14:paraId="1F2F2E7A" w14:textId="77777777" w:rsidR="005B1E1A" w:rsidRDefault="005B1E1A" w:rsidP="005B1E1A">
      <w:r>
        <w:t xml:space="preserve">5.1. </w:t>
      </w:r>
      <w:r>
        <w:rPr>
          <w:rFonts w:hint="eastAsia"/>
        </w:rPr>
        <w:t>Влияние</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возникновение</w:t>
      </w:r>
      <w:r>
        <w:t xml:space="preserve"> </w:t>
      </w:r>
      <w:r>
        <w:rPr>
          <w:rFonts w:hint="eastAsia"/>
        </w:rPr>
        <w:t>хронической</w:t>
      </w:r>
    </w:p>
    <w:p w14:paraId="7016AE92" w14:textId="77777777" w:rsidR="005B1E1A" w:rsidRDefault="005B1E1A" w:rsidP="005B1E1A"/>
    <w:p w14:paraId="31341658" w14:textId="77777777" w:rsidR="005B1E1A" w:rsidRDefault="005B1E1A" w:rsidP="005B1E1A">
      <w:r>
        <w:rPr>
          <w:rFonts w:hint="eastAsia"/>
        </w:rPr>
        <w:t>патологии</w:t>
      </w:r>
      <w:r>
        <w:t xml:space="preserve"> </w:t>
      </w:r>
      <w:r>
        <w:rPr>
          <w:rFonts w:hint="eastAsia"/>
        </w:rPr>
        <w:t>у</w:t>
      </w:r>
      <w:r>
        <w:t xml:space="preserve"> </w:t>
      </w:r>
      <w:r>
        <w:rPr>
          <w:rFonts w:hint="eastAsia"/>
        </w:rPr>
        <w:t>лиц</w:t>
      </w:r>
      <w:r>
        <w:t xml:space="preserve"> </w:t>
      </w:r>
      <w:r>
        <w:rPr>
          <w:rFonts w:hint="eastAsia"/>
        </w:rPr>
        <w:t>трудоспособного</w:t>
      </w:r>
      <w:r>
        <w:t xml:space="preserve"> </w:t>
      </w:r>
      <w:r>
        <w:rPr>
          <w:rFonts w:hint="eastAsia"/>
        </w:rPr>
        <w:t>возраста</w:t>
      </w:r>
      <w:r>
        <w:t xml:space="preserve"> </w:t>
      </w:r>
      <w:r>
        <w:rPr>
          <w:rFonts w:hint="eastAsia"/>
        </w:rPr>
        <w:t>ЧР</w:t>
      </w:r>
    </w:p>
    <w:p w14:paraId="3649F8D3" w14:textId="77777777" w:rsidR="005B1E1A" w:rsidRDefault="005B1E1A" w:rsidP="005B1E1A"/>
    <w:p w14:paraId="4EDB7BBC" w14:textId="77777777" w:rsidR="005B1E1A" w:rsidRDefault="005B1E1A" w:rsidP="005B1E1A">
      <w:r>
        <w:t>5.2.</w:t>
      </w:r>
      <w:r>
        <w:rPr>
          <w:rFonts w:hint="eastAsia"/>
        </w:rPr>
        <w:t>Влияние</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состояние</w:t>
      </w:r>
      <w:r>
        <w:t xml:space="preserve"> </w:t>
      </w:r>
      <w:r>
        <w:rPr>
          <w:rFonts w:hint="eastAsia"/>
        </w:rPr>
        <w:t>здоровья</w:t>
      </w:r>
    </w:p>
    <w:p w14:paraId="5526C744" w14:textId="77777777" w:rsidR="005B1E1A" w:rsidRDefault="005B1E1A" w:rsidP="005B1E1A"/>
    <w:p w14:paraId="4BB77217" w14:textId="77777777" w:rsidR="005B1E1A" w:rsidRDefault="005B1E1A" w:rsidP="005B1E1A">
      <w:r>
        <w:rPr>
          <w:rFonts w:hint="eastAsia"/>
        </w:rPr>
        <w:t>лиц</w:t>
      </w:r>
      <w:r>
        <w:t xml:space="preserve"> </w:t>
      </w:r>
      <w:r>
        <w:rPr>
          <w:rFonts w:hint="eastAsia"/>
        </w:rPr>
        <w:t>трудоспособного</w:t>
      </w:r>
      <w:r>
        <w:t xml:space="preserve"> </w:t>
      </w:r>
      <w:r>
        <w:rPr>
          <w:rFonts w:hint="eastAsia"/>
        </w:rPr>
        <w:t>возраста</w:t>
      </w:r>
      <w:r>
        <w:t xml:space="preserve"> </w:t>
      </w:r>
      <w:r>
        <w:rPr>
          <w:rFonts w:hint="eastAsia"/>
        </w:rPr>
        <w:t>с</w:t>
      </w:r>
      <w:r>
        <w:t xml:space="preserve"> </w:t>
      </w:r>
      <w:r>
        <w:rPr>
          <w:rFonts w:hint="eastAsia"/>
        </w:rPr>
        <w:t>хронической</w:t>
      </w:r>
      <w:r>
        <w:t xml:space="preserve"> </w:t>
      </w:r>
      <w:r>
        <w:rPr>
          <w:rFonts w:hint="eastAsia"/>
        </w:rPr>
        <w:t>патологией</w:t>
      </w:r>
      <w:r>
        <w:t xml:space="preserve"> </w:t>
      </w:r>
      <w:r>
        <w:rPr>
          <w:rFonts w:hint="eastAsia"/>
        </w:rPr>
        <w:t>в</w:t>
      </w:r>
      <w:r>
        <w:t xml:space="preserve"> </w:t>
      </w:r>
      <w:r>
        <w:rPr>
          <w:rFonts w:hint="eastAsia"/>
        </w:rPr>
        <w:t>ЧР</w:t>
      </w:r>
    </w:p>
    <w:p w14:paraId="57A0B5E5" w14:textId="77777777" w:rsidR="005B1E1A" w:rsidRDefault="005B1E1A" w:rsidP="005B1E1A"/>
    <w:p w14:paraId="4B6EEE5A" w14:textId="77777777" w:rsidR="005B1E1A" w:rsidRDefault="005B1E1A" w:rsidP="005B1E1A">
      <w:r>
        <w:t xml:space="preserve">5.3. </w:t>
      </w:r>
      <w:r>
        <w:rPr>
          <w:rFonts w:hint="eastAsia"/>
        </w:rPr>
        <w:t>Эффективность</w:t>
      </w:r>
      <w:r>
        <w:t xml:space="preserve"> </w:t>
      </w:r>
      <w:r>
        <w:rPr>
          <w:rFonts w:hint="eastAsia"/>
        </w:rPr>
        <w:t>предложенных</w:t>
      </w:r>
      <w:r>
        <w:t xml:space="preserve"> </w:t>
      </w:r>
      <w:r>
        <w:rPr>
          <w:rFonts w:hint="eastAsia"/>
        </w:rPr>
        <w:t>профилактических</w:t>
      </w:r>
      <w:r>
        <w:t xml:space="preserve"> </w:t>
      </w:r>
      <w:r>
        <w:rPr>
          <w:rFonts w:hint="eastAsia"/>
        </w:rPr>
        <w:t>мероприятий</w:t>
      </w:r>
    </w:p>
    <w:p w14:paraId="79BADC91" w14:textId="77777777" w:rsidR="005B1E1A" w:rsidRDefault="005B1E1A" w:rsidP="005B1E1A"/>
    <w:p w14:paraId="10AC99C5" w14:textId="77777777" w:rsidR="005B1E1A" w:rsidRDefault="005B1E1A" w:rsidP="005B1E1A">
      <w:r>
        <w:rPr>
          <w:rFonts w:hint="eastAsia"/>
        </w:rPr>
        <w:t>возникновения</w:t>
      </w:r>
      <w:r>
        <w:t xml:space="preserve"> </w:t>
      </w:r>
      <w:r>
        <w:rPr>
          <w:rFonts w:hint="eastAsia"/>
        </w:rPr>
        <w:t>инсульта</w:t>
      </w:r>
    </w:p>
    <w:p w14:paraId="4893CE0B" w14:textId="77777777" w:rsidR="005B1E1A" w:rsidRDefault="005B1E1A" w:rsidP="005B1E1A"/>
    <w:p w14:paraId="69544DAA" w14:textId="77777777" w:rsidR="005B1E1A" w:rsidRDefault="005B1E1A" w:rsidP="005B1E1A">
      <w:r>
        <w:rPr>
          <w:rFonts w:hint="eastAsia"/>
        </w:rPr>
        <w:t>ЗАКЛЮЧЕНИЕ</w:t>
      </w:r>
    </w:p>
    <w:p w14:paraId="62347282" w14:textId="77777777" w:rsidR="005B1E1A" w:rsidRDefault="005B1E1A" w:rsidP="005B1E1A"/>
    <w:p w14:paraId="1119D9D1" w14:textId="77777777" w:rsidR="005B1E1A" w:rsidRDefault="005B1E1A" w:rsidP="005B1E1A">
      <w:r>
        <w:rPr>
          <w:rFonts w:hint="eastAsia"/>
        </w:rPr>
        <w:t>ВЫВОДЫ</w:t>
      </w:r>
    </w:p>
    <w:p w14:paraId="27C5F2AE" w14:textId="77777777" w:rsidR="005B1E1A" w:rsidRDefault="005B1E1A" w:rsidP="005B1E1A"/>
    <w:p w14:paraId="6FFBC930" w14:textId="77777777" w:rsidR="005B1E1A" w:rsidRDefault="005B1E1A" w:rsidP="005B1E1A">
      <w:r>
        <w:rPr>
          <w:rFonts w:hint="eastAsia"/>
        </w:rPr>
        <w:lastRenderedPageBreak/>
        <w:t>ПРАКТИЧЕСКИЕ</w:t>
      </w:r>
      <w:r>
        <w:t xml:space="preserve"> </w:t>
      </w:r>
      <w:r>
        <w:rPr>
          <w:rFonts w:hint="eastAsia"/>
        </w:rPr>
        <w:t>РЕКОМЕНДАЦИИ</w:t>
      </w:r>
    </w:p>
    <w:p w14:paraId="29621752" w14:textId="77777777" w:rsidR="005B1E1A" w:rsidRDefault="005B1E1A" w:rsidP="005B1E1A"/>
    <w:p w14:paraId="33257962" w14:textId="77777777" w:rsidR="005B1E1A" w:rsidRDefault="005B1E1A" w:rsidP="005B1E1A">
      <w:r>
        <w:rPr>
          <w:rFonts w:hint="eastAsia"/>
        </w:rPr>
        <w:t>СПИСОК</w:t>
      </w:r>
      <w:r>
        <w:t xml:space="preserve"> </w:t>
      </w:r>
      <w:r>
        <w:rPr>
          <w:rFonts w:hint="eastAsia"/>
        </w:rPr>
        <w:t>ЛИТЕРАТУРЫ</w:t>
      </w:r>
    </w:p>
    <w:p w14:paraId="3FAE8137" w14:textId="77777777" w:rsidR="005B1E1A" w:rsidRDefault="005B1E1A" w:rsidP="005B1E1A"/>
    <w:p w14:paraId="4A43F659" w14:textId="249FE1F1" w:rsidR="005B1E1A" w:rsidRPr="005B1E1A" w:rsidRDefault="005B1E1A" w:rsidP="005B1E1A">
      <w:r>
        <w:rPr>
          <w:rFonts w:hint="eastAsia"/>
        </w:rPr>
        <w:t>Приложение</w:t>
      </w:r>
      <w:r>
        <w:t xml:space="preserve"> 1</w:t>
      </w:r>
    </w:p>
    <w:sectPr w:rsidR="005B1E1A" w:rsidRPr="005B1E1A" w:rsidSect="00801F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17B5C" w14:textId="77777777" w:rsidR="00801FC4" w:rsidRPr="00C66E52" w:rsidRDefault="00801FC4">
      <w:pPr>
        <w:spacing w:after="0" w:line="240" w:lineRule="auto"/>
      </w:pPr>
      <w:r w:rsidRPr="00C66E52">
        <w:separator/>
      </w:r>
    </w:p>
  </w:endnote>
  <w:endnote w:type="continuationSeparator" w:id="0">
    <w:p w14:paraId="11A26803" w14:textId="77777777" w:rsidR="00801FC4" w:rsidRPr="00C66E52" w:rsidRDefault="00801FC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94805" w14:textId="77777777" w:rsidR="00801FC4" w:rsidRPr="00C66E52" w:rsidRDefault="00801FC4"/>
    <w:p w14:paraId="60DCC2A1" w14:textId="77777777" w:rsidR="00801FC4" w:rsidRPr="00C66E52" w:rsidRDefault="00801FC4"/>
    <w:p w14:paraId="10237A06" w14:textId="77777777" w:rsidR="00801FC4" w:rsidRPr="00C66E52" w:rsidRDefault="00801FC4"/>
    <w:p w14:paraId="3C0D025C" w14:textId="77777777" w:rsidR="00801FC4" w:rsidRPr="00C66E52" w:rsidRDefault="00801FC4"/>
    <w:p w14:paraId="5A205684" w14:textId="77777777" w:rsidR="00801FC4" w:rsidRPr="00C66E52" w:rsidRDefault="00801FC4"/>
    <w:p w14:paraId="25A3F0A7" w14:textId="77777777" w:rsidR="00801FC4" w:rsidRPr="00C66E52" w:rsidRDefault="00801FC4"/>
    <w:p w14:paraId="1D540352" w14:textId="77777777" w:rsidR="00801FC4" w:rsidRPr="00C66E52" w:rsidRDefault="00801FC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92AD9C5" wp14:editId="4BF100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4E47" w14:textId="77777777" w:rsidR="00801FC4" w:rsidRPr="00C66E52" w:rsidRDefault="00801FC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AD9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E74E47" w14:textId="77777777" w:rsidR="00801FC4" w:rsidRPr="00C66E52" w:rsidRDefault="00801FC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B1033A9" w14:textId="77777777" w:rsidR="00801FC4" w:rsidRPr="00C66E52" w:rsidRDefault="00801FC4"/>
    <w:p w14:paraId="779AB02F" w14:textId="77777777" w:rsidR="00801FC4" w:rsidRPr="00C66E52" w:rsidRDefault="00801FC4"/>
    <w:p w14:paraId="0465FA75" w14:textId="77777777" w:rsidR="00801FC4" w:rsidRPr="00C66E52" w:rsidRDefault="00801FC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AC4513" wp14:editId="26E2D4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21FB" w14:textId="77777777" w:rsidR="00801FC4" w:rsidRPr="00C66E52" w:rsidRDefault="00801FC4"/>
                          <w:p w14:paraId="791F7525" w14:textId="77777777" w:rsidR="00801FC4" w:rsidRPr="00C66E52" w:rsidRDefault="00801FC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C45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721FB" w14:textId="77777777" w:rsidR="00801FC4" w:rsidRPr="00C66E52" w:rsidRDefault="00801FC4"/>
                    <w:p w14:paraId="791F7525" w14:textId="77777777" w:rsidR="00801FC4" w:rsidRPr="00C66E52" w:rsidRDefault="00801FC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74605E3" w14:textId="77777777" w:rsidR="00801FC4" w:rsidRPr="00C66E52" w:rsidRDefault="00801FC4"/>
    <w:p w14:paraId="345CB5D3" w14:textId="77777777" w:rsidR="00801FC4" w:rsidRPr="00C66E52" w:rsidRDefault="00801FC4">
      <w:pPr>
        <w:rPr>
          <w:sz w:val="2"/>
          <w:szCs w:val="2"/>
        </w:rPr>
      </w:pPr>
    </w:p>
    <w:p w14:paraId="63B829C1" w14:textId="77777777" w:rsidR="00801FC4" w:rsidRPr="00C66E52" w:rsidRDefault="00801FC4"/>
    <w:p w14:paraId="2B26C39B" w14:textId="77777777" w:rsidR="00801FC4" w:rsidRPr="00C66E52" w:rsidRDefault="00801FC4">
      <w:pPr>
        <w:spacing w:after="0" w:line="240" w:lineRule="auto"/>
      </w:pPr>
    </w:p>
  </w:footnote>
  <w:footnote w:type="continuationSeparator" w:id="0">
    <w:p w14:paraId="3BEEECE4" w14:textId="77777777" w:rsidR="00801FC4" w:rsidRPr="00C66E52" w:rsidRDefault="00801FC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1FC4"/>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26928</TotalTime>
  <Pages>4</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3989</cp:revision>
  <cp:lastPrinted>2009-02-06T05:36:00Z</cp:lastPrinted>
  <dcterms:created xsi:type="dcterms:W3CDTF">2024-04-09T10:20:00Z</dcterms:created>
  <dcterms:modified xsi:type="dcterms:W3CDTF">2024-05-10T11:03:00Z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