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B1B27" w:rsidRDefault="00EB1B27" w:rsidP="00EB1B27">
      <w:r w:rsidRPr="00D73782">
        <w:rPr>
          <w:rFonts w:ascii="Times New Roman" w:eastAsia="Times New Roman" w:hAnsi="Times New Roman" w:cs="Times New Roman"/>
          <w:b/>
          <w:sz w:val="24"/>
          <w:szCs w:val="24"/>
          <w:lang w:eastAsia="ru-RU"/>
        </w:rPr>
        <w:t>МИХАЙЛОВСЬКА Олена Василівна</w:t>
      </w:r>
      <w:r w:rsidRPr="00D73782">
        <w:rPr>
          <w:rFonts w:ascii="Times New Roman" w:eastAsia="Times New Roman" w:hAnsi="Times New Roman" w:cs="Times New Roman"/>
          <w:sz w:val="24"/>
          <w:szCs w:val="24"/>
          <w:lang w:eastAsia="ru-RU"/>
        </w:rPr>
        <w:t xml:space="preserve">, доцент кафедри публічного управління та менеджменту організацій, Національний університет «Чернігівська політехніка». Назва дисертації: «Теоретико-методологічні засади досягнення громадського прогресу в системі публічного управління». Шифр та назва спеціальності – 25.00.01 – теорія та історія державного управління. Спецрада Д 64.858.01 Харківського регіонального інституту державного управління </w:t>
      </w:r>
      <w:r w:rsidRPr="00D73782">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64656E" w:rsidRPr="00EB1B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EB1B27" w:rsidRPr="00EB1B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9C357-4BD5-4085-BDAC-6DCCC7A9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2021-05-09T08:44:00Z</dcterms:created>
  <dcterms:modified xsi:type="dcterms:W3CDTF">2021-05-09T09:08:00Z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