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284115" w14:textId="77777777" w:rsidR="00CE60A3" w:rsidRPr="00CE60A3" w:rsidRDefault="00CE60A3" w:rsidP="00CE60A3">
      <w:pPr>
        <w:rPr>
          <w:rFonts w:ascii="Helvetica" w:hAnsi="Helvetica" w:cs="Helvetica"/>
          <w:b/>
          <w:bCs/>
          <w:color w:val="222222"/>
          <w:sz w:val="21"/>
          <w:szCs w:val="21"/>
        </w:rPr>
      </w:pPr>
      <w:r w:rsidRPr="00CE60A3">
        <w:rPr>
          <w:rFonts w:ascii="Helvetica" w:hAnsi="Helvetica" w:cs="Helvetica" w:hint="eastAsia"/>
          <w:b/>
          <w:bCs/>
          <w:color w:val="222222"/>
          <w:sz w:val="21"/>
          <w:szCs w:val="21"/>
        </w:rPr>
        <w:t>Нгуен</w:t>
      </w:r>
      <w:r w:rsidRPr="00CE60A3">
        <w:rPr>
          <w:rFonts w:ascii="Helvetica" w:hAnsi="Helvetica" w:cs="Helvetica"/>
          <w:b/>
          <w:bCs/>
          <w:color w:val="222222"/>
          <w:sz w:val="21"/>
          <w:szCs w:val="21"/>
        </w:rPr>
        <w:t xml:space="preserve"> </w:t>
      </w:r>
      <w:r w:rsidRPr="00CE60A3">
        <w:rPr>
          <w:rFonts w:ascii="Helvetica" w:hAnsi="Helvetica" w:cs="Helvetica" w:hint="eastAsia"/>
          <w:b/>
          <w:bCs/>
          <w:color w:val="222222"/>
          <w:sz w:val="21"/>
          <w:szCs w:val="21"/>
        </w:rPr>
        <w:t>Ван</w:t>
      </w:r>
      <w:r w:rsidRPr="00CE60A3">
        <w:rPr>
          <w:rFonts w:ascii="Helvetica" w:hAnsi="Helvetica" w:cs="Helvetica"/>
          <w:b/>
          <w:bCs/>
          <w:color w:val="222222"/>
          <w:sz w:val="21"/>
          <w:szCs w:val="21"/>
        </w:rPr>
        <w:t xml:space="preserve"> </w:t>
      </w:r>
      <w:r w:rsidRPr="00CE60A3">
        <w:rPr>
          <w:rFonts w:ascii="Helvetica" w:hAnsi="Helvetica" w:cs="Helvetica" w:hint="eastAsia"/>
          <w:b/>
          <w:bCs/>
          <w:color w:val="222222"/>
          <w:sz w:val="21"/>
          <w:szCs w:val="21"/>
        </w:rPr>
        <w:t>Тхинь</w:t>
      </w:r>
      <w:r w:rsidRPr="00CE60A3">
        <w:rPr>
          <w:rFonts w:ascii="Helvetica" w:hAnsi="Helvetica" w:cs="Helvetica"/>
          <w:b/>
          <w:bCs/>
          <w:color w:val="222222"/>
          <w:sz w:val="21"/>
          <w:szCs w:val="21"/>
        </w:rPr>
        <w:t>.</w:t>
      </w:r>
    </w:p>
    <w:p w14:paraId="63559306" w14:textId="77777777" w:rsidR="00CE60A3" w:rsidRPr="00CE60A3" w:rsidRDefault="00CE60A3" w:rsidP="00CE60A3">
      <w:pPr>
        <w:rPr>
          <w:rFonts w:ascii="Helvetica" w:hAnsi="Helvetica" w:cs="Helvetica"/>
          <w:b/>
          <w:bCs/>
          <w:color w:val="222222"/>
          <w:sz w:val="21"/>
          <w:szCs w:val="21"/>
        </w:rPr>
      </w:pPr>
      <w:r w:rsidRPr="00CE60A3">
        <w:rPr>
          <w:rFonts w:ascii="Helvetica" w:hAnsi="Helvetica" w:cs="Helvetica" w:hint="eastAsia"/>
          <w:b/>
          <w:bCs/>
          <w:color w:val="222222"/>
          <w:sz w:val="21"/>
          <w:szCs w:val="21"/>
        </w:rPr>
        <w:t>Биоразнообразие</w:t>
      </w:r>
      <w:r w:rsidRPr="00CE60A3">
        <w:rPr>
          <w:rFonts w:ascii="Helvetica" w:hAnsi="Helvetica" w:cs="Helvetica"/>
          <w:b/>
          <w:bCs/>
          <w:color w:val="222222"/>
          <w:sz w:val="21"/>
          <w:szCs w:val="21"/>
        </w:rPr>
        <w:t xml:space="preserve"> </w:t>
      </w:r>
      <w:r w:rsidRPr="00CE60A3">
        <w:rPr>
          <w:rFonts w:ascii="Helvetica" w:hAnsi="Helvetica" w:cs="Helvetica" w:hint="eastAsia"/>
          <w:b/>
          <w:bCs/>
          <w:color w:val="222222"/>
          <w:sz w:val="21"/>
          <w:szCs w:val="21"/>
        </w:rPr>
        <w:t>и</w:t>
      </w:r>
      <w:r w:rsidRPr="00CE60A3">
        <w:rPr>
          <w:rFonts w:ascii="Helvetica" w:hAnsi="Helvetica" w:cs="Helvetica"/>
          <w:b/>
          <w:bCs/>
          <w:color w:val="222222"/>
          <w:sz w:val="21"/>
          <w:szCs w:val="21"/>
        </w:rPr>
        <w:t xml:space="preserve"> </w:t>
      </w:r>
      <w:r w:rsidRPr="00CE60A3">
        <w:rPr>
          <w:rFonts w:ascii="Helvetica" w:hAnsi="Helvetica" w:cs="Helvetica" w:hint="eastAsia"/>
          <w:b/>
          <w:bCs/>
          <w:color w:val="222222"/>
          <w:sz w:val="21"/>
          <w:szCs w:val="21"/>
        </w:rPr>
        <w:t>свойства</w:t>
      </w:r>
      <w:r w:rsidRPr="00CE60A3">
        <w:rPr>
          <w:rFonts w:ascii="Helvetica" w:hAnsi="Helvetica" w:cs="Helvetica"/>
          <w:b/>
          <w:bCs/>
          <w:color w:val="222222"/>
          <w:sz w:val="21"/>
          <w:szCs w:val="21"/>
        </w:rPr>
        <w:t xml:space="preserve"> </w:t>
      </w:r>
      <w:r w:rsidRPr="00CE60A3">
        <w:rPr>
          <w:rFonts w:ascii="Helvetica" w:hAnsi="Helvetica" w:cs="Helvetica" w:hint="eastAsia"/>
          <w:b/>
          <w:bCs/>
          <w:color w:val="222222"/>
          <w:sz w:val="21"/>
          <w:szCs w:val="21"/>
        </w:rPr>
        <w:t>почв</w:t>
      </w:r>
      <w:r w:rsidRPr="00CE60A3">
        <w:rPr>
          <w:rFonts w:ascii="Helvetica" w:hAnsi="Helvetica" w:cs="Helvetica"/>
          <w:b/>
          <w:bCs/>
          <w:color w:val="222222"/>
          <w:sz w:val="21"/>
          <w:szCs w:val="21"/>
        </w:rPr>
        <w:t xml:space="preserve"> </w:t>
      </w:r>
      <w:r w:rsidRPr="00CE60A3">
        <w:rPr>
          <w:rFonts w:ascii="Helvetica" w:hAnsi="Helvetica" w:cs="Helvetica" w:hint="eastAsia"/>
          <w:b/>
          <w:bCs/>
          <w:color w:val="222222"/>
          <w:sz w:val="21"/>
          <w:szCs w:val="21"/>
        </w:rPr>
        <w:t>биосферного</w:t>
      </w:r>
      <w:r w:rsidRPr="00CE60A3">
        <w:rPr>
          <w:rFonts w:ascii="Helvetica" w:hAnsi="Helvetica" w:cs="Helvetica"/>
          <w:b/>
          <w:bCs/>
          <w:color w:val="222222"/>
          <w:sz w:val="21"/>
          <w:szCs w:val="21"/>
        </w:rPr>
        <w:t xml:space="preserve"> </w:t>
      </w:r>
      <w:r w:rsidRPr="00CE60A3">
        <w:rPr>
          <w:rFonts w:ascii="Helvetica" w:hAnsi="Helvetica" w:cs="Helvetica" w:hint="eastAsia"/>
          <w:b/>
          <w:bCs/>
          <w:color w:val="222222"/>
          <w:sz w:val="21"/>
          <w:szCs w:val="21"/>
        </w:rPr>
        <w:t>заповедника</w:t>
      </w:r>
      <w:r w:rsidRPr="00CE60A3">
        <w:rPr>
          <w:rFonts w:ascii="Helvetica" w:hAnsi="Helvetica" w:cs="Helvetica"/>
          <w:b/>
          <w:bCs/>
          <w:color w:val="222222"/>
          <w:sz w:val="21"/>
          <w:szCs w:val="21"/>
        </w:rPr>
        <w:t xml:space="preserve"> </w:t>
      </w:r>
      <w:r w:rsidRPr="00CE60A3">
        <w:rPr>
          <w:rFonts w:ascii="Helvetica" w:hAnsi="Helvetica" w:cs="Helvetica" w:hint="eastAsia"/>
          <w:b/>
          <w:bCs/>
          <w:color w:val="222222"/>
          <w:sz w:val="21"/>
          <w:szCs w:val="21"/>
        </w:rPr>
        <w:t>Донг</w:t>
      </w:r>
      <w:r w:rsidRPr="00CE60A3">
        <w:rPr>
          <w:rFonts w:ascii="Helvetica" w:hAnsi="Helvetica" w:cs="Helvetica"/>
          <w:b/>
          <w:bCs/>
          <w:color w:val="222222"/>
          <w:sz w:val="21"/>
          <w:szCs w:val="21"/>
        </w:rPr>
        <w:t xml:space="preserve"> </w:t>
      </w:r>
      <w:r w:rsidRPr="00CE60A3">
        <w:rPr>
          <w:rFonts w:ascii="Helvetica" w:hAnsi="Helvetica" w:cs="Helvetica" w:hint="eastAsia"/>
          <w:b/>
          <w:bCs/>
          <w:color w:val="222222"/>
          <w:sz w:val="21"/>
          <w:szCs w:val="21"/>
        </w:rPr>
        <w:t>Най</w:t>
      </w:r>
      <w:r w:rsidRPr="00CE60A3">
        <w:rPr>
          <w:rFonts w:ascii="Helvetica" w:hAnsi="Helvetica" w:cs="Helvetica"/>
          <w:b/>
          <w:bCs/>
          <w:color w:val="222222"/>
          <w:sz w:val="21"/>
          <w:szCs w:val="21"/>
        </w:rPr>
        <w:t xml:space="preserve"> </w:t>
      </w:r>
      <w:r w:rsidRPr="00CE60A3">
        <w:rPr>
          <w:rFonts w:ascii="Helvetica" w:hAnsi="Helvetica" w:cs="Helvetica" w:hint="eastAsia"/>
          <w:b/>
          <w:bCs/>
          <w:color w:val="222222"/>
          <w:sz w:val="21"/>
          <w:szCs w:val="21"/>
        </w:rPr>
        <w:t>Южного</w:t>
      </w:r>
      <w:r w:rsidRPr="00CE60A3">
        <w:rPr>
          <w:rFonts w:ascii="Helvetica" w:hAnsi="Helvetica" w:cs="Helvetica"/>
          <w:b/>
          <w:bCs/>
          <w:color w:val="222222"/>
          <w:sz w:val="21"/>
          <w:szCs w:val="21"/>
        </w:rPr>
        <w:t xml:space="preserve"> </w:t>
      </w:r>
      <w:r w:rsidRPr="00CE60A3">
        <w:rPr>
          <w:rFonts w:ascii="Helvetica" w:hAnsi="Helvetica" w:cs="Helvetica" w:hint="eastAsia"/>
          <w:b/>
          <w:bCs/>
          <w:color w:val="222222"/>
          <w:sz w:val="21"/>
          <w:szCs w:val="21"/>
        </w:rPr>
        <w:t>Вьетнама</w:t>
      </w:r>
      <w:r w:rsidRPr="00CE60A3">
        <w:rPr>
          <w:rFonts w:ascii="Helvetica" w:hAnsi="Helvetica" w:cs="Helvetica"/>
          <w:b/>
          <w:bCs/>
          <w:color w:val="222222"/>
          <w:sz w:val="21"/>
          <w:szCs w:val="21"/>
        </w:rPr>
        <w:t xml:space="preserve"> [</w:t>
      </w:r>
      <w:r w:rsidRPr="00CE60A3">
        <w:rPr>
          <w:rFonts w:ascii="Helvetica" w:hAnsi="Helvetica" w:cs="Helvetica" w:hint="eastAsia"/>
          <w:b/>
          <w:bCs/>
          <w:color w:val="222222"/>
          <w:sz w:val="21"/>
          <w:szCs w:val="21"/>
        </w:rPr>
        <w:t>Текст</w:t>
      </w:r>
      <w:r w:rsidRPr="00CE60A3">
        <w:rPr>
          <w:rFonts w:ascii="Helvetica" w:hAnsi="Helvetica" w:cs="Helvetica"/>
          <w:b/>
          <w:bCs/>
          <w:color w:val="222222"/>
          <w:sz w:val="21"/>
          <w:szCs w:val="21"/>
        </w:rPr>
        <w:t xml:space="preserve">] : </w:t>
      </w:r>
      <w:r w:rsidRPr="00CE60A3">
        <w:rPr>
          <w:rFonts w:ascii="Helvetica" w:hAnsi="Helvetica" w:cs="Helvetica" w:hint="eastAsia"/>
          <w:b/>
          <w:bCs/>
          <w:color w:val="222222"/>
          <w:sz w:val="21"/>
          <w:szCs w:val="21"/>
        </w:rPr>
        <w:t>монография</w:t>
      </w:r>
      <w:r w:rsidRPr="00CE60A3">
        <w:rPr>
          <w:rFonts w:ascii="Helvetica" w:hAnsi="Helvetica" w:cs="Helvetica"/>
          <w:b/>
          <w:bCs/>
          <w:color w:val="222222"/>
          <w:sz w:val="21"/>
          <w:szCs w:val="21"/>
        </w:rPr>
        <w:t xml:space="preserve"> / </w:t>
      </w:r>
      <w:r w:rsidRPr="00CE60A3">
        <w:rPr>
          <w:rFonts w:ascii="Helvetica" w:hAnsi="Helvetica" w:cs="Helvetica" w:hint="eastAsia"/>
          <w:b/>
          <w:bCs/>
          <w:color w:val="222222"/>
          <w:sz w:val="21"/>
          <w:szCs w:val="21"/>
        </w:rPr>
        <w:t>Нгуен</w:t>
      </w:r>
      <w:r w:rsidRPr="00CE60A3">
        <w:rPr>
          <w:rFonts w:ascii="Helvetica" w:hAnsi="Helvetica" w:cs="Helvetica"/>
          <w:b/>
          <w:bCs/>
          <w:color w:val="222222"/>
          <w:sz w:val="21"/>
          <w:szCs w:val="21"/>
        </w:rPr>
        <w:t xml:space="preserve"> </w:t>
      </w:r>
      <w:r w:rsidRPr="00CE60A3">
        <w:rPr>
          <w:rFonts w:ascii="Helvetica" w:hAnsi="Helvetica" w:cs="Helvetica" w:hint="eastAsia"/>
          <w:b/>
          <w:bCs/>
          <w:color w:val="222222"/>
          <w:sz w:val="21"/>
          <w:szCs w:val="21"/>
        </w:rPr>
        <w:t>Ван</w:t>
      </w:r>
      <w:r w:rsidRPr="00CE60A3">
        <w:rPr>
          <w:rFonts w:ascii="Helvetica" w:hAnsi="Helvetica" w:cs="Helvetica"/>
          <w:b/>
          <w:bCs/>
          <w:color w:val="222222"/>
          <w:sz w:val="21"/>
          <w:szCs w:val="21"/>
        </w:rPr>
        <w:t xml:space="preserve"> </w:t>
      </w:r>
      <w:r w:rsidRPr="00CE60A3">
        <w:rPr>
          <w:rFonts w:ascii="Helvetica" w:hAnsi="Helvetica" w:cs="Helvetica" w:hint="eastAsia"/>
          <w:b/>
          <w:bCs/>
          <w:color w:val="222222"/>
          <w:sz w:val="21"/>
          <w:szCs w:val="21"/>
        </w:rPr>
        <w:t>Тхинь</w:t>
      </w:r>
      <w:r w:rsidRPr="00CE60A3">
        <w:rPr>
          <w:rFonts w:ascii="Helvetica" w:hAnsi="Helvetica" w:cs="Helvetica"/>
          <w:b/>
          <w:bCs/>
          <w:color w:val="222222"/>
          <w:sz w:val="21"/>
          <w:szCs w:val="21"/>
        </w:rPr>
        <w:t xml:space="preserve">, </w:t>
      </w:r>
      <w:r w:rsidRPr="00CE60A3">
        <w:rPr>
          <w:rFonts w:ascii="Helvetica" w:hAnsi="Helvetica" w:cs="Helvetica" w:hint="eastAsia"/>
          <w:b/>
          <w:bCs/>
          <w:color w:val="222222"/>
          <w:sz w:val="21"/>
          <w:szCs w:val="21"/>
        </w:rPr>
        <w:t>А</w:t>
      </w:r>
      <w:r w:rsidRPr="00CE60A3">
        <w:rPr>
          <w:rFonts w:ascii="Helvetica" w:hAnsi="Helvetica" w:cs="Helvetica"/>
          <w:b/>
          <w:bCs/>
          <w:color w:val="222222"/>
          <w:sz w:val="21"/>
          <w:szCs w:val="21"/>
        </w:rPr>
        <w:t xml:space="preserve">. </w:t>
      </w:r>
      <w:r w:rsidRPr="00CE60A3">
        <w:rPr>
          <w:rFonts w:ascii="Helvetica" w:hAnsi="Helvetica" w:cs="Helvetica" w:hint="eastAsia"/>
          <w:b/>
          <w:bCs/>
          <w:color w:val="222222"/>
          <w:sz w:val="21"/>
          <w:szCs w:val="21"/>
        </w:rPr>
        <w:t>А</w:t>
      </w:r>
      <w:r w:rsidRPr="00CE60A3">
        <w:rPr>
          <w:rFonts w:ascii="Helvetica" w:hAnsi="Helvetica" w:cs="Helvetica"/>
          <w:b/>
          <w:bCs/>
          <w:color w:val="222222"/>
          <w:sz w:val="21"/>
          <w:szCs w:val="21"/>
        </w:rPr>
        <w:t xml:space="preserve">. </w:t>
      </w:r>
      <w:r w:rsidRPr="00CE60A3">
        <w:rPr>
          <w:rFonts w:ascii="Helvetica" w:hAnsi="Helvetica" w:cs="Helvetica" w:hint="eastAsia"/>
          <w:b/>
          <w:bCs/>
          <w:color w:val="222222"/>
          <w:sz w:val="21"/>
          <w:szCs w:val="21"/>
        </w:rPr>
        <w:t>Околелова</w:t>
      </w:r>
      <w:r w:rsidRPr="00CE60A3">
        <w:rPr>
          <w:rFonts w:ascii="Helvetica" w:hAnsi="Helvetica" w:cs="Helvetica"/>
          <w:b/>
          <w:bCs/>
          <w:color w:val="222222"/>
          <w:sz w:val="21"/>
          <w:szCs w:val="21"/>
        </w:rPr>
        <w:t xml:space="preserve"> ; </w:t>
      </w:r>
      <w:r w:rsidRPr="00CE60A3">
        <w:rPr>
          <w:rFonts w:ascii="Helvetica" w:hAnsi="Helvetica" w:cs="Helvetica" w:hint="eastAsia"/>
          <w:b/>
          <w:bCs/>
          <w:color w:val="222222"/>
          <w:sz w:val="21"/>
          <w:szCs w:val="21"/>
        </w:rPr>
        <w:t>Министерство</w:t>
      </w:r>
      <w:r w:rsidRPr="00CE60A3">
        <w:rPr>
          <w:rFonts w:ascii="Helvetica" w:hAnsi="Helvetica" w:cs="Helvetica"/>
          <w:b/>
          <w:bCs/>
          <w:color w:val="222222"/>
          <w:sz w:val="21"/>
          <w:szCs w:val="21"/>
        </w:rPr>
        <w:t xml:space="preserve"> </w:t>
      </w:r>
      <w:r w:rsidRPr="00CE60A3">
        <w:rPr>
          <w:rFonts w:ascii="Helvetica" w:hAnsi="Helvetica" w:cs="Helvetica" w:hint="eastAsia"/>
          <w:b/>
          <w:bCs/>
          <w:color w:val="222222"/>
          <w:sz w:val="21"/>
          <w:szCs w:val="21"/>
        </w:rPr>
        <w:t>образования</w:t>
      </w:r>
      <w:r w:rsidRPr="00CE60A3">
        <w:rPr>
          <w:rFonts w:ascii="Helvetica" w:hAnsi="Helvetica" w:cs="Helvetica"/>
          <w:b/>
          <w:bCs/>
          <w:color w:val="222222"/>
          <w:sz w:val="21"/>
          <w:szCs w:val="21"/>
        </w:rPr>
        <w:t xml:space="preserve"> </w:t>
      </w:r>
      <w:r w:rsidRPr="00CE60A3">
        <w:rPr>
          <w:rFonts w:ascii="Helvetica" w:hAnsi="Helvetica" w:cs="Helvetica" w:hint="eastAsia"/>
          <w:b/>
          <w:bCs/>
          <w:color w:val="222222"/>
          <w:sz w:val="21"/>
          <w:szCs w:val="21"/>
        </w:rPr>
        <w:t>и</w:t>
      </w:r>
      <w:r w:rsidRPr="00CE60A3">
        <w:rPr>
          <w:rFonts w:ascii="Helvetica" w:hAnsi="Helvetica" w:cs="Helvetica"/>
          <w:b/>
          <w:bCs/>
          <w:color w:val="222222"/>
          <w:sz w:val="21"/>
          <w:szCs w:val="21"/>
        </w:rPr>
        <w:t xml:space="preserve"> </w:t>
      </w:r>
      <w:r w:rsidRPr="00CE60A3">
        <w:rPr>
          <w:rFonts w:ascii="Helvetica" w:hAnsi="Helvetica" w:cs="Helvetica" w:hint="eastAsia"/>
          <w:b/>
          <w:bCs/>
          <w:color w:val="222222"/>
          <w:sz w:val="21"/>
          <w:szCs w:val="21"/>
        </w:rPr>
        <w:t>науки</w:t>
      </w:r>
      <w:r w:rsidRPr="00CE60A3">
        <w:rPr>
          <w:rFonts w:ascii="Helvetica" w:hAnsi="Helvetica" w:cs="Helvetica"/>
          <w:b/>
          <w:bCs/>
          <w:color w:val="222222"/>
          <w:sz w:val="21"/>
          <w:szCs w:val="21"/>
        </w:rPr>
        <w:t xml:space="preserve"> </w:t>
      </w:r>
      <w:r w:rsidRPr="00CE60A3">
        <w:rPr>
          <w:rFonts w:ascii="Helvetica" w:hAnsi="Helvetica" w:cs="Helvetica" w:hint="eastAsia"/>
          <w:b/>
          <w:bCs/>
          <w:color w:val="222222"/>
          <w:sz w:val="21"/>
          <w:szCs w:val="21"/>
        </w:rPr>
        <w:t>РФ</w:t>
      </w:r>
      <w:r w:rsidRPr="00CE60A3">
        <w:rPr>
          <w:rFonts w:ascii="Helvetica" w:hAnsi="Helvetica" w:cs="Helvetica"/>
          <w:b/>
          <w:bCs/>
          <w:color w:val="222222"/>
          <w:sz w:val="21"/>
          <w:szCs w:val="21"/>
        </w:rPr>
        <w:t xml:space="preserve">, </w:t>
      </w:r>
      <w:r w:rsidRPr="00CE60A3">
        <w:rPr>
          <w:rFonts w:ascii="Helvetica" w:hAnsi="Helvetica" w:cs="Helvetica" w:hint="eastAsia"/>
          <w:b/>
          <w:bCs/>
          <w:color w:val="222222"/>
          <w:sz w:val="21"/>
          <w:szCs w:val="21"/>
        </w:rPr>
        <w:t>Волгоградский</w:t>
      </w:r>
      <w:r w:rsidRPr="00CE60A3">
        <w:rPr>
          <w:rFonts w:ascii="Helvetica" w:hAnsi="Helvetica" w:cs="Helvetica"/>
          <w:b/>
          <w:bCs/>
          <w:color w:val="222222"/>
          <w:sz w:val="21"/>
          <w:szCs w:val="21"/>
        </w:rPr>
        <w:t xml:space="preserve"> </w:t>
      </w:r>
      <w:r w:rsidRPr="00CE60A3">
        <w:rPr>
          <w:rFonts w:ascii="Helvetica" w:hAnsi="Helvetica" w:cs="Helvetica" w:hint="eastAsia"/>
          <w:b/>
          <w:bCs/>
          <w:color w:val="222222"/>
          <w:sz w:val="21"/>
          <w:szCs w:val="21"/>
        </w:rPr>
        <w:t>государственный</w:t>
      </w:r>
      <w:r w:rsidRPr="00CE60A3">
        <w:rPr>
          <w:rFonts w:ascii="Helvetica" w:hAnsi="Helvetica" w:cs="Helvetica"/>
          <w:b/>
          <w:bCs/>
          <w:color w:val="222222"/>
          <w:sz w:val="21"/>
          <w:szCs w:val="21"/>
        </w:rPr>
        <w:t xml:space="preserve"> </w:t>
      </w:r>
      <w:r w:rsidRPr="00CE60A3">
        <w:rPr>
          <w:rFonts w:ascii="Helvetica" w:hAnsi="Helvetica" w:cs="Helvetica" w:hint="eastAsia"/>
          <w:b/>
          <w:bCs/>
          <w:color w:val="222222"/>
          <w:sz w:val="21"/>
          <w:szCs w:val="21"/>
        </w:rPr>
        <w:t>технический</w:t>
      </w:r>
      <w:r w:rsidRPr="00CE60A3">
        <w:rPr>
          <w:rFonts w:ascii="Helvetica" w:hAnsi="Helvetica" w:cs="Helvetica"/>
          <w:b/>
          <w:bCs/>
          <w:color w:val="222222"/>
          <w:sz w:val="21"/>
          <w:szCs w:val="21"/>
        </w:rPr>
        <w:t xml:space="preserve"> </w:t>
      </w:r>
      <w:r w:rsidRPr="00CE60A3">
        <w:rPr>
          <w:rFonts w:ascii="Helvetica" w:hAnsi="Helvetica" w:cs="Helvetica" w:hint="eastAsia"/>
          <w:b/>
          <w:bCs/>
          <w:color w:val="222222"/>
          <w:sz w:val="21"/>
          <w:szCs w:val="21"/>
        </w:rPr>
        <w:t>университет</w:t>
      </w:r>
      <w:r w:rsidRPr="00CE60A3">
        <w:rPr>
          <w:rFonts w:ascii="Helvetica" w:hAnsi="Helvetica" w:cs="Helvetica"/>
          <w:b/>
          <w:bCs/>
          <w:color w:val="222222"/>
          <w:sz w:val="21"/>
          <w:szCs w:val="21"/>
        </w:rPr>
        <w:t xml:space="preserve">. - </w:t>
      </w:r>
      <w:r w:rsidRPr="00CE60A3">
        <w:rPr>
          <w:rFonts w:ascii="Helvetica" w:hAnsi="Helvetica" w:cs="Helvetica" w:hint="eastAsia"/>
          <w:b/>
          <w:bCs/>
          <w:color w:val="222222"/>
          <w:sz w:val="21"/>
          <w:szCs w:val="21"/>
        </w:rPr>
        <w:t>Волгоград</w:t>
      </w:r>
      <w:r w:rsidRPr="00CE60A3">
        <w:rPr>
          <w:rFonts w:ascii="Helvetica" w:hAnsi="Helvetica" w:cs="Helvetica"/>
          <w:b/>
          <w:bCs/>
          <w:color w:val="222222"/>
          <w:sz w:val="21"/>
          <w:szCs w:val="21"/>
        </w:rPr>
        <w:t xml:space="preserve"> : </w:t>
      </w:r>
      <w:r w:rsidRPr="00CE60A3">
        <w:rPr>
          <w:rFonts w:ascii="Helvetica" w:hAnsi="Helvetica" w:cs="Helvetica" w:hint="eastAsia"/>
          <w:b/>
          <w:bCs/>
          <w:color w:val="222222"/>
          <w:sz w:val="21"/>
          <w:szCs w:val="21"/>
        </w:rPr>
        <w:t>ВолГТУ</w:t>
      </w:r>
      <w:r w:rsidRPr="00CE60A3">
        <w:rPr>
          <w:rFonts w:ascii="Helvetica" w:hAnsi="Helvetica" w:cs="Helvetica"/>
          <w:b/>
          <w:bCs/>
          <w:color w:val="222222"/>
          <w:sz w:val="21"/>
          <w:szCs w:val="21"/>
        </w:rPr>
        <w:t xml:space="preserve">, 2017. - 158, [1] </w:t>
      </w:r>
      <w:r w:rsidRPr="00CE60A3">
        <w:rPr>
          <w:rFonts w:ascii="Helvetica" w:hAnsi="Helvetica" w:cs="Helvetica" w:hint="eastAsia"/>
          <w:b/>
          <w:bCs/>
          <w:color w:val="222222"/>
          <w:sz w:val="21"/>
          <w:szCs w:val="21"/>
        </w:rPr>
        <w:t>с</w:t>
      </w:r>
      <w:r w:rsidRPr="00CE60A3">
        <w:rPr>
          <w:rFonts w:ascii="Helvetica" w:hAnsi="Helvetica" w:cs="Helvetica"/>
          <w:b/>
          <w:bCs/>
          <w:color w:val="222222"/>
          <w:sz w:val="21"/>
          <w:szCs w:val="21"/>
        </w:rPr>
        <w:t xml:space="preserve">. : </w:t>
      </w:r>
      <w:r w:rsidRPr="00CE60A3">
        <w:rPr>
          <w:rFonts w:ascii="Helvetica" w:hAnsi="Helvetica" w:cs="Helvetica" w:hint="eastAsia"/>
          <w:b/>
          <w:bCs/>
          <w:color w:val="222222"/>
          <w:sz w:val="21"/>
          <w:szCs w:val="21"/>
        </w:rPr>
        <w:t>ил</w:t>
      </w:r>
      <w:r w:rsidRPr="00CE60A3">
        <w:rPr>
          <w:rFonts w:ascii="Helvetica" w:hAnsi="Helvetica" w:cs="Helvetica"/>
          <w:b/>
          <w:bCs/>
          <w:color w:val="222222"/>
          <w:sz w:val="21"/>
          <w:szCs w:val="21"/>
        </w:rPr>
        <w:t xml:space="preserve">., </w:t>
      </w:r>
      <w:r w:rsidRPr="00CE60A3">
        <w:rPr>
          <w:rFonts w:ascii="Helvetica" w:hAnsi="Helvetica" w:cs="Helvetica" w:hint="eastAsia"/>
          <w:b/>
          <w:bCs/>
          <w:color w:val="222222"/>
          <w:sz w:val="21"/>
          <w:szCs w:val="21"/>
        </w:rPr>
        <w:t>табл</w:t>
      </w:r>
      <w:r w:rsidRPr="00CE60A3">
        <w:rPr>
          <w:rFonts w:ascii="Helvetica" w:hAnsi="Helvetica" w:cs="Helvetica"/>
          <w:b/>
          <w:bCs/>
          <w:color w:val="222222"/>
          <w:sz w:val="21"/>
          <w:szCs w:val="21"/>
        </w:rPr>
        <w:t xml:space="preserve">.; 20 </w:t>
      </w:r>
      <w:r w:rsidRPr="00CE60A3">
        <w:rPr>
          <w:rFonts w:ascii="Helvetica" w:hAnsi="Helvetica" w:cs="Helvetica" w:hint="eastAsia"/>
          <w:b/>
          <w:bCs/>
          <w:color w:val="222222"/>
          <w:sz w:val="21"/>
          <w:szCs w:val="21"/>
        </w:rPr>
        <w:t>см</w:t>
      </w:r>
      <w:r w:rsidRPr="00CE60A3">
        <w:rPr>
          <w:rFonts w:ascii="Helvetica" w:hAnsi="Helvetica" w:cs="Helvetica"/>
          <w:b/>
          <w:bCs/>
          <w:color w:val="222222"/>
          <w:sz w:val="21"/>
          <w:szCs w:val="21"/>
        </w:rPr>
        <w:t xml:space="preserve">.; ISBN 978-5-9948-2154-1 : 100 </w:t>
      </w:r>
      <w:r w:rsidRPr="00CE60A3">
        <w:rPr>
          <w:rFonts w:ascii="Helvetica" w:hAnsi="Helvetica" w:cs="Helvetica" w:hint="eastAsia"/>
          <w:b/>
          <w:bCs/>
          <w:color w:val="222222"/>
          <w:sz w:val="21"/>
          <w:szCs w:val="21"/>
        </w:rPr>
        <w:t>экз</w:t>
      </w:r>
      <w:r w:rsidRPr="00CE60A3">
        <w:rPr>
          <w:rFonts w:ascii="Helvetica" w:hAnsi="Helvetica" w:cs="Helvetica"/>
          <w:b/>
          <w:bCs/>
          <w:color w:val="222222"/>
          <w:sz w:val="21"/>
          <w:szCs w:val="21"/>
        </w:rPr>
        <w:t>.</w:t>
      </w:r>
    </w:p>
    <w:p w14:paraId="64F6498F" w14:textId="77777777" w:rsidR="00CE60A3" w:rsidRPr="00CE60A3" w:rsidRDefault="00CE60A3" w:rsidP="00CE60A3">
      <w:pPr>
        <w:rPr>
          <w:rFonts w:ascii="Helvetica" w:hAnsi="Helvetica" w:cs="Helvetica"/>
          <w:b/>
          <w:bCs/>
          <w:color w:val="222222"/>
          <w:sz w:val="21"/>
          <w:szCs w:val="21"/>
        </w:rPr>
      </w:pPr>
      <w:r w:rsidRPr="00CE60A3">
        <w:rPr>
          <w:rFonts w:ascii="Helvetica" w:hAnsi="Helvetica" w:cs="Helvetica" w:hint="eastAsia"/>
          <w:b/>
          <w:bCs/>
          <w:color w:val="222222"/>
          <w:sz w:val="21"/>
          <w:szCs w:val="21"/>
        </w:rPr>
        <w:t>больше</w:t>
      </w:r>
    </w:p>
    <w:p w14:paraId="5770E0DE" w14:textId="77777777" w:rsidR="00CE60A3" w:rsidRPr="00CE60A3" w:rsidRDefault="00CE60A3" w:rsidP="00CE60A3">
      <w:pPr>
        <w:rPr>
          <w:rFonts w:ascii="Helvetica" w:hAnsi="Helvetica" w:cs="Helvetica"/>
          <w:b/>
          <w:bCs/>
          <w:color w:val="222222"/>
          <w:sz w:val="21"/>
          <w:szCs w:val="21"/>
        </w:rPr>
      </w:pPr>
      <w:r w:rsidRPr="00CE60A3">
        <w:rPr>
          <w:rFonts w:ascii="Helvetica" w:hAnsi="Helvetica" w:cs="Helvetica" w:hint="eastAsia"/>
          <w:b/>
          <w:bCs/>
          <w:color w:val="222222"/>
          <w:sz w:val="21"/>
          <w:szCs w:val="21"/>
        </w:rPr>
        <w:t>Цитаты</w:t>
      </w:r>
      <w:r w:rsidRPr="00CE60A3">
        <w:rPr>
          <w:rFonts w:ascii="Helvetica" w:hAnsi="Helvetica" w:cs="Helvetica"/>
          <w:b/>
          <w:bCs/>
          <w:color w:val="222222"/>
          <w:sz w:val="21"/>
          <w:szCs w:val="21"/>
        </w:rPr>
        <w:t xml:space="preserve"> </w:t>
      </w:r>
      <w:r w:rsidRPr="00CE60A3">
        <w:rPr>
          <w:rFonts w:ascii="Helvetica" w:hAnsi="Helvetica" w:cs="Helvetica" w:hint="eastAsia"/>
          <w:b/>
          <w:bCs/>
          <w:color w:val="222222"/>
          <w:sz w:val="21"/>
          <w:szCs w:val="21"/>
        </w:rPr>
        <w:t>из</w:t>
      </w:r>
      <w:r w:rsidRPr="00CE60A3">
        <w:rPr>
          <w:rFonts w:ascii="Helvetica" w:hAnsi="Helvetica" w:cs="Helvetica"/>
          <w:b/>
          <w:bCs/>
          <w:color w:val="222222"/>
          <w:sz w:val="21"/>
          <w:szCs w:val="21"/>
        </w:rPr>
        <w:t xml:space="preserve"> </w:t>
      </w:r>
      <w:r w:rsidRPr="00CE60A3">
        <w:rPr>
          <w:rFonts w:ascii="Helvetica" w:hAnsi="Helvetica" w:cs="Helvetica" w:hint="eastAsia"/>
          <w:b/>
          <w:bCs/>
          <w:color w:val="222222"/>
          <w:sz w:val="21"/>
          <w:szCs w:val="21"/>
        </w:rPr>
        <w:t>текста</w:t>
      </w:r>
      <w:r w:rsidRPr="00CE60A3">
        <w:rPr>
          <w:rFonts w:ascii="Helvetica" w:hAnsi="Helvetica" w:cs="Helvetica"/>
          <w:b/>
          <w:bCs/>
          <w:color w:val="222222"/>
          <w:sz w:val="21"/>
          <w:szCs w:val="21"/>
        </w:rPr>
        <w:t>:</w:t>
      </w:r>
    </w:p>
    <w:p w14:paraId="206F9066" w14:textId="77777777" w:rsidR="00CE60A3" w:rsidRPr="00CE60A3" w:rsidRDefault="00CE60A3" w:rsidP="00CE60A3">
      <w:pPr>
        <w:rPr>
          <w:rFonts w:ascii="Helvetica" w:hAnsi="Helvetica" w:cs="Helvetica"/>
          <w:b/>
          <w:bCs/>
          <w:color w:val="222222"/>
          <w:sz w:val="21"/>
          <w:szCs w:val="21"/>
        </w:rPr>
      </w:pPr>
      <w:r w:rsidRPr="00CE60A3">
        <w:rPr>
          <w:rFonts w:ascii="Helvetica" w:hAnsi="Helvetica" w:cs="Helvetica" w:hint="eastAsia"/>
          <w:b/>
          <w:bCs/>
          <w:color w:val="222222"/>
          <w:sz w:val="21"/>
          <w:szCs w:val="21"/>
        </w:rPr>
        <w:t>стр</w:t>
      </w:r>
      <w:r w:rsidRPr="00CE60A3">
        <w:rPr>
          <w:rFonts w:ascii="Helvetica" w:hAnsi="Helvetica" w:cs="Helvetica"/>
          <w:b/>
          <w:bCs/>
          <w:color w:val="222222"/>
          <w:sz w:val="21"/>
          <w:szCs w:val="21"/>
        </w:rPr>
        <w:t>. 116</w:t>
      </w:r>
    </w:p>
    <w:p w14:paraId="7303542C" w14:textId="77777777" w:rsidR="00CE60A3" w:rsidRPr="00CE60A3" w:rsidRDefault="00CE60A3" w:rsidP="00CE60A3">
      <w:pPr>
        <w:rPr>
          <w:rFonts w:ascii="Helvetica" w:hAnsi="Helvetica" w:cs="Helvetica"/>
          <w:b/>
          <w:bCs/>
          <w:color w:val="222222"/>
          <w:sz w:val="21"/>
          <w:szCs w:val="21"/>
        </w:rPr>
      </w:pPr>
      <w:r w:rsidRPr="00CE60A3">
        <w:rPr>
          <w:rFonts w:ascii="Helvetica" w:hAnsi="Helvetica" w:cs="Helvetica" w:hint="eastAsia"/>
          <w:b/>
          <w:bCs/>
          <w:color w:val="222222"/>
          <w:sz w:val="21"/>
          <w:szCs w:val="21"/>
        </w:rPr>
        <w:t>Восточного</w:t>
      </w:r>
      <w:r w:rsidRPr="00CE60A3">
        <w:rPr>
          <w:rFonts w:ascii="Helvetica" w:hAnsi="Helvetica" w:cs="Helvetica"/>
          <w:b/>
          <w:bCs/>
          <w:color w:val="222222"/>
          <w:sz w:val="21"/>
          <w:szCs w:val="21"/>
        </w:rPr>
        <w:t xml:space="preserve"> </w:t>
      </w:r>
      <w:r w:rsidRPr="00CE60A3">
        <w:rPr>
          <w:rFonts w:ascii="Helvetica" w:hAnsi="Helvetica" w:cs="Helvetica" w:hint="eastAsia"/>
          <w:b/>
          <w:bCs/>
          <w:color w:val="222222"/>
          <w:sz w:val="21"/>
          <w:szCs w:val="21"/>
        </w:rPr>
        <w:t>Намбо</w:t>
      </w:r>
      <w:r w:rsidRPr="00CE60A3">
        <w:rPr>
          <w:rFonts w:ascii="Helvetica" w:hAnsi="Helvetica" w:cs="Helvetica"/>
          <w:b/>
          <w:bCs/>
          <w:color w:val="222222"/>
          <w:sz w:val="21"/>
          <w:szCs w:val="21"/>
        </w:rPr>
        <w:t xml:space="preserve"> </w:t>
      </w:r>
      <w:r w:rsidRPr="00CE60A3">
        <w:rPr>
          <w:rFonts w:ascii="Helvetica" w:hAnsi="Helvetica" w:cs="Helvetica" w:hint="eastAsia"/>
          <w:b/>
          <w:bCs/>
          <w:color w:val="222222"/>
          <w:sz w:val="21"/>
          <w:szCs w:val="21"/>
        </w:rPr>
        <w:t>Вьетнама</w:t>
      </w:r>
      <w:r w:rsidRPr="00CE60A3">
        <w:rPr>
          <w:rFonts w:ascii="Helvetica" w:hAnsi="Helvetica" w:cs="Helvetica"/>
          <w:b/>
          <w:bCs/>
          <w:color w:val="222222"/>
          <w:sz w:val="21"/>
          <w:szCs w:val="21"/>
        </w:rPr>
        <w:t xml:space="preserve"> / </w:t>
      </w:r>
      <w:r w:rsidRPr="00CE60A3">
        <w:rPr>
          <w:rFonts w:ascii="Helvetica" w:hAnsi="Helvetica" w:cs="Helvetica" w:hint="eastAsia"/>
          <w:b/>
          <w:bCs/>
          <w:color w:val="222222"/>
          <w:sz w:val="21"/>
          <w:szCs w:val="21"/>
        </w:rPr>
        <w:t>Ву</w:t>
      </w:r>
      <w:r w:rsidRPr="00CE60A3">
        <w:rPr>
          <w:rFonts w:ascii="Helvetica" w:hAnsi="Helvetica" w:cs="Helvetica"/>
          <w:b/>
          <w:bCs/>
          <w:color w:val="222222"/>
          <w:sz w:val="21"/>
          <w:szCs w:val="21"/>
        </w:rPr>
        <w:t xml:space="preserve"> </w:t>
      </w:r>
      <w:r w:rsidRPr="00CE60A3">
        <w:rPr>
          <w:rFonts w:ascii="Helvetica" w:hAnsi="Helvetica" w:cs="Helvetica" w:hint="eastAsia"/>
          <w:b/>
          <w:bCs/>
          <w:color w:val="222222"/>
          <w:sz w:val="21"/>
          <w:szCs w:val="21"/>
        </w:rPr>
        <w:t>Суан</w:t>
      </w:r>
      <w:r w:rsidRPr="00CE60A3">
        <w:rPr>
          <w:rFonts w:ascii="Helvetica" w:hAnsi="Helvetica" w:cs="Helvetica"/>
          <w:b/>
          <w:bCs/>
          <w:color w:val="222222"/>
          <w:sz w:val="21"/>
          <w:szCs w:val="21"/>
        </w:rPr>
        <w:t xml:space="preserve"> </w:t>
      </w:r>
      <w:r w:rsidRPr="00CE60A3">
        <w:rPr>
          <w:rFonts w:ascii="Helvetica" w:hAnsi="Helvetica" w:cs="Helvetica" w:hint="eastAsia"/>
          <w:b/>
          <w:bCs/>
          <w:color w:val="222222"/>
          <w:sz w:val="21"/>
          <w:szCs w:val="21"/>
        </w:rPr>
        <w:t>Хой</w:t>
      </w:r>
      <w:r w:rsidRPr="00CE60A3">
        <w:rPr>
          <w:rFonts w:ascii="Helvetica" w:hAnsi="Helvetica" w:cs="Helvetica"/>
          <w:b/>
          <w:bCs/>
          <w:color w:val="222222"/>
          <w:sz w:val="21"/>
          <w:szCs w:val="21"/>
        </w:rPr>
        <w:t xml:space="preserve"> // </w:t>
      </w:r>
      <w:r w:rsidRPr="00CE60A3">
        <w:rPr>
          <w:rFonts w:ascii="Helvetica" w:hAnsi="Helvetica" w:cs="Helvetica" w:hint="eastAsia"/>
          <w:b/>
          <w:bCs/>
          <w:color w:val="222222"/>
          <w:sz w:val="21"/>
          <w:szCs w:val="21"/>
        </w:rPr>
        <w:t>Сборник</w:t>
      </w:r>
      <w:r w:rsidRPr="00CE60A3">
        <w:rPr>
          <w:rFonts w:ascii="Helvetica" w:hAnsi="Helvetica" w:cs="Helvetica"/>
          <w:b/>
          <w:bCs/>
          <w:color w:val="222222"/>
          <w:sz w:val="21"/>
          <w:szCs w:val="21"/>
        </w:rPr>
        <w:t xml:space="preserve"> </w:t>
      </w:r>
      <w:r w:rsidRPr="00CE60A3">
        <w:rPr>
          <w:rFonts w:ascii="Helvetica" w:hAnsi="Helvetica" w:cs="Helvetica" w:hint="eastAsia"/>
          <w:b/>
          <w:bCs/>
          <w:color w:val="222222"/>
          <w:sz w:val="21"/>
          <w:szCs w:val="21"/>
        </w:rPr>
        <w:t>работ</w:t>
      </w:r>
      <w:r w:rsidRPr="00CE60A3">
        <w:rPr>
          <w:rFonts w:ascii="Helvetica" w:hAnsi="Helvetica" w:cs="Helvetica"/>
          <w:b/>
          <w:bCs/>
          <w:color w:val="222222"/>
          <w:sz w:val="21"/>
          <w:szCs w:val="21"/>
        </w:rPr>
        <w:t xml:space="preserve"> </w:t>
      </w:r>
      <w:r w:rsidRPr="00CE60A3">
        <w:rPr>
          <w:rFonts w:ascii="Helvetica" w:hAnsi="Helvetica" w:cs="Helvetica" w:hint="eastAsia"/>
          <w:b/>
          <w:bCs/>
          <w:color w:val="222222"/>
          <w:sz w:val="21"/>
          <w:szCs w:val="21"/>
        </w:rPr>
        <w:t>«</w:t>
      </w:r>
      <w:r w:rsidRPr="00CE60A3">
        <w:rPr>
          <w:rFonts w:ascii="Helvetica" w:hAnsi="Helvetica" w:cs="Helvetica" w:hint="eastAsia"/>
          <w:b/>
          <w:bCs/>
          <w:color w:val="222222"/>
          <w:sz w:val="21"/>
          <w:szCs w:val="21"/>
        </w:rPr>
        <w:t>Тропцентр</w:t>
      </w:r>
      <w:r w:rsidRPr="00CE60A3">
        <w:rPr>
          <w:rFonts w:ascii="Helvetica" w:hAnsi="Helvetica" w:cs="Helvetica"/>
          <w:b/>
          <w:bCs/>
          <w:color w:val="222222"/>
          <w:sz w:val="21"/>
          <w:szCs w:val="21"/>
        </w:rPr>
        <w:t>-98</w:t>
      </w:r>
      <w:r w:rsidRPr="00CE60A3">
        <w:rPr>
          <w:rFonts w:ascii="Helvetica" w:hAnsi="Helvetica" w:cs="Helvetica" w:hint="eastAsia"/>
          <w:b/>
          <w:bCs/>
          <w:color w:val="222222"/>
          <w:sz w:val="21"/>
          <w:szCs w:val="21"/>
        </w:rPr>
        <w:t>»</w:t>
      </w:r>
      <w:r w:rsidRPr="00CE60A3">
        <w:rPr>
          <w:rFonts w:ascii="Helvetica" w:hAnsi="Helvetica" w:cs="Helvetica"/>
          <w:b/>
          <w:bCs/>
          <w:color w:val="222222"/>
          <w:sz w:val="21"/>
          <w:szCs w:val="21"/>
        </w:rPr>
        <w:t xml:space="preserve">. </w:t>
      </w:r>
      <w:r w:rsidRPr="00CE60A3">
        <w:rPr>
          <w:rFonts w:ascii="Helvetica" w:hAnsi="Helvetica" w:cs="Helvetica" w:hint="eastAsia"/>
          <w:b/>
          <w:bCs/>
          <w:color w:val="222222"/>
          <w:sz w:val="21"/>
          <w:szCs w:val="21"/>
        </w:rPr>
        <w:t>–</w:t>
      </w:r>
      <w:r w:rsidRPr="00CE60A3">
        <w:rPr>
          <w:rFonts w:ascii="Helvetica" w:hAnsi="Helvetica" w:cs="Helvetica"/>
          <w:b/>
          <w:bCs/>
          <w:color w:val="222222"/>
          <w:sz w:val="21"/>
          <w:szCs w:val="21"/>
        </w:rPr>
        <w:t xml:space="preserve"> </w:t>
      </w:r>
      <w:r w:rsidRPr="00CE60A3">
        <w:rPr>
          <w:rFonts w:ascii="Helvetica" w:hAnsi="Helvetica" w:cs="Helvetica" w:hint="eastAsia"/>
          <w:b/>
          <w:bCs/>
          <w:color w:val="222222"/>
          <w:sz w:val="21"/>
          <w:szCs w:val="21"/>
        </w:rPr>
        <w:t>Москва</w:t>
      </w:r>
      <w:r w:rsidRPr="00CE60A3">
        <w:rPr>
          <w:rFonts w:ascii="Helvetica" w:hAnsi="Helvetica" w:cs="Helvetica"/>
          <w:b/>
          <w:bCs/>
          <w:color w:val="222222"/>
          <w:sz w:val="21"/>
          <w:szCs w:val="21"/>
        </w:rPr>
        <w:t xml:space="preserve"> </w:t>
      </w:r>
      <w:r w:rsidRPr="00CE60A3">
        <w:rPr>
          <w:rFonts w:ascii="Helvetica" w:hAnsi="Helvetica" w:cs="Helvetica" w:hint="eastAsia"/>
          <w:b/>
          <w:bCs/>
          <w:color w:val="222222"/>
          <w:sz w:val="21"/>
          <w:szCs w:val="21"/>
        </w:rPr>
        <w:t>–</w:t>
      </w:r>
      <w:r w:rsidRPr="00CE60A3">
        <w:rPr>
          <w:rFonts w:ascii="Helvetica" w:hAnsi="Helvetica" w:cs="Helvetica"/>
          <w:b/>
          <w:bCs/>
          <w:color w:val="222222"/>
          <w:sz w:val="21"/>
          <w:szCs w:val="21"/>
        </w:rPr>
        <w:t xml:space="preserve"> </w:t>
      </w:r>
      <w:r w:rsidRPr="00CE60A3">
        <w:rPr>
          <w:rFonts w:ascii="Helvetica" w:hAnsi="Helvetica" w:cs="Helvetica" w:hint="eastAsia"/>
          <w:b/>
          <w:bCs/>
          <w:color w:val="222222"/>
          <w:sz w:val="21"/>
          <w:szCs w:val="21"/>
        </w:rPr>
        <w:t>Ханой</w:t>
      </w:r>
      <w:r w:rsidRPr="00CE60A3">
        <w:rPr>
          <w:rFonts w:ascii="Helvetica" w:hAnsi="Helvetica" w:cs="Helvetica"/>
          <w:b/>
          <w:bCs/>
          <w:color w:val="222222"/>
          <w:sz w:val="21"/>
          <w:szCs w:val="21"/>
        </w:rPr>
        <w:t xml:space="preserve">. </w:t>
      </w:r>
      <w:r w:rsidRPr="00CE60A3">
        <w:rPr>
          <w:rFonts w:ascii="Helvetica" w:hAnsi="Helvetica" w:cs="Helvetica" w:hint="eastAsia"/>
          <w:b/>
          <w:bCs/>
          <w:color w:val="222222"/>
          <w:sz w:val="21"/>
          <w:szCs w:val="21"/>
        </w:rPr>
        <w:t>–</w:t>
      </w:r>
      <w:r w:rsidRPr="00CE60A3">
        <w:rPr>
          <w:rFonts w:ascii="Helvetica" w:hAnsi="Helvetica" w:cs="Helvetica"/>
          <w:b/>
          <w:bCs/>
          <w:color w:val="222222"/>
          <w:sz w:val="21"/>
          <w:szCs w:val="21"/>
        </w:rPr>
        <w:t xml:space="preserve"> </w:t>
      </w:r>
      <w:r w:rsidRPr="00CE60A3">
        <w:rPr>
          <w:rFonts w:ascii="Helvetica" w:hAnsi="Helvetica" w:cs="Helvetica" w:hint="eastAsia"/>
          <w:b/>
          <w:bCs/>
          <w:color w:val="222222"/>
          <w:sz w:val="21"/>
          <w:szCs w:val="21"/>
        </w:rPr>
        <w:t>Кн</w:t>
      </w:r>
      <w:r w:rsidRPr="00CE60A3">
        <w:rPr>
          <w:rFonts w:ascii="Helvetica" w:hAnsi="Helvetica" w:cs="Helvetica"/>
          <w:b/>
          <w:bCs/>
          <w:color w:val="222222"/>
          <w:sz w:val="21"/>
          <w:szCs w:val="21"/>
        </w:rPr>
        <w:t xml:space="preserve">. 4. </w:t>
      </w:r>
      <w:r w:rsidRPr="00CE60A3">
        <w:rPr>
          <w:rFonts w:ascii="Helvetica" w:hAnsi="Helvetica" w:cs="Helvetica" w:hint="eastAsia"/>
          <w:b/>
          <w:bCs/>
          <w:color w:val="222222"/>
          <w:sz w:val="21"/>
          <w:szCs w:val="21"/>
        </w:rPr>
        <w:t>–</w:t>
      </w:r>
      <w:r w:rsidRPr="00CE60A3">
        <w:rPr>
          <w:rFonts w:ascii="Helvetica" w:hAnsi="Helvetica" w:cs="Helvetica"/>
          <w:b/>
          <w:bCs/>
          <w:color w:val="222222"/>
          <w:sz w:val="21"/>
          <w:szCs w:val="21"/>
        </w:rPr>
        <w:t xml:space="preserve"> 1998. </w:t>
      </w:r>
      <w:r w:rsidRPr="00CE60A3">
        <w:rPr>
          <w:rFonts w:ascii="Helvetica" w:hAnsi="Helvetica" w:cs="Helvetica" w:hint="eastAsia"/>
          <w:b/>
          <w:bCs/>
          <w:color w:val="222222"/>
          <w:sz w:val="21"/>
          <w:szCs w:val="21"/>
        </w:rPr>
        <w:t>–</w:t>
      </w:r>
      <w:r w:rsidRPr="00CE60A3">
        <w:rPr>
          <w:rFonts w:ascii="Helvetica" w:hAnsi="Helvetica" w:cs="Helvetica"/>
          <w:b/>
          <w:bCs/>
          <w:color w:val="222222"/>
          <w:sz w:val="21"/>
          <w:szCs w:val="21"/>
        </w:rPr>
        <w:t xml:space="preserve"> </w:t>
      </w:r>
      <w:r w:rsidRPr="00CE60A3">
        <w:rPr>
          <w:rFonts w:ascii="Helvetica" w:hAnsi="Helvetica" w:cs="Helvetica" w:hint="eastAsia"/>
          <w:b/>
          <w:bCs/>
          <w:color w:val="222222"/>
          <w:sz w:val="21"/>
          <w:szCs w:val="21"/>
        </w:rPr>
        <w:t>С</w:t>
      </w:r>
      <w:r w:rsidRPr="00CE60A3">
        <w:rPr>
          <w:rFonts w:ascii="Helvetica" w:hAnsi="Helvetica" w:cs="Helvetica"/>
          <w:b/>
          <w:bCs/>
          <w:color w:val="222222"/>
          <w:sz w:val="21"/>
          <w:szCs w:val="21"/>
        </w:rPr>
        <w:t>. 132</w:t>
      </w:r>
      <w:r w:rsidRPr="00CE60A3">
        <w:rPr>
          <w:rFonts w:ascii="Helvetica" w:hAnsi="Helvetica" w:cs="Helvetica" w:hint="eastAsia"/>
          <w:b/>
          <w:bCs/>
          <w:color w:val="222222"/>
          <w:sz w:val="21"/>
          <w:szCs w:val="21"/>
        </w:rPr>
        <w:t>–</w:t>
      </w:r>
      <w:r w:rsidRPr="00CE60A3">
        <w:rPr>
          <w:rFonts w:ascii="Helvetica" w:hAnsi="Helvetica" w:cs="Helvetica"/>
          <w:b/>
          <w:bCs/>
          <w:color w:val="222222"/>
          <w:sz w:val="21"/>
          <w:szCs w:val="21"/>
        </w:rPr>
        <w:t xml:space="preserve">140. 63. </w:t>
      </w:r>
      <w:r w:rsidRPr="00CE60A3">
        <w:rPr>
          <w:rFonts w:ascii="Helvetica" w:hAnsi="Helvetica" w:cs="Helvetica" w:hint="eastAsia"/>
          <w:b/>
          <w:bCs/>
          <w:color w:val="222222"/>
          <w:sz w:val="21"/>
          <w:szCs w:val="21"/>
        </w:rPr>
        <w:t>Данг</w:t>
      </w:r>
      <w:r w:rsidRPr="00CE60A3">
        <w:rPr>
          <w:rFonts w:ascii="Helvetica" w:hAnsi="Helvetica" w:cs="Helvetica"/>
          <w:b/>
          <w:bCs/>
          <w:color w:val="222222"/>
          <w:sz w:val="21"/>
          <w:szCs w:val="21"/>
        </w:rPr>
        <w:t xml:space="preserve"> </w:t>
      </w:r>
      <w:r w:rsidRPr="00CE60A3">
        <w:rPr>
          <w:rFonts w:ascii="Helvetica" w:hAnsi="Helvetica" w:cs="Helvetica" w:hint="eastAsia"/>
          <w:b/>
          <w:bCs/>
          <w:color w:val="222222"/>
          <w:sz w:val="21"/>
          <w:szCs w:val="21"/>
        </w:rPr>
        <w:t>Зуй</w:t>
      </w:r>
      <w:r w:rsidRPr="00CE60A3">
        <w:rPr>
          <w:rFonts w:ascii="Helvetica" w:hAnsi="Helvetica" w:cs="Helvetica"/>
          <w:b/>
          <w:bCs/>
          <w:color w:val="222222"/>
          <w:sz w:val="21"/>
          <w:szCs w:val="21"/>
        </w:rPr>
        <w:t xml:space="preserve"> </w:t>
      </w:r>
      <w:r w:rsidRPr="00CE60A3">
        <w:rPr>
          <w:rFonts w:ascii="Helvetica" w:hAnsi="Helvetica" w:cs="Helvetica" w:hint="eastAsia"/>
          <w:b/>
          <w:bCs/>
          <w:color w:val="222222"/>
          <w:sz w:val="21"/>
          <w:szCs w:val="21"/>
        </w:rPr>
        <w:t>Хунь</w:t>
      </w:r>
      <w:r w:rsidRPr="00CE60A3">
        <w:rPr>
          <w:rFonts w:ascii="Helvetica" w:hAnsi="Helvetica" w:cs="Helvetica"/>
          <w:b/>
          <w:bCs/>
          <w:color w:val="222222"/>
          <w:sz w:val="21"/>
          <w:szCs w:val="21"/>
        </w:rPr>
        <w:t xml:space="preserve">. </w:t>
      </w:r>
      <w:r w:rsidRPr="00CE60A3">
        <w:rPr>
          <w:rFonts w:ascii="Helvetica" w:hAnsi="Helvetica" w:cs="Helvetica" w:hint="eastAsia"/>
          <w:b/>
          <w:bCs/>
          <w:color w:val="222222"/>
          <w:sz w:val="21"/>
          <w:szCs w:val="21"/>
        </w:rPr>
        <w:t>Список</w:t>
      </w:r>
      <w:r w:rsidRPr="00CE60A3">
        <w:rPr>
          <w:rFonts w:ascii="Helvetica" w:hAnsi="Helvetica" w:cs="Helvetica"/>
          <w:b/>
          <w:bCs/>
          <w:color w:val="222222"/>
          <w:sz w:val="21"/>
          <w:szCs w:val="21"/>
        </w:rPr>
        <w:t xml:space="preserve"> </w:t>
      </w:r>
      <w:r w:rsidRPr="00CE60A3">
        <w:rPr>
          <w:rFonts w:ascii="Helvetica" w:hAnsi="Helvetica" w:cs="Helvetica" w:hint="eastAsia"/>
          <w:b/>
          <w:bCs/>
          <w:color w:val="222222"/>
          <w:sz w:val="21"/>
          <w:szCs w:val="21"/>
        </w:rPr>
        <w:t>млекопитающих</w:t>
      </w:r>
      <w:r w:rsidRPr="00CE60A3">
        <w:rPr>
          <w:rFonts w:ascii="Helvetica" w:hAnsi="Helvetica" w:cs="Helvetica"/>
          <w:b/>
          <w:bCs/>
          <w:color w:val="222222"/>
          <w:sz w:val="21"/>
          <w:szCs w:val="21"/>
        </w:rPr>
        <w:t xml:space="preserve"> </w:t>
      </w:r>
      <w:r w:rsidRPr="00CE60A3">
        <w:rPr>
          <w:rFonts w:ascii="Helvetica" w:hAnsi="Helvetica" w:cs="Helvetica" w:hint="eastAsia"/>
          <w:b/>
          <w:bCs/>
          <w:color w:val="222222"/>
          <w:sz w:val="21"/>
          <w:szCs w:val="21"/>
        </w:rPr>
        <w:t>Вьетнама</w:t>
      </w:r>
      <w:r w:rsidRPr="00CE60A3">
        <w:rPr>
          <w:rFonts w:ascii="Helvetica" w:hAnsi="Helvetica" w:cs="Helvetica"/>
          <w:b/>
          <w:bCs/>
          <w:color w:val="222222"/>
          <w:sz w:val="21"/>
          <w:szCs w:val="21"/>
        </w:rPr>
        <w:t xml:space="preserve"> / </w:t>
      </w:r>
      <w:r w:rsidRPr="00CE60A3">
        <w:rPr>
          <w:rFonts w:ascii="Helvetica" w:hAnsi="Helvetica" w:cs="Helvetica" w:hint="eastAsia"/>
          <w:b/>
          <w:bCs/>
          <w:color w:val="222222"/>
          <w:sz w:val="21"/>
          <w:szCs w:val="21"/>
        </w:rPr>
        <w:t>Данг</w:t>
      </w:r>
      <w:r w:rsidRPr="00CE60A3">
        <w:rPr>
          <w:rFonts w:ascii="Helvetica" w:hAnsi="Helvetica" w:cs="Helvetica"/>
          <w:b/>
          <w:bCs/>
          <w:color w:val="222222"/>
          <w:sz w:val="21"/>
          <w:szCs w:val="21"/>
        </w:rPr>
        <w:t xml:space="preserve"> </w:t>
      </w:r>
      <w:r w:rsidRPr="00CE60A3">
        <w:rPr>
          <w:rFonts w:ascii="Helvetica" w:hAnsi="Helvetica" w:cs="Helvetica" w:hint="eastAsia"/>
          <w:b/>
          <w:bCs/>
          <w:color w:val="222222"/>
          <w:sz w:val="21"/>
          <w:szCs w:val="21"/>
        </w:rPr>
        <w:t>Зуй</w:t>
      </w:r>
      <w:r w:rsidRPr="00CE60A3">
        <w:rPr>
          <w:rFonts w:ascii="Helvetica" w:hAnsi="Helvetica" w:cs="Helvetica"/>
          <w:b/>
          <w:bCs/>
          <w:color w:val="222222"/>
          <w:sz w:val="21"/>
          <w:szCs w:val="21"/>
        </w:rPr>
        <w:t xml:space="preserve"> </w:t>
      </w:r>
      <w:r w:rsidRPr="00CE60A3">
        <w:rPr>
          <w:rFonts w:ascii="Helvetica" w:hAnsi="Helvetica" w:cs="Helvetica" w:hint="eastAsia"/>
          <w:b/>
          <w:bCs/>
          <w:color w:val="222222"/>
          <w:sz w:val="21"/>
          <w:szCs w:val="21"/>
        </w:rPr>
        <w:t>Хунь</w:t>
      </w:r>
      <w:r w:rsidRPr="00CE60A3">
        <w:rPr>
          <w:rFonts w:ascii="Helvetica" w:hAnsi="Helvetica" w:cs="Helvetica"/>
          <w:b/>
          <w:bCs/>
          <w:color w:val="222222"/>
          <w:sz w:val="21"/>
          <w:szCs w:val="21"/>
        </w:rPr>
        <w:t xml:space="preserve">. </w:t>
      </w:r>
      <w:r w:rsidRPr="00CE60A3">
        <w:rPr>
          <w:rFonts w:ascii="Helvetica" w:hAnsi="Helvetica" w:cs="Helvetica" w:hint="eastAsia"/>
          <w:b/>
          <w:bCs/>
          <w:color w:val="222222"/>
          <w:sz w:val="21"/>
          <w:szCs w:val="21"/>
        </w:rPr>
        <w:t>–</w:t>
      </w:r>
      <w:r w:rsidRPr="00CE60A3">
        <w:rPr>
          <w:rFonts w:ascii="Helvetica" w:hAnsi="Helvetica" w:cs="Helvetica"/>
          <w:b/>
          <w:bCs/>
          <w:color w:val="222222"/>
          <w:sz w:val="21"/>
          <w:szCs w:val="21"/>
        </w:rPr>
        <w:t xml:space="preserve"> </w:t>
      </w:r>
      <w:r w:rsidRPr="00CE60A3">
        <w:rPr>
          <w:rFonts w:ascii="Helvetica" w:hAnsi="Helvetica" w:cs="Helvetica" w:hint="eastAsia"/>
          <w:b/>
          <w:bCs/>
          <w:color w:val="222222"/>
          <w:sz w:val="21"/>
          <w:szCs w:val="21"/>
        </w:rPr>
        <w:t>Ханой</w:t>
      </w:r>
      <w:r w:rsidRPr="00CE60A3">
        <w:rPr>
          <w:rFonts w:ascii="Helvetica" w:hAnsi="Helvetica" w:cs="Helvetica"/>
          <w:b/>
          <w:bCs/>
          <w:color w:val="222222"/>
          <w:sz w:val="21"/>
          <w:szCs w:val="21"/>
        </w:rPr>
        <w:t xml:space="preserve">: </w:t>
      </w:r>
      <w:r w:rsidRPr="00CE60A3">
        <w:rPr>
          <w:rFonts w:ascii="Helvetica" w:hAnsi="Helvetica" w:cs="Helvetica" w:hint="eastAsia"/>
          <w:b/>
          <w:bCs/>
          <w:color w:val="222222"/>
          <w:sz w:val="21"/>
          <w:szCs w:val="21"/>
        </w:rPr>
        <w:t>Изд</w:t>
      </w:r>
      <w:r w:rsidRPr="00CE60A3">
        <w:rPr>
          <w:rFonts w:ascii="Helvetica" w:hAnsi="Helvetica" w:cs="Helvetica"/>
          <w:b/>
          <w:bCs/>
          <w:color w:val="222222"/>
          <w:sz w:val="21"/>
          <w:szCs w:val="21"/>
        </w:rPr>
        <w:t>-</w:t>
      </w:r>
      <w:r w:rsidRPr="00CE60A3">
        <w:rPr>
          <w:rFonts w:ascii="Helvetica" w:hAnsi="Helvetica" w:cs="Helvetica" w:hint="eastAsia"/>
          <w:b/>
          <w:bCs/>
          <w:color w:val="222222"/>
          <w:sz w:val="21"/>
          <w:szCs w:val="21"/>
        </w:rPr>
        <w:t>во</w:t>
      </w:r>
      <w:r w:rsidRPr="00CE60A3">
        <w:rPr>
          <w:rFonts w:ascii="Helvetica" w:hAnsi="Helvetica" w:cs="Helvetica"/>
          <w:b/>
          <w:bCs/>
          <w:color w:val="222222"/>
          <w:sz w:val="21"/>
          <w:szCs w:val="21"/>
        </w:rPr>
        <w:t xml:space="preserve"> </w:t>
      </w:r>
      <w:r w:rsidRPr="00CE60A3">
        <w:rPr>
          <w:rFonts w:ascii="Helvetica" w:hAnsi="Helvetica" w:cs="Helvetica" w:hint="eastAsia"/>
          <w:b/>
          <w:bCs/>
          <w:color w:val="222222"/>
          <w:sz w:val="21"/>
          <w:szCs w:val="21"/>
        </w:rPr>
        <w:t>наук</w:t>
      </w:r>
      <w:r w:rsidRPr="00CE60A3">
        <w:rPr>
          <w:rFonts w:ascii="Helvetica" w:hAnsi="Helvetica" w:cs="Helvetica"/>
          <w:b/>
          <w:bCs/>
          <w:color w:val="222222"/>
          <w:sz w:val="21"/>
          <w:szCs w:val="21"/>
        </w:rPr>
        <w:t xml:space="preserve"> </w:t>
      </w:r>
      <w:r w:rsidRPr="00CE60A3">
        <w:rPr>
          <w:rFonts w:ascii="Helvetica" w:hAnsi="Helvetica" w:cs="Helvetica" w:hint="eastAsia"/>
          <w:b/>
          <w:bCs/>
          <w:color w:val="222222"/>
          <w:sz w:val="21"/>
          <w:szCs w:val="21"/>
        </w:rPr>
        <w:t>и</w:t>
      </w:r>
      <w:r w:rsidRPr="00CE60A3">
        <w:rPr>
          <w:rFonts w:ascii="Helvetica" w:hAnsi="Helvetica" w:cs="Helvetica"/>
          <w:b/>
          <w:bCs/>
          <w:color w:val="222222"/>
          <w:sz w:val="21"/>
          <w:szCs w:val="21"/>
        </w:rPr>
        <w:t xml:space="preserve"> </w:t>
      </w:r>
      <w:r w:rsidRPr="00CE60A3">
        <w:rPr>
          <w:rFonts w:ascii="Helvetica" w:hAnsi="Helvetica" w:cs="Helvetica" w:hint="eastAsia"/>
          <w:b/>
          <w:bCs/>
          <w:color w:val="222222"/>
          <w:sz w:val="21"/>
          <w:szCs w:val="21"/>
        </w:rPr>
        <w:t>технологий</w:t>
      </w:r>
      <w:r w:rsidRPr="00CE60A3">
        <w:rPr>
          <w:rFonts w:ascii="Helvetica" w:hAnsi="Helvetica" w:cs="Helvetica"/>
          <w:b/>
          <w:bCs/>
          <w:color w:val="222222"/>
          <w:sz w:val="21"/>
          <w:szCs w:val="21"/>
        </w:rPr>
        <w:t xml:space="preserve">, 1994. </w:t>
      </w:r>
      <w:r w:rsidRPr="00CE60A3">
        <w:rPr>
          <w:rFonts w:ascii="Helvetica" w:hAnsi="Helvetica" w:cs="Helvetica" w:hint="eastAsia"/>
          <w:b/>
          <w:bCs/>
          <w:color w:val="222222"/>
          <w:sz w:val="21"/>
          <w:szCs w:val="21"/>
        </w:rPr>
        <w:t>–</w:t>
      </w:r>
      <w:r w:rsidRPr="00CE60A3">
        <w:rPr>
          <w:rFonts w:ascii="Helvetica" w:hAnsi="Helvetica" w:cs="Helvetica"/>
          <w:b/>
          <w:bCs/>
          <w:color w:val="222222"/>
          <w:sz w:val="21"/>
          <w:szCs w:val="21"/>
        </w:rPr>
        <w:t xml:space="preserve"> 168 </w:t>
      </w:r>
      <w:r w:rsidRPr="00CE60A3">
        <w:rPr>
          <w:rFonts w:ascii="Helvetica" w:hAnsi="Helvetica" w:cs="Helvetica" w:hint="eastAsia"/>
          <w:b/>
          <w:bCs/>
          <w:color w:val="222222"/>
          <w:sz w:val="21"/>
          <w:szCs w:val="21"/>
        </w:rPr>
        <w:t>с</w:t>
      </w:r>
      <w:r w:rsidRPr="00CE60A3">
        <w:rPr>
          <w:rFonts w:ascii="Helvetica" w:hAnsi="Helvetica" w:cs="Helvetica"/>
          <w:b/>
          <w:bCs/>
          <w:color w:val="222222"/>
          <w:sz w:val="21"/>
          <w:szCs w:val="21"/>
        </w:rPr>
        <w:t xml:space="preserve">. 64. </w:t>
      </w:r>
      <w:r w:rsidRPr="00CE60A3">
        <w:rPr>
          <w:rFonts w:ascii="Helvetica" w:hAnsi="Helvetica" w:cs="Helvetica" w:hint="eastAsia"/>
          <w:b/>
          <w:bCs/>
          <w:color w:val="222222"/>
          <w:sz w:val="21"/>
          <w:szCs w:val="21"/>
        </w:rPr>
        <w:t>Данг</w:t>
      </w:r>
      <w:r w:rsidRPr="00CE60A3">
        <w:rPr>
          <w:rFonts w:ascii="Helvetica" w:hAnsi="Helvetica" w:cs="Helvetica"/>
          <w:b/>
          <w:bCs/>
          <w:color w:val="222222"/>
          <w:sz w:val="21"/>
          <w:szCs w:val="21"/>
        </w:rPr>
        <w:t xml:space="preserve"> </w:t>
      </w:r>
      <w:r w:rsidRPr="00CE60A3">
        <w:rPr>
          <w:rFonts w:ascii="Helvetica" w:hAnsi="Helvetica" w:cs="Helvetica" w:hint="eastAsia"/>
          <w:b/>
          <w:bCs/>
          <w:color w:val="222222"/>
          <w:sz w:val="21"/>
          <w:szCs w:val="21"/>
        </w:rPr>
        <w:t>Зуй</w:t>
      </w:r>
      <w:r w:rsidRPr="00CE60A3">
        <w:rPr>
          <w:rFonts w:ascii="Helvetica" w:hAnsi="Helvetica" w:cs="Helvetica"/>
          <w:b/>
          <w:bCs/>
          <w:color w:val="222222"/>
          <w:sz w:val="21"/>
          <w:szCs w:val="21"/>
        </w:rPr>
        <w:t xml:space="preserve"> </w:t>
      </w:r>
      <w:r w:rsidRPr="00CE60A3">
        <w:rPr>
          <w:rFonts w:ascii="Helvetica" w:hAnsi="Helvetica" w:cs="Helvetica" w:hint="eastAsia"/>
          <w:b/>
          <w:bCs/>
          <w:color w:val="222222"/>
          <w:sz w:val="21"/>
          <w:szCs w:val="21"/>
        </w:rPr>
        <w:t>Хунь</w:t>
      </w:r>
      <w:r w:rsidRPr="00CE60A3">
        <w:rPr>
          <w:rFonts w:ascii="Helvetica" w:hAnsi="Helvetica" w:cs="Helvetica"/>
          <w:b/>
          <w:bCs/>
          <w:color w:val="222222"/>
          <w:sz w:val="21"/>
          <w:szCs w:val="21"/>
        </w:rPr>
        <w:t xml:space="preserve">. </w:t>
      </w:r>
      <w:r w:rsidRPr="00CE60A3">
        <w:rPr>
          <w:rFonts w:ascii="Helvetica" w:hAnsi="Helvetica" w:cs="Helvetica" w:hint="eastAsia"/>
          <w:b/>
          <w:bCs/>
          <w:color w:val="222222"/>
          <w:sz w:val="21"/>
          <w:szCs w:val="21"/>
        </w:rPr>
        <w:t>Охрана</w:t>
      </w:r>
      <w:r w:rsidRPr="00CE60A3">
        <w:rPr>
          <w:rFonts w:ascii="Helvetica" w:hAnsi="Helvetica" w:cs="Helvetica"/>
          <w:b/>
          <w:bCs/>
          <w:color w:val="222222"/>
          <w:sz w:val="21"/>
          <w:szCs w:val="21"/>
        </w:rPr>
        <w:t xml:space="preserve"> </w:t>
      </w:r>
      <w:r w:rsidRPr="00CE60A3">
        <w:rPr>
          <w:rFonts w:ascii="Helvetica" w:hAnsi="Helvetica" w:cs="Helvetica" w:hint="eastAsia"/>
          <w:b/>
          <w:bCs/>
          <w:color w:val="222222"/>
          <w:sz w:val="21"/>
          <w:szCs w:val="21"/>
        </w:rPr>
        <w:t>и</w:t>
      </w:r>
      <w:r w:rsidRPr="00CE60A3">
        <w:rPr>
          <w:rFonts w:ascii="Helvetica" w:hAnsi="Helvetica" w:cs="Helvetica"/>
          <w:b/>
          <w:bCs/>
          <w:color w:val="222222"/>
          <w:sz w:val="21"/>
          <w:szCs w:val="21"/>
        </w:rPr>
        <w:t xml:space="preserve"> </w:t>
      </w:r>
      <w:r w:rsidRPr="00CE60A3">
        <w:rPr>
          <w:rFonts w:ascii="Helvetica" w:hAnsi="Helvetica" w:cs="Helvetica" w:hint="eastAsia"/>
          <w:b/>
          <w:bCs/>
          <w:color w:val="222222"/>
          <w:sz w:val="21"/>
          <w:szCs w:val="21"/>
        </w:rPr>
        <w:t>устойчивое</w:t>
      </w:r>
      <w:r w:rsidRPr="00CE60A3">
        <w:rPr>
          <w:rFonts w:ascii="Helvetica" w:hAnsi="Helvetica" w:cs="Helvetica"/>
          <w:b/>
          <w:bCs/>
          <w:color w:val="222222"/>
          <w:sz w:val="21"/>
          <w:szCs w:val="21"/>
        </w:rPr>
        <w:t xml:space="preserve"> </w:t>
      </w:r>
      <w:r w:rsidRPr="00CE60A3">
        <w:rPr>
          <w:rFonts w:ascii="Helvetica" w:hAnsi="Helvetica" w:cs="Helvetica" w:hint="eastAsia"/>
          <w:b/>
          <w:bCs/>
          <w:color w:val="222222"/>
          <w:sz w:val="21"/>
          <w:szCs w:val="21"/>
        </w:rPr>
        <w:t>развитие</w:t>
      </w:r>
      <w:r w:rsidRPr="00CE60A3">
        <w:rPr>
          <w:rFonts w:ascii="Helvetica" w:hAnsi="Helvetica" w:cs="Helvetica"/>
          <w:b/>
          <w:bCs/>
          <w:color w:val="222222"/>
          <w:sz w:val="21"/>
          <w:szCs w:val="21"/>
        </w:rPr>
        <w:t xml:space="preserve"> </w:t>
      </w:r>
      <w:r w:rsidRPr="00CE60A3">
        <w:rPr>
          <w:rFonts w:ascii="Helvetica" w:hAnsi="Helvetica" w:cs="Helvetica" w:hint="eastAsia"/>
          <w:b/>
          <w:bCs/>
          <w:color w:val="222222"/>
          <w:sz w:val="21"/>
          <w:szCs w:val="21"/>
        </w:rPr>
        <w:t>ресурсов</w:t>
      </w:r>
      <w:r w:rsidRPr="00CE60A3">
        <w:rPr>
          <w:rFonts w:ascii="Helvetica" w:hAnsi="Helvetica" w:cs="Helvetica"/>
          <w:b/>
          <w:bCs/>
          <w:color w:val="222222"/>
          <w:sz w:val="21"/>
          <w:szCs w:val="21"/>
        </w:rPr>
        <w:t xml:space="preserve"> </w:t>
      </w:r>
      <w:r w:rsidRPr="00CE60A3">
        <w:rPr>
          <w:rFonts w:ascii="Helvetica" w:hAnsi="Helvetica" w:cs="Helvetica" w:hint="eastAsia"/>
          <w:b/>
          <w:bCs/>
          <w:color w:val="222222"/>
          <w:sz w:val="21"/>
          <w:szCs w:val="21"/>
        </w:rPr>
        <w:t>лесных</w:t>
      </w:r>
      <w:r w:rsidRPr="00CE60A3">
        <w:rPr>
          <w:rFonts w:ascii="Helvetica" w:hAnsi="Helvetica" w:cs="Helvetica"/>
          <w:b/>
          <w:bCs/>
          <w:color w:val="222222"/>
          <w:sz w:val="21"/>
          <w:szCs w:val="21"/>
        </w:rPr>
        <w:t xml:space="preserve"> </w:t>
      </w:r>
      <w:r w:rsidRPr="00CE60A3">
        <w:rPr>
          <w:rFonts w:ascii="Helvetica" w:hAnsi="Helvetica" w:cs="Helvetica" w:hint="eastAsia"/>
          <w:b/>
          <w:bCs/>
          <w:color w:val="222222"/>
          <w:sz w:val="21"/>
          <w:szCs w:val="21"/>
        </w:rPr>
        <w:t>животных</w:t>
      </w:r>
      <w:r w:rsidRPr="00CE60A3">
        <w:rPr>
          <w:rFonts w:ascii="Helvetica" w:hAnsi="Helvetica" w:cs="Helvetica"/>
          <w:b/>
          <w:bCs/>
          <w:color w:val="222222"/>
          <w:sz w:val="21"/>
          <w:szCs w:val="21"/>
        </w:rPr>
        <w:t xml:space="preserve"> </w:t>
      </w:r>
      <w:r w:rsidRPr="00CE60A3">
        <w:rPr>
          <w:rFonts w:ascii="Helvetica" w:hAnsi="Helvetica" w:cs="Helvetica" w:hint="eastAsia"/>
          <w:b/>
          <w:bCs/>
          <w:color w:val="222222"/>
          <w:sz w:val="21"/>
          <w:szCs w:val="21"/>
        </w:rPr>
        <w:t>Вьетнама</w:t>
      </w:r>
      <w:r w:rsidRPr="00CE60A3">
        <w:rPr>
          <w:rFonts w:ascii="Helvetica" w:hAnsi="Helvetica" w:cs="Helvetica"/>
          <w:b/>
          <w:bCs/>
          <w:color w:val="222222"/>
          <w:sz w:val="21"/>
          <w:szCs w:val="21"/>
        </w:rPr>
        <w:t xml:space="preserve"> / </w:t>
      </w:r>
      <w:r w:rsidRPr="00CE60A3">
        <w:rPr>
          <w:rFonts w:ascii="Helvetica" w:hAnsi="Helvetica" w:cs="Helvetica" w:hint="eastAsia"/>
          <w:b/>
          <w:bCs/>
          <w:color w:val="222222"/>
          <w:sz w:val="21"/>
          <w:szCs w:val="21"/>
        </w:rPr>
        <w:t>Данг</w:t>
      </w:r>
      <w:r w:rsidRPr="00CE60A3">
        <w:rPr>
          <w:rFonts w:ascii="Helvetica" w:hAnsi="Helvetica" w:cs="Helvetica"/>
          <w:b/>
          <w:bCs/>
          <w:color w:val="222222"/>
          <w:sz w:val="21"/>
          <w:szCs w:val="21"/>
        </w:rPr>
        <w:t xml:space="preserve"> </w:t>
      </w:r>
      <w:r w:rsidRPr="00CE60A3">
        <w:rPr>
          <w:rFonts w:ascii="Helvetica" w:hAnsi="Helvetica" w:cs="Helvetica" w:hint="eastAsia"/>
          <w:b/>
          <w:bCs/>
          <w:color w:val="222222"/>
          <w:sz w:val="21"/>
          <w:szCs w:val="21"/>
        </w:rPr>
        <w:t>Зуй</w:t>
      </w:r>
      <w:r w:rsidRPr="00CE60A3">
        <w:rPr>
          <w:rFonts w:ascii="Helvetica" w:hAnsi="Helvetica" w:cs="Helvetica"/>
          <w:b/>
          <w:bCs/>
          <w:color w:val="222222"/>
          <w:sz w:val="21"/>
          <w:szCs w:val="21"/>
        </w:rPr>
        <w:t xml:space="preserve"> </w:t>
      </w:r>
      <w:r w:rsidRPr="00CE60A3">
        <w:rPr>
          <w:rFonts w:ascii="Helvetica" w:hAnsi="Helvetica" w:cs="Helvetica" w:hint="eastAsia"/>
          <w:b/>
          <w:bCs/>
          <w:color w:val="222222"/>
          <w:sz w:val="21"/>
          <w:szCs w:val="21"/>
        </w:rPr>
        <w:t>Хунь</w:t>
      </w:r>
      <w:r w:rsidRPr="00CE60A3">
        <w:rPr>
          <w:rFonts w:ascii="Helvetica" w:hAnsi="Helvetica" w:cs="Helvetica"/>
          <w:b/>
          <w:bCs/>
          <w:color w:val="222222"/>
          <w:sz w:val="21"/>
          <w:szCs w:val="21"/>
        </w:rPr>
        <w:t xml:space="preserve">. </w:t>
      </w:r>
      <w:r w:rsidRPr="00CE60A3">
        <w:rPr>
          <w:rFonts w:ascii="Helvetica" w:hAnsi="Helvetica" w:cs="Helvetica" w:hint="eastAsia"/>
          <w:b/>
          <w:bCs/>
          <w:color w:val="222222"/>
          <w:sz w:val="21"/>
          <w:szCs w:val="21"/>
        </w:rPr>
        <w:t>–</w:t>
      </w:r>
      <w:r w:rsidRPr="00CE60A3">
        <w:rPr>
          <w:rFonts w:ascii="Helvetica" w:hAnsi="Helvetica" w:cs="Helvetica"/>
          <w:b/>
          <w:bCs/>
          <w:color w:val="222222"/>
          <w:sz w:val="21"/>
          <w:szCs w:val="21"/>
        </w:rPr>
        <w:t xml:space="preserve"> </w:t>
      </w:r>
      <w:r w:rsidRPr="00CE60A3">
        <w:rPr>
          <w:rFonts w:ascii="Helvetica" w:hAnsi="Helvetica" w:cs="Helvetica" w:hint="eastAsia"/>
          <w:b/>
          <w:bCs/>
          <w:color w:val="222222"/>
          <w:sz w:val="21"/>
          <w:szCs w:val="21"/>
        </w:rPr>
        <w:t>Ханой</w:t>
      </w:r>
      <w:r w:rsidRPr="00CE60A3">
        <w:rPr>
          <w:rFonts w:ascii="Helvetica" w:hAnsi="Helvetica" w:cs="Helvetica"/>
          <w:b/>
          <w:bCs/>
          <w:color w:val="222222"/>
          <w:sz w:val="21"/>
          <w:szCs w:val="21"/>
        </w:rPr>
        <w:t xml:space="preserve">: </w:t>
      </w:r>
      <w:r w:rsidRPr="00CE60A3">
        <w:rPr>
          <w:rFonts w:ascii="Helvetica" w:hAnsi="Helvetica" w:cs="Helvetica" w:hint="eastAsia"/>
          <w:b/>
          <w:bCs/>
          <w:color w:val="222222"/>
          <w:sz w:val="21"/>
          <w:szCs w:val="21"/>
        </w:rPr>
        <w:t>Изд</w:t>
      </w:r>
      <w:r w:rsidRPr="00CE60A3">
        <w:rPr>
          <w:rFonts w:ascii="Helvetica" w:hAnsi="Helvetica" w:cs="Helvetica"/>
          <w:b/>
          <w:bCs/>
          <w:color w:val="222222"/>
          <w:sz w:val="21"/>
          <w:szCs w:val="21"/>
        </w:rPr>
        <w:t>-</w:t>
      </w:r>
      <w:r w:rsidRPr="00CE60A3">
        <w:rPr>
          <w:rFonts w:ascii="Helvetica" w:hAnsi="Helvetica" w:cs="Helvetica" w:hint="eastAsia"/>
          <w:b/>
          <w:bCs/>
          <w:color w:val="222222"/>
          <w:sz w:val="21"/>
          <w:szCs w:val="21"/>
        </w:rPr>
        <w:t>во</w:t>
      </w:r>
      <w:r w:rsidRPr="00CE60A3">
        <w:rPr>
          <w:rFonts w:ascii="Helvetica" w:hAnsi="Helvetica" w:cs="Helvetica"/>
          <w:b/>
          <w:bCs/>
          <w:color w:val="222222"/>
          <w:sz w:val="21"/>
          <w:szCs w:val="21"/>
        </w:rPr>
        <w:t xml:space="preserve"> </w:t>
      </w:r>
      <w:r w:rsidRPr="00CE60A3">
        <w:rPr>
          <w:rFonts w:ascii="Helvetica" w:hAnsi="Helvetica" w:cs="Helvetica" w:hint="eastAsia"/>
          <w:b/>
          <w:bCs/>
          <w:color w:val="222222"/>
          <w:sz w:val="21"/>
          <w:szCs w:val="21"/>
        </w:rPr>
        <w:t>образования</w:t>
      </w:r>
      <w:r w:rsidRPr="00CE60A3">
        <w:rPr>
          <w:rFonts w:ascii="Helvetica" w:hAnsi="Helvetica" w:cs="Helvetica"/>
          <w:b/>
          <w:bCs/>
          <w:color w:val="222222"/>
          <w:sz w:val="21"/>
          <w:szCs w:val="21"/>
        </w:rPr>
        <w:t xml:space="preserve">, 1997. </w:t>
      </w:r>
      <w:r w:rsidRPr="00CE60A3">
        <w:rPr>
          <w:rFonts w:ascii="Helvetica" w:hAnsi="Helvetica" w:cs="Helvetica" w:hint="eastAsia"/>
          <w:b/>
          <w:bCs/>
          <w:color w:val="222222"/>
          <w:sz w:val="21"/>
          <w:szCs w:val="21"/>
        </w:rPr>
        <w:t>–</w:t>
      </w:r>
      <w:r w:rsidRPr="00CE60A3">
        <w:rPr>
          <w:rFonts w:ascii="Helvetica" w:hAnsi="Helvetica" w:cs="Helvetica"/>
          <w:b/>
          <w:bCs/>
          <w:color w:val="222222"/>
          <w:sz w:val="21"/>
          <w:szCs w:val="21"/>
        </w:rPr>
        <w:t xml:space="preserve"> 123 </w:t>
      </w:r>
      <w:r w:rsidRPr="00CE60A3">
        <w:rPr>
          <w:rFonts w:ascii="Helvetica" w:hAnsi="Helvetica" w:cs="Helvetica" w:hint="eastAsia"/>
          <w:b/>
          <w:bCs/>
          <w:color w:val="222222"/>
          <w:sz w:val="21"/>
          <w:szCs w:val="21"/>
        </w:rPr>
        <w:t>с</w:t>
      </w:r>
      <w:r w:rsidRPr="00CE60A3">
        <w:rPr>
          <w:rFonts w:ascii="Helvetica" w:hAnsi="Helvetica" w:cs="Helvetica"/>
          <w:b/>
          <w:bCs/>
          <w:color w:val="222222"/>
          <w:sz w:val="21"/>
          <w:szCs w:val="21"/>
        </w:rPr>
        <w:t>....</w:t>
      </w:r>
    </w:p>
    <w:p w14:paraId="61C101E3" w14:textId="77777777" w:rsidR="00CE60A3" w:rsidRPr="00CE60A3" w:rsidRDefault="00CE60A3" w:rsidP="00CE60A3">
      <w:pPr>
        <w:rPr>
          <w:rFonts w:ascii="Helvetica" w:hAnsi="Helvetica" w:cs="Helvetica"/>
          <w:b/>
          <w:bCs/>
          <w:color w:val="222222"/>
          <w:sz w:val="21"/>
          <w:szCs w:val="21"/>
        </w:rPr>
      </w:pPr>
      <w:r w:rsidRPr="00CE60A3">
        <w:rPr>
          <w:rFonts w:ascii="Helvetica" w:hAnsi="Helvetica" w:cs="Helvetica" w:hint="eastAsia"/>
          <w:b/>
          <w:bCs/>
          <w:color w:val="222222"/>
          <w:sz w:val="21"/>
          <w:szCs w:val="21"/>
        </w:rPr>
        <w:t>стр</w:t>
      </w:r>
      <w:r w:rsidRPr="00CE60A3">
        <w:rPr>
          <w:rFonts w:ascii="Helvetica" w:hAnsi="Helvetica" w:cs="Helvetica"/>
          <w:b/>
          <w:bCs/>
          <w:color w:val="222222"/>
          <w:sz w:val="21"/>
          <w:szCs w:val="21"/>
        </w:rPr>
        <w:t>. 121</w:t>
      </w:r>
    </w:p>
    <w:p w14:paraId="44723C81" w14:textId="77777777" w:rsidR="00CE60A3" w:rsidRPr="00CE60A3" w:rsidRDefault="00CE60A3" w:rsidP="00CE60A3">
      <w:pPr>
        <w:rPr>
          <w:rFonts w:ascii="Helvetica" w:hAnsi="Helvetica" w:cs="Helvetica"/>
          <w:b/>
          <w:bCs/>
          <w:color w:val="222222"/>
          <w:sz w:val="21"/>
          <w:szCs w:val="21"/>
        </w:rPr>
      </w:pPr>
      <w:r w:rsidRPr="00CE60A3">
        <w:rPr>
          <w:rFonts w:ascii="Helvetica" w:hAnsi="Helvetica" w:cs="Helvetica" w:hint="eastAsia"/>
          <w:b/>
          <w:bCs/>
          <w:color w:val="222222"/>
          <w:sz w:val="21"/>
          <w:szCs w:val="21"/>
        </w:rPr>
        <w:t>качестве</w:t>
      </w:r>
      <w:r w:rsidRPr="00CE60A3">
        <w:rPr>
          <w:rFonts w:ascii="Helvetica" w:hAnsi="Helvetica" w:cs="Helvetica"/>
          <w:b/>
          <w:bCs/>
          <w:color w:val="222222"/>
          <w:sz w:val="21"/>
          <w:szCs w:val="21"/>
        </w:rPr>
        <w:t xml:space="preserve"> </w:t>
      </w:r>
      <w:r w:rsidRPr="00CE60A3">
        <w:rPr>
          <w:rFonts w:ascii="Helvetica" w:hAnsi="Helvetica" w:cs="Helvetica" w:hint="eastAsia"/>
          <w:b/>
          <w:bCs/>
          <w:color w:val="222222"/>
          <w:sz w:val="21"/>
          <w:szCs w:val="21"/>
        </w:rPr>
        <w:t>почв</w:t>
      </w:r>
      <w:r w:rsidRPr="00CE60A3">
        <w:rPr>
          <w:rFonts w:ascii="Helvetica" w:hAnsi="Helvetica" w:cs="Helvetica"/>
          <w:b/>
          <w:bCs/>
          <w:color w:val="222222"/>
          <w:sz w:val="21"/>
          <w:szCs w:val="21"/>
        </w:rPr>
        <w:t xml:space="preserve"> </w:t>
      </w:r>
      <w:r w:rsidRPr="00CE60A3">
        <w:rPr>
          <w:rFonts w:ascii="Helvetica" w:hAnsi="Helvetica" w:cs="Helvetica" w:hint="eastAsia"/>
          <w:b/>
          <w:bCs/>
          <w:color w:val="222222"/>
          <w:sz w:val="21"/>
          <w:szCs w:val="21"/>
        </w:rPr>
        <w:t>в</w:t>
      </w:r>
      <w:r w:rsidRPr="00CE60A3">
        <w:rPr>
          <w:rFonts w:ascii="Helvetica" w:hAnsi="Helvetica" w:cs="Helvetica"/>
          <w:b/>
          <w:bCs/>
          <w:color w:val="222222"/>
          <w:sz w:val="21"/>
          <w:szCs w:val="21"/>
        </w:rPr>
        <w:t xml:space="preserve"> 2013 </w:t>
      </w:r>
      <w:r w:rsidRPr="00CE60A3">
        <w:rPr>
          <w:rFonts w:ascii="Helvetica" w:hAnsi="Helvetica" w:cs="Helvetica" w:hint="eastAsia"/>
          <w:b/>
          <w:bCs/>
          <w:color w:val="222222"/>
          <w:sz w:val="21"/>
          <w:szCs w:val="21"/>
        </w:rPr>
        <w:t>г</w:t>
      </w:r>
      <w:r w:rsidRPr="00CE60A3">
        <w:rPr>
          <w:rFonts w:ascii="Helvetica" w:hAnsi="Helvetica" w:cs="Helvetica"/>
          <w:b/>
          <w:bCs/>
          <w:color w:val="222222"/>
          <w:sz w:val="21"/>
          <w:szCs w:val="21"/>
        </w:rPr>
        <w:t xml:space="preserve">. </w:t>
      </w:r>
      <w:r w:rsidRPr="00CE60A3">
        <w:rPr>
          <w:rFonts w:ascii="Helvetica" w:hAnsi="Helvetica" w:cs="Helvetica" w:hint="eastAsia"/>
          <w:b/>
          <w:bCs/>
          <w:color w:val="222222"/>
          <w:sz w:val="21"/>
          <w:szCs w:val="21"/>
        </w:rPr>
        <w:t>провинции</w:t>
      </w:r>
      <w:r w:rsidRPr="00CE60A3">
        <w:rPr>
          <w:rFonts w:ascii="Helvetica" w:hAnsi="Helvetica" w:cs="Helvetica"/>
          <w:b/>
          <w:bCs/>
          <w:color w:val="222222"/>
          <w:sz w:val="21"/>
          <w:szCs w:val="21"/>
        </w:rPr>
        <w:t xml:space="preserve"> </w:t>
      </w:r>
      <w:r w:rsidRPr="00CE60A3">
        <w:rPr>
          <w:rFonts w:ascii="Helvetica" w:hAnsi="Helvetica" w:cs="Helvetica" w:hint="eastAsia"/>
          <w:b/>
          <w:bCs/>
          <w:color w:val="222222"/>
          <w:sz w:val="21"/>
          <w:szCs w:val="21"/>
        </w:rPr>
        <w:t>Донг</w:t>
      </w:r>
      <w:r w:rsidRPr="00CE60A3">
        <w:rPr>
          <w:rFonts w:ascii="Helvetica" w:hAnsi="Helvetica" w:cs="Helvetica"/>
          <w:b/>
          <w:bCs/>
          <w:color w:val="222222"/>
          <w:sz w:val="21"/>
          <w:szCs w:val="21"/>
        </w:rPr>
        <w:t xml:space="preserve"> </w:t>
      </w:r>
      <w:r w:rsidRPr="00CE60A3">
        <w:rPr>
          <w:rFonts w:ascii="Helvetica" w:hAnsi="Helvetica" w:cs="Helvetica" w:hint="eastAsia"/>
          <w:b/>
          <w:bCs/>
          <w:color w:val="222222"/>
          <w:sz w:val="21"/>
          <w:szCs w:val="21"/>
        </w:rPr>
        <w:t>Най</w:t>
      </w:r>
      <w:r w:rsidRPr="00CE60A3">
        <w:rPr>
          <w:rFonts w:ascii="Helvetica" w:hAnsi="Helvetica" w:cs="Helvetica"/>
          <w:b/>
          <w:bCs/>
          <w:color w:val="222222"/>
          <w:sz w:val="21"/>
          <w:szCs w:val="21"/>
        </w:rPr>
        <w:t xml:space="preserve">. </w:t>
      </w:r>
      <w:r w:rsidRPr="00CE60A3">
        <w:rPr>
          <w:rFonts w:ascii="Helvetica" w:hAnsi="Helvetica" w:cs="Helvetica" w:hint="eastAsia"/>
          <w:b/>
          <w:bCs/>
          <w:color w:val="222222"/>
          <w:sz w:val="21"/>
          <w:szCs w:val="21"/>
        </w:rPr>
        <w:t>–</w:t>
      </w:r>
      <w:r w:rsidRPr="00CE60A3">
        <w:rPr>
          <w:rFonts w:ascii="Helvetica" w:hAnsi="Helvetica" w:cs="Helvetica"/>
          <w:b/>
          <w:bCs/>
          <w:color w:val="222222"/>
          <w:sz w:val="21"/>
          <w:szCs w:val="21"/>
        </w:rPr>
        <w:t xml:space="preserve"> </w:t>
      </w:r>
      <w:r w:rsidRPr="00CE60A3">
        <w:rPr>
          <w:rFonts w:ascii="Helvetica" w:hAnsi="Helvetica" w:cs="Helvetica" w:hint="eastAsia"/>
          <w:b/>
          <w:bCs/>
          <w:color w:val="222222"/>
          <w:sz w:val="21"/>
          <w:szCs w:val="21"/>
        </w:rPr>
        <w:t>Донг</w:t>
      </w:r>
      <w:r w:rsidRPr="00CE60A3">
        <w:rPr>
          <w:rFonts w:ascii="Helvetica" w:hAnsi="Helvetica" w:cs="Helvetica"/>
          <w:b/>
          <w:bCs/>
          <w:color w:val="222222"/>
          <w:sz w:val="21"/>
          <w:szCs w:val="21"/>
        </w:rPr>
        <w:t xml:space="preserve"> </w:t>
      </w:r>
      <w:r w:rsidRPr="00CE60A3">
        <w:rPr>
          <w:rFonts w:ascii="Helvetica" w:hAnsi="Helvetica" w:cs="Helvetica" w:hint="eastAsia"/>
          <w:b/>
          <w:bCs/>
          <w:color w:val="222222"/>
          <w:sz w:val="21"/>
          <w:szCs w:val="21"/>
        </w:rPr>
        <w:t>Най</w:t>
      </w:r>
      <w:r w:rsidRPr="00CE60A3">
        <w:rPr>
          <w:rFonts w:ascii="Helvetica" w:hAnsi="Helvetica" w:cs="Helvetica"/>
          <w:b/>
          <w:bCs/>
          <w:color w:val="222222"/>
          <w:sz w:val="21"/>
          <w:szCs w:val="21"/>
        </w:rPr>
        <w:t xml:space="preserve">, 2013. </w:t>
      </w:r>
      <w:r w:rsidRPr="00CE60A3">
        <w:rPr>
          <w:rFonts w:ascii="Helvetica" w:hAnsi="Helvetica" w:cs="Helvetica" w:hint="eastAsia"/>
          <w:b/>
          <w:bCs/>
          <w:color w:val="222222"/>
          <w:sz w:val="21"/>
          <w:szCs w:val="21"/>
        </w:rPr>
        <w:t>–</w:t>
      </w:r>
      <w:r w:rsidRPr="00CE60A3">
        <w:rPr>
          <w:rFonts w:ascii="Helvetica" w:hAnsi="Helvetica" w:cs="Helvetica"/>
          <w:b/>
          <w:bCs/>
          <w:color w:val="222222"/>
          <w:sz w:val="21"/>
          <w:szCs w:val="21"/>
        </w:rPr>
        <w:t xml:space="preserve"> 4 </w:t>
      </w:r>
      <w:r w:rsidRPr="00CE60A3">
        <w:rPr>
          <w:rFonts w:ascii="Helvetica" w:hAnsi="Helvetica" w:cs="Helvetica" w:hint="eastAsia"/>
          <w:b/>
          <w:bCs/>
          <w:color w:val="222222"/>
          <w:sz w:val="21"/>
          <w:szCs w:val="21"/>
        </w:rPr>
        <w:t>с</w:t>
      </w:r>
      <w:r w:rsidRPr="00CE60A3">
        <w:rPr>
          <w:rFonts w:ascii="Helvetica" w:hAnsi="Helvetica" w:cs="Helvetica"/>
          <w:b/>
          <w:bCs/>
          <w:color w:val="222222"/>
          <w:sz w:val="21"/>
          <w:szCs w:val="21"/>
        </w:rPr>
        <w:t xml:space="preserve">. 134. </w:t>
      </w:r>
      <w:r w:rsidRPr="00CE60A3">
        <w:rPr>
          <w:rFonts w:ascii="Helvetica" w:hAnsi="Helvetica" w:cs="Helvetica" w:hint="eastAsia"/>
          <w:b/>
          <w:bCs/>
          <w:color w:val="222222"/>
          <w:sz w:val="21"/>
          <w:szCs w:val="21"/>
        </w:rPr>
        <w:t>Чан</w:t>
      </w:r>
      <w:r w:rsidRPr="00CE60A3">
        <w:rPr>
          <w:rFonts w:ascii="Helvetica" w:hAnsi="Helvetica" w:cs="Helvetica"/>
          <w:b/>
          <w:bCs/>
          <w:color w:val="222222"/>
          <w:sz w:val="21"/>
          <w:szCs w:val="21"/>
        </w:rPr>
        <w:t xml:space="preserve"> </w:t>
      </w:r>
      <w:r w:rsidRPr="00CE60A3">
        <w:rPr>
          <w:rFonts w:ascii="Helvetica" w:hAnsi="Helvetica" w:cs="Helvetica" w:hint="eastAsia"/>
          <w:b/>
          <w:bCs/>
          <w:color w:val="222222"/>
          <w:sz w:val="21"/>
          <w:szCs w:val="21"/>
        </w:rPr>
        <w:t>Ван</w:t>
      </w:r>
      <w:r w:rsidRPr="00CE60A3">
        <w:rPr>
          <w:rFonts w:ascii="Helvetica" w:hAnsi="Helvetica" w:cs="Helvetica"/>
          <w:b/>
          <w:bCs/>
          <w:color w:val="222222"/>
          <w:sz w:val="21"/>
          <w:szCs w:val="21"/>
        </w:rPr>
        <w:t xml:space="preserve"> </w:t>
      </w:r>
      <w:r w:rsidRPr="00CE60A3">
        <w:rPr>
          <w:rFonts w:ascii="Helvetica" w:hAnsi="Helvetica" w:cs="Helvetica" w:hint="eastAsia"/>
          <w:b/>
          <w:bCs/>
          <w:color w:val="222222"/>
          <w:sz w:val="21"/>
          <w:szCs w:val="21"/>
        </w:rPr>
        <w:t>Дык</w:t>
      </w:r>
      <w:r w:rsidRPr="00CE60A3">
        <w:rPr>
          <w:rFonts w:ascii="Helvetica" w:hAnsi="Helvetica" w:cs="Helvetica"/>
          <w:b/>
          <w:bCs/>
          <w:color w:val="222222"/>
          <w:sz w:val="21"/>
          <w:szCs w:val="21"/>
        </w:rPr>
        <w:t xml:space="preserve">. </w:t>
      </w:r>
      <w:r w:rsidRPr="00CE60A3">
        <w:rPr>
          <w:rFonts w:ascii="Helvetica" w:hAnsi="Helvetica" w:cs="Helvetica" w:hint="eastAsia"/>
          <w:b/>
          <w:bCs/>
          <w:color w:val="222222"/>
          <w:sz w:val="21"/>
          <w:szCs w:val="21"/>
        </w:rPr>
        <w:t>Изучение</w:t>
      </w:r>
      <w:r w:rsidRPr="00CE60A3">
        <w:rPr>
          <w:rFonts w:ascii="Helvetica" w:hAnsi="Helvetica" w:cs="Helvetica"/>
          <w:b/>
          <w:bCs/>
          <w:color w:val="222222"/>
          <w:sz w:val="21"/>
          <w:szCs w:val="21"/>
        </w:rPr>
        <w:t xml:space="preserve"> </w:t>
      </w:r>
      <w:r w:rsidRPr="00CE60A3">
        <w:rPr>
          <w:rFonts w:ascii="Helvetica" w:hAnsi="Helvetica" w:cs="Helvetica" w:hint="eastAsia"/>
          <w:b/>
          <w:bCs/>
          <w:color w:val="222222"/>
          <w:sz w:val="21"/>
          <w:szCs w:val="21"/>
        </w:rPr>
        <w:t>состояния</w:t>
      </w:r>
      <w:r w:rsidRPr="00CE60A3">
        <w:rPr>
          <w:rFonts w:ascii="Helvetica" w:hAnsi="Helvetica" w:cs="Helvetica"/>
          <w:b/>
          <w:bCs/>
          <w:color w:val="222222"/>
          <w:sz w:val="21"/>
          <w:szCs w:val="21"/>
        </w:rPr>
        <w:t xml:space="preserve"> </w:t>
      </w:r>
      <w:r w:rsidRPr="00CE60A3">
        <w:rPr>
          <w:rFonts w:ascii="Helvetica" w:hAnsi="Helvetica" w:cs="Helvetica" w:hint="eastAsia"/>
          <w:b/>
          <w:bCs/>
          <w:color w:val="222222"/>
          <w:sz w:val="21"/>
          <w:szCs w:val="21"/>
        </w:rPr>
        <w:t>млекопитающих</w:t>
      </w:r>
      <w:r w:rsidRPr="00CE60A3">
        <w:rPr>
          <w:rFonts w:ascii="Helvetica" w:hAnsi="Helvetica" w:cs="Helvetica"/>
          <w:b/>
          <w:bCs/>
          <w:color w:val="222222"/>
          <w:sz w:val="21"/>
          <w:szCs w:val="21"/>
        </w:rPr>
        <w:t xml:space="preserve"> </w:t>
      </w:r>
      <w:r w:rsidRPr="00CE60A3">
        <w:rPr>
          <w:rFonts w:ascii="Helvetica" w:hAnsi="Helvetica" w:cs="Helvetica" w:hint="eastAsia"/>
          <w:b/>
          <w:bCs/>
          <w:color w:val="222222"/>
          <w:sz w:val="21"/>
          <w:szCs w:val="21"/>
        </w:rPr>
        <w:t>в</w:t>
      </w:r>
      <w:r w:rsidRPr="00CE60A3">
        <w:rPr>
          <w:rFonts w:ascii="Helvetica" w:hAnsi="Helvetica" w:cs="Helvetica"/>
          <w:b/>
          <w:bCs/>
          <w:color w:val="222222"/>
          <w:sz w:val="21"/>
          <w:szCs w:val="21"/>
        </w:rPr>
        <w:t xml:space="preserve"> </w:t>
      </w:r>
      <w:r w:rsidRPr="00CE60A3">
        <w:rPr>
          <w:rFonts w:ascii="Helvetica" w:hAnsi="Helvetica" w:cs="Helvetica" w:hint="eastAsia"/>
          <w:b/>
          <w:bCs/>
          <w:color w:val="222222"/>
          <w:sz w:val="21"/>
          <w:szCs w:val="21"/>
        </w:rPr>
        <w:t>лесу</w:t>
      </w:r>
      <w:r w:rsidRPr="00CE60A3">
        <w:rPr>
          <w:rFonts w:ascii="Helvetica" w:hAnsi="Helvetica" w:cs="Helvetica"/>
          <w:b/>
          <w:bCs/>
          <w:color w:val="222222"/>
          <w:sz w:val="21"/>
          <w:szCs w:val="21"/>
        </w:rPr>
        <w:t xml:space="preserve"> </w:t>
      </w:r>
      <w:r w:rsidRPr="00CE60A3">
        <w:rPr>
          <w:rFonts w:ascii="Helvetica" w:hAnsi="Helvetica" w:cs="Helvetica" w:hint="eastAsia"/>
          <w:b/>
          <w:bCs/>
          <w:color w:val="222222"/>
          <w:sz w:val="21"/>
          <w:szCs w:val="21"/>
        </w:rPr>
        <w:t>Ма</w:t>
      </w:r>
      <w:r w:rsidRPr="00CE60A3">
        <w:rPr>
          <w:rFonts w:ascii="Helvetica" w:hAnsi="Helvetica" w:cs="Helvetica"/>
          <w:b/>
          <w:bCs/>
          <w:color w:val="222222"/>
          <w:sz w:val="21"/>
          <w:szCs w:val="21"/>
        </w:rPr>
        <w:t xml:space="preserve"> </w:t>
      </w:r>
      <w:r w:rsidRPr="00CE60A3">
        <w:rPr>
          <w:rFonts w:ascii="Helvetica" w:hAnsi="Helvetica" w:cs="Helvetica" w:hint="eastAsia"/>
          <w:b/>
          <w:bCs/>
          <w:color w:val="222222"/>
          <w:sz w:val="21"/>
          <w:szCs w:val="21"/>
        </w:rPr>
        <w:t>Да</w:t>
      </w:r>
      <w:r w:rsidRPr="00CE60A3">
        <w:rPr>
          <w:rFonts w:ascii="Helvetica" w:hAnsi="Helvetica" w:cs="Helvetica"/>
          <w:b/>
          <w:bCs/>
          <w:color w:val="222222"/>
          <w:sz w:val="21"/>
          <w:szCs w:val="21"/>
        </w:rPr>
        <w:t xml:space="preserve"> / </w:t>
      </w:r>
      <w:r w:rsidRPr="00CE60A3">
        <w:rPr>
          <w:rFonts w:ascii="Helvetica" w:hAnsi="Helvetica" w:cs="Helvetica" w:hint="eastAsia"/>
          <w:b/>
          <w:bCs/>
          <w:color w:val="222222"/>
          <w:sz w:val="21"/>
          <w:szCs w:val="21"/>
        </w:rPr>
        <w:t>Чан</w:t>
      </w:r>
      <w:r w:rsidRPr="00CE60A3">
        <w:rPr>
          <w:rFonts w:ascii="Helvetica" w:hAnsi="Helvetica" w:cs="Helvetica"/>
          <w:b/>
          <w:bCs/>
          <w:color w:val="222222"/>
          <w:sz w:val="21"/>
          <w:szCs w:val="21"/>
        </w:rPr>
        <w:t xml:space="preserve"> </w:t>
      </w:r>
      <w:r w:rsidRPr="00CE60A3">
        <w:rPr>
          <w:rFonts w:ascii="Helvetica" w:hAnsi="Helvetica" w:cs="Helvetica" w:hint="eastAsia"/>
          <w:b/>
          <w:bCs/>
          <w:color w:val="222222"/>
          <w:sz w:val="21"/>
          <w:szCs w:val="21"/>
        </w:rPr>
        <w:t>Ван</w:t>
      </w:r>
      <w:r w:rsidRPr="00CE60A3">
        <w:rPr>
          <w:rFonts w:ascii="Helvetica" w:hAnsi="Helvetica" w:cs="Helvetica"/>
          <w:b/>
          <w:bCs/>
          <w:color w:val="222222"/>
          <w:sz w:val="21"/>
          <w:szCs w:val="21"/>
        </w:rPr>
        <w:t xml:space="preserve"> </w:t>
      </w:r>
      <w:r w:rsidRPr="00CE60A3">
        <w:rPr>
          <w:rFonts w:ascii="Helvetica" w:hAnsi="Helvetica" w:cs="Helvetica" w:hint="eastAsia"/>
          <w:b/>
          <w:bCs/>
          <w:color w:val="222222"/>
          <w:sz w:val="21"/>
          <w:szCs w:val="21"/>
        </w:rPr>
        <w:t>Дык</w:t>
      </w:r>
      <w:r w:rsidRPr="00CE60A3">
        <w:rPr>
          <w:rFonts w:ascii="Helvetica" w:hAnsi="Helvetica" w:cs="Helvetica"/>
          <w:b/>
          <w:bCs/>
          <w:color w:val="222222"/>
          <w:sz w:val="21"/>
          <w:szCs w:val="21"/>
        </w:rPr>
        <w:t xml:space="preserve">, </w:t>
      </w:r>
      <w:r w:rsidRPr="00CE60A3">
        <w:rPr>
          <w:rFonts w:ascii="Helvetica" w:hAnsi="Helvetica" w:cs="Helvetica" w:hint="eastAsia"/>
          <w:b/>
          <w:bCs/>
          <w:color w:val="222222"/>
          <w:sz w:val="21"/>
          <w:szCs w:val="21"/>
        </w:rPr>
        <w:t>Нгуен</w:t>
      </w:r>
      <w:r w:rsidRPr="00CE60A3">
        <w:rPr>
          <w:rFonts w:ascii="Helvetica" w:hAnsi="Helvetica" w:cs="Helvetica"/>
          <w:b/>
          <w:bCs/>
          <w:color w:val="222222"/>
          <w:sz w:val="21"/>
          <w:szCs w:val="21"/>
        </w:rPr>
        <w:t xml:space="preserve"> </w:t>
      </w:r>
      <w:r w:rsidRPr="00CE60A3">
        <w:rPr>
          <w:rFonts w:ascii="Helvetica" w:hAnsi="Helvetica" w:cs="Helvetica" w:hint="eastAsia"/>
          <w:b/>
          <w:bCs/>
          <w:color w:val="222222"/>
          <w:sz w:val="21"/>
          <w:szCs w:val="21"/>
        </w:rPr>
        <w:t>Суан</w:t>
      </w:r>
      <w:r w:rsidRPr="00CE60A3">
        <w:rPr>
          <w:rFonts w:ascii="Helvetica" w:hAnsi="Helvetica" w:cs="Helvetica"/>
          <w:b/>
          <w:bCs/>
          <w:color w:val="222222"/>
          <w:sz w:val="21"/>
          <w:szCs w:val="21"/>
        </w:rPr>
        <w:t xml:space="preserve"> </w:t>
      </w:r>
      <w:r w:rsidRPr="00CE60A3">
        <w:rPr>
          <w:rFonts w:ascii="Helvetica" w:hAnsi="Helvetica" w:cs="Helvetica" w:hint="eastAsia"/>
          <w:b/>
          <w:bCs/>
          <w:color w:val="222222"/>
          <w:sz w:val="21"/>
          <w:szCs w:val="21"/>
        </w:rPr>
        <w:t>Данг</w:t>
      </w:r>
      <w:r w:rsidRPr="00CE60A3">
        <w:rPr>
          <w:rFonts w:ascii="Helvetica" w:hAnsi="Helvetica" w:cs="Helvetica"/>
          <w:b/>
          <w:bCs/>
          <w:color w:val="222222"/>
          <w:sz w:val="21"/>
          <w:szCs w:val="21"/>
        </w:rPr>
        <w:t xml:space="preserve">, </w:t>
      </w:r>
      <w:r w:rsidRPr="00CE60A3">
        <w:rPr>
          <w:rFonts w:ascii="Helvetica" w:hAnsi="Helvetica" w:cs="Helvetica" w:hint="eastAsia"/>
          <w:b/>
          <w:bCs/>
          <w:color w:val="222222"/>
          <w:sz w:val="21"/>
          <w:szCs w:val="21"/>
        </w:rPr>
        <w:t>Данг</w:t>
      </w:r>
      <w:r w:rsidRPr="00CE60A3">
        <w:rPr>
          <w:rFonts w:ascii="Helvetica" w:hAnsi="Helvetica" w:cs="Helvetica"/>
          <w:b/>
          <w:bCs/>
          <w:color w:val="222222"/>
          <w:sz w:val="21"/>
          <w:szCs w:val="21"/>
        </w:rPr>
        <w:t xml:space="preserve"> </w:t>
      </w:r>
      <w:r w:rsidRPr="00CE60A3">
        <w:rPr>
          <w:rFonts w:ascii="Helvetica" w:hAnsi="Helvetica" w:cs="Helvetica" w:hint="eastAsia"/>
          <w:b/>
          <w:bCs/>
          <w:color w:val="222222"/>
          <w:sz w:val="21"/>
          <w:szCs w:val="21"/>
        </w:rPr>
        <w:t>Зуй</w:t>
      </w:r>
      <w:r w:rsidRPr="00CE60A3">
        <w:rPr>
          <w:rFonts w:ascii="Helvetica" w:hAnsi="Helvetica" w:cs="Helvetica"/>
          <w:b/>
          <w:bCs/>
          <w:color w:val="222222"/>
          <w:sz w:val="21"/>
          <w:szCs w:val="21"/>
        </w:rPr>
        <w:t xml:space="preserve"> </w:t>
      </w:r>
      <w:r w:rsidRPr="00CE60A3">
        <w:rPr>
          <w:rFonts w:ascii="Helvetica" w:hAnsi="Helvetica" w:cs="Helvetica" w:hint="eastAsia"/>
          <w:b/>
          <w:bCs/>
          <w:color w:val="222222"/>
          <w:sz w:val="21"/>
          <w:szCs w:val="21"/>
        </w:rPr>
        <w:t>Хунь</w:t>
      </w:r>
      <w:r w:rsidRPr="00CE60A3">
        <w:rPr>
          <w:rFonts w:ascii="Helvetica" w:hAnsi="Helvetica" w:cs="Helvetica"/>
          <w:b/>
          <w:bCs/>
          <w:color w:val="222222"/>
          <w:sz w:val="21"/>
          <w:szCs w:val="21"/>
        </w:rPr>
        <w:t xml:space="preserve"> // </w:t>
      </w:r>
      <w:r w:rsidRPr="00CE60A3">
        <w:rPr>
          <w:rFonts w:ascii="Helvetica" w:hAnsi="Helvetica" w:cs="Helvetica" w:hint="eastAsia"/>
          <w:b/>
          <w:bCs/>
          <w:color w:val="222222"/>
          <w:sz w:val="21"/>
          <w:szCs w:val="21"/>
        </w:rPr>
        <w:t>Лесной</w:t>
      </w:r>
      <w:r w:rsidRPr="00CE60A3">
        <w:rPr>
          <w:rFonts w:ascii="Helvetica" w:hAnsi="Helvetica" w:cs="Helvetica"/>
          <w:b/>
          <w:bCs/>
          <w:color w:val="222222"/>
          <w:sz w:val="21"/>
          <w:szCs w:val="21"/>
        </w:rPr>
        <w:t xml:space="preserve"> </w:t>
      </w:r>
      <w:r w:rsidRPr="00CE60A3">
        <w:rPr>
          <w:rFonts w:ascii="Helvetica" w:hAnsi="Helvetica" w:cs="Helvetica" w:hint="eastAsia"/>
          <w:b/>
          <w:bCs/>
          <w:color w:val="222222"/>
          <w:sz w:val="21"/>
          <w:szCs w:val="21"/>
        </w:rPr>
        <w:t>журнал</w:t>
      </w:r>
      <w:r w:rsidRPr="00CE60A3">
        <w:rPr>
          <w:rFonts w:ascii="Helvetica" w:hAnsi="Helvetica" w:cs="Helvetica"/>
          <w:b/>
          <w:bCs/>
          <w:color w:val="222222"/>
          <w:sz w:val="21"/>
          <w:szCs w:val="21"/>
        </w:rPr>
        <w:t xml:space="preserve">. </w:t>
      </w:r>
      <w:r w:rsidRPr="00CE60A3">
        <w:rPr>
          <w:rFonts w:ascii="Helvetica" w:hAnsi="Helvetica" w:cs="Helvetica" w:hint="eastAsia"/>
          <w:b/>
          <w:bCs/>
          <w:color w:val="222222"/>
          <w:sz w:val="21"/>
          <w:szCs w:val="21"/>
        </w:rPr>
        <w:t>–</w:t>
      </w:r>
      <w:r w:rsidRPr="00CE60A3">
        <w:rPr>
          <w:rFonts w:ascii="Helvetica" w:hAnsi="Helvetica" w:cs="Helvetica"/>
          <w:b/>
          <w:bCs/>
          <w:color w:val="222222"/>
          <w:sz w:val="21"/>
          <w:szCs w:val="21"/>
        </w:rPr>
        <w:t xml:space="preserve"> 1991. </w:t>
      </w:r>
      <w:r w:rsidRPr="00CE60A3">
        <w:rPr>
          <w:rFonts w:ascii="Helvetica" w:hAnsi="Helvetica" w:cs="Helvetica" w:hint="eastAsia"/>
          <w:b/>
          <w:bCs/>
          <w:color w:val="222222"/>
          <w:sz w:val="21"/>
          <w:szCs w:val="21"/>
        </w:rPr>
        <w:t>–</w:t>
      </w:r>
      <w:r w:rsidRPr="00CE60A3">
        <w:rPr>
          <w:rFonts w:ascii="Helvetica" w:hAnsi="Helvetica" w:cs="Helvetica"/>
          <w:b/>
          <w:bCs/>
          <w:color w:val="222222"/>
          <w:sz w:val="21"/>
          <w:szCs w:val="21"/>
        </w:rPr>
        <w:t xml:space="preserve"> </w:t>
      </w:r>
      <w:r w:rsidRPr="00CE60A3">
        <w:rPr>
          <w:rFonts w:ascii="Helvetica" w:hAnsi="Helvetica" w:cs="Helvetica" w:hint="eastAsia"/>
          <w:b/>
          <w:bCs/>
          <w:color w:val="222222"/>
          <w:sz w:val="21"/>
          <w:szCs w:val="21"/>
        </w:rPr>
        <w:t>№</w:t>
      </w:r>
      <w:r w:rsidRPr="00CE60A3">
        <w:rPr>
          <w:rFonts w:ascii="Helvetica" w:hAnsi="Helvetica" w:cs="Helvetica"/>
          <w:b/>
          <w:bCs/>
          <w:color w:val="222222"/>
          <w:sz w:val="21"/>
          <w:szCs w:val="21"/>
        </w:rPr>
        <w:t xml:space="preserve"> 2. </w:t>
      </w:r>
      <w:r w:rsidRPr="00CE60A3">
        <w:rPr>
          <w:rFonts w:ascii="Helvetica" w:hAnsi="Helvetica" w:cs="Helvetica" w:hint="eastAsia"/>
          <w:b/>
          <w:bCs/>
          <w:color w:val="222222"/>
          <w:sz w:val="21"/>
          <w:szCs w:val="21"/>
        </w:rPr>
        <w:t>–</w:t>
      </w:r>
      <w:r w:rsidRPr="00CE60A3">
        <w:rPr>
          <w:rFonts w:ascii="Helvetica" w:hAnsi="Helvetica" w:cs="Helvetica"/>
          <w:b/>
          <w:bCs/>
          <w:color w:val="222222"/>
          <w:sz w:val="21"/>
          <w:szCs w:val="21"/>
        </w:rPr>
        <w:t xml:space="preserve"> </w:t>
      </w:r>
      <w:r w:rsidRPr="00CE60A3">
        <w:rPr>
          <w:rFonts w:ascii="Helvetica" w:hAnsi="Helvetica" w:cs="Helvetica" w:hint="eastAsia"/>
          <w:b/>
          <w:bCs/>
          <w:color w:val="222222"/>
          <w:sz w:val="21"/>
          <w:szCs w:val="21"/>
        </w:rPr>
        <w:t>С</w:t>
      </w:r>
      <w:r w:rsidRPr="00CE60A3">
        <w:rPr>
          <w:rFonts w:ascii="Helvetica" w:hAnsi="Helvetica" w:cs="Helvetica"/>
          <w:b/>
          <w:bCs/>
          <w:color w:val="222222"/>
          <w:sz w:val="21"/>
          <w:szCs w:val="21"/>
        </w:rPr>
        <w:t>. 5</w:t>
      </w:r>
      <w:r w:rsidRPr="00CE60A3">
        <w:rPr>
          <w:rFonts w:ascii="Helvetica" w:hAnsi="Helvetica" w:cs="Helvetica" w:hint="eastAsia"/>
          <w:b/>
          <w:bCs/>
          <w:color w:val="222222"/>
          <w:sz w:val="21"/>
          <w:szCs w:val="21"/>
        </w:rPr>
        <w:t>–</w:t>
      </w:r>
      <w:r w:rsidRPr="00CE60A3">
        <w:rPr>
          <w:rFonts w:ascii="Helvetica" w:hAnsi="Helvetica" w:cs="Helvetica"/>
          <w:b/>
          <w:bCs/>
          <w:color w:val="222222"/>
          <w:sz w:val="21"/>
          <w:szCs w:val="21"/>
        </w:rPr>
        <w:t xml:space="preserve">7. 135. </w:t>
      </w:r>
      <w:r w:rsidRPr="00CE60A3">
        <w:rPr>
          <w:rFonts w:ascii="Helvetica" w:hAnsi="Helvetica" w:cs="Helvetica" w:hint="eastAsia"/>
          <w:b/>
          <w:bCs/>
          <w:color w:val="222222"/>
          <w:sz w:val="21"/>
          <w:szCs w:val="21"/>
        </w:rPr>
        <w:t>Чан</w:t>
      </w:r>
      <w:r w:rsidRPr="00CE60A3">
        <w:rPr>
          <w:rFonts w:ascii="Helvetica" w:hAnsi="Helvetica" w:cs="Helvetica"/>
          <w:b/>
          <w:bCs/>
          <w:color w:val="222222"/>
          <w:sz w:val="21"/>
          <w:szCs w:val="21"/>
        </w:rPr>
        <w:t xml:space="preserve"> </w:t>
      </w:r>
      <w:r w:rsidRPr="00CE60A3">
        <w:rPr>
          <w:rFonts w:ascii="Helvetica" w:hAnsi="Helvetica" w:cs="Helvetica" w:hint="eastAsia"/>
          <w:b/>
          <w:bCs/>
          <w:color w:val="222222"/>
          <w:sz w:val="21"/>
          <w:szCs w:val="21"/>
        </w:rPr>
        <w:t>Конг</w:t>
      </w:r>
      <w:r w:rsidRPr="00CE60A3">
        <w:rPr>
          <w:rFonts w:ascii="Helvetica" w:hAnsi="Helvetica" w:cs="Helvetica"/>
          <w:b/>
          <w:bCs/>
          <w:color w:val="222222"/>
          <w:sz w:val="21"/>
          <w:szCs w:val="21"/>
        </w:rPr>
        <w:t xml:space="preserve"> </w:t>
      </w:r>
      <w:r w:rsidRPr="00CE60A3">
        <w:rPr>
          <w:rFonts w:ascii="Helvetica" w:hAnsi="Helvetica" w:cs="Helvetica" w:hint="eastAsia"/>
          <w:b/>
          <w:bCs/>
          <w:color w:val="222222"/>
          <w:sz w:val="21"/>
          <w:szCs w:val="21"/>
        </w:rPr>
        <w:t>Тау</w:t>
      </w:r>
      <w:r w:rsidRPr="00CE60A3">
        <w:rPr>
          <w:rFonts w:ascii="Helvetica" w:hAnsi="Helvetica" w:cs="Helvetica"/>
          <w:b/>
          <w:bCs/>
          <w:color w:val="222222"/>
          <w:sz w:val="21"/>
          <w:szCs w:val="21"/>
        </w:rPr>
        <w:t xml:space="preserve">. </w:t>
      </w:r>
      <w:r w:rsidRPr="00CE60A3">
        <w:rPr>
          <w:rFonts w:ascii="Helvetica" w:hAnsi="Helvetica" w:cs="Helvetica" w:hint="eastAsia"/>
          <w:b/>
          <w:bCs/>
          <w:color w:val="222222"/>
          <w:sz w:val="21"/>
          <w:szCs w:val="21"/>
        </w:rPr>
        <w:t>Состояние</w:t>
      </w:r>
      <w:r w:rsidRPr="00CE60A3">
        <w:rPr>
          <w:rFonts w:ascii="Helvetica" w:hAnsi="Helvetica" w:cs="Helvetica"/>
          <w:b/>
          <w:bCs/>
          <w:color w:val="222222"/>
          <w:sz w:val="21"/>
          <w:szCs w:val="21"/>
        </w:rPr>
        <w:t xml:space="preserve"> </w:t>
      </w:r>
      <w:r w:rsidRPr="00CE60A3">
        <w:rPr>
          <w:rFonts w:ascii="Helvetica" w:hAnsi="Helvetica" w:cs="Helvetica" w:hint="eastAsia"/>
          <w:b/>
          <w:bCs/>
          <w:color w:val="222222"/>
          <w:sz w:val="21"/>
          <w:szCs w:val="21"/>
        </w:rPr>
        <w:t>окружающей</w:t>
      </w:r>
      <w:r w:rsidRPr="00CE60A3">
        <w:rPr>
          <w:rFonts w:ascii="Helvetica" w:hAnsi="Helvetica" w:cs="Helvetica"/>
          <w:b/>
          <w:bCs/>
          <w:color w:val="222222"/>
          <w:sz w:val="21"/>
          <w:szCs w:val="21"/>
        </w:rPr>
        <w:t xml:space="preserve"> </w:t>
      </w:r>
      <w:r w:rsidRPr="00CE60A3">
        <w:rPr>
          <w:rFonts w:ascii="Helvetica" w:hAnsi="Helvetica" w:cs="Helvetica" w:hint="eastAsia"/>
          <w:b/>
          <w:bCs/>
          <w:color w:val="222222"/>
          <w:sz w:val="21"/>
          <w:szCs w:val="21"/>
        </w:rPr>
        <w:t>среды</w:t>
      </w:r>
      <w:r w:rsidRPr="00CE60A3">
        <w:rPr>
          <w:rFonts w:ascii="Helvetica" w:hAnsi="Helvetica" w:cs="Helvetica"/>
          <w:b/>
          <w:bCs/>
          <w:color w:val="222222"/>
          <w:sz w:val="21"/>
          <w:szCs w:val="21"/>
        </w:rPr>
        <w:t xml:space="preserve"> </w:t>
      </w:r>
      <w:r w:rsidRPr="00CE60A3">
        <w:rPr>
          <w:rFonts w:ascii="Helvetica" w:hAnsi="Helvetica" w:cs="Helvetica" w:hint="eastAsia"/>
          <w:b/>
          <w:bCs/>
          <w:color w:val="222222"/>
          <w:sz w:val="21"/>
          <w:szCs w:val="21"/>
        </w:rPr>
        <w:t>и</w:t>
      </w:r>
      <w:r w:rsidRPr="00CE60A3">
        <w:rPr>
          <w:rFonts w:ascii="Helvetica" w:hAnsi="Helvetica" w:cs="Helvetica"/>
          <w:b/>
          <w:bCs/>
          <w:color w:val="222222"/>
          <w:sz w:val="21"/>
          <w:szCs w:val="21"/>
        </w:rPr>
        <w:t xml:space="preserve"> </w:t>
      </w:r>
      <w:r w:rsidRPr="00CE60A3">
        <w:rPr>
          <w:rFonts w:ascii="Helvetica" w:hAnsi="Helvetica" w:cs="Helvetica" w:hint="eastAsia"/>
          <w:b/>
          <w:bCs/>
          <w:color w:val="222222"/>
          <w:sz w:val="21"/>
          <w:szCs w:val="21"/>
        </w:rPr>
        <w:t>почв</w:t>
      </w:r>
      <w:r w:rsidRPr="00CE60A3">
        <w:rPr>
          <w:rFonts w:ascii="Helvetica" w:hAnsi="Helvetica" w:cs="Helvetica"/>
          <w:b/>
          <w:bCs/>
          <w:color w:val="222222"/>
          <w:sz w:val="21"/>
          <w:szCs w:val="21"/>
        </w:rPr>
        <w:t xml:space="preserve"> </w:t>
      </w:r>
      <w:r w:rsidRPr="00CE60A3">
        <w:rPr>
          <w:rFonts w:ascii="Helvetica" w:hAnsi="Helvetica" w:cs="Helvetica" w:hint="eastAsia"/>
          <w:b/>
          <w:bCs/>
          <w:color w:val="222222"/>
          <w:sz w:val="21"/>
          <w:szCs w:val="21"/>
        </w:rPr>
        <w:t>Вьетнама</w:t>
      </w:r>
      <w:r w:rsidRPr="00CE60A3">
        <w:rPr>
          <w:rFonts w:ascii="Helvetica" w:hAnsi="Helvetica" w:cs="Helvetica"/>
          <w:b/>
          <w:bCs/>
          <w:color w:val="222222"/>
          <w:sz w:val="21"/>
          <w:szCs w:val="21"/>
        </w:rPr>
        <w:t xml:space="preserve">: </w:t>
      </w:r>
      <w:r w:rsidRPr="00CE60A3">
        <w:rPr>
          <w:rFonts w:ascii="Helvetica" w:hAnsi="Helvetica" w:cs="Helvetica" w:hint="eastAsia"/>
          <w:b/>
          <w:bCs/>
          <w:color w:val="222222"/>
          <w:sz w:val="21"/>
          <w:szCs w:val="21"/>
        </w:rPr>
        <w:t>Изучение</w:t>
      </w:r>
      <w:r w:rsidRPr="00CE60A3">
        <w:rPr>
          <w:rFonts w:ascii="Helvetica" w:hAnsi="Helvetica" w:cs="Helvetica"/>
          <w:b/>
          <w:bCs/>
          <w:color w:val="222222"/>
          <w:sz w:val="21"/>
          <w:szCs w:val="21"/>
        </w:rPr>
        <w:t xml:space="preserve"> </w:t>
      </w:r>
      <w:r w:rsidRPr="00CE60A3">
        <w:rPr>
          <w:rFonts w:ascii="Helvetica" w:hAnsi="Helvetica" w:cs="Helvetica" w:hint="eastAsia"/>
          <w:b/>
          <w:bCs/>
          <w:color w:val="222222"/>
          <w:sz w:val="21"/>
          <w:szCs w:val="21"/>
        </w:rPr>
        <w:t>тяжелых</w:t>
      </w:r>
    </w:p>
    <w:p w14:paraId="6D87EEF0" w14:textId="77777777" w:rsidR="00CE60A3" w:rsidRPr="00CE60A3" w:rsidRDefault="00CE60A3" w:rsidP="00CE60A3">
      <w:pPr>
        <w:rPr>
          <w:rFonts w:ascii="Helvetica" w:hAnsi="Helvetica" w:cs="Helvetica"/>
          <w:b/>
          <w:bCs/>
          <w:color w:val="222222"/>
          <w:sz w:val="21"/>
          <w:szCs w:val="21"/>
        </w:rPr>
      </w:pPr>
    </w:p>
    <w:p w14:paraId="12E6515F" w14:textId="77777777" w:rsidR="00CE60A3" w:rsidRPr="00CE60A3" w:rsidRDefault="00CE60A3" w:rsidP="00CE60A3">
      <w:pPr>
        <w:rPr>
          <w:rFonts w:ascii="Helvetica" w:hAnsi="Helvetica" w:cs="Helvetica"/>
          <w:b/>
          <w:bCs/>
          <w:color w:val="222222"/>
          <w:sz w:val="21"/>
          <w:szCs w:val="21"/>
        </w:rPr>
      </w:pPr>
      <w:r w:rsidRPr="00CE60A3">
        <w:rPr>
          <w:rFonts w:ascii="Helvetica" w:hAnsi="Helvetica" w:cs="Helvetica" w:hint="eastAsia"/>
          <w:b/>
          <w:bCs/>
          <w:color w:val="222222"/>
          <w:sz w:val="21"/>
          <w:szCs w:val="21"/>
        </w:rPr>
        <w:t>Оглавление</w:t>
      </w:r>
      <w:r w:rsidRPr="00CE60A3">
        <w:rPr>
          <w:rFonts w:ascii="Helvetica" w:hAnsi="Helvetica" w:cs="Helvetica"/>
          <w:b/>
          <w:bCs/>
          <w:color w:val="222222"/>
          <w:sz w:val="21"/>
          <w:szCs w:val="21"/>
        </w:rPr>
        <w:t xml:space="preserve"> </w:t>
      </w:r>
      <w:r w:rsidRPr="00CE60A3">
        <w:rPr>
          <w:rFonts w:ascii="Helvetica" w:hAnsi="Helvetica" w:cs="Helvetica" w:hint="eastAsia"/>
          <w:b/>
          <w:bCs/>
          <w:color w:val="222222"/>
          <w:sz w:val="21"/>
          <w:szCs w:val="21"/>
        </w:rPr>
        <w:t>диссертации</w:t>
      </w:r>
    </w:p>
    <w:p w14:paraId="28CC5772" w14:textId="77777777" w:rsidR="00CE60A3" w:rsidRPr="00CE60A3" w:rsidRDefault="00CE60A3" w:rsidP="00CE60A3">
      <w:pPr>
        <w:rPr>
          <w:rFonts w:ascii="Helvetica" w:hAnsi="Helvetica" w:cs="Helvetica"/>
          <w:b/>
          <w:bCs/>
          <w:color w:val="222222"/>
          <w:sz w:val="21"/>
          <w:szCs w:val="21"/>
        </w:rPr>
      </w:pPr>
      <w:r w:rsidRPr="00CE60A3">
        <w:rPr>
          <w:rFonts w:ascii="Helvetica" w:hAnsi="Helvetica" w:cs="Helvetica" w:hint="eastAsia"/>
          <w:b/>
          <w:bCs/>
          <w:color w:val="222222"/>
          <w:sz w:val="21"/>
          <w:szCs w:val="21"/>
        </w:rPr>
        <w:t>доктор</w:t>
      </w:r>
      <w:r w:rsidRPr="00CE60A3">
        <w:rPr>
          <w:rFonts w:ascii="Helvetica" w:hAnsi="Helvetica" w:cs="Helvetica"/>
          <w:b/>
          <w:bCs/>
          <w:color w:val="222222"/>
          <w:sz w:val="21"/>
          <w:szCs w:val="21"/>
        </w:rPr>
        <w:t xml:space="preserve"> </w:t>
      </w:r>
      <w:r w:rsidRPr="00CE60A3">
        <w:rPr>
          <w:rFonts w:ascii="Helvetica" w:hAnsi="Helvetica" w:cs="Helvetica" w:hint="eastAsia"/>
          <w:b/>
          <w:bCs/>
          <w:color w:val="222222"/>
          <w:sz w:val="21"/>
          <w:szCs w:val="21"/>
        </w:rPr>
        <w:t>биологических</w:t>
      </w:r>
      <w:r w:rsidRPr="00CE60A3">
        <w:rPr>
          <w:rFonts w:ascii="Helvetica" w:hAnsi="Helvetica" w:cs="Helvetica"/>
          <w:b/>
          <w:bCs/>
          <w:color w:val="222222"/>
          <w:sz w:val="21"/>
          <w:szCs w:val="21"/>
        </w:rPr>
        <w:t xml:space="preserve"> </w:t>
      </w:r>
      <w:r w:rsidRPr="00CE60A3">
        <w:rPr>
          <w:rFonts w:ascii="Helvetica" w:hAnsi="Helvetica" w:cs="Helvetica" w:hint="eastAsia"/>
          <w:b/>
          <w:bCs/>
          <w:color w:val="222222"/>
          <w:sz w:val="21"/>
          <w:szCs w:val="21"/>
        </w:rPr>
        <w:t>наук</w:t>
      </w:r>
      <w:r w:rsidRPr="00CE60A3">
        <w:rPr>
          <w:rFonts w:ascii="Helvetica" w:hAnsi="Helvetica" w:cs="Helvetica"/>
          <w:b/>
          <w:bCs/>
          <w:color w:val="222222"/>
          <w:sz w:val="21"/>
          <w:szCs w:val="21"/>
        </w:rPr>
        <w:t xml:space="preserve"> </w:t>
      </w:r>
      <w:r w:rsidRPr="00CE60A3">
        <w:rPr>
          <w:rFonts w:ascii="Helvetica" w:hAnsi="Helvetica" w:cs="Helvetica" w:hint="eastAsia"/>
          <w:b/>
          <w:bCs/>
          <w:color w:val="222222"/>
          <w:sz w:val="21"/>
          <w:szCs w:val="21"/>
        </w:rPr>
        <w:t>Данг</w:t>
      </w:r>
      <w:r w:rsidRPr="00CE60A3">
        <w:rPr>
          <w:rFonts w:ascii="Helvetica" w:hAnsi="Helvetica" w:cs="Helvetica"/>
          <w:b/>
          <w:bCs/>
          <w:color w:val="222222"/>
          <w:sz w:val="21"/>
          <w:szCs w:val="21"/>
        </w:rPr>
        <w:t xml:space="preserve"> </w:t>
      </w:r>
      <w:r w:rsidRPr="00CE60A3">
        <w:rPr>
          <w:rFonts w:ascii="Helvetica" w:hAnsi="Helvetica" w:cs="Helvetica" w:hint="eastAsia"/>
          <w:b/>
          <w:bCs/>
          <w:color w:val="222222"/>
          <w:sz w:val="21"/>
          <w:szCs w:val="21"/>
        </w:rPr>
        <w:t>Зуй</w:t>
      </w:r>
      <w:r w:rsidRPr="00CE60A3">
        <w:rPr>
          <w:rFonts w:ascii="Helvetica" w:hAnsi="Helvetica" w:cs="Helvetica"/>
          <w:b/>
          <w:bCs/>
          <w:color w:val="222222"/>
          <w:sz w:val="21"/>
          <w:szCs w:val="21"/>
        </w:rPr>
        <w:t xml:space="preserve"> </w:t>
      </w:r>
      <w:r w:rsidRPr="00CE60A3">
        <w:rPr>
          <w:rFonts w:ascii="Helvetica" w:hAnsi="Helvetica" w:cs="Helvetica" w:hint="eastAsia"/>
          <w:b/>
          <w:bCs/>
          <w:color w:val="222222"/>
          <w:sz w:val="21"/>
          <w:szCs w:val="21"/>
        </w:rPr>
        <w:t>Хунь</w:t>
      </w:r>
      <w:r w:rsidRPr="00CE60A3">
        <w:rPr>
          <w:rFonts w:ascii="Helvetica" w:hAnsi="Helvetica" w:cs="Helvetica"/>
          <w:b/>
          <w:bCs/>
          <w:color w:val="222222"/>
          <w:sz w:val="21"/>
          <w:szCs w:val="21"/>
        </w:rPr>
        <w:t>, 0</w:t>
      </w:r>
    </w:p>
    <w:p w14:paraId="42437127" w14:textId="77777777" w:rsidR="00CE60A3" w:rsidRPr="00CE60A3" w:rsidRDefault="00CE60A3" w:rsidP="00CE60A3">
      <w:pPr>
        <w:rPr>
          <w:rFonts w:ascii="Helvetica" w:hAnsi="Helvetica" w:cs="Helvetica"/>
          <w:b/>
          <w:bCs/>
          <w:color w:val="222222"/>
          <w:sz w:val="21"/>
          <w:szCs w:val="21"/>
        </w:rPr>
      </w:pPr>
      <w:r w:rsidRPr="00CE60A3">
        <w:rPr>
          <w:rFonts w:ascii="Helvetica" w:hAnsi="Helvetica" w:cs="Helvetica" w:hint="eastAsia"/>
          <w:b/>
          <w:bCs/>
          <w:color w:val="222222"/>
          <w:sz w:val="21"/>
          <w:szCs w:val="21"/>
        </w:rPr>
        <w:t>ВСТУПЛЕНИЕ</w:t>
      </w:r>
    </w:p>
    <w:p w14:paraId="3058BC9C" w14:textId="77777777" w:rsidR="00CE60A3" w:rsidRPr="00CE60A3" w:rsidRDefault="00CE60A3" w:rsidP="00CE60A3">
      <w:pPr>
        <w:rPr>
          <w:rFonts w:ascii="Helvetica" w:hAnsi="Helvetica" w:cs="Helvetica"/>
          <w:b/>
          <w:bCs/>
          <w:color w:val="222222"/>
          <w:sz w:val="21"/>
          <w:szCs w:val="21"/>
        </w:rPr>
      </w:pPr>
    </w:p>
    <w:p w14:paraId="57488589" w14:textId="77777777" w:rsidR="00CE60A3" w:rsidRPr="00CE60A3" w:rsidRDefault="00CE60A3" w:rsidP="00CE60A3">
      <w:pPr>
        <w:rPr>
          <w:rFonts w:ascii="Helvetica" w:hAnsi="Helvetica" w:cs="Helvetica"/>
          <w:b/>
          <w:bCs/>
          <w:color w:val="222222"/>
          <w:sz w:val="21"/>
          <w:szCs w:val="21"/>
        </w:rPr>
      </w:pPr>
      <w:r w:rsidRPr="00CE60A3">
        <w:rPr>
          <w:rFonts w:ascii="Helvetica" w:hAnsi="Helvetica" w:cs="Helvetica" w:hint="eastAsia"/>
          <w:b/>
          <w:bCs/>
          <w:color w:val="222222"/>
          <w:sz w:val="21"/>
          <w:szCs w:val="21"/>
        </w:rPr>
        <w:t>ГЛАВА</w:t>
      </w:r>
      <w:r w:rsidRPr="00CE60A3">
        <w:rPr>
          <w:rFonts w:ascii="Helvetica" w:hAnsi="Helvetica" w:cs="Helvetica"/>
          <w:b/>
          <w:bCs/>
          <w:color w:val="222222"/>
          <w:sz w:val="21"/>
          <w:szCs w:val="21"/>
        </w:rPr>
        <w:t xml:space="preserve"> I. </w:t>
      </w:r>
      <w:r w:rsidRPr="00CE60A3">
        <w:rPr>
          <w:rFonts w:ascii="Helvetica" w:hAnsi="Helvetica" w:cs="Helvetica" w:hint="eastAsia"/>
          <w:b/>
          <w:bCs/>
          <w:color w:val="222222"/>
          <w:sz w:val="21"/>
          <w:szCs w:val="21"/>
        </w:rPr>
        <w:t>История</w:t>
      </w:r>
      <w:r w:rsidRPr="00CE60A3">
        <w:rPr>
          <w:rFonts w:ascii="Helvetica" w:hAnsi="Helvetica" w:cs="Helvetica"/>
          <w:b/>
          <w:bCs/>
          <w:color w:val="222222"/>
          <w:sz w:val="21"/>
          <w:szCs w:val="21"/>
        </w:rPr>
        <w:t xml:space="preserve"> </w:t>
      </w:r>
      <w:r w:rsidRPr="00CE60A3">
        <w:rPr>
          <w:rFonts w:ascii="Helvetica" w:hAnsi="Helvetica" w:cs="Helvetica" w:hint="eastAsia"/>
          <w:b/>
          <w:bCs/>
          <w:color w:val="222222"/>
          <w:sz w:val="21"/>
          <w:szCs w:val="21"/>
        </w:rPr>
        <w:t>изучения</w:t>
      </w:r>
      <w:r w:rsidRPr="00CE60A3">
        <w:rPr>
          <w:rFonts w:ascii="Helvetica" w:hAnsi="Helvetica" w:cs="Helvetica"/>
          <w:b/>
          <w:bCs/>
          <w:color w:val="222222"/>
          <w:sz w:val="21"/>
          <w:szCs w:val="21"/>
        </w:rPr>
        <w:t xml:space="preserve"> </w:t>
      </w:r>
      <w:r w:rsidRPr="00CE60A3">
        <w:rPr>
          <w:rFonts w:ascii="Helvetica" w:hAnsi="Helvetica" w:cs="Helvetica" w:hint="eastAsia"/>
          <w:b/>
          <w:bCs/>
          <w:color w:val="222222"/>
          <w:sz w:val="21"/>
          <w:szCs w:val="21"/>
        </w:rPr>
        <w:t>млекопитающих</w:t>
      </w:r>
      <w:r w:rsidRPr="00CE60A3">
        <w:rPr>
          <w:rFonts w:ascii="Helvetica" w:hAnsi="Helvetica" w:cs="Helvetica"/>
          <w:b/>
          <w:bCs/>
          <w:color w:val="222222"/>
          <w:sz w:val="21"/>
          <w:szCs w:val="21"/>
        </w:rPr>
        <w:t xml:space="preserve"> </w:t>
      </w:r>
      <w:r w:rsidRPr="00CE60A3">
        <w:rPr>
          <w:rFonts w:ascii="Helvetica" w:hAnsi="Helvetica" w:cs="Helvetica" w:hint="eastAsia"/>
          <w:b/>
          <w:bCs/>
          <w:color w:val="222222"/>
          <w:sz w:val="21"/>
          <w:szCs w:val="21"/>
        </w:rPr>
        <w:t>Вьетнама</w:t>
      </w:r>
      <w:r w:rsidRPr="00CE60A3">
        <w:rPr>
          <w:rFonts w:ascii="Helvetica" w:hAnsi="Helvetica" w:cs="Helvetica"/>
          <w:b/>
          <w:bCs/>
          <w:color w:val="222222"/>
          <w:sz w:val="21"/>
          <w:szCs w:val="21"/>
        </w:rPr>
        <w:t>.</w:t>
      </w:r>
    </w:p>
    <w:p w14:paraId="1437C2F2" w14:textId="77777777" w:rsidR="00CE60A3" w:rsidRPr="00CE60A3" w:rsidRDefault="00CE60A3" w:rsidP="00CE60A3">
      <w:pPr>
        <w:rPr>
          <w:rFonts w:ascii="Helvetica" w:hAnsi="Helvetica" w:cs="Helvetica"/>
          <w:b/>
          <w:bCs/>
          <w:color w:val="222222"/>
          <w:sz w:val="21"/>
          <w:szCs w:val="21"/>
        </w:rPr>
      </w:pPr>
    </w:p>
    <w:p w14:paraId="3A3E8027" w14:textId="77777777" w:rsidR="00CE60A3" w:rsidRPr="00CE60A3" w:rsidRDefault="00CE60A3" w:rsidP="00CE60A3">
      <w:pPr>
        <w:rPr>
          <w:rFonts w:ascii="Helvetica" w:hAnsi="Helvetica" w:cs="Helvetica"/>
          <w:b/>
          <w:bCs/>
          <w:color w:val="222222"/>
          <w:sz w:val="21"/>
          <w:szCs w:val="21"/>
        </w:rPr>
      </w:pPr>
      <w:r w:rsidRPr="00CE60A3">
        <w:rPr>
          <w:rFonts w:ascii="Helvetica" w:hAnsi="Helvetica" w:cs="Helvetica" w:hint="eastAsia"/>
          <w:b/>
          <w:bCs/>
          <w:color w:val="222222"/>
          <w:sz w:val="21"/>
          <w:szCs w:val="21"/>
        </w:rPr>
        <w:t>Первые</w:t>
      </w:r>
      <w:r w:rsidRPr="00CE60A3">
        <w:rPr>
          <w:rFonts w:ascii="Helvetica" w:hAnsi="Helvetica" w:cs="Helvetica"/>
          <w:b/>
          <w:bCs/>
          <w:color w:val="222222"/>
          <w:sz w:val="21"/>
          <w:szCs w:val="21"/>
        </w:rPr>
        <w:t xml:space="preserve"> </w:t>
      </w:r>
      <w:r w:rsidRPr="00CE60A3">
        <w:rPr>
          <w:rFonts w:ascii="Helvetica" w:hAnsi="Helvetica" w:cs="Helvetica" w:hint="eastAsia"/>
          <w:b/>
          <w:bCs/>
          <w:color w:val="222222"/>
          <w:sz w:val="21"/>
          <w:szCs w:val="21"/>
        </w:rPr>
        <w:t>сведения</w:t>
      </w:r>
      <w:r w:rsidRPr="00CE60A3">
        <w:rPr>
          <w:rFonts w:ascii="Helvetica" w:hAnsi="Helvetica" w:cs="Helvetica"/>
          <w:b/>
          <w:bCs/>
          <w:color w:val="222222"/>
          <w:sz w:val="21"/>
          <w:szCs w:val="21"/>
        </w:rPr>
        <w:t xml:space="preserve"> </w:t>
      </w:r>
      <w:r w:rsidRPr="00CE60A3">
        <w:rPr>
          <w:rFonts w:ascii="Helvetica" w:hAnsi="Helvetica" w:cs="Helvetica" w:hint="eastAsia"/>
          <w:b/>
          <w:bCs/>
          <w:color w:val="222222"/>
          <w:sz w:val="21"/>
          <w:szCs w:val="21"/>
        </w:rPr>
        <w:t>о</w:t>
      </w:r>
      <w:r w:rsidRPr="00CE60A3">
        <w:rPr>
          <w:rFonts w:ascii="Helvetica" w:hAnsi="Helvetica" w:cs="Helvetica"/>
          <w:b/>
          <w:bCs/>
          <w:color w:val="222222"/>
          <w:sz w:val="21"/>
          <w:szCs w:val="21"/>
        </w:rPr>
        <w:t xml:space="preserve"> </w:t>
      </w:r>
      <w:r w:rsidRPr="00CE60A3">
        <w:rPr>
          <w:rFonts w:ascii="Helvetica" w:hAnsi="Helvetica" w:cs="Helvetica" w:hint="eastAsia"/>
          <w:b/>
          <w:bCs/>
          <w:color w:val="222222"/>
          <w:sz w:val="21"/>
          <w:szCs w:val="21"/>
        </w:rPr>
        <w:t>животном</w:t>
      </w:r>
      <w:r w:rsidRPr="00CE60A3">
        <w:rPr>
          <w:rFonts w:ascii="Helvetica" w:hAnsi="Helvetica" w:cs="Helvetica"/>
          <w:b/>
          <w:bCs/>
          <w:color w:val="222222"/>
          <w:sz w:val="21"/>
          <w:szCs w:val="21"/>
        </w:rPr>
        <w:t xml:space="preserve"> </w:t>
      </w:r>
      <w:r w:rsidRPr="00CE60A3">
        <w:rPr>
          <w:rFonts w:ascii="Helvetica" w:hAnsi="Helvetica" w:cs="Helvetica" w:hint="eastAsia"/>
          <w:b/>
          <w:bCs/>
          <w:color w:val="222222"/>
          <w:sz w:val="21"/>
          <w:szCs w:val="21"/>
        </w:rPr>
        <w:t>мире</w:t>
      </w:r>
      <w:r w:rsidRPr="00CE60A3">
        <w:rPr>
          <w:rFonts w:ascii="Helvetica" w:hAnsi="Helvetica" w:cs="Helvetica"/>
          <w:b/>
          <w:bCs/>
          <w:color w:val="222222"/>
          <w:sz w:val="21"/>
          <w:szCs w:val="21"/>
        </w:rPr>
        <w:t xml:space="preserve"> </w:t>
      </w:r>
      <w:r w:rsidRPr="00CE60A3">
        <w:rPr>
          <w:rFonts w:ascii="Helvetica" w:hAnsi="Helvetica" w:cs="Helvetica" w:hint="eastAsia"/>
          <w:b/>
          <w:bCs/>
          <w:color w:val="222222"/>
          <w:sz w:val="21"/>
          <w:szCs w:val="21"/>
        </w:rPr>
        <w:t>Вьетнама</w:t>
      </w:r>
    </w:p>
    <w:p w14:paraId="0AC72187" w14:textId="77777777" w:rsidR="00CE60A3" w:rsidRPr="00CE60A3" w:rsidRDefault="00CE60A3" w:rsidP="00CE60A3">
      <w:pPr>
        <w:rPr>
          <w:rFonts w:ascii="Helvetica" w:hAnsi="Helvetica" w:cs="Helvetica"/>
          <w:b/>
          <w:bCs/>
          <w:color w:val="222222"/>
          <w:sz w:val="21"/>
          <w:szCs w:val="21"/>
        </w:rPr>
      </w:pPr>
    </w:p>
    <w:p w14:paraId="145DE4DA" w14:textId="77777777" w:rsidR="00CE60A3" w:rsidRPr="00CE60A3" w:rsidRDefault="00CE60A3" w:rsidP="00CE60A3">
      <w:pPr>
        <w:rPr>
          <w:rFonts w:ascii="Helvetica" w:hAnsi="Helvetica" w:cs="Helvetica"/>
          <w:b/>
          <w:bCs/>
          <w:color w:val="222222"/>
          <w:sz w:val="21"/>
          <w:szCs w:val="21"/>
        </w:rPr>
      </w:pPr>
      <w:r w:rsidRPr="00CE60A3">
        <w:rPr>
          <w:rFonts w:ascii="Helvetica" w:hAnsi="Helvetica" w:cs="Helvetica" w:hint="eastAsia"/>
          <w:b/>
          <w:bCs/>
          <w:color w:val="222222"/>
          <w:sz w:val="21"/>
          <w:szCs w:val="21"/>
        </w:rPr>
        <w:t>Период</w:t>
      </w:r>
      <w:r w:rsidRPr="00CE60A3">
        <w:rPr>
          <w:rFonts w:ascii="Helvetica" w:hAnsi="Helvetica" w:cs="Helvetica"/>
          <w:b/>
          <w:bCs/>
          <w:color w:val="222222"/>
          <w:sz w:val="21"/>
          <w:szCs w:val="21"/>
        </w:rPr>
        <w:t xml:space="preserve"> </w:t>
      </w:r>
      <w:r w:rsidRPr="00CE60A3">
        <w:rPr>
          <w:rFonts w:ascii="Helvetica" w:hAnsi="Helvetica" w:cs="Helvetica" w:hint="eastAsia"/>
          <w:b/>
          <w:bCs/>
          <w:color w:val="222222"/>
          <w:sz w:val="21"/>
          <w:szCs w:val="21"/>
        </w:rPr>
        <w:t>изучения</w:t>
      </w:r>
      <w:r w:rsidRPr="00CE60A3">
        <w:rPr>
          <w:rFonts w:ascii="Helvetica" w:hAnsi="Helvetica" w:cs="Helvetica"/>
          <w:b/>
          <w:bCs/>
          <w:color w:val="222222"/>
          <w:sz w:val="21"/>
          <w:szCs w:val="21"/>
        </w:rPr>
        <w:t xml:space="preserve"> </w:t>
      </w:r>
      <w:r w:rsidRPr="00CE60A3">
        <w:rPr>
          <w:rFonts w:ascii="Helvetica" w:hAnsi="Helvetica" w:cs="Helvetica" w:hint="eastAsia"/>
          <w:b/>
          <w:bCs/>
          <w:color w:val="222222"/>
          <w:sz w:val="21"/>
          <w:szCs w:val="21"/>
        </w:rPr>
        <w:t>страны</w:t>
      </w:r>
      <w:r w:rsidRPr="00CE60A3">
        <w:rPr>
          <w:rFonts w:ascii="Helvetica" w:hAnsi="Helvetica" w:cs="Helvetica"/>
          <w:b/>
          <w:bCs/>
          <w:color w:val="222222"/>
          <w:sz w:val="21"/>
          <w:szCs w:val="21"/>
        </w:rPr>
        <w:t xml:space="preserve"> </w:t>
      </w:r>
      <w:r w:rsidRPr="00CE60A3">
        <w:rPr>
          <w:rFonts w:ascii="Helvetica" w:hAnsi="Helvetica" w:cs="Helvetica" w:hint="eastAsia"/>
          <w:b/>
          <w:bCs/>
          <w:color w:val="222222"/>
          <w:sz w:val="21"/>
          <w:szCs w:val="21"/>
        </w:rPr>
        <w:t>иностранными</w:t>
      </w:r>
      <w:r w:rsidRPr="00CE60A3">
        <w:rPr>
          <w:rFonts w:ascii="Helvetica" w:hAnsi="Helvetica" w:cs="Helvetica"/>
          <w:b/>
          <w:bCs/>
          <w:color w:val="222222"/>
          <w:sz w:val="21"/>
          <w:szCs w:val="21"/>
        </w:rPr>
        <w:t xml:space="preserve"> </w:t>
      </w:r>
      <w:r w:rsidRPr="00CE60A3">
        <w:rPr>
          <w:rFonts w:ascii="Helvetica" w:hAnsi="Helvetica" w:cs="Helvetica" w:hint="eastAsia"/>
          <w:b/>
          <w:bCs/>
          <w:color w:val="222222"/>
          <w:sz w:val="21"/>
          <w:szCs w:val="21"/>
        </w:rPr>
        <w:t>учеными</w:t>
      </w:r>
      <w:r w:rsidRPr="00CE60A3">
        <w:rPr>
          <w:rFonts w:ascii="Helvetica" w:hAnsi="Helvetica" w:cs="Helvetica"/>
          <w:b/>
          <w:bCs/>
          <w:color w:val="222222"/>
          <w:sz w:val="21"/>
          <w:szCs w:val="21"/>
        </w:rPr>
        <w:t xml:space="preserve"> .II</w:t>
      </w:r>
    </w:p>
    <w:p w14:paraId="71214A7F" w14:textId="77777777" w:rsidR="00CE60A3" w:rsidRPr="00CE60A3" w:rsidRDefault="00CE60A3" w:rsidP="00CE60A3">
      <w:pPr>
        <w:rPr>
          <w:rFonts w:ascii="Helvetica" w:hAnsi="Helvetica" w:cs="Helvetica"/>
          <w:b/>
          <w:bCs/>
          <w:color w:val="222222"/>
          <w:sz w:val="21"/>
          <w:szCs w:val="21"/>
        </w:rPr>
      </w:pPr>
    </w:p>
    <w:p w14:paraId="2533D908" w14:textId="77777777" w:rsidR="00CE60A3" w:rsidRPr="00CE60A3" w:rsidRDefault="00CE60A3" w:rsidP="00CE60A3">
      <w:pPr>
        <w:rPr>
          <w:rFonts w:ascii="Helvetica" w:hAnsi="Helvetica" w:cs="Helvetica"/>
          <w:b/>
          <w:bCs/>
          <w:color w:val="222222"/>
          <w:sz w:val="21"/>
          <w:szCs w:val="21"/>
        </w:rPr>
      </w:pPr>
      <w:r w:rsidRPr="00CE60A3">
        <w:rPr>
          <w:rFonts w:ascii="Helvetica" w:hAnsi="Helvetica" w:cs="Helvetica" w:hint="eastAsia"/>
          <w:b/>
          <w:bCs/>
          <w:color w:val="222222"/>
          <w:sz w:val="21"/>
          <w:szCs w:val="21"/>
        </w:rPr>
        <w:t>Современный</w:t>
      </w:r>
      <w:r w:rsidRPr="00CE60A3">
        <w:rPr>
          <w:rFonts w:ascii="Helvetica" w:hAnsi="Helvetica" w:cs="Helvetica"/>
          <w:b/>
          <w:bCs/>
          <w:color w:val="222222"/>
          <w:sz w:val="21"/>
          <w:szCs w:val="21"/>
        </w:rPr>
        <w:t xml:space="preserve"> </w:t>
      </w:r>
      <w:r w:rsidRPr="00CE60A3">
        <w:rPr>
          <w:rFonts w:ascii="Helvetica" w:hAnsi="Helvetica" w:cs="Helvetica" w:hint="eastAsia"/>
          <w:b/>
          <w:bCs/>
          <w:color w:val="222222"/>
          <w:sz w:val="21"/>
          <w:szCs w:val="21"/>
        </w:rPr>
        <w:t>период</w:t>
      </w:r>
      <w:r w:rsidRPr="00CE60A3">
        <w:rPr>
          <w:rFonts w:ascii="Helvetica" w:hAnsi="Helvetica" w:cs="Helvetica"/>
          <w:b/>
          <w:bCs/>
          <w:color w:val="222222"/>
          <w:sz w:val="21"/>
          <w:szCs w:val="21"/>
        </w:rPr>
        <w:t xml:space="preserve"> </w:t>
      </w:r>
      <w:r w:rsidRPr="00CE60A3">
        <w:rPr>
          <w:rFonts w:ascii="Helvetica" w:hAnsi="Helvetica" w:cs="Helvetica" w:hint="eastAsia"/>
          <w:b/>
          <w:bCs/>
          <w:color w:val="222222"/>
          <w:sz w:val="21"/>
          <w:szCs w:val="21"/>
        </w:rPr>
        <w:t>зоологических</w:t>
      </w:r>
      <w:r w:rsidRPr="00CE60A3">
        <w:rPr>
          <w:rFonts w:ascii="Helvetica" w:hAnsi="Helvetica" w:cs="Helvetica"/>
          <w:b/>
          <w:bCs/>
          <w:color w:val="222222"/>
          <w:sz w:val="21"/>
          <w:szCs w:val="21"/>
        </w:rPr>
        <w:t xml:space="preserve"> </w:t>
      </w:r>
      <w:r w:rsidRPr="00CE60A3">
        <w:rPr>
          <w:rFonts w:ascii="Helvetica" w:hAnsi="Helvetica" w:cs="Helvetica" w:hint="eastAsia"/>
          <w:b/>
          <w:bCs/>
          <w:color w:val="222222"/>
          <w:sz w:val="21"/>
          <w:szCs w:val="21"/>
        </w:rPr>
        <w:t>исследований</w:t>
      </w:r>
    </w:p>
    <w:p w14:paraId="5119DB27" w14:textId="77777777" w:rsidR="00CE60A3" w:rsidRPr="00CE60A3" w:rsidRDefault="00CE60A3" w:rsidP="00CE60A3">
      <w:pPr>
        <w:rPr>
          <w:rFonts w:ascii="Helvetica" w:hAnsi="Helvetica" w:cs="Helvetica"/>
          <w:b/>
          <w:bCs/>
          <w:color w:val="222222"/>
          <w:sz w:val="21"/>
          <w:szCs w:val="21"/>
        </w:rPr>
      </w:pPr>
    </w:p>
    <w:p w14:paraId="67F93970" w14:textId="77777777" w:rsidR="00CE60A3" w:rsidRPr="00CE60A3" w:rsidRDefault="00CE60A3" w:rsidP="00CE60A3">
      <w:pPr>
        <w:rPr>
          <w:rFonts w:ascii="Helvetica" w:hAnsi="Helvetica" w:cs="Helvetica"/>
          <w:b/>
          <w:bCs/>
          <w:color w:val="222222"/>
          <w:sz w:val="21"/>
          <w:szCs w:val="21"/>
        </w:rPr>
      </w:pPr>
      <w:r w:rsidRPr="00CE60A3">
        <w:rPr>
          <w:rFonts w:ascii="Helvetica" w:hAnsi="Helvetica" w:cs="Helvetica" w:hint="eastAsia"/>
          <w:b/>
          <w:bCs/>
          <w:color w:val="222222"/>
          <w:sz w:val="21"/>
          <w:szCs w:val="21"/>
        </w:rPr>
        <w:t>ГЛАВА</w:t>
      </w:r>
      <w:r w:rsidRPr="00CE60A3">
        <w:rPr>
          <w:rFonts w:ascii="Helvetica" w:hAnsi="Helvetica" w:cs="Helvetica"/>
          <w:b/>
          <w:bCs/>
          <w:color w:val="222222"/>
          <w:sz w:val="21"/>
          <w:szCs w:val="21"/>
        </w:rPr>
        <w:t xml:space="preserve"> II. </w:t>
      </w:r>
      <w:r w:rsidRPr="00CE60A3">
        <w:rPr>
          <w:rFonts w:ascii="Helvetica" w:hAnsi="Helvetica" w:cs="Helvetica" w:hint="eastAsia"/>
          <w:b/>
          <w:bCs/>
          <w:color w:val="222222"/>
          <w:sz w:val="21"/>
          <w:szCs w:val="21"/>
        </w:rPr>
        <w:t>Краткая</w:t>
      </w:r>
      <w:r w:rsidRPr="00CE60A3">
        <w:rPr>
          <w:rFonts w:ascii="Helvetica" w:hAnsi="Helvetica" w:cs="Helvetica"/>
          <w:b/>
          <w:bCs/>
          <w:color w:val="222222"/>
          <w:sz w:val="21"/>
          <w:szCs w:val="21"/>
        </w:rPr>
        <w:t xml:space="preserve"> </w:t>
      </w:r>
      <w:r w:rsidRPr="00CE60A3">
        <w:rPr>
          <w:rFonts w:ascii="Helvetica" w:hAnsi="Helvetica" w:cs="Helvetica" w:hint="eastAsia"/>
          <w:b/>
          <w:bCs/>
          <w:color w:val="222222"/>
          <w:sz w:val="21"/>
          <w:szCs w:val="21"/>
        </w:rPr>
        <w:t>физико</w:t>
      </w:r>
      <w:r w:rsidRPr="00CE60A3">
        <w:rPr>
          <w:rFonts w:ascii="Helvetica" w:hAnsi="Helvetica" w:cs="Helvetica"/>
          <w:b/>
          <w:bCs/>
          <w:color w:val="222222"/>
          <w:sz w:val="21"/>
          <w:szCs w:val="21"/>
        </w:rPr>
        <w:t>-</w:t>
      </w:r>
      <w:r w:rsidRPr="00CE60A3">
        <w:rPr>
          <w:rFonts w:ascii="Helvetica" w:hAnsi="Helvetica" w:cs="Helvetica" w:hint="eastAsia"/>
          <w:b/>
          <w:bCs/>
          <w:color w:val="222222"/>
          <w:sz w:val="21"/>
          <w:szCs w:val="21"/>
        </w:rPr>
        <w:t>географическая</w:t>
      </w:r>
      <w:r w:rsidRPr="00CE60A3">
        <w:rPr>
          <w:rFonts w:ascii="Helvetica" w:hAnsi="Helvetica" w:cs="Helvetica"/>
          <w:b/>
          <w:bCs/>
          <w:color w:val="222222"/>
          <w:sz w:val="21"/>
          <w:szCs w:val="21"/>
        </w:rPr>
        <w:t xml:space="preserve"> </w:t>
      </w:r>
      <w:r w:rsidRPr="00CE60A3">
        <w:rPr>
          <w:rFonts w:ascii="Helvetica" w:hAnsi="Helvetica" w:cs="Helvetica" w:hint="eastAsia"/>
          <w:b/>
          <w:bCs/>
          <w:color w:val="222222"/>
          <w:sz w:val="21"/>
          <w:szCs w:val="21"/>
        </w:rPr>
        <w:t>характеристика</w:t>
      </w:r>
      <w:r w:rsidRPr="00CE60A3">
        <w:rPr>
          <w:rFonts w:ascii="Helvetica" w:hAnsi="Helvetica" w:cs="Helvetica"/>
          <w:b/>
          <w:bCs/>
          <w:color w:val="222222"/>
          <w:sz w:val="21"/>
          <w:szCs w:val="21"/>
        </w:rPr>
        <w:t>.</w:t>
      </w:r>
    </w:p>
    <w:p w14:paraId="5F1D6875" w14:textId="77777777" w:rsidR="00CE60A3" w:rsidRPr="00CE60A3" w:rsidRDefault="00CE60A3" w:rsidP="00CE60A3">
      <w:pPr>
        <w:rPr>
          <w:rFonts w:ascii="Helvetica" w:hAnsi="Helvetica" w:cs="Helvetica"/>
          <w:b/>
          <w:bCs/>
          <w:color w:val="222222"/>
          <w:sz w:val="21"/>
          <w:szCs w:val="21"/>
        </w:rPr>
      </w:pPr>
    </w:p>
    <w:p w14:paraId="063D4A7E" w14:textId="77777777" w:rsidR="00CE60A3" w:rsidRPr="00CE60A3" w:rsidRDefault="00CE60A3" w:rsidP="00CE60A3">
      <w:pPr>
        <w:rPr>
          <w:rFonts w:ascii="Helvetica" w:hAnsi="Helvetica" w:cs="Helvetica"/>
          <w:b/>
          <w:bCs/>
          <w:color w:val="222222"/>
          <w:sz w:val="21"/>
          <w:szCs w:val="21"/>
        </w:rPr>
      </w:pPr>
      <w:r w:rsidRPr="00CE60A3">
        <w:rPr>
          <w:rFonts w:ascii="Helvetica" w:hAnsi="Helvetica" w:cs="Helvetica" w:hint="eastAsia"/>
          <w:b/>
          <w:bCs/>
          <w:color w:val="222222"/>
          <w:sz w:val="21"/>
          <w:szCs w:val="21"/>
        </w:rPr>
        <w:t>Рельеф</w:t>
      </w:r>
      <w:r w:rsidRPr="00CE60A3">
        <w:rPr>
          <w:rFonts w:ascii="Helvetica" w:hAnsi="Helvetica" w:cs="Helvetica"/>
          <w:b/>
          <w:bCs/>
          <w:color w:val="222222"/>
          <w:sz w:val="21"/>
          <w:szCs w:val="21"/>
        </w:rPr>
        <w:t>.</w:t>
      </w:r>
    </w:p>
    <w:p w14:paraId="785F6C28" w14:textId="77777777" w:rsidR="00CE60A3" w:rsidRPr="00CE60A3" w:rsidRDefault="00CE60A3" w:rsidP="00CE60A3">
      <w:pPr>
        <w:rPr>
          <w:rFonts w:ascii="Helvetica" w:hAnsi="Helvetica" w:cs="Helvetica"/>
          <w:b/>
          <w:bCs/>
          <w:color w:val="222222"/>
          <w:sz w:val="21"/>
          <w:szCs w:val="21"/>
        </w:rPr>
      </w:pPr>
    </w:p>
    <w:p w14:paraId="7FC5370F" w14:textId="77777777" w:rsidR="00CE60A3" w:rsidRPr="00CE60A3" w:rsidRDefault="00CE60A3" w:rsidP="00CE60A3">
      <w:pPr>
        <w:rPr>
          <w:rFonts w:ascii="Helvetica" w:hAnsi="Helvetica" w:cs="Helvetica"/>
          <w:b/>
          <w:bCs/>
          <w:color w:val="222222"/>
          <w:sz w:val="21"/>
          <w:szCs w:val="21"/>
        </w:rPr>
      </w:pPr>
      <w:r w:rsidRPr="00CE60A3">
        <w:rPr>
          <w:rFonts w:ascii="Helvetica" w:hAnsi="Helvetica" w:cs="Helvetica" w:hint="eastAsia"/>
          <w:b/>
          <w:bCs/>
          <w:color w:val="222222"/>
          <w:sz w:val="21"/>
          <w:szCs w:val="21"/>
        </w:rPr>
        <w:t>Климат</w:t>
      </w:r>
    </w:p>
    <w:p w14:paraId="4BDE3675" w14:textId="77777777" w:rsidR="00CE60A3" w:rsidRPr="00CE60A3" w:rsidRDefault="00CE60A3" w:rsidP="00CE60A3">
      <w:pPr>
        <w:rPr>
          <w:rFonts w:ascii="Helvetica" w:hAnsi="Helvetica" w:cs="Helvetica"/>
          <w:b/>
          <w:bCs/>
          <w:color w:val="222222"/>
          <w:sz w:val="21"/>
          <w:szCs w:val="21"/>
        </w:rPr>
      </w:pPr>
    </w:p>
    <w:p w14:paraId="26DBF1A9" w14:textId="77777777" w:rsidR="00CE60A3" w:rsidRPr="00CE60A3" w:rsidRDefault="00CE60A3" w:rsidP="00CE60A3">
      <w:pPr>
        <w:rPr>
          <w:rFonts w:ascii="Helvetica" w:hAnsi="Helvetica" w:cs="Helvetica"/>
          <w:b/>
          <w:bCs/>
          <w:color w:val="222222"/>
          <w:sz w:val="21"/>
          <w:szCs w:val="21"/>
        </w:rPr>
      </w:pPr>
      <w:r w:rsidRPr="00CE60A3">
        <w:rPr>
          <w:rFonts w:ascii="Helvetica" w:hAnsi="Helvetica" w:cs="Helvetica" w:hint="eastAsia"/>
          <w:b/>
          <w:bCs/>
          <w:color w:val="222222"/>
          <w:sz w:val="21"/>
          <w:szCs w:val="21"/>
        </w:rPr>
        <w:t>Фактор</w:t>
      </w:r>
      <w:r w:rsidRPr="00CE60A3">
        <w:rPr>
          <w:rFonts w:ascii="Helvetica" w:hAnsi="Helvetica" w:cs="Helvetica"/>
          <w:b/>
          <w:bCs/>
          <w:color w:val="222222"/>
          <w:sz w:val="21"/>
          <w:szCs w:val="21"/>
        </w:rPr>
        <w:t xml:space="preserve"> </w:t>
      </w:r>
      <w:r w:rsidRPr="00CE60A3">
        <w:rPr>
          <w:rFonts w:ascii="Helvetica" w:hAnsi="Helvetica" w:cs="Helvetica" w:hint="eastAsia"/>
          <w:b/>
          <w:bCs/>
          <w:color w:val="222222"/>
          <w:sz w:val="21"/>
          <w:szCs w:val="21"/>
        </w:rPr>
        <w:t>климата</w:t>
      </w:r>
      <w:r w:rsidRPr="00CE60A3">
        <w:rPr>
          <w:rFonts w:ascii="Helvetica" w:hAnsi="Helvetica" w:cs="Helvetica"/>
          <w:b/>
          <w:bCs/>
          <w:color w:val="222222"/>
          <w:sz w:val="21"/>
          <w:szCs w:val="21"/>
        </w:rPr>
        <w:t xml:space="preserve"> </w:t>
      </w:r>
      <w:r w:rsidRPr="00CE60A3">
        <w:rPr>
          <w:rFonts w:ascii="Helvetica" w:hAnsi="Helvetica" w:cs="Helvetica" w:hint="eastAsia"/>
          <w:b/>
          <w:bCs/>
          <w:color w:val="222222"/>
          <w:sz w:val="21"/>
          <w:szCs w:val="21"/>
        </w:rPr>
        <w:t>как</w:t>
      </w:r>
      <w:r w:rsidRPr="00CE60A3">
        <w:rPr>
          <w:rFonts w:ascii="Helvetica" w:hAnsi="Helvetica" w:cs="Helvetica"/>
          <w:b/>
          <w:bCs/>
          <w:color w:val="222222"/>
          <w:sz w:val="21"/>
          <w:szCs w:val="21"/>
        </w:rPr>
        <w:t xml:space="preserve"> </w:t>
      </w:r>
      <w:r w:rsidRPr="00CE60A3">
        <w:rPr>
          <w:rFonts w:ascii="Helvetica" w:hAnsi="Helvetica" w:cs="Helvetica" w:hint="eastAsia"/>
          <w:b/>
          <w:bCs/>
          <w:color w:val="222222"/>
          <w:sz w:val="21"/>
          <w:szCs w:val="21"/>
        </w:rPr>
        <w:t>экологический</w:t>
      </w:r>
    </w:p>
    <w:p w14:paraId="5ED29AFD" w14:textId="77777777" w:rsidR="00CE60A3" w:rsidRPr="00CE60A3" w:rsidRDefault="00CE60A3" w:rsidP="00CE60A3">
      <w:pPr>
        <w:rPr>
          <w:rFonts w:ascii="Helvetica" w:hAnsi="Helvetica" w:cs="Helvetica"/>
          <w:b/>
          <w:bCs/>
          <w:color w:val="222222"/>
          <w:sz w:val="21"/>
          <w:szCs w:val="21"/>
        </w:rPr>
      </w:pPr>
    </w:p>
    <w:p w14:paraId="5090B766" w14:textId="77777777" w:rsidR="00CE60A3" w:rsidRPr="00CE60A3" w:rsidRDefault="00CE60A3" w:rsidP="00CE60A3">
      <w:pPr>
        <w:rPr>
          <w:rFonts w:ascii="Helvetica" w:hAnsi="Helvetica" w:cs="Helvetica"/>
          <w:b/>
          <w:bCs/>
          <w:color w:val="222222"/>
          <w:sz w:val="21"/>
          <w:szCs w:val="21"/>
        </w:rPr>
      </w:pPr>
      <w:r w:rsidRPr="00CE60A3">
        <w:rPr>
          <w:rFonts w:ascii="Helvetica" w:hAnsi="Helvetica" w:cs="Helvetica" w:hint="eastAsia"/>
          <w:b/>
          <w:bCs/>
          <w:color w:val="222222"/>
          <w:sz w:val="21"/>
          <w:szCs w:val="21"/>
        </w:rPr>
        <w:t>Флора</w:t>
      </w:r>
      <w:r w:rsidRPr="00CE60A3">
        <w:rPr>
          <w:rFonts w:ascii="Helvetica" w:hAnsi="Helvetica" w:cs="Helvetica"/>
          <w:b/>
          <w:bCs/>
          <w:color w:val="222222"/>
          <w:sz w:val="21"/>
          <w:szCs w:val="21"/>
        </w:rPr>
        <w:t xml:space="preserve"> </w:t>
      </w:r>
      <w:r w:rsidRPr="00CE60A3">
        <w:rPr>
          <w:rFonts w:ascii="Helvetica" w:hAnsi="Helvetica" w:cs="Helvetica" w:hint="eastAsia"/>
          <w:b/>
          <w:bCs/>
          <w:color w:val="222222"/>
          <w:sz w:val="21"/>
          <w:szCs w:val="21"/>
        </w:rPr>
        <w:t>и</w:t>
      </w:r>
      <w:r w:rsidRPr="00CE60A3">
        <w:rPr>
          <w:rFonts w:ascii="Helvetica" w:hAnsi="Helvetica" w:cs="Helvetica"/>
          <w:b/>
          <w:bCs/>
          <w:color w:val="222222"/>
          <w:sz w:val="21"/>
          <w:szCs w:val="21"/>
        </w:rPr>
        <w:t xml:space="preserve"> </w:t>
      </w:r>
      <w:r w:rsidRPr="00CE60A3">
        <w:rPr>
          <w:rFonts w:ascii="Helvetica" w:hAnsi="Helvetica" w:cs="Helvetica" w:hint="eastAsia"/>
          <w:b/>
          <w:bCs/>
          <w:color w:val="222222"/>
          <w:sz w:val="21"/>
          <w:szCs w:val="21"/>
        </w:rPr>
        <w:t>растительность</w:t>
      </w:r>
    </w:p>
    <w:p w14:paraId="5AD89593" w14:textId="77777777" w:rsidR="00CE60A3" w:rsidRPr="00CE60A3" w:rsidRDefault="00CE60A3" w:rsidP="00CE60A3">
      <w:pPr>
        <w:rPr>
          <w:rFonts w:ascii="Helvetica" w:hAnsi="Helvetica" w:cs="Helvetica"/>
          <w:b/>
          <w:bCs/>
          <w:color w:val="222222"/>
          <w:sz w:val="21"/>
          <w:szCs w:val="21"/>
        </w:rPr>
      </w:pPr>
    </w:p>
    <w:p w14:paraId="41EF1A38" w14:textId="77777777" w:rsidR="00CE60A3" w:rsidRPr="00CE60A3" w:rsidRDefault="00CE60A3" w:rsidP="00CE60A3">
      <w:pPr>
        <w:rPr>
          <w:rFonts w:ascii="Helvetica" w:hAnsi="Helvetica" w:cs="Helvetica"/>
          <w:b/>
          <w:bCs/>
          <w:color w:val="222222"/>
          <w:sz w:val="21"/>
          <w:szCs w:val="21"/>
        </w:rPr>
      </w:pPr>
      <w:r w:rsidRPr="00CE60A3">
        <w:rPr>
          <w:rFonts w:ascii="Helvetica" w:hAnsi="Helvetica" w:cs="Helvetica" w:hint="eastAsia"/>
          <w:b/>
          <w:bCs/>
          <w:color w:val="222222"/>
          <w:sz w:val="21"/>
          <w:szCs w:val="21"/>
        </w:rPr>
        <w:t>Палеогеография</w:t>
      </w:r>
      <w:r w:rsidRPr="00CE60A3">
        <w:rPr>
          <w:rFonts w:ascii="Helvetica" w:hAnsi="Helvetica" w:cs="Helvetica"/>
          <w:b/>
          <w:bCs/>
          <w:color w:val="222222"/>
          <w:sz w:val="21"/>
          <w:szCs w:val="21"/>
        </w:rPr>
        <w:t xml:space="preserve"> </w:t>
      </w:r>
      <w:r w:rsidRPr="00CE60A3">
        <w:rPr>
          <w:rFonts w:ascii="Helvetica" w:hAnsi="Helvetica" w:cs="Helvetica" w:hint="eastAsia"/>
          <w:b/>
          <w:bCs/>
          <w:color w:val="222222"/>
          <w:sz w:val="21"/>
          <w:szCs w:val="21"/>
        </w:rPr>
        <w:t>и</w:t>
      </w:r>
      <w:r w:rsidRPr="00CE60A3">
        <w:rPr>
          <w:rFonts w:ascii="Helvetica" w:hAnsi="Helvetica" w:cs="Helvetica"/>
          <w:b/>
          <w:bCs/>
          <w:color w:val="222222"/>
          <w:sz w:val="21"/>
          <w:szCs w:val="21"/>
        </w:rPr>
        <w:t xml:space="preserve"> </w:t>
      </w:r>
      <w:r w:rsidRPr="00CE60A3">
        <w:rPr>
          <w:rFonts w:ascii="Helvetica" w:hAnsi="Helvetica" w:cs="Helvetica" w:hint="eastAsia"/>
          <w:b/>
          <w:bCs/>
          <w:color w:val="222222"/>
          <w:sz w:val="21"/>
          <w:szCs w:val="21"/>
        </w:rPr>
        <w:t>палеоклиматология</w:t>
      </w:r>
      <w:r w:rsidRPr="00CE60A3">
        <w:rPr>
          <w:rFonts w:ascii="Helvetica" w:hAnsi="Helvetica" w:cs="Helvetica"/>
          <w:b/>
          <w:bCs/>
          <w:color w:val="222222"/>
          <w:sz w:val="21"/>
          <w:szCs w:val="21"/>
        </w:rPr>
        <w:t>.</w:t>
      </w:r>
    </w:p>
    <w:p w14:paraId="0CCDACD0" w14:textId="77777777" w:rsidR="00CE60A3" w:rsidRPr="00CE60A3" w:rsidRDefault="00CE60A3" w:rsidP="00CE60A3">
      <w:pPr>
        <w:rPr>
          <w:rFonts w:ascii="Helvetica" w:hAnsi="Helvetica" w:cs="Helvetica"/>
          <w:b/>
          <w:bCs/>
          <w:color w:val="222222"/>
          <w:sz w:val="21"/>
          <w:szCs w:val="21"/>
        </w:rPr>
      </w:pPr>
    </w:p>
    <w:p w14:paraId="496B7291" w14:textId="77777777" w:rsidR="00CE60A3" w:rsidRPr="00CE60A3" w:rsidRDefault="00CE60A3" w:rsidP="00CE60A3">
      <w:pPr>
        <w:rPr>
          <w:rFonts w:ascii="Helvetica" w:hAnsi="Helvetica" w:cs="Helvetica"/>
          <w:b/>
          <w:bCs/>
          <w:color w:val="222222"/>
          <w:sz w:val="21"/>
          <w:szCs w:val="21"/>
        </w:rPr>
      </w:pPr>
      <w:r w:rsidRPr="00CE60A3">
        <w:rPr>
          <w:rFonts w:ascii="Helvetica" w:hAnsi="Helvetica" w:cs="Helvetica" w:hint="eastAsia"/>
          <w:b/>
          <w:bCs/>
          <w:color w:val="222222"/>
          <w:sz w:val="21"/>
          <w:szCs w:val="21"/>
        </w:rPr>
        <w:t>Физико</w:t>
      </w:r>
      <w:r w:rsidRPr="00CE60A3">
        <w:rPr>
          <w:rFonts w:ascii="Helvetica" w:hAnsi="Helvetica" w:cs="Helvetica"/>
          <w:b/>
          <w:bCs/>
          <w:color w:val="222222"/>
          <w:sz w:val="21"/>
          <w:szCs w:val="21"/>
        </w:rPr>
        <w:t>-</w:t>
      </w:r>
      <w:r w:rsidRPr="00CE60A3">
        <w:rPr>
          <w:rFonts w:ascii="Helvetica" w:hAnsi="Helvetica" w:cs="Helvetica" w:hint="eastAsia"/>
          <w:b/>
          <w:bCs/>
          <w:color w:val="222222"/>
          <w:sz w:val="21"/>
          <w:szCs w:val="21"/>
        </w:rPr>
        <w:t>географическое</w:t>
      </w:r>
      <w:r w:rsidRPr="00CE60A3">
        <w:rPr>
          <w:rFonts w:ascii="Helvetica" w:hAnsi="Helvetica" w:cs="Helvetica"/>
          <w:b/>
          <w:bCs/>
          <w:color w:val="222222"/>
          <w:sz w:val="21"/>
          <w:szCs w:val="21"/>
        </w:rPr>
        <w:t xml:space="preserve"> </w:t>
      </w:r>
      <w:r w:rsidRPr="00CE60A3">
        <w:rPr>
          <w:rFonts w:ascii="Helvetica" w:hAnsi="Helvetica" w:cs="Helvetica" w:hint="eastAsia"/>
          <w:b/>
          <w:bCs/>
          <w:color w:val="222222"/>
          <w:sz w:val="21"/>
          <w:szCs w:val="21"/>
        </w:rPr>
        <w:t>деление</w:t>
      </w:r>
      <w:r w:rsidRPr="00CE60A3">
        <w:rPr>
          <w:rFonts w:ascii="Helvetica" w:hAnsi="Helvetica" w:cs="Helvetica"/>
          <w:b/>
          <w:bCs/>
          <w:color w:val="222222"/>
          <w:sz w:val="21"/>
          <w:szCs w:val="21"/>
        </w:rPr>
        <w:t xml:space="preserve"> </w:t>
      </w:r>
      <w:r w:rsidRPr="00CE60A3">
        <w:rPr>
          <w:rFonts w:ascii="Helvetica" w:hAnsi="Helvetica" w:cs="Helvetica" w:hint="eastAsia"/>
          <w:b/>
          <w:bCs/>
          <w:color w:val="222222"/>
          <w:sz w:val="21"/>
          <w:szCs w:val="21"/>
        </w:rPr>
        <w:t>территории</w:t>
      </w:r>
      <w:r w:rsidRPr="00CE60A3">
        <w:rPr>
          <w:rFonts w:ascii="Helvetica" w:hAnsi="Helvetica" w:cs="Helvetica"/>
          <w:b/>
          <w:bCs/>
          <w:color w:val="222222"/>
          <w:sz w:val="21"/>
          <w:szCs w:val="21"/>
        </w:rPr>
        <w:t xml:space="preserve"> </w:t>
      </w:r>
      <w:r w:rsidRPr="00CE60A3">
        <w:rPr>
          <w:rFonts w:ascii="Helvetica" w:hAnsi="Helvetica" w:cs="Helvetica" w:hint="eastAsia"/>
          <w:b/>
          <w:bCs/>
          <w:color w:val="222222"/>
          <w:sz w:val="21"/>
          <w:szCs w:val="21"/>
        </w:rPr>
        <w:t>Вьетнама</w:t>
      </w:r>
    </w:p>
    <w:p w14:paraId="3A16F7B2" w14:textId="77777777" w:rsidR="00CE60A3" w:rsidRPr="00CE60A3" w:rsidRDefault="00CE60A3" w:rsidP="00CE60A3">
      <w:pPr>
        <w:rPr>
          <w:rFonts w:ascii="Helvetica" w:hAnsi="Helvetica" w:cs="Helvetica"/>
          <w:b/>
          <w:bCs/>
          <w:color w:val="222222"/>
          <w:sz w:val="21"/>
          <w:szCs w:val="21"/>
        </w:rPr>
      </w:pPr>
    </w:p>
    <w:p w14:paraId="1E294B65" w14:textId="77777777" w:rsidR="00CE60A3" w:rsidRPr="00CE60A3" w:rsidRDefault="00CE60A3" w:rsidP="00CE60A3">
      <w:pPr>
        <w:rPr>
          <w:rFonts w:ascii="Helvetica" w:hAnsi="Helvetica" w:cs="Helvetica"/>
          <w:b/>
          <w:bCs/>
          <w:color w:val="222222"/>
          <w:sz w:val="21"/>
          <w:szCs w:val="21"/>
        </w:rPr>
      </w:pPr>
      <w:r w:rsidRPr="00CE60A3">
        <w:rPr>
          <w:rFonts w:ascii="Helvetica" w:hAnsi="Helvetica" w:cs="Helvetica" w:hint="eastAsia"/>
          <w:b/>
          <w:bCs/>
          <w:color w:val="222222"/>
          <w:sz w:val="21"/>
          <w:szCs w:val="21"/>
        </w:rPr>
        <w:t>ГЛАВА</w:t>
      </w:r>
      <w:r w:rsidRPr="00CE60A3">
        <w:rPr>
          <w:rFonts w:ascii="Helvetica" w:hAnsi="Helvetica" w:cs="Helvetica"/>
          <w:b/>
          <w:bCs/>
          <w:color w:val="222222"/>
          <w:sz w:val="21"/>
          <w:szCs w:val="21"/>
        </w:rPr>
        <w:t xml:space="preserve"> III. </w:t>
      </w:r>
      <w:r w:rsidRPr="00CE60A3">
        <w:rPr>
          <w:rFonts w:ascii="Helvetica" w:hAnsi="Helvetica" w:cs="Helvetica" w:hint="eastAsia"/>
          <w:b/>
          <w:bCs/>
          <w:color w:val="222222"/>
          <w:sz w:val="21"/>
          <w:szCs w:val="21"/>
        </w:rPr>
        <w:t>Материал</w:t>
      </w:r>
      <w:r w:rsidRPr="00CE60A3">
        <w:rPr>
          <w:rFonts w:ascii="Helvetica" w:hAnsi="Helvetica" w:cs="Helvetica"/>
          <w:b/>
          <w:bCs/>
          <w:color w:val="222222"/>
          <w:sz w:val="21"/>
          <w:szCs w:val="21"/>
        </w:rPr>
        <w:t xml:space="preserve"> </w:t>
      </w:r>
      <w:r w:rsidRPr="00CE60A3">
        <w:rPr>
          <w:rFonts w:ascii="Helvetica" w:hAnsi="Helvetica" w:cs="Helvetica" w:hint="eastAsia"/>
          <w:b/>
          <w:bCs/>
          <w:color w:val="222222"/>
          <w:sz w:val="21"/>
          <w:szCs w:val="21"/>
        </w:rPr>
        <w:t>и</w:t>
      </w:r>
      <w:r w:rsidRPr="00CE60A3">
        <w:rPr>
          <w:rFonts w:ascii="Helvetica" w:hAnsi="Helvetica" w:cs="Helvetica"/>
          <w:b/>
          <w:bCs/>
          <w:color w:val="222222"/>
          <w:sz w:val="21"/>
          <w:szCs w:val="21"/>
        </w:rPr>
        <w:t xml:space="preserve"> </w:t>
      </w:r>
      <w:r w:rsidRPr="00CE60A3">
        <w:rPr>
          <w:rFonts w:ascii="Helvetica" w:hAnsi="Helvetica" w:cs="Helvetica" w:hint="eastAsia"/>
          <w:b/>
          <w:bCs/>
          <w:color w:val="222222"/>
          <w:sz w:val="21"/>
          <w:szCs w:val="21"/>
        </w:rPr>
        <w:t>методика</w:t>
      </w:r>
      <w:r w:rsidRPr="00CE60A3">
        <w:rPr>
          <w:rFonts w:ascii="Helvetica" w:hAnsi="Helvetica" w:cs="Helvetica"/>
          <w:b/>
          <w:bCs/>
          <w:color w:val="222222"/>
          <w:sz w:val="21"/>
          <w:szCs w:val="21"/>
        </w:rPr>
        <w:t>.</w:t>
      </w:r>
    </w:p>
    <w:p w14:paraId="313E3277" w14:textId="77777777" w:rsidR="00CE60A3" w:rsidRPr="00CE60A3" w:rsidRDefault="00CE60A3" w:rsidP="00CE60A3">
      <w:pPr>
        <w:rPr>
          <w:rFonts w:ascii="Helvetica" w:hAnsi="Helvetica" w:cs="Helvetica"/>
          <w:b/>
          <w:bCs/>
          <w:color w:val="222222"/>
          <w:sz w:val="21"/>
          <w:szCs w:val="21"/>
        </w:rPr>
      </w:pPr>
    </w:p>
    <w:p w14:paraId="3A22D1BA" w14:textId="77777777" w:rsidR="00CE60A3" w:rsidRPr="00CE60A3" w:rsidRDefault="00CE60A3" w:rsidP="00CE60A3">
      <w:pPr>
        <w:rPr>
          <w:rFonts w:ascii="Helvetica" w:hAnsi="Helvetica" w:cs="Helvetica"/>
          <w:b/>
          <w:bCs/>
          <w:color w:val="222222"/>
          <w:sz w:val="21"/>
          <w:szCs w:val="21"/>
        </w:rPr>
      </w:pPr>
      <w:r w:rsidRPr="00CE60A3">
        <w:rPr>
          <w:rFonts w:ascii="Helvetica" w:hAnsi="Helvetica" w:cs="Helvetica" w:hint="eastAsia"/>
          <w:b/>
          <w:bCs/>
          <w:color w:val="222222"/>
          <w:sz w:val="21"/>
          <w:szCs w:val="21"/>
        </w:rPr>
        <w:t>Методика</w:t>
      </w:r>
      <w:r w:rsidRPr="00CE60A3">
        <w:rPr>
          <w:rFonts w:ascii="Helvetica" w:hAnsi="Helvetica" w:cs="Helvetica"/>
          <w:b/>
          <w:bCs/>
          <w:color w:val="222222"/>
          <w:sz w:val="21"/>
          <w:szCs w:val="21"/>
        </w:rPr>
        <w:t xml:space="preserve"> </w:t>
      </w:r>
      <w:r w:rsidRPr="00CE60A3">
        <w:rPr>
          <w:rFonts w:ascii="Helvetica" w:hAnsi="Helvetica" w:cs="Helvetica" w:hint="eastAsia"/>
          <w:b/>
          <w:bCs/>
          <w:color w:val="222222"/>
          <w:sz w:val="21"/>
          <w:szCs w:val="21"/>
        </w:rPr>
        <w:t>отстрела</w:t>
      </w:r>
      <w:r w:rsidRPr="00CE60A3">
        <w:rPr>
          <w:rFonts w:ascii="Helvetica" w:hAnsi="Helvetica" w:cs="Helvetica"/>
          <w:b/>
          <w:bCs/>
          <w:color w:val="222222"/>
          <w:sz w:val="21"/>
          <w:szCs w:val="21"/>
        </w:rPr>
        <w:t>.</w:t>
      </w:r>
    </w:p>
    <w:p w14:paraId="64D4A5E2" w14:textId="77777777" w:rsidR="00CE60A3" w:rsidRPr="00CE60A3" w:rsidRDefault="00CE60A3" w:rsidP="00CE60A3">
      <w:pPr>
        <w:rPr>
          <w:rFonts w:ascii="Helvetica" w:hAnsi="Helvetica" w:cs="Helvetica"/>
          <w:b/>
          <w:bCs/>
          <w:color w:val="222222"/>
          <w:sz w:val="21"/>
          <w:szCs w:val="21"/>
        </w:rPr>
      </w:pPr>
    </w:p>
    <w:p w14:paraId="4CECBCB9" w14:textId="77777777" w:rsidR="00CE60A3" w:rsidRPr="00CE60A3" w:rsidRDefault="00CE60A3" w:rsidP="00CE60A3">
      <w:pPr>
        <w:rPr>
          <w:rFonts w:ascii="Helvetica" w:hAnsi="Helvetica" w:cs="Helvetica"/>
          <w:b/>
          <w:bCs/>
          <w:color w:val="222222"/>
          <w:sz w:val="21"/>
          <w:szCs w:val="21"/>
        </w:rPr>
      </w:pPr>
      <w:r w:rsidRPr="00CE60A3">
        <w:rPr>
          <w:rFonts w:ascii="Helvetica" w:hAnsi="Helvetica" w:cs="Helvetica" w:hint="eastAsia"/>
          <w:b/>
          <w:bCs/>
          <w:color w:val="222222"/>
          <w:sz w:val="21"/>
          <w:szCs w:val="21"/>
        </w:rPr>
        <w:t>Анализ</w:t>
      </w:r>
      <w:r w:rsidRPr="00CE60A3">
        <w:rPr>
          <w:rFonts w:ascii="Helvetica" w:hAnsi="Helvetica" w:cs="Helvetica"/>
          <w:b/>
          <w:bCs/>
          <w:color w:val="222222"/>
          <w:sz w:val="21"/>
          <w:szCs w:val="21"/>
        </w:rPr>
        <w:t xml:space="preserve"> </w:t>
      </w:r>
      <w:r w:rsidRPr="00CE60A3">
        <w:rPr>
          <w:rFonts w:ascii="Helvetica" w:hAnsi="Helvetica" w:cs="Helvetica" w:hint="eastAsia"/>
          <w:b/>
          <w:bCs/>
          <w:color w:val="222222"/>
          <w:sz w:val="21"/>
          <w:szCs w:val="21"/>
        </w:rPr>
        <w:t>желудка</w:t>
      </w:r>
      <w:r w:rsidRPr="00CE60A3">
        <w:rPr>
          <w:rFonts w:ascii="Helvetica" w:hAnsi="Helvetica" w:cs="Helvetica"/>
          <w:b/>
          <w:bCs/>
          <w:color w:val="222222"/>
          <w:sz w:val="21"/>
          <w:szCs w:val="21"/>
        </w:rPr>
        <w:t>.</w:t>
      </w:r>
    </w:p>
    <w:p w14:paraId="3110D515" w14:textId="77777777" w:rsidR="00CE60A3" w:rsidRPr="00CE60A3" w:rsidRDefault="00CE60A3" w:rsidP="00CE60A3">
      <w:pPr>
        <w:rPr>
          <w:rFonts w:ascii="Helvetica" w:hAnsi="Helvetica" w:cs="Helvetica"/>
          <w:b/>
          <w:bCs/>
          <w:color w:val="222222"/>
          <w:sz w:val="21"/>
          <w:szCs w:val="21"/>
        </w:rPr>
      </w:pPr>
    </w:p>
    <w:p w14:paraId="6DCB523B" w14:textId="77777777" w:rsidR="00CE60A3" w:rsidRPr="00CE60A3" w:rsidRDefault="00CE60A3" w:rsidP="00CE60A3">
      <w:pPr>
        <w:rPr>
          <w:rFonts w:ascii="Helvetica" w:hAnsi="Helvetica" w:cs="Helvetica"/>
          <w:b/>
          <w:bCs/>
          <w:color w:val="222222"/>
          <w:sz w:val="21"/>
          <w:szCs w:val="21"/>
        </w:rPr>
      </w:pPr>
      <w:r w:rsidRPr="00CE60A3">
        <w:rPr>
          <w:rFonts w:ascii="Helvetica" w:hAnsi="Helvetica" w:cs="Helvetica" w:hint="eastAsia"/>
          <w:b/>
          <w:bCs/>
          <w:color w:val="222222"/>
          <w:sz w:val="21"/>
          <w:szCs w:val="21"/>
        </w:rPr>
        <w:t>Учеты</w:t>
      </w:r>
      <w:r w:rsidRPr="00CE60A3">
        <w:rPr>
          <w:rFonts w:ascii="Helvetica" w:hAnsi="Helvetica" w:cs="Helvetica"/>
          <w:b/>
          <w:bCs/>
          <w:color w:val="222222"/>
          <w:sz w:val="21"/>
          <w:szCs w:val="21"/>
        </w:rPr>
        <w:t xml:space="preserve"> </w:t>
      </w:r>
      <w:r w:rsidRPr="00CE60A3">
        <w:rPr>
          <w:rFonts w:ascii="Helvetica" w:hAnsi="Helvetica" w:cs="Helvetica" w:hint="eastAsia"/>
          <w:b/>
          <w:bCs/>
          <w:color w:val="222222"/>
          <w:sz w:val="21"/>
          <w:szCs w:val="21"/>
        </w:rPr>
        <w:t>численности</w:t>
      </w:r>
      <w:r w:rsidRPr="00CE60A3">
        <w:rPr>
          <w:rFonts w:ascii="Helvetica" w:hAnsi="Helvetica" w:cs="Helvetica"/>
          <w:b/>
          <w:bCs/>
          <w:color w:val="222222"/>
          <w:sz w:val="21"/>
          <w:szCs w:val="21"/>
        </w:rPr>
        <w:t xml:space="preserve"> </w:t>
      </w:r>
      <w:r w:rsidRPr="00CE60A3">
        <w:rPr>
          <w:rFonts w:ascii="Helvetica" w:hAnsi="Helvetica" w:cs="Helvetica" w:hint="eastAsia"/>
          <w:b/>
          <w:bCs/>
          <w:color w:val="222222"/>
          <w:sz w:val="21"/>
          <w:szCs w:val="21"/>
        </w:rPr>
        <w:t>млекопитающих</w:t>
      </w:r>
      <w:r w:rsidRPr="00CE60A3">
        <w:rPr>
          <w:rFonts w:ascii="Helvetica" w:hAnsi="Helvetica" w:cs="Helvetica"/>
          <w:b/>
          <w:bCs/>
          <w:color w:val="222222"/>
          <w:sz w:val="21"/>
          <w:szCs w:val="21"/>
        </w:rPr>
        <w:t>.</w:t>
      </w:r>
    </w:p>
    <w:p w14:paraId="2C1E85D7" w14:textId="77777777" w:rsidR="00CE60A3" w:rsidRPr="00CE60A3" w:rsidRDefault="00CE60A3" w:rsidP="00CE60A3">
      <w:pPr>
        <w:rPr>
          <w:rFonts w:ascii="Helvetica" w:hAnsi="Helvetica" w:cs="Helvetica"/>
          <w:b/>
          <w:bCs/>
          <w:color w:val="222222"/>
          <w:sz w:val="21"/>
          <w:szCs w:val="21"/>
        </w:rPr>
      </w:pPr>
    </w:p>
    <w:p w14:paraId="2A014BDE" w14:textId="77777777" w:rsidR="00CE60A3" w:rsidRPr="00CE60A3" w:rsidRDefault="00CE60A3" w:rsidP="00CE60A3">
      <w:pPr>
        <w:rPr>
          <w:rFonts w:ascii="Helvetica" w:hAnsi="Helvetica" w:cs="Helvetica"/>
          <w:b/>
          <w:bCs/>
          <w:color w:val="222222"/>
          <w:sz w:val="21"/>
          <w:szCs w:val="21"/>
        </w:rPr>
      </w:pPr>
      <w:r w:rsidRPr="00CE60A3">
        <w:rPr>
          <w:rFonts w:ascii="Helvetica" w:hAnsi="Helvetica" w:cs="Helvetica" w:hint="eastAsia"/>
          <w:b/>
          <w:bCs/>
          <w:color w:val="222222"/>
          <w:sz w:val="21"/>
          <w:szCs w:val="21"/>
        </w:rPr>
        <w:lastRenderedPageBreak/>
        <w:t>Организация</w:t>
      </w:r>
      <w:r w:rsidRPr="00CE60A3">
        <w:rPr>
          <w:rFonts w:ascii="Helvetica" w:hAnsi="Helvetica" w:cs="Helvetica"/>
          <w:b/>
          <w:bCs/>
          <w:color w:val="222222"/>
          <w:sz w:val="21"/>
          <w:szCs w:val="21"/>
        </w:rPr>
        <w:t xml:space="preserve"> </w:t>
      </w:r>
      <w:r w:rsidRPr="00CE60A3">
        <w:rPr>
          <w:rFonts w:ascii="Helvetica" w:hAnsi="Helvetica" w:cs="Helvetica" w:hint="eastAsia"/>
          <w:b/>
          <w:bCs/>
          <w:color w:val="222222"/>
          <w:sz w:val="21"/>
          <w:szCs w:val="21"/>
        </w:rPr>
        <w:t>общих</w:t>
      </w:r>
      <w:r w:rsidRPr="00CE60A3">
        <w:rPr>
          <w:rFonts w:ascii="Helvetica" w:hAnsi="Helvetica" w:cs="Helvetica"/>
          <w:b/>
          <w:bCs/>
          <w:color w:val="222222"/>
          <w:sz w:val="21"/>
          <w:szCs w:val="21"/>
        </w:rPr>
        <w:t xml:space="preserve"> </w:t>
      </w:r>
      <w:r w:rsidRPr="00CE60A3">
        <w:rPr>
          <w:rFonts w:ascii="Helvetica" w:hAnsi="Helvetica" w:cs="Helvetica" w:hint="eastAsia"/>
          <w:b/>
          <w:bCs/>
          <w:color w:val="222222"/>
          <w:sz w:val="21"/>
          <w:szCs w:val="21"/>
        </w:rPr>
        <w:t>экологических</w:t>
      </w:r>
      <w:r w:rsidRPr="00CE60A3">
        <w:rPr>
          <w:rFonts w:ascii="Helvetica" w:hAnsi="Helvetica" w:cs="Helvetica"/>
          <w:b/>
          <w:bCs/>
          <w:color w:val="222222"/>
          <w:sz w:val="21"/>
          <w:szCs w:val="21"/>
        </w:rPr>
        <w:t xml:space="preserve"> </w:t>
      </w:r>
      <w:r w:rsidRPr="00CE60A3">
        <w:rPr>
          <w:rFonts w:ascii="Helvetica" w:hAnsi="Helvetica" w:cs="Helvetica" w:hint="eastAsia"/>
          <w:b/>
          <w:bCs/>
          <w:color w:val="222222"/>
          <w:sz w:val="21"/>
          <w:szCs w:val="21"/>
        </w:rPr>
        <w:t>исследований</w:t>
      </w:r>
    </w:p>
    <w:p w14:paraId="0EC8576C" w14:textId="77777777" w:rsidR="00CE60A3" w:rsidRPr="00CE60A3" w:rsidRDefault="00CE60A3" w:rsidP="00CE60A3">
      <w:pPr>
        <w:rPr>
          <w:rFonts w:ascii="Helvetica" w:hAnsi="Helvetica" w:cs="Helvetica"/>
          <w:b/>
          <w:bCs/>
          <w:color w:val="222222"/>
          <w:sz w:val="21"/>
          <w:szCs w:val="21"/>
        </w:rPr>
      </w:pPr>
    </w:p>
    <w:p w14:paraId="36CE808F" w14:textId="77777777" w:rsidR="00CE60A3" w:rsidRPr="00CE60A3" w:rsidRDefault="00CE60A3" w:rsidP="00CE60A3">
      <w:pPr>
        <w:rPr>
          <w:rFonts w:ascii="Helvetica" w:hAnsi="Helvetica" w:cs="Helvetica"/>
          <w:b/>
          <w:bCs/>
          <w:color w:val="222222"/>
          <w:sz w:val="21"/>
          <w:szCs w:val="21"/>
        </w:rPr>
      </w:pPr>
      <w:r w:rsidRPr="00CE60A3">
        <w:rPr>
          <w:rFonts w:ascii="Helvetica" w:hAnsi="Helvetica" w:cs="Helvetica" w:hint="eastAsia"/>
          <w:b/>
          <w:bCs/>
          <w:color w:val="222222"/>
          <w:sz w:val="21"/>
          <w:szCs w:val="21"/>
        </w:rPr>
        <w:t>Организация</w:t>
      </w:r>
      <w:r w:rsidRPr="00CE60A3">
        <w:rPr>
          <w:rFonts w:ascii="Helvetica" w:hAnsi="Helvetica" w:cs="Helvetica"/>
          <w:b/>
          <w:bCs/>
          <w:color w:val="222222"/>
          <w:sz w:val="21"/>
          <w:szCs w:val="21"/>
        </w:rPr>
        <w:t xml:space="preserve"> </w:t>
      </w:r>
      <w:r w:rsidRPr="00CE60A3">
        <w:rPr>
          <w:rFonts w:ascii="Helvetica" w:hAnsi="Helvetica" w:cs="Helvetica" w:hint="eastAsia"/>
          <w:b/>
          <w:bCs/>
          <w:color w:val="222222"/>
          <w:sz w:val="21"/>
          <w:szCs w:val="21"/>
        </w:rPr>
        <w:t>стационарных</w:t>
      </w:r>
      <w:r w:rsidRPr="00CE60A3">
        <w:rPr>
          <w:rFonts w:ascii="Helvetica" w:hAnsi="Helvetica" w:cs="Helvetica"/>
          <w:b/>
          <w:bCs/>
          <w:color w:val="222222"/>
          <w:sz w:val="21"/>
          <w:szCs w:val="21"/>
        </w:rPr>
        <w:t xml:space="preserve"> </w:t>
      </w:r>
      <w:r w:rsidRPr="00CE60A3">
        <w:rPr>
          <w:rFonts w:ascii="Helvetica" w:hAnsi="Helvetica" w:cs="Helvetica" w:hint="eastAsia"/>
          <w:b/>
          <w:bCs/>
          <w:color w:val="222222"/>
          <w:sz w:val="21"/>
          <w:szCs w:val="21"/>
        </w:rPr>
        <w:t>исследований</w:t>
      </w:r>
    </w:p>
    <w:p w14:paraId="2B26BBE0" w14:textId="77777777" w:rsidR="00CE60A3" w:rsidRPr="00CE60A3" w:rsidRDefault="00CE60A3" w:rsidP="00CE60A3">
      <w:pPr>
        <w:rPr>
          <w:rFonts w:ascii="Helvetica" w:hAnsi="Helvetica" w:cs="Helvetica"/>
          <w:b/>
          <w:bCs/>
          <w:color w:val="222222"/>
          <w:sz w:val="21"/>
          <w:szCs w:val="21"/>
        </w:rPr>
      </w:pPr>
    </w:p>
    <w:p w14:paraId="0802569F" w14:textId="77777777" w:rsidR="00CE60A3" w:rsidRPr="00CE60A3" w:rsidRDefault="00CE60A3" w:rsidP="00CE60A3">
      <w:pPr>
        <w:rPr>
          <w:rFonts w:ascii="Helvetica" w:hAnsi="Helvetica" w:cs="Helvetica"/>
          <w:b/>
          <w:bCs/>
          <w:color w:val="222222"/>
          <w:sz w:val="21"/>
          <w:szCs w:val="21"/>
        </w:rPr>
      </w:pPr>
      <w:r w:rsidRPr="00CE60A3">
        <w:rPr>
          <w:rFonts w:ascii="Helvetica" w:hAnsi="Helvetica" w:cs="Helvetica" w:hint="eastAsia"/>
          <w:b/>
          <w:bCs/>
          <w:color w:val="222222"/>
          <w:sz w:val="21"/>
          <w:szCs w:val="21"/>
        </w:rPr>
        <w:t>ГЛАВА</w:t>
      </w:r>
      <w:r w:rsidRPr="00CE60A3">
        <w:rPr>
          <w:rFonts w:ascii="Helvetica" w:hAnsi="Helvetica" w:cs="Helvetica"/>
          <w:b/>
          <w:bCs/>
          <w:color w:val="222222"/>
          <w:sz w:val="21"/>
          <w:szCs w:val="21"/>
        </w:rPr>
        <w:t xml:space="preserve"> 1</w:t>
      </w:r>
      <w:r w:rsidRPr="00CE60A3">
        <w:rPr>
          <w:rFonts w:ascii="Helvetica" w:hAnsi="Helvetica" w:cs="Helvetica" w:hint="eastAsia"/>
          <w:b/>
          <w:bCs/>
          <w:color w:val="222222"/>
          <w:sz w:val="21"/>
          <w:szCs w:val="21"/>
        </w:rPr>
        <w:t>У</w:t>
      </w:r>
      <w:r w:rsidRPr="00CE60A3">
        <w:rPr>
          <w:rFonts w:ascii="Helvetica" w:hAnsi="Helvetica" w:cs="Helvetica"/>
          <w:b/>
          <w:bCs/>
          <w:color w:val="222222"/>
          <w:sz w:val="21"/>
          <w:szCs w:val="21"/>
        </w:rPr>
        <w:t xml:space="preserve">. </w:t>
      </w:r>
      <w:r w:rsidRPr="00CE60A3">
        <w:rPr>
          <w:rFonts w:ascii="Helvetica" w:hAnsi="Helvetica" w:cs="Helvetica" w:hint="eastAsia"/>
          <w:b/>
          <w:bCs/>
          <w:color w:val="222222"/>
          <w:sz w:val="21"/>
          <w:szCs w:val="21"/>
        </w:rPr>
        <w:t>Зоогеографический</w:t>
      </w:r>
      <w:r w:rsidRPr="00CE60A3">
        <w:rPr>
          <w:rFonts w:ascii="Helvetica" w:hAnsi="Helvetica" w:cs="Helvetica"/>
          <w:b/>
          <w:bCs/>
          <w:color w:val="222222"/>
          <w:sz w:val="21"/>
          <w:szCs w:val="21"/>
        </w:rPr>
        <w:t xml:space="preserve"> </w:t>
      </w:r>
      <w:r w:rsidRPr="00CE60A3">
        <w:rPr>
          <w:rFonts w:ascii="Helvetica" w:hAnsi="Helvetica" w:cs="Helvetica" w:hint="eastAsia"/>
          <w:b/>
          <w:bCs/>
          <w:color w:val="222222"/>
          <w:sz w:val="21"/>
          <w:szCs w:val="21"/>
        </w:rPr>
        <w:t>анализ</w:t>
      </w:r>
      <w:r w:rsidRPr="00CE60A3">
        <w:rPr>
          <w:rFonts w:ascii="Helvetica" w:hAnsi="Helvetica" w:cs="Helvetica"/>
          <w:b/>
          <w:bCs/>
          <w:color w:val="222222"/>
          <w:sz w:val="21"/>
          <w:szCs w:val="21"/>
        </w:rPr>
        <w:t xml:space="preserve"> </w:t>
      </w:r>
      <w:r w:rsidRPr="00CE60A3">
        <w:rPr>
          <w:rFonts w:ascii="Helvetica" w:hAnsi="Helvetica" w:cs="Helvetica" w:hint="eastAsia"/>
          <w:b/>
          <w:bCs/>
          <w:color w:val="222222"/>
          <w:sz w:val="21"/>
          <w:szCs w:val="21"/>
        </w:rPr>
        <w:t>фауны</w:t>
      </w:r>
      <w:r w:rsidRPr="00CE60A3">
        <w:rPr>
          <w:rFonts w:ascii="Helvetica" w:hAnsi="Helvetica" w:cs="Helvetica"/>
          <w:b/>
          <w:bCs/>
          <w:color w:val="222222"/>
          <w:sz w:val="21"/>
          <w:szCs w:val="21"/>
        </w:rPr>
        <w:t xml:space="preserve"> </w:t>
      </w:r>
      <w:r w:rsidRPr="00CE60A3">
        <w:rPr>
          <w:rFonts w:ascii="Helvetica" w:hAnsi="Helvetica" w:cs="Helvetica" w:hint="eastAsia"/>
          <w:b/>
          <w:bCs/>
          <w:color w:val="222222"/>
          <w:sz w:val="21"/>
          <w:szCs w:val="21"/>
        </w:rPr>
        <w:t>млекопитающих</w:t>
      </w:r>
    </w:p>
    <w:p w14:paraId="5CC1C7DC" w14:textId="77777777" w:rsidR="00CE60A3" w:rsidRPr="00CE60A3" w:rsidRDefault="00CE60A3" w:rsidP="00CE60A3">
      <w:pPr>
        <w:rPr>
          <w:rFonts w:ascii="Helvetica" w:hAnsi="Helvetica" w:cs="Helvetica"/>
          <w:b/>
          <w:bCs/>
          <w:color w:val="222222"/>
          <w:sz w:val="21"/>
          <w:szCs w:val="21"/>
        </w:rPr>
      </w:pPr>
    </w:p>
    <w:p w14:paraId="111D224F" w14:textId="77777777" w:rsidR="00CE60A3" w:rsidRPr="00CE60A3" w:rsidRDefault="00CE60A3" w:rsidP="00CE60A3">
      <w:pPr>
        <w:rPr>
          <w:rFonts w:ascii="Helvetica" w:hAnsi="Helvetica" w:cs="Helvetica"/>
          <w:b/>
          <w:bCs/>
          <w:color w:val="222222"/>
          <w:sz w:val="21"/>
          <w:szCs w:val="21"/>
        </w:rPr>
      </w:pPr>
      <w:r w:rsidRPr="00CE60A3">
        <w:rPr>
          <w:rFonts w:ascii="Helvetica" w:hAnsi="Helvetica" w:cs="Helvetica" w:hint="eastAsia"/>
          <w:b/>
          <w:bCs/>
          <w:color w:val="222222"/>
          <w:sz w:val="21"/>
          <w:szCs w:val="21"/>
        </w:rPr>
        <w:t>Краткий</w:t>
      </w:r>
      <w:r w:rsidRPr="00CE60A3">
        <w:rPr>
          <w:rFonts w:ascii="Helvetica" w:hAnsi="Helvetica" w:cs="Helvetica"/>
          <w:b/>
          <w:bCs/>
          <w:color w:val="222222"/>
          <w:sz w:val="21"/>
          <w:szCs w:val="21"/>
        </w:rPr>
        <w:t xml:space="preserve"> </w:t>
      </w:r>
      <w:r w:rsidRPr="00CE60A3">
        <w:rPr>
          <w:rFonts w:ascii="Helvetica" w:hAnsi="Helvetica" w:cs="Helvetica" w:hint="eastAsia"/>
          <w:b/>
          <w:bCs/>
          <w:color w:val="222222"/>
          <w:sz w:val="21"/>
          <w:szCs w:val="21"/>
        </w:rPr>
        <w:t>обзор</w:t>
      </w:r>
      <w:r w:rsidRPr="00CE60A3">
        <w:rPr>
          <w:rFonts w:ascii="Helvetica" w:hAnsi="Helvetica" w:cs="Helvetica"/>
          <w:b/>
          <w:bCs/>
          <w:color w:val="222222"/>
          <w:sz w:val="21"/>
          <w:szCs w:val="21"/>
        </w:rPr>
        <w:t xml:space="preserve"> </w:t>
      </w:r>
      <w:r w:rsidRPr="00CE60A3">
        <w:rPr>
          <w:rFonts w:ascii="Helvetica" w:hAnsi="Helvetica" w:cs="Helvetica" w:hint="eastAsia"/>
          <w:b/>
          <w:bCs/>
          <w:color w:val="222222"/>
          <w:sz w:val="21"/>
          <w:szCs w:val="21"/>
        </w:rPr>
        <w:t>фауны</w:t>
      </w:r>
      <w:r w:rsidRPr="00CE60A3">
        <w:rPr>
          <w:rFonts w:ascii="Helvetica" w:hAnsi="Helvetica" w:cs="Helvetica"/>
          <w:b/>
          <w:bCs/>
          <w:color w:val="222222"/>
          <w:sz w:val="21"/>
          <w:szCs w:val="21"/>
        </w:rPr>
        <w:t xml:space="preserve"> </w:t>
      </w:r>
      <w:r w:rsidRPr="00CE60A3">
        <w:rPr>
          <w:rFonts w:ascii="Helvetica" w:hAnsi="Helvetica" w:cs="Helvetica" w:hint="eastAsia"/>
          <w:b/>
          <w:bCs/>
          <w:color w:val="222222"/>
          <w:sz w:val="21"/>
          <w:szCs w:val="21"/>
        </w:rPr>
        <w:t>полуострова</w:t>
      </w:r>
      <w:r w:rsidRPr="00CE60A3">
        <w:rPr>
          <w:rFonts w:ascii="Helvetica" w:hAnsi="Helvetica" w:cs="Helvetica"/>
          <w:b/>
          <w:bCs/>
          <w:color w:val="222222"/>
          <w:sz w:val="21"/>
          <w:szCs w:val="21"/>
        </w:rPr>
        <w:t xml:space="preserve"> </w:t>
      </w:r>
      <w:r w:rsidRPr="00CE60A3">
        <w:rPr>
          <w:rFonts w:ascii="Helvetica" w:hAnsi="Helvetica" w:cs="Helvetica" w:hint="eastAsia"/>
          <w:b/>
          <w:bCs/>
          <w:color w:val="222222"/>
          <w:sz w:val="21"/>
          <w:szCs w:val="21"/>
        </w:rPr>
        <w:t>Индокитай</w:t>
      </w:r>
      <w:r w:rsidRPr="00CE60A3">
        <w:rPr>
          <w:rFonts w:ascii="Helvetica" w:hAnsi="Helvetica" w:cs="Helvetica"/>
          <w:b/>
          <w:bCs/>
          <w:color w:val="222222"/>
          <w:sz w:val="21"/>
          <w:szCs w:val="21"/>
        </w:rPr>
        <w:t>.</w:t>
      </w:r>
    </w:p>
    <w:p w14:paraId="25B9ECF2" w14:textId="77777777" w:rsidR="00CE60A3" w:rsidRPr="00CE60A3" w:rsidRDefault="00CE60A3" w:rsidP="00CE60A3">
      <w:pPr>
        <w:rPr>
          <w:rFonts w:ascii="Helvetica" w:hAnsi="Helvetica" w:cs="Helvetica"/>
          <w:b/>
          <w:bCs/>
          <w:color w:val="222222"/>
          <w:sz w:val="21"/>
          <w:szCs w:val="21"/>
        </w:rPr>
      </w:pPr>
    </w:p>
    <w:p w14:paraId="68C3B4E3" w14:textId="77777777" w:rsidR="00CE60A3" w:rsidRPr="00CE60A3" w:rsidRDefault="00CE60A3" w:rsidP="00CE60A3">
      <w:pPr>
        <w:rPr>
          <w:rFonts w:ascii="Helvetica" w:hAnsi="Helvetica" w:cs="Helvetica"/>
          <w:b/>
          <w:bCs/>
          <w:color w:val="222222"/>
          <w:sz w:val="21"/>
          <w:szCs w:val="21"/>
        </w:rPr>
      </w:pPr>
      <w:r w:rsidRPr="00CE60A3">
        <w:rPr>
          <w:rFonts w:ascii="Helvetica" w:hAnsi="Helvetica" w:cs="Helvetica" w:hint="eastAsia"/>
          <w:b/>
          <w:bCs/>
          <w:color w:val="222222"/>
          <w:sz w:val="21"/>
          <w:szCs w:val="21"/>
        </w:rPr>
        <w:t>Зоогеографическая</w:t>
      </w:r>
      <w:r w:rsidRPr="00CE60A3">
        <w:rPr>
          <w:rFonts w:ascii="Helvetica" w:hAnsi="Helvetica" w:cs="Helvetica"/>
          <w:b/>
          <w:bCs/>
          <w:color w:val="222222"/>
          <w:sz w:val="21"/>
          <w:szCs w:val="21"/>
        </w:rPr>
        <w:t xml:space="preserve"> </w:t>
      </w:r>
      <w:r w:rsidRPr="00CE60A3">
        <w:rPr>
          <w:rFonts w:ascii="Helvetica" w:hAnsi="Helvetica" w:cs="Helvetica" w:hint="eastAsia"/>
          <w:b/>
          <w:bCs/>
          <w:color w:val="222222"/>
          <w:sz w:val="21"/>
          <w:szCs w:val="21"/>
        </w:rPr>
        <w:t>структура</w:t>
      </w:r>
      <w:r w:rsidRPr="00CE60A3">
        <w:rPr>
          <w:rFonts w:ascii="Helvetica" w:hAnsi="Helvetica" w:cs="Helvetica"/>
          <w:b/>
          <w:bCs/>
          <w:color w:val="222222"/>
          <w:sz w:val="21"/>
          <w:szCs w:val="21"/>
        </w:rPr>
        <w:t xml:space="preserve"> </w:t>
      </w:r>
      <w:r w:rsidRPr="00CE60A3">
        <w:rPr>
          <w:rFonts w:ascii="Helvetica" w:hAnsi="Helvetica" w:cs="Helvetica" w:hint="eastAsia"/>
          <w:b/>
          <w:bCs/>
          <w:color w:val="222222"/>
          <w:sz w:val="21"/>
          <w:szCs w:val="21"/>
        </w:rPr>
        <w:t>индомалайской</w:t>
      </w:r>
      <w:r w:rsidRPr="00CE60A3">
        <w:rPr>
          <w:rFonts w:ascii="Helvetica" w:hAnsi="Helvetica" w:cs="Helvetica"/>
          <w:b/>
          <w:bCs/>
          <w:color w:val="222222"/>
          <w:sz w:val="21"/>
          <w:szCs w:val="21"/>
        </w:rPr>
        <w:t xml:space="preserve"> </w:t>
      </w:r>
      <w:r w:rsidRPr="00CE60A3">
        <w:rPr>
          <w:rFonts w:ascii="Helvetica" w:hAnsi="Helvetica" w:cs="Helvetica" w:hint="eastAsia"/>
          <w:b/>
          <w:bCs/>
          <w:color w:val="222222"/>
          <w:sz w:val="21"/>
          <w:szCs w:val="21"/>
        </w:rPr>
        <w:t>области</w:t>
      </w:r>
    </w:p>
    <w:p w14:paraId="36FF526A" w14:textId="77777777" w:rsidR="00CE60A3" w:rsidRPr="00CE60A3" w:rsidRDefault="00CE60A3" w:rsidP="00CE60A3">
      <w:pPr>
        <w:rPr>
          <w:rFonts w:ascii="Helvetica" w:hAnsi="Helvetica" w:cs="Helvetica"/>
          <w:b/>
          <w:bCs/>
          <w:color w:val="222222"/>
          <w:sz w:val="21"/>
          <w:szCs w:val="21"/>
        </w:rPr>
      </w:pPr>
    </w:p>
    <w:p w14:paraId="7C098033" w14:textId="77777777" w:rsidR="00CE60A3" w:rsidRPr="00CE60A3" w:rsidRDefault="00CE60A3" w:rsidP="00CE60A3">
      <w:pPr>
        <w:rPr>
          <w:rFonts w:ascii="Helvetica" w:hAnsi="Helvetica" w:cs="Helvetica"/>
          <w:b/>
          <w:bCs/>
          <w:color w:val="222222"/>
          <w:sz w:val="21"/>
          <w:szCs w:val="21"/>
        </w:rPr>
      </w:pPr>
      <w:r w:rsidRPr="00CE60A3">
        <w:rPr>
          <w:rFonts w:ascii="Helvetica" w:hAnsi="Helvetica" w:cs="Helvetica" w:hint="eastAsia"/>
          <w:b/>
          <w:bCs/>
          <w:color w:val="222222"/>
          <w:sz w:val="21"/>
          <w:szCs w:val="21"/>
        </w:rPr>
        <w:t>Особенности</w:t>
      </w:r>
      <w:r w:rsidRPr="00CE60A3">
        <w:rPr>
          <w:rFonts w:ascii="Helvetica" w:hAnsi="Helvetica" w:cs="Helvetica"/>
          <w:b/>
          <w:bCs/>
          <w:color w:val="222222"/>
          <w:sz w:val="21"/>
          <w:szCs w:val="21"/>
        </w:rPr>
        <w:t xml:space="preserve"> </w:t>
      </w:r>
      <w:r w:rsidRPr="00CE60A3">
        <w:rPr>
          <w:rFonts w:ascii="Helvetica" w:hAnsi="Helvetica" w:cs="Helvetica" w:hint="eastAsia"/>
          <w:b/>
          <w:bCs/>
          <w:color w:val="222222"/>
          <w:sz w:val="21"/>
          <w:szCs w:val="21"/>
        </w:rPr>
        <w:t>зоогеографии</w:t>
      </w:r>
      <w:r w:rsidRPr="00CE60A3">
        <w:rPr>
          <w:rFonts w:ascii="Helvetica" w:hAnsi="Helvetica" w:cs="Helvetica"/>
          <w:b/>
          <w:bCs/>
          <w:color w:val="222222"/>
          <w:sz w:val="21"/>
          <w:szCs w:val="21"/>
        </w:rPr>
        <w:t xml:space="preserve"> </w:t>
      </w:r>
      <w:r w:rsidRPr="00CE60A3">
        <w:rPr>
          <w:rFonts w:ascii="Helvetica" w:hAnsi="Helvetica" w:cs="Helvetica" w:hint="eastAsia"/>
          <w:b/>
          <w:bCs/>
          <w:color w:val="222222"/>
          <w:sz w:val="21"/>
          <w:szCs w:val="21"/>
        </w:rPr>
        <w:t>основных</w:t>
      </w:r>
      <w:r w:rsidRPr="00CE60A3">
        <w:rPr>
          <w:rFonts w:ascii="Helvetica" w:hAnsi="Helvetica" w:cs="Helvetica"/>
          <w:b/>
          <w:bCs/>
          <w:color w:val="222222"/>
          <w:sz w:val="21"/>
          <w:szCs w:val="21"/>
        </w:rPr>
        <w:t xml:space="preserve"> </w:t>
      </w:r>
      <w:r w:rsidRPr="00CE60A3">
        <w:rPr>
          <w:rFonts w:ascii="Helvetica" w:hAnsi="Helvetica" w:cs="Helvetica" w:hint="eastAsia"/>
          <w:b/>
          <w:bCs/>
          <w:color w:val="222222"/>
          <w:sz w:val="21"/>
          <w:szCs w:val="21"/>
        </w:rPr>
        <w:t>групп</w:t>
      </w:r>
      <w:r w:rsidRPr="00CE60A3">
        <w:rPr>
          <w:rFonts w:ascii="Helvetica" w:hAnsi="Helvetica" w:cs="Helvetica"/>
          <w:b/>
          <w:bCs/>
          <w:color w:val="222222"/>
          <w:sz w:val="21"/>
          <w:szCs w:val="21"/>
        </w:rPr>
        <w:t xml:space="preserve"> </w:t>
      </w:r>
      <w:r w:rsidRPr="00CE60A3">
        <w:rPr>
          <w:rFonts w:ascii="Helvetica" w:hAnsi="Helvetica" w:cs="Helvetica" w:hint="eastAsia"/>
          <w:b/>
          <w:bCs/>
          <w:color w:val="222222"/>
          <w:sz w:val="21"/>
          <w:szCs w:val="21"/>
        </w:rPr>
        <w:t>млекопитающих</w:t>
      </w:r>
      <w:r w:rsidRPr="00CE60A3">
        <w:rPr>
          <w:rFonts w:ascii="Helvetica" w:hAnsi="Helvetica" w:cs="Helvetica"/>
          <w:b/>
          <w:bCs/>
          <w:color w:val="222222"/>
          <w:sz w:val="21"/>
          <w:szCs w:val="21"/>
        </w:rPr>
        <w:t>.</w:t>
      </w:r>
    </w:p>
    <w:p w14:paraId="1388209D" w14:textId="77777777" w:rsidR="00CE60A3" w:rsidRPr="00CE60A3" w:rsidRDefault="00CE60A3" w:rsidP="00CE60A3">
      <w:pPr>
        <w:rPr>
          <w:rFonts w:ascii="Helvetica" w:hAnsi="Helvetica" w:cs="Helvetica"/>
          <w:b/>
          <w:bCs/>
          <w:color w:val="222222"/>
          <w:sz w:val="21"/>
          <w:szCs w:val="21"/>
        </w:rPr>
      </w:pPr>
    </w:p>
    <w:p w14:paraId="6857D2B7" w14:textId="77777777" w:rsidR="00CE60A3" w:rsidRPr="00CE60A3" w:rsidRDefault="00CE60A3" w:rsidP="00CE60A3">
      <w:pPr>
        <w:rPr>
          <w:rFonts w:ascii="Helvetica" w:hAnsi="Helvetica" w:cs="Helvetica"/>
          <w:b/>
          <w:bCs/>
          <w:color w:val="222222"/>
          <w:sz w:val="21"/>
          <w:szCs w:val="21"/>
        </w:rPr>
      </w:pPr>
      <w:r w:rsidRPr="00CE60A3">
        <w:rPr>
          <w:rFonts w:ascii="Helvetica" w:hAnsi="Helvetica" w:cs="Helvetica" w:hint="eastAsia"/>
          <w:b/>
          <w:bCs/>
          <w:color w:val="222222"/>
          <w:sz w:val="21"/>
          <w:szCs w:val="21"/>
        </w:rPr>
        <w:t>Насекомоядные</w:t>
      </w:r>
      <w:r w:rsidRPr="00CE60A3">
        <w:rPr>
          <w:rFonts w:ascii="Helvetica" w:hAnsi="Helvetica" w:cs="Helvetica"/>
          <w:b/>
          <w:bCs/>
          <w:color w:val="222222"/>
          <w:sz w:val="21"/>
          <w:szCs w:val="21"/>
        </w:rPr>
        <w:t xml:space="preserve">. </w:t>
      </w:r>
      <w:r w:rsidRPr="00CE60A3">
        <w:rPr>
          <w:rFonts w:ascii="Helvetica" w:hAnsi="Helvetica" w:cs="Helvetica" w:hint="eastAsia"/>
          <w:b/>
          <w:bCs/>
          <w:color w:val="222222"/>
          <w:sz w:val="21"/>
          <w:szCs w:val="21"/>
        </w:rPr>
        <w:t>рукокрылые</w:t>
      </w:r>
      <w:r w:rsidRPr="00CE60A3">
        <w:rPr>
          <w:rFonts w:ascii="Helvetica" w:hAnsi="Helvetica" w:cs="Helvetica"/>
          <w:b/>
          <w:bCs/>
          <w:color w:val="222222"/>
          <w:sz w:val="21"/>
          <w:szCs w:val="21"/>
        </w:rPr>
        <w:t>.</w:t>
      </w:r>
    </w:p>
    <w:p w14:paraId="0C3BB2B7" w14:textId="77777777" w:rsidR="00CE60A3" w:rsidRPr="00CE60A3" w:rsidRDefault="00CE60A3" w:rsidP="00CE60A3">
      <w:pPr>
        <w:rPr>
          <w:rFonts w:ascii="Helvetica" w:hAnsi="Helvetica" w:cs="Helvetica"/>
          <w:b/>
          <w:bCs/>
          <w:color w:val="222222"/>
          <w:sz w:val="21"/>
          <w:szCs w:val="21"/>
        </w:rPr>
      </w:pPr>
    </w:p>
    <w:p w14:paraId="6943D019" w14:textId="77777777" w:rsidR="00CE60A3" w:rsidRPr="00CE60A3" w:rsidRDefault="00CE60A3" w:rsidP="00CE60A3">
      <w:pPr>
        <w:rPr>
          <w:rFonts w:ascii="Helvetica" w:hAnsi="Helvetica" w:cs="Helvetica"/>
          <w:b/>
          <w:bCs/>
          <w:color w:val="222222"/>
          <w:sz w:val="21"/>
          <w:szCs w:val="21"/>
        </w:rPr>
      </w:pPr>
      <w:r w:rsidRPr="00CE60A3">
        <w:rPr>
          <w:rFonts w:ascii="Helvetica" w:hAnsi="Helvetica" w:cs="Helvetica" w:hint="eastAsia"/>
          <w:b/>
          <w:bCs/>
          <w:color w:val="222222"/>
          <w:sz w:val="21"/>
          <w:szCs w:val="21"/>
        </w:rPr>
        <w:t>Приматы</w:t>
      </w:r>
      <w:r w:rsidRPr="00CE60A3">
        <w:rPr>
          <w:rFonts w:ascii="Helvetica" w:hAnsi="Helvetica" w:cs="Helvetica"/>
          <w:b/>
          <w:bCs/>
          <w:color w:val="222222"/>
          <w:sz w:val="21"/>
          <w:szCs w:val="21"/>
        </w:rPr>
        <w:t>.</w:t>
      </w:r>
    </w:p>
    <w:p w14:paraId="69934312" w14:textId="77777777" w:rsidR="00CE60A3" w:rsidRPr="00CE60A3" w:rsidRDefault="00CE60A3" w:rsidP="00CE60A3">
      <w:pPr>
        <w:rPr>
          <w:rFonts w:ascii="Helvetica" w:hAnsi="Helvetica" w:cs="Helvetica"/>
          <w:b/>
          <w:bCs/>
          <w:color w:val="222222"/>
          <w:sz w:val="21"/>
          <w:szCs w:val="21"/>
        </w:rPr>
      </w:pPr>
    </w:p>
    <w:p w14:paraId="5180EA45" w14:textId="77777777" w:rsidR="00CE60A3" w:rsidRPr="00CE60A3" w:rsidRDefault="00CE60A3" w:rsidP="00CE60A3">
      <w:pPr>
        <w:rPr>
          <w:rFonts w:ascii="Helvetica" w:hAnsi="Helvetica" w:cs="Helvetica"/>
          <w:b/>
          <w:bCs/>
          <w:color w:val="222222"/>
          <w:sz w:val="21"/>
          <w:szCs w:val="21"/>
        </w:rPr>
      </w:pPr>
      <w:r w:rsidRPr="00CE60A3">
        <w:rPr>
          <w:rFonts w:ascii="Helvetica" w:hAnsi="Helvetica" w:cs="Helvetica" w:hint="eastAsia"/>
          <w:b/>
          <w:bCs/>
          <w:color w:val="222222"/>
          <w:sz w:val="21"/>
          <w:szCs w:val="21"/>
        </w:rPr>
        <w:t>Грызуны</w:t>
      </w:r>
    </w:p>
    <w:p w14:paraId="59A84603" w14:textId="77777777" w:rsidR="00CE60A3" w:rsidRPr="00CE60A3" w:rsidRDefault="00CE60A3" w:rsidP="00CE60A3">
      <w:pPr>
        <w:rPr>
          <w:rFonts w:ascii="Helvetica" w:hAnsi="Helvetica" w:cs="Helvetica"/>
          <w:b/>
          <w:bCs/>
          <w:color w:val="222222"/>
          <w:sz w:val="21"/>
          <w:szCs w:val="21"/>
        </w:rPr>
      </w:pPr>
    </w:p>
    <w:p w14:paraId="2792BEFA" w14:textId="77777777" w:rsidR="00CE60A3" w:rsidRPr="00CE60A3" w:rsidRDefault="00CE60A3" w:rsidP="00CE60A3">
      <w:pPr>
        <w:rPr>
          <w:rFonts w:ascii="Helvetica" w:hAnsi="Helvetica" w:cs="Helvetica"/>
          <w:b/>
          <w:bCs/>
          <w:color w:val="222222"/>
          <w:sz w:val="21"/>
          <w:szCs w:val="21"/>
        </w:rPr>
      </w:pPr>
      <w:r w:rsidRPr="00CE60A3">
        <w:rPr>
          <w:rFonts w:ascii="Helvetica" w:hAnsi="Helvetica" w:cs="Helvetica" w:hint="eastAsia"/>
          <w:b/>
          <w:bCs/>
          <w:color w:val="222222"/>
          <w:sz w:val="21"/>
          <w:szCs w:val="21"/>
        </w:rPr>
        <w:t>Хищные</w:t>
      </w:r>
    </w:p>
    <w:p w14:paraId="43B54726" w14:textId="77777777" w:rsidR="00CE60A3" w:rsidRPr="00CE60A3" w:rsidRDefault="00CE60A3" w:rsidP="00CE60A3">
      <w:pPr>
        <w:rPr>
          <w:rFonts w:ascii="Helvetica" w:hAnsi="Helvetica" w:cs="Helvetica"/>
          <w:b/>
          <w:bCs/>
          <w:color w:val="222222"/>
          <w:sz w:val="21"/>
          <w:szCs w:val="21"/>
        </w:rPr>
      </w:pPr>
    </w:p>
    <w:p w14:paraId="1C775DD7" w14:textId="77777777" w:rsidR="00CE60A3" w:rsidRPr="00CE60A3" w:rsidRDefault="00CE60A3" w:rsidP="00CE60A3">
      <w:pPr>
        <w:rPr>
          <w:rFonts w:ascii="Helvetica" w:hAnsi="Helvetica" w:cs="Helvetica"/>
          <w:b/>
          <w:bCs/>
          <w:color w:val="222222"/>
          <w:sz w:val="21"/>
          <w:szCs w:val="21"/>
        </w:rPr>
      </w:pPr>
      <w:r w:rsidRPr="00CE60A3">
        <w:rPr>
          <w:rFonts w:ascii="Helvetica" w:hAnsi="Helvetica" w:cs="Helvetica" w:hint="eastAsia"/>
          <w:b/>
          <w:bCs/>
          <w:color w:val="222222"/>
          <w:sz w:val="21"/>
          <w:szCs w:val="21"/>
        </w:rPr>
        <w:t>Фауногенетический</w:t>
      </w:r>
      <w:r w:rsidRPr="00CE60A3">
        <w:rPr>
          <w:rFonts w:ascii="Helvetica" w:hAnsi="Helvetica" w:cs="Helvetica"/>
          <w:b/>
          <w:bCs/>
          <w:color w:val="222222"/>
          <w:sz w:val="21"/>
          <w:szCs w:val="21"/>
        </w:rPr>
        <w:t xml:space="preserve"> </w:t>
      </w:r>
      <w:r w:rsidRPr="00CE60A3">
        <w:rPr>
          <w:rFonts w:ascii="Helvetica" w:hAnsi="Helvetica" w:cs="Helvetica" w:hint="eastAsia"/>
          <w:b/>
          <w:bCs/>
          <w:color w:val="222222"/>
          <w:sz w:val="21"/>
          <w:szCs w:val="21"/>
        </w:rPr>
        <w:t>спектр</w:t>
      </w:r>
      <w:r w:rsidRPr="00CE60A3">
        <w:rPr>
          <w:rFonts w:ascii="Helvetica" w:hAnsi="Helvetica" w:cs="Helvetica"/>
          <w:b/>
          <w:bCs/>
          <w:color w:val="222222"/>
          <w:sz w:val="21"/>
          <w:szCs w:val="21"/>
        </w:rPr>
        <w:t xml:space="preserve"> </w:t>
      </w:r>
      <w:r w:rsidRPr="00CE60A3">
        <w:rPr>
          <w:rFonts w:ascii="Helvetica" w:hAnsi="Helvetica" w:cs="Helvetica" w:hint="eastAsia"/>
          <w:b/>
          <w:bCs/>
          <w:color w:val="222222"/>
          <w:sz w:val="21"/>
          <w:szCs w:val="21"/>
        </w:rPr>
        <w:t>основных</w:t>
      </w:r>
      <w:r w:rsidRPr="00CE60A3">
        <w:rPr>
          <w:rFonts w:ascii="Helvetica" w:hAnsi="Helvetica" w:cs="Helvetica"/>
          <w:b/>
          <w:bCs/>
          <w:color w:val="222222"/>
          <w:sz w:val="21"/>
          <w:szCs w:val="21"/>
        </w:rPr>
        <w:t xml:space="preserve"> </w:t>
      </w:r>
      <w:r w:rsidRPr="00CE60A3">
        <w:rPr>
          <w:rFonts w:ascii="Helvetica" w:hAnsi="Helvetica" w:cs="Helvetica" w:hint="eastAsia"/>
          <w:b/>
          <w:bCs/>
          <w:color w:val="222222"/>
          <w:sz w:val="21"/>
          <w:szCs w:val="21"/>
        </w:rPr>
        <w:t>метообитаний</w:t>
      </w:r>
    </w:p>
    <w:p w14:paraId="2A57BD33" w14:textId="77777777" w:rsidR="00CE60A3" w:rsidRPr="00CE60A3" w:rsidRDefault="00CE60A3" w:rsidP="00CE60A3">
      <w:pPr>
        <w:rPr>
          <w:rFonts w:ascii="Helvetica" w:hAnsi="Helvetica" w:cs="Helvetica"/>
          <w:b/>
          <w:bCs/>
          <w:color w:val="222222"/>
          <w:sz w:val="21"/>
          <w:szCs w:val="21"/>
        </w:rPr>
      </w:pPr>
    </w:p>
    <w:p w14:paraId="03021AEF" w14:textId="77777777" w:rsidR="00CE60A3" w:rsidRPr="00CE60A3" w:rsidRDefault="00CE60A3" w:rsidP="00CE60A3">
      <w:pPr>
        <w:rPr>
          <w:rFonts w:ascii="Helvetica" w:hAnsi="Helvetica" w:cs="Helvetica"/>
          <w:b/>
          <w:bCs/>
          <w:color w:val="222222"/>
          <w:sz w:val="21"/>
          <w:szCs w:val="21"/>
        </w:rPr>
      </w:pPr>
      <w:r w:rsidRPr="00CE60A3">
        <w:rPr>
          <w:rFonts w:ascii="Helvetica" w:hAnsi="Helvetica" w:cs="Helvetica" w:hint="eastAsia"/>
          <w:b/>
          <w:bCs/>
          <w:color w:val="222222"/>
          <w:sz w:val="21"/>
          <w:szCs w:val="21"/>
        </w:rPr>
        <w:t>Вьетнама</w:t>
      </w:r>
      <w:r w:rsidRPr="00CE60A3">
        <w:rPr>
          <w:rFonts w:ascii="Helvetica" w:hAnsi="Helvetica" w:cs="Helvetica"/>
          <w:b/>
          <w:bCs/>
          <w:color w:val="222222"/>
          <w:sz w:val="21"/>
          <w:szCs w:val="21"/>
        </w:rPr>
        <w:t>.</w:t>
      </w:r>
    </w:p>
    <w:p w14:paraId="02CFE84B" w14:textId="77777777" w:rsidR="00CE60A3" w:rsidRPr="00CE60A3" w:rsidRDefault="00CE60A3" w:rsidP="00CE60A3">
      <w:pPr>
        <w:rPr>
          <w:rFonts w:ascii="Helvetica" w:hAnsi="Helvetica" w:cs="Helvetica"/>
          <w:b/>
          <w:bCs/>
          <w:color w:val="222222"/>
          <w:sz w:val="21"/>
          <w:szCs w:val="21"/>
        </w:rPr>
      </w:pPr>
    </w:p>
    <w:p w14:paraId="7D0F31D4" w14:textId="77777777" w:rsidR="00CE60A3" w:rsidRPr="00CE60A3" w:rsidRDefault="00CE60A3" w:rsidP="00CE60A3">
      <w:pPr>
        <w:rPr>
          <w:rFonts w:ascii="Helvetica" w:hAnsi="Helvetica" w:cs="Helvetica"/>
          <w:b/>
          <w:bCs/>
          <w:color w:val="222222"/>
          <w:sz w:val="21"/>
          <w:szCs w:val="21"/>
        </w:rPr>
      </w:pPr>
      <w:r w:rsidRPr="00CE60A3">
        <w:rPr>
          <w:rFonts w:ascii="Helvetica" w:hAnsi="Helvetica" w:cs="Helvetica" w:hint="eastAsia"/>
          <w:b/>
          <w:bCs/>
          <w:color w:val="222222"/>
          <w:sz w:val="21"/>
          <w:szCs w:val="21"/>
        </w:rPr>
        <w:t>ГЛАВА</w:t>
      </w:r>
      <w:r w:rsidRPr="00CE60A3">
        <w:rPr>
          <w:rFonts w:ascii="Helvetica" w:hAnsi="Helvetica" w:cs="Helvetica"/>
          <w:b/>
          <w:bCs/>
          <w:color w:val="222222"/>
          <w:sz w:val="21"/>
          <w:szCs w:val="21"/>
        </w:rPr>
        <w:t xml:space="preserve"> </w:t>
      </w:r>
      <w:r w:rsidRPr="00CE60A3">
        <w:rPr>
          <w:rFonts w:ascii="Helvetica" w:hAnsi="Helvetica" w:cs="Helvetica" w:hint="eastAsia"/>
          <w:b/>
          <w:bCs/>
          <w:color w:val="222222"/>
          <w:sz w:val="21"/>
          <w:szCs w:val="21"/>
        </w:rPr>
        <w:t>У</w:t>
      </w:r>
      <w:r w:rsidRPr="00CE60A3">
        <w:rPr>
          <w:rFonts w:ascii="Helvetica" w:hAnsi="Helvetica" w:cs="Helvetica"/>
          <w:b/>
          <w:bCs/>
          <w:color w:val="222222"/>
          <w:sz w:val="21"/>
          <w:szCs w:val="21"/>
        </w:rPr>
        <w:t xml:space="preserve">. </w:t>
      </w:r>
      <w:r w:rsidRPr="00CE60A3">
        <w:rPr>
          <w:rFonts w:ascii="Helvetica" w:hAnsi="Helvetica" w:cs="Helvetica" w:hint="eastAsia"/>
          <w:b/>
          <w:bCs/>
          <w:color w:val="222222"/>
          <w:sz w:val="21"/>
          <w:szCs w:val="21"/>
        </w:rPr>
        <w:t>Экологическая</w:t>
      </w:r>
      <w:r w:rsidRPr="00CE60A3">
        <w:rPr>
          <w:rFonts w:ascii="Helvetica" w:hAnsi="Helvetica" w:cs="Helvetica"/>
          <w:b/>
          <w:bCs/>
          <w:color w:val="222222"/>
          <w:sz w:val="21"/>
          <w:szCs w:val="21"/>
        </w:rPr>
        <w:t xml:space="preserve"> </w:t>
      </w:r>
      <w:r w:rsidRPr="00CE60A3">
        <w:rPr>
          <w:rFonts w:ascii="Helvetica" w:hAnsi="Helvetica" w:cs="Helvetica" w:hint="eastAsia"/>
          <w:b/>
          <w:bCs/>
          <w:color w:val="222222"/>
          <w:sz w:val="21"/>
          <w:szCs w:val="21"/>
        </w:rPr>
        <w:t>характеристика</w:t>
      </w:r>
      <w:r w:rsidRPr="00CE60A3">
        <w:rPr>
          <w:rFonts w:ascii="Helvetica" w:hAnsi="Helvetica" w:cs="Helvetica"/>
          <w:b/>
          <w:bCs/>
          <w:color w:val="222222"/>
          <w:sz w:val="21"/>
          <w:szCs w:val="21"/>
        </w:rPr>
        <w:t xml:space="preserve"> </w:t>
      </w:r>
      <w:r w:rsidRPr="00CE60A3">
        <w:rPr>
          <w:rFonts w:ascii="Helvetica" w:hAnsi="Helvetica" w:cs="Helvetica" w:hint="eastAsia"/>
          <w:b/>
          <w:bCs/>
          <w:color w:val="222222"/>
          <w:sz w:val="21"/>
          <w:szCs w:val="21"/>
        </w:rPr>
        <w:t>основны</w:t>
      </w:r>
      <w:r w:rsidRPr="00CE60A3">
        <w:rPr>
          <w:rFonts w:ascii="Helvetica" w:hAnsi="Helvetica" w:cs="Helvetica" w:hint="eastAsia"/>
          <w:b/>
          <w:bCs/>
          <w:color w:val="222222"/>
          <w:sz w:val="21"/>
          <w:szCs w:val="21"/>
        </w:rPr>
        <w:lastRenderedPageBreak/>
        <w:t>х</w:t>
      </w:r>
      <w:r w:rsidRPr="00CE60A3">
        <w:rPr>
          <w:rFonts w:ascii="Helvetica" w:hAnsi="Helvetica" w:cs="Helvetica"/>
          <w:b/>
          <w:bCs/>
          <w:color w:val="222222"/>
          <w:sz w:val="21"/>
          <w:szCs w:val="21"/>
        </w:rPr>
        <w:t xml:space="preserve"> </w:t>
      </w:r>
      <w:r w:rsidRPr="00CE60A3">
        <w:rPr>
          <w:rFonts w:ascii="Helvetica" w:hAnsi="Helvetica" w:cs="Helvetica" w:hint="eastAsia"/>
          <w:b/>
          <w:bCs/>
          <w:color w:val="222222"/>
          <w:sz w:val="21"/>
          <w:szCs w:val="21"/>
        </w:rPr>
        <w:t>промысловых</w:t>
      </w:r>
      <w:r w:rsidRPr="00CE60A3">
        <w:rPr>
          <w:rFonts w:ascii="Helvetica" w:hAnsi="Helvetica" w:cs="Helvetica"/>
          <w:b/>
          <w:bCs/>
          <w:color w:val="222222"/>
          <w:sz w:val="21"/>
          <w:szCs w:val="21"/>
        </w:rPr>
        <w:t xml:space="preserve"> </w:t>
      </w:r>
      <w:r w:rsidRPr="00CE60A3">
        <w:rPr>
          <w:rFonts w:ascii="Helvetica" w:hAnsi="Helvetica" w:cs="Helvetica" w:hint="eastAsia"/>
          <w:b/>
          <w:bCs/>
          <w:color w:val="222222"/>
          <w:sz w:val="21"/>
          <w:szCs w:val="21"/>
        </w:rPr>
        <w:t>видов</w:t>
      </w:r>
      <w:r w:rsidRPr="00CE60A3">
        <w:rPr>
          <w:rFonts w:ascii="Helvetica" w:hAnsi="Helvetica" w:cs="Helvetica"/>
          <w:b/>
          <w:bCs/>
          <w:color w:val="222222"/>
          <w:sz w:val="21"/>
          <w:szCs w:val="21"/>
        </w:rPr>
        <w:t xml:space="preserve"> </w:t>
      </w:r>
      <w:r w:rsidRPr="00CE60A3">
        <w:rPr>
          <w:rFonts w:ascii="Helvetica" w:hAnsi="Helvetica" w:cs="Helvetica" w:hint="eastAsia"/>
          <w:b/>
          <w:bCs/>
          <w:color w:val="222222"/>
          <w:sz w:val="21"/>
          <w:szCs w:val="21"/>
        </w:rPr>
        <w:t>и</w:t>
      </w:r>
      <w:r w:rsidRPr="00CE60A3">
        <w:rPr>
          <w:rFonts w:ascii="Helvetica" w:hAnsi="Helvetica" w:cs="Helvetica"/>
          <w:b/>
          <w:bCs/>
          <w:color w:val="222222"/>
          <w:sz w:val="21"/>
          <w:szCs w:val="21"/>
        </w:rPr>
        <w:t xml:space="preserve"> </w:t>
      </w:r>
      <w:r w:rsidRPr="00CE60A3">
        <w:rPr>
          <w:rFonts w:ascii="Helvetica" w:hAnsi="Helvetica" w:cs="Helvetica" w:hint="eastAsia"/>
          <w:b/>
          <w:bCs/>
          <w:color w:val="222222"/>
          <w:sz w:val="21"/>
          <w:szCs w:val="21"/>
        </w:rPr>
        <w:t>населения</w:t>
      </w:r>
      <w:r w:rsidRPr="00CE60A3">
        <w:rPr>
          <w:rFonts w:ascii="Helvetica" w:hAnsi="Helvetica" w:cs="Helvetica"/>
          <w:b/>
          <w:bCs/>
          <w:color w:val="222222"/>
          <w:sz w:val="21"/>
          <w:szCs w:val="21"/>
        </w:rPr>
        <w:t xml:space="preserve"> </w:t>
      </w:r>
      <w:r w:rsidRPr="00CE60A3">
        <w:rPr>
          <w:rFonts w:ascii="Helvetica" w:hAnsi="Helvetica" w:cs="Helvetica" w:hint="eastAsia"/>
          <w:b/>
          <w:bCs/>
          <w:color w:val="222222"/>
          <w:sz w:val="21"/>
          <w:szCs w:val="21"/>
        </w:rPr>
        <w:t>промысловых</w:t>
      </w:r>
      <w:r w:rsidRPr="00CE60A3">
        <w:rPr>
          <w:rFonts w:ascii="Helvetica" w:hAnsi="Helvetica" w:cs="Helvetica"/>
          <w:b/>
          <w:bCs/>
          <w:color w:val="222222"/>
          <w:sz w:val="21"/>
          <w:szCs w:val="21"/>
        </w:rPr>
        <w:t xml:space="preserve"> </w:t>
      </w:r>
      <w:r w:rsidRPr="00CE60A3">
        <w:rPr>
          <w:rFonts w:ascii="Helvetica" w:hAnsi="Helvetica" w:cs="Helvetica" w:hint="eastAsia"/>
          <w:b/>
          <w:bCs/>
          <w:color w:val="222222"/>
          <w:sz w:val="21"/>
          <w:szCs w:val="21"/>
        </w:rPr>
        <w:t>млекопитающих</w:t>
      </w:r>
      <w:r w:rsidRPr="00CE60A3">
        <w:rPr>
          <w:rFonts w:ascii="Helvetica" w:hAnsi="Helvetica" w:cs="Helvetica"/>
          <w:b/>
          <w:bCs/>
          <w:color w:val="222222"/>
          <w:sz w:val="21"/>
          <w:szCs w:val="21"/>
        </w:rPr>
        <w:t>.</w:t>
      </w:r>
    </w:p>
    <w:p w14:paraId="4AF785C6" w14:textId="77777777" w:rsidR="00CE60A3" w:rsidRPr="00CE60A3" w:rsidRDefault="00CE60A3" w:rsidP="00CE60A3">
      <w:pPr>
        <w:rPr>
          <w:rFonts w:ascii="Helvetica" w:hAnsi="Helvetica" w:cs="Helvetica"/>
          <w:b/>
          <w:bCs/>
          <w:color w:val="222222"/>
          <w:sz w:val="21"/>
          <w:szCs w:val="21"/>
        </w:rPr>
      </w:pPr>
    </w:p>
    <w:p w14:paraId="14D3E78E" w14:textId="77777777" w:rsidR="00CE60A3" w:rsidRPr="00CE60A3" w:rsidRDefault="00CE60A3" w:rsidP="00CE60A3">
      <w:pPr>
        <w:rPr>
          <w:rFonts w:ascii="Helvetica" w:hAnsi="Helvetica" w:cs="Helvetica"/>
          <w:b/>
          <w:bCs/>
          <w:color w:val="222222"/>
          <w:sz w:val="21"/>
          <w:szCs w:val="21"/>
        </w:rPr>
      </w:pPr>
      <w:r w:rsidRPr="00CE60A3">
        <w:rPr>
          <w:rFonts w:ascii="Helvetica" w:hAnsi="Helvetica" w:cs="Helvetica" w:hint="eastAsia"/>
          <w:b/>
          <w:bCs/>
          <w:color w:val="222222"/>
          <w:sz w:val="21"/>
          <w:szCs w:val="21"/>
        </w:rPr>
        <w:t>Парнокопытные</w:t>
      </w:r>
    </w:p>
    <w:p w14:paraId="2066F846" w14:textId="77777777" w:rsidR="00CE60A3" w:rsidRPr="00CE60A3" w:rsidRDefault="00CE60A3" w:rsidP="00CE60A3">
      <w:pPr>
        <w:rPr>
          <w:rFonts w:ascii="Helvetica" w:hAnsi="Helvetica" w:cs="Helvetica"/>
          <w:b/>
          <w:bCs/>
          <w:color w:val="222222"/>
          <w:sz w:val="21"/>
          <w:szCs w:val="21"/>
        </w:rPr>
      </w:pPr>
    </w:p>
    <w:p w14:paraId="294F460F" w14:textId="77777777" w:rsidR="00CE60A3" w:rsidRPr="00CE60A3" w:rsidRDefault="00CE60A3" w:rsidP="00CE60A3">
      <w:pPr>
        <w:rPr>
          <w:rFonts w:ascii="Helvetica" w:hAnsi="Helvetica" w:cs="Helvetica"/>
          <w:b/>
          <w:bCs/>
          <w:color w:val="222222"/>
          <w:sz w:val="21"/>
          <w:szCs w:val="21"/>
        </w:rPr>
      </w:pPr>
      <w:r w:rsidRPr="00CE60A3">
        <w:rPr>
          <w:rFonts w:ascii="Helvetica" w:hAnsi="Helvetica" w:cs="Helvetica" w:hint="eastAsia"/>
          <w:b/>
          <w:bCs/>
          <w:color w:val="222222"/>
          <w:sz w:val="21"/>
          <w:szCs w:val="21"/>
        </w:rPr>
        <w:t>Виверровые</w:t>
      </w:r>
      <w:r w:rsidRPr="00CE60A3">
        <w:rPr>
          <w:rFonts w:ascii="Helvetica" w:hAnsi="Helvetica" w:cs="Helvetica"/>
          <w:b/>
          <w:bCs/>
          <w:color w:val="222222"/>
          <w:sz w:val="21"/>
          <w:szCs w:val="21"/>
        </w:rPr>
        <w:t>.-.</w:t>
      </w:r>
    </w:p>
    <w:p w14:paraId="613F82DE" w14:textId="77777777" w:rsidR="00CE60A3" w:rsidRPr="00CE60A3" w:rsidRDefault="00CE60A3" w:rsidP="00CE60A3">
      <w:pPr>
        <w:rPr>
          <w:rFonts w:ascii="Helvetica" w:hAnsi="Helvetica" w:cs="Helvetica"/>
          <w:b/>
          <w:bCs/>
          <w:color w:val="222222"/>
          <w:sz w:val="21"/>
          <w:szCs w:val="21"/>
        </w:rPr>
      </w:pPr>
    </w:p>
    <w:p w14:paraId="5C8C5B2F" w14:textId="77777777" w:rsidR="00CE60A3" w:rsidRPr="00CE60A3" w:rsidRDefault="00CE60A3" w:rsidP="00CE60A3">
      <w:pPr>
        <w:rPr>
          <w:rFonts w:ascii="Helvetica" w:hAnsi="Helvetica" w:cs="Helvetica"/>
          <w:b/>
          <w:bCs/>
          <w:color w:val="222222"/>
          <w:sz w:val="21"/>
          <w:szCs w:val="21"/>
        </w:rPr>
      </w:pPr>
      <w:r w:rsidRPr="00CE60A3">
        <w:rPr>
          <w:rFonts w:ascii="Helvetica" w:hAnsi="Helvetica" w:cs="Helvetica" w:hint="eastAsia"/>
          <w:b/>
          <w:bCs/>
          <w:color w:val="222222"/>
          <w:sz w:val="21"/>
          <w:szCs w:val="21"/>
        </w:rPr>
        <w:t>Кошки</w:t>
      </w:r>
    </w:p>
    <w:p w14:paraId="0F93006E" w14:textId="77777777" w:rsidR="00CE60A3" w:rsidRPr="00CE60A3" w:rsidRDefault="00CE60A3" w:rsidP="00CE60A3">
      <w:pPr>
        <w:rPr>
          <w:rFonts w:ascii="Helvetica" w:hAnsi="Helvetica" w:cs="Helvetica"/>
          <w:b/>
          <w:bCs/>
          <w:color w:val="222222"/>
          <w:sz w:val="21"/>
          <w:szCs w:val="21"/>
        </w:rPr>
      </w:pPr>
    </w:p>
    <w:p w14:paraId="15843416" w14:textId="77777777" w:rsidR="00CE60A3" w:rsidRPr="00CE60A3" w:rsidRDefault="00CE60A3" w:rsidP="00CE60A3">
      <w:pPr>
        <w:rPr>
          <w:rFonts w:ascii="Helvetica" w:hAnsi="Helvetica" w:cs="Helvetica"/>
          <w:b/>
          <w:bCs/>
          <w:color w:val="222222"/>
          <w:sz w:val="21"/>
          <w:szCs w:val="21"/>
        </w:rPr>
      </w:pPr>
      <w:r w:rsidRPr="00CE60A3">
        <w:rPr>
          <w:rFonts w:ascii="Helvetica" w:hAnsi="Helvetica" w:cs="Helvetica" w:hint="eastAsia"/>
          <w:b/>
          <w:bCs/>
          <w:color w:val="222222"/>
          <w:sz w:val="21"/>
          <w:szCs w:val="21"/>
        </w:rPr>
        <w:t>Медведи</w:t>
      </w:r>
    </w:p>
    <w:p w14:paraId="0BCEE558" w14:textId="77777777" w:rsidR="00CE60A3" w:rsidRPr="00CE60A3" w:rsidRDefault="00CE60A3" w:rsidP="00CE60A3">
      <w:pPr>
        <w:rPr>
          <w:rFonts w:ascii="Helvetica" w:hAnsi="Helvetica" w:cs="Helvetica"/>
          <w:b/>
          <w:bCs/>
          <w:color w:val="222222"/>
          <w:sz w:val="21"/>
          <w:szCs w:val="21"/>
        </w:rPr>
      </w:pPr>
    </w:p>
    <w:p w14:paraId="1B412109" w14:textId="77777777" w:rsidR="00CE60A3" w:rsidRPr="00CE60A3" w:rsidRDefault="00CE60A3" w:rsidP="00CE60A3">
      <w:pPr>
        <w:rPr>
          <w:rFonts w:ascii="Helvetica" w:hAnsi="Helvetica" w:cs="Helvetica"/>
          <w:b/>
          <w:bCs/>
          <w:color w:val="222222"/>
          <w:sz w:val="21"/>
          <w:szCs w:val="21"/>
        </w:rPr>
      </w:pPr>
      <w:r w:rsidRPr="00CE60A3">
        <w:rPr>
          <w:rFonts w:ascii="Helvetica" w:hAnsi="Helvetica" w:cs="Helvetica" w:hint="eastAsia"/>
          <w:b/>
          <w:bCs/>
          <w:color w:val="222222"/>
          <w:sz w:val="21"/>
          <w:szCs w:val="21"/>
        </w:rPr>
        <w:t>Приматы</w:t>
      </w:r>
      <w:r w:rsidRPr="00CE60A3">
        <w:rPr>
          <w:rFonts w:ascii="Helvetica" w:hAnsi="Helvetica" w:cs="Helvetica"/>
          <w:b/>
          <w:bCs/>
          <w:color w:val="222222"/>
          <w:sz w:val="21"/>
          <w:szCs w:val="21"/>
        </w:rPr>
        <w:t xml:space="preserve"> .</w:t>
      </w:r>
      <w:r w:rsidRPr="00CE60A3">
        <w:rPr>
          <w:rFonts w:ascii="Helvetica" w:hAnsi="Helvetica" w:cs="Helvetica" w:hint="eastAsia"/>
          <w:b/>
          <w:bCs/>
          <w:color w:val="222222"/>
          <w:sz w:val="21"/>
          <w:szCs w:val="21"/>
        </w:rPr>
        <w:t>г</w:t>
      </w:r>
      <w:r w:rsidRPr="00CE60A3">
        <w:rPr>
          <w:rFonts w:ascii="Helvetica" w:hAnsi="Helvetica" w:cs="Helvetica"/>
          <w:b/>
          <w:bCs/>
          <w:color w:val="222222"/>
          <w:sz w:val="21"/>
          <w:szCs w:val="21"/>
        </w:rPr>
        <w:t>.</w:t>
      </w:r>
    </w:p>
    <w:p w14:paraId="2C9D155C" w14:textId="77777777" w:rsidR="00CE60A3" w:rsidRPr="00CE60A3" w:rsidRDefault="00CE60A3" w:rsidP="00CE60A3">
      <w:pPr>
        <w:rPr>
          <w:rFonts w:ascii="Helvetica" w:hAnsi="Helvetica" w:cs="Helvetica"/>
          <w:b/>
          <w:bCs/>
          <w:color w:val="222222"/>
          <w:sz w:val="21"/>
          <w:szCs w:val="21"/>
        </w:rPr>
      </w:pPr>
    </w:p>
    <w:p w14:paraId="21494204" w14:textId="77777777" w:rsidR="00CE60A3" w:rsidRPr="00CE60A3" w:rsidRDefault="00CE60A3" w:rsidP="00CE60A3">
      <w:pPr>
        <w:rPr>
          <w:rFonts w:ascii="Helvetica" w:hAnsi="Helvetica" w:cs="Helvetica"/>
          <w:b/>
          <w:bCs/>
          <w:color w:val="222222"/>
          <w:sz w:val="21"/>
          <w:szCs w:val="21"/>
        </w:rPr>
      </w:pPr>
      <w:r w:rsidRPr="00CE60A3">
        <w:rPr>
          <w:rFonts w:ascii="Helvetica" w:hAnsi="Helvetica" w:cs="Helvetica" w:hint="eastAsia"/>
          <w:b/>
          <w:bCs/>
          <w:color w:val="222222"/>
          <w:sz w:val="21"/>
          <w:szCs w:val="21"/>
        </w:rPr>
        <w:t>Структура</w:t>
      </w:r>
      <w:r w:rsidRPr="00CE60A3">
        <w:rPr>
          <w:rFonts w:ascii="Helvetica" w:hAnsi="Helvetica" w:cs="Helvetica"/>
          <w:b/>
          <w:bCs/>
          <w:color w:val="222222"/>
          <w:sz w:val="21"/>
          <w:szCs w:val="21"/>
        </w:rPr>
        <w:t xml:space="preserve"> </w:t>
      </w:r>
      <w:r w:rsidRPr="00CE60A3">
        <w:rPr>
          <w:rFonts w:ascii="Helvetica" w:hAnsi="Helvetica" w:cs="Helvetica" w:hint="eastAsia"/>
          <w:b/>
          <w:bCs/>
          <w:color w:val="222222"/>
          <w:sz w:val="21"/>
          <w:szCs w:val="21"/>
        </w:rPr>
        <w:t>населения</w:t>
      </w:r>
      <w:r w:rsidRPr="00CE60A3">
        <w:rPr>
          <w:rFonts w:ascii="Helvetica" w:hAnsi="Helvetica" w:cs="Helvetica"/>
          <w:b/>
          <w:bCs/>
          <w:color w:val="222222"/>
          <w:sz w:val="21"/>
          <w:szCs w:val="21"/>
        </w:rPr>
        <w:t xml:space="preserve"> </w:t>
      </w:r>
      <w:r w:rsidRPr="00CE60A3">
        <w:rPr>
          <w:rFonts w:ascii="Helvetica" w:hAnsi="Helvetica" w:cs="Helvetica" w:hint="eastAsia"/>
          <w:b/>
          <w:bCs/>
          <w:color w:val="222222"/>
          <w:sz w:val="21"/>
          <w:szCs w:val="21"/>
        </w:rPr>
        <w:t>млекопитающих</w:t>
      </w:r>
      <w:r w:rsidRPr="00CE60A3">
        <w:rPr>
          <w:rFonts w:ascii="Helvetica" w:hAnsi="Helvetica" w:cs="Helvetica"/>
          <w:b/>
          <w:bCs/>
          <w:color w:val="222222"/>
          <w:sz w:val="21"/>
          <w:szCs w:val="21"/>
        </w:rPr>
        <w:t xml:space="preserve"> </w:t>
      </w:r>
      <w:r w:rsidRPr="00CE60A3">
        <w:rPr>
          <w:rFonts w:ascii="Helvetica" w:hAnsi="Helvetica" w:cs="Helvetica" w:hint="eastAsia"/>
          <w:b/>
          <w:bCs/>
          <w:color w:val="222222"/>
          <w:sz w:val="21"/>
          <w:szCs w:val="21"/>
        </w:rPr>
        <w:t>стационара</w:t>
      </w:r>
      <w:r w:rsidRPr="00CE60A3">
        <w:rPr>
          <w:rFonts w:ascii="Helvetica" w:hAnsi="Helvetica" w:cs="Helvetica"/>
          <w:b/>
          <w:bCs/>
          <w:color w:val="222222"/>
          <w:sz w:val="21"/>
          <w:szCs w:val="21"/>
        </w:rPr>
        <w:t xml:space="preserve"> </w:t>
      </w:r>
      <w:r w:rsidRPr="00CE60A3">
        <w:rPr>
          <w:rFonts w:ascii="Helvetica" w:hAnsi="Helvetica" w:cs="Helvetica" w:hint="eastAsia"/>
          <w:b/>
          <w:bCs/>
          <w:color w:val="222222"/>
          <w:sz w:val="21"/>
          <w:szCs w:val="21"/>
        </w:rPr>
        <w:t>Конханынг</w:t>
      </w:r>
      <w:r w:rsidRPr="00CE60A3">
        <w:rPr>
          <w:rFonts w:ascii="Helvetica" w:hAnsi="Helvetica" w:cs="Helvetica"/>
          <w:b/>
          <w:bCs/>
          <w:color w:val="222222"/>
          <w:sz w:val="21"/>
          <w:szCs w:val="21"/>
        </w:rPr>
        <w:t xml:space="preserve"> . 210 </w:t>
      </w:r>
      <w:r w:rsidRPr="00CE60A3">
        <w:rPr>
          <w:rFonts w:ascii="Helvetica" w:hAnsi="Helvetica" w:cs="Helvetica" w:hint="eastAsia"/>
          <w:b/>
          <w:bCs/>
          <w:color w:val="222222"/>
          <w:sz w:val="21"/>
          <w:szCs w:val="21"/>
        </w:rPr>
        <w:t>Общая</w:t>
      </w:r>
      <w:r w:rsidRPr="00CE60A3">
        <w:rPr>
          <w:rFonts w:ascii="Helvetica" w:hAnsi="Helvetica" w:cs="Helvetica"/>
          <w:b/>
          <w:bCs/>
          <w:color w:val="222222"/>
          <w:sz w:val="21"/>
          <w:szCs w:val="21"/>
        </w:rPr>
        <w:t xml:space="preserve"> </w:t>
      </w:r>
      <w:r w:rsidRPr="00CE60A3">
        <w:rPr>
          <w:rFonts w:ascii="Helvetica" w:hAnsi="Helvetica" w:cs="Helvetica" w:hint="eastAsia"/>
          <w:b/>
          <w:bCs/>
          <w:color w:val="222222"/>
          <w:sz w:val="21"/>
          <w:szCs w:val="21"/>
        </w:rPr>
        <w:t>экологическая</w:t>
      </w:r>
      <w:r w:rsidRPr="00CE60A3">
        <w:rPr>
          <w:rFonts w:ascii="Helvetica" w:hAnsi="Helvetica" w:cs="Helvetica"/>
          <w:b/>
          <w:bCs/>
          <w:color w:val="222222"/>
          <w:sz w:val="21"/>
          <w:szCs w:val="21"/>
        </w:rPr>
        <w:t xml:space="preserve"> </w:t>
      </w:r>
      <w:r w:rsidRPr="00CE60A3">
        <w:rPr>
          <w:rFonts w:ascii="Helvetica" w:hAnsi="Helvetica" w:cs="Helvetica" w:hint="eastAsia"/>
          <w:b/>
          <w:bCs/>
          <w:color w:val="222222"/>
          <w:sz w:val="21"/>
          <w:szCs w:val="21"/>
        </w:rPr>
        <w:t>характеристика</w:t>
      </w:r>
      <w:r w:rsidRPr="00CE60A3">
        <w:rPr>
          <w:rFonts w:ascii="Helvetica" w:hAnsi="Helvetica" w:cs="Helvetica"/>
          <w:b/>
          <w:bCs/>
          <w:color w:val="222222"/>
          <w:sz w:val="21"/>
          <w:szCs w:val="21"/>
        </w:rPr>
        <w:t xml:space="preserve"> </w:t>
      </w:r>
      <w:r w:rsidRPr="00CE60A3">
        <w:rPr>
          <w:rFonts w:ascii="Helvetica" w:hAnsi="Helvetica" w:cs="Helvetica" w:hint="eastAsia"/>
          <w:b/>
          <w:bCs/>
          <w:color w:val="222222"/>
          <w:sz w:val="21"/>
          <w:szCs w:val="21"/>
        </w:rPr>
        <w:t>млекопитающих</w:t>
      </w:r>
      <w:r w:rsidRPr="00CE60A3">
        <w:rPr>
          <w:rFonts w:ascii="Helvetica" w:hAnsi="Helvetica" w:cs="Helvetica"/>
          <w:b/>
          <w:bCs/>
          <w:color w:val="222222"/>
          <w:sz w:val="21"/>
          <w:szCs w:val="21"/>
        </w:rPr>
        <w:t xml:space="preserve"> </w:t>
      </w:r>
      <w:r w:rsidRPr="00CE60A3">
        <w:rPr>
          <w:rFonts w:ascii="Helvetica" w:hAnsi="Helvetica" w:cs="Helvetica" w:hint="eastAsia"/>
          <w:b/>
          <w:bCs/>
          <w:color w:val="222222"/>
          <w:sz w:val="21"/>
          <w:szCs w:val="21"/>
        </w:rPr>
        <w:t>тропических</w:t>
      </w:r>
      <w:r w:rsidRPr="00CE60A3">
        <w:rPr>
          <w:rFonts w:ascii="Helvetica" w:hAnsi="Helvetica" w:cs="Helvetica"/>
          <w:b/>
          <w:bCs/>
          <w:color w:val="222222"/>
          <w:sz w:val="21"/>
          <w:szCs w:val="21"/>
        </w:rPr>
        <w:t xml:space="preserve"> </w:t>
      </w:r>
      <w:r w:rsidRPr="00CE60A3">
        <w:rPr>
          <w:rFonts w:ascii="Helvetica" w:hAnsi="Helvetica" w:cs="Helvetica" w:hint="eastAsia"/>
          <w:b/>
          <w:bCs/>
          <w:color w:val="222222"/>
          <w:sz w:val="21"/>
          <w:szCs w:val="21"/>
        </w:rPr>
        <w:t>лесных</w:t>
      </w:r>
      <w:r w:rsidRPr="00CE60A3">
        <w:rPr>
          <w:rFonts w:ascii="Helvetica" w:hAnsi="Helvetica" w:cs="Helvetica"/>
          <w:b/>
          <w:bCs/>
          <w:color w:val="222222"/>
          <w:sz w:val="21"/>
          <w:szCs w:val="21"/>
        </w:rPr>
        <w:t xml:space="preserve"> </w:t>
      </w:r>
      <w:r w:rsidRPr="00CE60A3">
        <w:rPr>
          <w:rFonts w:ascii="Helvetica" w:hAnsi="Helvetica" w:cs="Helvetica" w:hint="eastAsia"/>
          <w:b/>
          <w:bCs/>
          <w:color w:val="222222"/>
          <w:sz w:val="21"/>
          <w:szCs w:val="21"/>
        </w:rPr>
        <w:t>экосистем</w:t>
      </w:r>
    </w:p>
    <w:p w14:paraId="127653E5" w14:textId="77777777" w:rsidR="00CE60A3" w:rsidRPr="00CE60A3" w:rsidRDefault="00CE60A3" w:rsidP="00CE60A3">
      <w:pPr>
        <w:rPr>
          <w:rFonts w:ascii="Helvetica" w:hAnsi="Helvetica" w:cs="Helvetica"/>
          <w:b/>
          <w:bCs/>
          <w:color w:val="222222"/>
          <w:sz w:val="21"/>
          <w:szCs w:val="21"/>
        </w:rPr>
      </w:pPr>
    </w:p>
    <w:p w14:paraId="607D33C2" w14:textId="77777777" w:rsidR="00CE60A3" w:rsidRPr="00CE60A3" w:rsidRDefault="00CE60A3" w:rsidP="00CE60A3">
      <w:pPr>
        <w:rPr>
          <w:rFonts w:ascii="Helvetica" w:hAnsi="Helvetica" w:cs="Helvetica"/>
          <w:b/>
          <w:bCs/>
          <w:color w:val="222222"/>
          <w:sz w:val="21"/>
          <w:szCs w:val="21"/>
        </w:rPr>
      </w:pPr>
      <w:r w:rsidRPr="00CE60A3">
        <w:rPr>
          <w:rFonts w:ascii="Helvetica" w:hAnsi="Helvetica" w:cs="Helvetica" w:hint="eastAsia"/>
          <w:b/>
          <w:bCs/>
          <w:color w:val="222222"/>
          <w:sz w:val="21"/>
          <w:szCs w:val="21"/>
        </w:rPr>
        <w:t>Красная</w:t>
      </w:r>
      <w:r w:rsidRPr="00CE60A3">
        <w:rPr>
          <w:rFonts w:ascii="Helvetica" w:hAnsi="Helvetica" w:cs="Helvetica"/>
          <w:b/>
          <w:bCs/>
          <w:color w:val="222222"/>
          <w:sz w:val="21"/>
          <w:szCs w:val="21"/>
        </w:rPr>
        <w:t xml:space="preserve"> </w:t>
      </w:r>
      <w:r w:rsidRPr="00CE60A3">
        <w:rPr>
          <w:rFonts w:ascii="Helvetica" w:hAnsi="Helvetica" w:cs="Helvetica" w:hint="eastAsia"/>
          <w:b/>
          <w:bCs/>
          <w:color w:val="222222"/>
          <w:sz w:val="21"/>
          <w:szCs w:val="21"/>
        </w:rPr>
        <w:t>книга</w:t>
      </w:r>
      <w:r w:rsidRPr="00CE60A3">
        <w:rPr>
          <w:rFonts w:ascii="Helvetica" w:hAnsi="Helvetica" w:cs="Helvetica"/>
          <w:b/>
          <w:bCs/>
          <w:color w:val="222222"/>
          <w:sz w:val="21"/>
          <w:szCs w:val="21"/>
        </w:rPr>
        <w:t xml:space="preserve"> </w:t>
      </w:r>
      <w:r w:rsidRPr="00CE60A3">
        <w:rPr>
          <w:rFonts w:ascii="Helvetica" w:hAnsi="Helvetica" w:cs="Helvetica" w:hint="eastAsia"/>
          <w:b/>
          <w:bCs/>
          <w:color w:val="222222"/>
          <w:sz w:val="21"/>
          <w:szCs w:val="21"/>
        </w:rPr>
        <w:t>Вьетнама</w:t>
      </w:r>
      <w:r w:rsidRPr="00CE60A3">
        <w:rPr>
          <w:rFonts w:ascii="Helvetica" w:hAnsi="Helvetica" w:cs="Helvetica"/>
          <w:b/>
          <w:bCs/>
          <w:color w:val="222222"/>
          <w:sz w:val="21"/>
          <w:szCs w:val="21"/>
        </w:rPr>
        <w:t>.</w:t>
      </w:r>
    </w:p>
    <w:p w14:paraId="3E3782D4" w14:textId="77777777" w:rsidR="00CE60A3" w:rsidRPr="00CE60A3" w:rsidRDefault="00CE60A3" w:rsidP="00CE60A3">
      <w:pPr>
        <w:rPr>
          <w:rFonts w:ascii="Helvetica" w:hAnsi="Helvetica" w:cs="Helvetica"/>
          <w:b/>
          <w:bCs/>
          <w:color w:val="222222"/>
          <w:sz w:val="21"/>
          <w:szCs w:val="21"/>
        </w:rPr>
      </w:pPr>
    </w:p>
    <w:p w14:paraId="72A2C153" w14:textId="77777777" w:rsidR="00CE60A3" w:rsidRPr="00CE60A3" w:rsidRDefault="00CE60A3" w:rsidP="00CE60A3">
      <w:pPr>
        <w:rPr>
          <w:rFonts w:ascii="Helvetica" w:hAnsi="Helvetica" w:cs="Helvetica"/>
          <w:b/>
          <w:bCs/>
          <w:color w:val="222222"/>
          <w:sz w:val="21"/>
          <w:szCs w:val="21"/>
        </w:rPr>
      </w:pPr>
      <w:r w:rsidRPr="00CE60A3">
        <w:rPr>
          <w:rFonts w:ascii="Helvetica" w:hAnsi="Helvetica" w:cs="Helvetica" w:hint="eastAsia"/>
          <w:b/>
          <w:bCs/>
          <w:color w:val="222222"/>
          <w:sz w:val="21"/>
          <w:szCs w:val="21"/>
        </w:rPr>
        <w:t>ГЛАВА</w:t>
      </w:r>
      <w:r w:rsidRPr="00CE60A3">
        <w:rPr>
          <w:rFonts w:ascii="Helvetica" w:hAnsi="Helvetica" w:cs="Helvetica"/>
          <w:b/>
          <w:bCs/>
          <w:color w:val="222222"/>
          <w:sz w:val="21"/>
          <w:szCs w:val="21"/>
        </w:rPr>
        <w:t xml:space="preserve"> </w:t>
      </w:r>
      <w:r w:rsidRPr="00CE60A3">
        <w:rPr>
          <w:rFonts w:ascii="Helvetica" w:hAnsi="Helvetica" w:cs="Helvetica" w:hint="eastAsia"/>
          <w:b/>
          <w:bCs/>
          <w:color w:val="222222"/>
          <w:sz w:val="21"/>
          <w:szCs w:val="21"/>
        </w:rPr>
        <w:t>У</w:t>
      </w:r>
      <w:r w:rsidRPr="00CE60A3">
        <w:rPr>
          <w:rFonts w:ascii="Helvetica" w:hAnsi="Helvetica" w:cs="Helvetica"/>
          <w:b/>
          <w:bCs/>
          <w:color w:val="222222"/>
          <w:sz w:val="21"/>
          <w:szCs w:val="21"/>
        </w:rPr>
        <w:t xml:space="preserve">1. </w:t>
      </w:r>
      <w:r w:rsidRPr="00CE60A3">
        <w:rPr>
          <w:rFonts w:ascii="Helvetica" w:hAnsi="Helvetica" w:cs="Helvetica" w:hint="eastAsia"/>
          <w:b/>
          <w:bCs/>
          <w:color w:val="222222"/>
          <w:sz w:val="21"/>
          <w:szCs w:val="21"/>
        </w:rPr>
        <w:t>Рациональное</w:t>
      </w:r>
      <w:r w:rsidRPr="00CE60A3">
        <w:rPr>
          <w:rFonts w:ascii="Helvetica" w:hAnsi="Helvetica" w:cs="Helvetica"/>
          <w:b/>
          <w:bCs/>
          <w:color w:val="222222"/>
          <w:sz w:val="21"/>
          <w:szCs w:val="21"/>
        </w:rPr>
        <w:t xml:space="preserve"> </w:t>
      </w:r>
      <w:r w:rsidRPr="00CE60A3">
        <w:rPr>
          <w:rFonts w:ascii="Helvetica" w:hAnsi="Helvetica" w:cs="Helvetica" w:hint="eastAsia"/>
          <w:b/>
          <w:bCs/>
          <w:color w:val="222222"/>
          <w:sz w:val="21"/>
          <w:szCs w:val="21"/>
        </w:rPr>
        <w:t>использование</w:t>
      </w:r>
      <w:r w:rsidRPr="00CE60A3">
        <w:rPr>
          <w:rFonts w:ascii="Helvetica" w:hAnsi="Helvetica" w:cs="Helvetica"/>
          <w:b/>
          <w:bCs/>
          <w:color w:val="222222"/>
          <w:sz w:val="21"/>
          <w:szCs w:val="21"/>
        </w:rPr>
        <w:t xml:space="preserve"> </w:t>
      </w:r>
      <w:r w:rsidRPr="00CE60A3">
        <w:rPr>
          <w:rFonts w:ascii="Helvetica" w:hAnsi="Helvetica" w:cs="Helvetica" w:hint="eastAsia"/>
          <w:b/>
          <w:bCs/>
          <w:color w:val="222222"/>
          <w:sz w:val="21"/>
          <w:szCs w:val="21"/>
        </w:rPr>
        <w:t>и</w:t>
      </w:r>
      <w:r w:rsidRPr="00CE60A3">
        <w:rPr>
          <w:rFonts w:ascii="Helvetica" w:hAnsi="Helvetica" w:cs="Helvetica"/>
          <w:b/>
          <w:bCs/>
          <w:color w:val="222222"/>
          <w:sz w:val="21"/>
          <w:szCs w:val="21"/>
        </w:rPr>
        <w:t xml:space="preserve"> </w:t>
      </w:r>
      <w:r w:rsidRPr="00CE60A3">
        <w:rPr>
          <w:rFonts w:ascii="Helvetica" w:hAnsi="Helvetica" w:cs="Helvetica" w:hint="eastAsia"/>
          <w:b/>
          <w:bCs/>
          <w:color w:val="222222"/>
          <w:sz w:val="21"/>
          <w:szCs w:val="21"/>
        </w:rPr>
        <w:t>охрана</w:t>
      </w:r>
      <w:r w:rsidRPr="00CE60A3">
        <w:rPr>
          <w:rFonts w:ascii="Helvetica" w:hAnsi="Helvetica" w:cs="Helvetica"/>
          <w:b/>
          <w:bCs/>
          <w:color w:val="222222"/>
          <w:sz w:val="21"/>
          <w:szCs w:val="21"/>
        </w:rPr>
        <w:t xml:space="preserve"> </w:t>
      </w:r>
      <w:r w:rsidRPr="00CE60A3">
        <w:rPr>
          <w:rFonts w:ascii="Helvetica" w:hAnsi="Helvetica" w:cs="Helvetica" w:hint="eastAsia"/>
          <w:b/>
          <w:bCs/>
          <w:color w:val="222222"/>
          <w:sz w:val="21"/>
          <w:szCs w:val="21"/>
        </w:rPr>
        <w:t>ресурсов</w:t>
      </w:r>
      <w:r w:rsidRPr="00CE60A3">
        <w:rPr>
          <w:rFonts w:ascii="Helvetica" w:hAnsi="Helvetica" w:cs="Helvetica"/>
          <w:b/>
          <w:bCs/>
          <w:color w:val="222222"/>
          <w:sz w:val="21"/>
          <w:szCs w:val="21"/>
        </w:rPr>
        <w:t xml:space="preserve"> </w:t>
      </w:r>
      <w:r w:rsidRPr="00CE60A3">
        <w:rPr>
          <w:rFonts w:ascii="Helvetica" w:hAnsi="Helvetica" w:cs="Helvetica" w:hint="eastAsia"/>
          <w:b/>
          <w:bCs/>
          <w:color w:val="222222"/>
          <w:sz w:val="21"/>
          <w:szCs w:val="21"/>
        </w:rPr>
        <w:t>млекопитающих</w:t>
      </w:r>
      <w:r w:rsidRPr="00CE60A3">
        <w:rPr>
          <w:rFonts w:ascii="Helvetica" w:hAnsi="Helvetica" w:cs="Helvetica"/>
          <w:b/>
          <w:bCs/>
          <w:color w:val="222222"/>
          <w:sz w:val="21"/>
          <w:szCs w:val="21"/>
        </w:rPr>
        <w:t>.</w:t>
      </w:r>
    </w:p>
    <w:p w14:paraId="68DF83D6" w14:textId="77777777" w:rsidR="00CE60A3" w:rsidRPr="00CE60A3" w:rsidRDefault="00CE60A3" w:rsidP="00CE60A3">
      <w:pPr>
        <w:rPr>
          <w:rFonts w:ascii="Helvetica" w:hAnsi="Helvetica" w:cs="Helvetica"/>
          <w:b/>
          <w:bCs/>
          <w:color w:val="222222"/>
          <w:sz w:val="21"/>
          <w:szCs w:val="21"/>
        </w:rPr>
      </w:pPr>
    </w:p>
    <w:p w14:paraId="61D19E27" w14:textId="77777777" w:rsidR="00CE60A3" w:rsidRPr="00CE60A3" w:rsidRDefault="00CE60A3" w:rsidP="00CE60A3">
      <w:pPr>
        <w:rPr>
          <w:rFonts w:ascii="Helvetica" w:hAnsi="Helvetica" w:cs="Helvetica"/>
          <w:b/>
          <w:bCs/>
          <w:color w:val="222222"/>
          <w:sz w:val="21"/>
          <w:szCs w:val="21"/>
        </w:rPr>
      </w:pPr>
      <w:r w:rsidRPr="00CE60A3">
        <w:rPr>
          <w:rFonts w:ascii="Helvetica" w:hAnsi="Helvetica" w:cs="Helvetica" w:hint="eastAsia"/>
          <w:b/>
          <w:bCs/>
          <w:color w:val="222222"/>
          <w:sz w:val="21"/>
          <w:szCs w:val="21"/>
        </w:rPr>
        <w:t>Формы</w:t>
      </w:r>
      <w:r w:rsidRPr="00CE60A3">
        <w:rPr>
          <w:rFonts w:ascii="Helvetica" w:hAnsi="Helvetica" w:cs="Helvetica"/>
          <w:b/>
          <w:bCs/>
          <w:color w:val="222222"/>
          <w:sz w:val="21"/>
          <w:szCs w:val="21"/>
        </w:rPr>
        <w:t xml:space="preserve"> </w:t>
      </w:r>
      <w:r w:rsidRPr="00CE60A3">
        <w:rPr>
          <w:rFonts w:ascii="Helvetica" w:hAnsi="Helvetica" w:cs="Helvetica" w:hint="eastAsia"/>
          <w:b/>
          <w:bCs/>
          <w:color w:val="222222"/>
          <w:sz w:val="21"/>
          <w:szCs w:val="21"/>
        </w:rPr>
        <w:t>использования</w:t>
      </w:r>
      <w:r w:rsidRPr="00CE60A3">
        <w:rPr>
          <w:rFonts w:ascii="Helvetica" w:hAnsi="Helvetica" w:cs="Helvetica"/>
          <w:b/>
          <w:bCs/>
          <w:color w:val="222222"/>
          <w:sz w:val="21"/>
          <w:szCs w:val="21"/>
        </w:rPr>
        <w:t xml:space="preserve"> </w:t>
      </w:r>
      <w:r w:rsidRPr="00CE60A3">
        <w:rPr>
          <w:rFonts w:ascii="Helvetica" w:hAnsi="Helvetica" w:cs="Helvetica" w:hint="eastAsia"/>
          <w:b/>
          <w:bCs/>
          <w:color w:val="222222"/>
          <w:sz w:val="21"/>
          <w:szCs w:val="21"/>
        </w:rPr>
        <w:t>ресурсов</w:t>
      </w:r>
      <w:r w:rsidRPr="00CE60A3">
        <w:rPr>
          <w:rFonts w:ascii="Helvetica" w:hAnsi="Helvetica" w:cs="Helvetica"/>
          <w:b/>
          <w:bCs/>
          <w:color w:val="222222"/>
          <w:sz w:val="21"/>
          <w:szCs w:val="21"/>
        </w:rPr>
        <w:t xml:space="preserve"> </w:t>
      </w:r>
      <w:r w:rsidRPr="00CE60A3">
        <w:rPr>
          <w:rFonts w:ascii="Helvetica" w:hAnsi="Helvetica" w:cs="Helvetica" w:hint="eastAsia"/>
          <w:b/>
          <w:bCs/>
          <w:color w:val="222222"/>
          <w:sz w:val="21"/>
          <w:szCs w:val="21"/>
        </w:rPr>
        <w:t>млекопитающих</w:t>
      </w:r>
      <w:r w:rsidRPr="00CE60A3">
        <w:rPr>
          <w:rFonts w:ascii="Helvetica" w:hAnsi="Helvetica" w:cs="Helvetica"/>
          <w:b/>
          <w:bCs/>
          <w:color w:val="222222"/>
          <w:sz w:val="21"/>
          <w:szCs w:val="21"/>
        </w:rPr>
        <w:t>.</w:t>
      </w:r>
    </w:p>
    <w:p w14:paraId="41AD3036" w14:textId="77777777" w:rsidR="00CE60A3" w:rsidRPr="00CE60A3" w:rsidRDefault="00CE60A3" w:rsidP="00CE60A3">
      <w:pPr>
        <w:rPr>
          <w:rFonts w:ascii="Helvetica" w:hAnsi="Helvetica" w:cs="Helvetica"/>
          <w:b/>
          <w:bCs/>
          <w:color w:val="222222"/>
          <w:sz w:val="21"/>
          <w:szCs w:val="21"/>
        </w:rPr>
      </w:pPr>
    </w:p>
    <w:p w14:paraId="2C1F4CA1" w14:textId="77777777" w:rsidR="00CE60A3" w:rsidRPr="00CE60A3" w:rsidRDefault="00CE60A3" w:rsidP="00CE60A3">
      <w:pPr>
        <w:rPr>
          <w:rFonts w:ascii="Helvetica" w:hAnsi="Helvetica" w:cs="Helvetica"/>
          <w:b/>
          <w:bCs/>
          <w:color w:val="222222"/>
          <w:sz w:val="21"/>
          <w:szCs w:val="21"/>
        </w:rPr>
      </w:pPr>
      <w:r w:rsidRPr="00CE60A3">
        <w:rPr>
          <w:rFonts w:ascii="Helvetica" w:hAnsi="Helvetica" w:cs="Helvetica" w:hint="eastAsia"/>
          <w:b/>
          <w:bCs/>
          <w:color w:val="222222"/>
          <w:sz w:val="21"/>
          <w:szCs w:val="21"/>
        </w:rPr>
        <w:t>Охотхозяйственное</w:t>
      </w:r>
      <w:r w:rsidRPr="00CE60A3">
        <w:rPr>
          <w:rFonts w:ascii="Helvetica" w:hAnsi="Helvetica" w:cs="Helvetica"/>
          <w:b/>
          <w:bCs/>
          <w:color w:val="222222"/>
          <w:sz w:val="21"/>
          <w:szCs w:val="21"/>
        </w:rPr>
        <w:t xml:space="preserve"> </w:t>
      </w:r>
      <w:r w:rsidRPr="00CE60A3">
        <w:rPr>
          <w:rFonts w:ascii="Helvetica" w:hAnsi="Helvetica" w:cs="Helvetica" w:hint="eastAsia"/>
          <w:b/>
          <w:bCs/>
          <w:color w:val="222222"/>
          <w:sz w:val="21"/>
          <w:szCs w:val="21"/>
        </w:rPr>
        <w:t>районирование</w:t>
      </w:r>
      <w:r w:rsidRPr="00CE60A3">
        <w:rPr>
          <w:rFonts w:ascii="Helvetica" w:hAnsi="Helvetica" w:cs="Helvetica"/>
          <w:b/>
          <w:bCs/>
          <w:color w:val="222222"/>
          <w:sz w:val="21"/>
          <w:szCs w:val="21"/>
        </w:rPr>
        <w:t xml:space="preserve"> </w:t>
      </w:r>
      <w:r w:rsidRPr="00CE60A3">
        <w:rPr>
          <w:rFonts w:ascii="Helvetica" w:hAnsi="Helvetica" w:cs="Helvetica" w:hint="eastAsia"/>
          <w:b/>
          <w:bCs/>
          <w:color w:val="222222"/>
          <w:sz w:val="21"/>
          <w:szCs w:val="21"/>
        </w:rPr>
        <w:t>и</w:t>
      </w:r>
      <w:r w:rsidRPr="00CE60A3">
        <w:rPr>
          <w:rFonts w:ascii="Helvetica" w:hAnsi="Helvetica" w:cs="Helvetica"/>
          <w:b/>
          <w:bCs/>
          <w:color w:val="222222"/>
          <w:sz w:val="21"/>
          <w:szCs w:val="21"/>
        </w:rPr>
        <w:t xml:space="preserve"> </w:t>
      </w:r>
      <w:r w:rsidRPr="00CE60A3">
        <w:rPr>
          <w:rFonts w:ascii="Helvetica" w:hAnsi="Helvetica" w:cs="Helvetica" w:hint="eastAsia"/>
          <w:b/>
          <w:bCs/>
          <w:color w:val="222222"/>
          <w:sz w:val="21"/>
          <w:szCs w:val="21"/>
        </w:rPr>
        <w:t>классификация</w:t>
      </w:r>
      <w:r w:rsidRPr="00CE60A3">
        <w:rPr>
          <w:rFonts w:ascii="Helvetica" w:hAnsi="Helvetica" w:cs="Helvetica"/>
          <w:b/>
          <w:bCs/>
          <w:color w:val="222222"/>
          <w:sz w:val="21"/>
          <w:szCs w:val="21"/>
        </w:rPr>
        <w:t xml:space="preserve"> </w:t>
      </w:r>
      <w:r w:rsidRPr="00CE60A3">
        <w:rPr>
          <w:rFonts w:ascii="Helvetica" w:hAnsi="Helvetica" w:cs="Helvetica" w:hint="eastAsia"/>
          <w:b/>
          <w:bCs/>
          <w:color w:val="222222"/>
          <w:sz w:val="21"/>
          <w:szCs w:val="21"/>
        </w:rPr>
        <w:t>территорий</w:t>
      </w:r>
    </w:p>
    <w:p w14:paraId="47CB7B21" w14:textId="77777777" w:rsidR="00CE60A3" w:rsidRPr="00CE60A3" w:rsidRDefault="00CE60A3" w:rsidP="00CE60A3">
      <w:pPr>
        <w:rPr>
          <w:rFonts w:ascii="Helvetica" w:hAnsi="Helvetica" w:cs="Helvetica"/>
          <w:b/>
          <w:bCs/>
          <w:color w:val="222222"/>
          <w:sz w:val="21"/>
          <w:szCs w:val="21"/>
        </w:rPr>
      </w:pPr>
    </w:p>
    <w:p w14:paraId="643F7522" w14:textId="77777777" w:rsidR="00CE60A3" w:rsidRPr="00CE60A3" w:rsidRDefault="00CE60A3" w:rsidP="00CE60A3">
      <w:pPr>
        <w:rPr>
          <w:rFonts w:ascii="Helvetica" w:hAnsi="Helvetica" w:cs="Helvetica"/>
          <w:b/>
          <w:bCs/>
          <w:color w:val="222222"/>
          <w:sz w:val="21"/>
          <w:szCs w:val="21"/>
        </w:rPr>
      </w:pPr>
      <w:r w:rsidRPr="00CE60A3">
        <w:rPr>
          <w:rFonts w:ascii="Helvetica" w:hAnsi="Helvetica" w:cs="Helvetica" w:hint="eastAsia"/>
          <w:b/>
          <w:bCs/>
          <w:color w:val="222222"/>
          <w:sz w:val="21"/>
          <w:szCs w:val="21"/>
        </w:rPr>
        <w:t>Принципы</w:t>
      </w:r>
      <w:r w:rsidRPr="00CE60A3">
        <w:rPr>
          <w:rFonts w:ascii="Helvetica" w:hAnsi="Helvetica" w:cs="Helvetica"/>
          <w:b/>
          <w:bCs/>
          <w:color w:val="222222"/>
          <w:sz w:val="21"/>
          <w:szCs w:val="21"/>
        </w:rPr>
        <w:t xml:space="preserve"> </w:t>
      </w:r>
      <w:r w:rsidRPr="00CE60A3">
        <w:rPr>
          <w:rFonts w:ascii="Helvetica" w:hAnsi="Helvetica" w:cs="Helvetica" w:hint="eastAsia"/>
          <w:b/>
          <w:bCs/>
          <w:color w:val="222222"/>
          <w:sz w:val="21"/>
          <w:szCs w:val="21"/>
        </w:rPr>
        <w:t>организации</w:t>
      </w:r>
      <w:r w:rsidRPr="00CE60A3">
        <w:rPr>
          <w:rFonts w:ascii="Helvetica" w:hAnsi="Helvetica" w:cs="Helvetica"/>
          <w:b/>
          <w:bCs/>
          <w:color w:val="222222"/>
          <w:sz w:val="21"/>
          <w:szCs w:val="21"/>
        </w:rPr>
        <w:t xml:space="preserve"> </w:t>
      </w:r>
      <w:r w:rsidRPr="00CE60A3">
        <w:rPr>
          <w:rFonts w:ascii="Helvetica" w:hAnsi="Helvetica" w:cs="Helvetica" w:hint="eastAsia"/>
          <w:b/>
          <w:bCs/>
          <w:color w:val="222222"/>
          <w:sz w:val="21"/>
          <w:szCs w:val="21"/>
        </w:rPr>
        <w:t>использования</w:t>
      </w:r>
      <w:r w:rsidRPr="00CE60A3">
        <w:rPr>
          <w:rFonts w:ascii="Helvetica" w:hAnsi="Helvetica" w:cs="Helvetica"/>
          <w:b/>
          <w:bCs/>
          <w:color w:val="222222"/>
          <w:sz w:val="21"/>
          <w:szCs w:val="21"/>
        </w:rPr>
        <w:t xml:space="preserve"> </w:t>
      </w:r>
      <w:r w:rsidRPr="00CE60A3">
        <w:rPr>
          <w:rFonts w:ascii="Helvetica" w:hAnsi="Helvetica" w:cs="Helvetica" w:hint="eastAsia"/>
          <w:b/>
          <w:bCs/>
          <w:color w:val="222222"/>
          <w:sz w:val="21"/>
          <w:szCs w:val="21"/>
        </w:rPr>
        <w:t>ресурсов</w:t>
      </w:r>
      <w:r w:rsidRPr="00CE60A3">
        <w:rPr>
          <w:rFonts w:ascii="Helvetica" w:hAnsi="Helvetica" w:cs="Helvetica"/>
          <w:b/>
          <w:bCs/>
          <w:color w:val="222222"/>
          <w:sz w:val="21"/>
          <w:szCs w:val="21"/>
        </w:rPr>
        <w:t xml:space="preserve"> </w:t>
      </w:r>
      <w:r w:rsidRPr="00CE60A3">
        <w:rPr>
          <w:rFonts w:ascii="Helvetica" w:hAnsi="Helvetica" w:cs="Helvetica" w:hint="eastAsia"/>
          <w:b/>
          <w:bCs/>
          <w:color w:val="222222"/>
          <w:sz w:val="21"/>
          <w:szCs w:val="21"/>
        </w:rPr>
        <w:t>охотничье</w:t>
      </w:r>
      <w:r w:rsidRPr="00CE60A3">
        <w:rPr>
          <w:rFonts w:ascii="Helvetica" w:hAnsi="Helvetica" w:cs="Helvetica"/>
          <w:b/>
          <w:bCs/>
          <w:color w:val="222222"/>
          <w:sz w:val="21"/>
          <w:szCs w:val="21"/>
        </w:rPr>
        <w:t>-</w:t>
      </w:r>
      <w:r w:rsidRPr="00CE60A3">
        <w:rPr>
          <w:rFonts w:ascii="Helvetica" w:hAnsi="Helvetica" w:cs="Helvetica" w:hint="eastAsia"/>
          <w:b/>
          <w:bCs/>
          <w:color w:val="222222"/>
          <w:sz w:val="21"/>
          <w:szCs w:val="21"/>
        </w:rPr>
        <w:t>промысловых</w:t>
      </w:r>
      <w:r w:rsidRPr="00CE60A3">
        <w:rPr>
          <w:rFonts w:ascii="Helvetica" w:hAnsi="Helvetica" w:cs="Helvetica"/>
          <w:b/>
          <w:bCs/>
          <w:color w:val="222222"/>
          <w:sz w:val="21"/>
          <w:szCs w:val="21"/>
        </w:rPr>
        <w:t xml:space="preserve"> </w:t>
      </w:r>
      <w:r w:rsidRPr="00CE60A3">
        <w:rPr>
          <w:rFonts w:ascii="Helvetica" w:hAnsi="Helvetica" w:cs="Helvetica" w:hint="eastAsia"/>
          <w:b/>
          <w:bCs/>
          <w:color w:val="222222"/>
          <w:sz w:val="21"/>
          <w:szCs w:val="21"/>
        </w:rPr>
        <w:t>животных</w:t>
      </w:r>
      <w:r w:rsidRPr="00CE60A3">
        <w:rPr>
          <w:rFonts w:ascii="Helvetica" w:hAnsi="Helvetica" w:cs="Helvetica"/>
          <w:b/>
          <w:bCs/>
          <w:color w:val="222222"/>
          <w:sz w:val="21"/>
          <w:szCs w:val="21"/>
        </w:rPr>
        <w:t>.</w:t>
      </w:r>
    </w:p>
    <w:p w14:paraId="717D7283" w14:textId="77777777" w:rsidR="00CE60A3" w:rsidRPr="00CE60A3" w:rsidRDefault="00CE60A3" w:rsidP="00CE60A3">
      <w:pPr>
        <w:rPr>
          <w:rFonts w:ascii="Helvetica" w:hAnsi="Helvetica" w:cs="Helvetica"/>
          <w:b/>
          <w:bCs/>
          <w:color w:val="222222"/>
          <w:sz w:val="21"/>
          <w:szCs w:val="21"/>
        </w:rPr>
      </w:pPr>
    </w:p>
    <w:p w14:paraId="749F11A2" w14:textId="77777777" w:rsidR="00CE60A3" w:rsidRPr="00CE60A3" w:rsidRDefault="00CE60A3" w:rsidP="00CE60A3">
      <w:pPr>
        <w:rPr>
          <w:rFonts w:ascii="Helvetica" w:hAnsi="Helvetica" w:cs="Helvetica"/>
          <w:b/>
          <w:bCs/>
          <w:color w:val="222222"/>
          <w:sz w:val="21"/>
          <w:szCs w:val="21"/>
        </w:rPr>
      </w:pPr>
      <w:r w:rsidRPr="00CE60A3">
        <w:rPr>
          <w:rFonts w:ascii="Helvetica" w:hAnsi="Helvetica" w:cs="Helvetica" w:hint="eastAsia"/>
          <w:b/>
          <w:bCs/>
          <w:color w:val="222222"/>
          <w:sz w:val="21"/>
          <w:szCs w:val="21"/>
        </w:rPr>
        <w:lastRenderedPageBreak/>
        <w:t>ГЛАВА</w:t>
      </w:r>
      <w:r w:rsidRPr="00CE60A3">
        <w:rPr>
          <w:rFonts w:ascii="Helvetica" w:hAnsi="Helvetica" w:cs="Helvetica"/>
          <w:b/>
          <w:bCs/>
          <w:color w:val="222222"/>
          <w:sz w:val="21"/>
          <w:szCs w:val="21"/>
        </w:rPr>
        <w:t xml:space="preserve"> </w:t>
      </w:r>
      <w:r w:rsidRPr="00CE60A3">
        <w:rPr>
          <w:rFonts w:ascii="Helvetica" w:hAnsi="Helvetica" w:cs="Helvetica" w:hint="eastAsia"/>
          <w:b/>
          <w:bCs/>
          <w:color w:val="222222"/>
          <w:sz w:val="21"/>
          <w:szCs w:val="21"/>
        </w:rPr>
        <w:t>УН</w:t>
      </w:r>
      <w:r w:rsidRPr="00CE60A3">
        <w:rPr>
          <w:rFonts w:ascii="Helvetica" w:hAnsi="Helvetica" w:cs="Helvetica"/>
          <w:b/>
          <w:bCs/>
          <w:color w:val="222222"/>
          <w:sz w:val="21"/>
          <w:szCs w:val="21"/>
        </w:rPr>
        <w:t xml:space="preserve">. </w:t>
      </w:r>
      <w:r w:rsidRPr="00CE60A3">
        <w:rPr>
          <w:rFonts w:ascii="Helvetica" w:hAnsi="Helvetica" w:cs="Helvetica" w:hint="eastAsia"/>
          <w:b/>
          <w:bCs/>
          <w:color w:val="222222"/>
          <w:sz w:val="21"/>
          <w:szCs w:val="21"/>
        </w:rPr>
        <w:t>Охотхозяйственные</w:t>
      </w:r>
      <w:r w:rsidRPr="00CE60A3">
        <w:rPr>
          <w:rFonts w:ascii="Helvetica" w:hAnsi="Helvetica" w:cs="Helvetica"/>
          <w:b/>
          <w:bCs/>
          <w:color w:val="222222"/>
          <w:sz w:val="21"/>
          <w:szCs w:val="21"/>
        </w:rPr>
        <w:t xml:space="preserve"> </w:t>
      </w:r>
      <w:r w:rsidRPr="00CE60A3">
        <w:rPr>
          <w:rFonts w:ascii="Helvetica" w:hAnsi="Helvetica" w:cs="Helvetica" w:hint="eastAsia"/>
          <w:b/>
          <w:bCs/>
          <w:color w:val="222222"/>
          <w:sz w:val="21"/>
          <w:szCs w:val="21"/>
        </w:rPr>
        <w:t>и</w:t>
      </w:r>
      <w:r w:rsidRPr="00CE60A3">
        <w:rPr>
          <w:rFonts w:ascii="Helvetica" w:hAnsi="Helvetica" w:cs="Helvetica"/>
          <w:b/>
          <w:bCs/>
          <w:color w:val="222222"/>
          <w:sz w:val="21"/>
          <w:szCs w:val="21"/>
        </w:rPr>
        <w:t xml:space="preserve"> </w:t>
      </w:r>
      <w:r w:rsidRPr="00CE60A3">
        <w:rPr>
          <w:rFonts w:ascii="Helvetica" w:hAnsi="Helvetica" w:cs="Helvetica" w:hint="eastAsia"/>
          <w:b/>
          <w:bCs/>
          <w:color w:val="222222"/>
          <w:sz w:val="21"/>
          <w:szCs w:val="21"/>
        </w:rPr>
        <w:t>природоохранные</w:t>
      </w:r>
      <w:r w:rsidRPr="00CE60A3">
        <w:rPr>
          <w:rFonts w:ascii="Helvetica" w:hAnsi="Helvetica" w:cs="Helvetica"/>
          <w:b/>
          <w:bCs/>
          <w:color w:val="222222"/>
          <w:sz w:val="21"/>
          <w:szCs w:val="21"/>
        </w:rPr>
        <w:t xml:space="preserve"> </w:t>
      </w:r>
      <w:r w:rsidRPr="00CE60A3">
        <w:rPr>
          <w:rFonts w:ascii="Helvetica" w:hAnsi="Helvetica" w:cs="Helvetica" w:hint="eastAsia"/>
          <w:b/>
          <w:bCs/>
          <w:color w:val="222222"/>
          <w:sz w:val="21"/>
          <w:szCs w:val="21"/>
        </w:rPr>
        <w:t>районы</w:t>
      </w:r>
      <w:r w:rsidRPr="00CE60A3">
        <w:rPr>
          <w:rFonts w:ascii="Helvetica" w:hAnsi="Helvetica" w:cs="Helvetica"/>
          <w:b/>
          <w:bCs/>
          <w:color w:val="222222"/>
          <w:sz w:val="21"/>
          <w:szCs w:val="21"/>
        </w:rPr>
        <w:t xml:space="preserve"> </w:t>
      </w:r>
      <w:r w:rsidRPr="00CE60A3">
        <w:rPr>
          <w:rFonts w:ascii="Helvetica" w:hAnsi="Helvetica" w:cs="Helvetica" w:hint="eastAsia"/>
          <w:b/>
          <w:bCs/>
          <w:color w:val="222222"/>
          <w:sz w:val="21"/>
          <w:szCs w:val="21"/>
        </w:rPr>
        <w:t>Вьетнама</w:t>
      </w:r>
      <w:r w:rsidRPr="00CE60A3">
        <w:rPr>
          <w:rFonts w:ascii="Helvetica" w:hAnsi="Helvetica" w:cs="Helvetica"/>
          <w:b/>
          <w:bCs/>
          <w:color w:val="222222"/>
          <w:sz w:val="21"/>
          <w:szCs w:val="21"/>
        </w:rPr>
        <w:t>.</w:t>
      </w:r>
    </w:p>
    <w:p w14:paraId="15747269" w14:textId="77777777" w:rsidR="00CE60A3" w:rsidRPr="00CE60A3" w:rsidRDefault="00CE60A3" w:rsidP="00CE60A3">
      <w:pPr>
        <w:rPr>
          <w:rFonts w:ascii="Helvetica" w:hAnsi="Helvetica" w:cs="Helvetica"/>
          <w:b/>
          <w:bCs/>
          <w:color w:val="222222"/>
          <w:sz w:val="21"/>
          <w:szCs w:val="21"/>
        </w:rPr>
      </w:pPr>
    </w:p>
    <w:p w14:paraId="2F55D1AE" w14:textId="77777777" w:rsidR="00CE60A3" w:rsidRPr="00CE60A3" w:rsidRDefault="00CE60A3" w:rsidP="00CE60A3">
      <w:pPr>
        <w:rPr>
          <w:rFonts w:ascii="Helvetica" w:hAnsi="Helvetica" w:cs="Helvetica"/>
          <w:b/>
          <w:bCs/>
          <w:color w:val="222222"/>
          <w:sz w:val="21"/>
          <w:szCs w:val="21"/>
        </w:rPr>
      </w:pPr>
      <w:r w:rsidRPr="00CE60A3">
        <w:rPr>
          <w:rFonts w:ascii="Helvetica" w:hAnsi="Helvetica" w:cs="Helvetica" w:hint="eastAsia"/>
          <w:b/>
          <w:bCs/>
          <w:color w:val="222222"/>
          <w:sz w:val="21"/>
          <w:szCs w:val="21"/>
        </w:rPr>
        <w:t>Район</w:t>
      </w:r>
      <w:r w:rsidRPr="00CE60A3">
        <w:rPr>
          <w:rFonts w:ascii="Helvetica" w:hAnsi="Helvetica" w:cs="Helvetica"/>
          <w:b/>
          <w:bCs/>
          <w:color w:val="222222"/>
          <w:sz w:val="21"/>
          <w:szCs w:val="21"/>
        </w:rPr>
        <w:t xml:space="preserve"> </w:t>
      </w:r>
      <w:r w:rsidRPr="00CE60A3">
        <w:rPr>
          <w:rFonts w:ascii="Helvetica" w:hAnsi="Helvetica" w:cs="Helvetica" w:hint="eastAsia"/>
          <w:b/>
          <w:bCs/>
          <w:color w:val="222222"/>
          <w:sz w:val="21"/>
          <w:szCs w:val="21"/>
        </w:rPr>
        <w:t>долины</w:t>
      </w:r>
      <w:r w:rsidRPr="00CE60A3">
        <w:rPr>
          <w:rFonts w:ascii="Helvetica" w:hAnsi="Helvetica" w:cs="Helvetica"/>
          <w:b/>
          <w:bCs/>
          <w:color w:val="222222"/>
          <w:sz w:val="21"/>
          <w:szCs w:val="21"/>
        </w:rPr>
        <w:t xml:space="preserve"> </w:t>
      </w:r>
      <w:r w:rsidRPr="00CE60A3">
        <w:rPr>
          <w:rFonts w:ascii="Helvetica" w:hAnsi="Helvetica" w:cs="Helvetica" w:hint="eastAsia"/>
          <w:b/>
          <w:bCs/>
          <w:color w:val="222222"/>
          <w:sz w:val="21"/>
          <w:szCs w:val="21"/>
        </w:rPr>
        <w:t>Красной</w:t>
      </w:r>
      <w:r w:rsidRPr="00CE60A3">
        <w:rPr>
          <w:rFonts w:ascii="Helvetica" w:hAnsi="Helvetica" w:cs="Helvetica"/>
          <w:b/>
          <w:bCs/>
          <w:color w:val="222222"/>
          <w:sz w:val="21"/>
          <w:szCs w:val="21"/>
        </w:rPr>
        <w:t xml:space="preserve"> </w:t>
      </w:r>
      <w:r w:rsidRPr="00CE60A3">
        <w:rPr>
          <w:rFonts w:ascii="Helvetica" w:hAnsi="Helvetica" w:cs="Helvetica" w:hint="eastAsia"/>
          <w:b/>
          <w:bCs/>
          <w:color w:val="222222"/>
          <w:sz w:val="21"/>
          <w:szCs w:val="21"/>
        </w:rPr>
        <w:t>реки</w:t>
      </w:r>
      <w:r w:rsidRPr="00CE60A3">
        <w:rPr>
          <w:rFonts w:ascii="Helvetica" w:hAnsi="Helvetica" w:cs="Helvetica"/>
          <w:b/>
          <w:bCs/>
          <w:color w:val="222222"/>
          <w:sz w:val="21"/>
          <w:szCs w:val="21"/>
        </w:rPr>
        <w:t>.</w:t>
      </w:r>
    </w:p>
    <w:p w14:paraId="0A59C825" w14:textId="77777777" w:rsidR="00CE60A3" w:rsidRPr="00CE60A3" w:rsidRDefault="00CE60A3" w:rsidP="00CE60A3">
      <w:pPr>
        <w:rPr>
          <w:rFonts w:ascii="Helvetica" w:hAnsi="Helvetica" w:cs="Helvetica"/>
          <w:b/>
          <w:bCs/>
          <w:color w:val="222222"/>
          <w:sz w:val="21"/>
          <w:szCs w:val="21"/>
        </w:rPr>
      </w:pPr>
    </w:p>
    <w:p w14:paraId="315FF54E" w14:textId="77777777" w:rsidR="00CE60A3" w:rsidRPr="00CE60A3" w:rsidRDefault="00CE60A3" w:rsidP="00CE60A3">
      <w:pPr>
        <w:rPr>
          <w:rFonts w:ascii="Helvetica" w:hAnsi="Helvetica" w:cs="Helvetica"/>
          <w:b/>
          <w:bCs/>
          <w:color w:val="222222"/>
          <w:sz w:val="21"/>
          <w:szCs w:val="21"/>
        </w:rPr>
      </w:pPr>
      <w:r w:rsidRPr="00CE60A3">
        <w:rPr>
          <w:rFonts w:ascii="Helvetica" w:hAnsi="Helvetica" w:cs="Helvetica" w:hint="eastAsia"/>
          <w:b/>
          <w:bCs/>
          <w:color w:val="222222"/>
          <w:sz w:val="21"/>
          <w:szCs w:val="21"/>
        </w:rPr>
        <w:t>Охотхозяйственный</w:t>
      </w:r>
      <w:r w:rsidRPr="00CE60A3">
        <w:rPr>
          <w:rFonts w:ascii="Helvetica" w:hAnsi="Helvetica" w:cs="Helvetica"/>
          <w:b/>
          <w:bCs/>
          <w:color w:val="222222"/>
          <w:sz w:val="21"/>
          <w:szCs w:val="21"/>
        </w:rPr>
        <w:t xml:space="preserve"> </w:t>
      </w:r>
      <w:r w:rsidRPr="00CE60A3">
        <w:rPr>
          <w:rFonts w:ascii="Helvetica" w:hAnsi="Helvetica" w:cs="Helvetica" w:hint="eastAsia"/>
          <w:b/>
          <w:bCs/>
          <w:color w:val="222222"/>
          <w:sz w:val="21"/>
          <w:szCs w:val="21"/>
        </w:rPr>
        <w:t>район</w:t>
      </w:r>
      <w:r w:rsidRPr="00CE60A3">
        <w:rPr>
          <w:rFonts w:ascii="Helvetica" w:hAnsi="Helvetica" w:cs="Helvetica"/>
          <w:b/>
          <w:bCs/>
          <w:color w:val="222222"/>
          <w:sz w:val="21"/>
          <w:szCs w:val="21"/>
        </w:rPr>
        <w:t xml:space="preserve"> </w:t>
      </w:r>
      <w:r w:rsidRPr="00CE60A3">
        <w:rPr>
          <w:rFonts w:ascii="Helvetica" w:hAnsi="Helvetica" w:cs="Helvetica" w:hint="eastAsia"/>
          <w:b/>
          <w:bCs/>
          <w:color w:val="222222"/>
          <w:sz w:val="21"/>
          <w:szCs w:val="21"/>
        </w:rPr>
        <w:t>северный</w:t>
      </w:r>
      <w:r w:rsidRPr="00CE60A3">
        <w:rPr>
          <w:rFonts w:ascii="Helvetica" w:hAnsi="Helvetica" w:cs="Helvetica"/>
          <w:b/>
          <w:bCs/>
          <w:color w:val="222222"/>
          <w:sz w:val="21"/>
          <w:szCs w:val="21"/>
        </w:rPr>
        <w:t xml:space="preserve"> </w:t>
      </w:r>
      <w:r w:rsidRPr="00CE60A3">
        <w:rPr>
          <w:rFonts w:ascii="Helvetica" w:hAnsi="Helvetica" w:cs="Helvetica" w:hint="eastAsia"/>
          <w:b/>
          <w:bCs/>
          <w:color w:val="222222"/>
          <w:sz w:val="21"/>
          <w:szCs w:val="21"/>
        </w:rPr>
        <w:t>Чунгбо</w:t>
      </w:r>
    </w:p>
    <w:p w14:paraId="49527E36" w14:textId="77777777" w:rsidR="00CE60A3" w:rsidRPr="00CE60A3" w:rsidRDefault="00CE60A3" w:rsidP="00CE60A3">
      <w:pPr>
        <w:rPr>
          <w:rFonts w:ascii="Helvetica" w:hAnsi="Helvetica" w:cs="Helvetica"/>
          <w:b/>
          <w:bCs/>
          <w:color w:val="222222"/>
          <w:sz w:val="21"/>
          <w:szCs w:val="21"/>
        </w:rPr>
      </w:pPr>
    </w:p>
    <w:p w14:paraId="7CC0C564" w14:textId="77777777" w:rsidR="00CE60A3" w:rsidRPr="00CE60A3" w:rsidRDefault="00CE60A3" w:rsidP="00CE60A3">
      <w:pPr>
        <w:rPr>
          <w:rFonts w:ascii="Helvetica" w:hAnsi="Helvetica" w:cs="Helvetica"/>
          <w:b/>
          <w:bCs/>
          <w:color w:val="222222"/>
          <w:sz w:val="21"/>
          <w:szCs w:val="21"/>
        </w:rPr>
      </w:pPr>
      <w:r w:rsidRPr="00CE60A3">
        <w:rPr>
          <w:rFonts w:ascii="Helvetica" w:hAnsi="Helvetica" w:cs="Helvetica" w:hint="eastAsia"/>
          <w:b/>
          <w:bCs/>
          <w:color w:val="222222"/>
          <w:sz w:val="21"/>
          <w:szCs w:val="21"/>
        </w:rPr>
        <w:t>Охот</w:t>
      </w:r>
      <w:r w:rsidRPr="00CE60A3">
        <w:rPr>
          <w:rFonts w:ascii="Helvetica" w:hAnsi="Helvetica" w:cs="Helvetica"/>
          <w:b/>
          <w:bCs/>
          <w:color w:val="222222"/>
          <w:sz w:val="21"/>
          <w:szCs w:val="21"/>
        </w:rPr>
        <w:t>/</w:t>
      </w:r>
      <w:r w:rsidRPr="00CE60A3">
        <w:rPr>
          <w:rFonts w:ascii="Helvetica" w:hAnsi="Helvetica" w:cs="Helvetica" w:hint="eastAsia"/>
          <w:b/>
          <w:bCs/>
          <w:color w:val="222222"/>
          <w:sz w:val="21"/>
          <w:szCs w:val="21"/>
        </w:rPr>
        <w:t>озяйственные</w:t>
      </w:r>
      <w:r w:rsidRPr="00CE60A3">
        <w:rPr>
          <w:rFonts w:ascii="Helvetica" w:hAnsi="Helvetica" w:cs="Helvetica"/>
          <w:b/>
          <w:bCs/>
          <w:color w:val="222222"/>
          <w:sz w:val="21"/>
          <w:szCs w:val="21"/>
        </w:rPr>
        <w:t xml:space="preserve"> </w:t>
      </w:r>
      <w:r w:rsidRPr="00CE60A3">
        <w:rPr>
          <w:rFonts w:ascii="Helvetica" w:hAnsi="Helvetica" w:cs="Helvetica" w:hint="eastAsia"/>
          <w:b/>
          <w:bCs/>
          <w:color w:val="222222"/>
          <w:sz w:val="21"/>
          <w:szCs w:val="21"/>
        </w:rPr>
        <w:t>и</w:t>
      </w:r>
      <w:r w:rsidRPr="00CE60A3">
        <w:rPr>
          <w:rFonts w:ascii="Helvetica" w:hAnsi="Helvetica" w:cs="Helvetica"/>
          <w:b/>
          <w:bCs/>
          <w:color w:val="222222"/>
          <w:sz w:val="21"/>
          <w:szCs w:val="21"/>
        </w:rPr>
        <w:t xml:space="preserve"> </w:t>
      </w:r>
      <w:r w:rsidRPr="00CE60A3">
        <w:rPr>
          <w:rFonts w:ascii="Helvetica" w:hAnsi="Helvetica" w:cs="Helvetica" w:hint="eastAsia"/>
          <w:b/>
          <w:bCs/>
          <w:color w:val="222222"/>
          <w:sz w:val="21"/>
          <w:szCs w:val="21"/>
        </w:rPr>
        <w:t>природоохранные</w:t>
      </w:r>
      <w:r w:rsidRPr="00CE60A3">
        <w:rPr>
          <w:rFonts w:ascii="Helvetica" w:hAnsi="Helvetica" w:cs="Helvetica"/>
          <w:b/>
          <w:bCs/>
          <w:color w:val="222222"/>
          <w:sz w:val="21"/>
          <w:szCs w:val="21"/>
        </w:rPr>
        <w:t xml:space="preserve"> </w:t>
      </w:r>
      <w:r w:rsidRPr="00CE60A3">
        <w:rPr>
          <w:rFonts w:ascii="Helvetica" w:hAnsi="Helvetica" w:cs="Helvetica" w:hint="eastAsia"/>
          <w:b/>
          <w:bCs/>
          <w:color w:val="222222"/>
          <w:sz w:val="21"/>
          <w:szCs w:val="21"/>
        </w:rPr>
        <w:t>районы</w:t>
      </w:r>
      <w:r w:rsidRPr="00CE60A3">
        <w:rPr>
          <w:rFonts w:ascii="Helvetica" w:hAnsi="Helvetica" w:cs="Helvetica"/>
          <w:b/>
          <w:bCs/>
          <w:color w:val="222222"/>
          <w:sz w:val="21"/>
          <w:szCs w:val="21"/>
        </w:rPr>
        <w:t xml:space="preserve"> </w:t>
      </w:r>
      <w:r w:rsidRPr="00CE60A3">
        <w:rPr>
          <w:rFonts w:ascii="Helvetica" w:hAnsi="Helvetica" w:cs="Helvetica" w:hint="eastAsia"/>
          <w:b/>
          <w:bCs/>
          <w:color w:val="222222"/>
          <w:sz w:val="21"/>
          <w:szCs w:val="21"/>
        </w:rPr>
        <w:t>южного</w:t>
      </w:r>
      <w:r w:rsidRPr="00CE60A3">
        <w:rPr>
          <w:rFonts w:ascii="Helvetica" w:hAnsi="Helvetica" w:cs="Helvetica"/>
          <w:b/>
          <w:bCs/>
          <w:color w:val="222222"/>
          <w:sz w:val="21"/>
          <w:szCs w:val="21"/>
        </w:rPr>
        <w:t xml:space="preserve"> </w:t>
      </w:r>
      <w:r w:rsidRPr="00CE60A3">
        <w:rPr>
          <w:rFonts w:ascii="Helvetica" w:hAnsi="Helvetica" w:cs="Helvetica" w:hint="eastAsia"/>
          <w:b/>
          <w:bCs/>
          <w:color w:val="222222"/>
          <w:sz w:val="21"/>
          <w:szCs w:val="21"/>
        </w:rPr>
        <w:t>Чунгбо</w:t>
      </w:r>
    </w:p>
    <w:p w14:paraId="0A617D20" w14:textId="77777777" w:rsidR="00CE60A3" w:rsidRPr="00CE60A3" w:rsidRDefault="00CE60A3" w:rsidP="00CE60A3">
      <w:pPr>
        <w:rPr>
          <w:rFonts w:ascii="Helvetica" w:hAnsi="Helvetica" w:cs="Helvetica"/>
          <w:b/>
          <w:bCs/>
          <w:color w:val="222222"/>
          <w:sz w:val="21"/>
          <w:szCs w:val="21"/>
        </w:rPr>
      </w:pPr>
    </w:p>
    <w:p w14:paraId="4CCADE6E" w14:textId="5909E866" w:rsidR="004F7911" w:rsidRPr="00CE60A3" w:rsidRDefault="00CE60A3" w:rsidP="00CE60A3">
      <w:r w:rsidRPr="00CE60A3">
        <w:rPr>
          <w:rFonts w:ascii="Helvetica" w:hAnsi="Helvetica" w:cs="Helvetica" w:hint="eastAsia"/>
          <w:b/>
          <w:bCs/>
          <w:color w:val="222222"/>
          <w:sz w:val="21"/>
          <w:szCs w:val="21"/>
        </w:rPr>
        <w:t>Охотхозяйственный</w:t>
      </w:r>
      <w:r w:rsidRPr="00CE60A3">
        <w:rPr>
          <w:rFonts w:ascii="Helvetica" w:hAnsi="Helvetica" w:cs="Helvetica"/>
          <w:b/>
          <w:bCs/>
          <w:color w:val="222222"/>
          <w:sz w:val="21"/>
          <w:szCs w:val="21"/>
        </w:rPr>
        <w:t xml:space="preserve"> </w:t>
      </w:r>
      <w:r w:rsidRPr="00CE60A3">
        <w:rPr>
          <w:rFonts w:ascii="Helvetica" w:hAnsi="Helvetica" w:cs="Helvetica" w:hint="eastAsia"/>
          <w:b/>
          <w:bCs/>
          <w:color w:val="222222"/>
          <w:sz w:val="21"/>
          <w:szCs w:val="21"/>
        </w:rPr>
        <w:t>район</w:t>
      </w:r>
      <w:r w:rsidRPr="00CE60A3">
        <w:rPr>
          <w:rFonts w:ascii="Helvetica" w:hAnsi="Helvetica" w:cs="Helvetica"/>
          <w:b/>
          <w:bCs/>
          <w:color w:val="222222"/>
          <w:sz w:val="21"/>
          <w:szCs w:val="21"/>
        </w:rPr>
        <w:t xml:space="preserve"> </w:t>
      </w:r>
      <w:r w:rsidRPr="00CE60A3">
        <w:rPr>
          <w:rFonts w:ascii="Helvetica" w:hAnsi="Helvetica" w:cs="Helvetica" w:hint="eastAsia"/>
          <w:b/>
          <w:bCs/>
          <w:color w:val="222222"/>
          <w:sz w:val="21"/>
          <w:szCs w:val="21"/>
        </w:rPr>
        <w:t>Намбо</w:t>
      </w:r>
    </w:p>
    <w:sectPr w:rsidR="004F7911" w:rsidRPr="00CE60A3"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2FDC16" w14:textId="77777777" w:rsidR="00A476B8" w:rsidRDefault="00A476B8">
      <w:pPr>
        <w:spacing w:after="0" w:line="240" w:lineRule="auto"/>
      </w:pPr>
      <w:r>
        <w:separator/>
      </w:r>
    </w:p>
  </w:endnote>
  <w:endnote w:type="continuationSeparator" w:id="0">
    <w:p w14:paraId="31871080" w14:textId="77777777" w:rsidR="00A476B8" w:rsidRDefault="00A476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ACCFE6" w14:textId="77777777" w:rsidR="00A476B8" w:rsidRDefault="00A476B8"/>
    <w:p w14:paraId="44B059E9" w14:textId="77777777" w:rsidR="00A476B8" w:rsidRDefault="00A476B8"/>
    <w:p w14:paraId="3C7611B1" w14:textId="77777777" w:rsidR="00A476B8" w:rsidRDefault="00A476B8"/>
    <w:p w14:paraId="1891892C" w14:textId="77777777" w:rsidR="00A476B8" w:rsidRDefault="00A476B8"/>
    <w:p w14:paraId="2248169B" w14:textId="77777777" w:rsidR="00A476B8" w:rsidRDefault="00A476B8"/>
    <w:p w14:paraId="429805EF" w14:textId="77777777" w:rsidR="00A476B8" w:rsidRDefault="00A476B8"/>
    <w:p w14:paraId="5D28828E" w14:textId="77777777" w:rsidR="00A476B8" w:rsidRDefault="00A476B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ABADE25" wp14:editId="7DE91EB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9D1131" w14:textId="77777777" w:rsidR="00A476B8" w:rsidRDefault="00A476B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ABADE2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09D1131" w14:textId="77777777" w:rsidR="00A476B8" w:rsidRDefault="00A476B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6256E87" w14:textId="77777777" w:rsidR="00A476B8" w:rsidRDefault="00A476B8"/>
    <w:p w14:paraId="150E354B" w14:textId="77777777" w:rsidR="00A476B8" w:rsidRDefault="00A476B8"/>
    <w:p w14:paraId="5D1F48A6" w14:textId="77777777" w:rsidR="00A476B8" w:rsidRDefault="00A476B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34C894D" wp14:editId="5A3C56F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7541AE" w14:textId="77777777" w:rsidR="00A476B8" w:rsidRDefault="00A476B8"/>
                          <w:p w14:paraId="4A658B8C" w14:textId="77777777" w:rsidR="00A476B8" w:rsidRDefault="00A476B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34C894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17541AE" w14:textId="77777777" w:rsidR="00A476B8" w:rsidRDefault="00A476B8"/>
                    <w:p w14:paraId="4A658B8C" w14:textId="77777777" w:rsidR="00A476B8" w:rsidRDefault="00A476B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432F04F" w14:textId="77777777" w:rsidR="00A476B8" w:rsidRDefault="00A476B8"/>
    <w:p w14:paraId="0139BEAD" w14:textId="77777777" w:rsidR="00A476B8" w:rsidRDefault="00A476B8">
      <w:pPr>
        <w:rPr>
          <w:sz w:val="2"/>
          <w:szCs w:val="2"/>
        </w:rPr>
      </w:pPr>
    </w:p>
    <w:p w14:paraId="1F549A43" w14:textId="77777777" w:rsidR="00A476B8" w:rsidRDefault="00A476B8"/>
    <w:p w14:paraId="0BAEC4A6" w14:textId="77777777" w:rsidR="00A476B8" w:rsidRDefault="00A476B8">
      <w:pPr>
        <w:spacing w:after="0" w:line="240" w:lineRule="auto"/>
      </w:pPr>
    </w:p>
  </w:footnote>
  <w:footnote w:type="continuationSeparator" w:id="0">
    <w:p w14:paraId="75D3D4B4" w14:textId="77777777" w:rsidR="00A476B8" w:rsidRDefault="00A476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EA9"/>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6B8"/>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195259</TotalTime>
  <Pages>5</Pages>
  <Words>429</Words>
  <Characters>2447</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2871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984</cp:revision>
  <cp:lastPrinted>2009-02-06T05:36:00Z</cp:lastPrinted>
  <dcterms:created xsi:type="dcterms:W3CDTF">2024-01-07T13:43:00Z</dcterms:created>
  <dcterms:modified xsi:type="dcterms:W3CDTF">2025-10-31T15:40:00Z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