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D6C87" w:rsidRDefault="007D6C87" w:rsidP="007D6C87">
      <w:r w:rsidRPr="00D858E0">
        <w:rPr>
          <w:rFonts w:ascii="Times New Roman" w:eastAsia="Calibri" w:hAnsi="Times New Roman" w:cs="Times New Roman"/>
          <w:b/>
          <w:sz w:val="24"/>
          <w:szCs w:val="24"/>
          <w:lang w:eastAsia="ru-RU"/>
        </w:rPr>
        <w:t xml:space="preserve">Ройко Ольга Михайлівна, </w:t>
      </w:r>
      <w:r w:rsidRPr="00D858E0">
        <w:rPr>
          <w:rFonts w:ascii="Times New Roman" w:eastAsia="Calibri" w:hAnsi="Times New Roman" w:cs="Times New Roman"/>
          <w:sz w:val="24"/>
          <w:szCs w:val="24"/>
          <w:lang w:eastAsia="ru-RU"/>
        </w:rPr>
        <w:t xml:space="preserve">викладач Відокремленого структурного підрозділу «Волинський фаховий коледж Національного університету харчових технологій». Назва дисертації: «Розроблення технології мармеладних виробів для спортсменів силових видів спорту». </w:t>
      </w:r>
      <w:r w:rsidRPr="00D858E0">
        <w:rPr>
          <w:rFonts w:ascii="Times New Roman" w:eastAsia="Calibri" w:hAnsi="Times New Roman" w:cs="Times New Roman"/>
          <w:bCs/>
          <w:iCs/>
          <w:sz w:val="24"/>
          <w:szCs w:val="24"/>
          <w:lang w:eastAsia="ru-RU"/>
        </w:rPr>
        <w:t>Шифр та назва спеціальності</w:t>
      </w:r>
      <w:r w:rsidRPr="00D858E0">
        <w:rPr>
          <w:rFonts w:ascii="Times New Roman" w:eastAsia="Calibri" w:hAnsi="Times New Roman" w:cs="Times New Roman"/>
          <w:sz w:val="24"/>
          <w:szCs w:val="24"/>
          <w:lang w:eastAsia="ru-RU"/>
        </w:rPr>
        <w:t xml:space="preserve"> – 05.18.16 – технологія харчової продукції. Спецрада </w:t>
      </w:r>
      <w:r w:rsidRPr="00D858E0">
        <w:rPr>
          <w:rFonts w:ascii="Times New Roman" w:eastAsia="Calibri" w:hAnsi="Times New Roman" w:cs="Times New Roman"/>
          <w:spacing w:val="-2"/>
          <w:sz w:val="24"/>
          <w:szCs w:val="24"/>
          <w:lang w:eastAsia="ru-RU"/>
        </w:rPr>
        <w:t xml:space="preserve">Д 26.058.07 </w:t>
      </w:r>
      <w:r w:rsidRPr="00D858E0">
        <w:rPr>
          <w:rFonts w:ascii="Times New Roman" w:eastAsia="Calibri" w:hAnsi="Times New Roman" w:cs="Times New Roman"/>
          <w:sz w:val="24"/>
          <w:szCs w:val="24"/>
          <w:lang w:eastAsia="ru-RU"/>
        </w:rPr>
        <w:t>Національного університету харчових технологій</w:t>
      </w:r>
    </w:p>
    <w:sectPr w:rsidR="005B1831" w:rsidRPr="007D6C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D6C87" w:rsidRPr="007D6C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CF7E7-EFEC-4C12-B026-4B75539B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2021-07-29T08:41:00Z</dcterms:created>
  <dcterms:modified xsi:type="dcterms:W3CDTF">2021-07-31T12:10:00Z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