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9A18" w14:textId="5FCAB7BB" w:rsidR="00A0771B" w:rsidRDefault="00C772B6" w:rsidP="00C772B6">
      <w:pPr>
        <w:rPr>
          <w:rFonts w:ascii="Times New Roman" w:eastAsia="Arial Unicode MS" w:hAnsi="Times New Roman" w:cs="Times New Roman"/>
          <w:b/>
          <w:bCs/>
          <w:color w:val="000000"/>
          <w:kern w:val="0"/>
          <w:sz w:val="28"/>
          <w:szCs w:val="28"/>
          <w:lang w:eastAsia="ru-RU" w:bidi="uk-UA"/>
        </w:rPr>
      </w:pPr>
      <w:r w:rsidRPr="00C772B6">
        <w:rPr>
          <w:rFonts w:ascii="Times New Roman" w:eastAsia="Arial Unicode MS" w:hAnsi="Times New Roman" w:cs="Times New Roman" w:hint="eastAsia"/>
          <w:b/>
          <w:bCs/>
          <w:color w:val="000000"/>
          <w:kern w:val="0"/>
          <w:sz w:val="28"/>
          <w:szCs w:val="28"/>
          <w:lang w:eastAsia="ru-RU" w:bidi="uk-UA"/>
        </w:rPr>
        <w:t>Рябенко</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Наталья</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Формирование</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иноязычной</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коммуникативной</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компетенции</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студентов</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международного</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профиля</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средствами</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интерактивных</w:t>
      </w:r>
      <w:r w:rsidRPr="00C772B6">
        <w:rPr>
          <w:rFonts w:ascii="Times New Roman" w:eastAsia="Arial Unicode MS" w:hAnsi="Times New Roman" w:cs="Times New Roman"/>
          <w:b/>
          <w:bCs/>
          <w:color w:val="000000"/>
          <w:kern w:val="0"/>
          <w:sz w:val="28"/>
          <w:szCs w:val="28"/>
          <w:lang w:eastAsia="ru-RU" w:bidi="uk-UA"/>
        </w:rPr>
        <w:t xml:space="preserve"> </w:t>
      </w:r>
      <w:r w:rsidRPr="00C772B6">
        <w:rPr>
          <w:rFonts w:ascii="Times New Roman" w:eastAsia="Arial Unicode MS" w:hAnsi="Times New Roman" w:cs="Times New Roman" w:hint="eastAsia"/>
          <w:b/>
          <w:bCs/>
          <w:color w:val="000000"/>
          <w:kern w:val="0"/>
          <w:sz w:val="28"/>
          <w:szCs w:val="28"/>
          <w:lang w:eastAsia="ru-RU" w:bidi="uk-UA"/>
        </w:rPr>
        <w:t>технологий</w:t>
      </w:r>
    </w:p>
    <w:p w14:paraId="12893AE3" w14:textId="77777777" w:rsidR="00C772B6" w:rsidRDefault="00C772B6" w:rsidP="00C772B6">
      <w:r>
        <w:rPr>
          <w:rFonts w:hint="eastAsia"/>
        </w:rPr>
        <w:t>ОГЛАВЛЕНИЕ</w:t>
      </w:r>
      <w:r>
        <w:t xml:space="preserve"> </w:t>
      </w:r>
      <w:r>
        <w:rPr>
          <w:rFonts w:hint="eastAsia"/>
        </w:rPr>
        <w:t>ДИССЕРТАЦИИ</w:t>
      </w:r>
    </w:p>
    <w:p w14:paraId="35A4CF43" w14:textId="77777777" w:rsidR="00C772B6" w:rsidRDefault="00C772B6" w:rsidP="00C772B6">
      <w:r>
        <w:rPr>
          <w:rFonts w:hint="eastAsia"/>
        </w:rPr>
        <w:t>кандидат</w:t>
      </w:r>
      <w:r>
        <w:t xml:space="preserve"> </w:t>
      </w:r>
      <w:r>
        <w:rPr>
          <w:rFonts w:hint="eastAsia"/>
        </w:rPr>
        <w:t>наук</w:t>
      </w:r>
      <w:r>
        <w:t xml:space="preserve"> </w:t>
      </w:r>
      <w:r>
        <w:rPr>
          <w:rFonts w:hint="eastAsia"/>
        </w:rPr>
        <w:t>Рябенко</w:t>
      </w:r>
      <w:r>
        <w:t xml:space="preserve"> </w:t>
      </w:r>
      <w:r>
        <w:rPr>
          <w:rFonts w:hint="eastAsia"/>
        </w:rPr>
        <w:t>Наталья</w:t>
      </w:r>
      <w:r>
        <w:t xml:space="preserve"> </w:t>
      </w:r>
      <w:r>
        <w:rPr>
          <w:rFonts w:hint="eastAsia"/>
        </w:rPr>
        <w:t>Леонидовна</w:t>
      </w:r>
    </w:p>
    <w:p w14:paraId="0EB00B0B" w14:textId="77777777" w:rsidR="00C772B6" w:rsidRDefault="00C772B6" w:rsidP="00C772B6">
      <w:r>
        <w:rPr>
          <w:rFonts w:hint="eastAsia"/>
        </w:rPr>
        <w:t>ВВЕДЕНИЕ</w:t>
      </w:r>
    </w:p>
    <w:p w14:paraId="12A46656" w14:textId="77777777" w:rsidR="00C772B6" w:rsidRDefault="00C772B6" w:rsidP="00C772B6"/>
    <w:p w14:paraId="47F6B3B4" w14:textId="77777777" w:rsidR="00C772B6" w:rsidRDefault="00C772B6" w:rsidP="00C772B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ФОРМИРОВАНИЯ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СТУДЕНТОВ</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r>
        <w:t xml:space="preserve"> </w:t>
      </w:r>
      <w:r>
        <w:rPr>
          <w:rFonts w:hint="eastAsia"/>
        </w:rPr>
        <w:t>СРЕДСТВАМИ</w:t>
      </w:r>
      <w:r>
        <w:t xml:space="preserve"> </w:t>
      </w:r>
      <w:r>
        <w:rPr>
          <w:rFonts w:hint="eastAsia"/>
        </w:rPr>
        <w:t>ИНТЕРАКТИВНЫХ</w:t>
      </w:r>
      <w:r>
        <w:t xml:space="preserve"> </w:t>
      </w:r>
      <w:r>
        <w:rPr>
          <w:rFonts w:hint="eastAsia"/>
        </w:rPr>
        <w:t>ТЕХНОЛОГИЙ</w:t>
      </w:r>
    </w:p>
    <w:p w14:paraId="5E58DEA6" w14:textId="77777777" w:rsidR="00C772B6" w:rsidRDefault="00C772B6" w:rsidP="00C772B6"/>
    <w:p w14:paraId="1262737A" w14:textId="77777777" w:rsidR="00C772B6" w:rsidRDefault="00C772B6" w:rsidP="00C772B6">
      <w:r>
        <w:t xml:space="preserve">1.1. </w:t>
      </w:r>
      <w:r>
        <w:rPr>
          <w:rFonts w:hint="eastAsia"/>
        </w:rPr>
        <w:t>Коммуникативная</w:t>
      </w:r>
      <w:r>
        <w:t xml:space="preserve"> </w:t>
      </w:r>
      <w:r>
        <w:rPr>
          <w:rFonts w:hint="eastAsia"/>
        </w:rPr>
        <w:t>компетенция</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r>
        <w:t xml:space="preserve"> </w:t>
      </w:r>
      <w:r>
        <w:rPr>
          <w:rFonts w:hint="eastAsia"/>
        </w:rPr>
        <w:t>как</w:t>
      </w:r>
      <w:r>
        <w:t xml:space="preserve"> </w:t>
      </w:r>
      <w:r>
        <w:rPr>
          <w:rFonts w:hint="eastAsia"/>
        </w:rPr>
        <w:t>историко</w:t>
      </w:r>
      <w:r>
        <w:t>-</w:t>
      </w:r>
      <w:r>
        <w:rPr>
          <w:rFonts w:hint="eastAsia"/>
        </w:rPr>
        <w:t>философская</w:t>
      </w:r>
      <w:r>
        <w:t xml:space="preserve"> </w:t>
      </w:r>
      <w:r>
        <w:rPr>
          <w:rFonts w:hint="eastAsia"/>
        </w:rPr>
        <w:t>и</w:t>
      </w:r>
      <w:r>
        <w:t xml:space="preserve"> </w:t>
      </w:r>
      <w:r>
        <w:rPr>
          <w:rFonts w:hint="eastAsia"/>
        </w:rPr>
        <w:t>педагогическая</w:t>
      </w:r>
      <w:r>
        <w:t xml:space="preserve"> </w:t>
      </w:r>
      <w:r>
        <w:rPr>
          <w:rFonts w:hint="eastAsia"/>
        </w:rPr>
        <w:t>проблема</w:t>
      </w:r>
    </w:p>
    <w:p w14:paraId="65F4DBBF" w14:textId="77777777" w:rsidR="00C772B6" w:rsidRDefault="00C772B6" w:rsidP="00C772B6"/>
    <w:p w14:paraId="7D9F12B6" w14:textId="77777777" w:rsidR="00C772B6" w:rsidRDefault="00C772B6" w:rsidP="00C772B6">
      <w:r>
        <w:t xml:space="preserve">1.2.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подготовке</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p>
    <w:p w14:paraId="5A9DD8A3" w14:textId="77777777" w:rsidR="00C772B6" w:rsidRDefault="00C772B6" w:rsidP="00C772B6"/>
    <w:p w14:paraId="748CBD41" w14:textId="77777777" w:rsidR="00C772B6" w:rsidRDefault="00C772B6" w:rsidP="00C772B6">
      <w:r>
        <w:t xml:space="preserve">1.3. </w:t>
      </w:r>
      <w:r>
        <w:rPr>
          <w:rFonts w:hint="eastAsia"/>
        </w:rPr>
        <w:t>Компонентный</w:t>
      </w:r>
      <w:r>
        <w:t xml:space="preserve"> </w:t>
      </w:r>
      <w:r>
        <w:rPr>
          <w:rFonts w:hint="eastAsia"/>
        </w:rPr>
        <w:t>состав</w:t>
      </w:r>
      <w:r>
        <w:t xml:space="preserve">, </w:t>
      </w:r>
      <w:r>
        <w:rPr>
          <w:rFonts w:hint="eastAsia"/>
        </w:rPr>
        <w:t>структура</w:t>
      </w:r>
      <w:r>
        <w:t xml:space="preserve"> </w:t>
      </w:r>
      <w:r>
        <w:rPr>
          <w:rFonts w:hint="eastAsia"/>
        </w:rPr>
        <w:t>и</w:t>
      </w:r>
      <w:r>
        <w:t xml:space="preserve"> </w:t>
      </w:r>
      <w:r>
        <w:rPr>
          <w:rFonts w:hint="eastAsia"/>
        </w:rPr>
        <w:t>критерии</w:t>
      </w:r>
      <w:r>
        <w:t xml:space="preserve"> </w:t>
      </w:r>
      <w:r>
        <w:rPr>
          <w:rFonts w:hint="eastAsia"/>
        </w:rPr>
        <w:t>сформированности</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студентов</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p>
    <w:p w14:paraId="564550DC" w14:textId="77777777" w:rsidR="00C772B6" w:rsidRDefault="00C772B6" w:rsidP="00C772B6"/>
    <w:p w14:paraId="3C3BF7A4" w14:textId="77777777" w:rsidR="00C772B6" w:rsidRDefault="00C772B6" w:rsidP="00C772B6">
      <w:r>
        <w:t xml:space="preserve">1.4. </w:t>
      </w:r>
      <w:r>
        <w:rPr>
          <w:rFonts w:hint="eastAsia"/>
        </w:rPr>
        <w:t>Модель</w:t>
      </w:r>
      <w:r>
        <w:t xml:space="preserve"> </w:t>
      </w:r>
      <w:r>
        <w:rPr>
          <w:rFonts w:hint="eastAsia"/>
        </w:rPr>
        <w:t>формирования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студентов</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p>
    <w:p w14:paraId="639821BF" w14:textId="77777777" w:rsidR="00C772B6" w:rsidRDefault="00C772B6" w:rsidP="00C772B6"/>
    <w:p w14:paraId="5E538E0D" w14:textId="77777777" w:rsidR="00C772B6" w:rsidRDefault="00C772B6" w:rsidP="00C772B6">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67D779E" w14:textId="77777777" w:rsidR="00C772B6" w:rsidRDefault="00C772B6" w:rsidP="00C772B6"/>
    <w:p w14:paraId="5662BBA5" w14:textId="77777777" w:rsidR="00C772B6" w:rsidRDefault="00C772B6" w:rsidP="00C772B6">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СОДЕРЖАТЕЛЬНО</w:t>
      </w:r>
      <w:r>
        <w:t>-</w:t>
      </w:r>
      <w:r>
        <w:rPr>
          <w:rFonts w:hint="eastAsia"/>
        </w:rPr>
        <w:t>ТЕХНОЛОГИЧЕСКОГО</w:t>
      </w:r>
      <w:r>
        <w:t xml:space="preserve"> </w:t>
      </w:r>
      <w:r>
        <w:rPr>
          <w:rFonts w:hint="eastAsia"/>
        </w:rPr>
        <w:t>ОБЕСПЕЧЕНИЯ</w:t>
      </w:r>
      <w:r>
        <w:t xml:space="preserve"> </w:t>
      </w:r>
      <w:r>
        <w:rPr>
          <w:rFonts w:hint="eastAsia"/>
        </w:rPr>
        <w:t>МОДЕЛИ</w:t>
      </w:r>
      <w:r>
        <w:t xml:space="preserve"> </w:t>
      </w:r>
      <w:r>
        <w:rPr>
          <w:rFonts w:hint="eastAsia"/>
        </w:rPr>
        <w:t>ФОРМИРОВАНИЯ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p>
    <w:p w14:paraId="24C57B37" w14:textId="77777777" w:rsidR="00C772B6" w:rsidRDefault="00C772B6" w:rsidP="00C772B6"/>
    <w:p w14:paraId="4714B164" w14:textId="77777777" w:rsidR="00C772B6" w:rsidRDefault="00C772B6" w:rsidP="00C772B6">
      <w:r>
        <w:t xml:space="preserve">2.1. </w:t>
      </w:r>
      <w:r>
        <w:rPr>
          <w:rFonts w:hint="eastAsia"/>
        </w:rPr>
        <w:t>Методика</w:t>
      </w:r>
      <w:r>
        <w:t xml:space="preserve"> </w:t>
      </w:r>
      <w:r>
        <w:rPr>
          <w:rFonts w:hint="eastAsia"/>
        </w:rPr>
        <w:t>проверки</w:t>
      </w:r>
      <w:r>
        <w:t xml:space="preserve"> </w:t>
      </w:r>
      <w:r>
        <w:rPr>
          <w:rFonts w:hint="eastAsia"/>
        </w:rPr>
        <w:t>содержательно</w:t>
      </w:r>
      <w:r>
        <w:t>-</w:t>
      </w:r>
      <w:r>
        <w:rPr>
          <w:rFonts w:hint="eastAsia"/>
        </w:rPr>
        <w:t>технологиче</w:t>
      </w:r>
      <w:r>
        <w:rPr>
          <w:rFonts w:hint="eastAsia"/>
        </w:rPr>
        <w:lastRenderedPageBreak/>
        <w:t>ского</w:t>
      </w:r>
      <w:r>
        <w:t xml:space="preserve"> </w:t>
      </w:r>
      <w:r>
        <w:rPr>
          <w:rFonts w:hint="eastAsia"/>
        </w:rPr>
        <w:t>обеспечения</w:t>
      </w:r>
      <w:r>
        <w:t xml:space="preserve"> </w:t>
      </w:r>
      <w:r>
        <w:rPr>
          <w:rFonts w:hint="eastAsia"/>
        </w:rPr>
        <w:t>модели</w:t>
      </w:r>
      <w:r>
        <w:t xml:space="preserve"> </w:t>
      </w:r>
      <w:r>
        <w:rPr>
          <w:rFonts w:hint="eastAsia"/>
        </w:rPr>
        <w:t>формирования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политолога</w:t>
      </w:r>
      <w:r>
        <w:t xml:space="preserve"> </w:t>
      </w:r>
      <w:r>
        <w:rPr>
          <w:rFonts w:hint="eastAsia"/>
        </w:rPr>
        <w:t>международного</w:t>
      </w:r>
      <w:r>
        <w:t xml:space="preserve"> </w:t>
      </w:r>
      <w:r>
        <w:rPr>
          <w:rFonts w:hint="eastAsia"/>
        </w:rPr>
        <w:t>профиля</w:t>
      </w:r>
    </w:p>
    <w:p w14:paraId="7FE61CF2" w14:textId="77777777" w:rsidR="00C772B6" w:rsidRDefault="00C772B6" w:rsidP="00C772B6"/>
    <w:p w14:paraId="39F16507" w14:textId="77777777" w:rsidR="00C772B6" w:rsidRDefault="00C772B6" w:rsidP="00C772B6">
      <w:r>
        <w:t xml:space="preserve">2.2. </w:t>
      </w:r>
      <w:r>
        <w:rPr>
          <w:rFonts w:hint="eastAsia"/>
        </w:rPr>
        <w:t>Экспериментальное</w:t>
      </w:r>
      <w:r>
        <w:t xml:space="preserve"> </w:t>
      </w:r>
      <w:r>
        <w:rPr>
          <w:rFonts w:hint="eastAsia"/>
        </w:rPr>
        <w:t>внедрение</w:t>
      </w:r>
      <w:r>
        <w:t xml:space="preserve"> </w:t>
      </w:r>
      <w:r>
        <w:rPr>
          <w:rFonts w:hint="eastAsia"/>
        </w:rPr>
        <w:t>разработанных</w:t>
      </w:r>
      <w:r>
        <w:t xml:space="preserve"> </w:t>
      </w:r>
      <w:r>
        <w:rPr>
          <w:rFonts w:hint="eastAsia"/>
        </w:rPr>
        <w:t>интерактивных</w:t>
      </w:r>
      <w:r>
        <w:t xml:space="preserve"> </w:t>
      </w:r>
      <w:r>
        <w:rPr>
          <w:rFonts w:hint="eastAsia"/>
        </w:rPr>
        <w:t>технологий</w:t>
      </w:r>
      <w:r>
        <w:t xml:space="preserve"> </w:t>
      </w:r>
      <w:r>
        <w:rPr>
          <w:rFonts w:hint="eastAsia"/>
        </w:rPr>
        <w:t>по</w:t>
      </w:r>
      <w:r>
        <w:t xml:space="preserve"> </w:t>
      </w:r>
      <w:r>
        <w:rPr>
          <w:rFonts w:hint="eastAsia"/>
        </w:rPr>
        <w:t>формированию</w:t>
      </w:r>
      <w:r>
        <w:t xml:space="preserve"> </w:t>
      </w:r>
      <w:r>
        <w:rPr>
          <w:rFonts w:hint="eastAsia"/>
        </w:rPr>
        <w:t>у</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p>
    <w:p w14:paraId="7CBD93C8" w14:textId="77777777" w:rsidR="00C772B6" w:rsidRDefault="00C772B6" w:rsidP="00C772B6"/>
    <w:p w14:paraId="0FDB627C" w14:textId="77777777" w:rsidR="00C772B6" w:rsidRDefault="00C772B6" w:rsidP="00C772B6">
      <w:r>
        <w:t xml:space="preserve">2.3. </w:t>
      </w:r>
      <w:r>
        <w:rPr>
          <w:rFonts w:hint="eastAsia"/>
        </w:rPr>
        <w:t>Динамика</w:t>
      </w:r>
      <w:r>
        <w:t xml:space="preserve"> </w:t>
      </w:r>
      <w:r>
        <w:rPr>
          <w:rFonts w:hint="eastAsia"/>
        </w:rPr>
        <w:t>сформированности</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компетенции</w:t>
      </w:r>
      <w:r>
        <w:t xml:space="preserve"> </w:t>
      </w:r>
      <w:r>
        <w:rPr>
          <w:rFonts w:hint="eastAsia"/>
        </w:rPr>
        <w:t>политологов</w:t>
      </w:r>
      <w:r>
        <w:t xml:space="preserve"> </w:t>
      </w:r>
      <w:r>
        <w:rPr>
          <w:rFonts w:hint="eastAsia"/>
        </w:rPr>
        <w:t>международного</w:t>
      </w:r>
      <w:r>
        <w:t xml:space="preserve"> </w:t>
      </w:r>
      <w:r>
        <w:rPr>
          <w:rFonts w:hint="eastAsia"/>
        </w:rPr>
        <w:t>профиля</w:t>
      </w:r>
    </w:p>
    <w:p w14:paraId="6E5DE837" w14:textId="77777777" w:rsidR="00C772B6" w:rsidRDefault="00C772B6" w:rsidP="00C772B6"/>
    <w:p w14:paraId="23A27686" w14:textId="77777777" w:rsidR="00C772B6" w:rsidRDefault="00C772B6" w:rsidP="00C772B6">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2AA9C5ED" w14:textId="77777777" w:rsidR="00C772B6" w:rsidRDefault="00C772B6" w:rsidP="00C772B6"/>
    <w:p w14:paraId="4E1AE75E" w14:textId="77777777" w:rsidR="00C772B6" w:rsidRDefault="00C772B6" w:rsidP="00C772B6">
      <w:r>
        <w:rPr>
          <w:rFonts w:hint="eastAsia"/>
        </w:rPr>
        <w:t>ЗАКЛЮЧЕНИЕ</w:t>
      </w:r>
    </w:p>
    <w:p w14:paraId="792AEBEB" w14:textId="77777777" w:rsidR="00C772B6" w:rsidRDefault="00C772B6" w:rsidP="00C772B6"/>
    <w:p w14:paraId="7EA9905A" w14:textId="77777777" w:rsidR="00C772B6" w:rsidRDefault="00C772B6" w:rsidP="00C772B6">
      <w:r>
        <w:rPr>
          <w:rFonts w:hint="eastAsia"/>
        </w:rPr>
        <w:t>СПИСОК</w:t>
      </w:r>
      <w:r>
        <w:t xml:space="preserve"> </w:t>
      </w:r>
      <w:r>
        <w:rPr>
          <w:rFonts w:hint="eastAsia"/>
        </w:rPr>
        <w:t>ЛИТЕРАТУРЫ</w:t>
      </w:r>
    </w:p>
    <w:p w14:paraId="4A13C1CF" w14:textId="77777777" w:rsidR="00C772B6" w:rsidRDefault="00C772B6" w:rsidP="00C772B6"/>
    <w:p w14:paraId="72FEF870" w14:textId="77777777" w:rsidR="00C772B6" w:rsidRDefault="00C772B6" w:rsidP="00C772B6">
      <w:r>
        <w:rPr>
          <w:rFonts w:hint="eastAsia"/>
        </w:rPr>
        <w:t>ПРИЛОЖЕНИЯ</w:t>
      </w:r>
    </w:p>
    <w:p w14:paraId="3A8DE383" w14:textId="77777777" w:rsidR="00C772B6" w:rsidRDefault="00C772B6" w:rsidP="00C772B6"/>
    <w:p w14:paraId="705DF81F" w14:textId="77777777" w:rsidR="00C772B6" w:rsidRDefault="00C772B6" w:rsidP="00C772B6">
      <w:r>
        <w:rPr>
          <w:rFonts w:hint="eastAsia"/>
        </w:rPr>
        <w:t>Приложение</w:t>
      </w:r>
      <w:r>
        <w:t xml:space="preserve"> 1 </w:t>
      </w:r>
      <w:r>
        <w:rPr>
          <w:rFonts w:hint="eastAsia"/>
        </w:rPr>
        <w:t>Фрагменты</w:t>
      </w:r>
      <w:r>
        <w:t xml:space="preserve"> </w:t>
      </w:r>
      <w:r>
        <w:rPr>
          <w:rFonts w:hint="eastAsia"/>
        </w:rPr>
        <w:t>тестовых</w:t>
      </w:r>
      <w:r>
        <w:t xml:space="preserve"> </w:t>
      </w:r>
      <w:r>
        <w:rPr>
          <w:rFonts w:hint="eastAsia"/>
        </w:rPr>
        <w:t>заданий</w:t>
      </w:r>
      <w:r>
        <w:t xml:space="preserve">, </w:t>
      </w:r>
      <w:r>
        <w:rPr>
          <w:rFonts w:hint="eastAsia"/>
        </w:rPr>
        <w:t>примененных</w:t>
      </w:r>
      <w:r>
        <w:t xml:space="preserve"> </w:t>
      </w:r>
      <w:r>
        <w:rPr>
          <w:rFonts w:hint="eastAsia"/>
        </w:rPr>
        <w:t>на</w:t>
      </w:r>
      <w:r>
        <w:t xml:space="preserve"> </w:t>
      </w:r>
      <w:r>
        <w:rPr>
          <w:rFonts w:hint="eastAsia"/>
        </w:rPr>
        <w:t>диагностирующем</w:t>
      </w:r>
      <w:r>
        <w:t xml:space="preserve"> </w:t>
      </w:r>
      <w:r>
        <w:rPr>
          <w:rFonts w:hint="eastAsia"/>
        </w:rPr>
        <w:t>этапе</w:t>
      </w:r>
    </w:p>
    <w:p w14:paraId="6004ADCD" w14:textId="77777777" w:rsidR="00C772B6" w:rsidRDefault="00C772B6" w:rsidP="00C772B6"/>
    <w:p w14:paraId="2E8C8B15" w14:textId="77777777" w:rsidR="00C772B6" w:rsidRDefault="00C772B6" w:rsidP="00C772B6">
      <w:r>
        <w:rPr>
          <w:rFonts w:hint="eastAsia"/>
        </w:rPr>
        <w:t>Приложение</w:t>
      </w:r>
      <w:r>
        <w:t xml:space="preserve"> 2 </w:t>
      </w:r>
      <w:r>
        <w:rPr>
          <w:rFonts w:hint="eastAsia"/>
        </w:rPr>
        <w:t>Примеры</w:t>
      </w:r>
      <w:r>
        <w:t xml:space="preserve"> </w:t>
      </w:r>
      <w:r>
        <w:rPr>
          <w:rFonts w:hint="eastAsia"/>
        </w:rPr>
        <w:t>заданий</w:t>
      </w:r>
      <w:r>
        <w:t xml:space="preserve"> </w:t>
      </w:r>
      <w:r>
        <w:rPr>
          <w:rFonts w:hint="eastAsia"/>
        </w:rPr>
        <w:t>из</w:t>
      </w:r>
      <w:r>
        <w:t xml:space="preserve"> </w:t>
      </w:r>
      <w:r>
        <w:rPr>
          <w:rFonts w:hint="eastAsia"/>
        </w:rPr>
        <w:t>разработанного</w:t>
      </w:r>
      <w:r>
        <w:t xml:space="preserve"> </w:t>
      </w:r>
      <w:r>
        <w:rPr>
          <w:rFonts w:hint="eastAsia"/>
        </w:rPr>
        <w:t>комплекса</w:t>
      </w:r>
      <w:r>
        <w:t xml:space="preserve"> </w:t>
      </w:r>
      <w:r>
        <w:rPr>
          <w:rFonts w:hint="eastAsia"/>
        </w:rPr>
        <w:t>«</w:t>
      </w:r>
      <w:r>
        <w:rPr>
          <w:rFonts w:hint="eastAsia"/>
        </w:rPr>
        <w:t>Технология</w:t>
      </w:r>
      <w:r>
        <w:t xml:space="preserve"> </w:t>
      </w:r>
      <w:r>
        <w:rPr>
          <w:rFonts w:hint="eastAsia"/>
        </w:rPr>
        <w:t>поэтапного</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компетенции</w:t>
      </w:r>
      <w:r>
        <w:t xml:space="preserve"> </w:t>
      </w:r>
      <w:r>
        <w:rPr>
          <w:rFonts w:hint="eastAsia"/>
        </w:rPr>
        <w:t>политологов</w:t>
      </w:r>
      <w:r>
        <w:t>-</w:t>
      </w:r>
      <w:r>
        <w:rPr>
          <w:rFonts w:hint="eastAsia"/>
        </w:rPr>
        <w:t>международников</w:t>
      </w:r>
      <w:r>
        <w:rPr>
          <w:rFonts w:hint="eastAsia"/>
        </w:rPr>
        <w:t>»</w:t>
      </w:r>
    </w:p>
    <w:p w14:paraId="60C076E6" w14:textId="77777777" w:rsidR="00C772B6" w:rsidRDefault="00C772B6" w:rsidP="00C772B6"/>
    <w:p w14:paraId="529E4054" w14:textId="77777777" w:rsidR="00C772B6" w:rsidRDefault="00C772B6" w:rsidP="00C772B6">
      <w:r>
        <w:rPr>
          <w:rFonts w:hint="eastAsia"/>
        </w:rPr>
        <w:t>Приложение</w:t>
      </w:r>
      <w:r>
        <w:t xml:space="preserve"> 3 </w:t>
      </w:r>
      <w:r>
        <w:rPr>
          <w:rFonts w:hint="eastAsia"/>
        </w:rPr>
        <w:t>Список</w:t>
      </w:r>
      <w:r>
        <w:t xml:space="preserve"> </w:t>
      </w:r>
      <w:r>
        <w:rPr>
          <w:rFonts w:hint="eastAsia"/>
        </w:rPr>
        <w:t>формальных</w:t>
      </w:r>
      <w:r>
        <w:t xml:space="preserve"> </w:t>
      </w:r>
      <w:r>
        <w:rPr>
          <w:rFonts w:hint="eastAsia"/>
        </w:rPr>
        <w:t>функциональных</w:t>
      </w:r>
      <w:r>
        <w:t xml:space="preserve"> </w:t>
      </w:r>
      <w:r>
        <w:rPr>
          <w:rFonts w:hint="eastAsia"/>
        </w:rPr>
        <w:t>выражений</w:t>
      </w:r>
      <w:r>
        <w:t xml:space="preserve">, </w:t>
      </w:r>
      <w:r>
        <w:rPr>
          <w:rFonts w:hint="eastAsia"/>
        </w:rPr>
        <w:t>используемых</w:t>
      </w:r>
      <w:r>
        <w:t xml:space="preserve"> </w:t>
      </w:r>
      <w:r>
        <w:rPr>
          <w:rFonts w:hint="eastAsia"/>
        </w:rPr>
        <w:t>в</w:t>
      </w:r>
      <w:r>
        <w:t xml:space="preserve"> </w:t>
      </w:r>
      <w:r>
        <w:rPr>
          <w:rFonts w:hint="eastAsia"/>
        </w:rPr>
        <w:t>процессе</w:t>
      </w:r>
      <w:r>
        <w:t xml:space="preserve"> </w:t>
      </w:r>
      <w:r>
        <w:rPr>
          <w:rFonts w:hint="eastAsia"/>
        </w:rPr>
        <w:t>коммуникации</w:t>
      </w:r>
      <w:r>
        <w:t xml:space="preserve"> </w:t>
      </w:r>
      <w:r>
        <w:rPr>
          <w:rFonts w:hint="eastAsia"/>
        </w:rPr>
        <w:t>на</w:t>
      </w:r>
      <w:r>
        <w:t xml:space="preserve"> </w:t>
      </w:r>
      <w:r>
        <w:rPr>
          <w:rFonts w:hint="eastAsia"/>
        </w:rPr>
        <w:t>иностранном</w:t>
      </w:r>
      <w:r>
        <w:t xml:space="preserve"> </w:t>
      </w:r>
      <w:r>
        <w:rPr>
          <w:rFonts w:hint="eastAsia"/>
        </w:rPr>
        <w:t>языке</w:t>
      </w:r>
      <w:r>
        <w:t xml:space="preserve"> </w:t>
      </w:r>
      <w:r>
        <w:rPr>
          <w:rFonts w:hint="eastAsia"/>
        </w:rPr>
        <w:t>с</w:t>
      </w:r>
      <w:r>
        <w:t xml:space="preserve"> </w:t>
      </w:r>
      <w:r>
        <w:rPr>
          <w:rFonts w:hint="eastAsia"/>
        </w:rPr>
        <w:t>целью</w:t>
      </w:r>
    </w:p>
    <w:p w14:paraId="1C16AA23" w14:textId="77777777" w:rsidR="00C772B6" w:rsidRDefault="00C772B6" w:rsidP="00C772B6"/>
    <w:p w14:paraId="2C89CF77" w14:textId="77777777" w:rsidR="00C772B6" w:rsidRDefault="00C772B6" w:rsidP="00C772B6">
      <w:r>
        <w:rPr>
          <w:rFonts w:hint="eastAsia"/>
        </w:rPr>
        <w:t>организации</w:t>
      </w:r>
      <w:r>
        <w:t xml:space="preserve"> </w:t>
      </w:r>
      <w:r>
        <w:rPr>
          <w:rFonts w:hint="eastAsia"/>
        </w:rPr>
        <w:t>общения</w:t>
      </w:r>
    </w:p>
    <w:p w14:paraId="3DE8DE66" w14:textId="77777777" w:rsidR="00C772B6" w:rsidRDefault="00C772B6" w:rsidP="00C772B6"/>
    <w:p w14:paraId="7356849B" w14:textId="29A8C48D" w:rsidR="00C772B6" w:rsidRPr="00C772B6" w:rsidRDefault="00C772B6" w:rsidP="00C772B6">
      <w:r>
        <w:rPr>
          <w:rFonts w:hint="eastAsia"/>
        </w:rPr>
        <w:t>Приложение</w:t>
      </w:r>
      <w:r>
        <w:t xml:space="preserve"> 4 </w:t>
      </w:r>
      <w:r>
        <w:rPr>
          <w:rFonts w:hint="eastAsia"/>
        </w:rPr>
        <w:t>Примеры</w:t>
      </w:r>
      <w:r>
        <w:t xml:space="preserve"> </w:t>
      </w:r>
      <w:r>
        <w:rPr>
          <w:rFonts w:hint="eastAsia"/>
        </w:rPr>
        <w:t>парных</w:t>
      </w:r>
      <w:r>
        <w:t xml:space="preserve"> </w:t>
      </w:r>
      <w:r>
        <w:rPr>
          <w:rFonts w:hint="eastAsia"/>
        </w:rPr>
        <w:t>контрольных</w:t>
      </w:r>
      <w:r>
        <w:t xml:space="preserve"> </w:t>
      </w:r>
      <w:r>
        <w:rPr>
          <w:rFonts w:hint="eastAsia"/>
        </w:rPr>
        <w:t>заданий</w:t>
      </w:r>
      <w:r>
        <w:t xml:space="preserve"> </w:t>
      </w:r>
      <w:r>
        <w:rPr>
          <w:rFonts w:hint="eastAsia"/>
        </w:rPr>
        <w:lastRenderedPageBreak/>
        <w:t>для</w:t>
      </w:r>
      <w:r>
        <w:t xml:space="preserve"> </w:t>
      </w:r>
      <w:r>
        <w:rPr>
          <w:rFonts w:hint="eastAsia"/>
        </w:rPr>
        <w:t>проверки</w:t>
      </w:r>
      <w:r>
        <w:t xml:space="preserve"> </w:t>
      </w:r>
      <w:r>
        <w:rPr>
          <w:rFonts w:hint="eastAsia"/>
        </w:rPr>
        <w:t>уровня</w:t>
      </w:r>
      <w:r>
        <w:t xml:space="preserve"> </w:t>
      </w:r>
      <w:r>
        <w:rPr>
          <w:rFonts w:hint="eastAsia"/>
        </w:rPr>
        <w:t>сформированности</w:t>
      </w:r>
      <w:r>
        <w:t xml:space="preserve"> </w:t>
      </w:r>
      <w:r>
        <w:rPr>
          <w:rFonts w:hint="eastAsia"/>
        </w:rPr>
        <w:t>КК</w:t>
      </w:r>
      <w:r>
        <w:t xml:space="preserve"> </w:t>
      </w:r>
      <w:r>
        <w:rPr>
          <w:rFonts w:hint="eastAsia"/>
        </w:rPr>
        <w:t>у</w:t>
      </w:r>
      <w:r>
        <w:t xml:space="preserve"> </w:t>
      </w:r>
      <w:r>
        <w:rPr>
          <w:rFonts w:hint="eastAsia"/>
        </w:rPr>
        <w:t>студентов</w:t>
      </w:r>
      <w:r>
        <w:t xml:space="preserve"> </w:t>
      </w:r>
      <w:r>
        <w:rPr>
          <w:rFonts w:hint="eastAsia"/>
        </w:rPr>
        <w:t>на</w:t>
      </w:r>
      <w:r>
        <w:t xml:space="preserve"> </w:t>
      </w:r>
      <w:r>
        <w:rPr>
          <w:rFonts w:hint="eastAsia"/>
        </w:rPr>
        <w:t>каждом</w:t>
      </w:r>
      <w:r>
        <w:t xml:space="preserve"> </w:t>
      </w:r>
      <w:r>
        <w:rPr>
          <w:rFonts w:hint="eastAsia"/>
        </w:rPr>
        <w:t>курсе</w:t>
      </w:r>
      <w:r>
        <w:t xml:space="preserve"> </w:t>
      </w:r>
      <w:r>
        <w:rPr>
          <w:rFonts w:hint="eastAsia"/>
        </w:rPr>
        <w:t>обучения</w:t>
      </w:r>
      <w:r>
        <w:t xml:space="preserve">, </w:t>
      </w:r>
      <w:r>
        <w:rPr>
          <w:rFonts w:hint="eastAsia"/>
        </w:rPr>
        <w:t>входящих</w:t>
      </w:r>
      <w:r>
        <w:t xml:space="preserve"> </w:t>
      </w:r>
      <w:r>
        <w:rPr>
          <w:rFonts w:hint="eastAsia"/>
        </w:rPr>
        <w:t>в</w:t>
      </w:r>
      <w:r>
        <w:t xml:space="preserve"> </w:t>
      </w:r>
      <w:r>
        <w:rPr>
          <w:rFonts w:hint="eastAsia"/>
        </w:rPr>
        <w:t>комплекс</w:t>
      </w:r>
      <w:r>
        <w:t xml:space="preserve"> </w:t>
      </w:r>
      <w:r>
        <w:rPr>
          <w:rFonts w:hint="eastAsia"/>
        </w:rPr>
        <w:t>«</w:t>
      </w:r>
      <w:r>
        <w:rPr>
          <w:rFonts w:hint="eastAsia"/>
        </w:rPr>
        <w:t>Технология</w:t>
      </w:r>
      <w:r>
        <w:t xml:space="preserve"> </w:t>
      </w:r>
      <w:r>
        <w:rPr>
          <w:rFonts w:hint="eastAsia"/>
        </w:rPr>
        <w:t>поэтапного</w:t>
      </w:r>
      <w:r>
        <w:t xml:space="preserve"> </w:t>
      </w:r>
      <w:r>
        <w:rPr>
          <w:rFonts w:hint="eastAsia"/>
        </w:rPr>
        <w:t>формирования</w:t>
      </w:r>
      <w:r>
        <w:t xml:space="preserve"> </w:t>
      </w:r>
      <w:r>
        <w:rPr>
          <w:rFonts w:hint="eastAsia"/>
        </w:rPr>
        <w:t>коммуникативной</w:t>
      </w:r>
      <w:r>
        <w:t xml:space="preserve"> </w:t>
      </w:r>
      <w:r>
        <w:rPr>
          <w:rFonts w:hint="eastAsia"/>
        </w:rPr>
        <w:t>компетенции</w:t>
      </w:r>
      <w:r>
        <w:t xml:space="preserve"> </w:t>
      </w:r>
      <w:r>
        <w:rPr>
          <w:rFonts w:hint="eastAsia"/>
        </w:rPr>
        <w:t>политологов</w:t>
      </w:r>
      <w:r>
        <w:t>-</w:t>
      </w:r>
      <w:r>
        <w:rPr>
          <w:rFonts w:hint="eastAsia"/>
        </w:rPr>
        <w:t>международников</w:t>
      </w:r>
      <w:r>
        <w:rPr>
          <w:rFonts w:hint="eastAsia"/>
        </w:rPr>
        <w:t>»</w:t>
      </w:r>
    </w:p>
    <w:sectPr w:rsidR="00C772B6" w:rsidRPr="00C772B6" w:rsidSect="001A16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5BD7" w14:textId="77777777" w:rsidR="001A169F" w:rsidRDefault="001A169F">
      <w:pPr>
        <w:spacing w:after="0" w:line="240" w:lineRule="auto"/>
      </w:pPr>
      <w:r>
        <w:separator/>
      </w:r>
    </w:p>
  </w:endnote>
  <w:endnote w:type="continuationSeparator" w:id="0">
    <w:p w14:paraId="5BA20462" w14:textId="77777777" w:rsidR="001A169F" w:rsidRDefault="001A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C423" w14:textId="77777777" w:rsidR="001A169F" w:rsidRDefault="001A169F"/>
    <w:p w14:paraId="29096DC0" w14:textId="77777777" w:rsidR="001A169F" w:rsidRDefault="001A169F"/>
    <w:p w14:paraId="69C41C1D" w14:textId="77777777" w:rsidR="001A169F" w:rsidRDefault="001A169F"/>
    <w:p w14:paraId="23777BAC" w14:textId="77777777" w:rsidR="001A169F" w:rsidRDefault="001A169F"/>
    <w:p w14:paraId="39D047FB" w14:textId="77777777" w:rsidR="001A169F" w:rsidRDefault="001A169F"/>
    <w:p w14:paraId="06664181" w14:textId="77777777" w:rsidR="001A169F" w:rsidRDefault="001A169F"/>
    <w:p w14:paraId="1BEB92C2" w14:textId="77777777" w:rsidR="001A169F" w:rsidRDefault="001A16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F8A47" wp14:editId="7868A2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3A87" w14:textId="77777777" w:rsidR="001A169F" w:rsidRDefault="001A1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F8A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6B3A87" w14:textId="77777777" w:rsidR="001A169F" w:rsidRDefault="001A16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69EC5A" w14:textId="77777777" w:rsidR="001A169F" w:rsidRDefault="001A169F"/>
    <w:p w14:paraId="759D044C" w14:textId="77777777" w:rsidR="001A169F" w:rsidRDefault="001A169F"/>
    <w:p w14:paraId="23BABC04" w14:textId="77777777" w:rsidR="001A169F" w:rsidRDefault="001A16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2576FF" wp14:editId="7552F7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47BF" w14:textId="77777777" w:rsidR="001A169F" w:rsidRDefault="001A169F"/>
                          <w:p w14:paraId="65EA54DC" w14:textId="77777777" w:rsidR="001A169F" w:rsidRDefault="001A1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576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C147BF" w14:textId="77777777" w:rsidR="001A169F" w:rsidRDefault="001A169F"/>
                    <w:p w14:paraId="65EA54DC" w14:textId="77777777" w:rsidR="001A169F" w:rsidRDefault="001A16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BA837" w14:textId="77777777" w:rsidR="001A169F" w:rsidRDefault="001A169F"/>
    <w:p w14:paraId="190119C1" w14:textId="77777777" w:rsidR="001A169F" w:rsidRDefault="001A169F">
      <w:pPr>
        <w:rPr>
          <w:sz w:val="2"/>
          <w:szCs w:val="2"/>
        </w:rPr>
      </w:pPr>
    </w:p>
    <w:p w14:paraId="5A45B76F" w14:textId="77777777" w:rsidR="001A169F" w:rsidRDefault="001A169F"/>
    <w:p w14:paraId="3F9B119D" w14:textId="77777777" w:rsidR="001A169F" w:rsidRDefault="001A169F">
      <w:pPr>
        <w:spacing w:after="0" w:line="240" w:lineRule="auto"/>
      </w:pPr>
    </w:p>
  </w:footnote>
  <w:footnote w:type="continuationSeparator" w:id="0">
    <w:p w14:paraId="517CABC3" w14:textId="77777777" w:rsidR="001A169F" w:rsidRDefault="001A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9F"/>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9343</TotalTime>
  <Pages>3</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833</cp:revision>
  <cp:lastPrinted>2009-02-06T05:36:00Z</cp:lastPrinted>
  <dcterms:created xsi:type="dcterms:W3CDTF">2024-01-07T13:43:00Z</dcterms:created>
  <dcterms:modified xsi:type="dcterms:W3CDTF">2024-01-22T12:36:00Z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