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Петров</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Антон</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Михайлович</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Назва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дисертаційної</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роботи</w:t>
      </w:r>
      <w:r w:rsidRPr="00D169B2">
        <w:rPr>
          <w:rFonts w:ascii="Verdana" w:eastAsia="Times New Roman" w:hAnsi="Verdana" w:cs="Times New Roman"/>
          <w:color w:val="000000"/>
          <w:kern w:val="0"/>
          <w:sz w:val="24"/>
          <w:szCs w:val="24"/>
          <w:lang w:eastAsia="ru-RU"/>
        </w:rPr>
        <w:t>: "</w:t>
      </w:r>
      <w:r w:rsidRPr="00D169B2">
        <w:rPr>
          <w:rFonts w:ascii="Verdana" w:eastAsia="Times New Roman" w:hAnsi="Verdana" w:cs="Times New Roman" w:hint="eastAsia"/>
          <w:color w:val="000000"/>
          <w:kern w:val="0"/>
          <w:sz w:val="24"/>
          <w:szCs w:val="24"/>
          <w:lang w:eastAsia="ru-RU"/>
        </w:rPr>
        <w:t>КРИЗА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ЯК</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ЧИННИК</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ПОЛІТИЧНОЇ</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МОДЕРНІЗАЦІЇ</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УКРАЇНИ</w:t>
      </w:r>
      <w:r w:rsidRPr="00D169B2">
        <w:rPr>
          <w:rFonts w:ascii="Verdana" w:eastAsia="Times New Roman" w:hAnsi="Verdana" w:cs="Times New Roman"/>
          <w:color w:val="000000"/>
          <w:kern w:val="0"/>
          <w:sz w:val="24"/>
          <w:szCs w:val="24"/>
          <w:lang w:eastAsia="ru-RU"/>
        </w:rPr>
        <w:t>"</w:t>
      </w:r>
    </w:p>
    <w:p w:rsidR="00D169B2" w:rsidRPr="00D169B2" w:rsidRDefault="00D169B2" w:rsidP="00D169B2">
      <w:pPr>
        <w:rPr>
          <w:rFonts w:ascii="Verdana" w:eastAsia="Times New Roman" w:hAnsi="Verdana" w:cs="Times New Roman"/>
          <w:color w:val="000000"/>
          <w:kern w:val="0"/>
          <w:sz w:val="24"/>
          <w:szCs w:val="24"/>
          <w:lang w:eastAsia="ru-RU"/>
        </w:rPr>
      </w:pPr>
    </w:p>
    <w:p w:rsidR="00D169B2" w:rsidRPr="00D169B2" w:rsidRDefault="00D169B2" w:rsidP="00D169B2">
      <w:pPr>
        <w:rPr>
          <w:rFonts w:ascii="Verdana" w:eastAsia="Times New Roman" w:hAnsi="Verdana" w:cs="Times New Roman"/>
          <w:color w:val="000000"/>
          <w:kern w:val="0"/>
          <w:sz w:val="24"/>
          <w:szCs w:val="24"/>
          <w:lang w:eastAsia="ru-RU"/>
        </w:rPr>
      </w:pPr>
    </w:p>
    <w:p w:rsidR="00D169B2" w:rsidRPr="00D169B2" w:rsidRDefault="00D169B2" w:rsidP="00D169B2">
      <w:pPr>
        <w:rPr>
          <w:rFonts w:ascii="Verdana" w:eastAsia="Times New Roman" w:hAnsi="Verdana" w:cs="Times New Roman"/>
          <w:color w:val="000000"/>
          <w:kern w:val="0"/>
          <w:sz w:val="24"/>
          <w:szCs w:val="24"/>
          <w:lang w:eastAsia="ru-RU"/>
        </w:rPr>
      </w:pPr>
    </w:p>
    <w:p w:rsidR="00D169B2" w:rsidRPr="00D169B2" w:rsidRDefault="00D169B2" w:rsidP="00D169B2">
      <w:pPr>
        <w:rPr>
          <w:rFonts w:ascii="Verdana" w:eastAsia="Times New Roman" w:hAnsi="Verdana" w:cs="Times New Roman"/>
          <w:color w:val="000000"/>
          <w:kern w:val="0"/>
          <w:sz w:val="24"/>
          <w:szCs w:val="24"/>
          <w:lang w:eastAsia="ru-RU"/>
        </w:rPr>
      </w:pP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Київський</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національний</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університет</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імені</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Тараса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Шевченка</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Міністерство</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освіти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і</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науки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України</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Київський</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національний</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університет</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імені</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Тараса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Шевченка</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Міністерство</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освіти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і</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науки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України</w:t>
      </w:r>
    </w:p>
    <w:p w:rsidR="00D169B2" w:rsidRPr="00D169B2" w:rsidRDefault="00D169B2" w:rsidP="00D169B2">
      <w:pPr>
        <w:rPr>
          <w:rFonts w:ascii="Verdana" w:eastAsia="Times New Roman" w:hAnsi="Verdana" w:cs="Times New Roman"/>
          <w:color w:val="000000"/>
          <w:kern w:val="0"/>
          <w:sz w:val="24"/>
          <w:szCs w:val="24"/>
          <w:lang w:eastAsia="ru-RU"/>
        </w:rPr>
      </w:pP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Кваліфікаційна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наукова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праця</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правах</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рукопису</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ПЕТРОВ</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АНТОН</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МИХАЙЛОВИЧ</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УДК</w:t>
      </w:r>
      <w:r w:rsidRPr="00D169B2">
        <w:rPr>
          <w:rFonts w:ascii="Verdana" w:eastAsia="Times New Roman" w:hAnsi="Verdana" w:cs="Times New Roman"/>
          <w:color w:val="000000"/>
          <w:kern w:val="0"/>
          <w:sz w:val="24"/>
          <w:szCs w:val="24"/>
          <w:lang w:eastAsia="ru-RU"/>
        </w:rPr>
        <w:t xml:space="preserve"> 323.27</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ДИСЕРТАЦІЯ</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КРИЗА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ЯК</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ЧИННИК</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ПОЛІТИЧНОЇ</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МОДЕРНІЗАЦІЇ</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УКРАЇНИ</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color w:val="000000"/>
          <w:kern w:val="0"/>
          <w:sz w:val="24"/>
          <w:szCs w:val="24"/>
          <w:lang w:eastAsia="ru-RU"/>
        </w:rPr>
        <w:t xml:space="preserve">23.00.02 </w:t>
      </w:r>
      <w:r w:rsidRPr="00D169B2">
        <w:rPr>
          <w:rFonts w:ascii="Verdana" w:eastAsia="Times New Roman" w:hAnsi="Verdana" w:cs="Times New Roman" w:hint="eastAsia"/>
          <w:color w:val="000000"/>
          <w:kern w:val="0"/>
          <w:sz w:val="24"/>
          <w:szCs w:val="24"/>
          <w:lang w:eastAsia="ru-RU"/>
        </w:rPr>
        <w:t>–</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політичні</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інститути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та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процеси</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Подається</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здобуття</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наукового</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ступеня</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кандидата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політичних</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наук</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Дисертація</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містить</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результати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власних</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досліджень</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Використання</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ідей</w:t>
      </w:r>
      <w:r w:rsidRPr="00D169B2">
        <w:rPr>
          <w:rFonts w:ascii="Verdana" w:eastAsia="Times New Roman" w:hAnsi="Verdana" w:cs="Times New Roman"/>
          <w:color w:val="000000"/>
          <w:kern w:val="0"/>
          <w:sz w:val="24"/>
          <w:szCs w:val="24"/>
          <w:lang w:eastAsia="ru-RU"/>
        </w:rPr>
        <w:t>,</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результатів</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і</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текстів</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інших</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авторів</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мають</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посилання</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відповідне</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джерело</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color w:val="000000"/>
          <w:kern w:val="0"/>
          <w:sz w:val="24"/>
          <w:szCs w:val="24"/>
          <w:lang w:eastAsia="ru-RU"/>
        </w:rPr>
        <w:t>__________________________________</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color w:val="000000"/>
          <w:kern w:val="0"/>
          <w:sz w:val="24"/>
          <w:szCs w:val="24"/>
          <w:lang w:eastAsia="ru-RU"/>
        </w:rPr>
        <w:t>(</w:t>
      </w:r>
      <w:r w:rsidRPr="00D169B2">
        <w:rPr>
          <w:rFonts w:ascii="Verdana" w:eastAsia="Times New Roman" w:hAnsi="Verdana" w:cs="Times New Roman" w:hint="eastAsia"/>
          <w:color w:val="000000"/>
          <w:kern w:val="0"/>
          <w:sz w:val="24"/>
          <w:szCs w:val="24"/>
          <w:lang w:eastAsia="ru-RU"/>
        </w:rPr>
        <w:t>підпис</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ініціали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та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прізвище</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здобувача</w:t>
      </w:r>
      <w:r w:rsidRPr="00D169B2">
        <w:rPr>
          <w:rFonts w:ascii="Verdana" w:eastAsia="Times New Roman" w:hAnsi="Verdana" w:cs="Times New Roman"/>
          <w:color w:val="000000"/>
          <w:kern w:val="0"/>
          <w:sz w:val="24"/>
          <w:szCs w:val="24"/>
          <w:lang w:eastAsia="ru-RU"/>
        </w:rPr>
        <w:t>)</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Науковий</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керівник</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Губерський</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Станіслав</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Антонович</w:t>
      </w:r>
      <w:r w:rsidRPr="00D169B2">
        <w:rPr>
          <w:rFonts w:ascii="Verdana" w:eastAsia="Times New Roman" w:hAnsi="Verdana" w:cs="Times New Roman"/>
          <w:color w:val="000000"/>
          <w:kern w:val="0"/>
          <w:sz w:val="24"/>
          <w:szCs w:val="24"/>
          <w:lang w:eastAsia="ru-RU"/>
        </w:rPr>
        <w:t>,</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кандидат</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філософських</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наук</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доцент</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КИЇВ</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w:t>
      </w:r>
      <w:r w:rsidRPr="00D169B2">
        <w:rPr>
          <w:rFonts w:ascii="Verdana" w:eastAsia="Times New Roman" w:hAnsi="Verdana" w:cs="Times New Roman"/>
          <w:color w:val="000000"/>
          <w:kern w:val="0"/>
          <w:sz w:val="24"/>
          <w:szCs w:val="24"/>
          <w:lang w:eastAsia="ru-RU"/>
        </w:rPr>
        <w:t xml:space="preserve"> 2017</w:t>
      </w:r>
    </w:p>
    <w:p w:rsidR="00D169B2" w:rsidRPr="00D169B2" w:rsidRDefault="00D169B2" w:rsidP="00D169B2">
      <w:pPr>
        <w:rPr>
          <w:rFonts w:ascii="Verdana" w:eastAsia="Times New Roman" w:hAnsi="Verdana" w:cs="Times New Roman"/>
          <w:color w:val="000000"/>
          <w:kern w:val="0"/>
          <w:sz w:val="24"/>
          <w:szCs w:val="24"/>
          <w:lang w:eastAsia="ru-RU"/>
        </w:rPr>
      </w:pPr>
    </w:p>
    <w:p w:rsidR="00D169B2" w:rsidRPr="00D169B2" w:rsidRDefault="00D169B2" w:rsidP="00D169B2">
      <w:pPr>
        <w:rPr>
          <w:rFonts w:ascii="Verdana" w:eastAsia="Times New Roman" w:hAnsi="Verdana" w:cs="Times New Roman"/>
          <w:color w:val="000000"/>
          <w:kern w:val="0"/>
          <w:sz w:val="24"/>
          <w:szCs w:val="24"/>
          <w:lang w:eastAsia="ru-RU"/>
        </w:rPr>
      </w:pPr>
    </w:p>
    <w:p w:rsidR="00D169B2" w:rsidRPr="00D169B2" w:rsidRDefault="00D169B2" w:rsidP="00D169B2">
      <w:pPr>
        <w:rPr>
          <w:rFonts w:ascii="Verdana" w:eastAsia="Times New Roman" w:hAnsi="Verdana" w:cs="Times New Roman"/>
          <w:color w:val="000000"/>
          <w:kern w:val="0"/>
          <w:sz w:val="24"/>
          <w:szCs w:val="24"/>
          <w:lang w:eastAsia="ru-RU"/>
        </w:rPr>
      </w:pPr>
    </w:p>
    <w:p w:rsidR="00D169B2" w:rsidRPr="00D169B2" w:rsidRDefault="00D169B2" w:rsidP="00D169B2">
      <w:pPr>
        <w:rPr>
          <w:rFonts w:ascii="Verdana" w:eastAsia="Times New Roman" w:hAnsi="Verdana" w:cs="Times New Roman"/>
          <w:color w:val="000000"/>
          <w:kern w:val="0"/>
          <w:sz w:val="24"/>
          <w:szCs w:val="24"/>
          <w:lang w:eastAsia="ru-RU"/>
        </w:rPr>
      </w:pP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ЗМІСТ</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ВСТУП………………………………………………………………………</w:t>
      </w:r>
      <w:r w:rsidRPr="00D169B2">
        <w:rPr>
          <w:rFonts w:ascii="Verdana" w:eastAsia="Times New Roman" w:hAnsi="Verdana" w:cs="Times New Roman"/>
          <w:color w:val="000000"/>
          <w:kern w:val="0"/>
          <w:sz w:val="24"/>
          <w:szCs w:val="24"/>
          <w:lang w:eastAsia="ru-RU"/>
        </w:rPr>
        <w:t>..........9</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РОЗДІЛ</w:t>
      </w:r>
      <w:r w:rsidRPr="00D169B2">
        <w:rPr>
          <w:rFonts w:ascii="Verdana" w:eastAsia="Times New Roman" w:hAnsi="Verdana" w:cs="Times New Roman"/>
          <w:color w:val="000000"/>
          <w:kern w:val="0"/>
          <w:sz w:val="24"/>
          <w:szCs w:val="24"/>
          <w:lang w:eastAsia="ru-RU"/>
        </w:rPr>
        <w:t xml:space="preserve"> 1. </w:t>
      </w:r>
      <w:r w:rsidRPr="00D169B2">
        <w:rPr>
          <w:rFonts w:ascii="Verdana" w:eastAsia="Times New Roman" w:hAnsi="Verdana" w:cs="Times New Roman" w:hint="eastAsia"/>
          <w:color w:val="000000"/>
          <w:kern w:val="0"/>
          <w:sz w:val="24"/>
          <w:szCs w:val="24"/>
          <w:lang w:eastAsia="ru-RU"/>
        </w:rPr>
        <w:t>Теоретико</w:t>
      </w:r>
      <w:r w:rsidRPr="00D169B2">
        <w:rPr>
          <w:rFonts w:ascii="Verdana" w:eastAsia="Times New Roman" w:hAnsi="Verdana" w:cs="Times New Roman"/>
          <w:color w:val="000000"/>
          <w:kern w:val="0"/>
          <w:sz w:val="24"/>
          <w:szCs w:val="24"/>
          <w:lang w:eastAsia="ru-RU"/>
        </w:rPr>
        <w:t>-</w:t>
      </w:r>
      <w:r w:rsidRPr="00D169B2">
        <w:rPr>
          <w:rFonts w:ascii="Verdana" w:eastAsia="Times New Roman" w:hAnsi="Verdana" w:cs="Times New Roman" w:hint="eastAsia"/>
          <w:color w:val="000000"/>
          <w:kern w:val="0"/>
          <w:sz w:val="24"/>
          <w:szCs w:val="24"/>
          <w:lang w:eastAsia="ru-RU"/>
        </w:rPr>
        <w:t>методологічні</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засади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дослідження</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кризи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як</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суспільнополітичного</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явища</w:t>
      </w:r>
      <w:r w:rsidRPr="00D169B2">
        <w:rPr>
          <w:rFonts w:ascii="Verdana" w:eastAsia="Times New Roman" w:hAnsi="Verdana" w:cs="Times New Roman"/>
          <w:color w:val="000000"/>
          <w:kern w:val="0"/>
          <w:sz w:val="24"/>
          <w:szCs w:val="24"/>
          <w:lang w:eastAsia="ru-RU"/>
        </w:rPr>
        <w:t>................................................................................................16</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Висновки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до</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першого</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розділу……………………………………………</w:t>
      </w:r>
      <w:r w:rsidRPr="00D169B2">
        <w:rPr>
          <w:rFonts w:ascii="Verdana" w:eastAsia="Times New Roman" w:hAnsi="Verdana" w:cs="Times New Roman"/>
          <w:color w:val="000000"/>
          <w:kern w:val="0"/>
          <w:sz w:val="24"/>
          <w:szCs w:val="24"/>
          <w:lang w:eastAsia="ru-RU"/>
        </w:rPr>
        <w:t>...65</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РОЗДІЛ</w:t>
      </w:r>
      <w:r w:rsidRPr="00D169B2">
        <w:rPr>
          <w:rFonts w:ascii="Verdana" w:eastAsia="Times New Roman" w:hAnsi="Verdana" w:cs="Times New Roman"/>
          <w:color w:val="000000"/>
          <w:kern w:val="0"/>
          <w:sz w:val="24"/>
          <w:szCs w:val="24"/>
          <w:lang w:eastAsia="ru-RU"/>
        </w:rPr>
        <w:t xml:space="preserve"> 2. </w:t>
      </w:r>
      <w:r w:rsidRPr="00D169B2">
        <w:rPr>
          <w:rFonts w:ascii="Verdana" w:eastAsia="Times New Roman" w:hAnsi="Verdana" w:cs="Times New Roman" w:hint="eastAsia"/>
          <w:color w:val="000000"/>
          <w:kern w:val="0"/>
          <w:sz w:val="24"/>
          <w:szCs w:val="24"/>
          <w:lang w:eastAsia="ru-RU"/>
        </w:rPr>
        <w:t>Особливості</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політичної</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модернізації</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України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в</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умовах</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кризи</w:t>
      </w:r>
      <w:r w:rsidRPr="00D169B2">
        <w:rPr>
          <w:rFonts w:ascii="Verdana" w:eastAsia="Times New Roman" w:hAnsi="Verdana" w:cs="Times New Roman"/>
          <w:color w:val="000000"/>
          <w:kern w:val="0"/>
          <w:sz w:val="24"/>
          <w:szCs w:val="24"/>
          <w:lang w:eastAsia="ru-RU"/>
        </w:rPr>
        <w:t>.................</w:t>
      </w:r>
      <w:r w:rsidRPr="00D169B2">
        <w:rPr>
          <w:rFonts w:ascii="Verdana" w:eastAsia="Times New Roman" w:hAnsi="Verdana" w:cs="Times New Roman" w:hint="eastAsia"/>
          <w:color w:val="000000"/>
          <w:kern w:val="0"/>
          <w:sz w:val="24"/>
          <w:szCs w:val="24"/>
          <w:lang w:eastAsia="ru-RU"/>
        </w:rPr>
        <w:t>……………………………………………………</w:t>
      </w:r>
      <w:r w:rsidRPr="00D169B2">
        <w:rPr>
          <w:rFonts w:ascii="Verdana" w:eastAsia="Times New Roman" w:hAnsi="Verdana" w:cs="Times New Roman"/>
          <w:color w:val="000000"/>
          <w:kern w:val="0"/>
          <w:sz w:val="24"/>
          <w:szCs w:val="24"/>
          <w:lang w:eastAsia="ru-RU"/>
        </w:rPr>
        <w:t>...</w:t>
      </w:r>
      <w:r w:rsidRPr="00D169B2">
        <w:rPr>
          <w:rFonts w:ascii="Verdana" w:eastAsia="Times New Roman" w:hAnsi="Verdana" w:cs="Times New Roman" w:hint="eastAsia"/>
          <w:color w:val="000000"/>
          <w:kern w:val="0"/>
          <w:sz w:val="24"/>
          <w:szCs w:val="24"/>
          <w:lang w:eastAsia="ru-RU"/>
        </w:rPr>
        <w:t>…………</w:t>
      </w:r>
      <w:r w:rsidRPr="00D169B2">
        <w:rPr>
          <w:rFonts w:ascii="Verdana" w:eastAsia="Times New Roman" w:hAnsi="Verdana" w:cs="Times New Roman"/>
          <w:color w:val="000000"/>
          <w:kern w:val="0"/>
          <w:sz w:val="24"/>
          <w:szCs w:val="24"/>
          <w:lang w:eastAsia="ru-RU"/>
        </w:rPr>
        <w:t>...66</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Висновки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до</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другого</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розділу……………………………………………</w:t>
      </w:r>
      <w:r w:rsidRPr="00D169B2">
        <w:rPr>
          <w:rFonts w:ascii="Verdana" w:eastAsia="Times New Roman" w:hAnsi="Verdana" w:cs="Times New Roman"/>
          <w:color w:val="000000"/>
          <w:kern w:val="0"/>
          <w:sz w:val="24"/>
          <w:szCs w:val="24"/>
          <w:lang w:eastAsia="ru-RU"/>
        </w:rPr>
        <w:t>119</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РОЗДІЛ</w:t>
      </w:r>
      <w:r w:rsidRPr="00D169B2">
        <w:rPr>
          <w:rFonts w:ascii="Verdana" w:eastAsia="Times New Roman" w:hAnsi="Verdana" w:cs="Times New Roman"/>
          <w:color w:val="000000"/>
          <w:kern w:val="0"/>
          <w:sz w:val="24"/>
          <w:szCs w:val="24"/>
          <w:lang w:eastAsia="ru-RU"/>
        </w:rPr>
        <w:t xml:space="preserve"> 3. </w:t>
      </w:r>
      <w:r w:rsidRPr="00D169B2">
        <w:rPr>
          <w:rFonts w:ascii="Verdana" w:eastAsia="Times New Roman" w:hAnsi="Verdana" w:cs="Times New Roman" w:hint="eastAsia"/>
          <w:color w:val="000000"/>
          <w:kern w:val="0"/>
          <w:sz w:val="24"/>
          <w:szCs w:val="24"/>
          <w:lang w:eastAsia="ru-RU"/>
        </w:rPr>
        <w:t>Політична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криза</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як</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джерело</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інтенсифікації</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модернізації</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України……………………………………</w:t>
      </w:r>
      <w:r w:rsidRPr="00D169B2">
        <w:rPr>
          <w:rFonts w:ascii="Verdana" w:eastAsia="Times New Roman" w:hAnsi="Verdana" w:cs="Times New Roman"/>
          <w:color w:val="000000"/>
          <w:kern w:val="0"/>
          <w:sz w:val="24"/>
          <w:szCs w:val="24"/>
          <w:lang w:eastAsia="ru-RU"/>
        </w:rPr>
        <w:t>...</w:t>
      </w:r>
      <w:r w:rsidRPr="00D169B2">
        <w:rPr>
          <w:rFonts w:ascii="Verdana" w:eastAsia="Times New Roman" w:hAnsi="Verdana" w:cs="Times New Roman" w:hint="eastAsia"/>
          <w:color w:val="000000"/>
          <w:kern w:val="0"/>
          <w:sz w:val="24"/>
          <w:szCs w:val="24"/>
          <w:lang w:eastAsia="ru-RU"/>
        </w:rPr>
        <w:t>…………………………………</w:t>
      </w:r>
      <w:r w:rsidRPr="00D169B2">
        <w:rPr>
          <w:rFonts w:ascii="Verdana" w:eastAsia="Times New Roman" w:hAnsi="Verdana" w:cs="Times New Roman"/>
          <w:color w:val="000000"/>
          <w:kern w:val="0"/>
          <w:sz w:val="24"/>
          <w:szCs w:val="24"/>
          <w:lang w:eastAsia="ru-RU"/>
        </w:rPr>
        <w:t>..120</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Висновки</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до</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третього</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розділу………………</w:t>
      </w:r>
      <w:r w:rsidRPr="00D169B2">
        <w:rPr>
          <w:rFonts w:ascii="Verdana" w:eastAsia="Times New Roman" w:hAnsi="Verdana" w:cs="Times New Roman"/>
          <w:color w:val="000000"/>
          <w:kern w:val="0"/>
          <w:sz w:val="24"/>
          <w:szCs w:val="24"/>
          <w:lang w:eastAsia="ru-RU"/>
        </w:rPr>
        <w:t>..</w:t>
      </w:r>
      <w:r w:rsidRPr="00D169B2">
        <w:rPr>
          <w:rFonts w:ascii="Verdana" w:eastAsia="Times New Roman" w:hAnsi="Verdana" w:cs="Times New Roman" w:hint="eastAsia"/>
          <w:color w:val="000000"/>
          <w:kern w:val="0"/>
          <w:sz w:val="24"/>
          <w:szCs w:val="24"/>
          <w:lang w:eastAsia="ru-RU"/>
        </w:rPr>
        <w:t>…………………</w:t>
      </w:r>
      <w:r w:rsidRPr="00D169B2">
        <w:rPr>
          <w:rFonts w:ascii="Verdana" w:eastAsia="Times New Roman" w:hAnsi="Verdana" w:cs="Times New Roman"/>
          <w:color w:val="000000"/>
          <w:kern w:val="0"/>
          <w:sz w:val="24"/>
          <w:szCs w:val="24"/>
          <w:lang w:eastAsia="ru-RU"/>
        </w:rPr>
        <w:t>............</w:t>
      </w:r>
      <w:r w:rsidRPr="00D169B2">
        <w:rPr>
          <w:rFonts w:ascii="Verdana" w:eastAsia="Times New Roman" w:hAnsi="Verdana" w:cs="Times New Roman" w:hint="eastAsia"/>
          <w:color w:val="000000"/>
          <w:kern w:val="0"/>
          <w:sz w:val="24"/>
          <w:szCs w:val="24"/>
          <w:lang w:eastAsia="ru-RU"/>
        </w:rPr>
        <w:t>…</w:t>
      </w:r>
      <w:r w:rsidRPr="00D169B2">
        <w:rPr>
          <w:rFonts w:ascii="Verdana" w:eastAsia="Times New Roman" w:hAnsi="Verdana" w:cs="Times New Roman"/>
          <w:color w:val="000000"/>
          <w:kern w:val="0"/>
          <w:sz w:val="24"/>
          <w:szCs w:val="24"/>
          <w:lang w:eastAsia="ru-RU"/>
        </w:rPr>
        <w:t>171</w:t>
      </w:r>
    </w:p>
    <w:p w:rsidR="00D169B2" w:rsidRPr="00D169B2"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ВИСНОВКИ……………………………………………………………………</w:t>
      </w:r>
      <w:r w:rsidRPr="00D169B2">
        <w:rPr>
          <w:rFonts w:ascii="Verdana" w:eastAsia="Times New Roman" w:hAnsi="Verdana" w:cs="Times New Roman"/>
          <w:color w:val="000000"/>
          <w:kern w:val="0"/>
          <w:sz w:val="24"/>
          <w:szCs w:val="24"/>
          <w:lang w:eastAsia="ru-RU"/>
        </w:rPr>
        <w:t>.172</w:t>
      </w:r>
    </w:p>
    <w:p w:rsidR="000C762C" w:rsidRDefault="00D169B2" w:rsidP="00D169B2">
      <w:pPr>
        <w:rPr>
          <w:rFonts w:ascii="Verdana" w:eastAsia="Times New Roman" w:hAnsi="Verdana" w:cs="Times New Roman"/>
          <w:color w:val="000000"/>
          <w:kern w:val="0"/>
          <w:sz w:val="24"/>
          <w:szCs w:val="24"/>
          <w:lang w:eastAsia="ru-RU"/>
        </w:rPr>
      </w:pPr>
      <w:r w:rsidRPr="00D169B2">
        <w:rPr>
          <w:rFonts w:ascii="Verdana" w:eastAsia="Times New Roman" w:hAnsi="Verdana" w:cs="Times New Roman" w:hint="eastAsia"/>
          <w:color w:val="000000"/>
          <w:kern w:val="0"/>
          <w:sz w:val="24"/>
          <w:szCs w:val="24"/>
          <w:lang w:eastAsia="ru-RU"/>
        </w:rPr>
        <w:t>СПИСОК</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ВИКОРИСТАНИЇ</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ДЖЕРЕЛ</w:t>
      </w:r>
      <w:r w:rsidRPr="00D169B2">
        <w:rPr>
          <w:rFonts w:ascii="Verdana" w:eastAsia="Times New Roman" w:hAnsi="Verdana" w:cs="Times New Roman"/>
          <w:color w:val="000000"/>
          <w:kern w:val="0"/>
          <w:sz w:val="24"/>
          <w:szCs w:val="24"/>
          <w:lang w:eastAsia="ru-RU"/>
        </w:rPr>
        <w:t xml:space="preserve"> </w:t>
      </w:r>
      <w:r w:rsidRPr="00D169B2">
        <w:rPr>
          <w:rFonts w:ascii="Verdana" w:eastAsia="Times New Roman" w:hAnsi="Verdana" w:cs="Times New Roman" w:hint="eastAsia"/>
          <w:color w:val="000000"/>
          <w:kern w:val="0"/>
          <w:sz w:val="24"/>
          <w:szCs w:val="24"/>
          <w:lang w:eastAsia="ru-RU"/>
        </w:rPr>
        <w:t>…………</w:t>
      </w:r>
      <w:r w:rsidRPr="00D169B2">
        <w:rPr>
          <w:rFonts w:ascii="Verdana" w:eastAsia="Times New Roman" w:hAnsi="Verdana" w:cs="Times New Roman"/>
          <w:color w:val="000000"/>
          <w:kern w:val="0"/>
          <w:sz w:val="24"/>
          <w:szCs w:val="24"/>
          <w:lang w:eastAsia="ru-RU"/>
        </w:rPr>
        <w:t>.............................</w:t>
      </w:r>
      <w:r w:rsidRPr="00D169B2">
        <w:rPr>
          <w:rFonts w:ascii="Verdana" w:eastAsia="Times New Roman" w:hAnsi="Verdana" w:cs="Times New Roman" w:hint="eastAsia"/>
          <w:color w:val="000000"/>
          <w:kern w:val="0"/>
          <w:sz w:val="24"/>
          <w:szCs w:val="24"/>
          <w:lang w:eastAsia="ru-RU"/>
        </w:rPr>
        <w:t>………</w:t>
      </w:r>
      <w:r w:rsidRPr="00D169B2">
        <w:rPr>
          <w:rFonts w:ascii="Verdana" w:eastAsia="Times New Roman" w:hAnsi="Verdana" w:cs="Times New Roman"/>
          <w:color w:val="000000"/>
          <w:kern w:val="0"/>
          <w:sz w:val="24"/>
          <w:szCs w:val="24"/>
          <w:lang w:eastAsia="ru-RU"/>
        </w:rPr>
        <w:t>176</w:t>
      </w:r>
    </w:p>
    <w:p w:rsidR="00D169B2" w:rsidRDefault="00D169B2" w:rsidP="00D169B2">
      <w:pPr>
        <w:rPr>
          <w:rFonts w:ascii="Verdana" w:eastAsia="Times New Roman" w:hAnsi="Verdana" w:cs="Times New Roman"/>
          <w:color w:val="000000"/>
          <w:kern w:val="0"/>
          <w:sz w:val="24"/>
          <w:szCs w:val="24"/>
          <w:lang w:eastAsia="ru-RU"/>
        </w:rPr>
      </w:pPr>
    </w:p>
    <w:p w:rsidR="00D169B2" w:rsidRDefault="00D169B2" w:rsidP="00D169B2">
      <w:pPr>
        <w:rPr>
          <w:rFonts w:ascii="Verdana" w:eastAsia="Times New Roman" w:hAnsi="Verdana" w:cs="Times New Roman"/>
          <w:color w:val="000000"/>
          <w:kern w:val="0"/>
          <w:sz w:val="24"/>
          <w:szCs w:val="24"/>
          <w:lang w:eastAsia="ru-RU"/>
        </w:rPr>
      </w:pPr>
    </w:p>
    <w:p w:rsidR="00D169B2" w:rsidRDefault="00D169B2" w:rsidP="00D169B2">
      <w:pPr>
        <w:rPr>
          <w:rFonts w:ascii="Verdana" w:eastAsia="Times New Roman" w:hAnsi="Verdana" w:cs="Times New Roman"/>
          <w:color w:val="000000"/>
          <w:kern w:val="0"/>
          <w:sz w:val="24"/>
          <w:szCs w:val="24"/>
          <w:lang w:eastAsia="ru-RU"/>
        </w:rPr>
      </w:pPr>
    </w:p>
    <w:p w:rsidR="00D169B2" w:rsidRDefault="00D169B2" w:rsidP="00D169B2">
      <w:r>
        <w:rPr>
          <w:rFonts w:hint="eastAsia"/>
        </w:rPr>
        <w:t>ВИСНОВКИ</w:t>
      </w:r>
    </w:p>
    <w:p w:rsidR="00D169B2" w:rsidRDefault="00D169B2" w:rsidP="00D169B2">
      <w:r>
        <w:rPr>
          <w:rFonts w:hint="eastAsia"/>
        </w:rPr>
        <w:t>Таким</w:t>
      </w:r>
      <w:r>
        <w:t></w:t>
      </w:r>
      <w:r>
        <w:rPr>
          <w:rFonts w:hint="eastAsia"/>
        </w:rPr>
        <w:t>чином</w:t>
      </w:r>
      <w:r>
        <w:t></w:t>
      </w:r>
      <w:r>
        <w:t></w:t>
      </w:r>
      <w:r>
        <w:rPr>
          <w:rFonts w:hint="eastAsia"/>
        </w:rPr>
        <w:t>на</w:t>
      </w:r>
      <w:r>
        <w:t></w:t>
      </w:r>
      <w:r>
        <w:rPr>
          <w:rFonts w:hint="eastAsia"/>
        </w:rPr>
        <w:t>сьогодні</w:t>
      </w:r>
      <w:r>
        <w:t></w:t>
      </w:r>
      <w:r>
        <w:rPr>
          <w:rFonts w:hint="eastAsia"/>
        </w:rPr>
        <w:t>в</w:t>
      </w:r>
      <w:r>
        <w:t></w:t>
      </w:r>
      <w:r>
        <w:rPr>
          <w:rFonts w:hint="eastAsia"/>
        </w:rPr>
        <w:t>політологічній</w:t>
      </w:r>
      <w:r>
        <w:t></w:t>
      </w:r>
      <w:r>
        <w:rPr>
          <w:rFonts w:hint="eastAsia"/>
        </w:rPr>
        <w:t>науці</w:t>
      </w:r>
      <w:r>
        <w:t></w:t>
      </w:r>
      <w:r>
        <w:rPr>
          <w:rFonts w:hint="eastAsia"/>
        </w:rPr>
        <w:t>не</w:t>
      </w:r>
      <w:r>
        <w:t></w:t>
      </w:r>
      <w:r>
        <w:rPr>
          <w:rFonts w:hint="eastAsia"/>
        </w:rPr>
        <w:t>сформовано</w:t>
      </w:r>
    </w:p>
    <w:p w:rsidR="00D169B2" w:rsidRDefault="00D169B2" w:rsidP="00D169B2">
      <w:r>
        <w:rPr>
          <w:rFonts w:hint="eastAsia"/>
        </w:rPr>
        <w:t>однозначного</w:t>
      </w:r>
      <w:r>
        <w:t></w:t>
      </w:r>
      <w:r>
        <w:rPr>
          <w:rFonts w:hint="eastAsia"/>
        </w:rPr>
        <w:t>підходу</w:t>
      </w:r>
      <w:r>
        <w:t></w:t>
      </w:r>
      <w:r>
        <w:rPr>
          <w:rFonts w:hint="eastAsia"/>
        </w:rPr>
        <w:t>до</w:t>
      </w:r>
      <w:r>
        <w:t></w:t>
      </w:r>
      <w:r>
        <w:rPr>
          <w:rFonts w:hint="eastAsia"/>
        </w:rPr>
        <w:t>розуміння</w:t>
      </w:r>
      <w:r>
        <w:t></w:t>
      </w:r>
      <w:r>
        <w:rPr>
          <w:rFonts w:hint="eastAsia"/>
        </w:rPr>
        <w:t>сутності</w:t>
      </w:r>
      <w:r>
        <w:t></w:t>
      </w:r>
      <w:r>
        <w:rPr>
          <w:rFonts w:hint="eastAsia"/>
        </w:rPr>
        <w:t>кризи</w:t>
      </w:r>
      <w:r>
        <w:t></w:t>
      </w:r>
      <w:r>
        <w:t></w:t>
      </w:r>
      <w:r>
        <w:rPr>
          <w:rFonts w:hint="eastAsia"/>
        </w:rPr>
        <w:t>З</w:t>
      </w:r>
      <w:r>
        <w:t></w:t>
      </w:r>
      <w:r>
        <w:rPr>
          <w:rFonts w:hint="eastAsia"/>
        </w:rPr>
        <w:t>одного</w:t>
      </w:r>
      <w:r>
        <w:t></w:t>
      </w:r>
      <w:r>
        <w:rPr>
          <w:rFonts w:hint="eastAsia"/>
        </w:rPr>
        <w:t>боку</w:t>
      </w:r>
      <w:r>
        <w:t></w:t>
      </w:r>
      <w:r>
        <w:t></w:t>
      </w:r>
      <w:r>
        <w:rPr>
          <w:rFonts w:hint="eastAsia"/>
        </w:rPr>
        <w:t>криза</w:t>
      </w:r>
    </w:p>
    <w:p w:rsidR="00D169B2" w:rsidRDefault="00D169B2" w:rsidP="00D169B2">
      <w:r>
        <w:rPr>
          <w:rFonts w:hint="eastAsia"/>
        </w:rPr>
        <w:t>розглядається</w:t>
      </w:r>
      <w:r>
        <w:t></w:t>
      </w:r>
      <w:r>
        <w:rPr>
          <w:rFonts w:hint="eastAsia"/>
        </w:rPr>
        <w:t>як</w:t>
      </w:r>
      <w:r>
        <w:t></w:t>
      </w:r>
      <w:r>
        <w:rPr>
          <w:rFonts w:hint="eastAsia"/>
        </w:rPr>
        <w:t>найвища</w:t>
      </w:r>
      <w:r>
        <w:t></w:t>
      </w:r>
      <w:r>
        <w:rPr>
          <w:rFonts w:hint="eastAsia"/>
        </w:rPr>
        <w:t>точка</w:t>
      </w:r>
      <w:r>
        <w:t></w:t>
      </w:r>
      <w:r>
        <w:t></w:t>
      </w:r>
      <w:r>
        <w:rPr>
          <w:rFonts w:hint="eastAsia"/>
        </w:rPr>
        <w:t>переломний</w:t>
      </w:r>
      <w:r>
        <w:t></w:t>
      </w:r>
      <w:r>
        <w:rPr>
          <w:rFonts w:hint="eastAsia"/>
        </w:rPr>
        <w:t>момент</w:t>
      </w:r>
      <w:r>
        <w:t></w:t>
      </w:r>
      <w:r>
        <w:t></w:t>
      </w:r>
      <w:r>
        <w:rPr>
          <w:rFonts w:hint="eastAsia"/>
        </w:rPr>
        <w:t>розвитку</w:t>
      </w:r>
      <w:r>
        <w:t></w:t>
      </w:r>
      <w:r>
        <w:rPr>
          <w:rFonts w:hint="eastAsia"/>
        </w:rPr>
        <w:t>конфлікту</w:t>
      </w:r>
      <w:r>
        <w:t></w:t>
      </w:r>
      <w:r>
        <w:t></w:t>
      </w:r>
      <w:r>
        <w:rPr>
          <w:rFonts w:hint="eastAsia"/>
        </w:rPr>
        <w:t>а</w:t>
      </w:r>
    </w:p>
    <w:p w:rsidR="00D169B2" w:rsidRDefault="00D169B2" w:rsidP="00D169B2">
      <w:r>
        <w:rPr>
          <w:rFonts w:hint="eastAsia"/>
        </w:rPr>
        <w:t>з</w:t>
      </w:r>
      <w:r>
        <w:t></w:t>
      </w:r>
      <w:r>
        <w:rPr>
          <w:rFonts w:hint="eastAsia"/>
        </w:rPr>
        <w:t>іншого</w:t>
      </w:r>
      <w:r>
        <w:t></w:t>
      </w:r>
      <w:r>
        <w:rPr>
          <w:rFonts w:hint="eastAsia"/>
        </w:rPr>
        <w:t>–</w:t>
      </w:r>
      <w:r>
        <w:t></w:t>
      </w:r>
      <w:r>
        <w:rPr>
          <w:rFonts w:hint="eastAsia"/>
        </w:rPr>
        <w:t>як</w:t>
      </w:r>
      <w:r>
        <w:t></w:t>
      </w:r>
      <w:r>
        <w:rPr>
          <w:rFonts w:hint="eastAsia"/>
        </w:rPr>
        <w:t>довготривалий</w:t>
      </w:r>
      <w:r>
        <w:t></w:t>
      </w:r>
      <w:r>
        <w:rPr>
          <w:rFonts w:hint="eastAsia"/>
        </w:rPr>
        <w:t>процес</w:t>
      </w:r>
      <w:r>
        <w:t></w:t>
      </w:r>
      <w:r>
        <w:t></w:t>
      </w:r>
      <w:r>
        <w:rPr>
          <w:rFonts w:hint="eastAsia"/>
        </w:rPr>
        <w:t>який</w:t>
      </w:r>
      <w:r>
        <w:t></w:t>
      </w:r>
      <w:r>
        <w:rPr>
          <w:rFonts w:hint="eastAsia"/>
        </w:rPr>
        <w:t>є</w:t>
      </w:r>
      <w:r>
        <w:t></w:t>
      </w:r>
      <w:r>
        <w:rPr>
          <w:rFonts w:hint="eastAsia"/>
        </w:rPr>
        <w:t>набагато</w:t>
      </w:r>
      <w:r>
        <w:t></w:t>
      </w:r>
      <w:r>
        <w:rPr>
          <w:rFonts w:hint="eastAsia"/>
        </w:rPr>
        <w:t>ширшим</w:t>
      </w:r>
      <w:r>
        <w:t></w:t>
      </w:r>
      <w:r>
        <w:rPr>
          <w:rFonts w:hint="eastAsia"/>
        </w:rPr>
        <w:t>за</w:t>
      </w:r>
      <w:r>
        <w:t></w:t>
      </w:r>
      <w:r>
        <w:rPr>
          <w:rFonts w:hint="eastAsia"/>
        </w:rPr>
        <w:t>конфлікт</w:t>
      </w:r>
      <w:r>
        <w:t></w:t>
      </w:r>
    </w:p>
    <w:p w:rsidR="00D169B2" w:rsidRDefault="00D169B2" w:rsidP="00D169B2">
      <w:r>
        <w:rPr>
          <w:rFonts w:hint="eastAsia"/>
        </w:rPr>
        <w:t>Таке</w:t>
      </w:r>
      <w:r>
        <w:t></w:t>
      </w:r>
      <w:r>
        <w:rPr>
          <w:rFonts w:hint="eastAsia"/>
        </w:rPr>
        <w:t>двояке</w:t>
      </w:r>
      <w:r>
        <w:t></w:t>
      </w:r>
      <w:r>
        <w:rPr>
          <w:rFonts w:hint="eastAsia"/>
        </w:rPr>
        <w:t>розуміння</w:t>
      </w:r>
      <w:r>
        <w:t></w:t>
      </w:r>
      <w:r>
        <w:rPr>
          <w:rFonts w:hint="eastAsia"/>
        </w:rPr>
        <w:t>кризи</w:t>
      </w:r>
      <w:r>
        <w:t></w:t>
      </w:r>
      <w:r>
        <w:rPr>
          <w:rFonts w:hint="eastAsia"/>
        </w:rPr>
        <w:t>як</w:t>
      </w:r>
      <w:r>
        <w:t></w:t>
      </w:r>
      <w:r>
        <w:rPr>
          <w:rFonts w:hint="eastAsia"/>
        </w:rPr>
        <w:t>явища</w:t>
      </w:r>
      <w:r>
        <w:t></w:t>
      </w:r>
      <w:r>
        <w:rPr>
          <w:rFonts w:hint="eastAsia"/>
        </w:rPr>
        <w:t>пояснюється</w:t>
      </w:r>
      <w:r>
        <w:t></w:t>
      </w:r>
      <w:r>
        <w:rPr>
          <w:rFonts w:hint="eastAsia"/>
        </w:rPr>
        <w:t>різними</w:t>
      </w:r>
      <w:r>
        <w:t></w:t>
      </w:r>
      <w:r>
        <w:rPr>
          <w:rFonts w:hint="eastAsia"/>
        </w:rPr>
        <w:t>підходами</w:t>
      </w:r>
      <w:r>
        <w:t></w:t>
      </w:r>
      <w:r>
        <w:t></w:t>
      </w:r>
      <w:r>
        <w:rPr>
          <w:rFonts w:hint="eastAsia"/>
        </w:rPr>
        <w:t>що</w:t>
      </w:r>
    </w:p>
    <w:p w:rsidR="00D169B2" w:rsidRDefault="00D169B2" w:rsidP="00D169B2">
      <w:r>
        <w:rPr>
          <w:rFonts w:hint="eastAsia"/>
        </w:rPr>
        <w:t>застосовуються</w:t>
      </w:r>
      <w:r>
        <w:t></w:t>
      </w:r>
      <w:r>
        <w:rPr>
          <w:rFonts w:hint="eastAsia"/>
        </w:rPr>
        <w:t>до</w:t>
      </w:r>
      <w:r>
        <w:t></w:t>
      </w:r>
      <w:r>
        <w:rPr>
          <w:rFonts w:hint="eastAsia"/>
        </w:rPr>
        <w:t>її</w:t>
      </w:r>
      <w:r>
        <w:t></w:t>
      </w:r>
      <w:r>
        <w:rPr>
          <w:rFonts w:hint="eastAsia"/>
        </w:rPr>
        <w:t>вивчення</w:t>
      </w:r>
      <w:r>
        <w:t></w:t>
      </w:r>
      <w:r>
        <w:t></w:t>
      </w:r>
      <w:r>
        <w:rPr>
          <w:rFonts w:hint="eastAsia"/>
        </w:rPr>
        <w:t>Крім</w:t>
      </w:r>
      <w:r>
        <w:t></w:t>
      </w:r>
      <w:r>
        <w:rPr>
          <w:rFonts w:hint="eastAsia"/>
        </w:rPr>
        <w:t>того</w:t>
      </w:r>
      <w:r>
        <w:t></w:t>
      </w:r>
      <w:r>
        <w:t></w:t>
      </w:r>
      <w:r>
        <w:rPr>
          <w:rFonts w:hint="eastAsia"/>
        </w:rPr>
        <w:t>нині</w:t>
      </w:r>
      <w:r>
        <w:t></w:t>
      </w:r>
      <w:r>
        <w:rPr>
          <w:rFonts w:hint="eastAsia"/>
        </w:rPr>
        <w:t>триває</w:t>
      </w:r>
      <w:r>
        <w:t></w:t>
      </w:r>
      <w:r>
        <w:rPr>
          <w:rFonts w:hint="eastAsia"/>
        </w:rPr>
        <w:t>процес</w:t>
      </w:r>
      <w:r>
        <w:t></w:t>
      </w:r>
      <w:r>
        <w:rPr>
          <w:rFonts w:hint="eastAsia"/>
        </w:rPr>
        <w:t>виокремлення</w:t>
      </w:r>
    </w:p>
    <w:p w:rsidR="00D169B2" w:rsidRDefault="00D169B2" w:rsidP="00D169B2">
      <w:r>
        <w:rPr>
          <w:rFonts w:hint="eastAsia"/>
        </w:rPr>
        <w:t>науки</w:t>
      </w:r>
      <w:r>
        <w:t></w:t>
      </w:r>
      <w:r>
        <w:rPr>
          <w:rFonts w:hint="eastAsia"/>
        </w:rPr>
        <w:t>кризології</w:t>
      </w:r>
      <w:r>
        <w:t></w:t>
      </w:r>
      <w:r>
        <w:rPr>
          <w:rFonts w:hint="eastAsia"/>
        </w:rPr>
        <w:t>як</w:t>
      </w:r>
      <w:r>
        <w:t></w:t>
      </w:r>
      <w:r>
        <w:rPr>
          <w:rFonts w:hint="eastAsia"/>
        </w:rPr>
        <w:t>міждисциплінарної</w:t>
      </w:r>
      <w:r>
        <w:t></w:t>
      </w:r>
      <w:r>
        <w:rPr>
          <w:rFonts w:hint="eastAsia"/>
        </w:rPr>
        <w:t>галузі</w:t>
      </w:r>
      <w:r>
        <w:t></w:t>
      </w:r>
      <w:r>
        <w:rPr>
          <w:rFonts w:hint="eastAsia"/>
        </w:rPr>
        <w:t>наукового</w:t>
      </w:r>
      <w:r>
        <w:t></w:t>
      </w:r>
      <w:r>
        <w:rPr>
          <w:rFonts w:hint="eastAsia"/>
        </w:rPr>
        <w:t>знання</w:t>
      </w:r>
      <w:r>
        <w:t></w:t>
      </w:r>
      <w:r>
        <w:t></w:t>
      </w:r>
      <w:r>
        <w:rPr>
          <w:rFonts w:hint="eastAsia"/>
        </w:rPr>
        <w:t>Різність</w:t>
      </w:r>
    </w:p>
    <w:p w:rsidR="00D169B2" w:rsidRDefault="00D169B2" w:rsidP="00D169B2">
      <w:r>
        <w:rPr>
          <w:rFonts w:hint="eastAsia"/>
        </w:rPr>
        <w:t>підходів</w:t>
      </w:r>
      <w:r>
        <w:t></w:t>
      </w:r>
      <w:r>
        <w:rPr>
          <w:rFonts w:hint="eastAsia"/>
        </w:rPr>
        <w:t>зумовлює</w:t>
      </w:r>
      <w:r>
        <w:t></w:t>
      </w:r>
      <w:r>
        <w:rPr>
          <w:rFonts w:hint="eastAsia"/>
        </w:rPr>
        <w:t>і</w:t>
      </w:r>
      <w:r>
        <w:t></w:t>
      </w:r>
      <w:r>
        <w:rPr>
          <w:rFonts w:hint="eastAsia"/>
        </w:rPr>
        <w:t>відмінність</w:t>
      </w:r>
      <w:r>
        <w:t></w:t>
      </w:r>
      <w:r>
        <w:rPr>
          <w:rFonts w:hint="eastAsia"/>
        </w:rPr>
        <w:t>самого</w:t>
      </w:r>
      <w:r>
        <w:t></w:t>
      </w:r>
      <w:r>
        <w:rPr>
          <w:rFonts w:hint="eastAsia"/>
        </w:rPr>
        <w:t>процесу</w:t>
      </w:r>
      <w:r>
        <w:t></w:t>
      </w:r>
      <w:r>
        <w:rPr>
          <w:rFonts w:hint="eastAsia"/>
        </w:rPr>
        <w:t>вивчення</w:t>
      </w:r>
      <w:r>
        <w:t></w:t>
      </w:r>
      <w:r>
        <w:t></w:t>
      </w:r>
      <w:r>
        <w:rPr>
          <w:rFonts w:hint="eastAsia"/>
        </w:rPr>
        <w:t>дослідження</w:t>
      </w:r>
      <w:r>
        <w:t></w:t>
      </w:r>
      <w:r>
        <w:rPr>
          <w:rFonts w:hint="eastAsia"/>
        </w:rPr>
        <w:t>та</w:t>
      </w:r>
    </w:p>
    <w:p w:rsidR="00D169B2" w:rsidRDefault="00D169B2" w:rsidP="00D169B2">
      <w:r>
        <w:rPr>
          <w:rFonts w:hint="eastAsia"/>
        </w:rPr>
        <w:t>фіксації</w:t>
      </w:r>
      <w:r>
        <w:t></w:t>
      </w:r>
      <w:r>
        <w:rPr>
          <w:rFonts w:hint="eastAsia"/>
        </w:rPr>
        <w:t>кризи</w:t>
      </w:r>
      <w:r>
        <w:t></w:t>
      </w:r>
      <w:r>
        <w:rPr>
          <w:rFonts w:hint="eastAsia"/>
        </w:rPr>
        <w:t>як</w:t>
      </w:r>
      <w:r>
        <w:t></w:t>
      </w:r>
      <w:r>
        <w:rPr>
          <w:rFonts w:hint="eastAsia"/>
        </w:rPr>
        <w:t>факту</w:t>
      </w:r>
      <w:r>
        <w:t></w:t>
      </w:r>
      <w:r>
        <w:t></w:t>
      </w:r>
      <w:r>
        <w:rPr>
          <w:rFonts w:hint="eastAsia"/>
        </w:rPr>
        <w:t>Зокрема</w:t>
      </w:r>
      <w:r>
        <w:t></w:t>
      </w:r>
      <w:r>
        <w:t></w:t>
      </w:r>
      <w:r>
        <w:rPr>
          <w:rFonts w:hint="eastAsia"/>
        </w:rPr>
        <w:t>частина</w:t>
      </w:r>
      <w:r>
        <w:t></w:t>
      </w:r>
      <w:r>
        <w:rPr>
          <w:rFonts w:hint="eastAsia"/>
        </w:rPr>
        <w:t>дослідників</w:t>
      </w:r>
      <w:r>
        <w:t></w:t>
      </w:r>
      <w:r>
        <w:rPr>
          <w:rFonts w:hint="eastAsia"/>
        </w:rPr>
        <w:t>вважає</w:t>
      </w:r>
      <w:r>
        <w:t></w:t>
      </w:r>
      <w:r>
        <w:t></w:t>
      </w:r>
      <w:r>
        <w:rPr>
          <w:rFonts w:hint="eastAsia"/>
        </w:rPr>
        <w:t>що</w:t>
      </w:r>
      <w:r>
        <w:t></w:t>
      </w:r>
      <w:r>
        <w:rPr>
          <w:rFonts w:hint="eastAsia"/>
        </w:rPr>
        <w:t>кризу</w:t>
      </w:r>
    </w:p>
    <w:p w:rsidR="00D169B2" w:rsidRDefault="00D169B2" w:rsidP="00D169B2">
      <w:r>
        <w:rPr>
          <w:rFonts w:hint="eastAsia"/>
        </w:rPr>
        <w:t>можна</w:t>
      </w:r>
      <w:r>
        <w:t></w:t>
      </w:r>
      <w:r>
        <w:rPr>
          <w:rFonts w:hint="eastAsia"/>
        </w:rPr>
        <w:t>зафіксувати</w:t>
      </w:r>
      <w:r>
        <w:t></w:t>
      </w:r>
      <w:r>
        <w:rPr>
          <w:rFonts w:hint="eastAsia"/>
        </w:rPr>
        <w:t>лише</w:t>
      </w:r>
      <w:r>
        <w:t></w:t>
      </w:r>
      <w:r>
        <w:rPr>
          <w:rFonts w:hint="eastAsia"/>
        </w:rPr>
        <w:t>за</w:t>
      </w:r>
      <w:r>
        <w:t></w:t>
      </w:r>
      <w:r>
        <w:rPr>
          <w:rFonts w:hint="eastAsia"/>
        </w:rPr>
        <w:t>її</w:t>
      </w:r>
      <w:r>
        <w:t></w:t>
      </w:r>
      <w:r>
        <w:rPr>
          <w:rFonts w:hint="eastAsia"/>
        </w:rPr>
        <w:t>наслідками</w:t>
      </w:r>
      <w:r>
        <w:t></w:t>
      </w:r>
      <w:r>
        <w:rPr>
          <w:rFonts w:hint="eastAsia"/>
        </w:rPr>
        <w:t>після</w:t>
      </w:r>
      <w:r>
        <w:t></w:t>
      </w:r>
      <w:r>
        <w:rPr>
          <w:rFonts w:hint="eastAsia"/>
        </w:rPr>
        <w:t>того</w:t>
      </w:r>
      <w:r>
        <w:t></w:t>
      </w:r>
      <w:r>
        <w:t></w:t>
      </w:r>
      <w:r>
        <w:rPr>
          <w:rFonts w:hint="eastAsia"/>
        </w:rPr>
        <w:t>як</w:t>
      </w:r>
      <w:r>
        <w:t></w:t>
      </w:r>
      <w:r>
        <w:rPr>
          <w:rFonts w:hint="eastAsia"/>
        </w:rPr>
        <w:t>вона</w:t>
      </w:r>
      <w:r>
        <w:t></w:t>
      </w:r>
      <w:r>
        <w:rPr>
          <w:rFonts w:hint="eastAsia"/>
        </w:rPr>
        <w:t>відбулась</w:t>
      </w:r>
      <w:r>
        <w:t></w:t>
      </w:r>
    </w:p>
    <w:p w:rsidR="00D169B2" w:rsidRDefault="00D169B2" w:rsidP="00D169B2">
      <w:r>
        <w:rPr>
          <w:rFonts w:hint="eastAsia"/>
        </w:rPr>
        <w:t>Відповідно</w:t>
      </w:r>
      <w:r>
        <w:t></w:t>
      </w:r>
      <w:r>
        <w:rPr>
          <w:rFonts w:hint="eastAsia"/>
        </w:rPr>
        <w:t>і</w:t>
      </w:r>
      <w:r>
        <w:t></w:t>
      </w:r>
      <w:r>
        <w:rPr>
          <w:rFonts w:hint="eastAsia"/>
        </w:rPr>
        <w:t>визначення</w:t>
      </w:r>
      <w:r>
        <w:t></w:t>
      </w:r>
      <w:r>
        <w:rPr>
          <w:rFonts w:hint="eastAsia"/>
        </w:rPr>
        <w:t>її</w:t>
      </w:r>
      <w:r>
        <w:t></w:t>
      </w:r>
      <w:r>
        <w:rPr>
          <w:rFonts w:hint="eastAsia"/>
        </w:rPr>
        <w:t>типу</w:t>
      </w:r>
      <w:r>
        <w:t></w:t>
      </w:r>
      <w:r>
        <w:rPr>
          <w:rFonts w:hint="eastAsia"/>
        </w:rPr>
        <w:t>та</w:t>
      </w:r>
      <w:r>
        <w:t></w:t>
      </w:r>
      <w:r>
        <w:rPr>
          <w:rFonts w:hint="eastAsia"/>
        </w:rPr>
        <w:t>інших</w:t>
      </w:r>
      <w:r>
        <w:t></w:t>
      </w:r>
      <w:r>
        <w:rPr>
          <w:rFonts w:hint="eastAsia"/>
        </w:rPr>
        <w:t>характеристик</w:t>
      </w:r>
      <w:r>
        <w:t></w:t>
      </w:r>
      <w:r>
        <w:rPr>
          <w:rFonts w:hint="eastAsia"/>
        </w:rPr>
        <w:t>стає</w:t>
      </w:r>
      <w:r>
        <w:t></w:t>
      </w:r>
      <w:r>
        <w:rPr>
          <w:rFonts w:hint="eastAsia"/>
        </w:rPr>
        <w:t>можливим</w:t>
      </w:r>
    </w:p>
    <w:p w:rsidR="00D169B2" w:rsidRDefault="00D169B2" w:rsidP="00D169B2">
      <w:r>
        <w:rPr>
          <w:rFonts w:hint="eastAsia"/>
        </w:rPr>
        <w:t>тільки</w:t>
      </w:r>
      <w:r>
        <w:t></w:t>
      </w:r>
      <w:r>
        <w:rPr>
          <w:rFonts w:hint="eastAsia"/>
        </w:rPr>
        <w:t>після</w:t>
      </w:r>
      <w:r>
        <w:t></w:t>
      </w:r>
      <w:r>
        <w:rPr>
          <w:rFonts w:hint="eastAsia"/>
        </w:rPr>
        <w:t>встановлення</w:t>
      </w:r>
      <w:r>
        <w:t></w:t>
      </w:r>
      <w:r>
        <w:rPr>
          <w:rFonts w:hint="eastAsia"/>
        </w:rPr>
        <w:t>її</w:t>
      </w:r>
      <w:r>
        <w:t></w:t>
      </w:r>
      <w:r>
        <w:rPr>
          <w:rFonts w:hint="eastAsia"/>
        </w:rPr>
        <w:t>наслідків</w:t>
      </w:r>
      <w:r>
        <w:t></w:t>
      </w:r>
      <w:r>
        <w:t></w:t>
      </w:r>
      <w:r>
        <w:rPr>
          <w:rFonts w:hint="eastAsia"/>
        </w:rPr>
        <w:t>до</w:t>
      </w:r>
      <w:r>
        <w:t></w:t>
      </w:r>
      <w:r>
        <w:rPr>
          <w:rFonts w:hint="eastAsia"/>
        </w:rPr>
        <w:t>яких</w:t>
      </w:r>
      <w:r>
        <w:t></w:t>
      </w:r>
      <w:r>
        <w:rPr>
          <w:rFonts w:hint="eastAsia"/>
        </w:rPr>
        <w:t>більшість</w:t>
      </w:r>
      <w:r>
        <w:t></w:t>
      </w:r>
      <w:r>
        <w:rPr>
          <w:rFonts w:hint="eastAsia"/>
        </w:rPr>
        <w:t>дослідників</w:t>
      </w:r>
    </w:p>
    <w:p w:rsidR="00D169B2" w:rsidRDefault="00D169B2" w:rsidP="00D169B2">
      <w:r>
        <w:rPr>
          <w:rFonts w:hint="eastAsia"/>
        </w:rPr>
        <w:t>відносять</w:t>
      </w:r>
      <w:r>
        <w:t></w:t>
      </w:r>
      <w:r>
        <w:rPr>
          <w:rFonts w:hint="eastAsia"/>
        </w:rPr>
        <w:t>об’єкт</w:t>
      </w:r>
      <w:r>
        <w:t></w:t>
      </w:r>
      <w:r>
        <w:t></w:t>
      </w:r>
      <w:r>
        <w:rPr>
          <w:rFonts w:hint="eastAsia"/>
        </w:rPr>
        <w:t>який</w:t>
      </w:r>
      <w:r>
        <w:t></w:t>
      </w:r>
      <w:r>
        <w:rPr>
          <w:rFonts w:hint="eastAsia"/>
        </w:rPr>
        <w:t>зазнав</w:t>
      </w:r>
      <w:r>
        <w:t></w:t>
      </w:r>
      <w:r>
        <w:rPr>
          <w:rFonts w:hint="eastAsia"/>
        </w:rPr>
        <w:t>певних</w:t>
      </w:r>
      <w:r>
        <w:t></w:t>
      </w:r>
      <w:r>
        <w:rPr>
          <w:rFonts w:hint="eastAsia"/>
        </w:rPr>
        <w:t>змін</w:t>
      </w:r>
      <w:r>
        <w:t></w:t>
      </w:r>
      <w:r>
        <w:t></w:t>
      </w:r>
      <w:r>
        <w:rPr>
          <w:rFonts w:hint="eastAsia"/>
        </w:rPr>
        <w:t>відновив</w:t>
      </w:r>
      <w:r>
        <w:t></w:t>
      </w:r>
      <w:r>
        <w:rPr>
          <w:rFonts w:hint="eastAsia"/>
        </w:rPr>
        <w:t>стабільність</w:t>
      </w:r>
      <w:r>
        <w:t></w:t>
      </w:r>
      <w:r>
        <w:t></w:t>
      </w:r>
      <w:r>
        <w:rPr>
          <w:rFonts w:hint="eastAsia"/>
        </w:rPr>
        <w:t>залишився</w:t>
      </w:r>
    </w:p>
    <w:p w:rsidR="00D169B2" w:rsidRDefault="00D169B2" w:rsidP="00D169B2">
      <w:r>
        <w:rPr>
          <w:rFonts w:hint="eastAsia"/>
        </w:rPr>
        <w:t>обмежено</w:t>
      </w:r>
      <w:r>
        <w:t></w:t>
      </w:r>
      <w:r>
        <w:rPr>
          <w:rFonts w:hint="eastAsia"/>
        </w:rPr>
        <w:t>функціональним</w:t>
      </w:r>
      <w:r>
        <w:t></w:t>
      </w:r>
      <w:r>
        <w:t></w:t>
      </w:r>
      <w:r>
        <w:rPr>
          <w:rFonts w:hint="eastAsia"/>
        </w:rPr>
        <w:t>трансформувався</w:t>
      </w:r>
      <w:r>
        <w:t></w:t>
      </w:r>
      <w:r>
        <w:t></w:t>
      </w:r>
      <w:r>
        <w:rPr>
          <w:rFonts w:hint="eastAsia"/>
        </w:rPr>
        <w:t>змінив</w:t>
      </w:r>
      <w:r>
        <w:t></w:t>
      </w:r>
      <w:r>
        <w:rPr>
          <w:rFonts w:hint="eastAsia"/>
        </w:rPr>
        <w:t>декілька</w:t>
      </w:r>
      <w:r>
        <w:t></w:t>
      </w:r>
      <w:r>
        <w:rPr>
          <w:rFonts w:hint="eastAsia"/>
        </w:rPr>
        <w:t>важливих</w:t>
      </w:r>
    </w:p>
    <w:p w:rsidR="00D169B2" w:rsidRDefault="00D169B2" w:rsidP="00D169B2">
      <w:r>
        <w:rPr>
          <w:rFonts w:hint="eastAsia"/>
        </w:rPr>
        <w:t>характеристик</w:t>
      </w:r>
      <w:r>
        <w:t></w:t>
      </w:r>
      <w:r>
        <w:rPr>
          <w:rFonts w:hint="eastAsia"/>
        </w:rPr>
        <w:t>одночасно</w:t>
      </w:r>
      <w:r>
        <w:t></w:t>
      </w:r>
      <w:r>
        <w:rPr>
          <w:rFonts w:hint="eastAsia"/>
        </w:rPr>
        <w:t>зі</w:t>
      </w:r>
      <w:r>
        <w:t></w:t>
      </w:r>
      <w:r>
        <w:rPr>
          <w:rFonts w:hint="eastAsia"/>
        </w:rPr>
        <w:t>збереженням</w:t>
      </w:r>
      <w:r>
        <w:t></w:t>
      </w:r>
      <w:r>
        <w:rPr>
          <w:rFonts w:hint="eastAsia"/>
        </w:rPr>
        <w:t>головних</w:t>
      </w:r>
      <w:r>
        <w:t></w:t>
      </w:r>
      <w:r>
        <w:t></w:t>
      </w:r>
      <w:r>
        <w:rPr>
          <w:rFonts w:hint="eastAsia"/>
        </w:rPr>
        <w:t>зазнав</w:t>
      </w:r>
      <w:r>
        <w:t></w:t>
      </w:r>
      <w:r>
        <w:rPr>
          <w:rFonts w:hint="eastAsia"/>
        </w:rPr>
        <w:t>розпаду</w:t>
      </w:r>
      <w:r>
        <w:t></w:t>
      </w:r>
    </w:p>
    <w:p w:rsidR="00D169B2" w:rsidRDefault="00D169B2" w:rsidP="00D169B2">
      <w:r>
        <w:rPr>
          <w:rFonts w:hint="eastAsia"/>
        </w:rPr>
        <w:t>Сукупність</w:t>
      </w:r>
      <w:r>
        <w:t></w:t>
      </w:r>
      <w:r>
        <w:rPr>
          <w:rFonts w:hint="eastAsia"/>
        </w:rPr>
        <w:t>кризових</w:t>
      </w:r>
      <w:r>
        <w:t></w:t>
      </w:r>
      <w:r>
        <w:rPr>
          <w:rFonts w:hint="eastAsia"/>
        </w:rPr>
        <w:t>явищ</w:t>
      </w:r>
      <w:r>
        <w:t></w:t>
      </w:r>
      <w:r>
        <w:rPr>
          <w:rFonts w:hint="eastAsia"/>
        </w:rPr>
        <w:t>у</w:t>
      </w:r>
      <w:r>
        <w:t></w:t>
      </w:r>
      <w:r>
        <w:rPr>
          <w:rFonts w:hint="eastAsia"/>
        </w:rPr>
        <w:t>суспільстві</w:t>
      </w:r>
      <w:r>
        <w:t></w:t>
      </w:r>
      <w:r>
        <w:rPr>
          <w:rFonts w:hint="eastAsia"/>
        </w:rPr>
        <w:t>формують</w:t>
      </w:r>
      <w:r>
        <w:t></w:t>
      </w:r>
      <w:r>
        <w:rPr>
          <w:rFonts w:hint="eastAsia"/>
        </w:rPr>
        <w:t>кризовий</w:t>
      </w:r>
      <w:r>
        <w:t></w:t>
      </w:r>
      <w:r>
        <w:rPr>
          <w:rFonts w:hint="eastAsia"/>
        </w:rPr>
        <w:t>стан</w:t>
      </w:r>
    </w:p>
    <w:p w:rsidR="00D169B2" w:rsidRDefault="00D169B2" w:rsidP="00D169B2">
      <w:r>
        <w:rPr>
          <w:rFonts w:hint="eastAsia"/>
        </w:rPr>
        <w:t>суспільства</w:t>
      </w:r>
      <w:r>
        <w:t></w:t>
      </w:r>
      <w:r>
        <w:t></w:t>
      </w:r>
      <w:r>
        <w:rPr>
          <w:rFonts w:hint="eastAsia"/>
        </w:rPr>
        <w:t>який</w:t>
      </w:r>
      <w:r>
        <w:t></w:t>
      </w:r>
      <w:r>
        <w:rPr>
          <w:rFonts w:hint="eastAsia"/>
        </w:rPr>
        <w:t>викликає</w:t>
      </w:r>
      <w:r>
        <w:t></w:t>
      </w:r>
      <w:r>
        <w:rPr>
          <w:rFonts w:hint="eastAsia"/>
        </w:rPr>
        <w:t>політичний</w:t>
      </w:r>
      <w:r>
        <w:t></w:t>
      </w:r>
      <w:r>
        <w:rPr>
          <w:rFonts w:hint="eastAsia"/>
        </w:rPr>
        <w:t>конфлікт</w:t>
      </w:r>
      <w:r>
        <w:t></w:t>
      </w:r>
      <w:r>
        <w:rPr>
          <w:rFonts w:hint="eastAsia"/>
        </w:rPr>
        <w:t>вищою</w:t>
      </w:r>
      <w:r>
        <w:t></w:t>
      </w:r>
      <w:r>
        <w:rPr>
          <w:rFonts w:hint="eastAsia"/>
        </w:rPr>
        <w:t>точкою</w:t>
      </w:r>
      <w:r>
        <w:t></w:t>
      </w:r>
      <w:r>
        <w:rPr>
          <w:rFonts w:hint="eastAsia"/>
        </w:rPr>
        <w:t>розвитку</w:t>
      </w:r>
    </w:p>
    <w:p w:rsidR="00D169B2" w:rsidRDefault="00D169B2" w:rsidP="00D169B2">
      <w:r>
        <w:rPr>
          <w:rFonts w:hint="eastAsia"/>
        </w:rPr>
        <w:t>якого</w:t>
      </w:r>
      <w:r>
        <w:t></w:t>
      </w:r>
      <w:r>
        <w:rPr>
          <w:rFonts w:hint="eastAsia"/>
        </w:rPr>
        <w:t>є</w:t>
      </w:r>
      <w:r>
        <w:t></w:t>
      </w:r>
      <w:r>
        <w:rPr>
          <w:rFonts w:hint="eastAsia"/>
        </w:rPr>
        <w:t>політична</w:t>
      </w:r>
      <w:r>
        <w:t></w:t>
      </w:r>
      <w:r>
        <w:rPr>
          <w:rFonts w:hint="eastAsia"/>
        </w:rPr>
        <w:t>криза</w:t>
      </w:r>
      <w:r>
        <w:t></w:t>
      </w:r>
      <w:r>
        <w:t></w:t>
      </w:r>
      <w:r>
        <w:rPr>
          <w:rFonts w:hint="eastAsia"/>
        </w:rPr>
        <w:t>Політична</w:t>
      </w:r>
      <w:r>
        <w:t></w:t>
      </w:r>
      <w:r>
        <w:rPr>
          <w:rFonts w:hint="eastAsia"/>
        </w:rPr>
        <w:t>криза</w:t>
      </w:r>
      <w:r>
        <w:t></w:t>
      </w:r>
      <w:r>
        <w:rPr>
          <w:rFonts w:hint="eastAsia"/>
        </w:rPr>
        <w:t>–</w:t>
      </w:r>
      <w:r>
        <w:t></w:t>
      </w:r>
      <w:r>
        <w:rPr>
          <w:rFonts w:hint="eastAsia"/>
        </w:rPr>
        <w:t>різке</w:t>
      </w:r>
      <w:r>
        <w:t></w:t>
      </w:r>
      <w:r>
        <w:rPr>
          <w:rFonts w:hint="eastAsia"/>
        </w:rPr>
        <w:t>загострення</w:t>
      </w:r>
      <w:r>
        <w:t></w:t>
      </w:r>
      <w:r>
        <w:rPr>
          <w:rFonts w:hint="eastAsia"/>
        </w:rPr>
        <w:t>протиріч</w:t>
      </w:r>
      <w:r>
        <w:t></w:t>
      </w:r>
      <w:r>
        <w:rPr>
          <w:rFonts w:hint="eastAsia"/>
        </w:rPr>
        <w:t>у</w:t>
      </w:r>
    </w:p>
    <w:p w:rsidR="00D169B2" w:rsidRDefault="00D169B2" w:rsidP="00D169B2">
      <w:r>
        <w:rPr>
          <w:rFonts w:hint="eastAsia"/>
        </w:rPr>
        <w:t>політичній</w:t>
      </w:r>
      <w:r>
        <w:t></w:t>
      </w:r>
      <w:r>
        <w:rPr>
          <w:rFonts w:hint="eastAsia"/>
        </w:rPr>
        <w:t>системі</w:t>
      </w:r>
      <w:r>
        <w:t></w:t>
      </w:r>
      <w:r>
        <w:rPr>
          <w:rFonts w:hint="eastAsia"/>
        </w:rPr>
        <w:t>суспільства</w:t>
      </w:r>
      <w:r>
        <w:t></w:t>
      </w:r>
      <w:r>
        <w:rPr>
          <w:rFonts w:hint="eastAsia"/>
        </w:rPr>
        <w:t>в</w:t>
      </w:r>
      <w:r>
        <w:t></w:t>
      </w:r>
      <w:r>
        <w:rPr>
          <w:rFonts w:hint="eastAsia"/>
        </w:rPr>
        <w:t>умовах</w:t>
      </w:r>
      <w:r>
        <w:t></w:t>
      </w:r>
      <w:r>
        <w:rPr>
          <w:rFonts w:hint="eastAsia"/>
        </w:rPr>
        <w:t>нестабільності</w:t>
      </w:r>
      <w:r>
        <w:t></w:t>
      </w:r>
      <w:r>
        <w:t></w:t>
      </w:r>
      <w:r>
        <w:rPr>
          <w:rFonts w:hint="eastAsia"/>
        </w:rPr>
        <w:t>що</w:t>
      </w:r>
      <w:r>
        <w:t></w:t>
      </w:r>
      <w:r>
        <w:rPr>
          <w:rFonts w:hint="eastAsia"/>
        </w:rPr>
        <w:t>зумовлює</w:t>
      </w:r>
      <w:r>
        <w:t></w:t>
      </w:r>
      <w:r>
        <w:rPr>
          <w:rFonts w:hint="eastAsia"/>
        </w:rPr>
        <w:t>зміни</w:t>
      </w:r>
      <w:r>
        <w:t></w:t>
      </w:r>
      <w:r>
        <w:rPr>
          <w:rFonts w:hint="eastAsia"/>
        </w:rPr>
        <w:t>в</w:t>
      </w:r>
    </w:p>
    <w:p w:rsidR="00D169B2" w:rsidRDefault="00D169B2" w:rsidP="00D169B2">
      <w:r>
        <w:rPr>
          <w:rFonts w:hint="eastAsia"/>
        </w:rPr>
        <w:t>політичній</w:t>
      </w:r>
      <w:r>
        <w:t></w:t>
      </w:r>
      <w:r>
        <w:rPr>
          <w:rFonts w:hint="eastAsia"/>
        </w:rPr>
        <w:t>системі</w:t>
      </w:r>
      <w:r>
        <w:t></w:t>
      </w:r>
      <w:r>
        <w:t></w:t>
      </w:r>
      <w:r>
        <w:rPr>
          <w:rFonts w:hint="eastAsia"/>
        </w:rPr>
        <w:t>які</w:t>
      </w:r>
      <w:r>
        <w:t></w:t>
      </w:r>
      <w:r>
        <w:rPr>
          <w:rFonts w:hint="eastAsia"/>
        </w:rPr>
        <w:t>мають</w:t>
      </w:r>
      <w:r>
        <w:t></w:t>
      </w:r>
      <w:r>
        <w:rPr>
          <w:rFonts w:hint="eastAsia"/>
        </w:rPr>
        <w:t>наслідком</w:t>
      </w:r>
      <w:r>
        <w:t></w:t>
      </w:r>
      <w:r>
        <w:rPr>
          <w:rFonts w:hint="eastAsia"/>
        </w:rPr>
        <w:t>її</w:t>
      </w:r>
      <w:r>
        <w:t></w:t>
      </w:r>
      <w:r>
        <w:rPr>
          <w:rFonts w:hint="eastAsia"/>
        </w:rPr>
        <w:t>розвиток</w:t>
      </w:r>
      <w:r>
        <w:t></w:t>
      </w:r>
      <w:r>
        <w:rPr>
          <w:rFonts w:hint="eastAsia"/>
        </w:rPr>
        <w:t>або</w:t>
      </w:r>
      <w:r>
        <w:t></w:t>
      </w:r>
      <w:r>
        <w:rPr>
          <w:rFonts w:hint="eastAsia"/>
        </w:rPr>
        <w:t>руйнування</w:t>
      </w:r>
      <w:r>
        <w:t></w:t>
      </w:r>
    </w:p>
    <w:p w:rsidR="00D169B2" w:rsidRDefault="00D169B2" w:rsidP="00D169B2">
      <w:r>
        <w:rPr>
          <w:rFonts w:hint="eastAsia"/>
        </w:rPr>
        <w:t>Однією</w:t>
      </w:r>
      <w:r>
        <w:t></w:t>
      </w:r>
      <w:r>
        <w:rPr>
          <w:rFonts w:hint="eastAsia"/>
        </w:rPr>
        <w:t>з</w:t>
      </w:r>
      <w:r>
        <w:t></w:t>
      </w:r>
      <w:r>
        <w:rPr>
          <w:rFonts w:hint="eastAsia"/>
        </w:rPr>
        <w:t>характерних</w:t>
      </w:r>
      <w:r>
        <w:t></w:t>
      </w:r>
      <w:r>
        <w:rPr>
          <w:rFonts w:hint="eastAsia"/>
        </w:rPr>
        <w:t>особливостей</w:t>
      </w:r>
      <w:r>
        <w:t></w:t>
      </w:r>
      <w:r>
        <w:rPr>
          <w:rFonts w:hint="eastAsia"/>
        </w:rPr>
        <w:t>політичної</w:t>
      </w:r>
      <w:r>
        <w:t></w:t>
      </w:r>
      <w:r>
        <w:rPr>
          <w:rFonts w:hint="eastAsia"/>
        </w:rPr>
        <w:t>кризи</w:t>
      </w:r>
      <w:r>
        <w:t></w:t>
      </w:r>
      <w:r>
        <w:rPr>
          <w:rFonts w:hint="eastAsia"/>
        </w:rPr>
        <w:t>є</w:t>
      </w:r>
      <w:r>
        <w:t></w:t>
      </w:r>
      <w:r>
        <w:rPr>
          <w:rFonts w:hint="eastAsia"/>
        </w:rPr>
        <w:t>те</w:t>
      </w:r>
      <w:r>
        <w:t></w:t>
      </w:r>
      <w:r>
        <w:t></w:t>
      </w:r>
      <w:r>
        <w:rPr>
          <w:rFonts w:hint="eastAsia"/>
        </w:rPr>
        <w:t>що</w:t>
      </w:r>
      <w:r>
        <w:t></w:t>
      </w:r>
      <w:r>
        <w:rPr>
          <w:rFonts w:hint="eastAsia"/>
        </w:rPr>
        <w:t>вона</w:t>
      </w:r>
    </w:p>
    <w:p w:rsidR="00D169B2" w:rsidRDefault="00D169B2" w:rsidP="00D169B2">
      <w:r>
        <w:rPr>
          <w:rFonts w:hint="eastAsia"/>
        </w:rPr>
        <w:t>може</w:t>
      </w:r>
      <w:r>
        <w:t></w:t>
      </w:r>
      <w:r>
        <w:rPr>
          <w:rFonts w:hint="eastAsia"/>
        </w:rPr>
        <w:t>розвиватись</w:t>
      </w:r>
      <w:r>
        <w:t></w:t>
      </w:r>
      <w:r>
        <w:rPr>
          <w:rFonts w:hint="eastAsia"/>
        </w:rPr>
        <w:t>одночасно</w:t>
      </w:r>
      <w:r>
        <w:t></w:t>
      </w:r>
      <w:r>
        <w:rPr>
          <w:rFonts w:hint="eastAsia"/>
        </w:rPr>
        <w:t>на</w:t>
      </w:r>
      <w:r>
        <w:t></w:t>
      </w:r>
      <w:r>
        <w:rPr>
          <w:rFonts w:hint="eastAsia"/>
        </w:rPr>
        <w:t>двох</w:t>
      </w:r>
      <w:r>
        <w:t></w:t>
      </w:r>
      <w:r>
        <w:rPr>
          <w:rFonts w:hint="eastAsia"/>
        </w:rPr>
        <w:t>рівнях</w:t>
      </w:r>
      <w:r>
        <w:t></w:t>
      </w:r>
      <w:r>
        <w:t></w:t>
      </w:r>
      <w:r>
        <w:rPr>
          <w:rFonts w:hint="eastAsia"/>
        </w:rPr>
        <w:t>глобальному</w:t>
      </w:r>
      <w:r>
        <w:t></w:t>
      </w:r>
      <w:r>
        <w:rPr>
          <w:rFonts w:hint="eastAsia"/>
        </w:rPr>
        <w:t>та</w:t>
      </w:r>
      <w:r>
        <w:t></w:t>
      </w:r>
      <w:r>
        <w:rPr>
          <w:rFonts w:hint="eastAsia"/>
        </w:rPr>
        <w:t>локальному</w:t>
      </w:r>
      <w:r>
        <w:t></w:t>
      </w:r>
    </w:p>
    <w:p w:rsidR="00D169B2" w:rsidRDefault="00D169B2" w:rsidP="00D169B2">
      <w:r>
        <w:rPr>
          <w:rFonts w:hint="eastAsia"/>
        </w:rPr>
        <w:t>Важливим</w:t>
      </w:r>
      <w:r>
        <w:t></w:t>
      </w:r>
      <w:r>
        <w:rPr>
          <w:rFonts w:hint="eastAsia"/>
        </w:rPr>
        <w:t>моментом</w:t>
      </w:r>
      <w:r>
        <w:t></w:t>
      </w:r>
      <w:r>
        <w:t></w:t>
      </w:r>
      <w:r>
        <w:rPr>
          <w:rFonts w:hint="eastAsia"/>
        </w:rPr>
        <w:t>що</w:t>
      </w:r>
      <w:r>
        <w:t></w:t>
      </w:r>
      <w:r>
        <w:rPr>
          <w:rFonts w:hint="eastAsia"/>
        </w:rPr>
        <w:t>стосується</w:t>
      </w:r>
      <w:r>
        <w:t></w:t>
      </w:r>
      <w:r>
        <w:rPr>
          <w:rFonts w:hint="eastAsia"/>
        </w:rPr>
        <w:t>трансформації</w:t>
      </w:r>
      <w:r>
        <w:t></w:t>
      </w:r>
      <w:r>
        <w:rPr>
          <w:rFonts w:hint="eastAsia"/>
        </w:rPr>
        <w:t>в</w:t>
      </w:r>
      <w:r>
        <w:t></w:t>
      </w:r>
      <w:r>
        <w:rPr>
          <w:rFonts w:hint="eastAsia"/>
        </w:rPr>
        <w:t>контексті</w:t>
      </w:r>
      <w:r>
        <w:t></w:t>
      </w:r>
      <w:r>
        <w:rPr>
          <w:rFonts w:hint="eastAsia"/>
        </w:rPr>
        <w:t>процесу</w:t>
      </w:r>
    </w:p>
    <w:p w:rsidR="00D169B2" w:rsidRDefault="00D169B2" w:rsidP="00D169B2">
      <w:r>
        <w:rPr>
          <w:rFonts w:hint="eastAsia"/>
        </w:rPr>
        <w:t>модернізації</w:t>
      </w:r>
      <w:r>
        <w:t></w:t>
      </w:r>
      <w:r>
        <w:rPr>
          <w:rFonts w:hint="eastAsia"/>
        </w:rPr>
        <w:t>процесів</w:t>
      </w:r>
      <w:r>
        <w:t></w:t>
      </w:r>
      <w:r>
        <w:rPr>
          <w:rFonts w:hint="eastAsia"/>
        </w:rPr>
        <w:t>є</w:t>
      </w:r>
      <w:r>
        <w:t></w:t>
      </w:r>
      <w:r>
        <w:rPr>
          <w:rFonts w:hint="eastAsia"/>
        </w:rPr>
        <w:t>зміна</w:t>
      </w:r>
      <w:r>
        <w:t></w:t>
      </w:r>
      <w:r>
        <w:rPr>
          <w:rFonts w:hint="eastAsia"/>
        </w:rPr>
        <w:t>політичного</w:t>
      </w:r>
      <w:r>
        <w:t></w:t>
      </w:r>
      <w:r>
        <w:rPr>
          <w:rFonts w:hint="eastAsia"/>
        </w:rPr>
        <w:t>режиму</w:t>
      </w:r>
      <w:r>
        <w:t></w:t>
      </w:r>
      <w:r>
        <w:rPr>
          <w:rFonts w:hint="eastAsia"/>
        </w:rPr>
        <w:t>в</w:t>
      </w:r>
      <w:r>
        <w:t></w:t>
      </w:r>
      <w:r>
        <w:rPr>
          <w:rFonts w:hint="eastAsia"/>
        </w:rPr>
        <w:t>напрямі</w:t>
      </w:r>
      <w:r>
        <w:t></w:t>
      </w:r>
      <w:r>
        <w:rPr>
          <w:rFonts w:hint="eastAsia"/>
        </w:rPr>
        <w:t>демократії</w:t>
      </w:r>
      <w:r>
        <w:t></w:t>
      </w:r>
      <w:r>
        <w:rPr>
          <w:rFonts w:hint="eastAsia"/>
        </w:rPr>
        <w:t>або</w:t>
      </w:r>
      <w:r>
        <w:t></w:t>
      </w:r>
      <w:r>
        <w:rPr>
          <w:rFonts w:hint="eastAsia"/>
        </w:rPr>
        <w:t>у</w:t>
      </w:r>
    </w:p>
    <w:p w:rsidR="00D169B2" w:rsidRDefault="00D169B2" w:rsidP="00D169B2">
      <w:r>
        <w:rPr>
          <w:rFonts w:hint="eastAsia"/>
        </w:rPr>
        <w:t>зворотному</w:t>
      </w:r>
      <w:r>
        <w:t></w:t>
      </w:r>
      <w:r>
        <w:rPr>
          <w:rFonts w:hint="eastAsia"/>
        </w:rPr>
        <w:t>–</w:t>
      </w:r>
      <w:r>
        <w:t></w:t>
      </w:r>
      <w:r>
        <w:rPr>
          <w:rFonts w:hint="eastAsia"/>
        </w:rPr>
        <w:t>до</w:t>
      </w:r>
      <w:r>
        <w:t></w:t>
      </w:r>
      <w:r>
        <w:rPr>
          <w:rFonts w:hint="eastAsia"/>
        </w:rPr>
        <w:t>авторитаризму</w:t>
      </w:r>
      <w:r>
        <w:t></w:t>
      </w:r>
      <w:r>
        <w:rPr>
          <w:rFonts w:hint="eastAsia"/>
        </w:rPr>
        <w:t>та</w:t>
      </w:r>
      <w:r>
        <w:t></w:t>
      </w:r>
      <w:r>
        <w:rPr>
          <w:rFonts w:hint="eastAsia"/>
        </w:rPr>
        <w:t>тоталітаризму</w:t>
      </w:r>
      <w:r>
        <w:t></w:t>
      </w:r>
      <w:r>
        <w:t></w:t>
      </w:r>
      <w:r>
        <w:rPr>
          <w:rFonts w:hint="eastAsia"/>
        </w:rPr>
        <w:t>З</w:t>
      </w:r>
      <w:r>
        <w:t></w:t>
      </w:r>
      <w:r>
        <w:rPr>
          <w:rFonts w:hint="eastAsia"/>
        </w:rPr>
        <w:t>іншого</w:t>
      </w:r>
      <w:r>
        <w:t></w:t>
      </w:r>
      <w:r>
        <w:rPr>
          <w:rFonts w:hint="eastAsia"/>
        </w:rPr>
        <w:t>боку</w:t>
      </w:r>
      <w:r>
        <w:t></w:t>
      </w:r>
      <w:r>
        <w:t></w:t>
      </w:r>
      <w:r>
        <w:rPr>
          <w:rFonts w:hint="eastAsia"/>
        </w:rPr>
        <w:t>частина</w:t>
      </w:r>
    </w:p>
    <w:p w:rsidR="00D169B2" w:rsidRDefault="00D169B2" w:rsidP="00D169B2">
      <w:r>
        <w:rPr>
          <w:rFonts w:hint="eastAsia"/>
        </w:rPr>
        <w:t>дослідників</w:t>
      </w:r>
      <w:r>
        <w:t></w:t>
      </w:r>
      <w:r>
        <w:t></w:t>
      </w:r>
      <w:r>
        <w:rPr>
          <w:rFonts w:hint="eastAsia"/>
        </w:rPr>
        <w:t>яка</w:t>
      </w:r>
      <w:r>
        <w:t></w:t>
      </w:r>
      <w:r>
        <w:rPr>
          <w:rFonts w:hint="eastAsia"/>
        </w:rPr>
        <w:t>підходить</w:t>
      </w:r>
      <w:r>
        <w:t></w:t>
      </w:r>
      <w:r>
        <w:rPr>
          <w:rFonts w:hint="eastAsia"/>
        </w:rPr>
        <w:t>до</w:t>
      </w:r>
      <w:r>
        <w:t></w:t>
      </w:r>
      <w:r>
        <w:rPr>
          <w:rFonts w:hint="eastAsia"/>
        </w:rPr>
        <w:t>розуміння</w:t>
      </w:r>
      <w:r>
        <w:t></w:t>
      </w:r>
      <w:r>
        <w:rPr>
          <w:rFonts w:hint="eastAsia"/>
        </w:rPr>
        <w:t>кризи</w:t>
      </w:r>
      <w:r>
        <w:t></w:t>
      </w:r>
      <w:r>
        <w:rPr>
          <w:rFonts w:hint="eastAsia"/>
        </w:rPr>
        <w:t>як</w:t>
      </w:r>
      <w:r>
        <w:t></w:t>
      </w:r>
      <w:r>
        <w:rPr>
          <w:rFonts w:hint="eastAsia"/>
        </w:rPr>
        <w:t>певної</w:t>
      </w:r>
      <w:r>
        <w:t></w:t>
      </w:r>
      <w:r>
        <w:rPr>
          <w:rFonts w:hint="eastAsia"/>
        </w:rPr>
        <w:t>поворотної</w:t>
      </w:r>
      <w:r>
        <w:t></w:t>
      </w:r>
      <w:r>
        <w:rPr>
          <w:rFonts w:hint="eastAsia"/>
        </w:rPr>
        <w:t>точки</w:t>
      </w:r>
      <w:r>
        <w:t></w:t>
      </w:r>
    </w:p>
    <w:p w:rsidR="00D169B2" w:rsidRDefault="00D169B2" w:rsidP="00D169B2">
      <w:r>
        <w:rPr>
          <w:rFonts w:hint="eastAsia"/>
        </w:rPr>
        <w:t>обґрунтовує</w:t>
      </w:r>
      <w:r>
        <w:t></w:t>
      </w:r>
      <w:r>
        <w:rPr>
          <w:rFonts w:hint="eastAsia"/>
        </w:rPr>
        <w:t>можливість</w:t>
      </w:r>
      <w:r>
        <w:t></w:t>
      </w:r>
      <w:r>
        <w:rPr>
          <w:rFonts w:hint="eastAsia"/>
        </w:rPr>
        <w:t>діагностування</w:t>
      </w:r>
      <w:r>
        <w:t></w:t>
      </w:r>
      <w:r>
        <w:rPr>
          <w:rFonts w:hint="eastAsia"/>
        </w:rPr>
        <w:t>кризи</w:t>
      </w:r>
      <w:r>
        <w:t></w:t>
      </w:r>
      <w:r>
        <w:rPr>
          <w:rFonts w:hint="eastAsia"/>
        </w:rPr>
        <w:t>та</w:t>
      </w:r>
      <w:r>
        <w:t></w:t>
      </w:r>
      <w:r>
        <w:rPr>
          <w:rFonts w:hint="eastAsia"/>
        </w:rPr>
        <w:t>її</w:t>
      </w:r>
      <w:r>
        <w:t></w:t>
      </w:r>
      <w:r>
        <w:rPr>
          <w:rFonts w:hint="eastAsia"/>
        </w:rPr>
        <w:t>мовної</w:t>
      </w:r>
      <w:r>
        <w:t></w:t>
      </w:r>
      <w:r>
        <w:rPr>
          <w:rFonts w:hint="eastAsia"/>
        </w:rPr>
        <w:t>фіксації</w:t>
      </w:r>
      <w:r>
        <w:t></w:t>
      </w:r>
      <w:r>
        <w:rPr>
          <w:rFonts w:hint="eastAsia"/>
        </w:rPr>
        <w:t>у</w:t>
      </w:r>
      <w:r>
        <w:t></w:t>
      </w:r>
      <w:r>
        <w:rPr>
          <w:rFonts w:hint="eastAsia"/>
        </w:rPr>
        <w:t>певний</w:t>
      </w:r>
    </w:p>
    <w:p w:rsidR="00D169B2" w:rsidRDefault="00D169B2" w:rsidP="00D169B2">
      <w:r>
        <w:rPr>
          <w:rFonts w:hint="eastAsia"/>
        </w:rPr>
        <w:t>момент</w:t>
      </w:r>
      <w:r>
        <w:t></w:t>
      </w:r>
      <w:r>
        <w:t></w:t>
      </w:r>
      <w:r>
        <w:rPr>
          <w:rFonts w:hint="eastAsia"/>
        </w:rPr>
        <w:t>вже</w:t>
      </w:r>
      <w:r>
        <w:t></w:t>
      </w:r>
      <w:r>
        <w:rPr>
          <w:rFonts w:hint="eastAsia"/>
        </w:rPr>
        <w:t>зараз</w:t>
      </w:r>
      <w:r>
        <w:t></w:t>
      </w:r>
      <w:r>
        <w:rPr>
          <w:rFonts w:hint="eastAsia"/>
        </w:rPr>
        <w:t>як</w:t>
      </w:r>
      <w:r>
        <w:t></w:t>
      </w:r>
      <w:r>
        <w:rPr>
          <w:rFonts w:hint="eastAsia"/>
        </w:rPr>
        <w:t>невідворотність</w:t>
      </w:r>
      <w:r>
        <w:t></w:t>
      </w:r>
      <w:r>
        <w:t></w:t>
      </w:r>
      <w:r>
        <w:rPr>
          <w:rFonts w:hint="eastAsia"/>
        </w:rPr>
        <w:t>визначений</w:t>
      </w:r>
      <w:r>
        <w:t></w:t>
      </w:r>
      <w:r>
        <w:rPr>
          <w:rFonts w:hint="eastAsia"/>
        </w:rPr>
        <w:t>напрям</w:t>
      </w:r>
      <w:r>
        <w:t></w:t>
      </w:r>
      <w:r>
        <w:rPr>
          <w:rFonts w:hint="eastAsia"/>
        </w:rPr>
        <w:t>змін</w:t>
      </w:r>
      <w:r>
        <w:t></w:t>
      </w:r>
    </w:p>
    <w:p w:rsidR="00D169B2" w:rsidRDefault="00D169B2" w:rsidP="00D169B2">
      <w:r>
        <w:t></w:t>
      </w:r>
      <w:r>
        <w:t></w:t>
      </w:r>
      <w:r>
        <w:t></w:t>
      </w:r>
    </w:p>
    <w:p w:rsidR="00D169B2" w:rsidRDefault="00D169B2" w:rsidP="00D169B2">
      <w:r>
        <w:rPr>
          <w:rFonts w:hint="eastAsia"/>
        </w:rPr>
        <w:t>Питання</w:t>
      </w:r>
      <w:r>
        <w:t></w:t>
      </w:r>
      <w:r>
        <w:rPr>
          <w:rFonts w:hint="eastAsia"/>
        </w:rPr>
        <w:t>розрізнення</w:t>
      </w:r>
      <w:r>
        <w:t></w:t>
      </w:r>
      <w:r>
        <w:rPr>
          <w:rFonts w:hint="eastAsia"/>
        </w:rPr>
        <w:t>понять</w:t>
      </w:r>
      <w:r>
        <w:t></w:t>
      </w:r>
      <w:r>
        <w:t></w:t>
      </w:r>
      <w:r>
        <w:rPr>
          <w:rFonts w:hint="eastAsia"/>
        </w:rPr>
        <w:t>політична</w:t>
      </w:r>
      <w:r>
        <w:t></w:t>
      </w:r>
      <w:r>
        <w:rPr>
          <w:rFonts w:hint="eastAsia"/>
        </w:rPr>
        <w:t>криза</w:t>
      </w:r>
      <w:r>
        <w:t></w:t>
      </w:r>
      <w:r>
        <w:t></w:t>
      </w:r>
      <w:r>
        <w:rPr>
          <w:rFonts w:hint="eastAsia"/>
        </w:rPr>
        <w:t>та</w:t>
      </w:r>
      <w:r>
        <w:t></w:t>
      </w:r>
      <w:r>
        <w:t></w:t>
      </w:r>
      <w:r>
        <w:rPr>
          <w:rFonts w:hint="eastAsia"/>
        </w:rPr>
        <w:t>кризова</w:t>
      </w:r>
      <w:r>
        <w:t></w:t>
      </w:r>
      <w:r>
        <w:rPr>
          <w:rFonts w:hint="eastAsia"/>
        </w:rPr>
        <w:t>політична</w:t>
      </w:r>
    </w:p>
    <w:p w:rsidR="00D169B2" w:rsidRDefault="00D169B2" w:rsidP="00D169B2">
      <w:r>
        <w:rPr>
          <w:rFonts w:hint="eastAsia"/>
        </w:rPr>
        <w:t>ситуація</w:t>
      </w:r>
      <w:r>
        <w:t></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політична</w:t>
      </w:r>
      <w:r>
        <w:t></w:t>
      </w:r>
      <w:r>
        <w:rPr>
          <w:rFonts w:hint="eastAsia"/>
        </w:rPr>
        <w:t>криза</w:t>
      </w:r>
      <w:r>
        <w:t></w:t>
      </w:r>
      <w:r>
        <w:rPr>
          <w:rFonts w:hint="eastAsia"/>
        </w:rPr>
        <w:t>є</w:t>
      </w:r>
      <w:r>
        <w:t></w:t>
      </w:r>
      <w:r>
        <w:rPr>
          <w:rFonts w:hint="eastAsia"/>
        </w:rPr>
        <w:t>формою</w:t>
      </w:r>
      <w:r>
        <w:t></w:t>
      </w:r>
      <w:r>
        <w:rPr>
          <w:rFonts w:hint="eastAsia"/>
        </w:rPr>
        <w:t>політичного</w:t>
      </w:r>
    </w:p>
    <w:p w:rsidR="00D169B2" w:rsidRDefault="00D169B2" w:rsidP="00D169B2">
      <w:r>
        <w:rPr>
          <w:rFonts w:hint="eastAsia"/>
        </w:rPr>
        <w:t>процесу</w:t>
      </w:r>
      <w:r>
        <w:t></w:t>
      </w:r>
      <w:r>
        <w:t></w:t>
      </w:r>
      <w:r>
        <w:rPr>
          <w:rFonts w:hint="eastAsia"/>
        </w:rPr>
        <w:t>а</w:t>
      </w:r>
      <w:r>
        <w:t></w:t>
      </w:r>
      <w:r>
        <w:rPr>
          <w:rFonts w:hint="eastAsia"/>
        </w:rPr>
        <w:t>кризова</w:t>
      </w:r>
      <w:r>
        <w:t></w:t>
      </w:r>
      <w:r>
        <w:rPr>
          <w:rFonts w:hint="eastAsia"/>
        </w:rPr>
        <w:t>політична</w:t>
      </w:r>
      <w:r>
        <w:t></w:t>
      </w:r>
      <w:r>
        <w:rPr>
          <w:rFonts w:hint="eastAsia"/>
        </w:rPr>
        <w:t>ситуація</w:t>
      </w:r>
      <w:r>
        <w:t></w:t>
      </w:r>
      <w:r>
        <w:rPr>
          <w:rFonts w:hint="eastAsia"/>
        </w:rPr>
        <w:t>є</w:t>
      </w:r>
      <w:r>
        <w:t></w:t>
      </w:r>
      <w:r>
        <w:rPr>
          <w:rFonts w:hint="eastAsia"/>
        </w:rPr>
        <w:t>складовою</w:t>
      </w:r>
      <w:r>
        <w:t></w:t>
      </w:r>
      <w:r>
        <w:rPr>
          <w:rFonts w:hint="eastAsia"/>
        </w:rPr>
        <w:t>кризи</w:t>
      </w:r>
      <w:r>
        <w:t></w:t>
      </w:r>
      <w:r>
        <w:rPr>
          <w:rFonts w:hint="eastAsia"/>
        </w:rPr>
        <w:t>як</w:t>
      </w:r>
      <w:r>
        <w:t></w:t>
      </w:r>
      <w:r>
        <w:rPr>
          <w:rFonts w:hint="eastAsia"/>
        </w:rPr>
        <w:t>процесу</w:t>
      </w:r>
      <w:r>
        <w:t></w:t>
      </w:r>
      <w:r>
        <w:rPr>
          <w:rFonts w:hint="eastAsia"/>
        </w:rPr>
        <w:t>та</w:t>
      </w:r>
    </w:p>
    <w:p w:rsidR="00D169B2" w:rsidRDefault="00D169B2" w:rsidP="00D169B2">
      <w:r>
        <w:rPr>
          <w:rFonts w:hint="eastAsia"/>
        </w:rPr>
        <w:t>характеризується</w:t>
      </w:r>
      <w:r>
        <w:t></w:t>
      </w:r>
      <w:r>
        <w:rPr>
          <w:rFonts w:hint="eastAsia"/>
        </w:rPr>
        <w:t>виникненням</w:t>
      </w:r>
      <w:r>
        <w:t></w:t>
      </w:r>
      <w:r>
        <w:rPr>
          <w:rFonts w:hint="eastAsia"/>
        </w:rPr>
        <w:t>факторів</w:t>
      </w:r>
      <w:r>
        <w:t></w:t>
      </w:r>
      <w:r>
        <w:rPr>
          <w:rFonts w:hint="eastAsia"/>
        </w:rPr>
        <w:t>кризи</w:t>
      </w:r>
      <w:r>
        <w:t></w:t>
      </w:r>
    </w:p>
    <w:p w:rsidR="00D169B2" w:rsidRDefault="00D169B2" w:rsidP="00D169B2">
      <w:r>
        <w:rPr>
          <w:rFonts w:hint="eastAsia"/>
        </w:rPr>
        <w:t>Розмежування</w:t>
      </w:r>
      <w:r>
        <w:t></w:t>
      </w:r>
      <w:r>
        <w:rPr>
          <w:rFonts w:hint="eastAsia"/>
        </w:rPr>
        <w:t>понять</w:t>
      </w:r>
      <w:r>
        <w:t></w:t>
      </w:r>
      <w:r>
        <w:t></w:t>
      </w:r>
      <w:r>
        <w:rPr>
          <w:rFonts w:hint="eastAsia"/>
        </w:rPr>
        <w:t>політичний</w:t>
      </w:r>
      <w:r>
        <w:t></w:t>
      </w:r>
      <w:r>
        <w:rPr>
          <w:rFonts w:hint="eastAsia"/>
        </w:rPr>
        <w:t>конфлікт</w:t>
      </w:r>
      <w:r>
        <w:t></w:t>
      </w:r>
      <w:r>
        <w:t></w:t>
      </w:r>
      <w:r>
        <w:rPr>
          <w:rFonts w:hint="eastAsia"/>
        </w:rPr>
        <w:t>та</w:t>
      </w:r>
      <w:r>
        <w:t></w:t>
      </w:r>
      <w:r>
        <w:t></w:t>
      </w:r>
      <w:r>
        <w:rPr>
          <w:rFonts w:hint="eastAsia"/>
        </w:rPr>
        <w:t>політична</w:t>
      </w:r>
      <w:r>
        <w:t></w:t>
      </w:r>
      <w:r>
        <w:rPr>
          <w:rFonts w:hint="eastAsia"/>
        </w:rPr>
        <w:t>криза</w:t>
      </w:r>
      <w:r>
        <w:t></w:t>
      </w:r>
    </w:p>
    <w:p w:rsidR="00D169B2" w:rsidRDefault="00D169B2" w:rsidP="00D169B2">
      <w:r>
        <w:rPr>
          <w:rFonts w:hint="eastAsia"/>
        </w:rPr>
        <w:t>полягає</w:t>
      </w:r>
      <w:r>
        <w:t></w:t>
      </w:r>
      <w:r>
        <w:rPr>
          <w:rFonts w:hint="eastAsia"/>
        </w:rPr>
        <w:t>у</w:t>
      </w:r>
      <w:r>
        <w:t></w:t>
      </w:r>
      <w:r>
        <w:rPr>
          <w:rFonts w:hint="eastAsia"/>
        </w:rPr>
        <w:t>наступній</w:t>
      </w:r>
      <w:r>
        <w:t></w:t>
      </w:r>
      <w:r>
        <w:rPr>
          <w:rFonts w:hint="eastAsia"/>
        </w:rPr>
        <w:t>формулі</w:t>
      </w:r>
      <w:r>
        <w:t></w:t>
      </w:r>
      <w:r>
        <w:t></w:t>
      </w:r>
      <w:r>
        <w:rPr>
          <w:rFonts w:hint="eastAsia"/>
        </w:rPr>
        <w:t>політична</w:t>
      </w:r>
      <w:r>
        <w:t></w:t>
      </w:r>
      <w:r>
        <w:rPr>
          <w:rFonts w:hint="eastAsia"/>
        </w:rPr>
        <w:t>криза</w:t>
      </w:r>
      <w:r>
        <w:t></w:t>
      </w:r>
      <w:r>
        <w:rPr>
          <w:rFonts w:hint="eastAsia"/>
        </w:rPr>
        <w:t>є</w:t>
      </w:r>
      <w:r>
        <w:t></w:t>
      </w:r>
      <w:r>
        <w:rPr>
          <w:rFonts w:hint="eastAsia"/>
        </w:rPr>
        <w:t>вищою</w:t>
      </w:r>
      <w:r>
        <w:t></w:t>
      </w:r>
      <w:r>
        <w:rPr>
          <w:rFonts w:hint="eastAsia"/>
        </w:rPr>
        <w:t>точкою</w:t>
      </w:r>
      <w:r>
        <w:t></w:t>
      </w:r>
      <w:r>
        <w:rPr>
          <w:rFonts w:hint="eastAsia"/>
        </w:rPr>
        <w:t>розвитку</w:t>
      </w:r>
    </w:p>
    <w:p w:rsidR="00D169B2" w:rsidRDefault="00D169B2" w:rsidP="00D169B2">
      <w:r>
        <w:rPr>
          <w:rFonts w:hint="eastAsia"/>
        </w:rPr>
        <w:t>політичного</w:t>
      </w:r>
      <w:r>
        <w:t></w:t>
      </w:r>
      <w:r>
        <w:rPr>
          <w:rFonts w:hint="eastAsia"/>
        </w:rPr>
        <w:t>конфлікту</w:t>
      </w:r>
      <w:r>
        <w:t></w:t>
      </w:r>
      <w:r>
        <w:t></w:t>
      </w:r>
      <w:r>
        <w:rPr>
          <w:rFonts w:hint="eastAsia"/>
        </w:rPr>
        <w:t>який</w:t>
      </w:r>
      <w:r>
        <w:t></w:t>
      </w:r>
      <w:r>
        <w:rPr>
          <w:rFonts w:hint="eastAsia"/>
        </w:rPr>
        <w:t>передує</w:t>
      </w:r>
      <w:r>
        <w:t></w:t>
      </w:r>
      <w:r>
        <w:rPr>
          <w:rFonts w:hint="eastAsia"/>
        </w:rPr>
        <w:t>кризі</w:t>
      </w:r>
      <w:r>
        <w:t></w:t>
      </w:r>
      <w:r>
        <w:t></w:t>
      </w:r>
      <w:r>
        <w:rPr>
          <w:rFonts w:hint="eastAsia"/>
        </w:rPr>
        <w:t>але</w:t>
      </w:r>
      <w:r>
        <w:t></w:t>
      </w:r>
      <w:r>
        <w:rPr>
          <w:rFonts w:hint="eastAsia"/>
        </w:rPr>
        <w:t>криза</w:t>
      </w:r>
      <w:r>
        <w:t></w:t>
      </w:r>
      <w:r>
        <w:rPr>
          <w:rFonts w:hint="eastAsia"/>
        </w:rPr>
        <w:t>може</w:t>
      </w:r>
      <w:r>
        <w:t></w:t>
      </w:r>
      <w:r>
        <w:rPr>
          <w:rFonts w:hint="eastAsia"/>
        </w:rPr>
        <w:t>виникати</w:t>
      </w:r>
      <w:r>
        <w:t></w:t>
      </w:r>
      <w:r>
        <w:rPr>
          <w:rFonts w:hint="eastAsia"/>
        </w:rPr>
        <w:t>і</w:t>
      </w:r>
      <w:r>
        <w:t></w:t>
      </w:r>
      <w:r>
        <w:rPr>
          <w:rFonts w:hint="eastAsia"/>
        </w:rPr>
        <w:t>без</w:t>
      </w:r>
    </w:p>
    <w:p w:rsidR="00D169B2" w:rsidRDefault="00D169B2" w:rsidP="00D169B2">
      <w:r>
        <w:rPr>
          <w:rFonts w:hint="eastAsia"/>
        </w:rPr>
        <w:t>наявності</w:t>
      </w:r>
      <w:r>
        <w:t></w:t>
      </w:r>
      <w:r>
        <w:rPr>
          <w:rFonts w:hint="eastAsia"/>
        </w:rPr>
        <w:t>політичного</w:t>
      </w:r>
      <w:r>
        <w:t></w:t>
      </w:r>
      <w:r>
        <w:rPr>
          <w:rFonts w:hint="eastAsia"/>
        </w:rPr>
        <w:t>конфлікту</w:t>
      </w:r>
      <w:r>
        <w:t></w:t>
      </w:r>
      <w:r>
        <w:t></w:t>
      </w:r>
      <w:r>
        <w:rPr>
          <w:rFonts w:hint="eastAsia"/>
        </w:rPr>
        <w:t>оскільки</w:t>
      </w:r>
      <w:r>
        <w:t></w:t>
      </w:r>
      <w:r>
        <w:rPr>
          <w:rFonts w:hint="eastAsia"/>
        </w:rPr>
        <w:t>характеристикою</w:t>
      </w:r>
      <w:r>
        <w:t></w:t>
      </w:r>
      <w:r>
        <w:rPr>
          <w:rFonts w:hint="eastAsia"/>
        </w:rPr>
        <w:t>конфлікту</w:t>
      </w:r>
      <w:r>
        <w:t></w:t>
      </w:r>
      <w:r>
        <w:rPr>
          <w:rFonts w:hint="eastAsia"/>
        </w:rPr>
        <w:t>є</w:t>
      </w:r>
      <w:r>
        <w:t></w:t>
      </w:r>
      <w:r>
        <w:rPr>
          <w:rFonts w:hint="eastAsia"/>
        </w:rPr>
        <w:t>дві</w:t>
      </w:r>
    </w:p>
    <w:p w:rsidR="00D169B2" w:rsidRDefault="00D169B2" w:rsidP="00D169B2">
      <w:r>
        <w:rPr>
          <w:rFonts w:hint="eastAsia"/>
        </w:rPr>
        <w:t>сторони</w:t>
      </w:r>
      <w:r>
        <w:t></w:t>
      </w:r>
    </w:p>
    <w:p w:rsidR="00D169B2" w:rsidRDefault="00D169B2" w:rsidP="00D169B2">
      <w:r>
        <w:rPr>
          <w:rFonts w:hint="eastAsia"/>
        </w:rPr>
        <w:t>У</w:t>
      </w:r>
      <w:r>
        <w:t></w:t>
      </w:r>
      <w:r>
        <w:rPr>
          <w:rFonts w:hint="eastAsia"/>
        </w:rPr>
        <w:t>контексті</w:t>
      </w:r>
      <w:r>
        <w:t></w:t>
      </w:r>
      <w:r>
        <w:rPr>
          <w:rFonts w:hint="eastAsia"/>
        </w:rPr>
        <w:t>синергетичного</w:t>
      </w:r>
      <w:r>
        <w:t></w:t>
      </w:r>
      <w:r>
        <w:rPr>
          <w:rFonts w:hint="eastAsia"/>
        </w:rPr>
        <w:t>підходу</w:t>
      </w:r>
      <w:r>
        <w:t></w:t>
      </w:r>
      <w:r>
        <w:rPr>
          <w:rFonts w:hint="eastAsia"/>
        </w:rPr>
        <w:t>стабільність</w:t>
      </w:r>
      <w:r>
        <w:t></w:t>
      </w:r>
      <w:r>
        <w:rPr>
          <w:rFonts w:hint="eastAsia"/>
        </w:rPr>
        <w:t>та</w:t>
      </w:r>
      <w:r>
        <w:t></w:t>
      </w:r>
      <w:r>
        <w:rPr>
          <w:rFonts w:hint="eastAsia"/>
        </w:rPr>
        <w:t>криза</w:t>
      </w:r>
      <w:r>
        <w:t></w:t>
      </w:r>
      <w:r>
        <w:rPr>
          <w:rFonts w:hint="eastAsia"/>
        </w:rPr>
        <w:t>не</w:t>
      </w:r>
      <w:r>
        <w:t></w:t>
      </w:r>
      <w:r>
        <w:rPr>
          <w:rFonts w:hint="eastAsia"/>
        </w:rPr>
        <w:t>є</w:t>
      </w:r>
    </w:p>
    <w:p w:rsidR="00D169B2" w:rsidRDefault="00D169B2" w:rsidP="00D169B2">
      <w:r>
        <w:rPr>
          <w:rFonts w:hint="eastAsia"/>
        </w:rPr>
        <w:t>взаємовиключними</w:t>
      </w:r>
      <w:r>
        <w:t></w:t>
      </w:r>
      <w:r>
        <w:rPr>
          <w:rFonts w:hint="eastAsia"/>
        </w:rPr>
        <w:t>поняттями</w:t>
      </w:r>
      <w:r>
        <w:t></w:t>
      </w:r>
      <w:r>
        <w:t></w:t>
      </w:r>
      <w:r>
        <w:rPr>
          <w:rFonts w:hint="eastAsia"/>
        </w:rPr>
        <w:t>так</w:t>
      </w:r>
      <w:r>
        <w:t></w:t>
      </w:r>
      <w:r>
        <w:rPr>
          <w:rFonts w:hint="eastAsia"/>
        </w:rPr>
        <w:t>як</w:t>
      </w:r>
      <w:r>
        <w:t></w:t>
      </w:r>
      <w:r>
        <w:rPr>
          <w:rFonts w:hint="eastAsia"/>
        </w:rPr>
        <w:t>наявність</w:t>
      </w:r>
      <w:r>
        <w:t></w:t>
      </w:r>
      <w:r>
        <w:rPr>
          <w:rFonts w:hint="eastAsia"/>
        </w:rPr>
        <w:t>кризи</w:t>
      </w:r>
      <w:r>
        <w:t></w:t>
      </w:r>
      <w:r>
        <w:rPr>
          <w:rFonts w:hint="eastAsia"/>
        </w:rPr>
        <w:t>може</w:t>
      </w:r>
      <w:r>
        <w:t></w:t>
      </w:r>
      <w:r>
        <w:rPr>
          <w:rFonts w:hint="eastAsia"/>
        </w:rPr>
        <w:t>стати</w:t>
      </w:r>
      <w:r>
        <w:t></w:t>
      </w:r>
      <w:r>
        <w:rPr>
          <w:rFonts w:hint="eastAsia"/>
        </w:rPr>
        <w:t>фактором</w:t>
      </w:r>
    </w:p>
    <w:p w:rsidR="00D169B2" w:rsidRDefault="00D169B2" w:rsidP="00D169B2">
      <w:r>
        <w:rPr>
          <w:rFonts w:hint="eastAsia"/>
        </w:rPr>
        <w:t>стабільного</w:t>
      </w:r>
      <w:r>
        <w:t></w:t>
      </w:r>
      <w:r>
        <w:rPr>
          <w:rFonts w:hint="eastAsia"/>
        </w:rPr>
        <w:t>розвитку</w:t>
      </w:r>
      <w:r>
        <w:t></w:t>
      </w:r>
      <w:r>
        <w:rPr>
          <w:rFonts w:hint="eastAsia"/>
        </w:rPr>
        <w:t>системи</w:t>
      </w:r>
      <w:r>
        <w:t></w:t>
      </w:r>
      <w:r>
        <w:t></w:t>
      </w:r>
      <w:r>
        <w:rPr>
          <w:rFonts w:hint="eastAsia"/>
        </w:rPr>
        <w:t>оскільки</w:t>
      </w:r>
      <w:r>
        <w:t></w:t>
      </w:r>
      <w:r>
        <w:rPr>
          <w:rFonts w:hint="eastAsia"/>
        </w:rPr>
        <w:t>абсолютна</w:t>
      </w:r>
      <w:r>
        <w:t></w:t>
      </w:r>
      <w:r>
        <w:rPr>
          <w:rFonts w:hint="eastAsia"/>
        </w:rPr>
        <w:t>стабільність</w:t>
      </w:r>
      <w:r>
        <w:t></w:t>
      </w:r>
      <w:r>
        <w:rPr>
          <w:rFonts w:hint="eastAsia"/>
        </w:rPr>
        <w:t>передбачає</w:t>
      </w:r>
    </w:p>
    <w:p w:rsidR="00D169B2" w:rsidRDefault="00D169B2" w:rsidP="00D169B2">
      <w:r>
        <w:rPr>
          <w:rFonts w:hint="eastAsia"/>
        </w:rPr>
        <w:t>політичну</w:t>
      </w:r>
      <w:r>
        <w:t></w:t>
      </w:r>
      <w:r>
        <w:rPr>
          <w:rFonts w:hint="eastAsia"/>
        </w:rPr>
        <w:t>стагнацію</w:t>
      </w:r>
      <w:r>
        <w:t></w:t>
      </w:r>
      <w:r>
        <w:t></w:t>
      </w:r>
      <w:r>
        <w:rPr>
          <w:rFonts w:hint="eastAsia"/>
        </w:rPr>
        <w:t>що</w:t>
      </w:r>
      <w:r>
        <w:t></w:t>
      </w:r>
      <w:r>
        <w:rPr>
          <w:rFonts w:hint="eastAsia"/>
        </w:rPr>
        <w:t>призводить</w:t>
      </w:r>
      <w:r>
        <w:t></w:t>
      </w:r>
      <w:r>
        <w:rPr>
          <w:rFonts w:hint="eastAsia"/>
        </w:rPr>
        <w:t>до</w:t>
      </w:r>
      <w:r>
        <w:t></w:t>
      </w:r>
      <w:r>
        <w:rPr>
          <w:rFonts w:hint="eastAsia"/>
        </w:rPr>
        <w:t>застою</w:t>
      </w:r>
      <w:r>
        <w:t></w:t>
      </w:r>
      <w:r>
        <w:rPr>
          <w:rFonts w:hint="eastAsia"/>
        </w:rPr>
        <w:t>та</w:t>
      </w:r>
      <w:r>
        <w:t></w:t>
      </w:r>
      <w:r>
        <w:rPr>
          <w:rFonts w:hint="eastAsia"/>
        </w:rPr>
        <w:t>розпаду</w:t>
      </w:r>
      <w:r>
        <w:t></w:t>
      </w:r>
      <w:r>
        <w:rPr>
          <w:rFonts w:hint="eastAsia"/>
        </w:rPr>
        <w:t>структур</w:t>
      </w:r>
    </w:p>
    <w:p w:rsidR="00D169B2" w:rsidRDefault="00D169B2" w:rsidP="00D169B2">
      <w:r>
        <w:rPr>
          <w:rFonts w:hint="eastAsia"/>
        </w:rPr>
        <w:t>політичного</w:t>
      </w:r>
      <w:r>
        <w:t></w:t>
      </w:r>
      <w:r>
        <w:rPr>
          <w:rFonts w:hint="eastAsia"/>
        </w:rPr>
        <w:t>життя</w:t>
      </w:r>
      <w:r>
        <w:t></w:t>
      </w:r>
      <w:r>
        <w:t></w:t>
      </w:r>
      <w:r>
        <w:rPr>
          <w:rFonts w:hint="eastAsia"/>
        </w:rPr>
        <w:t>наслідком</w:t>
      </w:r>
      <w:r>
        <w:t></w:t>
      </w:r>
      <w:r>
        <w:rPr>
          <w:rFonts w:hint="eastAsia"/>
        </w:rPr>
        <w:t>якого</w:t>
      </w:r>
      <w:r>
        <w:t></w:t>
      </w:r>
      <w:r>
        <w:rPr>
          <w:rFonts w:hint="eastAsia"/>
        </w:rPr>
        <w:t>є</w:t>
      </w:r>
      <w:r>
        <w:t></w:t>
      </w:r>
      <w:r>
        <w:rPr>
          <w:rFonts w:hint="eastAsia"/>
        </w:rPr>
        <w:t>припинення</w:t>
      </w:r>
      <w:r>
        <w:t></w:t>
      </w:r>
      <w:r>
        <w:rPr>
          <w:rFonts w:hint="eastAsia"/>
        </w:rPr>
        <w:t>політичного</w:t>
      </w:r>
      <w:r>
        <w:t></w:t>
      </w:r>
      <w:r>
        <w:rPr>
          <w:rFonts w:hint="eastAsia"/>
        </w:rPr>
        <w:t>розвитку</w:t>
      </w:r>
      <w:r>
        <w:t></w:t>
      </w:r>
      <w:r>
        <w:rPr>
          <w:rFonts w:hint="eastAsia"/>
        </w:rPr>
        <w:t>та</w:t>
      </w:r>
    </w:p>
    <w:p w:rsidR="00D169B2" w:rsidRDefault="00D169B2" w:rsidP="00D169B2">
      <w:r>
        <w:rPr>
          <w:rFonts w:hint="eastAsia"/>
        </w:rPr>
        <w:t>руйнування</w:t>
      </w:r>
      <w:r>
        <w:t></w:t>
      </w:r>
      <w:r>
        <w:rPr>
          <w:rFonts w:hint="eastAsia"/>
        </w:rPr>
        <w:t>політичної</w:t>
      </w:r>
      <w:r>
        <w:t></w:t>
      </w:r>
      <w:r>
        <w:rPr>
          <w:rFonts w:hint="eastAsia"/>
        </w:rPr>
        <w:t>системи</w:t>
      </w:r>
      <w:r>
        <w:t></w:t>
      </w:r>
      <w:r>
        <w:t></w:t>
      </w:r>
      <w:r>
        <w:rPr>
          <w:rFonts w:hint="eastAsia"/>
        </w:rPr>
        <w:t>Саме</w:t>
      </w:r>
      <w:r>
        <w:t></w:t>
      </w:r>
      <w:r>
        <w:rPr>
          <w:rFonts w:hint="eastAsia"/>
        </w:rPr>
        <w:t>тому</w:t>
      </w:r>
      <w:r>
        <w:t></w:t>
      </w:r>
      <w:r>
        <w:rPr>
          <w:rFonts w:hint="eastAsia"/>
        </w:rPr>
        <w:t>криза</w:t>
      </w:r>
      <w:r>
        <w:t></w:t>
      </w:r>
      <w:r>
        <w:rPr>
          <w:rFonts w:hint="eastAsia"/>
        </w:rPr>
        <w:t>дає</w:t>
      </w:r>
      <w:r>
        <w:t></w:t>
      </w:r>
      <w:r>
        <w:rPr>
          <w:rFonts w:hint="eastAsia"/>
        </w:rPr>
        <w:t>імпульс</w:t>
      </w:r>
      <w:r>
        <w:t></w:t>
      </w:r>
      <w:r>
        <w:rPr>
          <w:rFonts w:hint="eastAsia"/>
        </w:rPr>
        <w:t>для</w:t>
      </w:r>
      <w:r>
        <w:t></w:t>
      </w:r>
      <w:r>
        <w:rPr>
          <w:rFonts w:hint="eastAsia"/>
        </w:rPr>
        <w:t>розвитку</w:t>
      </w:r>
    </w:p>
    <w:p w:rsidR="00D169B2" w:rsidRDefault="00D169B2" w:rsidP="00D169B2">
      <w:r>
        <w:rPr>
          <w:rFonts w:hint="eastAsia"/>
        </w:rPr>
        <w:t>політичної</w:t>
      </w:r>
      <w:r>
        <w:t></w:t>
      </w:r>
      <w:r>
        <w:rPr>
          <w:rFonts w:hint="eastAsia"/>
        </w:rPr>
        <w:t>системи</w:t>
      </w:r>
      <w:r>
        <w:t></w:t>
      </w:r>
      <w:r>
        <w:rPr>
          <w:rFonts w:hint="eastAsia"/>
        </w:rPr>
        <w:t>та</w:t>
      </w:r>
      <w:r>
        <w:t></w:t>
      </w:r>
      <w:r>
        <w:rPr>
          <w:rFonts w:hint="eastAsia"/>
        </w:rPr>
        <w:t>переходу</w:t>
      </w:r>
      <w:r>
        <w:t></w:t>
      </w:r>
      <w:r>
        <w:rPr>
          <w:rFonts w:hint="eastAsia"/>
        </w:rPr>
        <w:t>її</w:t>
      </w:r>
      <w:r>
        <w:t></w:t>
      </w:r>
      <w:r>
        <w:rPr>
          <w:rFonts w:hint="eastAsia"/>
        </w:rPr>
        <w:t>на</w:t>
      </w:r>
      <w:r>
        <w:t></w:t>
      </w:r>
      <w:r>
        <w:rPr>
          <w:rFonts w:hint="eastAsia"/>
        </w:rPr>
        <w:t>якісно</w:t>
      </w:r>
      <w:r>
        <w:t></w:t>
      </w:r>
      <w:r>
        <w:rPr>
          <w:rFonts w:hint="eastAsia"/>
        </w:rPr>
        <w:t>новий</w:t>
      </w:r>
      <w:r>
        <w:t></w:t>
      </w:r>
      <w:r>
        <w:rPr>
          <w:rFonts w:hint="eastAsia"/>
        </w:rPr>
        <w:t>рівень</w:t>
      </w:r>
      <w:r>
        <w:t></w:t>
      </w:r>
    </w:p>
    <w:p w:rsidR="00D169B2" w:rsidRDefault="00D169B2" w:rsidP="00D169B2">
      <w:r>
        <w:rPr>
          <w:rFonts w:hint="eastAsia"/>
        </w:rPr>
        <w:t>У</w:t>
      </w:r>
      <w:r>
        <w:t></w:t>
      </w:r>
      <w:r>
        <w:rPr>
          <w:rFonts w:hint="eastAsia"/>
        </w:rPr>
        <w:t>країнах</w:t>
      </w:r>
      <w:r>
        <w:t></w:t>
      </w:r>
      <w:r>
        <w:t></w:t>
      </w:r>
      <w:r>
        <w:rPr>
          <w:rFonts w:hint="eastAsia"/>
        </w:rPr>
        <w:t>що</w:t>
      </w:r>
      <w:r>
        <w:t></w:t>
      </w:r>
      <w:r>
        <w:rPr>
          <w:rFonts w:hint="eastAsia"/>
        </w:rPr>
        <w:t>перебувають</w:t>
      </w:r>
      <w:r>
        <w:t></w:t>
      </w:r>
      <w:r>
        <w:rPr>
          <w:rFonts w:hint="eastAsia"/>
        </w:rPr>
        <w:t>в</w:t>
      </w:r>
      <w:r>
        <w:t></w:t>
      </w:r>
      <w:r>
        <w:rPr>
          <w:rFonts w:hint="eastAsia"/>
        </w:rPr>
        <w:t>процесі</w:t>
      </w:r>
      <w:r>
        <w:t></w:t>
      </w:r>
      <w:r>
        <w:rPr>
          <w:rFonts w:hint="eastAsia"/>
        </w:rPr>
        <w:t>модернізації</w:t>
      </w:r>
      <w:r>
        <w:t></w:t>
      </w:r>
      <w:r>
        <w:t></w:t>
      </w:r>
      <w:r>
        <w:rPr>
          <w:rFonts w:hint="eastAsia"/>
        </w:rPr>
        <w:t>кризи</w:t>
      </w:r>
      <w:r>
        <w:t></w:t>
      </w:r>
      <w:r>
        <w:rPr>
          <w:rFonts w:hint="eastAsia"/>
        </w:rPr>
        <w:t>виступають</w:t>
      </w:r>
    </w:p>
    <w:p w:rsidR="00D169B2" w:rsidRDefault="00D169B2" w:rsidP="00D169B2">
      <w:r>
        <w:rPr>
          <w:rFonts w:hint="eastAsia"/>
        </w:rPr>
        <w:t>одним</w:t>
      </w:r>
      <w:r>
        <w:t></w:t>
      </w:r>
      <w:r>
        <w:rPr>
          <w:rFonts w:hint="eastAsia"/>
        </w:rPr>
        <w:t>з</w:t>
      </w:r>
      <w:r>
        <w:t></w:t>
      </w:r>
      <w:r>
        <w:rPr>
          <w:rFonts w:hint="eastAsia"/>
        </w:rPr>
        <w:t>головних</w:t>
      </w:r>
      <w:r>
        <w:t></w:t>
      </w:r>
      <w:r>
        <w:rPr>
          <w:rFonts w:hint="eastAsia"/>
        </w:rPr>
        <w:t>чинників</w:t>
      </w:r>
      <w:r>
        <w:t></w:t>
      </w:r>
      <w:r>
        <w:rPr>
          <w:rFonts w:hint="eastAsia"/>
        </w:rPr>
        <w:t>інтенсифікації</w:t>
      </w:r>
      <w:r>
        <w:t></w:t>
      </w:r>
      <w:r>
        <w:t></w:t>
      </w:r>
      <w:r>
        <w:rPr>
          <w:rFonts w:hint="eastAsia"/>
        </w:rPr>
        <w:t>виявляючи</w:t>
      </w:r>
      <w:r>
        <w:t></w:t>
      </w:r>
      <w:r>
        <w:rPr>
          <w:rFonts w:hint="eastAsia"/>
        </w:rPr>
        <w:t>найбільш</w:t>
      </w:r>
      <w:r>
        <w:t></w:t>
      </w:r>
      <w:r>
        <w:rPr>
          <w:rFonts w:hint="eastAsia"/>
        </w:rPr>
        <w:t>слабкі</w:t>
      </w:r>
    </w:p>
    <w:p w:rsidR="00D169B2" w:rsidRDefault="00D169B2" w:rsidP="00D169B2">
      <w:r>
        <w:rPr>
          <w:rFonts w:hint="eastAsia"/>
        </w:rPr>
        <w:t>складові</w:t>
      </w:r>
      <w:r>
        <w:t></w:t>
      </w:r>
      <w:r>
        <w:rPr>
          <w:rFonts w:hint="eastAsia"/>
        </w:rPr>
        <w:t>елементи</w:t>
      </w:r>
      <w:r>
        <w:t></w:t>
      </w:r>
      <w:r>
        <w:rPr>
          <w:rFonts w:hint="eastAsia"/>
        </w:rPr>
        <w:t>політичної</w:t>
      </w:r>
      <w:r>
        <w:t></w:t>
      </w:r>
      <w:r>
        <w:rPr>
          <w:rFonts w:hint="eastAsia"/>
        </w:rPr>
        <w:t>системи</w:t>
      </w:r>
      <w:r>
        <w:t></w:t>
      </w:r>
      <w:r>
        <w:rPr>
          <w:rFonts w:hint="eastAsia"/>
        </w:rPr>
        <w:t>суспільства</w:t>
      </w:r>
      <w:r>
        <w:t></w:t>
      </w:r>
      <w:r>
        <w:rPr>
          <w:rFonts w:hint="eastAsia"/>
        </w:rPr>
        <w:t>та</w:t>
      </w:r>
      <w:r>
        <w:t></w:t>
      </w:r>
      <w:r>
        <w:rPr>
          <w:rFonts w:hint="eastAsia"/>
        </w:rPr>
        <w:t>проблеми</w:t>
      </w:r>
      <w:r>
        <w:t></w:t>
      </w:r>
      <w:r>
        <w:t></w:t>
      </w:r>
      <w:r>
        <w:rPr>
          <w:rFonts w:hint="eastAsia"/>
        </w:rPr>
        <w:t>розв’язання</w:t>
      </w:r>
    </w:p>
    <w:p w:rsidR="00D169B2" w:rsidRDefault="00D169B2" w:rsidP="00D169B2">
      <w:r>
        <w:rPr>
          <w:rFonts w:hint="eastAsia"/>
        </w:rPr>
        <w:t>яких</w:t>
      </w:r>
      <w:r>
        <w:t></w:t>
      </w:r>
      <w:r>
        <w:rPr>
          <w:rFonts w:hint="eastAsia"/>
        </w:rPr>
        <w:t>сприяє</w:t>
      </w:r>
      <w:r>
        <w:t></w:t>
      </w:r>
      <w:r>
        <w:rPr>
          <w:rFonts w:hint="eastAsia"/>
        </w:rPr>
        <w:t>впровадженню</w:t>
      </w:r>
      <w:r>
        <w:t></w:t>
      </w:r>
      <w:r>
        <w:rPr>
          <w:rFonts w:hint="eastAsia"/>
        </w:rPr>
        <w:t>демократичних</w:t>
      </w:r>
      <w:r>
        <w:t></w:t>
      </w:r>
      <w:r>
        <w:rPr>
          <w:rFonts w:hint="eastAsia"/>
        </w:rPr>
        <w:t>правил</w:t>
      </w:r>
      <w:r>
        <w:t></w:t>
      </w:r>
      <w:r>
        <w:rPr>
          <w:rFonts w:hint="eastAsia"/>
        </w:rPr>
        <w:t>та</w:t>
      </w:r>
      <w:r>
        <w:t></w:t>
      </w:r>
      <w:r>
        <w:rPr>
          <w:rFonts w:hint="eastAsia"/>
        </w:rPr>
        <w:t>процедур</w:t>
      </w:r>
      <w:r>
        <w:t></w:t>
      </w:r>
      <w:r>
        <w:t></w:t>
      </w:r>
      <w:r>
        <w:rPr>
          <w:rFonts w:hint="eastAsia"/>
        </w:rPr>
        <w:t>Кризи</w:t>
      </w:r>
      <w:r>
        <w:t></w:t>
      </w:r>
      <w:r>
        <w:t></w:t>
      </w:r>
      <w:r>
        <w:rPr>
          <w:rFonts w:hint="eastAsia"/>
        </w:rPr>
        <w:t>які</w:t>
      </w:r>
    </w:p>
    <w:p w:rsidR="00D169B2" w:rsidRDefault="00D169B2" w:rsidP="00D169B2">
      <w:r>
        <w:rPr>
          <w:rFonts w:hint="eastAsia"/>
        </w:rPr>
        <w:t>виникають</w:t>
      </w:r>
      <w:r>
        <w:t></w:t>
      </w:r>
      <w:r>
        <w:rPr>
          <w:rFonts w:hint="eastAsia"/>
        </w:rPr>
        <w:t>в</w:t>
      </w:r>
      <w:r>
        <w:t></w:t>
      </w:r>
      <w:r>
        <w:rPr>
          <w:rFonts w:hint="eastAsia"/>
        </w:rPr>
        <w:t>процесі</w:t>
      </w:r>
      <w:r>
        <w:t></w:t>
      </w:r>
      <w:r>
        <w:rPr>
          <w:rFonts w:hint="eastAsia"/>
        </w:rPr>
        <w:t>адаптації</w:t>
      </w:r>
      <w:r>
        <w:t></w:t>
      </w:r>
      <w:r>
        <w:rPr>
          <w:rFonts w:hint="eastAsia"/>
        </w:rPr>
        <w:t>досвіду</w:t>
      </w:r>
      <w:r>
        <w:t></w:t>
      </w:r>
      <w:r>
        <w:rPr>
          <w:rFonts w:hint="eastAsia"/>
        </w:rPr>
        <w:t>демократії</w:t>
      </w:r>
      <w:r>
        <w:t></w:t>
      </w:r>
      <w:r>
        <w:t></w:t>
      </w:r>
      <w:r>
        <w:rPr>
          <w:rFonts w:hint="eastAsia"/>
        </w:rPr>
        <w:t>дозволяють</w:t>
      </w:r>
      <w:r>
        <w:t></w:t>
      </w:r>
      <w:r>
        <w:rPr>
          <w:rFonts w:hint="eastAsia"/>
        </w:rPr>
        <w:t>модернізувати</w:t>
      </w:r>
    </w:p>
    <w:p w:rsidR="00D169B2" w:rsidRDefault="00D169B2" w:rsidP="00D169B2">
      <w:r>
        <w:rPr>
          <w:rFonts w:hint="eastAsia"/>
        </w:rPr>
        <w:t>політичну</w:t>
      </w:r>
      <w:r>
        <w:t></w:t>
      </w:r>
      <w:r>
        <w:rPr>
          <w:rFonts w:hint="eastAsia"/>
        </w:rPr>
        <w:t>систему</w:t>
      </w:r>
      <w:r>
        <w:t></w:t>
      </w:r>
      <w:r>
        <w:rPr>
          <w:rFonts w:hint="eastAsia"/>
        </w:rPr>
        <w:t>відповідно</w:t>
      </w:r>
      <w:r>
        <w:t></w:t>
      </w:r>
      <w:r>
        <w:rPr>
          <w:rFonts w:hint="eastAsia"/>
        </w:rPr>
        <w:t>до</w:t>
      </w:r>
      <w:r>
        <w:t></w:t>
      </w:r>
      <w:r>
        <w:rPr>
          <w:rFonts w:hint="eastAsia"/>
        </w:rPr>
        <w:t>національних</w:t>
      </w:r>
      <w:r>
        <w:t></w:t>
      </w:r>
      <w:r>
        <w:rPr>
          <w:rFonts w:hint="eastAsia"/>
        </w:rPr>
        <w:t>умов</w:t>
      </w:r>
      <w:r>
        <w:t></w:t>
      </w:r>
      <w:r>
        <w:rPr>
          <w:rFonts w:hint="eastAsia"/>
        </w:rPr>
        <w:t>з</w:t>
      </w:r>
      <w:r>
        <w:t></w:t>
      </w:r>
      <w:r>
        <w:rPr>
          <w:rFonts w:hint="eastAsia"/>
        </w:rPr>
        <w:t>врахуванням</w:t>
      </w:r>
    </w:p>
    <w:p w:rsidR="00D169B2" w:rsidRDefault="00D169B2" w:rsidP="00D169B2">
      <w:r>
        <w:rPr>
          <w:rFonts w:hint="eastAsia"/>
        </w:rPr>
        <w:t>економічних</w:t>
      </w:r>
      <w:r>
        <w:t></w:t>
      </w:r>
      <w:r>
        <w:t></w:t>
      </w:r>
      <w:r>
        <w:rPr>
          <w:rFonts w:hint="eastAsia"/>
        </w:rPr>
        <w:t>культурних</w:t>
      </w:r>
      <w:r>
        <w:t></w:t>
      </w:r>
      <w:r>
        <w:rPr>
          <w:rFonts w:hint="eastAsia"/>
        </w:rPr>
        <w:t>та</w:t>
      </w:r>
      <w:r>
        <w:t></w:t>
      </w:r>
      <w:r>
        <w:rPr>
          <w:rFonts w:hint="eastAsia"/>
        </w:rPr>
        <w:t>історичних</w:t>
      </w:r>
      <w:r>
        <w:t></w:t>
      </w:r>
      <w:r>
        <w:rPr>
          <w:rFonts w:hint="eastAsia"/>
        </w:rPr>
        <w:t>особливостей</w:t>
      </w:r>
      <w:r>
        <w:t></w:t>
      </w:r>
      <w:r>
        <w:rPr>
          <w:rFonts w:hint="eastAsia"/>
        </w:rPr>
        <w:t>попереднього</w:t>
      </w:r>
      <w:r>
        <w:t></w:t>
      </w:r>
      <w:r>
        <w:rPr>
          <w:rFonts w:hint="eastAsia"/>
        </w:rPr>
        <w:t>розвитку</w:t>
      </w:r>
    </w:p>
    <w:p w:rsidR="00D169B2" w:rsidRDefault="00D169B2" w:rsidP="00D169B2">
      <w:r>
        <w:rPr>
          <w:rFonts w:hint="eastAsia"/>
        </w:rPr>
        <w:t>суспільства</w:t>
      </w:r>
      <w:r>
        <w:t></w:t>
      </w:r>
    </w:p>
    <w:p w:rsidR="00D169B2" w:rsidRDefault="00D169B2" w:rsidP="00D169B2">
      <w:r>
        <w:rPr>
          <w:rFonts w:hint="eastAsia"/>
        </w:rPr>
        <w:t>На</w:t>
      </w:r>
      <w:r>
        <w:t></w:t>
      </w:r>
      <w:r>
        <w:rPr>
          <w:rFonts w:hint="eastAsia"/>
        </w:rPr>
        <w:t>відміну</w:t>
      </w:r>
      <w:r>
        <w:t></w:t>
      </w:r>
      <w:r>
        <w:rPr>
          <w:rFonts w:hint="eastAsia"/>
        </w:rPr>
        <w:t>від</w:t>
      </w:r>
      <w:r>
        <w:t></w:t>
      </w:r>
      <w:r>
        <w:rPr>
          <w:rFonts w:hint="eastAsia"/>
        </w:rPr>
        <w:t>більшості</w:t>
      </w:r>
      <w:r>
        <w:t></w:t>
      </w:r>
      <w:r>
        <w:rPr>
          <w:rFonts w:hint="eastAsia"/>
        </w:rPr>
        <w:t>пострадянських</w:t>
      </w:r>
      <w:r>
        <w:t></w:t>
      </w:r>
      <w:r>
        <w:rPr>
          <w:rFonts w:hint="eastAsia"/>
        </w:rPr>
        <w:t>країн</w:t>
      </w:r>
      <w:r>
        <w:t></w:t>
      </w:r>
      <w:r>
        <w:rPr>
          <w:rFonts w:hint="eastAsia"/>
        </w:rPr>
        <w:t>Східної</w:t>
      </w:r>
      <w:r>
        <w:t></w:t>
      </w:r>
      <w:r>
        <w:rPr>
          <w:rFonts w:hint="eastAsia"/>
        </w:rPr>
        <w:t>Європи</w:t>
      </w:r>
    </w:p>
    <w:p w:rsidR="00D169B2" w:rsidRDefault="00D169B2" w:rsidP="00D169B2">
      <w:r>
        <w:rPr>
          <w:rFonts w:hint="eastAsia"/>
        </w:rPr>
        <w:t>головною</w:t>
      </w:r>
      <w:r>
        <w:t></w:t>
      </w:r>
      <w:r>
        <w:rPr>
          <w:rFonts w:hint="eastAsia"/>
        </w:rPr>
        <w:t>ідеєю</w:t>
      </w:r>
      <w:r>
        <w:t></w:t>
      </w:r>
      <w:r>
        <w:rPr>
          <w:rFonts w:hint="eastAsia"/>
        </w:rPr>
        <w:t>здобуття</w:t>
      </w:r>
      <w:r>
        <w:t></w:t>
      </w:r>
      <w:r>
        <w:rPr>
          <w:rFonts w:hint="eastAsia"/>
        </w:rPr>
        <w:t>незалежності</w:t>
      </w:r>
      <w:r>
        <w:t></w:t>
      </w:r>
      <w:r>
        <w:rPr>
          <w:rFonts w:hint="eastAsia"/>
        </w:rPr>
        <w:t>України</w:t>
      </w:r>
      <w:r>
        <w:t></w:t>
      </w:r>
      <w:r>
        <w:rPr>
          <w:rFonts w:hint="eastAsia"/>
        </w:rPr>
        <w:t>у</w:t>
      </w:r>
      <w:r>
        <w:t></w:t>
      </w:r>
      <w:r>
        <w:t></w:t>
      </w:r>
      <w:r>
        <w:t></w:t>
      </w:r>
      <w:r>
        <w:t></w:t>
      </w:r>
      <w:r>
        <w:t></w:t>
      </w:r>
      <w:r>
        <w:t></w:t>
      </w:r>
      <w:r>
        <w:rPr>
          <w:rFonts w:hint="eastAsia"/>
        </w:rPr>
        <w:t>році</w:t>
      </w:r>
      <w:r>
        <w:t></w:t>
      </w:r>
      <w:r>
        <w:rPr>
          <w:rFonts w:hint="eastAsia"/>
        </w:rPr>
        <w:t>стало</w:t>
      </w:r>
      <w:r>
        <w:t></w:t>
      </w:r>
      <w:r>
        <w:rPr>
          <w:rFonts w:hint="eastAsia"/>
        </w:rPr>
        <w:t>не</w:t>
      </w:r>
    </w:p>
    <w:p w:rsidR="00D169B2" w:rsidRDefault="00D169B2" w:rsidP="00D169B2">
      <w:r>
        <w:rPr>
          <w:rFonts w:hint="eastAsia"/>
        </w:rPr>
        <w:t>національне</w:t>
      </w:r>
      <w:r>
        <w:t></w:t>
      </w:r>
      <w:r>
        <w:rPr>
          <w:rFonts w:hint="eastAsia"/>
        </w:rPr>
        <w:t>відродження</w:t>
      </w:r>
      <w:r>
        <w:t></w:t>
      </w:r>
      <w:r>
        <w:t></w:t>
      </w:r>
      <w:r>
        <w:rPr>
          <w:rFonts w:hint="eastAsia"/>
        </w:rPr>
        <w:t>а</w:t>
      </w:r>
      <w:r>
        <w:t></w:t>
      </w:r>
      <w:r>
        <w:rPr>
          <w:rFonts w:hint="eastAsia"/>
        </w:rPr>
        <w:t>поліпшення</w:t>
      </w:r>
      <w:r>
        <w:t></w:t>
      </w:r>
      <w:r>
        <w:rPr>
          <w:rFonts w:hint="eastAsia"/>
        </w:rPr>
        <w:t>економічного</w:t>
      </w:r>
      <w:r>
        <w:t></w:t>
      </w:r>
      <w:r>
        <w:rPr>
          <w:rFonts w:hint="eastAsia"/>
        </w:rPr>
        <w:t>становища</w:t>
      </w:r>
      <w:r>
        <w:t></w:t>
      </w:r>
      <w:r>
        <w:rPr>
          <w:rFonts w:hint="eastAsia"/>
        </w:rPr>
        <w:t>населення</w:t>
      </w:r>
      <w:r>
        <w:t></w:t>
      </w:r>
    </w:p>
    <w:p w:rsidR="00D169B2" w:rsidRDefault="00D169B2" w:rsidP="00D169B2">
      <w:r>
        <w:rPr>
          <w:rFonts w:hint="eastAsia"/>
        </w:rPr>
        <w:t>що</w:t>
      </w:r>
      <w:r>
        <w:t></w:t>
      </w:r>
      <w:r>
        <w:rPr>
          <w:rFonts w:hint="eastAsia"/>
        </w:rPr>
        <w:t>стало</w:t>
      </w:r>
      <w:r>
        <w:t></w:t>
      </w:r>
      <w:r>
        <w:rPr>
          <w:rFonts w:hint="eastAsia"/>
        </w:rPr>
        <w:t>одним</w:t>
      </w:r>
      <w:r>
        <w:t></w:t>
      </w:r>
      <w:r>
        <w:rPr>
          <w:rFonts w:hint="eastAsia"/>
        </w:rPr>
        <w:t>зі</w:t>
      </w:r>
      <w:r>
        <w:t></w:t>
      </w:r>
      <w:r>
        <w:rPr>
          <w:rFonts w:hint="eastAsia"/>
        </w:rPr>
        <w:t>стримуючих</w:t>
      </w:r>
      <w:r>
        <w:t></w:t>
      </w:r>
      <w:r>
        <w:rPr>
          <w:rFonts w:hint="eastAsia"/>
        </w:rPr>
        <w:t>факторів</w:t>
      </w:r>
      <w:r>
        <w:t></w:t>
      </w:r>
      <w:r>
        <w:rPr>
          <w:rFonts w:hint="eastAsia"/>
        </w:rPr>
        <w:t>модернізації</w:t>
      </w:r>
      <w:r>
        <w:t></w:t>
      </w:r>
    </w:p>
    <w:p w:rsidR="00D169B2" w:rsidRDefault="00D169B2" w:rsidP="00D169B2">
      <w:r>
        <w:t></w:t>
      </w:r>
      <w:r>
        <w:t></w:t>
      </w:r>
      <w:r>
        <w:t></w:t>
      </w:r>
    </w:p>
    <w:p w:rsidR="00D169B2" w:rsidRDefault="00D169B2" w:rsidP="00D169B2">
      <w:r>
        <w:rPr>
          <w:rFonts w:hint="eastAsia"/>
        </w:rPr>
        <w:t>Демократичні</w:t>
      </w:r>
      <w:r>
        <w:t></w:t>
      </w:r>
      <w:r>
        <w:rPr>
          <w:rFonts w:hint="eastAsia"/>
        </w:rPr>
        <w:t>перетворення</w:t>
      </w:r>
      <w:r>
        <w:t></w:t>
      </w:r>
      <w:r>
        <w:rPr>
          <w:rFonts w:hint="eastAsia"/>
        </w:rPr>
        <w:t>в</w:t>
      </w:r>
      <w:r>
        <w:t></w:t>
      </w:r>
      <w:r>
        <w:rPr>
          <w:rFonts w:hint="eastAsia"/>
        </w:rPr>
        <w:t>Україні</w:t>
      </w:r>
      <w:r>
        <w:t></w:t>
      </w:r>
      <w:r>
        <w:t></w:t>
      </w:r>
      <w:r>
        <w:rPr>
          <w:rFonts w:hint="eastAsia"/>
        </w:rPr>
        <w:t>які</w:t>
      </w:r>
      <w:r>
        <w:t></w:t>
      </w:r>
      <w:r>
        <w:rPr>
          <w:rFonts w:hint="eastAsia"/>
        </w:rPr>
        <w:t>тривають</w:t>
      </w:r>
      <w:r>
        <w:t></w:t>
      </w:r>
      <w:r>
        <w:rPr>
          <w:rFonts w:hint="eastAsia"/>
        </w:rPr>
        <w:t>більше</w:t>
      </w:r>
      <w:r>
        <w:t></w:t>
      </w:r>
      <w:r>
        <w:t></w:t>
      </w:r>
      <w:r>
        <w:t></w:t>
      </w:r>
      <w:r>
        <w:t></w:t>
      </w:r>
      <w:r>
        <w:rPr>
          <w:rFonts w:hint="eastAsia"/>
        </w:rPr>
        <w:t>років</w:t>
      </w:r>
      <w:r>
        <w:t></w:t>
      </w:r>
    </w:p>
    <w:p w:rsidR="00D169B2" w:rsidRDefault="00D169B2" w:rsidP="00D169B2">
      <w:r>
        <w:rPr>
          <w:rFonts w:hint="eastAsia"/>
        </w:rPr>
        <w:t>створили</w:t>
      </w:r>
      <w:r>
        <w:t></w:t>
      </w:r>
      <w:r>
        <w:rPr>
          <w:rFonts w:hint="eastAsia"/>
        </w:rPr>
        <w:t>особливу</w:t>
      </w:r>
      <w:r>
        <w:t></w:t>
      </w:r>
      <w:r>
        <w:rPr>
          <w:rFonts w:hint="eastAsia"/>
        </w:rPr>
        <w:t>політичну</w:t>
      </w:r>
      <w:r>
        <w:t></w:t>
      </w:r>
      <w:r>
        <w:rPr>
          <w:rFonts w:hint="eastAsia"/>
        </w:rPr>
        <w:t>ситуацію</w:t>
      </w:r>
      <w:r>
        <w:t></w:t>
      </w:r>
      <w:r>
        <w:t></w:t>
      </w:r>
      <w:r>
        <w:rPr>
          <w:rFonts w:hint="eastAsia"/>
        </w:rPr>
        <w:t>в</w:t>
      </w:r>
      <w:r>
        <w:t></w:t>
      </w:r>
      <w:r>
        <w:rPr>
          <w:rFonts w:hint="eastAsia"/>
        </w:rPr>
        <w:t>якій</w:t>
      </w:r>
      <w:r>
        <w:t></w:t>
      </w:r>
      <w:r>
        <w:rPr>
          <w:rFonts w:hint="eastAsia"/>
        </w:rPr>
        <w:t>звикла</w:t>
      </w:r>
      <w:r>
        <w:t></w:t>
      </w:r>
      <w:r>
        <w:rPr>
          <w:rFonts w:hint="eastAsia"/>
        </w:rPr>
        <w:t>перебувати</w:t>
      </w:r>
      <w:r>
        <w:t></w:t>
      </w:r>
      <w:r>
        <w:rPr>
          <w:rFonts w:hint="eastAsia"/>
        </w:rPr>
        <w:t>значна</w:t>
      </w:r>
    </w:p>
    <w:p w:rsidR="00D169B2" w:rsidRDefault="00D169B2" w:rsidP="00D169B2">
      <w:r>
        <w:rPr>
          <w:rFonts w:hint="eastAsia"/>
        </w:rPr>
        <w:t>частина</w:t>
      </w:r>
      <w:r>
        <w:t></w:t>
      </w:r>
      <w:r>
        <w:rPr>
          <w:rFonts w:hint="eastAsia"/>
        </w:rPr>
        <w:t>суспільства</w:t>
      </w:r>
      <w:r>
        <w:t></w:t>
      </w:r>
      <w:r>
        <w:rPr>
          <w:rFonts w:hint="eastAsia"/>
        </w:rPr>
        <w:t>та</w:t>
      </w:r>
      <w:r>
        <w:t></w:t>
      </w:r>
      <w:r>
        <w:rPr>
          <w:rFonts w:hint="eastAsia"/>
        </w:rPr>
        <w:t>використовувати</w:t>
      </w:r>
      <w:r>
        <w:t></w:t>
      </w:r>
      <w:r>
        <w:rPr>
          <w:rFonts w:hint="eastAsia"/>
        </w:rPr>
        <w:t>її</w:t>
      </w:r>
      <w:r>
        <w:t></w:t>
      </w:r>
      <w:r>
        <w:rPr>
          <w:rFonts w:hint="eastAsia"/>
        </w:rPr>
        <w:t>недоліки</w:t>
      </w:r>
      <w:r>
        <w:t></w:t>
      </w:r>
      <w:r>
        <w:rPr>
          <w:rFonts w:hint="eastAsia"/>
        </w:rPr>
        <w:t>та</w:t>
      </w:r>
      <w:r>
        <w:t></w:t>
      </w:r>
      <w:r>
        <w:rPr>
          <w:rFonts w:hint="eastAsia"/>
        </w:rPr>
        <w:t>переваги</w:t>
      </w:r>
      <w:r>
        <w:t></w:t>
      </w:r>
      <w:r>
        <w:t></w:t>
      </w:r>
      <w:r>
        <w:rPr>
          <w:rFonts w:hint="eastAsia"/>
        </w:rPr>
        <w:t>Фактично</w:t>
      </w:r>
    </w:p>
    <w:p w:rsidR="00D169B2" w:rsidRDefault="00D169B2" w:rsidP="00D169B2">
      <w:r>
        <w:rPr>
          <w:rFonts w:hint="eastAsia"/>
        </w:rPr>
        <w:t>вже</w:t>
      </w:r>
      <w:r>
        <w:t></w:t>
      </w:r>
      <w:r>
        <w:rPr>
          <w:rFonts w:hint="eastAsia"/>
        </w:rPr>
        <w:t>сформувалось</w:t>
      </w:r>
      <w:r>
        <w:t></w:t>
      </w:r>
      <w:r>
        <w:rPr>
          <w:rFonts w:hint="eastAsia"/>
        </w:rPr>
        <w:t>ціле</w:t>
      </w:r>
      <w:r>
        <w:t></w:t>
      </w:r>
      <w:r>
        <w:rPr>
          <w:rFonts w:hint="eastAsia"/>
        </w:rPr>
        <w:t>покоління</w:t>
      </w:r>
      <w:r>
        <w:t></w:t>
      </w:r>
      <w:r>
        <w:rPr>
          <w:rFonts w:hint="eastAsia"/>
        </w:rPr>
        <w:t>політичної</w:t>
      </w:r>
      <w:r>
        <w:t></w:t>
      </w:r>
      <w:r>
        <w:rPr>
          <w:rFonts w:hint="eastAsia"/>
        </w:rPr>
        <w:t>еліти</w:t>
      </w:r>
      <w:r>
        <w:t></w:t>
      </w:r>
      <w:r>
        <w:rPr>
          <w:rFonts w:hint="eastAsia"/>
        </w:rPr>
        <w:t>“застряглого</w:t>
      </w:r>
      <w:r>
        <w:t></w:t>
      </w:r>
      <w:r>
        <w:rPr>
          <w:rFonts w:hint="eastAsia"/>
        </w:rPr>
        <w:t>транзиту”</w:t>
      </w:r>
    </w:p>
    <w:p w:rsidR="00D169B2" w:rsidRDefault="00D169B2" w:rsidP="00D169B2">
      <w:r>
        <w:rPr>
          <w:rFonts w:hint="eastAsia"/>
        </w:rPr>
        <w:t>України</w:t>
      </w:r>
      <w:r>
        <w:t></w:t>
      </w:r>
      <w:r>
        <w:t></w:t>
      </w:r>
      <w:r>
        <w:rPr>
          <w:rFonts w:hint="eastAsia"/>
        </w:rPr>
        <w:t>яке</w:t>
      </w:r>
      <w:r>
        <w:t></w:t>
      </w:r>
      <w:r>
        <w:rPr>
          <w:rFonts w:hint="eastAsia"/>
        </w:rPr>
        <w:t>здійснює</w:t>
      </w:r>
      <w:r>
        <w:t></w:t>
      </w:r>
      <w:r>
        <w:rPr>
          <w:rFonts w:hint="eastAsia"/>
        </w:rPr>
        <w:t>реформування</w:t>
      </w:r>
      <w:r>
        <w:t></w:t>
      </w:r>
      <w:r>
        <w:rPr>
          <w:rFonts w:hint="eastAsia"/>
        </w:rPr>
        <w:t>надзвичайно</w:t>
      </w:r>
      <w:r>
        <w:t></w:t>
      </w:r>
      <w:r>
        <w:rPr>
          <w:rFonts w:hint="eastAsia"/>
        </w:rPr>
        <w:t>повільно</w:t>
      </w:r>
      <w:r>
        <w:t></w:t>
      </w:r>
      <w:r>
        <w:rPr>
          <w:rFonts w:hint="eastAsia"/>
        </w:rPr>
        <w:t>та</w:t>
      </w:r>
      <w:r>
        <w:t></w:t>
      </w:r>
      <w:r>
        <w:rPr>
          <w:rFonts w:hint="eastAsia"/>
        </w:rPr>
        <w:t>виключно</w:t>
      </w:r>
      <w:r>
        <w:t></w:t>
      </w:r>
      <w:r>
        <w:rPr>
          <w:rFonts w:hint="eastAsia"/>
        </w:rPr>
        <w:t>у</w:t>
      </w:r>
    </w:p>
    <w:p w:rsidR="00D169B2" w:rsidRDefault="00D169B2" w:rsidP="00D169B2">
      <w:r>
        <w:rPr>
          <w:rFonts w:hint="eastAsia"/>
        </w:rPr>
        <w:t>власних</w:t>
      </w:r>
      <w:r>
        <w:t></w:t>
      </w:r>
      <w:r>
        <w:rPr>
          <w:rFonts w:hint="eastAsia"/>
        </w:rPr>
        <w:t>інтересах</w:t>
      </w:r>
      <w:r>
        <w:t></w:t>
      </w:r>
      <w:r>
        <w:t></w:t>
      </w:r>
      <w:r>
        <w:rPr>
          <w:rFonts w:hint="eastAsia"/>
        </w:rPr>
        <w:t>позбавляючи</w:t>
      </w:r>
      <w:r>
        <w:t></w:t>
      </w:r>
      <w:r>
        <w:rPr>
          <w:rFonts w:hint="eastAsia"/>
        </w:rPr>
        <w:t>майбутніх</w:t>
      </w:r>
      <w:r>
        <w:t></w:t>
      </w:r>
      <w:r>
        <w:rPr>
          <w:rFonts w:hint="eastAsia"/>
        </w:rPr>
        <w:t>перспектив</w:t>
      </w:r>
      <w:r>
        <w:t></w:t>
      </w:r>
      <w:r>
        <w:rPr>
          <w:rFonts w:hint="eastAsia"/>
        </w:rPr>
        <w:t>суспільство</w:t>
      </w:r>
      <w:r>
        <w:t></w:t>
      </w:r>
    </w:p>
    <w:p w:rsidR="00D169B2" w:rsidRDefault="00D169B2" w:rsidP="00D169B2">
      <w:r>
        <w:rPr>
          <w:rFonts w:hint="eastAsia"/>
        </w:rPr>
        <w:t>Відсутність</w:t>
      </w:r>
      <w:r>
        <w:t></w:t>
      </w:r>
      <w:r>
        <w:rPr>
          <w:rFonts w:hint="eastAsia"/>
        </w:rPr>
        <w:t>тривалий</w:t>
      </w:r>
      <w:r>
        <w:t></w:t>
      </w:r>
      <w:r>
        <w:rPr>
          <w:rFonts w:hint="eastAsia"/>
        </w:rPr>
        <w:t>період</w:t>
      </w:r>
      <w:r>
        <w:t></w:t>
      </w:r>
      <w:r>
        <w:rPr>
          <w:rFonts w:hint="eastAsia"/>
        </w:rPr>
        <w:t>історії</w:t>
      </w:r>
      <w:r>
        <w:t></w:t>
      </w:r>
      <w:r>
        <w:rPr>
          <w:rFonts w:hint="eastAsia"/>
        </w:rPr>
        <w:t>сучасної</w:t>
      </w:r>
      <w:r>
        <w:t></w:t>
      </w:r>
      <w:r>
        <w:rPr>
          <w:rFonts w:hint="eastAsia"/>
        </w:rPr>
        <w:t>незалежності</w:t>
      </w:r>
      <w:r>
        <w:t></w:t>
      </w:r>
      <w:r>
        <w:rPr>
          <w:rFonts w:hint="eastAsia"/>
        </w:rPr>
        <w:t>чітко</w:t>
      </w:r>
      <w:r>
        <w:t></w:t>
      </w:r>
      <w:r>
        <w:rPr>
          <w:rFonts w:hint="eastAsia"/>
        </w:rPr>
        <w:t>визначеного</w:t>
      </w:r>
    </w:p>
    <w:p w:rsidR="00D169B2" w:rsidRDefault="00D169B2" w:rsidP="00D169B2">
      <w:r>
        <w:rPr>
          <w:rFonts w:hint="eastAsia"/>
        </w:rPr>
        <w:t>зовнішньополітичного</w:t>
      </w:r>
      <w:r>
        <w:t></w:t>
      </w:r>
      <w:r>
        <w:rPr>
          <w:rFonts w:hint="eastAsia"/>
        </w:rPr>
        <w:t>вектору</w:t>
      </w:r>
      <w:r>
        <w:t></w:t>
      </w:r>
      <w:r>
        <w:rPr>
          <w:rFonts w:hint="eastAsia"/>
        </w:rPr>
        <w:t>інтеграції</w:t>
      </w:r>
      <w:r>
        <w:t></w:t>
      </w:r>
      <w:r>
        <w:rPr>
          <w:rFonts w:hint="eastAsia"/>
        </w:rPr>
        <w:t>зумовила</w:t>
      </w:r>
      <w:r>
        <w:t></w:t>
      </w:r>
      <w:r>
        <w:rPr>
          <w:rFonts w:hint="eastAsia"/>
        </w:rPr>
        <w:t>втрату</w:t>
      </w:r>
      <w:r>
        <w:t></w:t>
      </w:r>
      <w:r>
        <w:rPr>
          <w:rFonts w:hint="eastAsia"/>
        </w:rPr>
        <w:t>стимулів</w:t>
      </w:r>
      <w:r>
        <w:t></w:t>
      </w:r>
      <w:r>
        <w:rPr>
          <w:rFonts w:hint="eastAsia"/>
        </w:rPr>
        <w:t>для</w:t>
      </w:r>
    </w:p>
    <w:p w:rsidR="00D169B2" w:rsidRDefault="00D169B2" w:rsidP="00D169B2">
      <w:r>
        <w:rPr>
          <w:rFonts w:hint="eastAsia"/>
        </w:rPr>
        <w:t>проведення</w:t>
      </w:r>
      <w:r>
        <w:t></w:t>
      </w:r>
      <w:r>
        <w:rPr>
          <w:rFonts w:hint="eastAsia"/>
        </w:rPr>
        <w:t>радикальних</w:t>
      </w:r>
      <w:r>
        <w:t></w:t>
      </w:r>
      <w:r>
        <w:rPr>
          <w:rFonts w:hint="eastAsia"/>
        </w:rPr>
        <w:t>політичних</w:t>
      </w:r>
      <w:r>
        <w:t></w:t>
      </w:r>
      <w:r>
        <w:rPr>
          <w:rFonts w:hint="eastAsia"/>
        </w:rPr>
        <w:t>та</w:t>
      </w:r>
      <w:r>
        <w:t></w:t>
      </w:r>
      <w:r>
        <w:rPr>
          <w:rFonts w:hint="eastAsia"/>
        </w:rPr>
        <w:t>економічних</w:t>
      </w:r>
      <w:r>
        <w:t></w:t>
      </w:r>
      <w:r>
        <w:rPr>
          <w:rFonts w:hint="eastAsia"/>
        </w:rPr>
        <w:t>перетворень</w:t>
      </w:r>
      <w:r>
        <w:t></w:t>
      </w:r>
      <w:r>
        <w:rPr>
          <w:rFonts w:hint="eastAsia"/>
        </w:rPr>
        <w:t>у</w:t>
      </w:r>
    </w:p>
    <w:p w:rsidR="00D169B2" w:rsidRDefault="00D169B2" w:rsidP="00D169B2">
      <w:r>
        <w:rPr>
          <w:rFonts w:hint="eastAsia"/>
        </w:rPr>
        <w:t>відповідності</w:t>
      </w:r>
      <w:r>
        <w:t></w:t>
      </w:r>
      <w:r>
        <w:rPr>
          <w:rFonts w:hint="eastAsia"/>
        </w:rPr>
        <w:t>до</w:t>
      </w:r>
      <w:r>
        <w:t></w:t>
      </w:r>
      <w:r>
        <w:rPr>
          <w:rFonts w:hint="eastAsia"/>
        </w:rPr>
        <w:t>євроатлантичних</w:t>
      </w:r>
      <w:r>
        <w:t></w:t>
      </w:r>
      <w:r>
        <w:rPr>
          <w:rFonts w:hint="eastAsia"/>
        </w:rPr>
        <w:t>стандартів</w:t>
      </w:r>
      <w:r>
        <w:t></w:t>
      </w:r>
      <w:r>
        <w:rPr>
          <w:rFonts w:hint="eastAsia"/>
        </w:rPr>
        <w:t>та</w:t>
      </w:r>
      <w:r>
        <w:t></w:t>
      </w:r>
      <w:r>
        <w:rPr>
          <w:rFonts w:hint="eastAsia"/>
        </w:rPr>
        <w:t>вимог</w:t>
      </w:r>
      <w:r>
        <w:t></w:t>
      </w:r>
      <w:r>
        <w:t></w:t>
      </w:r>
      <w:r>
        <w:rPr>
          <w:rFonts w:hint="eastAsia"/>
        </w:rPr>
        <w:t>Активізація</w:t>
      </w:r>
    </w:p>
    <w:p w:rsidR="00D169B2" w:rsidRDefault="00D169B2" w:rsidP="00D169B2">
      <w:r>
        <w:rPr>
          <w:rFonts w:hint="eastAsia"/>
        </w:rPr>
        <w:t>прагнення</w:t>
      </w:r>
      <w:r>
        <w:t></w:t>
      </w:r>
      <w:r>
        <w:rPr>
          <w:rFonts w:hint="eastAsia"/>
        </w:rPr>
        <w:t>інтеграції</w:t>
      </w:r>
      <w:r>
        <w:t></w:t>
      </w:r>
      <w:r>
        <w:rPr>
          <w:rFonts w:hint="eastAsia"/>
        </w:rPr>
        <w:t>України</w:t>
      </w:r>
      <w:r>
        <w:t></w:t>
      </w:r>
      <w:r>
        <w:rPr>
          <w:rFonts w:hint="eastAsia"/>
        </w:rPr>
        <w:t>до</w:t>
      </w:r>
      <w:r>
        <w:t></w:t>
      </w:r>
      <w:r>
        <w:rPr>
          <w:rFonts w:hint="eastAsia"/>
        </w:rPr>
        <w:t>ЄС</w:t>
      </w:r>
      <w:r>
        <w:t></w:t>
      </w:r>
      <w:r>
        <w:rPr>
          <w:rFonts w:hint="eastAsia"/>
        </w:rPr>
        <w:t>та</w:t>
      </w:r>
      <w:r>
        <w:t></w:t>
      </w:r>
      <w:r>
        <w:rPr>
          <w:rFonts w:hint="eastAsia"/>
        </w:rPr>
        <w:t>НАТО</w:t>
      </w:r>
      <w:r>
        <w:t></w:t>
      </w:r>
      <w:r>
        <w:rPr>
          <w:rFonts w:hint="eastAsia"/>
        </w:rPr>
        <w:t>в</w:t>
      </w:r>
      <w:r>
        <w:t></w:t>
      </w:r>
      <w:r>
        <w:rPr>
          <w:rFonts w:hint="eastAsia"/>
        </w:rPr>
        <w:t>результаті</w:t>
      </w:r>
      <w:r>
        <w:t></w:t>
      </w:r>
      <w:r>
        <w:rPr>
          <w:rFonts w:hint="eastAsia"/>
        </w:rPr>
        <w:t>“Революції</w:t>
      </w:r>
    </w:p>
    <w:p w:rsidR="00D169B2" w:rsidRDefault="00D169B2" w:rsidP="00D169B2">
      <w:r>
        <w:rPr>
          <w:rFonts w:hint="eastAsia"/>
        </w:rPr>
        <w:t>гідності”</w:t>
      </w:r>
      <w:r>
        <w:t></w:t>
      </w:r>
      <w:r>
        <w:rPr>
          <w:rFonts w:hint="eastAsia"/>
        </w:rPr>
        <w:t>стала</w:t>
      </w:r>
      <w:r>
        <w:t></w:t>
      </w:r>
      <w:r>
        <w:rPr>
          <w:rFonts w:hint="eastAsia"/>
        </w:rPr>
        <w:t>кульмінацією</w:t>
      </w:r>
      <w:r>
        <w:t></w:t>
      </w:r>
      <w:r>
        <w:rPr>
          <w:rFonts w:hint="eastAsia"/>
        </w:rPr>
        <w:t>системної</w:t>
      </w:r>
      <w:r>
        <w:t></w:t>
      </w:r>
      <w:r>
        <w:rPr>
          <w:rFonts w:hint="eastAsia"/>
        </w:rPr>
        <w:t>політичної</w:t>
      </w:r>
      <w:r>
        <w:t></w:t>
      </w:r>
      <w:r>
        <w:rPr>
          <w:rFonts w:hint="eastAsia"/>
        </w:rPr>
        <w:t>кризи</w:t>
      </w:r>
      <w:r>
        <w:t></w:t>
      </w:r>
      <w:r>
        <w:t></w:t>
      </w:r>
      <w:r>
        <w:rPr>
          <w:rFonts w:hint="eastAsia"/>
        </w:rPr>
        <w:t>Особливість</w:t>
      </w:r>
    </w:p>
    <w:p w:rsidR="00D169B2" w:rsidRDefault="00D169B2" w:rsidP="00D169B2">
      <w:r>
        <w:rPr>
          <w:rFonts w:hint="eastAsia"/>
        </w:rPr>
        <w:t>формування</w:t>
      </w:r>
      <w:r>
        <w:t></w:t>
      </w:r>
      <w:r>
        <w:rPr>
          <w:rFonts w:hint="eastAsia"/>
        </w:rPr>
        <w:t>політичної</w:t>
      </w:r>
      <w:r>
        <w:t></w:t>
      </w:r>
      <w:r>
        <w:rPr>
          <w:rFonts w:hint="eastAsia"/>
        </w:rPr>
        <w:t>еліти</w:t>
      </w:r>
      <w:r>
        <w:t></w:t>
      </w:r>
      <w:r>
        <w:rPr>
          <w:rFonts w:hint="eastAsia"/>
        </w:rPr>
        <w:t>з</w:t>
      </w:r>
      <w:r>
        <w:t></w:t>
      </w:r>
      <w:r>
        <w:rPr>
          <w:rFonts w:hint="eastAsia"/>
        </w:rPr>
        <w:t>представників</w:t>
      </w:r>
      <w:r>
        <w:t></w:t>
      </w:r>
      <w:r>
        <w:rPr>
          <w:rFonts w:hint="eastAsia"/>
        </w:rPr>
        <w:t>колишньої</w:t>
      </w:r>
      <w:r>
        <w:t></w:t>
      </w:r>
      <w:r>
        <w:rPr>
          <w:rFonts w:hint="eastAsia"/>
        </w:rPr>
        <w:t>законодавчої</w:t>
      </w:r>
      <w:r>
        <w:t></w:t>
      </w:r>
    </w:p>
    <w:p w:rsidR="00D169B2" w:rsidRDefault="00D169B2" w:rsidP="00D169B2">
      <w:r>
        <w:rPr>
          <w:rFonts w:hint="eastAsia"/>
        </w:rPr>
        <w:t>виконавчої</w:t>
      </w:r>
      <w:r>
        <w:t></w:t>
      </w:r>
      <w:r>
        <w:rPr>
          <w:rFonts w:hint="eastAsia"/>
        </w:rPr>
        <w:t>влади</w:t>
      </w:r>
      <w:r>
        <w:t></w:t>
      </w:r>
      <w:r>
        <w:rPr>
          <w:rFonts w:hint="eastAsia"/>
        </w:rPr>
        <w:t>та</w:t>
      </w:r>
      <w:r>
        <w:t></w:t>
      </w:r>
      <w:r>
        <w:rPr>
          <w:rFonts w:hint="eastAsia"/>
        </w:rPr>
        <w:t>партійного</w:t>
      </w:r>
      <w:r>
        <w:t></w:t>
      </w:r>
      <w:r>
        <w:rPr>
          <w:rFonts w:hint="eastAsia"/>
        </w:rPr>
        <w:t>апарату</w:t>
      </w:r>
      <w:r>
        <w:t></w:t>
      </w:r>
      <w:r>
        <w:rPr>
          <w:rFonts w:hint="eastAsia"/>
        </w:rPr>
        <w:t>КПРС</w:t>
      </w:r>
      <w:r>
        <w:t></w:t>
      </w:r>
      <w:r>
        <w:rPr>
          <w:rFonts w:hint="eastAsia"/>
        </w:rPr>
        <w:t>за</w:t>
      </w:r>
      <w:r>
        <w:t></w:t>
      </w:r>
      <w:r>
        <w:rPr>
          <w:rFonts w:hint="eastAsia"/>
        </w:rPr>
        <w:t>незначного</w:t>
      </w:r>
      <w:r>
        <w:t></w:t>
      </w:r>
      <w:r>
        <w:rPr>
          <w:rFonts w:hint="eastAsia"/>
        </w:rPr>
        <w:t>включення</w:t>
      </w:r>
    </w:p>
    <w:p w:rsidR="00D169B2" w:rsidRDefault="00D169B2" w:rsidP="00D169B2">
      <w:r>
        <w:rPr>
          <w:rFonts w:hint="eastAsia"/>
        </w:rPr>
        <w:t>числа</w:t>
      </w:r>
      <w:r>
        <w:t></w:t>
      </w:r>
      <w:r>
        <w:rPr>
          <w:rFonts w:hint="eastAsia"/>
        </w:rPr>
        <w:t>представників</w:t>
      </w:r>
      <w:r>
        <w:t></w:t>
      </w:r>
      <w:r>
        <w:rPr>
          <w:rFonts w:hint="eastAsia"/>
        </w:rPr>
        <w:t>опозиційних</w:t>
      </w:r>
      <w:r>
        <w:t></w:t>
      </w:r>
      <w:r>
        <w:rPr>
          <w:rFonts w:hint="eastAsia"/>
        </w:rPr>
        <w:t>до</w:t>
      </w:r>
      <w:r>
        <w:t></w:t>
      </w:r>
      <w:r>
        <w:rPr>
          <w:rFonts w:hint="eastAsia"/>
        </w:rPr>
        <w:t>комуністичного</w:t>
      </w:r>
      <w:r>
        <w:t></w:t>
      </w:r>
      <w:r>
        <w:rPr>
          <w:rFonts w:hint="eastAsia"/>
        </w:rPr>
        <w:t>режиму</w:t>
      </w:r>
      <w:r>
        <w:t></w:t>
      </w:r>
      <w:r>
        <w:rPr>
          <w:rFonts w:hint="eastAsia"/>
        </w:rPr>
        <w:t>рухів</w:t>
      </w:r>
      <w:r>
        <w:t></w:t>
      </w:r>
      <w:r>
        <w:rPr>
          <w:rFonts w:hint="eastAsia"/>
        </w:rPr>
        <w:t>зумовила</w:t>
      </w:r>
    </w:p>
    <w:p w:rsidR="00D169B2" w:rsidRDefault="00D169B2" w:rsidP="00D169B2">
      <w:r>
        <w:rPr>
          <w:rFonts w:hint="eastAsia"/>
        </w:rPr>
        <w:t>нездатність</w:t>
      </w:r>
      <w:r>
        <w:t></w:t>
      </w:r>
      <w:r>
        <w:rPr>
          <w:rFonts w:hint="eastAsia"/>
        </w:rPr>
        <w:t>її</w:t>
      </w:r>
      <w:r>
        <w:t></w:t>
      </w:r>
      <w:r>
        <w:rPr>
          <w:rFonts w:hint="eastAsia"/>
        </w:rPr>
        <w:t>до</w:t>
      </w:r>
      <w:r>
        <w:t></w:t>
      </w:r>
      <w:r>
        <w:rPr>
          <w:rFonts w:hint="eastAsia"/>
        </w:rPr>
        <w:t>консолідації</w:t>
      </w:r>
      <w:r>
        <w:t></w:t>
      </w:r>
    </w:p>
    <w:p w:rsidR="00D169B2" w:rsidRDefault="00D169B2" w:rsidP="00D169B2">
      <w:r>
        <w:rPr>
          <w:rFonts w:hint="eastAsia"/>
        </w:rPr>
        <w:t>Використання</w:t>
      </w:r>
      <w:r>
        <w:t></w:t>
      </w:r>
      <w:r>
        <w:rPr>
          <w:rFonts w:hint="eastAsia"/>
        </w:rPr>
        <w:t>політикумом</w:t>
      </w:r>
      <w:r>
        <w:t></w:t>
      </w:r>
      <w:r>
        <w:rPr>
          <w:rFonts w:hint="eastAsia"/>
        </w:rPr>
        <w:t>аргументів</w:t>
      </w:r>
      <w:r>
        <w:t></w:t>
      </w:r>
      <w:r>
        <w:rPr>
          <w:rFonts w:hint="eastAsia"/>
        </w:rPr>
        <w:t>агресії</w:t>
      </w:r>
      <w:r>
        <w:t></w:t>
      </w:r>
      <w:r>
        <w:rPr>
          <w:rFonts w:hint="eastAsia"/>
        </w:rPr>
        <w:t>РФ</w:t>
      </w:r>
      <w:r>
        <w:t></w:t>
      </w:r>
      <w:r>
        <w:rPr>
          <w:rFonts w:hint="eastAsia"/>
        </w:rPr>
        <w:t>та</w:t>
      </w:r>
      <w:r>
        <w:t></w:t>
      </w:r>
      <w:r>
        <w:rPr>
          <w:rFonts w:hint="eastAsia"/>
        </w:rPr>
        <w:t>необхідності</w:t>
      </w:r>
    </w:p>
    <w:p w:rsidR="00D169B2" w:rsidRDefault="00D169B2" w:rsidP="00D169B2">
      <w:r>
        <w:rPr>
          <w:rFonts w:hint="eastAsia"/>
        </w:rPr>
        <w:t>врахування</w:t>
      </w:r>
      <w:r>
        <w:t></w:t>
      </w:r>
      <w:r>
        <w:rPr>
          <w:rFonts w:hint="eastAsia"/>
        </w:rPr>
        <w:t>інтересів</w:t>
      </w:r>
      <w:r>
        <w:t></w:t>
      </w:r>
      <w:r>
        <w:rPr>
          <w:rFonts w:hint="eastAsia"/>
        </w:rPr>
        <w:t>всього</w:t>
      </w:r>
      <w:r>
        <w:t></w:t>
      </w:r>
      <w:r>
        <w:rPr>
          <w:rFonts w:hint="eastAsia"/>
        </w:rPr>
        <w:t>суспільства</w:t>
      </w:r>
      <w:r>
        <w:t></w:t>
      </w:r>
      <w:r>
        <w:rPr>
          <w:rFonts w:hint="eastAsia"/>
        </w:rPr>
        <w:t>перетворилось</w:t>
      </w:r>
      <w:r>
        <w:t></w:t>
      </w:r>
      <w:r>
        <w:rPr>
          <w:rFonts w:hint="eastAsia"/>
        </w:rPr>
        <w:t>на</w:t>
      </w:r>
      <w:r>
        <w:t></w:t>
      </w:r>
      <w:r>
        <w:rPr>
          <w:rFonts w:hint="eastAsia"/>
        </w:rPr>
        <w:t>стримуючий</w:t>
      </w:r>
    </w:p>
    <w:p w:rsidR="00D169B2" w:rsidRDefault="00D169B2" w:rsidP="00D169B2">
      <w:r>
        <w:rPr>
          <w:rFonts w:hint="eastAsia"/>
        </w:rPr>
        <w:t>чинник</w:t>
      </w:r>
      <w:r>
        <w:t></w:t>
      </w:r>
      <w:r>
        <w:rPr>
          <w:rFonts w:hint="eastAsia"/>
        </w:rPr>
        <w:t>у</w:t>
      </w:r>
      <w:r>
        <w:t></w:t>
      </w:r>
      <w:r>
        <w:rPr>
          <w:rFonts w:hint="eastAsia"/>
        </w:rPr>
        <w:t>будь</w:t>
      </w:r>
      <w:r>
        <w:t></w:t>
      </w:r>
      <w:r>
        <w:rPr>
          <w:rFonts w:hint="eastAsia"/>
        </w:rPr>
        <w:t>яких</w:t>
      </w:r>
      <w:r>
        <w:t></w:t>
      </w:r>
      <w:r>
        <w:rPr>
          <w:rFonts w:hint="eastAsia"/>
        </w:rPr>
        <w:t>сферах</w:t>
      </w:r>
      <w:r>
        <w:t></w:t>
      </w:r>
      <w:r>
        <w:t></w:t>
      </w:r>
      <w:r>
        <w:rPr>
          <w:rFonts w:hint="eastAsia"/>
        </w:rPr>
        <w:t>що</w:t>
      </w:r>
      <w:r>
        <w:t></w:t>
      </w:r>
      <w:r>
        <w:rPr>
          <w:rFonts w:hint="eastAsia"/>
        </w:rPr>
        <w:t>потребують</w:t>
      </w:r>
      <w:r>
        <w:t></w:t>
      </w:r>
      <w:r>
        <w:rPr>
          <w:rFonts w:hint="eastAsia"/>
        </w:rPr>
        <w:t>нагальних</w:t>
      </w:r>
      <w:r>
        <w:t></w:t>
      </w:r>
      <w:r>
        <w:rPr>
          <w:rFonts w:hint="eastAsia"/>
        </w:rPr>
        <w:t>та</w:t>
      </w:r>
      <w:r>
        <w:t></w:t>
      </w:r>
      <w:r>
        <w:rPr>
          <w:rFonts w:hint="eastAsia"/>
        </w:rPr>
        <w:t>різких</w:t>
      </w:r>
      <w:r>
        <w:t></w:t>
      </w:r>
      <w:r>
        <w:rPr>
          <w:rFonts w:hint="eastAsia"/>
        </w:rPr>
        <w:t>змін</w:t>
      </w:r>
      <w:r>
        <w:t></w:t>
      </w:r>
    </w:p>
    <w:p w:rsidR="00D169B2" w:rsidRDefault="00D169B2" w:rsidP="00D169B2">
      <w:r>
        <w:rPr>
          <w:rFonts w:hint="eastAsia"/>
        </w:rPr>
        <w:t>Консервативність</w:t>
      </w:r>
      <w:r>
        <w:t></w:t>
      </w:r>
      <w:r>
        <w:rPr>
          <w:rFonts w:hint="eastAsia"/>
        </w:rPr>
        <w:t>та</w:t>
      </w:r>
      <w:r>
        <w:t></w:t>
      </w:r>
      <w:r>
        <w:rPr>
          <w:rFonts w:hint="eastAsia"/>
        </w:rPr>
        <w:t>низька</w:t>
      </w:r>
      <w:r>
        <w:t></w:t>
      </w:r>
      <w:r>
        <w:rPr>
          <w:rFonts w:hint="eastAsia"/>
        </w:rPr>
        <w:t>оновлюваність</w:t>
      </w:r>
      <w:r>
        <w:t></w:t>
      </w:r>
      <w:r>
        <w:rPr>
          <w:rFonts w:hint="eastAsia"/>
        </w:rPr>
        <w:t>політичної</w:t>
      </w:r>
      <w:r>
        <w:t></w:t>
      </w:r>
      <w:r>
        <w:rPr>
          <w:rFonts w:hint="eastAsia"/>
        </w:rPr>
        <w:t>еліти</w:t>
      </w:r>
      <w:r>
        <w:t></w:t>
      </w:r>
      <w:r>
        <w:t></w:t>
      </w:r>
      <w:r>
        <w:rPr>
          <w:rFonts w:hint="eastAsia"/>
        </w:rPr>
        <w:t>а</w:t>
      </w:r>
      <w:r>
        <w:t></w:t>
      </w:r>
      <w:r>
        <w:rPr>
          <w:rFonts w:hint="eastAsia"/>
        </w:rPr>
        <w:t>також</w:t>
      </w:r>
    </w:p>
    <w:p w:rsidR="00D169B2" w:rsidRDefault="00D169B2" w:rsidP="00D169B2">
      <w:r>
        <w:rPr>
          <w:rFonts w:hint="eastAsia"/>
        </w:rPr>
        <w:t>наявність</w:t>
      </w:r>
      <w:r>
        <w:t></w:t>
      </w:r>
      <w:r>
        <w:rPr>
          <w:rFonts w:hint="eastAsia"/>
        </w:rPr>
        <w:t>частини</w:t>
      </w:r>
      <w:r>
        <w:t></w:t>
      </w:r>
      <w:r>
        <w:rPr>
          <w:rFonts w:hint="eastAsia"/>
        </w:rPr>
        <w:t>суспільства</w:t>
      </w:r>
      <w:r>
        <w:t></w:t>
      </w:r>
      <w:r>
        <w:t></w:t>
      </w:r>
      <w:r>
        <w:rPr>
          <w:rFonts w:hint="eastAsia"/>
        </w:rPr>
        <w:t>що</w:t>
      </w:r>
      <w:r>
        <w:t></w:t>
      </w:r>
      <w:r>
        <w:rPr>
          <w:rFonts w:hint="eastAsia"/>
        </w:rPr>
        <w:t>не</w:t>
      </w:r>
      <w:r>
        <w:t></w:t>
      </w:r>
      <w:r>
        <w:rPr>
          <w:rFonts w:hint="eastAsia"/>
        </w:rPr>
        <w:t>ідентифікують</w:t>
      </w:r>
      <w:r>
        <w:t></w:t>
      </w:r>
      <w:r>
        <w:rPr>
          <w:rFonts w:hint="eastAsia"/>
        </w:rPr>
        <w:t>себе</w:t>
      </w:r>
      <w:r>
        <w:t></w:t>
      </w:r>
      <w:r>
        <w:rPr>
          <w:rFonts w:hint="eastAsia"/>
        </w:rPr>
        <w:t>громадянами</w:t>
      </w:r>
    </w:p>
    <w:p w:rsidR="00D169B2" w:rsidRDefault="00D169B2" w:rsidP="00D169B2">
      <w:r>
        <w:rPr>
          <w:rFonts w:hint="eastAsia"/>
        </w:rPr>
        <w:t>України</w:t>
      </w:r>
      <w:r>
        <w:t></w:t>
      </w:r>
      <w:r>
        <w:t></w:t>
      </w:r>
      <w:r>
        <w:rPr>
          <w:rFonts w:hint="eastAsia"/>
        </w:rPr>
        <w:t>зумовили</w:t>
      </w:r>
      <w:r>
        <w:t></w:t>
      </w:r>
      <w:r>
        <w:rPr>
          <w:rFonts w:hint="eastAsia"/>
        </w:rPr>
        <w:t>повільність</w:t>
      </w:r>
      <w:r>
        <w:t></w:t>
      </w:r>
      <w:r>
        <w:rPr>
          <w:rFonts w:hint="eastAsia"/>
        </w:rPr>
        <w:t>трансформації</w:t>
      </w:r>
      <w:r>
        <w:t></w:t>
      </w:r>
      <w:r>
        <w:rPr>
          <w:rFonts w:hint="eastAsia"/>
        </w:rPr>
        <w:t>та</w:t>
      </w:r>
      <w:r>
        <w:t></w:t>
      </w:r>
      <w:r>
        <w:rPr>
          <w:rFonts w:hint="eastAsia"/>
        </w:rPr>
        <w:t>її</w:t>
      </w:r>
      <w:r>
        <w:t></w:t>
      </w:r>
      <w:r>
        <w:rPr>
          <w:rFonts w:hint="eastAsia"/>
        </w:rPr>
        <w:t>половинчастість</w:t>
      </w:r>
      <w:r>
        <w:t></w:t>
      </w:r>
      <w:r>
        <w:t></w:t>
      </w:r>
      <w:r>
        <w:rPr>
          <w:rFonts w:hint="eastAsia"/>
        </w:rPr>
        <w:t>При</w:t>
      </w:r>
    </w:p>
    <w:p w:rsidR="00D169B2" w:rsidRDefault="00D169B2" w:rsidP="00D169B2">
      <w:r>
        <w:rPr>
          <w:rFonts w:hint="eastAsia"/>
        </w:rPr>
        <w:t>цьому</w:t>
      </w:r>
      <w:r>
        <w:t></w:t>
      </w:r>
      <w:r>
        <w:rPr>
          <w:rFonts w:hint="eastAsia"/>
        </w:rPr>
        <w:t>суспільство</w:t>
      </w:r>
      <w:r>
        <w:t></w:t>
      </w:r>
      <w:r>
        <w:rPr>
          <w:rFonts w:hint="eastAsia"/>
        </w:rPr>
        <w:t>продовжує</w:t>
      </w:r>
      <w:r>
        <w:t></w:t>
      </w:r>
      <w:r>
        <w:rPr>
          <w:rFonts w:hint="eastAsia"/>
        </w:rPr>
        <w:t>платити</w:t>
      </w:r>
      <w:r>
        <w:t></w:t>
      </w:r>
      <w:r>
        <w:rPr>
          <w:rFonts w:hint="eastAsia"/>
        </w:rPr>
        <w:t>велику</w:t>
      </w:r>
      <w:r>
        <w:t></w:t>
      </w:r>
      <w:r>
        <w:rPr>
          <w:rFonts w:hint="eastAsia"/>
        </w:rPr>
        <w:t>ціну</w:t>
      </w:r>
      <w:r>
        <w:t></w:t>
      </w:r>
      <w:r>
        <w:t></w:t>
      </w:r>
      <w:r>
        <w:rPr>
          <w:rFonts w:hint="eastAsia"/>
        </w:rPr>
        <w:t>що</w:t>
      </w:r>
      <w:r>
        <w:t></w:t>
      </w:r>
      <w:r>
        <w:rPr>
          <w:rFonts w:hint="eastAsia"/>
        </w:rPr>
        <w:t>вимірюється</w:t>
      </w:r>
      <w:r>
        <w:t></w:t>
      </w:r>
      <w:r>
        <w:rPr>
          <w:rFonts w:hint="eastAsia"/>
        </w:rPr>
        <w:t>тисячами</w:t>
      </w:r>
    </w:p>
    <w:p w:rsidR="00D169B2" w:rsidRDefault="00D169B2" w:rsidP="00D169B2">
      <w:r>
        <w:rPr>
          <w:rFonts w:hint="eastAsia"/>
        </w:rPr>
        <w:t>життів</w:t>
      </w:r>
      <w:r>
        <w:t></w:t>
      </w:r>
      <w:r>
        <w:rPr>
          <w:rFonts w:hint="eastAsia"/>
        </w:rPr>
        <w:t>громадян</w:t>
      </w:r>
      <w:r>
        <w:t></w:t>
      </w:r>
      <w:r>
        <w:rPr>
          <w:rFonts w:hint="eastAsia"/>
        </w:rPr>
        <w:t>України</w:t>
      </w:r>
      <w:r>
        <w:t></w:t>
      </w:r>
      <w:r>
        <w:t></w:t>
      </w:r>
      <w:r>
        <w:rPr>
          <w:rFonts w:hint="eastAsia"/>
        </w:rPr>
        <w:t>за</w:t>
      </w:r>
      <w:r>
        <w:t></w:t>
      </w:r>
      <w:r>
        <w:rPr>
          <w:rFonts w:hint="eastAsia"/>
        </w:rPr>
        <w:t>можливість</w:t>
      </w:r>
      <w:r>
        <w:t></w:t>
      </w:r>
      <w:r>
        <w:rPr>
          <w:rFonts w:hint="eastAsia"/>
        </w:rPr>
        <w:t>продовжувати</w:t>
      </w:r>
      <w:r>
        <w:t></w:t>
      </w:r>
      <w:r>
        <w:rPr>
          <w:rFonts w:hint="eastAsia"/>
        </w:rPr>
        <w:t>необхідні</w:t>
      </w:r>
      <w:r>
        <w:t></w:t>
      </w:r>
      <w:r>
        <w:rPr>
          <w:rFonts w:hint="eastAsia"/>
        </w:rPr>
        <w:t>суспільні</w:t>
      </w:r>
    </w:p>
    <w:p w:rsidR="00D169B2" w:rsidRDefault="00D169B2" w:rsidP="00D169B2">
      <w:r>
        <w:rPr>
          <w:rFonts w:hint="eastAsia"/>
        </w:rPr>
        <w:t>перетворення</w:t>
      </w:r>
      <w:r>
        <w:t></w:t>
      </w:r>
      <w:r>
        <w:t></w:t>
      </w:r>
      <w:r>
        <w:rPr>
          <w:rFonts w:hint="eastAsia"/>
        </w:rPr>
        <w:t>Продовження</w:t>
      </w:r>
      <w:r>
        <w:t></w:t>
      </w:r>
      <w:r>
        <w:rPr>
          <w:rFonts w:hint="eastAsia"/>
        </w:rPr>
        <w:t>демократичного</w:t>
      </w:r>
      <w:r>
        <w:t></w:t>
      </w:r>
      <w:r>
        <w:rPr>
          <w:rFonts w:hint="eastAsia"/>
        </w:rPr>
        <w:t>транзиту</w:t>
      </w:r>
      <w:r>
        <w:t></w:t>
      </w:r>
      <w:r>
        <w:rPr>
          <w:rFonts w:hint="eastAsia"/>
        </w:rPr>
        <w:t>та</w:t>
      </w:r>
      <w:r>
        <w:t></w:t>
      </w:r>
      <w:r>
        <w:rPr>
          <w:rFonts w:hint="eastAsia"/>
        </w:rPr>
        <w:t>поглиблення</w:t>
      </w:r>
      <w:r>
        <w:t></w:t>
      </w:r>
      <w:r>
        <w:rPr>
          <w:rFonts w:hint="eastAsia"/>
        </w:rPr>
        <w:t>і</w:t>
      </w:r>
    </w:p>
    <w:p w:rsidR="00D169B2" w:rsidRDefault="00D169B2" w:rsidP="00D169B2">
      <w:r>
        <w:rPr>
          <w:rFonts w:hint="eastAsia"/>
        </w:rPr>
        <w:t>розширення</w:t>
      </w:r>
      <w:r>
        <w:t></w:t>
      </w:r>
      <w:r>
        <w:rPr>
          <w:rFonts w:hint="eastAsia"/>
        </w:rPr>
        <w:t>його</w:t>
      </w:r>
      <w:r>
        <w:t></w:t>
      </w:r>
      <w:r>
        <w:rPr>
          <w:rFonts w:hint="eastAsia"/>
        </w:rPr>
        <w:t>на</w:t>
      </w:r>
      <w:r>
        <w:t></w:t>
      </w:r>
      <w:r>
        <w:rPr>
          <w:rFonts w:hint="eastAsia"/>
        </w:rPr>
        <w:t>абсолютно</w:t>
      </w:r>
      <w:r>
        <w:t></w:t>
      </w:r>
      <w:r>
        <w:rPr>
          <w:rFonts w:hint="eastAsia"/>
        </w:rPr>
        <w:t>всі</w:t>
      </w:r>
      <w:r>
        <w:t></w:t>
      </w:r>
      <w:r>
        <w:rPr>
          <w:rFonts w:hint="eastAsia"/>
        </w:rPr>
        <w:t>сфери</w:t>
      </w:r>
      <w:r>
        <w:t></w:t>
      </w:r>
      <w:r>
        <w:rPr>
          <w:rFonts w:hint="eastAsia"/>
        </w:rPr>
        <w:t>суспільного</w:t>
      </w:r>
      <w:r>
        <w:t></w:t>
      </w:r>
      <w:r>
        <w:rPr>
          <w:rFonts w:hint="eastAsia"/>
        </w:rPr>
        <w:t>життя</w:t>
      </w:r>
      <w:r>
        <w:t></w:t>
      </w:r>
      <w:r>
        <w:rPr>
          <w:rFonts w:hint="eastAsia"/>
        </w:rPr>
        <w:t>та</w:t>
      </w:r>
      <w:r>
        <w:t></w:t>
      </w:r>
      <w:r>
        <w:rPr>
          <w:rFonts w:hint="eastAsia"/>
        </w:rPr>
        <w:t>його</w:t>
      </w:r>
      <w:r>
        <w:t></w:t>
      </w:r>
      <w:r>
        <w:rPr>
          <w:rFonts w:hint="eastAsia"/>
        </w:rPr>
        <w:t>успішне</w:t>
      </w:r>
    </w:p>
    <w:p w:rsidR="00D169B2" w:rsidRDefault="00D169B2" w:rsidP="00D169B2">
      <w:r>
        <w:rPr>
          <w:rFonts w:hint="eastAsia"/>
        </w:rPr>
        <w:t>завершення</w:t>
      </w:r>
      <w:r>
        <w:t></w:t>
      </w:r>
      <w:r>
        <w:rPr>
          <w:rFonts w:hint="eastAsia"/>
        </w:rPr>
        <w:t>є</w:t>
      </w:r>
      <w:r>
        <w:t></w:t>
      </w:r>
      <w:r>
        <w:rPr>
          <w:rFonts w:hint="eastAsia"/>
        </w:rPr>
        <w:t>єдиною</w:t>
      </w:r>
      <w:r>
        <w:t></w:t>
      </w:r>
      <w:r>
        <w:rPr>
          <w:rFonts w:hint="eastAsia"/>
        </w:rPr>
        <w:t>перспективою</w:t>
      </w:r>
      <w:r>
        <w:t></w:t>
      </w:r>
      <w:r>
        <w:rPr>
          <w:rFonts w:hint="eastAsia"/>
        </w:rPr>
        <w:t>для</w:t>
      </w:r>
      <w:r>
        <w:t></w:t>
      </w:r>
      <w:r>
        <w:rPr>
          <w:rFonts w:hint="eastAsia"/>
        </w:rPr>
        <w:t>досягнення</w:t>
      </w:r>
      <w:r>
        <w:t></w:t>
      </w:r>
      <w:r>
        <w:rPr>
          <w:rFonts w:hint="eastAsia"/>
        </w:rPr>
        <w:t>перемоги</w:t>
      </w:r>
      <w:r>
        <w:t></w:t>
      </w:r>
      <w:r>
        <w:rPr>
          <w:rFonts w:hint="eastAsia"/>
        </w:rPr>
        <w:t>у</w:t>
      </w:r>
    </w:p>
    <w:p w:rsidR="00D169B2" w:rsidRDefault="00D169B2" w:rsidP="00D169B2">
      <w:r>
        <w:rPr>
          <w:rFonts w:hint="eastAsia"/>
        </w:rPr>
        <w:t>неоголошеній</w:t>
      </w:r>
      <w:r>
        <w:t></w:t>
      </w:r>
      <w:r>
        <w:rPr>
          <w:rFonts w:hint="eastAsia"/>
        </w:rPr>
        <w:t>війні</w:t>
      </w:r>
      <w:r>
        <w:t></w:t>
      </w:r>
      <w:r>
        <w:rPr>
          <w:rFonts w:hint="eastAsia"/>
        </w:rPr>
        <w:t>з</w:t>
      </w:r>
      <w:r>
        <w:t></w:t>
      </w:r>
      <w:r>
        <w:rPr>
          <w:rFonts w:hint="eastAsia"/>
        </w:rPr>
        <w:t>Росією</w:t>
      </w:r>
      <w:r>
        <w:t></w:t>
      </w:r>
      <w:r>
        <w:rPr>
          <w:rFonts w:hint="eastAsia"/>
        </w:rPr>
        <w:t>та</w:t>
      </w:r>
      <w:r>
        <w:t></w:t>
      </w:r>
      <w:r>
        <w:rPr>
          <w:rFonts w:hint="eastAsia"/>
        </w:rPr>
        <w:t>завершення</w:t>
      </w:r>
      <w:r>
        <w:t></w:t>
      </w:r>
      <w:r>
        <w:rPr>
          <w:rFonts w:hint="eastAsia"/>
        </w:rPr>
        <w:t>процесу</w:t>
      </w:r>
      <w:r>
        <w:t></w:t>
      </w:r>
      <w:r>
        <w:rPr>
          <w:rFonts w:hint="eastAsia"/>
        </w:rPr>
        <w:t>модернізації</w:t>
      </w:r>
      <w:r>
        <w:t></w:t>
      </w:r>
    </w:p>
    <w:p w:rsidR="00D169B2" w:rsidRDefault="00D169B2" w:rsidP="00D169B2">
      <w:r>
        <w:t></w:t>
      </w:r>
      <w:r>
        <w:t></w:t>
      </w:r>
      <w:r>
        <w:t></w:t>
      </w:r>
    </w:p>
    <w:p w:rsidR="00D169B2" w:rsidRDefault="00D169B2" w:rsidP="00D169B2">
      <w:r>
        <w:rPr>
          <w:rFonts w:hint="eastAsia"/>
        </w:rPr>
        <w:t>Отже</w:t>
      </w:r>
      <w:r>
        <w:t></w:t>
      </w:r>
      <w:r>
        <w:t></w:t>
      </w:r>
      <w:r>
        <w:rPr>
          <w:rFonts w:hint="eastAsia"/>
        </w:rPr>
        <w:t>за</w:t>
      </w:r>
      <w:r>
        <w:t></w:t>
      </w:r>
      <w:r>
        <w:rPr>
          <w:rFonts w:hint="eastAsia"/>
        </w:rPr>
        <w:t>результатами</w:t>
      </w:r>
      <w:r>
        <w:t></w:t>
      </w:r>
      <w:r>
        <w:rPr>
          <w:rFonts w:hint="eastAsia"/>
        </w:rPr>
        <w:t>аналізу</w:t>
      </w:r>
      <w:r>
        <w:t></w:t>
      </w:r>
      <w:r>
        <w:rPr>
          <w:rFonts w:hint="eastAsia"/>
        </w:rPr>
        <w:t>досвіду</w:t>
      </w:r>
      <w:r>
        <w:t></w:t>
      </w:r>
      <w:r>
        <w:rPr>
          <w:rFonts w:hint="eastAsia"/>
        </w:rPr>
        <w:t>процесів</w:t>
      </w:r>
      <w:r>
        <w:t></w:t>
      </w:r>
      <w:r>
        <w:rPr>
          <w:rFonts w:hint="eastAsia"/>
        </w:rPr>
        <w:t>трансформації</w:t>
      </w:r>
    </w:p>
    <w:p w:rsidR="00D169B2" w:rsidRDefault="00D169B2" w:rsidP="00D169B2">
      <w:r>
        <w:rPr>
          <w:rFonts w:hint="eastAsia"/>
        </w:rPr>
        <w:t>європейських</w:t>
      </w:r>
      <w:r>
        <w:t></w:t>
      </w:r>
      <w:r>
        <w:rPr>
          <w:rFonts w:hint="eastAsia"/>
        </w:rPr>
        <w:t>країн</w:t>
      </w:r>
      <w:r>
        <w:t></w:t>
      </w:r>
      <w:r>
        <w:rPr>
          <w:rFonts w:hint="eastAsia"/>
        </w:rPr>
        <w:t>можна</w:t>
      </w:r>
      <w:r>
        <w:t></w:t>
      </w:r>
      <w:r>
        <w:rPr>
          <w:rFonts w:hint="eastAsia"/>
        </w:rPr>
        <w:t>констатувати</w:t>
      </w:r>
      <w:r>
        <w:t></w:t>
      </w:r>
      <w:r>
        <w:t></w:t>
      </w:r>
      <w:r>
        <w:rPr>
          <w:rFonts w:hint="eastAsia"/>
        </w:rPr>
        <w:t>що</w:t>
      </w:r>
      <w:r>
        <w:t></w:t>
      </w:r>
      <w:r>
        <w:rPr>
          <w:rFonts w:hint="eastAsia"/>
        </w:rPr>
        <w:t>не</w:t>
      </w:r>
      <w:r>
        <w:t></w:t>
      </w:r>
      <w:r>
        <w:rPr>
          <w:rFonts w:hint="eastAsia"/>
        </w:rPr>
        <w:t>існує</w:t>
      </w:r>
      <w:r>
        <w:t></w:t>
      </w:r>
      <w:r>
        <w:rPr>
          <w:rFonts w:hint="eastAsia"/>
        </w:rPr>
        <w:t>подібних</w:t>
      </w:r>
      <w:r>
        <w:t></w:t>
      </w:r>
      <w:r>
        <w:rPr>
          <w:rFonts w:hint="eastAsia"/>
        </w:rPr>
        <w:t>шляхів</w:t>
      </w:r>
    </w:p>
    <w:p w:rsidR="00D169B2" w:rsidRDefault="00D169B2" w:rsidP="00D169B2">
      <w:r>
        <w:rPr>
          <w:rFonts w:hint="eastAsia"/>
        </w:rPr>
        <w:t>проходження</w:t>
      </w:r>
      <w:r>
        <w:t></w:t>
      </w:r>
      <w:r>
        <w:rPr>
          <w:rFonts w:hint="eastAsia"/>
        </w:rPr>
        <w:t>цього</w:t>
      </w:r>
      <w:r>
        <w:t></w:t>
      </w:r>
      <w:r>
        <w:rPr>
          <w:rFonts w:hint="eastAsia"/>
        </w:rPr>
        <w:t>процесу</w:t>
      </w:r>
      <w:r>
        <w:t></w:t>
      </w:r>
      <w:r>
        <w:t></w:t>
      </w:r>
      <w:r>
        <w:rPr>
          <w:rFonts w:hint="eastAsia"/>
        </w:rPr>
        <w:t>При</w:t>
      </w:r>
      <w:r>
        <w:t></w:t>
      </w:r>
      <w:r>
        <w:rPr>
          <w:rFonts w:hint="eastAsia"/>
        </w:rPr>
        <w:t>цьому</w:t>
      </w:r>
      <w:r>
        <w:t></w:t>
      </w:r>
      <w:r>
        <w:rPr>
          <w:rFonts w:hint="eastAsia"/>
        </w:rPr>
        <w:t>важливим</w:t>
      </w:r>
      <w:r>
        <w:t></w:t>
      </w:r>
      <w:r>
        <w:rPr>
          <w:rFonts w:hint="eastAsia"/>
        </w:rPr>
        <w:t>моментом</w:t>
      </w:r>
      <w:r>
        <w:t></w:t>
      </w:r>
      <w:r>
        <w:rPr>
          <w:rFonts w:hint="eastAsia"/>
        </w:rPr>
        <w:t>є</w:t>
      </w:r>
      <w:r>
        <w:t></w:t>
      </w:r>
      <w:r>
        <w:rPr>
          <w:rFonts w:hint="eastAsia"/>
        </w:rPr>
        <w:t>те</w:t>
      </w:r>
      <w:r>
        <w:t></w:t>
      </w:r>
      <w:r>
        <w:t></w:t>
      </w:r>
      <w:r>
        <w:rPr>
          <w:rFonts w:hint="eastAsia"/>
        </w:rPr>
        <w:t>що</w:t>
      </w:r>
      <w:r>
        <w:t></w:t>
      </w:r>
      <w:r>
        <w:rPr>
          <w:rFonts w:hint="eastAsia"/>
        </w:rPr>
        <w:t>країни</w:t>
      </w:r>
      <w:r>
        <w:t></w:t>
      </w:r>
    </w:p>
    <w:p w:rsidR="00D169B2" w:rsidRDefault="00D169B2" w:rsidP="00D169B2">
      <w:r>
        <w:rPr>
          <w:rFonts w:hint="eastAsia"/>
        </w:rPr>
        <w:t>які</w:t>
      </w:r>
      <w:r>
        <w:t></w:t>
      </w:r>
      <w:r>
        <w:rPr>
          <w:rFonts w:hint="eastAsia"/>
        </w:rPr>
        <w:t>першочергово</w:t>
      </w:r>
      <w:r>
        <w:t></w:t>
      </w:r>
      <w:r>
        <w:rPr>
          <w:rFonts w:hint="eastAsia"/>
        </w:rPr>
        <w:t>не</w:t>
      </w:r>
      <w:r>
        <w:t></w:t>
      </w:r>
      <w:r>
        <w:rPr>
          <w:rFonts w:hint="eastAsia"/>
        </w:rPr>
        <w:t>вбачали</w:t>
      </w:r>
      <w:r>
        <w:t></w:t>
      </w:r>
      <w:r>
        <w:rPr>
          <w:rFonts w:hint="eastAsia"/>
        </w:rPr>
        <w:t>своєю</w:t>
      </w:r>
      <w:r>
        <w:t></w:t>
      </w:r>
      <w:r>
        <w:rPr>
          <w:rFonts w:hint="eastAsia"/>
        </w:rPr>
        <w:t>метою</w:t>
      </w:r>
      <w:r>
        <w:t></w:t>
      </w:r>
      <w:r>
        <w:rPr>
          <w:rFonts w:hint="eastAsia"/>
        </w:rPr>
        <w:t>досягнення</w:t>
      </w:r>
      <w:r>
        <w:t></w:t>
      </w:r>
      <w:r>
        <w:rPr>
          <w:rFonts w:hint="eastAsia"/>
        </w:rPr>
        <w:t>демократії</w:t>
      </w:r>
      <w:r>
        <w:t></w:t>
      </w:r>
      <w:r>
        <w:t></w:t>
      </w:r>
      <w:r>
        <w:rPr>
          <w:rFonts w:hint="eastAsia"/>
        </w:rPr>
        <w:t>а</w:t>
      </w:r>
      <w:r>
        <w:t></w:t>
      </w:r>
      <w:r>
        <w:rPr>
          <w:rFonts w:hint="eastAsia"/>
        </w:rPr>
        <w:t>розуміли</w:t>
      </w:r>
    </w:p>
    <w:p w:rsidR="00D169B2" w:rsidRDefault="00D169B2" w:rsidP="00D169B2">
      <w:r>
        <w:rPr>
          <w:rFonts w:hint="eastAsia"/>
        </w:rPr>
        <w:t>її</w:t>
      </w:r>
      <w:r>
        <w:t></w:t>
      </w:r>
      <w:r>
        <w:rPr>
          <w:rFonts w:hint="eastAsia"/>
        </w:rPr>
        <w:t>як</w:t>
      </w:r>
      <w:r>
        <w:t></w:t>
      </w:r>
      <w:r>
        <w:rPr>
          <w:rFonts w:hint="eastAsia"/>
        </w:rPr>
        <w:t>шлях</w:t>
      </w:r>
      <w:r>
        <w:t></w:t>
      </w:r>
      <w:r>
        <w:t></w:t>
      </w:r>
      <w:r>
        <w:rPr>
          <w:rFonts w:hint="eastAsia"/>
        </w:rPr>
        <w:t>досягли</w:t>
      </w:r>
      <w:r>
        <w:t></w:t>
      </w:r>
      <w:r>
        <w:rPr>
          <w:rFonts w:hint="eastAsia"/>
        </w:rPr>
        <w:t>більшого</w:t>
      </w:r>
      <w:r>
        <w:t></w:t>
      </w:r>
      <w:r>
        <w:rPr>
          <w:rFonts w:hint="eastAsia"/>
        </w:rPr>
        <w:t>розвитку</w:t>
      </w:r>
      <w:r>
        <w:t></w:t>
      </w:r>
      <w:r>
        <w:rPr>
          <w:rFonts w:hint="eastAsia"/>
        </w:rPr>
        <w:t>порівняно</w:t>
      </w:r>
      <w:r>
        <w:t></w:t>
      </w:r>
      <w:r>
        <w:rPr>
          <w:rFonts w:hint="eastAsia"/>
        </w:rPr>
        <w:t>з</w:t>
      </w:r>
      <w:r>
        <w:t></w:t>
      </w:r>
      <w:r>
        <w:rPr>
          <w:rFonts w:hint="eastAsia"/>
        </w:rPr>
        <w:t>іншими</w:t>
      </w:r>
      <w:r>
        <w:t></w:t>
      </w:r>
      <w:r>
        <w:t></w:t>
      </w:r>
      <w:r>
        <w:rPr>
          <w:rFonts w:hint="eastAsia"/>
        </w:rPr>
        <w:t>Таким</w:t>
      </w:r>
      <w:r>
        <w:t></w:t>
      </w:r>
      <w:r>
        <w:rPr>
          <w:rFonts w:hint="eastAsia"/>
        </w:rPr>
        <w:t>чином</w:t>
      </w:r>
      <w:r>
        <w:t></w:t>
      </w:r>
    </w:p>
    <w:p w:rsidR="00D169B2" w:rsidRDefault="00D169B2" w:rsidP="00D169B2">
      <w:r>
        <w:rPr>
          <w:rFonts w:hint="eastAsia"/>
        </w:rPr>
        <w:t>можна</w:t>
      </w:r>
      <w:r>
        <w:t></w:t>
      </w:r>
      <w:r>
        <w:rPr>
          <w:rFonts w:hint="eastAsia"/>
        </w:rPr>
        <w:t>стверджувати</w:t>
      </w:r>
      <w:r>
        <w:t></w:t>
      </w:r>
      <w:r>
        <w:t></w:t>
      </w:r>
      <w:r>
        <w:rPr>
          <w:rFonts w:hint="eastAsia"/>
        </w:rPr>
        <w:t>що</w:t>
      </w:r>
      <w:r>
        <w:t></w:t>
      </w:r>
      <w:r>
        <w:rPr>
          <w:rFonts w:hint="eastAsia"/>
        </w:rPr>
        <w:t>для</w:t>
      </w:r>
      <w:r>
        <w:t></w:t>
      </w:r>
      <w:r>
        <w:rPr>
          <w:rFonts w:hint="eastAsia"/>
        </w:rPr>
        <w:t>досягнення</w:t>
      </w:r>
      <w:r>
        <w:t></w:t>
      </w:r>
      <w:r>
        <w:rPr>
          <w:rFonts w:hint="eastAsia"/>
        </w:rPr>
        <w:t>високого</w:t>
      </w:r>
      <w:r>
        <w:t></w:t>
      </w:r>
      <w:r>
        <w:rPr>
          <w:rFonts w:hint="eastAsia"/>
        </w:rPr>
        <w:t>рівня</w:t>
      </w:r>
      <w:r>
        <w:t></w:t>
      </w:r>
      <w:r>
        <w:rPr>
          <w:rFonts w:hint="eastAsia"/>
        </w:rPr>
        <w:t>демократичного</w:t>
      </w:r>
    </w:p>
    <w:p w:rsidR="00D169B2" w:rsidRDefault="00D169B2" w:rsidP="00D169B2">
      <w:r>
        <w:rPr>
          <w:rFonts w:hint="eastAsia"/>
        </w:rPr>
        <w:t>розвитку</w:t>
      </w:r>
      <w:r>
        <w:t></w:t>
      </w:r>
      <w:r>
        <w:rPr>
          <w:rFonts w:hint="eastAsia"/>
        </w:rPr>
        <w:t>необхідне</w:t>
      </w:r>
      <w:r>
        <w:t></w:t>
      </w:r>
      <w:r>
        <w:rPr>
          <w:rFonts w:hint="eastAsia"/>
        </w:rPr>
        <w:t>не</w:t>
      </w:r>
      <w:r>
        <w:t></w:t>
      </w:r>
      <w:r>
        <w:rPr>
          <w:rFonts w:hint="eastAsia"/>
        </w:rPr>
        <w:t>копіювання</w:t>
      </w:r>
      <w:r>
        <w:t></w:t>
      </w:r>
      <w:r>
        <w:rPr>
          <w:rFonts w:hint="eastAsia"/>
        </w:rPr>
        <w:t>інститутів</w:t>
      </w:r>
      <w:r>
        <w:t></w:t>
      </w:r>
      <w:r>
        <w:rPr>
          <w:rFonts w:hint="eastAsia"/>
        </w:rPr>
        <w:t>демократії</w:t>
      </w:r>
      <w:r>
        <w:t></w:t>
      </w:r>
      <w:r>
        <w:t></w:t>
      </w:r>
      <w:r>
        <w:rPr>
          <w:rFonts w:hint="eastAsia"/>
        </w:rPr>
        <w:t>а</w:t>
      </w:r>
      <w:r>
        <w:t></w:t>
      </w:r>
      <w:r>
        <w:rPr>
          <w:rFonts w:hint="eastAsia"/>
        </w:rPr>
        <w:t>здатність</w:t>
      </w:r>
      <w:r>
        <w:t></w:t>
      </w:r>
      <w:r>
        <w:rPr>
          <w:rFonts w:hint="eastAsia"/>
        </w:rPr>
        <w:t>їх</w:t>
      </w:r>
    </w:p>
    <w:p w:rsidR="00D169B2" w:rsidRDefault="00D169B2" w:rsidP="00D169B2">
      <w:r>
        <w:rPr>
          <w:rFonts w:hint="eastAsia"/>
        </w:rPr>
        <w:t>застосувати</w:t>
      </w:r>
      <w:r>
        <w:t></w:t>
      </w:r>
      <w:r>
        <w:rPr>
          <w:rFonts w:hint="eastAsia"/>
        </w:rPr>
        <w:t>для</w:t>
      </w:r>
      <w:r>
        <w:t></w:t>
      </w:r>
      <w:r>
        <w:rPr>
          <w:rFonts w:hint="eastAsia"/>
        </w:rPr>
        <w:t>вирішення</w:t>
      </w:r>
      <w:r>
        <w:t></w:t>
      </w:r>
      <w:r>
        <w:rPr>
          <w:rFonts w:hint="eastAsia"/>
        </w:rPr>
        <w:t>наявних</w:t>
      </w:r>
      <w:r>
        <w:t></w:t>
      </w:r>
      <w:r>
        <w:rPr>
          <w:rFonts w:hint="eastAsia"/>
        </w:rPr>
        <w:t>конфліктів</w:t>
      </w:r>
      <w:r>
        <w:t></w:t>
      </w:r>
      <w:r>
        <w:rPr>
          <w:rFonts w:hint="eastAsia"/>
        </w:rPr>
        <w:t>та</w:t>
      </w:r>
      <w:r>
        <w:t></w:t>
      </w:r>
      <w:r>
        <w:rPr>
          <w:rFonts w:hint="eastAsia"/>
        </w:rPr>
        <w:t>протиріч</w:t>
      </w:r>
      <w:r>
        <w:t></w:t>
      </w:r>
      <w:r>
        <w:rPr>
          <w:rFonts w:hint="eastAsia"/>
        </w:rPr>
        <w:t>у</w:t>
      </w:r>
      <w:r>
        <w:t></w:t>
      </w:r>
      <w:r>
        <w:rPr>
          <w:rFonts w:hint="eastAsia"/>
        </w:rPr>
        <w:t>суспільстві</w:t>
      </w:r>
      <w:r>
        <w:t></w:t>
      </w:r>
    </w:p>
    <w:p w:rsidR="00D169B2" w:rsidRDefault="00D169B2" w:rsidP="00D169B2">
      <w:r>
        <w:rPr>
          <w:rFonts w:hint="eastAsia"/>
        </w:rPr>
        <w:t>Довготривалість</w:t>
      </w:r>
      <w:r>
        <w:t></w:t>
      </w:r>
      <w:r>
        <w:rPr>
          <w:rFonts w:hint="eastAsia"/>
        </w:rPr>
        <w:t>процесу</w:t>
      </w:r>
      <w:r>
        <w:t></w:t>
      </w:r>
      <w:r>
        <w:rPr>
          <w:rFonts w:hint="eastAsia"/>
        </w:rPr>
        <w:t>трансформації</w:t>
      </w:r>
      <w:r>
        <w:t></w:t>
      </w:r>
      <w:r>
        <w:rPr>
          <w:rFonts w:hint="eastAsia"/>
        </w:rPr>
        <w:t>політичної</w:t>
      </w:r>
      <w:r>
        <w:t></w:t>
      </w:r>
      <w:r>
        <w:rPr>
          <w:rFonts w:hint="eastAsia"/>
        </w:rPr>
        <w:t>системи</w:t>
      </w:r>
      <w:r>
        <w:t></w:t>
      </w:r>
      <w:r>
        <w:rPr>
          <w:rFonts w:hint="eastAsia"/>
        </w:rPr>
        <w:t>України</w:t>
      </w:r>
    </w:p>
    <w:p w:rsidR="00D169B2" w:rsidRDefault="00D169B2" w:rsidP="00D169B2">
      <w:r>
        <w:rPr>
          <w:rFonts w:hint="eastAsia"/>
        </w:rPr>
        <w:t>сприяла</w:t>
      </w:r>
      <w:r>
        <w:t></w:t>
      </w:r>
      <w:r>
        <w:rPr>
          <w:rFonts w:hint="eastAsia"/>
        </w:rPr>
        <w:t>зростанню</w:t>
      </w:r>
      <w:r>
        <w:t></w:t>
      </w:r>
      <w:r>
        <w:rPr>
          <w:rFonts w:hint="eastAsia"/>
        </w:rPr>
        <w:t>кількості</w:t>
      </w:r>
      <w:r>
        <w:t></w:t>
      </w:r>
      <w:r>
        <w:rPr>
          <w:rFonts w:hint="eastAsia"/>
        </w:rPr>
        <w:t>чинників</w:t>
      </w:r>
      <w:r>
        <w:t></w:t>
      </w:r>
      <w:r>
        <w:rPr>
          <w:rFonts w:hint="eastAsia"/>
        </w:rPr>
        <w:t>кризи</w:t>
      </w:r>
      <w:r>
        <w:t></w:t>
      </w:r>
      <w:r>
        <w:rPr>
          <w:rFonts w:hint="eastAsia"/>
        </w:rPr>
        <w:t>та</w:t>
      </w:r>
      <w:r>
        <w:t></w:t>
      </w:r>
      <w:r>
        <w:t></w:t>
      </w:r>
      <w:r>
        <w:rPr>
          <w:rFonts w:hint="eastAsia"/>
        </w:rPr>
        <w:t>як</w:t>
      </w:r>
      <w:r>
        <w:t></w:t>
      </w:r>
      <w:r>
        <w:rPr>
          <w:rFonts w:hint="eastAsia"/>
        </w:rPr>
        <w:t>наслідок</w:t>
      </w:r>
      <w:r>
        <w:t></w:t>
      </w:r>
      <w:r>
        <w:t></w:t>
      </w:r>
      <w:r>
        <w:rPr>
          <w:rFonts w:hint="eastAsia"/>
        </w:rPr>
        <w:t>криз</w:t>
      </w:r>
      <w:r>
        <w:t></w:t>
      </w:r>
      <w:r>
        <w:rPr>
          <w:rFonts w:hint="eastAsia"/>
        </w:rPr>
        <w:t>у</w:t>
      </w:r>
      <w:r>
        <w:t></w:t>
      </w:r>
      <w:r>
        <w:rPr>
          <w:rFonts w:hint="eastAsia"/>
        </w:rPr>
        <w:t>різних</w:t>
      </w:r>
    </w:p>
    <w:p w:rsidR="00D169B2" w:rsidRDefault="00D169B2" w:rsidP="00D169B2">
      <w:r>
        <w:rPr>
          <w:rFonts w:hint="eastAsia"/>
        </w:rPr>
        <w:t>сферах</w:t>
      </w:r>
      <w:r>
        <w:t></w:t>
      </w:r>
      <w:r>
        <w:rPr>
          <w:rFonts w:hint="eastAsia"/>
        </w:rPr>
        <w:t>суспільного</w:t>
      </w:r>
      <w:r>
        <w:t></w:t>
      </w:r>
      <w:r>
        <w:rPr>
          <w:rFonts w:hint="eastAsia"/>
        </w:rPr>
        <w:t>життя</w:t>
      </w:r>
      <w:r>
        <w:t></w:t>
      </w:r>
      <w:r>
        <w:rPr>
          <w:rFonts w:hint="eastAsia"/>
        </w:rPr>
        <w:t>та</w:t>
      </w:r>
      <w:r>
        <w:t></w:t>
      </w:r>
      <w:r>
        <w:rPr>
          <w:rFonts w:hint="eastAsia"/>
        </w:rPr>
        <w:t>зумовила</w:t>
      </w:r>
      <w:r>
        <w:t></w:t>
      </w:r>
      <w:r>
        <w:rPr>
          <w:rFonts w:hint="eastAsia"/>
        </w:rPr>
        <w:t>зміну</w:t>
      </w:r>
      <w:r>
        <w:t></w:t>
      </w:r>
      <w:r>
        <w:rPr>
          <w:rFonts w:hint="eastAsia"/>
        </w:rPr>
        <w:t>їх</w:t>
      </w:r>
      <w:r>
        <w:t></w:t>
      </w:r>
      <w:r>
        <w:rPr>
          <w:rFonts w:hint="eastAsia"/>
        </w:rPr>
        <w:t>структури</w:t>
      </w:r>
      <w:r>
        <w:t></w:t>
      </w:r>
      <w:r>
        <w:t></w:t>
      </w:r>
      <w:r>
        <w:rPr>
          <w:rFonts w:hint="eastAsia"/>
        </w:rPr>
        <w:t>характеру</w:t>
      </w:r>
      <w:r>
        <w:t></w:t>
      </w:r>
    </w:p>
    <w:p w:rsidR="00D169B2" w:rsidRDefault="00D169B2" w:rsidP="00D169B2">
      <w:r>
        <w:rPr>
          <w:rFonts w:hint="eastAsia"/>
        </w:rPr>
        <w:t>спрямованості</w:t>
      </w:r>
      <w:r>
        <w:t></w:t>
      </w:r>
      <w:r>
        <w:rPr>
          <w:rFonts w:hint="eastAsia"/>
        </w:rPr>
        <w:t>та</w:t>
      </w:r>
      <w:r>
        <w:t></w:t>
      </w:r>
      <w:r>
        <w:rPr>
          <w:rFonts w:hint="eastAsia"/>
        </w:rPr>
        <w:t>типу</w:t>
      </w:r>
      <w:r>
        <w:t></w:t>
      </w:r>
      <w:r>
        <w:t></w:t>
      </w:r>
      <w:r>
        <w:rPr>
          <w:rFonts w:hint="eastAsia"/>
        </w:rPr>
        <w:t>що</w:t>
      </w:r>
      <w:r>
        <w:t></w:t>
      </w:r>
      <w:r>
        <w:rPr>
          <w:rFonts w:hint="eastAsia"/>
        </w:rPr>
        <w:t>визначається</w:t>
      </w:r>
      <w:r>
        <w:t></w:t>
      </w:r>
      <w:r>
        <w:rPr>
          <w:rFonts w:hint="eastAsia"/>
        </w:rPr>
        <w:t>інституційною</w:t>
      </w:r>
      <w:r>
        <w:t></w:t>
      </w:r>
      <w:r>
        <w:rPr>
          <w:rFonts w:hint="eastAsia"/>
        </w:rPr>
        <w:t>слабкістю</w:t>
      </w:r>
    </w:p>
    <w:p w:rsidR="00D169B2" w:rsidRDefault="00D169B2" w:rsidP="00D169B2">
      <w:r>
        <w:rPr>
          <w:rFonts w:hint="eastAsia"/>
        </w:rPr>
        <w:t>сформованих</w:t>
      </w:r>
      <w:r>
        <w:t></w:t>
      </w:r>
      <w:r>
        <w:rPr>
          <w:rFonts w:hint="eastAsia"/>
        </w:rPr>
        <w:t>демократичних</w:t>
      </w:r>
      <w:r>
        <w:t></w:t>
      </w:r>
      <w:r>
        <w:rPr>
          <w:rFonts w:hint="eastAsia"/>
        </w:rPr>
        <w:t>інститутів</w:t>
      </w:r>
      <w:r>
        <w:t></w:t>
      </w:r>
      <w:r>
        <w:t></w:t>
      </w:r>
      <w:r>
        <w:rPr>
          <w:rFonts w:hint="eastAsia"/>
        </w:rPr>
        <w:t>Формування</w:t>
      </w:r>
      <w:r>
        <w:t></w:t>
      </w:r>
      <w:r>
        <w:rPr>
          <w:rFonts w:hint="eastAsia"/>
        </w:rPr>
        <w:t>демократичних</w:t>
      </w:r>
    </w:p>
    <w:p w:rsidR="00D169B2" w:rsidRDefault="00D169B2" w:rsidP="00D169B2">
      <w:r>
        <w:rPr>
          <w:rFonts w:hint="eastAsia"/>
        </w:rPr>
        <w:t>інститутів</w:t>
      </w:r>
      <w:r>
        <w:t></w:t>
      </w:r>
      <w:r>
        <w:rPr>
          <w:rFonts w:hint="eastAsia"/>
        </w:rPr>
        <w:t>на</w:t>
      </w:r>
      <w:r>
        <w:t></w:t>
      </w:r>
      <w:r>
        <w:rPr>
          <w:rFonts w:hint="eastAsia"/>
        </w:rPr>
        <w:t>основі</w:t>
      </w:r>
      <w:r>
        <w:t></w:t>
      </w:r>
      <w:r>
        <w:rPr>
          <w:rFonts w:hint="eastAsia"/>
        </w:rPr>
        <w:t>тривалого</w:t>
      </w:r>
      <w:r>
        <w:t></w:t>
      </w:r>
      <w:r>
        <w:rPr>
          <w:rFonts w:hint="eastAsia"/>
        </w:rPr>
        <w:t>функціонування</w:t>
      </w:r>
      <w:r>
        <w:t></w:t>
      </w:r>
      <w:r>
        <w:rPr>
          <w:rFonts w:hint="eastAsia"/>
        </w:rPr>
        <w:t>тоталітарного</w:t>
      </w:r>
      <w:r>
        <w:t></w:t>
      </w:r>
      <w:r>
        <w:rPr>
          <w:rFonts w:hint="eastAsia"/>
        </w:rPr>
        <w:t>режиму</w:t>
      </w:r>
      <w:r>
        <w:t></w:t>
      </w:r>
      <w:r>
        <w:rPr>
          <w:rFonts w:hint="eastAsia"/>
        </w:rPr>
        <w:t>в</w:t>
      </w:r>
    </w:p>
    <w:p w:rsidR="00D169B2" w:rsidRDefault="00D169B2" w:rsidP="00D169B2">
      <w:r>
        <w:rPr>
          <w:rFonts w:hint="eastAsia"/>
        </w:rPr>
        <w:t>умовах</w:t>
      </w:r>
      <w:r>
        <w:t></w:t>
      </w:r>
      <w:r>
        <w:rPr>
          <w:rFonts w:hint="eastAsia"/>
        </w:rPr>
        <w:t>відсутності</w:t>
      </w:r>
      <w:r>
        <w:t></w:t>
      </w:r>
      <w:r>
        <w:rPr>
          <w:rFonts w:hint="eastAsia"/>
        </w:rPr>
        <w:t>консолідованого</w:t>
      </w:r>
      <w:r>
        <w:t></w:t>
      </w:r>
      <w:r>
        <w:rPr>
          <w:rFonts w:hint="eastAsia"/>
        </w:rPr>
        <w:t>суспільства</w:t>
      </w:r>
      <w:r>
        <w:t></w:t>
      </w:r>
      <w:r>
        <w:rPr>
          <w:rFonts w:hint="eastAsia"/>
        </w:rPr>
        <w:t>та</w:t>
      </w:r>
      <w:r>
        <w:t></w:t>
      </w:r>
      <w:r>
        <w:rPr>
          <w:rFonts w:hint="eastAsia"/>
        </w:rPr>
        <w:t>еліти</w:t>
      </w:r>
      <w:r>
        <w:t></w:t>
      </w:r>
      <w:r>
        <w:rPr>
          <w:rFonts w:hint="eastAsia"/>
        </w:rPr>
        <w:t>є</w:t>
      </w:r>
      <w:r>
        <w:t></w:t>
      </w:r>
      <w:r>
        <w:rPr>
          <w:rFonts w:hint="eastAsia"/>
        </w:rPr>
        <w:t>потенційно</w:t>
      </w:r>
    </w:p>
    <w:p w:rsidR="00D169B2" w:rsidRDefault="00D169B2" w:rsidP="00D169B2">
      <w:r>
        <w:rPr>
          <w:rFonts w:hint="eastAsia"/>
        </w:rPr>
        <w:t>кризовим</w:t>
      </w:r>
      <w:r>
        <w:t></w:t>
      </w:r>
    </w:p>
    <w:p w:rsidR="00D169B2" w:rsidRDefault="00D169B2" w:rsidP="00D169B2">
      <w:r>
        <w:rPr>
          <w:rFonts w:hint="eastAsia"/>
        </w:rPr>
        <w:t>На</w:t>
      </w:r>
      <w:r>
        <w:t></w:t>
      </w:r>
      <w:r>
        <w:rPr>
          <w:rFonts w:hint="eastAsia"/>
        </w:rPr>
        <w:t>сьогодні</w:t>
      </w:r>
      <w:r>
        <w:t></w:t>
      </w:r>
      <w:r>
        <w:rPr>
          <w:rFonts w:hint="eastAsia"/>
        </w:rPr>
        <w:t>в</w:t>
      </w:r>
      <w:r>
        <w:t></w:t>
      </w:r>
      <w:r>
        <w:rPr>
          <w:rFonts w:hint="eastAsia"/>
        </w:rPr>
        <w:t>Україні</w:t>
      </w:r>
      <w:r>
        <w:t></w:t>
      </w:r>
      <w:r>
        <w:rPr>
          <w:rFonts w:hint="eastAsia"/>
        </w:rPr>
        <w:t>налічуємо</w:t>
      </w:r>
      <w:r>
        <w:t></w:t>
      </w:r>
      <w:r>
        <w:rPr>
          <w:rFonts w:hint="eastAsia"/>
        </w:rPr>
        <w:t>ряд</w:t>
      </w:r>
      <w:r>
        <w:t></w:t>
      </w:r>
      <w:r>
        <w:rPr>
          <w:rFonts w:hint="eastAsia"/>
        </w:rPr>
        <w:t>факторів</w:t>
      </w:r>
      <w:r>
        <w:t></w:t>
      </w:r>
      <w:r>
        <w:rPr>
          <w:rFonts w:hint="eastAsia"/>
        </w:rPr>
        <w:t>для</w:t>
      </w:r>
      <w:r>
        <w:t></w:t>
      </w:r>
      <w:r>
        <w:rPr>
          <w:rFonts w:hint="eastAsia"/>
        </w:rPr>
        <w:t>продовження</w:t>
      </w:r>
    </w:p>
    <w:p w:rsidR="00D169B2" w:rsidRDefault="00D169B2" w:rsidP="00D169B2">
      <w:r>
        <w:rPr>
          <w:rFonts w:hint="eastAsia"/>
        </w:rPr>
        <w:t>виникнення</w:t>
      </w:r>
      <w:r>
        <w:t></w:t>
      </w:r>
      <w:r>
        <w:rPr>
          <w:rFonts w:hint="eastAsia"/>
        </w:rPr>
        <w:t>періодичних</w:t>
      </w:r>
      <w:r>
        <w:t></w:t>
      </w:r>
      <w:r>
        <w:rPr>
          <w:rFonts w:hint="eastAsia"/>
        </w:rPr>
        <w:t>криз</w:t>
      </w:r>
      <w:r>
        <w:t></w:t>
      </w:r>
      <w:r>
        <w:rPr>
          <w:rFonts w:hint="eastAsia"/>
        </w:rPr>
        <w:t>у</w:t>
      </w:r>
      <w:r>
        <w:t></w:t>
      </w:r>
      <w:r>
        <w:rPr>
          <w:rFonts w:hint="eastAsia"/>
        </w:rPr>
        <w:t>процесі</w:t>
      </w:r>
      <w:r>
        <w:t></w:t>
      </w:r>
      <w:r>
        <w:rPr>
          <w:rFonts w:hint="eastAsia"/>
        </w:rPr>
        <w:t>модернізації</w:t>
      </w:r>
      <w:r>
        <w:t></w:t>
      </w:r>
      <w:r>
        <w:t></w:t>
      </w:r>
      <w:r>
        <w:rPr>
          <w:rFonts w:hint="eastAsia"/>
        </w:rPr>
        <w:t>Зокрема</w:t>
      </w:r>
      <w:r>
        <w:t></w:t>
      </w:r>
      <w:r>
        <w:t></w:t>
      </w:r>
      <w:r>
        <w:rPr>
          <w:rFonts w:hint="eastAsia"/>
        </w:rPr>
        <w:t>це</w:t>
      </w:r>
      <w:r>
        <w:t></w:t>
      </w:r>
      <w:r>
        <w:rPr>
          <w:rFonts w:hint="eastAsia"/>
        </w:rPr>
        <w:t>наявність</w:t>
      </w:r>
    </w:p>
    <w:p w:rsidR="00D169B2" w:rsidRDefault="00D169B2" w:rsidP="00D169B2">
      <w:r>
        <w:rPr>
          <w:rFonts w:hint="eastAsia"/>
        </w:rPr>
        <w:t>тимчасово</w:t>
      </w:r>
      <w:r>
        <w:t></w:t>
      </w:r>
      <w:r>
        <w:rPr>
          <w:rFonts w:hint="eastAsia"/>
        </w:rPr>
        <w:t>окупованої</w:t>
      </w:r>
      <w:r>
        <w:t></w:t>
      </w:r>
      <w:r>
        <w:rPr>
          <w:rFonts w:hint="eastAsia"/>
        </w:rPr>
        <w:t>території</w:t>
      </w:r>
      <w:r>
        <w:t></w:t>
      </w:r>
      <w:r>
        <w:rPr>
          <w:rFonts w:hint="eastAsia"/>
        </w:rPr>
        <w:t>АР</w:t>
      </w:r>
      <w:r>
        <w:t></w:t>
      </w:r>
      <w:r>
        <w:rPr>
          <w:rFonts w:hint="eastAsia"/>
        </w:rPr>
        <w:t>Крим</w:t>
      </w:r>
      <w:r>
        <w:t></w:t>
      </w:r>
      <w:r>
        <w:t></w:t>
      </w:r>
      <w:r>
        <w:rPr>
          <w:rFonts w:hint="eastAsia"/>
        </w:rPr>
        <w:t>триваючі</w:t>
      </w:r>
      <w:r>
        <w:t></w:t>
      </w:r>
      <w:r>
        <w:rPr>
          <w:rFonts w:hint="eastAsia"/>
        </w:rPr>
        <w:t>бойові</w:t>
      </w:r>
      <w:r>
        <w:t></w:t>
      </w:r>
      <w:r>
        <w:rPr>
          <w:rFonts w:hint="eastAsia"/>
        </w:rPr>
        <w:t>дії</w:t>
      </w:r>
      <w:r>
        <w:t></w:t>
      </w:r>
      <w:r>
        <w:rPr>
          <w:rFonts w:hint="eastAsia"/>
        </w:rPr>
        <w:t>на</w:t>
      </w:r>
      <w:r>
        <w:t></w:t>
      </w:r>
      <w:r>
        <w:rPr>
          <w:rFonts w:hint="eastAsia"/>
        </w:rPr>
        <w:t>території</w:t>
      </w:r>
    </w:p>
    <w:p w:rsidR="00D169B2" w:rsidRDefault="00D169B2" w:rsidP="00D169B2">
      <w:r>
        <w:rPr>
          <w:rFonts w:hint="eastAsia"/>
        </w:rPr>
        <w:t>окремих</w:t>
      </w:r>
      <w:r>
        <w:t></w:t>
      </w:r>
      <w:r>
        <w:rPr>
          <w:rFonts w:hint="eastAsia"/>
        </w:rPr>
        <w:t>непідконтрольних</w:t>
      </w:r>
      <w:r>
        <w:t></w:t>
      </w:r>
      <w:r>
        <w:rPr>
          <w:rFonts w:hint="eastAsia"/>
        </w:rPr>
        <w:t>районів</w:t>
      </w:r>
      <w:r>
        <w:t></w:t>
      </w:r>
      <w:r>
        <w:rPr>
          <w:rFonts w:hint="eastAsia"/>
        </w:rPr>
        <w:t>Донецької</w:t>
      </w:r>
      <w:r>
        <w:t></w:t>
      </w:r>
      <w:r>
        <w:rPr>
          <w:rFonts w:hint="eastAsia"/>
        </w:rPr>
        <w:t>та</w:t>
      </w:r>
      <w:r>
        <w:t></w:t>
      </w:r>
      <w:r>
        <w:rPr>
          <w:rFonts w:hint="eastAsia"/>
        </w:rPr>
        <w:t>Луганської</w:t>
      </w:r>
      <w:r>
        <w:t></w:t>
      </w:r>
      <w:r>
        <w:rPr>
          <w:rFonts w:hint="eastAsia"/>
        </w:rPr>
        <w:t>областей</w:t>
      </w:r>
      <w:r>
        <w:t></w:t>
      </w:r>
    </w:p>
    <w:p w:rsidR="00D169B2" w:rsidRDefault="00D169B2" w:rsidP="00D169B2">
      <w:r>
        <w:rPr>
          <w:rFonts w:hint="eastAsia"/>
        </w:rPr>
        <w:t>специфіка</w:t>
      </w:r>
      <w:r>
        <w:t></w:t>
      </w:r>
      <w:r>
        <w:rPr>
          <w:rFonts w:hint="eastAsia"/>
        </w:rPr>
        <w:t>економічного</w:t>
      </w:r>
      <w:r>
        <w:t></w:t>
      </w:r>
      <w:r>
        <w:rPr>
          <w:rFonts w:hint="eastAsia"/>
        </w:rPr>
        <w:t>розвитку</w:t>
      </w:r>
      <w:r>
        <w:t></w:t>
      </w:r>
      <w:r>
        <w:rPr>
          <w:rFonts w:hint="eastAsia"/>
        </w:rPr>
        <w:t>та</w:t>
      </w:r>
      <w:r>
        <w:t></w:t>
      </w:r>
      <w:r>
        <w:rPr>
          <w:rFonts w:hint="eastAsia"/>
        </w:rPr>
        <w:t>залежність</w:t>
      </w:r>
      <w:r>
        <w:t></w:t>
      </w:r>
      <w:r>
        <w:rPr>
          <w:rFonts w:hint="eastAsia"/>
        </w:rPr>
        <w:t>фінансової</w:t>
      </w:r>
      <w:r>
        <w:t></w:t>
      </w:r>
      <w:r>
        <w:rPr>
          <w:rFonts w:hint="eastAsia"/>
        </w:rPr>
        <w:t>системи</w:t>
      </w:r>
      <w:r>
        <w:t></w:t>
      </w:r>
      <w:r>
        <w:rPr>
          <w:rFonts w:hint="eastAsia"/>
        </w:rPr>
        <w:t>від</w:t>
      </w:r>
    </w:p>
    <w:p w:rsidR="00D169B2" w:rsidRDefault="00D169B2" w:rsidP="00D169B2">
      <w:r>
        <w:rPr>
          <w:rFonts w:hint="eastAsia"/>
        </w:rPr>
        <w:t>міжнародної</w:t>
      </w:r>
      <w:r>
        <w:t></w:t>
      </w:r>
      <w:r>
        <w:rPr>
          <w:rFonts w:hint="eastAsia"/>
        </w:rPr>
        <w:t>допомоги</w:t>
      </w:r>
      <w:r>
        <w:t></w:t>
      </w:r>
      <w:r>
        <w:t></w:t>
      </w:r>
      <w:r>
        <w:rPr>
          <w:rFonts w:hint="eastAsia"/>
        </w:rPr>
        <w:t>триваючий</w:t>
      </w:r>
      <w:r>
        <w:t></w:t>
      </w:r>
      <w:r>
        <w:rPr>
          <w:rFonts w:hint="eastAsia"/>
        </w:rPr>
        <w:t>процес</w:t>
      </w:r>
      <w:r>
        <w:t></w:t>
      </w:r>
      <w:r>
        <w:rPr>
          <w:rFonts w:hint="eastAsia"/>
        </w:rPr>
        <w:t>децентралізації</w:t>
      </w:r>
      <w:r>
        <w:t></w:t>
      </w:r>
      <w:r>
        <w:t></w:t>
      </w:r>
      <w:r>
        <w:rPr>
          <w:rFonts w:hint="eastAsia"/>
        </w:rPr>
        <w:t>недоліки</w:t>
      </w:r>
    </w:p>
    <w:p w:rsidR="00D169B2" w:rsidRDefault="00D169B2" w:rsidP="00D169B2">
      <w:r>
        <w:rPr>
          <w:rFonts w:hint="eastAsia"/>
        </w:rPr>
        <w:t>парламентсько</w:t>
      </w:r>
      <w:r>
        <w:t></w:t>
      </w:r>
      <w:r>
        <w:rPr>
          <w:rFonts w:hint="eastAsia"/>
        </w:rPr>
        <w:t>президентської</w:t>
      </w:r>
      <w:r>
        <w:t></w:t>
      </w:r>
      <w:r>
        <w:rPr>
          <w:rFonts w:hint="eastAsia"/>
        </w:rPr>
        <w:t>форми</w:t>
      </w:r>
      <w:r>
        <w:t></w:t>
      </w:r>
      <w:r>
        <w:rPr>
          <w:rFonts w:hint="eastAsia"/>
        </w:rPr>
        <w:t>правління</w:t>
      </w:r>
      <w:r>
        <w:t></w:t>
      </w:r>
      <w:r>
        <w:t></w:t>
      </w:r>
      <w:r>
        <w:rPr>
          <w:rFonts w:hint="eastAsia"/>
        </w:rPr>
        <w:t>загальне</w:t>
      </w:r>
      <w:r>
        <w:t></w:t>
      </w:r>
      <w:r>
        <w:rPr>
          <w:rFonts w:hint="eastAsia"/>
        </w:rPr>
        <w:t>зниження</w:t>
      </w:r>
      <w:r>
        <w:t></w:t>
      </w:r>
      <w:r>
        <w:rPr>
          <w:rFonts w:hint="eastAsia"/>
        </w:rPr>
        <w:t>рівня</w:t>
      </w:r>
    </w:p>
    <w:p w:rsidR="00D169B2" w:rsidRDefault="00D169B2" w:rsidP="00D169B2">
      <w:r>
        <w:rPr>
          <w:rFonts w:hint="eastAsia"/>
        </w:rPr>
        <w:t>довіри</w:t>
      </w:r>
      <w:r>
        <w:t></w:t>
      </w:r>
      <w:r>
        <w:rPr>
          <w:rFonts w:hint="eastAsia"/>
        </w:rPr>
        <w:t>населення</w:t>
      </w:r>
      <w:r>
        <w:t></w:t>
      </w:r>
      <w:r>
        <w:rPr>
          <w:rFonts w:hint="eastAsia"/>
        </w:rPr>
        <w:t>до</w:t>
      </w:r>
      <w:r>
        <w:t></w:t>
      </w:r>
      <w:r>
        <w:rPr>
          <w:rFonts w:hint="eastAsia"/>
        </w:rPr>
        <w:t>органів</w:t>
      </w:r>
      <w:r>
        <w:t></w:t>
      </w:r>
      <w:r>
        <w:rPr>
          <w:rFonts w:hint="eastAsia"/>
        </w:rPr>
        <w:t>влади</w:t>
      </w:r>
      <w:r>
        <w:t></w:t>
      </w:r>
      <w:r>
        <w:rPr>
          <w:rFonts w:hint="eastAsia"/>
        </w:rPr>
        <w:t>та</w:t>
      </w:r>
      <w:r>
        <w:t></w:t>
      </w:r>
      <w:r>
        <w:rPr>
          <w:rFonts w:hint="eastAsia"/>
        </w:rPr>
        <w:t>результатів</w:t>
      </w:r>
      <w:r>
        <w:t></w:t>
      </w:r>
      <w:r>
        <w:rPr>
          <w:rFonts w:hint="eastAsia"/>
        </w:rPr>
        <w:t>реформ</w:t>
      </w:r>
      <w:r>
        <w:t></w:t>
      </w:r>
      <w:r>
        <w:t></w:t>
      </w:r>
      <w:r>
        <w:rPr>
          <w:rFonts w:hint="eastAsia"/>
        </w:rPr>
        <w:t>загострення</w:t>
      </w:r>
    </w:p>
    <w:p w:rsidR="00D169B2" w:rsidRDefault="00D169B2" w:rsidP="00D169B2">
      <w:r>
        <w:rPr>
          <w:rFonts w:hint="eastAsia"/>
        </w:rPr>
        <w:t>політичної</w:t>
      </w:r>
      <w:r>
        <w:t></w:t>
      </w:r>
      <w:r>
        <w:rPr>
          <w:rFonts w:hint="eastAsia"/>
        </w:rPr>
        <w:t>боротьби</w:t>
      </w:r>
      <w:r>
        <w:t></w:t>
      </w:r>
      <w:r>
        <w:rPr>
          <w:rFonts w:hint="eastAsia"/>
        </w:rPr>
        <w:t>напередодні</w:t>
      </w:r>
      <w:r>
        <w:t></w:t>
      </w:r>
      <w:r>
        <w:rPr>
          <w:rFonts w:hint="eastAsia"/>
        </w:rPr>
        <w:t>проведення</w:t>
      </w:r>
      <w:r>
        <w:t></w:t>
      </w:r>
      <w:r>
        <w:rPr>
          <w:rFonts w:hint="eastAsia"/>
        </w:rPr>
        <w:t>чергових</w:t>
      </w:r>
      <w:r>
        <w:t></w:t>
      </w:r>
      <w:r>
        <w:rPr>
          <w:rFonts w:hint="eastAsia"/>
        </w:rPr>
        <w:t>парламентських</w:t>
      </w:r>
      <w:r>
        <w:t></w:t>
      </w:r>
      <w:r>
        <w:rPr>
          <w:rFonts w:hint="eastAsia"/>
        </w:rPr>
        <w:t>та</w:t>
      </w:r>
    </w:p>
    <w:p w:rsidR="00D169B2" w:rsidRDefault="00D169B2" w:rsidP="00D169B2">
      <w:r>
        <w:rPr>
          <w:rFonts w:hint="eastAsia"/>
        </w:rPr>
        <w:t>президентських</w:t>
      </w:r>
      <w:r>
        <w:t></w:t>
      </w:r>
      <w:r>
        <w:rPr>
          <w:rFonts w:hint="eastAsia"/>
        </w:rPr>
        <w:t>виборів</w:t>
      </w:r>
      <w:r>
        <w:t></w:t>
      </w:r>
      <w:r>
        <w:rPr>
          <w:rFonts w:hint="eastAsia"/>
        </w:rPr>
        <w:t>у</w:t>
      </w:r>
      <w:r>
        <w:t></w:t>
      </w:r>
      <w:r>
        <w:t></w:t>
      </w:r>
      <w:r>
        <w:t></w:t>
      </w:r>
      <w:r>
        <w:t></w:t>
      </w:r>
      <w:r>
        <w:t></w:t>
      </w:r>
      <w:r>
        <w:t></w:t>
      </w:r>
      <w:r>
        <w:rPr>
          <w:rFonts w:hint="eastAsia"/>
        </w:rPr>
        <w:t>році</w:t>
      </w:r>
      <w:r>
        <w:t></w:t>
      </w:r>
      <w:r>
        <w:t></w:t>
      </w:r>
      <w:r>
        <w:rPr>
          <w:rFonts w:hint="eastAsia"/>
        </w:rPr>
        <w:t>посилення</w:t>
      </w:r>
      <w:r>
        <w:t></w:t>
      </w:r>
      <w:r>
        <w:rPr>
          <w:rFonts w:hint="eastAsia"/>
        </w:rPr>
        <w:t>тиску</w:t>
      </w:r>
      <w:r>
        <w:t></w:t>
      </w:r>
      <w:r>
        <w:rPr>
          <w:rFonts w:hint="eastAsia"/>
        </w:rPr>
        <w:t>на</w:t>
      </w:r>
      <w:r>
        <w:t></w:t>
      </w:r>
      <w:r>
        <w:rPr>
          <w:rFonts w:hint="eastAsia"/>
        </w:rPr>
        <w:t>владу</w:t>
      </w:r>
      <w:r>
        <w:t></w:t>
      </w:r>
      <w:r>
        <w:rPr>
          <w:rFonts w:hint="eastAsia"/>
        </w:rPr>
        <w:t>суміжних</w:t>
      </w:r>
    </w:p>
    <w:p w:rsidR="00D169B2" w:rsidRPr="00D169B2" w:rsidRDefault="00D169B2" w:rsidP="00D169B2">
      <w:r>
        <w:rPr>
          <w:rFonts w:hint="eastAsia"/>
        </w:rPr>
        <w:t>держав</w:t>
      </w:r>
      <w:r>
        <w:t></w:t>
      </w:r>
      <w:r>
        <w:rPr>
          <w:rFonts w:hint="eastAsia"/>
        </w:rPr>
        <w:t>з</w:t>
      </w:r>
      <w:r>
        <w:t></w:t>
      </w:r>
      <w:r>
        <w:rPr>
          <w:rFonts w:hint="eastAsia"/>
        </w:rPr>
        <w:t>метою</w:t>
      </w:r>
      <w:r>
        <w:t></w:t>
      </w:r>
      <w:r>
        <w:rPr>
          <w:rFonts w:hint="eastAsia"/>
        </w:rPr>
        <w:t>забезпечення</w:t>
      </w:r>
      <w:r>
        <w:t></w:t>
      </w:r>
      <w:r>
        <w:rPr>
          <w:rFonts w:hint="eastAsia"/>
        </w:rPr>
        <w:t>власних</w:t>
      </w:r>
      <w:r>
        <w:t></w:t>
      </w:r>
      <w:r>
        <w:rPr>
          <w:rFonts w:hint="eastAsia"/>
        </w:rPr>
        <w:t>інтересів</w:t>
      </w:r>
    </w:p>
    <w:sectPr w:rsidR="00D169B2" w:rsidRPr="00D169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CF" w:rsidRDefault="00A636CF">
      <w:pPr>
        <w:spacing w:after="0" w:line="240" w:lineRule="auto"/>
      </w:pPr>
      <w:r>
        <w:separator/>
      </w:r>
    </w:p>
  </w:endnote>
  <w:endnote w:type="continuationSeparator" w:id="0">
    <w:p w:rsidR="00A636CF" w:rsidRDefault="00A6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636CF" w:rsidRDefault="00170E2F">
                <w:pPr>
                  <w:spacing w:line="240" w:lineRule="auto"/>
                </w:pPr>
                <w:fldSimple w:instr=" PAGE \* MERGEFORMAT ">
                  <w:r w:rsidR="00A636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636CF" w:rsidRDefault="00170E2F">
                <w:pPr>
                  <w:spacing w:line="240" w:lineRule="auto"/>
                </w:pPr>
                <w:fldSimple w:instr=" PAGE \* MERGEFORMAT ">
                  <w:r w:rsidR="00D169B2" w:rsidRPr="00D169B2">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CF" w:rsidRDefault="00A636CF"/>
    <w:p w:rsidR="00A636CF" w:rsidRDefault="00A636CF"/>
    <w:p w:rsidR="00A636CF" w:rsidRDefault="00A636CF"/>
    <w:p w:rsidR="00A636CF" w:rsidRDefault="00A636CF"/>
    <w:p w:rsidR="00A636CF" w:rsidRDefault="00A636CF"/>
    <w:p w:rsidR="00A636CF" w:rsidRDefault="00A636CF"/>
    <w:p w:rsidR="00A636CF" w:rsidRDefault="00170E2F">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636CF" w:rsidRDefault="00170E2F">
                  <w:pPr>
                    <w:spacing w:line="240" w:lineRule="auto"/>
                  </w:pPr>
                  <w:fldSimple w:instr=" PAGE \* MERGEFORMAT ">
                    <w:r w:rsidR="00A636CF" w:rsidRPr="004F4EC5">
                      <w:rPr>
                        <w:rStyle w:val="afffff9"/>
                        <w:b w:val="0"/>
                        <w:bCs w:val="0"/>
                        <w:noProof/>
                      </w:rPr>
                      <w:t>15</w:t>
                    </w:r>
                  </w:fldSimple>
                </w:p>
              </w:txbxContent>
            </v:textbox>
            <w10:wrap anchorx="page" anchory="page"/>
          </v:shape>
        </w:pict>
      </w:r>
    </w:p>
    <w:p w:rsidR="00A636CF" w:rsidRDefault="00A636CF"/>
    <w:p w:rsidR="00A636CF" w:rsidRDefault="00A636CF"/>
    <w:p w:rsidR="00A636CF" w:rsidRDefault="00170E2F">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636CF" w:rsidRDefault="00A636CF"/>
                <w:p w:rsidR="00A636CF" w:rsidRDefault="00170E2F">
                  <w:pPr>
                    <w:pStyle w:val="1ffffff7"/>
                    <w:spacing w:line="240" w:lineRule="auto"/>
                  </w:pPr>
                  <w:fldSimple w:instr=" PAGE \* MERGEFORMAT ">
                    <w:r w:rsidR="00A636CF" w:rsidRPr="004F4EC5">
                      <w:rPr>
                        <w:rStyle w:val="3b"/>
                        <w:noProof/>
                      </w:rPr>
                      <w:t>15</w:t>
                    </w:r>
                  </w:fldSimple>
                </w:p>
              </w:txbxContent>
            </v:textbox>
            <w10:wrap anchorx="page" anchory="page"/>
          </v:shape>
        </w:pict>
      </w:r>
    </w:p>
    <w:p w:rsidR="00A636CF" w:rsidRDefault="00A636CF"/>
    <w:p w:rsidR="00A636CF" w:rsidRDefault="00A636CF">
      <w:pPr>
        <w:rPr>
          <w:sz w:val="2"/>
          <w:szCs w:val="2"/>
        </w:rPr>
      </w:pPr>
    </w:p>
    <w:p w:rsidR="00A636CF" w:rsidRDefault="00A636CF"/>
    <w:p w:rsidR="00A636CF" w:rsidRDefault="00A636CF">
      <w:pPr>
        <w:spacing w:after="0" w:line="240" w:lineRule="auto"/>
      </w:pPr>
    </w:p>
  </w:footnote>
  <w:footnote w:type="continuationSeparator" w:id="0">
    <w:p w:rsidR="00A636CF" w:rsidRDefault="00A63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 w:rsidR="00A636CF" w:rsidRDefault="00A636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Pr="005856C0" w:rsidRDefault="00A636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16893-571B-4955-B0A2-9A733B95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8</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2021-09-28T18:51:00Z</dcterms:created>
  <dcterms:modified xsi:type="dcterms:W3CDTF">2021-10-02T07:46:00Z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