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C2C7" w14:textId="77777777" w:rsidR="00DB49BF" w:rsidRDefault="00DB49BF" w:rsidP="00DB49BF">
      <w:pPr>
        <w:pStyle w:val="afffffffffffffffffffffffffff5"/>
        <w:rPr>
          <w:rFonts w:ascii="Verdana" w:hAnsi="Verdana"/>
          <w:color w:val="000000"/>
          <w:sz w:val="21"/>
          <w:szCs w:val="21"/>
        </w:rPr>
      </w:pPr>
      <w:r>
        <w:rPr>
          <w:rFonts w:ascii="Helvetica" w:hAnsi="Helvetica" w:cs="Helvetica"/>
          <w:b/>
          <w:bCs w:val="0"/>
          <w:color w:val="222222"/>
          <w:sz w:val="21"/>
          <w:szCs w:val="21"/>
        </w:rPr>
        <w:t>Бондарко, Михаил Владимирович.</w:t>
      </w:r>
    </w:p>
    <w:p w14:paraId="2DDB4335" w14:textId="77777777" w:rsidR="00DB49BF" w:rsidRDefault="00DB49BF" w:rsidP="00DB49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Структура идеалов как модулей </w:t>
      </w:r>
      <w:proofErr w:type="gramStart"/>
      <w:r>
        <w:rPr>
          <w:rFonts w:ascii="Helvetica" w:hAnsi="Helvetica" w:cs="Helvetica"/>
          <w:caps/>
          <w:color w:val="222222"/>
          <w:sz w:val="21"/>
          <w:szCs w:val="21"/>
        </w:rPr>
        <w:t>Галуа :</w:t>
      </w:r>
      <w:proofErr w:type="gramEnd"/>
      <w:r>
        <w:rPr>
          <w:rFonts w:ascii="Helvetica" w:hAnsi="Helvetica" w:cs="Helvetica"/>
          <w:caps/>
          <w:color w:val="222222"/>
          <w:sz w:val="21"/>
          <w:szCs w:val="21"/>
        </w:rPr>
        <w:t xml:space="preserve"> диссертация ... кандидата физико-математических наук : 01.01.06. - Санкт-Петербург, 2000. - 84 с.</w:t>
      </w:r>
    </w:p>
    <w:p w14:paraId="4FAE05EB" w14:textId="77777777" w:rsidR="00DB49BF" w:rsidRDefault="00DB49BF" w:rsidP="00DB49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Бондарко, Михаил Владимирович</w:t>
      </w:r>
    </w:p>
    <w:p w14:paraId="6225F504"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653582D4"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E8D9D4"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Теорема Крулля-Шм ид та и прочие вспомогательные результаты</w:t>
      </w:r>
    </w:p>
    <w:p w14:paraId="0FF9798D"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Теорема Крулля-Шмидта для конечномерных модулей.</w:t>
      </w:r>
    </w:p>
    <w:p w14:paraId="70B8E066"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Крулля-Шмидта для модулей конечного ранга.</w:t>
      </w:r>
    </w:p>
    <w:p w14:paraId="7F85A283"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Переход к пределу в теореме Крулля-Шмидта.</w:t>
      </w:r>
    </w:p>
    <w:p w14:paraId="44B8665D"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Тензорное произведение как алгебра Галуа.</w:t>
      </w:r>
    </w:p>
    <w:p w14:paraId="713BD17A"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Композит-модули</w:t>
      </w:r>
    </w:p>
    <w:p w14:paraId="1EE03167"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Некоторые результаты о ветвлении в абелевых расширениях</w:t>
      </w:r>
    </w:p>
    <w:p w14:paraId="19D40E78"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г'.</w:t>
      </w:r>
      <w:proofErr w:type="gramStart"/>
      <w:r>
        <w:rPr>
          <w:rFonts w:ascii="Arial" w:hAnsi="Arial" w:cs="Arial"/>
          <w:color w:val="333333"/>
          <w:sz w:val="21"/>
          <w:szCs w:val="21"/>
        </w:rPr>
        <w:t>/.ъ</w:t>
      </w:r>
      <w:proofErr w:type="gramEnd"/>
      <w:r>
        <w:rPr>
          <w:rFonts w:ascii="Arial" w:hAnsi="Arial" w:cs="Arial"/>
          <w:color w:val="333333"/>
          <w:sz w:val="21"/>
          <w:szCs w:val="21"/>
        </w:rPr>
        <w:t xml:space="preserve"> :&gt;•;-•• .■-,■&gt; . - ■ ■ • •■:</w:t>
      </w:r>
    </w:p>
    <w:p w14:paraId="773BC118"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Разложимость идеалов как модулей Галуа в строго сепарабельных абелевых расширениях локальных полей</w:t>
      </w:r>
    </w:p>
    <w:p w14:paraId="4A6BBC11"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Разложение идеалов в циклических расширениях степени р</w:t>
      </w:r>
    </w:p>
    <w:p w14:paraId="221AA5E1"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Случай расширения с группой Галуа {Ъ/(р))</w:t>
      </w:r>
    </w:p>
    <w:p w14:paraId="735A6A13"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Доказательство теоремы А.</w:t>
      </w:r>
    </w:p>
    <w:p w14:paraId="6EA443B9"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Свойства циклических расширений</w:t>
      </w:r>
    </w:p>
    <w:p w14:paraId="2EC714E8"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Доказательство теоремы Б.</w:t>
      </w:r>
    </w:p>
    <w:p w14:paraId="2679D622"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Изоморфность идеалов как модулей Галуа.</w:t>
      </w:r>
    </w:p>
    <w:p w14:paraId="2B18A5A1"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Случай неразложимых идеалов</w:t>
      </w:r>
    </w:p>
    <w:p w14:paraId="6B96CBB5"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Факторная эквивалентность</w:t>
      </w:r>
    </w:p>
    <w:p w14:paraId="1311BDC4"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Доказательство теорем Г и Д.</w:t>
      </w:r>
    </w:p>
    <w:p w14:paraId="2AA9C7F8"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Разложимость идеалов в дедекиндовых кольцах.</w:t>
      </w:r>
    </w:p>
    <w:p w14:paraId="4E693EAC"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Поле разложения.</w:t>
      </w:r>
    </w:p>
    <w:p w14:paraId="36963490"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Доказательство теоремы Е.</w:t>
      </w:r>
    </w:p>
    <w:p w14:paraId="3B6B3741"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Разложимость идеалов в неабелевом случае.</w:t>
      </w:r>
    </w:p>
    <w:p w14:paraId="1B338245"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Центральные идемпотенты.</w:t>
      </w:r>
    </w:p>
    <w:p w14:paraId="221959C0" w14:textId="77777777" w:rsidR="00DB49BF" w:rsidRDefault="00DB49BF" w:rsidP="00DB4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Разложимость идеалов.</w:t>
      </w:r>
    </w:p>
    <w:p w14:paraId="4FDAD129" w14:textId="4D25DA4B" w:rsidR="00BD642D" w:rsidRPr="00DB49BF" w:rsidRDefault="00BD642D" w:rsidP="00DB49BF"/>
    <w:sectPr w:rsidR="00BD642D" w:rsidRPr="00DB49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0A89" w14:textId="77777777" w:rsidR="006810E4" w:rsidRDefault="006810E4">
      <w:pPr>
        <w:spacing w:after="0" w:line="240" w:lineRule="auto"/>
      </w:pPr>
      <w:r>
        <w:separator/>
      </w:r>
    </w:p>
  </w:endnote>
  <w:endnote w:type="continuationSeparator" w:id="0">
    <w:p w14:paraId="39D4802E" w14:textId="77777777" w:rsidR="006810E4" w:rsidRDefault="0068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152A" w14:textId="77777777" w:rsidR="006810E4" w:rsidRDefault="006810E4"/>
    <w:p w14:paraId="43EBBE3B" w14:textId="77777777" w:rsidR="006810E4" w:rsidRDefault="006810E4"/>
    <w:p w14:paraId="45EDAC55" w14:textId="77777777" w:rsidR="006810E4" w:rsidRDefault="006810E4"/>
    <w:p w14:paraId="49F91CFC" w14:textId="77777777" w:rsidR="006810E4" w:rsidRDefault="006810E4"/>
    <w:p w14:paraId="74D9BCCC" w14:textId="77777777" w:rsidR="006810E4" w:rsidRDefault="006810E4"/>
    <w:p w14:paraId="602CC25D" w14:textId="77777777" w:rsidR="006810E4" w:rsidRDefault="006810E4"/>
    <w:p w14:paraId="30294520" w14:textId="77777777" w:rsidR="006810E4" w:rsidRDefault="006810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603C71" wp14:editId="33FB8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BAD4" w14:textId="77777777" w:rsidR="006810E4" w:rsidRDefault="00681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03C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1BAD4" w14:textId="77777777" w:rsidR="006810E4" w:rsidRDefault="00681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DA036" w14:textId="77777777" w:rsidR="006810E4" w:rsidRDefault="006810E4"/>
    <w:p w14:paraId="4F080B50" w14:textId="77777777" w:rsidR="006810E4" w:rsidRDefault="006810E4"/>
    <w:p w14:paraId="02A6D1C9" w14:textId="77777777" w:rsidR="006810E4" w:rsidRDefault="006810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621DD" wp14:editId="4A6E10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221B8" w14:textId="77777777" w:rsidR="006810E4" w:rsidRDefault="006810E4"/>
                          <w:p w14:paraId="6D844411" w14:textId="77777777" w:rsidR="006810E4" w:rsidRDefault="00681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621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7221B8" w14:textId="77777777" w:rsidR="006810E4" w:rsidRDefault="006810E4"/>
                    <w:p w14:paraId="6D844411" w14:textId="77777777" w:rsidR="006810E4" w:rsidRDefault="00681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AB7B4" w14:textId="77777777" w:rsidR="006810E4" w:rsidRDefault="006810E4"/>
    <w:p w14:paraId="7FF64A42" w14:textId="77777777" w:rsidR="006810E4" w:rsidRDefault="006810E4">
      <w:pPr>
        <w:rPr>
          <w:sz w:val="2"/>
          <w:szCs w:val="2"/>
        </w:rPr>
      </w:pPr>
    </w:p>
    <w:p w14:paraId="268BBCF7" w14:textId="77777777" w:rsidR="006810E4" w:rsidRDefault="006810E4"/>
    <w:p w14:paraId="59DD144A" w14:textId="77777777" w:rsidR="006810E4" w:rsidRDefault="006810E4">
      <w:pPr>
        <w:spacing w:after="0" w:line="240" w:lineRule="auto"/>
      </w:pPr>
    </w:p>
  </w:footnote>
  <w:footnote w:type="continuationSeparator" w:id="0">
    <w:p w14:paraId="0A078BA4" w14:textId="77777777" w:rsidR="006810E4" w:rsidRDefault="0068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0E4"/>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97724</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668</cp:revision>
  <cp:lastPrinted>2009-02-06T05:36:00Z</cp:lastPrinted>
  <dcterms:created xsi:type="dcterms:W3CDTF">2024-01-07T13:43:00Z</dcterms:created>
  <dcterms:modified xsi:type="dcterms:W3CDTF">2025-05-21T06:40:00Z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