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3FB89" w14:textId="5A56568C" w:rsidR="00F0131B" w:rsidRPr="006109E8" w:rsidRDefault="006109E8" w:rsidP="006109E8">
      <w:r w:rsidRPr="006109E8">
        <w:rPr>
          <w:rFonts w:ascii="Verdana" w:hAnsi="Verdana" w:hint="eastAsia"/>
          <w:color w:val="000000"/>
          <w:sz w:val="21"/>
          <w:szCs w:val="21"/>
          <w:shd w:val="clear" w:color="auto" w:fill="FFFFFF"/>
        </w:rPr>
        <w:t>Бенч</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Ольга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Григорівна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професор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кафедри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музично</w:t>
      </w:r>
      <w:r w:rsidRPr="006109E8">
        <w:rPr>
          <w:rFonts w:ascii="Verdana" w:hAnsi="Verdana"/>
          <w:color w:val="000000"/>
          <w:sz w:val="21"/>
          <w:szCs w:val="21"/>
          <w:shd w:val="clear" w:color="auto" w:fill="FFFFFF"/>
        </w:rPr>
        <w:t>-</w:t>
      </w:r>
      <w:r w:rsidRPr="006109E8">
        <w:rPr>
          <w:rFonts w:ascii="Verdana" w:hAnsi="Verdana" w:hint="eastAsia"/>
          <w:color w:val="000000"/>
          <w:sz w:val="21"/>
          <w:szCs w:val="21"/>
          <w:shd w:val="clear" w:color="auto" w:fill="FFFFFF"/>
        </w:rPr>
        <w:t>сценічного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Київського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столичного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університету</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імені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Б</w:t>
      </w:r>
      <w:r w:rsidRPr="006109E8">
        <w:rPr>
          <w:rFonts w:ascii="Verdana" w:hAnsi="Verdana"/>
          <w:color w:val="000000"/>
          <w:sz w:val="21"/>
          <w:szCs w:val="21"/>
          <w:shd w:val="clear" w:color="auto" w:fill="FFFFFF"/>
        </w:rPr>
        <w:t>.</w:t>
      </w:r>
      <w:r w:rsidRPr="006109E8">
        <w:rPr>
          <w:rFonts w:ascii="Verdana" w:hAnsi="Verdana" w:hint="eastAsia"/>
          <w:color w:val="000000"/>
          <w:sz w:val="21"/>
          <w:szCs w:val="21"/>
          <w:shd w:val="clear" w:color="auto" w:fill="FFFFFF"/>
        </w:rPr>
        <w:t>Грінченка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Назва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дисертації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w:t>
      </w:r>
      <w:r w:rsidRPr="006109E8">
        <w:rPr>
          <w:rFonts w:ascii="Verdana" w:hAnsi="Verdana" w:hint="eastAsia"/>
          <w:color w:val="000000"/>
          <w:sz w:val="21"/>
          <w:szCs w:val="21"/>
          <w:shd w:val="clear" w:color="auto" w:fill="FFFFFF"/>
        </w:rPr>
        <w:t>Актуалізація</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звичаєвої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традиції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в</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українському</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хоровому</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композиторська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та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виконавська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творчість</w:t>
      </w:r>
      <w:r w:rsidRPr="006109E8">
        <w:rPr>
          <w:rFonts w:ascii="Verdana" w:hAnsi="Verdana" w:hint="eastAsia"/>
          <w:color w:val="000000"/>
          <w:sz w:val="21"/>
          <w:szCs w:val="21"/>
          <w:shd w:val="clear" w:color="auto" w:fill="FFFFFF"/>
        </w:rPr>
        <w:t>»</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Шифр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та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назва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спеціальності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w:t>
      </w:r>
      <w:r w:rsidRPr="006109E8">
        <w:rPr>
          <w:rFonts w:ascii="Verdana" w:hAnsi="Verdana"/>
          <w:color w:val="000000"/>
          <w:sz w:val="21"/>
          <w:szCs w:val="21"/>
          <w:shd w:val="clear" w:color="auto" w:fill="FFFFFF"/>
        </w:rPr>
        <w:t xml:space="preserve"> 17.00.03 </w:t>
      </w:r>
      <w:r w:rsidRPr="006109E8">
        <w:rPr>
          <w:rFonts w:ascii="Verdana" w:hAnsi="Verdana" w:hint="eastAsia"/>
          <w:color w:val="000000"/>
          <w:sz w:val="21"/>
          <w:szCs w:val="21"/>
          <w:shd w:val="clear" w:color="auto" w:fill="FFFFFF"/>
        </w:rPr>
        <w:t>«</w:t>
      </w:r>
      <w:r w:rsidRPr="006109E8">
        <w:rPr>
          <w:rFonts w:ascii="Verdana" w:hAnsi="Verdana" w:hint="eastAsia"/>
          <w:color w:val="000000"/>
          <w:sz w:val="21"/>
          <w:szCs w:val="21"/>
          <w:shd w:val="clear" w:color="auto" w:fill="FFFFFF"/>
        </w:rPr>
        <w:t>Музичне</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мистецтво</w:t>
      </w:r>
      <w:r w:rsidRPr="006109E8">
        <w:rPr>
          <w:rFonts w:ascii="Verdana" w:hAnsi="Verdana" w:hint="eastAsia"/>
          <w:color w:val="000000"/>
          <w:sz w:val="21"/>
          <w:szCs w:val="21"/>
          <w:shd w:val="clear" w:color="auto" w:fill="FFFFFF"/>
        </w:rPr>
        <w:t>»</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Докторська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рада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w:t>
      </w:r>
      <w:r w:rsidRPr="006109E8">
        <w:rPr>
          <w:rFonts w:ascii="Verdana" w:hAnsi="Verdana"/>
          <w:color w:val="000000"/>
          <w:sz w:val="21"/>
          <w:szCs w:val="21"/>
          <w:shd w:val="clear" w:color="auto" w:fill="FFFFFF"/>
        </w:rPr>
        <w:t xml:space="preserve"> 64.871.01 </w:t>
      </w:r>
      <w:r w:rsidRPr="006109E8">
        <w:rPr>
          <w:rFonts w:ascii="Verdana" w:hAnsi="Verdana" w:hint="eastAsia"/>
          <w:color w:val="000000"/>
          <w:sz w:val="21"/>
          <w:szCs w:val="21"/>
          <w:shd w:val="clear" w:color="auto" w:fill="FFFFFF"/>
        </w:rPr>
        <w:t>Харківського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національного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університету</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імені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w:t>
      </w:r>
      <w:r w:rsidRPr="006109E8">
        <w:rPr>
          <w:rFonts w:ascii="Verdana" w:hAnsi="Verdana"/>
          <w:color w:val="000000"/>
          <w:sz w:val="21"/>
          <w:szCs w:val="21"/>
          <w:shd w:val="clear" w:color="auto" w:fill="FFFFFF"/>
        </w:rPr>
        <w:t>.</w:t>
      </w:r>
      <w:r w:rsidRPr="006109E8">
        <w:rPr>
          <w:rFonts w:ascii="Verdana" w:hAnsi="Verdana" w:hint="eastAsia"/>
          <w:color w:val="000000"/>
          <w:sz w:val="21"/>
          <w:szCs w:val="21"/>
          <w:shd w:val="clear" w:color="auto" w:fill="FFFFFF"/>
        </w:rPr>
        <w:t>П</w:t>
      </w:r>
      <w:r w:rsidRPr="006109E8">
        <w:rPr>
          <w:rFonts w:ascii="Verdana" w:hAnsi="Verdana"/>
          <w:color w:val="000000"/>
          <w:sz w:val="21"/>
          <w:szCs w:val="21"/>
          <w:shd w:val="clear" w:color="auto" w:fill="FFFFFF"/>
        </w:rPr>
        <w:t>.</w:t>
      </w:r>
      <w:r w:rsidRPr="006109E8">
        <w:rPr>
          <w:rFonts w:ascii="Verdana" w:hAnsi="Verdana" w:hint="eastAsia"/>
          <w:color w:val="000000"/>
          <w:sz w:val="21"/>
          <w:szCs w:val="21"/>
          <w:shd w:val="clear" w:color="auto" w:fill="FFFFFF"/>
        </w:rPr>
        <w:t>Котляревського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майдан</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Конституції</w:t>
      </w:r>
      <w:r w:rsidRPr="006109E8">
        <w:rPr>
          <w:rFonts w:ascii="Verdana" w:hAnsi="Verdana"/>
          <w:color w:val="000000"/>
          <w:sz w:val="21"/>
          <w:szCs w:val="21"/>
          <w:shd w:val="clear" w:color="auto" w:fill="FFFFFF"/>
        </w:rPr>
        <w:t xml:space="preserve"> 11/13, </w:t>
      </w:r>
      <w:r w:rsidRPr="006109E8">
        <w:rPr>
          <w:rFonts w:ascii="Verdana" w:hAnsi="Verdana" w:hint="eastAsia"/>
          <w:color w:val="000000"/>
          <w:sz w:val="21"/>
          <w:szCs w:val="21"/>
          <w:shd w:val="clear" w:color="auto" w:fill="FFFFFF"/>
        </w:rPr>
        <w:t>Харків</w:t>
      </w:r>
      <w:r w:rsidRPr="006109E8">
        <w:rPr>
          <w:rFonts w:ascii="Verdana" w:hAnsi="Verdana"/>
          <w:color w:val="000000"/>
          <w:sz w:val="21"/>
          <w:szCs w:val="21"/>
          <w:shd w:val="clear" w:color="auto" w:fill="FFFFFF"/>
        </w:rPr>
        <w:t xml:space="preserve">, 61003; </w:t>
      </w:r>
      <w:r w:rsidRPr="006109E8">
        <w:rPr>
          <w:rFonts w:ascii="Verdana" w:hAnsi="Verdana" w:hint="eastAsia"/>
          <w:color w:val="000000"/>
          <w:sz w:val="21"/>
          <w:szCs w:val="21"/>
          <w:shd w:val="clear" w:color="auto" w:fill="FFFFFF"/>
        </w:rPr>
        <w:t>тел</w:t>
      </w:r>
      <w:r w:rsidRPr="006109E8">
        <w:rPr>
          <w:rFonts w:ascii="Verdana" w:hAnsi="Verdana"/>
          <w:color w:val="000000"/>
          <w:sz w:val="21"/>
          <w:szCs w:val="21"/>
          <w:shd w:val="clear" w:color="auto" w:fill="FFFFFF"/>
        </w:rPr>
        <w:t xml:space="preserve">. (057)731-10-95). </w:t>
      </w:r>
      <w:r w:rsidRPr="006109E8">
        <w:rPr>
          <w:rFonts w:ascii="Verdana" w:hAnsi="Verdana" w:hint="eastAsia"/>
          <w:color w:val="000000"/>
          <w:sz w:val="21"/>
          <w:szCs w:val="21"/>
          <w:shd w:val="clear" w:color="auto" w:fill="FFFFFF"/>
        </w:rPr>
        <w:t>Офіційні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опоненти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Копиця</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Маріанна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Давидівна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доктор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мистецтвознавства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професор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завідувач</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кафедри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історії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української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музики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та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музичної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фольклористики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Національної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музичної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академії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України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Кияновська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Любов</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Олександрівна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доктор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мистецтвознавства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професор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кафедри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історії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музики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Львівської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національної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музичної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академії</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імені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w:t>
      </w:r>
      <w:r w:rsidRPr="006109E8">
        <w:rPr>
          <w:rFonts w:ascii="Verdana" w:hAnsi="Verdana"/>
          <w:color w:val="000000"/>
          <w:sz w:val="21"/>
          <w:szCs w:val="21"/>
          <w:shd w:val="clear" w:color="auto" w:fill="FFFFFF"/>
        </w:rPr>
        <w:t>.</w:t>
      </w:r>
      <w:r w:rsidRPr="006109E8">
        <w:rPr>
          <w:rFonts w:ascii="Verdana" w:hAnsi="Verdana" w:hint="eastAsia"/>
          <w:color w:val="000000"/>
          <w:sz w:val="21"/>
          <w:szCs w:val="21"/>
          <w:shd w:val="clear" w:color="auto" w:fill="FFFFFF"/>
        </w:rPr>
        <w:t>В</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Лисенка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Бермес</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Ірина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Лаврентіївна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доктор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мистецтвознавства</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професор</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завідувач</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кафедри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методики</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музичного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виховання</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диригування</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Дрогобицького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державного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педагогічного</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університету</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імені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І</w:t>
      </w:r>
      <w:r w:rsidRPr="006109E8">
        <w:rPr>
          <w:rFonts w:ascii="Verdana" w:hAnsi="Verdana"/>
          <w:color w:val="000000"/>
          <w:sz w:val="21"/>
          <w:szCs w:val="21"/>
          <w:shd w:val="clear" w:color="auto" w:fill="FFFFFF"/>
        </w:rPr>
        <w:t xml:space="preserve">. </w:t>
      </w:r>
      <w:r w:rsidRPr="006109E8">
        <w:rPr>
          <w:rFonts w:ascii="Verdana" w:hAnsi="Verdana" w:hint="eastAsia"/>
          <w:color w:val="000000"/>
          <w:sz w:val="21"/>
          <w:szCs w:val="21"/>
          <w:shd w:val="clear" w:color="auto" w:fill="FFFFFF"/>
        </w:rPr>
        <w:t>Франка</w:t>
      </w:r>
      <w:r w:rsidRPr="006109E8">
        <w:rPr>
          <w:rFonts w:ascii="Verdana" w:hAnsi="Verdana"/>
          <w:color w:val="000000"/>
          <w:sz w:val="21"/>
          <w:szCs w:val="21"/>
          <w:shd w:val="clear" w:color="auto" w:fill="FFFFFF"/>
        </w:rPr>
        <w:t>.</w:t>
      </w:r>
    </w:p>
    <w:sectPr w:rsidR="00F0131B" w:rsidRPr="006109E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6286" w14:textId="77777777" w:rsidR="00623835" w:rsidRDefault="00623835">
      <w:pPr>
        <w:spacing w:after="0" w:line="240" w:lineRule="auto"/>
      </w:pPr>
      <w:r>
        <w:separator/>
      </w:r>
    </w:p>
  </w:endnote>
  <w:endnote w:type="continuationSeparator" w:id="0">
    <w:p w14:paraId="7588CBCB" w14:textId="77777777" w:rsidR="00623835" w:rsidRDefault="00623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7EE90" w14:textId="77777777" w:rsidR="00623835" w:rsidRDefault="00623835"/>
    <w:p w14:paraId="75C7ED4A" w14:textId="77777777" w:rsidR="00623835" w:rsidRDefault="00623835"/>
    <w:p w14:paraId="11E72E11" w14:textId="77777777" w:rsidR="00623835" w:rsidRDefault="00623835"/>
    <w:p w14:paraId="6CDEF127" w14:textId="77777777" w:rsidR="00623835" w:rsidRDefault="00623835"/>
    <w:p w14:paraId="3FD6611A" w14:textId="77777777" w:rsidR="00623835" w:rsidRDefault="00623835"/>
    <w:p w14:paraId="1E57E6B5" w14:textId="77777777" w:rsidR="00623835" w:rsidRDefault="00623835"/>
    <w:p w14:paraId="2D3A7370" w14:textId="77777777" w:rsidR="00623835" w:rsidRDefault="006238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47CD367" wp14:editId="33C6EE0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FF54EF" w14:textId="77777777" w:rsidR="00623835" w:rsidRDefault="00623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7CD36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BFF54EF" w14:textId="77777777" w:rsidR="00623835" w:rsidRDefault="006238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6B66AE" w14:textId="77777777" w:rsidR="00623835" w:rsidRDefault="00623835"/>
    <w:p w14:paraId="514EF6A1" w14:textId="77777777" w:rsidR="00623835" w:rsidRDefault="00623835"/>
    <w:p w14:paraId="5D585B06" w14:textId="77777777" w:rsidR="00623835" w:rsidRDefault="006238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A5A987" wp14:editId="7B6581F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5CACD" w14:textId="77777777" w:rsidR="00623835" w:rsidRDefault="00623835"/>
                          <w:p w14:paraId="7011FEB9" w14:textId="77777777" w:rsidR="00623835" w:rsidRDefault="00623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A5A98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15CACD" w14:textId="77777777" w:rsidR="00623835" w:rsidRDefault="00623835"/>
                    <w:p w14:paraId="7011FEB9" w14:textId="77777777" w:rsidR="00623835" w:rsidRDefault="006238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1A8DB89" w14:textId="77777777" w:rsidR="00623835" w:rsidRDefault="00623835"/>
    <w:p w14:paraId="65FACEE4" w14:textId="77777777" w:rsidR="00623835" w:rsidRDefault="00623835">
      <w:pPr>
        <w:rPr>
          <w:sz w:val="2"/>
          <w:szCs w:val="2"/>
        </w:rPr>
      </w:pPr>
    </w:p>
    <w:p w14:paraId="61DFDC8A" w14:textId="77777777" w:rsidR="00623835" w:rsidRDefault="00623835"/>
    <w:p w14:paraId="641C808F" w14:textId="77777777" w:rsidR="00623835" w:rsidRDefault="00623835">
      <w:pPr>
        <w:spacing w:after="0" w:line="240" w:lineRule="auto"/>
      </w:pPr>
    </w:p>
  </w:footnote>
  <w:footnote w:type="continuationSeparator" w:id="0">
    <w:p w14:paraId="02D2A576" w14:textId="77777777" w:rsidR="00623835" w:rsidRDefault="00623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29"/>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B3"/>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76"/>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37FBA"/>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8A3"/>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D7EAF"/>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3A"/>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35"/>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5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855"/>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74"/>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9"/>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D1"/>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42"/>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CF3"/>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1A"/>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C5"/>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0CC"/>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2A4"/>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1AD"/>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9"/>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B26"/>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27"/>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AFB"/>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66"/>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C53"/>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5F"/>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5C"/>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53"/>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8E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61"/>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6D6"/>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C9D"/>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11"/>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4F9"/>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BA"/>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1D"/>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7F7"/>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2D"/>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2D0"/>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5F1"/>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00"/>
    <w:rsid w:val="0051018E"/>
    <w:rsid w:val="0051026D"/>
    <w:rsid w:val="005102EF"/>
    <w:rsid w:val="0051031A"/>
    <w:rsid w:val="005103B9"/>
    <w:rsid w:val="005103D5"/>
    <w:rsid w:val="005103DA"/>
    <w:rsid w:val="00510449"/>
    <w:rsid w:val="005104FD"/>
    <w:rsid w:val="005105AD"/>
    <w:rsid w:val="00510682"/>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6"/>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2D3"/>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82"/>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23"/>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1B"/>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8E0"/>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7BB"/>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743"/>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9E8"/>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0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64"/>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5C"/>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C5C"/>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41"/>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AB"/>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C3E"/>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50"/>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A00"/>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1B"/>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4F"/>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4F5"/>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7C"/>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3B"/>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67E"/>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01"/>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72"/>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18"/>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AE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4CA"/>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59"/>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08"/>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7B9"/>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48"/>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67"/>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47D"/>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75"/>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DC2"/>
    <w:rsid w:val="009E3E34"/>
    <w:rsid w:val="009E3E40"/>
    <w:rsid w:val="009E3EEF"/>
    <w:rsid w:val="009E3FEE"/>
    <w:rsid w:val="009E40D1"/>
    <w:rsid w:val="009E40D2"/>
    <w:rsid w:val="009E4106"/>
    <w:rsid w:val="009E410E"/>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8D2"/>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B2"/>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BB"/>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5EB"/>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1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ADA"/>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A7"/>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3A"/>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9D5"/>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39"/>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38E"/>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C2"/>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69"/>
    <w:rsid w:val="00BC1A95"/>
    <w:rsid w:val="00BC1B38"/>
    <w:rsid w:val="00BC1B3A"/>
    <w:rsid w:val="00BC1C12"/>
    <w:rsid w:val="00BC1C83"/>
    <w:rsid w:val="00BC1CF8"/>
    <w:rsid w:val="00BC1D06"/>
    <w:rsid w:val="00BC1D63"/>
    <w:rsid w:val="00BC1D85"/>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67"/>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77C"/>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D8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60"/>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BA7"/>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BB4"/>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3F"/>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1E"/>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39C"/>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850"/>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24"/>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9DE"/>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60"/>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2"/>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7EA"/>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689"/>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DF7"/>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7"/>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B9"/>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65"/>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3"/>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1E"/>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8A"/>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8FE"/>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9F8"/>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34"/>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0EA"/>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04"/>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EBE"/>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A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03"/>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975"/>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E16"/>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8054">
      <w:bodyDiv w:val="1"/>
      <w:marLeft w:val="0"/>
      <w:marRight w:val="0"/>
      <w:marTop w:val="0"/>
      <w:marBottom w:val="0"/>
      <w:divBdr>
        <w:top w:val="none" w:sz="0" w:space="0" w:color="auto"/>
        <w:left w:val="none" w:sz="0" w:space="0" w:color="auto"/>
        <w:bottom w:val="none" w:sz="0" w:space="0" w:color="auto"/>
        <w:right w:val="none" w:sz="0" w:space="0" w:color="auto"/>
      </w:divBdr>
      <w:divsChild>
        <w:div w:id="350372813">
          <w:marLeft w:val="0"/>
          <w:marRight w:val="0"/>
          <w:marTop w:val="0"/>
          <w:marBottom w:val="0"/>
          <w:divBdr>
            <w:top w:val="none" w:sz="0" w:space="0" w:color="auto"/>
            <w:left w:val="none" w:sz="0" w:space="0" w:color="auto"/>
            <w:bottom w:val="none" w:sz="0" w:space="0" w:color="auto"/>
            <w:right w:val="none" w:sz="0" w:space="0" w:color="auto"/>
          </w:divBdr>
        </w:div>
        <w:div w:id="263729486">
          <w:marLeft w:val="0"/>
          <w:marRight w:val="0"/>
          <w:marTop w:val="150"/>
          <w:marBottom w:val="0"/>
          <w:divBdr>
            <w:top w:val="none" w:sz="0" w:space="0" w:color="auto"/>
            <w:left w:val="none" w:sz="0" w:space="0" w:color="auto"/>
            <w:bottom w:val="none" w:sz="0" w:space="0" w:color="auto"/>
            <w:right w:val="none" w:sz="0" w:space="0" w:color="auto"/>
          </w:divBdr>
          <w:divsChild>
            <w:div w:id="699865453">
              <w:marLeft w:val="1155"/>
              <w:marRight w:val="0"/>
              <w:marTop w:val="0"/>
              <w:marBottom w:val="0"/>
              <w:divBdr>
                <w:top w:val="none" w:sz="0" w:space="0" w:color="auto"/>
                <w:left w:val="none" w:sz="0" w:space="0" w:color="auto"/>
                <w:bottom w:val="none" w:sz="0" w:space="0" w:color="auto"/>
                <w:right w:val="none" w:sz="0" w:space="0" w:color="auto"/>
              </w:divBdr>
            </w:div>
            <w:div w:id="1809786029">
              <w:marLeft w:val="1155"/>
              <w:marRight w:val="0"/>
              <w:marTop w:val="0"/>
              <w:marBottom w:val="0"/>
              <w:divBdr>
                <w:top w:val="none" w:sz="0" w:space="0" w:color="auto"/>
                <w:left w:val="none" w:sz="0" w:space="0" w:color="auto"/>
                <w:bottom w:val="none" w:sz="0" w:space="0" w:color="auto"/>
                <w:right w:val="none" w:sz="0" w:space="0" w:color="auto"/>
              </w:divBdr>
            </w:div>
            <w:div w:id="44808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520420">
      <w:bodyDiv w:val="1"/>
      <w:marLeft w:val="0"/>
      <w:marRight w:val="0"/>
      <w:marTop w:val="0"/>
      <w:marBottom w:val="0"/>
      <w:divBdr>
        <w:top w:val="none" w:sz="0" w:space="0" w:color="auto"/>
        <w:left w:val="none" w:sz="0" w:space="0" w:color="auto"/>
        <w:bottom w:val="none" w:sz="0" w:space="0" w:color="auto"/>
        <w:right w:val="none" w:sz="0" w:space="0" w:color="auto"/>
      </w:divBdr>
      <w:divsChild>
        <w:div w:id="853962682">
          <w:marLeft w:val="0"/>
          <w:marRight w:val="0"/>
          <w:marTop w:val="0"/>
          <w:marBottom w:val="0"/>
          <w:divBdr>
            <w:top w:val="none" w:sz="0" w:space="0" w:color="auto"/>
            <w:left w:val="none" w:sz="0" w:space="0" w:color="auto"/>
            <w:bottom w:val="none" w:sz="0" w:space="0" w:color="auto"/>
            <w:right w:val="none" w:sz="0" w:space="0" w:color="auto"/>
          </w:divBdr>
        </w:div>
        <w:div w:id="538318446">
          <w:marLeft w:val="0"/>
          <w:marRight w:val="0"/>
          <w:marTop w:val="150"/>
          <w:marBottom w:val="0"/>
          <w:divBdr>
            <w:top w:val="none" w:sz="0" w:space="0" w:color="auto"/>
            <w:left w:val="none" w:sz="0" w:space="0" w:color="auto"/>
            <w:bottom w:val="none" w:sz="0" w:space="0" w:color="auto"/>
            <w:right w:val="none" w:sz="0" w:space="0" w:color="auto"/>
          </w:divBdr>
          <w:divsChild>
            <w:div w:id="495388250">
              <w:marLeft w:val="1155"/>
              <w:marRight w:val="0"/>
              <w:marTop w:val="0"/>
              <w:marBottom w:val="0"/>
              <w:divBdr>
                <w:top w:val="none" w:sz="0" w:space="0" w:color="auto"/>
                <w:left w:val="none" w:sz="0" w:space="0" w:color="auto"/>
                <w:bottom w:val="none" w:sz="0" w:space="0" w:color="auto"/>
                <w:right w:val="none" w:sz="0" w:space="0" w:color="auto"/>
              </w:divBdr>
            </w:div>
            <w:div w:id="593898151">
              <w:marLeft w:val="1155"/>
              <w:marRight w:val="0"/>
              <w:marTop w:val="0"/>
              <w:marBottom w:val="0"/>
              <w:divBdr>
                <w:top w:val="none" w:sz="0" w:space="0" w:color="auto"/>
                <w:left w:val="none" w:sz="0" w:space="0" w:color="auto"/>
                <w:bottom w:val="none" w:sz="0" w:space="0" w:color="auto"/>
                <w:right w:val="none" w:sz="0" w:space="0" w:color="auto"/>
              </w:divBdr>
            </w:div>
            <w:div w:id="148970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37377">
      <w:bodyDiv w:val="1"/>
      <w:marLeft w:val="0"/>
      <w:marRight w:val="0"/>
      <w:marTop w:val="0"/>
      <w:marBottom w:val="0"/>
      <w:divBdr>
        <w:top w:val="none" w:sz="0" w:space="0" w:color="auto"/>
        <w:left w:val="none" w:sz="0" w:space="0" w:color="auto"/>
        <w:bottom w:val="none" w:sz="0" w:space="0" w:color="auto"/>
        <w:right w:val="none" w:sz="0" w:space="0" w:color="auto"/>
      </w:divBdr>
      <w:divsChild>
        <w:div w:id="1052195992">
          <w:marLeft w:val="0"/>
          <w:marRight w:val="0"/>
          <w:marTop w:val="0"/>
          <w:marBottom w:val="0"/>
          <w:divBdr>
            <w:top w:val="none" w:sz="0" w:space="0" w:color="auto"/>
            <w:left w:val="none" w:sz="0" w:space="0" w:color="auto"/>
            <w:bottom w:val="none" w:sz="0" w:space="0" w:color="auto"/>
            <w:right w:val="none" w:sz="0" w:space="0" w:color="auto"/>
          </w:divBdr>
        </w:div>
        <w:div w:id="1069577778">
          <w:marLeft w:val="0"/>
          <w:marRight w:val="0"/>
          <w:marTop w:val="150"/>
          <w:marBottom w:val="0"/>
          <w:divBdr>
            <w:top w:val="none" w:sz="0" w:space="0" w:color="auto"/>
            <w:left w:val="none" w:sz="0" w:space="0" w:color="auto"/>
            <w:bottom w:val="none" w:sz="0" w:space="0" w:color="auto"/>
            <w:right w:val="none" w:sz="0" w:space="0" w:color="auto"/>
          </w:divBdr>
          <w:divsChild>
            <w:div w:id="1401056909">
              <w:marLeft w:val="1155"/>
              <w:marRight w:val="0"/>
              <w:marTop w:val="0"/>
              <w:marBottom w:val="0"/>
              <w:divBdr>
                <w:top w:val="none" w:sz="0" w:space="0" w:color="auto"/>
                <w:left w:val="none" w:sz="0" w:space="0" w:color="auto"/>
                <w:bottom w:val="none" w:sz="0" w:space="0" w:color="auto"/>
                <w:right w:val="none" w:sz="0" w:space="0" w:color="auto"/>
              </w:divBdr>
            </w:div>
            <w:div w:id="1324090189">
              <w:marLeft w:val="1155"/>
              <w:marRight w:val="0"/>
              <w:marTop w:val="0"/>
              <w:marBottom w:val="0"/>
              <w:divBdr>
                <w:top w:val="none" w:sz="0" w:space="0" w:color="auto"/>
                <w:left w:val="none" w:sz="0" w:space="0" w:color="auto"/>
                <w:bottom w:val="none" w:sz="0" w:space="0" w:color="auto"/>
                <w:right w:val="none" w:sz="0" w:space="0" w:color="auto"/>
              </w:divBdr>
            </w:div>
            <w:div w:id="476453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24402">
      <w:bodyDiv w:val="1"/>
      <w:marLeft w:val="0"/>
      <w:marRight w:val="0"/>
      <w:marTop w:val="0"/>
      <w:marBottom w:val="0"/>
      <w:divBdr>
        <w:top w:val="none" w:sz="0" w:space="0" w:color="auto"/>
        <w:left w:val="none" w:sz="0" w:space="0" w:color="auto"/>
        <w:bottom w:val="none" w:sz="0" w:space="0" w:color="auto"/>
        <w:right w:val="none" w:sz="0" w:space="0" w:color="auto"/>
      </w:divBdr>
      <w:divsChild>
        <w:div w:id="149637604">
          <w:marLeft w:val="0"/>
          <w:marRight w:val="0"/>
          <w:marTop w:val="0"/>
          <w:marBottom w:val="0"/>
          <w:divBdr>
            <w:top w:val="none" w:sz="0" w:space="0" w:color="auto"/>
            <w:left w:val="none" w:sz="0" w:space="0" w:color="auto"/>
            <w:bottom w:val="none" w:sz="0" w:space="0" w:color="auto"/>
            <w:right w:val="none" w:sz="0" w:space="0" w:color="auto"/>
          </w:divBdr>
        </w:div>
        <w:div w:id="251937009">
          <w:marLeft w:val="0"/>
          <w:marRight w:val="0"/>
          <w:marTop w:val="150"/>
          <w:marBottom w:val="0"/>
          <w:divBdr>
            <w:top w:val="none" w:sz="0" w:space="0" w:color="auto"/>
            <w:left w:val="none" w:sz="0" w:space="0" w:color="auto"/>
            <w:bottom w:val="none" w:sz="0" w:space="0" w:color="auto"/>
            <w:right w:val="none" w:sz="0" w:space="0" w:color="auto"/>
          </w:divBdr>
          <w:divsChild>
            <w:div w:id="1392844597">
              <w:marLeft w:val="1155"/>
              <w:marRight w:val="0"/>
              <w:marTop w:val="0"/>
              <w:marBottom w:val="0"/>
              <w:divBdr>
                <w:top w:val="none" w:sz="0" w:space="0" w:color="auto"/>
                <w:left w:val="none" w:sz="0" w:space="0" w:color="auto"/>
                <w:bottom w:val="none" w:sz="0" w:space="0" w:color="auto"/>
                <w:right w:val="none" w:sz="0" w:space="0" w:color="auto"/>
              </w:divBdr>
            </w:div>
            <w:div w:id="1078097710">
              <w:marLeft w:val="1155"/>
              <w:marRight w:val="0"/>
              <w:marTop w:val="0"/>
              <w:marBottom w:val="0"/>
              <w:divBdr>
                <w:top w:val="none" w:sz="0" w:space="0" w:color="auto"/>
                <w:left w:val="none" w:sz="0" w:space="0" w:color="auto"/>
                <w:bottom w:val="none" w:sz="0" w:space="0" w:color="auto"/>
                <w:right w:val="none" w:sz="0" w:space="0" w:color="auto"/>
              </w:divBdr>
            </w:div>
            <w:div w:id="1546016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4498">
      <w:bodyDiv w:val="1"/>
      <w:marLeft w:val="0"/>
      <w:marRight w:val="0"/>
      <w:marTop w:val="0"/>
      <w:marBottom w:val="0"/>
      <w:divBdr>
        <w:top w:val="none" w:sz="0" w:space="0" w:color="auto"/>
        <w:left w:val="none" w:sz="0" w:space="0" w:color="auto"/>
        <w:bottom w:val="none" w:sz="0" w:space="0" w:color="auto"/>
        <w:right w:val="none" w:sz="0" w:space="0" w:color="auto"/>
      </w:divBdr>
      <w:divsChild>
        <w:div w:id="1392652187">
          <w:marLeft w:val="0"/>
          <w:marRight w:val="0"/>
          <w:marTop w:val="0"/>
          <w:marBottom w:val="0"/>
          <w:divBdr>
            <w:top w:val="none" w:sz="0" w:space="0" w:color="auto"/>
            <w:left w:val="none" w:sz="0" w:space="0" w:color="auto"/>
            <w:bottom w:val="none" w:sz="0" w:space="0" w:color="auto"/>
            <w:right w:val="none" w:sz="0" w:space="0" w:color="auto"/>
          </w:divBdr>
        </w:div>
        <w:div w:id="1723794599">
          <w:marLeft w:val="0"/>
          <w:marRight w:val="0"/>
          <w:marTop w:val="150"/>
          <w:marBottom w:val="0"/>
          <w:divBdr>
            <w:top w:val="none" w:sz="0" w:space="0" w:color="auto"/>
            <w:left w:val="none" w:sz="0" w:space="0" w:color="auto"/>
            <w:bottom w:val="none" w:sz="0" w:space="0" w:color="auto"/>
            <w:right w:val="none" w:sz="0" w:space="0" w:color="auto"/>
          </w:divBdr>
          <w:divsChild>
            <w:div w:id="401097876">
              <w:marLeft w:val="1155"/>
              <w:marRight w:val="0"/>
              <w:marTop w:val="0"/>
              <w:marBottom w:val="0"/>
              <w:divBdr>
                <w:top w:val="none" w:sz="0" w:space="0" w:color="auto"/>
                <w:left w:val="none" w:sz="0" w:space="0" w:color="auto"/>
                <w:bottom w:val="none" w:sz="0" w:space="0" w:color="auto"/>
                <w:right w:val="none" w:sz="0" w:space="0" w:color="auto"/>
              </w:divBdr>
            </w:div>
            <w:div w:id="2099057607">
              <w:marLeft w:val="1155"/>
              <w:marRight w:val="0"/>
              <w:marTop w:val="0"/>
              <w:marBottom w:val="0"/>
              <w:divBdr>
                <w:top w:val="none" w:sz="0" w:space="0" w:color="auto"/>
                <w:left w:val="none" w:sz="0" w:space="0" w:color="auto"/>
                <w:bottom w:val="none" w:sz="0" w:space="0" w:color="auto"/>
                <w:right w:val="none" w:sz="0" w:space="0" w:color="auto"/>
              </w:divBdr>
            </w:div>
            <w:div w:id="90283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568">
      <w:bodyDiv w:val="1"/>
      <w:marLeft w:val="0"/>
      <w:marRight w:val="0"/>
      <w:marTop w:val="0"/>
      <w:marBottom w:val="0"/>
      <w:divBdr>
        <w:top w:val="none" w:sz="0" w:space="0" w:color="auto"/>
        <w:left w:val="none" w:sz="0" w:space="0" w:color="auto"/>
        <w:bottom w:val="none" w:sz="0" w:space="0" w:color="auto"/>
        <w:right w:val="none" w:sz="0" w:space="0" w:color="auto"/>
      </w:divBdr>
      <w:divsChild>
        <w:div w:id="1994025220">
          <w:marLeft w:val="0"/>
          <w:marRight w:val="0"/>
          <w:marTop w:val="0"/>
          <w:marBottom w:val="0"/>
          <w:divBdr>
            <w:top w:val="none" w:sz="0" w:space="0" w:color="auto"/>
            <w:left w:val="none" w:sz="0" w:space="0" w:color="auto"/>
            <w:bottom w:val="none" w:sz="0" w:space="0" w:color="auto"/>
            <w:right w:val="none" w:sz="0" w:space="0" w:color="auto"/>
          </w:divBdr>
        </w:div>
        <w:div w:id="1316298741">
          <w:marLeft w:val="0"/>
          <w:marRight w:val="0"/>
          <w:marTop w:val="150"/>
          <w:marBottom w:val="0"/>
          <w:divBdr>
            <w:top w:val="none" w:sz="0" w:space="0" w:color="auto"/>
            <w:left w:val="none" w:sz="0" w:space="0" w:color="auto"/>
            <w:bottom w:val="none" w:sz="0" w:space="0" w:color="auto"/>
            <w:right w:val="none" w:sz="0" w:space="0" w:color="auto"/>
          </w:divBdr>
          <w:divsChild>
            <w:div w:id="192619178">
              <w:marLeft w:val="1155"/>
              <w:marRight w:val="0"/>
              <w:marTop w:val="0"/>
              <w:marBottom w:val="0"/>
              <w:divBdr>
                <w:top w:val="none" w:sz="0" w:space="0" w:color="auto"/>
                <w:left w:val="none" w:sz="0" w:space="0" w:color="auto"/>
                <w:bottom w:val="none" w:sz="0" w:space="0" w:color="auto"/>
                <w:right w:val="none" w:sz="0" w:space="0" w:color="auto"/>
              </w:divBdr>
            </w:div>
            <w:div w:id="156992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22671">
      <w:bodyDiv w:val="1"/>
      <w:marLeft w:val="0"/>
      <w:marRight w:val="0"/>
      <w:marTop w:val="0"/>
      <w:marBottom w:val="0"/>
      <w:divBdr>
        <w:top w:val="none" w:sz="0" w:space="0" w:color="auto"/>
        <w:left w:val="none" w:sz="0" w:space="0" w:color="auto"/>
        <w:bottom w:val="none" w:sz="0" w:space="0" w:color="auto"/>
        <w:right w:val="none" w:sz="0" w:space="0" w:color="auto"/>
      </w:divBdr>
      <w:divsChild>
        <w:div w:id="931202208">
          <w:marLeft w:val="0"/>
          <w:marRight w:val="0"/>
          <w:marTop w:val="0"/>
          <w:marBottom w:val="0"/>
          <w:divBdr>
            <w:top w:val="none" w:sz="0" w:space="0" w:color="auto"/>
            <w:left w:val="none" w:sz="0" w:space="0" w:color="auto"/>
            <w:bottom w:val="none" w:sz="0" w:space="0" w:color="auto"/>
            <w:right w:val="none" w:sz="0" w:space="0" w:color="auto"/>
          </w:divBdr>
        </w:div>
        <w:div w:id="1923173662">
          <w:marLeft w:val="0"/>
          <w:marRight w:val="0"/>
          <w:marTop w:val="150"/>
          <w:marBottom w:val="0"/>
          <w:divBdr>
            <w:top w:val="none" w:sz="0" w:space="0" w:color="auto"/>
            <w:left w:val="none" w:sz="0" w:space="0" w:color="auto"/>
            <w:bottom w:val="none" w:sz="0" w:space="0" w:color="auto"/>
            <w:right w:val="none" w:sz="0" w:space="0" w:color="auto"/>
          </w:divBdr>
          <w:divsChild>
            <w:div w:id="2064214860">
              <w:marLeft w:val="1155"/>
              <w:marRight w:val="0"/>
              <w:marTop w:val="0"/>
              <w:marBottom w:val="0"/>
              <w:divBdr>
                <w:top w:val="none" w:sz="0" w:space="0" w:color="auto"/>
                <w:left w:val="none" w:sz="0" w:space="0" w:color="auto"/>
                <w:bottom w:val="none" w:sz="0" w:space="0" w:color="auto"/>
                <w:right w:val="none" w:sz="0" w:space="0" w:color="auto"/>
              </w:divBdr>
            </w:div>
            <w:div w:id="2051605587">
              <w:marLeft w:val="1155"/>
              <w:marRight w:val="0"/>
              <w:marTop w:val="0"/>
              <w:marBottom w:val="0"/>
              <w:divBdr>
                <w:top w:val="none" w:sz="0" w:space="0" w:color="auto"/>
                <w:left w:val="none" w:sz="0" w:space="0" w:color="auto"/>
                <w:bottom w:val="none" w:sz="0" w:space="0" w:color="auto"/>
                <w:right w:val="none" w:sz="0" w:space="0" w:color="auto"/>
              </w:divBdr>
            </w:div>
            <w:div w:id="198982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09312">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39922">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22890">
      <w:bodyDiv w:val="1"/>
      <w:marLeft w:val="0"/>
      <w:marRight w:val="0"/>
      <w:marTop w:val="0"/>
      <w:marBottom w:val="0"/>
      <w:divBdr>
        <w:top w:val="none" w:sz="0" w:space="0" w:color="auto"/>
        <w:left w:val="none" w:sz="0" w:space="0" w:color="auto"/>
        <w:bottom w:val="none" w:sz="0" w:space="0" w:color="auto"/>
        <w:right w:val="none" w:sz="0" w:space="0" w:color="auto"/>
      </w:divBdr>
      <w:divsChild>
        <w:div w:id="688071748">
          <w:marLeft w:val="0"/>
          <w:marRight w:val="0"/>
          <w:marTop w:val="0"/>
          <w:marBottom w:val="0"/>
          <w:divBdr>
            <w:top w:val="none" w:sz="0" w:space="0" w:color="auto"/>
            <w:left w:val="none" w:sz="0" w:space="0" w:color="auto"/>
            <w:bottom w:val="none" w:sz="0" w:space="0" w:color="auto"/>
            <w:right w:val="none" w:sz="0" w:space="0" w:color="auto"/>
          </w:divBdr>
        </w:div>
        <w:div w:id="341518946">
          <w:marLeft w:val="0"/>
          <w:marRight w:val="0"/>
          <w:marTop w:val="150"/>
          <w:marBottom w:val="0"/>
          <w:divBdr>
            <w:top w:val="none" w:sz="0" w:space="0" w:color="auto"/>
            <w:left w:val="none" w:sz="0" w:space="0" w:color="auto"/>
            <w:bottom w:val="none" w:sz="0" w:space="0" w:color="auto"/>
            <w:right w:val="none" w:sz="0" w:space="0" w:color="auto"/>
          </w:divBdr>
          <w:divsChild>
            <w:div w:id="1947497942">
              <w:marLeft w:val="1155"/>
              <w:marRight w:val="0"/>
              <w:marTop w:val="0"/>
              <w:marBottom w:val="0"/>
              <w:divBdr>
                <w:top w:val="none" w:sz="0" w:space="0" w:color="auto"/>
                <w:left w:val="none" w:sz="0" w:space="0" w:color="auto"/>
                <w:bottom w:val="none" w:sz="0" w:space="0" w:color="auto"/>
                <w:right w:val="none" w:sz="0" w:space="0" w:color="auto"/>
              </w:divBdr>
            </w:div>
            <w:div w:id="1249730264">
              <w:marLeft w:val="1155"/>
              <w:marRight w:val="0"/>
              <w:marTop w:val="0"/>
              <w:marBottom w:val="0"/>
              <w:divBdr>
                <w:top w:val="none" w:sz="0" w:space="0" w:color="auto"/>
                <w:left w:val="none" w:sz="0" w:space="0" w:color="auto"/>
                <w:bottom w:val="none" w:sz="0" w:space="0" w:color="auto"/>
                <w:right w:val="none" w:sz="0" w:space="0" w:color="auto"/>
              </w:divBdr>
            </w:div>
            <w:div w:id="83429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1872">
      <w:bodyDiv w:val="1"/>
      <w:marLeft w:val="0"/>
      <w:marRight w:val="0"/>
      <w:marTop w:val="0"/>
      <w:marBottom w:val="0"/>
      <w:divBdr>
        <w:top w:val="none" w:sz="0" w:space="0" w:color="auto"/>
        <w:left w:val="none" w:sz="0" w:space="0" w:color="auto"/>
        <w:bottom w:val="none" w:sz="0" w:space="0" w:color="auto"/>
        <w:right w:val="none" w:sz="0" w:space="0" w:color="auto"/>
      </w:divBdr>
      <w:divsChild>
        <w:div w:id="1832866428">
          <w:marLeft w:val="0"/>
          <w:marRight w:val="0"/>
          <w:marTop w:val="0"/>
          <w:marBottom w:val="0"/>
          <w:divBdr>
            <w:top w:val="none" w:sz="0" w:space="0" w:color="auto"/>
            <w:left w:val="none" w:sz="0" w:space="0" w:color="auto"/>
            <w:bottom w:val="none" w:sz="0" w:space="0" w:color="auto"/>
            <w:right w:val="none" w:sz="0" w:space="0" w:color="auto"/>
          </w:divBdr>
        </w:div>
        <w:div w:id="1318536477">
          <w:marLeft w:val="0"/>
          <w:marRight w:val="0"/>
          <w:marTop w:val="150"/>
          <w:marBottom w:val="0"/>
          <w:divBdr>
            <w:top w:val="none" w:sz="0" w:space="0" w:color="auto"/>
            <w:left w:val="none" w:sz="0" w:space="0" w:color="auto"/>
            <w:bottom w:val="none" w:sz="0" w:space="0" w:color="auto"/>
            <w:right w:val="none" w:sz="0" w:space="0" w:color="auto"/>
          </w:divBdr>
          <w:divsChild>
            <w:div w:id="1536232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4022">
      <w:bodyDiv w:val="1"/>
      <w:marLeft w:val="0"/>
      <w:marRight w:val="0"/>
      <w:marTop w:val="0"/>
      <w:marBottom w:val="0"/>
      <w:divBdr>
        <w:top w:val="none" w:sz="0" w:space="0" w:color="auto"/>
        <w:left w:val="none" w:sz="0" w:space="0" w:color="auto"/>
        <w:bottom w:val="none" w:sz="0" w:space="0" w:color="auto"/>
        <w:right w:val="none" w:sz="0" w:space="0" w:color="auto"/>
      </w:divBdr>
      <w:divsChild>
        <w:div w:id="1974600602">
          <w:marLeft w:val="0"/>
          <w:marRight w:val="0"/>
          <w:marTop w:val="0"/>
          <w:marBottom w:val="0"/>
          <w:divBdr>
            <w:top w:val="none" w:sz="0" w:space="0" w:color="auto"/>
            <w:left w:val="none" w:sz="0" w:space="0" w:color="auto"/>
            <w:bottom w:val="none" w:sz="0" w:space="0" w:color="auto"/>
            <w:right w:val="none" w:sz="0" w:space="0" w:color="auto"/>
          </w:divBdr>
        </w:div>
        <w:div w:id="1220438921">
          <w:marLeft w:val="0"/>
          <w:marRight w:val="0"/>
          <w:marTop w:val="150"/>
          <w:marBottom w:val="0"/>
          <w:divBdr>
            <w:top w:val="none" w:sz="0" w:space="0" w:color="auto"/>
            <w:left w:val="none" w:sz="0" w:space="0" w:color="auto"/>
            <w:bottom w:val="none" w:sz="0" w:space="0" w:color="auto"/>
            <w:right w:val="none" w:sz="0" w:space="0" w:color="auto"/>
          </w:divBdr>
          <w:divsChild>
            <w:div w:id="750077006">
              <w:marLeft w:val="1155"/>
              <w:marRight w:val="0"/>
              <w:marTop w:val="0"/>
              <w:marBottom w:val="0"/>
              <w:divBdr>
                <w:top w:val="none" w:sz="0" w:space="0" w:color="auto"/>
                <w:left w:val="none" w:sz="0" w:space="0" w:color="auto"/>
                <w:bottom w:val="none" w:sz="0" w:space="0" w:color="auto"/>
                <w:right w:val="none" w:sz="0" w:space="0" w:color="auto"/>
              </w:divBdr>
            </w:div>
            <w:div w:id="2002388219">
              <w:marLeft w:val="1155"/>
              <w:marRight w:val="0"/>
              <w:marTop w:val="0"/>
              <w:marBottom w:val="0"/>
              <w:divBdr>
                <w:top w:val="none" w:sz="0" w:space="0" w:color="auto"/>
                <w:left w:val="none" w:sz="0" w:space="0" w:color="auto"/>
                <w:bottom w:val="none" w:sz="0" w:space="0" w:color="auto"/>
                <w:right w:val="none" w:sz="0" w:space="0" w:color="auto"/>
              </w:divBdr>
            </w:div>
            <w:div w:id="24349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750742">
      <w:bodyDiv w:val="1"/>
      <w:marLeft w:val="0"/>
      <w:marRight w:val="0"/>
      <w:marTop w:val="0"/>
      <w:marBottom w:val="0"/>
      <w:divBdr>
        <w:top w:val="none" w:sz="0" w:space="0" w:color="auto"/>
        <w:left w:val="none" w:sz="0" w:space="0" w:color="auto"/>
        <w:bottom w:val="none" w:sz="0" w:space="0" w:color="auto"/>
        <w:right w:val="none" w:sz="0" w:space="0" w:color="auto"/>
      </w:divBdr>
      <w:divsChild>
        <w:div w:id="1832208418">
          <w:marLeft w:val="0"/>
          <w:marRight w:val="0"/>
          <w:marTop w:val="0"/>
          <w:marBottom w:val="0"/>
          <w:divBdr>
            <w:top w:val="none" w:sz="0" w:space="0" w:color="auto"/>
            <w:left w:val="none" w:sz="0" w:space="0" w:color="auto"/>
            <w:bottom w:val="none" w:sz="0" w:space="0" w:color="auto"/>
            <w:right w:val="none" w:sz="0" w:space="0" w:color="auto"/>
          </w:divBdr>
        </w:div>
        <w:div w:id="333337229">
          <w:marLeft w:val="0"/>
          <w:marRight w:val="0"/>
          <w:marTop w:val="150"/>
          <w:marBottom w:val="0"/>
          <w:divBdr>
            <w:top w:val="none" w:sz="0" w:space="0" w:color="auto"/>
            <w:left w:val="none" w:sz="0" w:space="0" w:color="auto"/>
            <w:bottom w:val="none" w:sz="0" w:space="0" w:color="auto"/>
            <w:right w:val="none" w:sz="0" w:space="0" w:color="auto"/>
          </w:divBdr>
          <w:divsChild>
            <w:div w:id="357119149">
              <w:marLeft w:val="1155"/>
              <w:marRight w:val="0"/>
              <w:marTop w:val="0"/>
              <w:marBottom w:val="0"/>
              <w:divBdr>
                <w:top w:val="none" w:sz="0" w:space="0" w:color="auto"/>
                <w:left w:val="none" w:sz="0" w:space="0" w:color="auto"/>
                <w:bottom w:val="none" w:sz="0" w:space="0" w:color="auto"/>
                <w:right w:val="none" w:sz="0" w:space="0" w:color="auto"/>
              </w:divBdr>
            </w:div>
            <w:div w:id="1735738162">
              <w:marLeft w:val="1155"/>
              <w:marRight w:val="0"/>
              <w:marTop w:val="0"/>
              <w:marBottom w:val="0"/>
              <w:divBdr>
                <w:top w:val="none" w:sz="0" w:space="0" w:color="auto"/>
                <w:left w:val="none" w:sz="0" w:space="0" w:color="auto"/>
                <w:bottom w:val="none" w:sz="0" w:space="0" w:color="auto"/>
                <w:right w:val="none" w:sz="0" w:space="0" w:color="auto"/>
              </w:divBdr>
            </w:div>
            <w:div w:id="2092503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063344">
      <w:bodyDiv w:val="1"/>
      <w:marLeft w:val="0"/>
      <w:marRight w:val="0"/>
      <w:marTop w:val="0"/>
      <w:marBottom w:val="0"/>
      <w:divBdr>
        <w:top w:val="none" w:sz="0" w:space="0" w:color="auto"/>
        <w:left w:val="none" w:sz="0" w:space="0" w:color="auto"/>
        <w:bottom w:val="none" w:sz="0" w:space="0" w:color="auto"/>
        <w:right w:val="none" w:sz="0" w:space="0" w:color="auto"/>
      </w:divBdr>
      <w:divsChild>
        <w:div w:id="1885947473">
          <w:marLeft w:val="0"/>
          <w:marRight w:val="0"/>
          <w:marTop w:val="0"/>
          <w:marBottom w:val="0"/>
          <w:divBdr>
            <w:top w:val="none" w:sz="0" w:space="0" w:color="auto"/>
            <w:left w:val="none" w:sz="0" w:space="0" w:color="auto"/>
            <w:bottom w:val="none" w:sz="0" w:space="0" w:color="auto"/>
            <w:right w:val="none" w:sz="0" w:space="0" w:color="auto"/>
          </w:divBdr>
        </w:div>
        <w:div w:id="609581355">
          <w:marLeft w:val="0"/>
          <w:marRight w:val="0"/>
          <w:marTop w:val="150"/>
          <w:marBottom w:val="0"/>
          <w:divBdr>
            <w:top w:val="none" w:sz="0" w:space="0" w:color="auto"/>
            <w:left w:val="none" w:sz="0" w:space="0" w:color="auto"/>
            <w:bottom w:val="none" w:sz="0" w:space="0" w:color="auto"/>
            <w:right w:val="none" w:sz="0" w:space="0" w:color="auto"/>
          </w:divBdr>
          <w:divsChild>
            <w:div w:id="22099202">
              <w:marLeft w:val="1155"/>
              <w:marRight w:val="0"/>
              <w:marTop w:val="0"/>
              <w:marBottom w:val="0"/>
              <w:divBdr>
                <w:top w:val="none" w:sz="0" w:space="0" w:color="auto"/>
                <w:left w:val="none" w:sz="0" w:space="0" w:color="auto"/>
                <w:bottom w:val="none" w:sz="0" w:space="0" w:color="auto"/>
                <w:right w:val="none" w:sz="0" w:space="0" w:color="auto"/>
              </w:divBdr>
            </w:div>
            <w:div w:id="463691737">
              <w:marLeft w:val="1155"/>
              <w:marRight w:val="0"/>
              <w:marTop w:val="0"/>
              <w:marBottom w:val="0"/>
              <w:divBdr>
                <w:top w:val="none" w:sz="0" w:space="0" w:color="auto"/>
                <w:left w:val="none" w:sz="0" w:space="0" w:color="auto"/>
                <w:bottom w:val="none" w:sz="0" w:space="0" w:color="auto"/>
                <w:right w:val="none" w:sz="0" w:space="0" w:color="auto"/>
              </w:divBdr>
            </w:div>
            <w:div w:id="437146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80291">
      <w:bodyDiv w:val="1"/>
      <w:marLeft w:val="0"/>
      <w:marRight w:val="0"/>
      <w:marTop w:val="0"/>
      <w:marBottom w:val="0"/>
      <w:divBdr>
        <w:top w:val="none" w:sz="0" w:space="0" w:color="auto"/>
        <w:left w:val="none" w:sz="0" w:space="0" w:color="auto"/>
        <w:bottom w:val="none" w:sz="0" w:space="0" w:color="auto"/>
        <w:right w:val="none" w:sz="0" w:space="0" w:color="auto"/>
      </w:divBdr>
      <w:divsChild>
        <w:div w:id="1227107261">
          <w:marLeft w:val="0"/>
          <w:marRight w:val="0"/>
          <w:marTop w:val="0"/>
          <w:marBottom w:val="0"/>
          <w:divBdr>
            <w:top w:val="none" w:sz="0" w:space="0" w:color="auto"/>
            <w:left w:val="none" w:sz="0" w:space="0" w:color="auto"/>
            <w:bottom w:val="none" w:sz="0" w:space="0" w:color="auto"/>
            <w:right w:val="none" w:sz="0" w:space="0" w:color="auto"/>
          </w:divBdr>
        </w:div>
        <w:div w:id="1888293082">
          <w:marLeft w:val="0"/>
          <w:marRight w:val="0"/>
          <w:marTop w:val="150"/>
          <w:marBottom w:val="0"/>
          <w:divBdr>
            <w:top w:val="none" w:sz="0" w:space="0" w:color="auto"/>
            <w:left w:val="none" w:sz="0" w:space="0" w:color="auto"/>
            <w:bottom w:val="none" w:sz="0" w:space="0" w:color="auto"/>
            <w:right w:val="none" w:sz="0" w:space="0" w:color="auto"/>
          </w:divBdr>
          <w:divsChild>
            <w:div w:id="1695496192">
              <w:marLeft w:val="1155"/>
              <w:marRight w:val="0"/>
              <w:marTop w:val="0"/>
              <w:marBottom w:val="0"/>
              <w:divBdr>
                <w:top w:val="none" w:sz="0" w:space="0" w:color="auto"/>
                <w:left w:val="none" w:sz="0" w:space="0" w:color="auto"/>
                <w:bottom w:val="none" w:sz="0" w:space="0" w:color="auto"/>
                <w:right w:val="none" w:sz="0" w:space="0" w:color="auto"/>
              </w:divBdr>
            </w:div>
            <w:div w:id="160264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835111">
      <w:bodyDiv w:val="1"/>
      <w:marLeft w:val="0"/>
      <w:marRight w:val="0"/>
      <w:marTop w:val="0"/>
      <w:marBottom w:val="0"/>
      <w:divBdr>
        <w:top w:val="none" w:sz="0" w:space="0" w:color="auto"/>
        <w:left w:val="none" w:sz="0" w:space="0" w:color="auto"/>
        <w:bottom w:val="none" w:sz="0" w:space="0" w:color="auto"/>
        <w:right w:val="none" w:sz="0" w:space="0" w:color="auto"/>
      </w:divBdr>
      <w:divsChild>
        <w:div w:id="312223974">
          <w:marLeft w:val="0"/>
          <w:marRight w:val="0"/>
          <w:marTop w:val="0"/>
          <w:marBottom w:val="0"/>
          <w:divBdr>
            <w:top w:val="none" w:sz="0" w:space="0" w:color="auto"/>
            <w:left w:val="none" w:sz="0" w:space="0" w:color="auto"/>
            <w:bottom w:val="none" w:sz="0" w:space="0" w:color="auto"/>
            <w:right w:val="none" w:sz="0" w:space="0" w:color="auto"/>
          </w:divBdr>
        </w:div>
        <w:div w:id="993795008">
          <w:marLeft w:val="0"/>
          <w:marRight w:val="0"/>
          <w:marTop w:val="150"/>
          <w:marBottom w:val="0"/>
          <w:divBdr>
            <w:top w:val="none" w:sz="0" w:space="0" w:color="auto"/>
            <w:left w:val="none" w:sz="0" w:space="0" w:color="auto"/>
            <w:bottom w:val="none" w:sz="0" w:space="0" w:color="auto"/>
            <w:right w:val="none" w:sz="0" w:space="0" w:color="auto"/>
          </w:divBdr>
          <w:divsChild>
            <w:div w:id="1978875219">
              <w:marLeft w:val="1155"/>
              <w:marRight w:val="0"/>
              <w:marTop w:val="0"/>
              <w:marBottom w:val="0"/>
              <w:divBdr>
                <w:top w:val="none" w:sz="0" w:space="0" w:color="auto"/>
                <w:left w:val="none" w:sz="0" w:space="0" w:color="auto"/>
                <w:bottom w:val="none" w:sz="0" w:space="0" w:color="auto"/>
                <w:right w:val="none" w:sz="0" w:space="0" w:color="auto"/>
              </w:divBdr>
            </w:div>
            <w:div w:id="993794909">
              <w:marLeft w:val="1155"/>
              <w:marRight w:val="0"/>
              <w:marTop w:val="0"/>
              <w:marBottom w:val="0"/>
              <w:divBdr>
                <w:top w:val="none" w:sz="0" w:space="0" w:color="auto"/>
                <w:left w:val="none" w:sz="0" w:space="0" w:color="auto"/>
                <w:bottom w:val="none" w:sz="0" w:space="0" w:color="auto"/>
                <w:right w:val="none" w:sz="0" w:space="0" w:color="auto"/>
              </w:divBdr>
            </w:div>
            <w:div w:id="1470632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772490">
      <w:bodyDiv w:val="1"/>
      <w:marLeft w:val="0"/>
      <w:marRight w:val="0"/>
      <w:marTop w:val="0"/>
      <w:marBottom w:val="0"/>
      <w:divBdr>
        <w:top w:val="none" w:sz="0" w:space="0" w:color="auto"/>
        <w:left w:val="none" w:sz="0" w:space="0" w:color="auto"/>
        <w:bottom w:val="none" w:sz="0" w:space="0" w:color="auto"/>
        <w:right w:val="none" w:sz="0" w:space="0" w:color="auto"/>
      </w:divBdr>
      <w:divsChild>
        <w:div w:id="226500273">
          <w:marLeft w:val="0"/>
          <w:marRight w:val="0"/>
          <w:marTop w:val="0"/>
          <w:marBottom w:val="0"/>
          <w:divBdr>
            <w:top w:val="none" w:sz="0" w:space="0" w:color="auto"/>
            <w:left w:val="none" w:sz="0" w:space="0" w:color="auto"/>
            <w:bottom w:val="none" w:sz="0" w:space="0" w:color="auto"/>
            <w:right w:val="none" w:sz="0" w:space="0" w:color="auto"/>
          </w:divBdr>
        </w:div>
        <w:div w:id="385374422">
          <w:marLeft w:val="0"/>
          <w:marRight w:val="0"/>
          <w:marTop w:val="150"/>
          <w:marBottom w:val="0"/>
          <w:divBdr>
            <w:top w:val="none" w:sz="0" w:space="0" w:color="auto"/>
            <w:left w:val="none" w:sz="0" w:space="0" w:color="auto"/>
            <w:bottom w:val="none" w:sz="0" w:space="0" w:color="auto"/>
            <w:right w:val="none" w:sz="0" w:space="0" w:color="auto"/>
          </w:divBdr>
          <w:divsChild>
            <w:div w:id="241837430">
              <w:marLeft w:val="1155"/>
              <w:marRight w:val="0"/>
              <w:marTop w:val="0"/>
              <w:marBottom w:val="0"/>
              <w:divBdr>
                <w:top w:val="none" w:sz="0" w:space="0" w:color="auto"/>
                <w:left w:val="none" w:sz="0" w:space="0" w:color="auto"/>
                <w:bottom w:val="none" w:sz="0" w:space="0" w:color="auto"/>
                <w:right w:val="none" w:sz="0" w:space="0" w:color="auto"/>
              </w:divBdr>
            </w:div>
            <w:div w:id="1053625449">
              <w:marLeft w:val="1155"/>
              <w:marRight w:val="0"/>
              <w:marTop w:val="0"/>
              <w:marBottom w:val="0"/>
              <w:divBdr>
                <w:top w:val="none" w:sz="0" w:space="0" w:color="auto"/>
                <w:left w:val="none" w:sz="0" w:space="0" w:color="auto"/>
                <w:bottom w:val="none" w:sz="0" w:space="0" w:color="auto"/>
                <w:right w:val="none" w:sz="0" w:space="0" w:color="auto"/>
              </w:divBdr>
            </w:div>
            <w:div w:id="816459135">
              <w:marLeft w:val="1155"/>
              <w:marRight w:val="0"/>
              <w:marTop w:val="0"/>
              <w:marBottom w:val="0"/>
              <w:divBdr>
                <w:top w:val="none" w:sz="0" w:space="0" w:color="auto"/>
                <w:left w:val="none" w:sz="0" w:space="0" w:color="auto"/>
                <w:bottom w:val="none" w:sz="0" w:space="0" w:color="auto"/>
                <w:right w:val="none" w:sz="0" w:space="0" w:color="auto"/>
              </w:divBdr>
            </w:div>
            <w:div w:id="8226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4467">
      <w:bodyDiv w:val="1"/>
      <w:marLeft w:val="0"/>
      <w:marRight w:val="0"/>
      <w:marTop w:val="0"/>
      <w:marBottom w:val="0"/>
      <w:divBdr>
        <w:top w:val="none" w:sz="0" w:space="0" w:color="auto"/>
        <w:left w:val="none" w:sz="0" w:space="0" w:color="auto"/>
        <w:bottom w:val="none" w:sz="0" w:space="0" w:color="auto"/>
        <w:right w:val="none" w:sz="0" w:space="0" w:color="auto"/>
      </w:divBdr>
      <w:divsChild>
        <w:div w:id="1885172457">
          <w:marLeft w:val="0"/>
          <w:marRight w:val="0"/>
          <w:marTop w:val="0"/>
          <w:marBottom w:val="0"/>
          <w:divBdr>
            <w:top w:val="none" w:sz="0" w:space="0" w:color="auto"/>
            <w:left w:val="none" w:sz="0" w:space="0" w:color="auto"/>
            <w:bottom w:val="none" w:sz="0" w:space="0" w:color="auto"/>
            <w:right w:val="none" w:sz="0" w:space="0" w:color="auto"/>
          </w:divBdr>
        </w:div>
        <w:div w:id="1161432019">
          <w:marLeft w:val="0"/>
          <w:marRight w:val="0"/>
          <w:marTop w:val="150"/>
          <w:marBottom w:val="0"/>
          <w:divBdr>
            <w:top w:val="none" w:sz="0" w:space="0" w:color="auto"/>
            <w:left w:val="none" w:sz="0" w:space="0" w:color="auto"/>
            <w:bottom w:val="none" w:sz="0" w:space="0" w:color="auto"/>
            <w:right w:val="none" w:sz="0" w:space="0" w:color="auto"/>
          </w:divBdr>
          <w:divsChild>
            <w:div w:id="290594766">
              <w:marLeft w:val="1155"/>
              <w:marRight w:val="0"/>
              <w:marTop w:val="0"/>
              <w:marBottom w:val="0"/>
              <w:divBdr>
                <w:top w:val="none" w:sz="0" w:space="0" w:color="auto"/>
                <w:left w:val="none" w:sz="0" w:space="0" w:color="auto"/>
                <w:bottom w:val="none" w:sz="0" w:space="0" w:color="auto"/>
                <w:right w:val="none" w:sz="0" w:space="0" w:color="auto"/>
              </w:divBdr>
            </w:div>
            <w:div w:id="786657221">
              <w:marLeft w:val="1155"/>
              <w:marRight w:val="0"/>
              <w:marTop w:val="0"/>
              <w:marBottom w:val="0"/>
              <w:divBdr>
                <w:top w:val="none" w:sz="0" w:space="0" w:color="auto"/>
                <w:left w:val="none" w:sz="0" w:space="0" w:color="auto"/>
                <w:bottom w:val="none" w:sz="0" w:space="0" w:color="auto"/>
                <w:right w:val="none" w:sz="0" w:space="0" w:color="auto"/>
              </w:divBdr>
            </w:div>
            <w:div w:id="4895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8211">
      <w:bodyDiv w:val="1"/>
      <w:marLeft w:val="0"/>
      <w:marRight w:val="0"/>
      <w:marTop w:val="0"/>
      <w:marBottom w:val="0"/>
      <w:divBdr>
        <w:top w:val="none" w:sz="0" w:space="0" w:color="auto"/>
        <w:left w:val="none" w:sz="0" w:space="0" w:color="auto"/>
        <w:bottom w:val="none" w:sz="0" w:space="0" w:color="auto"/>
        <w:right w:val="none" w:sz="0" w:space="0" w:color="auto"/>
      </w:divBdr>
      <w:divsChild>
        <w:div w:id="1560823876">
          <w:marLeft w:val="0"/>
          <w:marRight w:val="0"/>
          <w:marTop w:val="0"/>
          <w:marBottom w:val="0"/>
          <w:divBdr>
            <w:top w:val="none" w:sz="0" w:space="0" w:color="auto"/>
            <w:left w:val="none" w:sz="0" w:space="0" w:color="auto"/>
            <w:bottom w:val="none" w:sz="0" w:space="0" w:color="auto"/>
            <w:right w:val="none" w:sz="0" w:space="0" w:color="auto"/>
          </w:divBdr>
        </w:div>
        <w:div w:id="2027126764">
          <w:marLeft w:val="0"/>
          <w:marRight w:val="0"/>
          <w:marTop w:val="150"/>
          <w:marBottom w:val="0"/>
          <w:divBdr>
            <w:top w:val="none" w:sz="0" w:space="0" w:color="auto"/>
            <w:left w:val="none" w:sz="0" w:space="0" w:color="auto"/>
            <w:bottom w:val="none" w:sz="0" w:space="0" w:color="auto"/>
            <w:right w:val="none" w:sz="0" w:space="0" w:color="auto"/>
          </w:divBdr>
          <w:divsChild>
            <w:div w:id="845750766">
              <w:marLeft w:val="1155"/>
              <w:marRight w:val="0"/>
              <w:marTop w:val="0"/>
              <w:marBottom w:val="0"/>
              <w:divBdr>
                <w:top w:val="none" w:sz="0" w:space="0" w:color="auto"/>
                <w:left w:val="none" w:sz="0" w:space="0" w:color="auto"/>
                <w:bottom w:val="none" w:sz="0" w:space="0" w:color="auto"/>
                <w:right w:val="none" w:sz="0" w:space="0" w:color="auto"/>
              </w:divBdr>
            </w:div>
            <w:div w:id="1194919487">
              <w:marLeft w:val="1155"/>
              <w:marRight w:val="0"/>
              <w:marTop w:val="0"/>
              <w:marBottom w:val="0"/>
              <w:divBdr>
                <w:top w:val="none" w:sz="0" w:space="0" w:color="auto"/>
                <w:left w:val="none" w:sz="0" w:space="0" w:color="auto"/>
                <w:bottom w:val="none" w:sz="0" w:space="0" w:color="auto"/>
                <w:right w:val="none" w:sz="0" w:space="0" w:color="auto"/>
              </w:divBdr>
            </w:div>
            <w:div w:id="79229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644623">
      <w:bodyDiv w:val="1"/>
      <w:marLeft w:val="0"/>
      <w:marRight w:val="0"/>
      <w:marTop w:val="0"/>
      <w:marBottom w:val="0"/>
      <w:divBdr>
        <w:top w:val="none" w:sz="0" w:space="0" w:color="auto"/>
        <w:left w:val="none" w:sz="0" w:space="0" w:color="auto"/>
        <w:bottom w:val="none" w:sz="0" w:space="0" w:color="auto"/>
        <w:right w:val="none" w:sz="0" w:space="0" w:color="auto"/>
      </w:divBdr>
      <w:divsChild>
        <w:div w:id="705327920">
          <w:marLeft w:val="0"/>
          <w:marRight w:val="0"/>
          <w:marTop w:val="0"/>
          <w:marBottom w:val="0"/>
          <w:divBdr>
            <w:top w:val="none" w:sz="0" w:space="0" w:color="auto"/>
            <w:left w:val="none" w:sz="0" w:space="0" w:color="auto"/>
            <w:bottom w:val="none" w:sz="0" w:space="0" w:color="auto"/>
            <w:right w:val="none" w:sz="0" w:space="0" w:color="auto"/>
          </w:divBdr>
        </w:div>
        <w:div w:id="1493565651">
          <w:marLeft w:val="0"/>
          <w:marRight w:val="0"/>
          <w:marTop w:val="150"/>
          <w:marBottom w:val="0"/>
          <w:divBdr>
            <w:top w:val="none" w:sz="0" w:space="0" w:color="auto"/>
            <w:left w:val="none" w:sz="0" w:space="0" w:color="auto"/>
            <w:bottom w:val="none" w:sz="0" w:space="0" w:color="auto"/>
            <w:right w:val="none" w:sz="0" w:space="0" w:color="auto"/>
          </w:divBdr>
          <w:divsChild>
            <w:div w:id="665472522">
              <w:marLeft w:val="1155"/>
              <w:marRight w:val="0"/>
              <w:marTop w:val="0"/>
              <w:marBottom w:val="0"/>
              <w:divBdr>
                <w:top w:val="none" w:sz="0" w:space="0" w:color="auto"/>
                <w:left w:val="none" w:sz="0" w:space="0" w:color="auto"/>
                <w:bottom w:val="none" w:sz="0" w:space="0" w:color="auto"/>
                <w:right w:val="none" w:sz="0" w:space="0" w:color="auto"/>
              </w:divBdr>
            </w:div>
            <w:div w:id="23988592">
              <w:marLeft w:val="1155"/>
              <w:marRight w:val="0"/>
              <w:marTop w:val="0"/>
              <w:marBottom w:val="0"/>
              <w:divBdr>
                <w:top w:val="none" w:sz="0" w:space="0" w:color="auto"/>
                <w:left w:val="none" w:sz="0" w:space="0" w:color="auto"/>
                <w:bottom w:val="none" w:sz="0" w:space="0" w:color="auto"/>
                <w:right w:val="none" w:sz="0" w:space="0" w:color="auto"/>
              </w:divBdr>
            </w:div>
            <w:div w:id="31792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611444">
      <w:bodyDiv w:val="1"/>
      <w:marLeft w:val="0"/>
      <w:marRight w:val="0"/>
      <w:marTop w:val="0"/>
      <w:marBottom w:val="0"/>
      <w:divBdr>
        <w:top w:val="none" w:sz="0" w:space="0" w:color="auto"/>
        <w:left w:val="none" w:sz="0" w:space="0" w:color="auto"/>
        <w:bottom w:val="none" w:sz="0" w:space="0" w:color="auto"/>
        <w:right w:val="none" w:sz="0" w:space="0" w:color="auto"/>
      </w:divBdr>
      <w:divsChild>
        <w:div w:id="1277443831">
          <w:marLeft w:val="0"/>
          <w:marRight w:val="0"/>
          <w:marTop w:val="0"/>
          <w:marBottom w:val="0"/>
          <w:divBdr>
            <w:top w:val="none" w:sz="0" w:space="0" w:color="auto"/>
            <w:left w:val="none" w:sz="0" w:space="0" w:color="auto"/>
            <w:bottom w:val="none" w:sz="0" w:space="0" w:color="auto"/>
            <w:right w:val="none" w:sz="0" w:space="0" w:color="auto"/>
          </w:divBdr>
        </w:div>
        <w:div w:id="952859090">
          <w:marLeft w:val="0"/>
          <w:marRight w:val="0"/>
          <w:marTop w:val="150"/>
          <w:marBottom w:val="0"/>
          <w:divBdr>
            <w:top w:val="none" w:sz="0" w:space="0" w:color="auto"/>
            <w:left w:val="none" w:sz="0" w:space="0" w:color="auto"/>
            <w:bottom w:val="none" w:sz="0" w:space="0" w:color="auto"/>
            <w:right w:val="none" w:sz="0" w:space="0" w:color="auto"/>
          </w:divBdr>
          <w:divsChild>
            <w:div w:id="1449202220">
              <w:marLeft w:val="1155"/>
              <w:marRight w:val="0"/>
              <w:marTop w:val="0"/>
              <w:marBottom w:val="0"/>
              <w:divBdr>
                <w:top w:val="none" w:sz="0" w:space="0" w:color="auto"/>
                <w:left w:val="none" w:sz="0" w:space="0" w:color="auto"/>
                <w:bottom w:val="none" w:sz="0" w:space="0" w:color="auto"/>
                <w:right w:val="none" w:sz="0" w:space="0" w:color="auto"/>
              </w:divBdr>
            </w:div>
            <w:div w:id="626812382">
              <w:marLeft w:val="1155"/>
              <w:marRight w:val="0"/>
              <w:marTop w:val="0"/>
              <w:marBottom w:val="0"/>
              <w:divBdr>
                <w:top w:val="none" w:sz="0" w:space="0" w:color="auto"/>
                <w:left w:val="none" w:sz="0" w:space="0" w:color="auto"/>
                <w:bottom w:val="none" w:sz="0" w:space="0" w:color="auto"/>
                <w:right w:val="none" w:sz="0" w:space="0" w:color="auto"/>
              </w:divBdr>
            </w:div>
            <w:div w:id="76785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47531">
      <w:bodyDiv w:val="1"/>
      <w:marLeft w:val="0"/>
      <w:marRight w:val="0"/>
      <w:marTop w:val="0"/>
      <w:marBottom w:val="0"/>
      <w:divBdr>
        <w:top w:val="none" w:sz="0" w:space="0" w:color="auto"/>
        <w:left w:val="none" w:sz="0" w:space="0" w:color="auto"/>
        <w:bottom w:val="none" w:sz="0" w:space="0" w:color="auto"/>
        <w:right w:val="none" w:sz="0" w:space="0" w:color="auto"/>
      </w:divBdr>
      <w:divsChild>
        <w:div w:id="1036931774">
          <w:marLeft w:val="0"/>
          <w:marRight w:val="0"/>
          <w:marTop w:val="0"/>
          <w:marBottom w:val="0"/>
          <w:divBdr>
            <w:top w:val="none" w:sz="0" w:space="0" w:color="auto"/>
            <w:left w:val="none" w:sz="0" w:space="0" w:color="auto"/>
            <w:bottom w:val="none" w:sz="0" w:space="0" w:color="auto"/>
            <w:right w:val="none" w:sz="0" w:space="0" w:color="auto"/>
          </w:divBdr>
        </w:div>
        <w:div w:id="1556743723">
          <w:marLeft w:val="0"/>
          <w:marRight w:val="0"/>
          <w:marTop w:val="150"/>
          <w:marBottom w:val="0"/>
          <w:divBdr>
            <w:top w:val="none" w:sz="0" w:space="0" w:color="auto"/>
            <w:left w:val="none" w:sz="0" w:space="0" w:color="auto"/>
            <w:bottom w:val="none" w:sz="0" w:space="0" w:color="auto"/>
            <w:right w:val="none" w:sz="0" w:space="0" w:color="auto"/>
          </w:divBdr>
          <w:divsChild>
            <w:div w:id="1836846355">
              <w:marLeft w:val="1155"/>
              <w:marRight w:val="0"/>
              <w:marTop w:val="0"/>
              <w:marBottom w:val="0"/>
              <w:divBdr>
                <w:top w:val="none" w:sz="0" w:space="0" w:color="auto"/>
                <w:left w:val="none" w:sz="0" w:space="0" w:color="auto"/>
                <w:bottom w:val="none" w:sz="0" w:space="0" w:color="auto"/>
                <w:right w:val="none" w:sz="0" w:space="0" w:color="auto"/>
              </w:divBdr>
            </w:div>
            <w:div w:id="725446224">
              <w:marLeft w:val="1155"/>
              <w:marRight w:val="0"/>
              <w:marTop w:val="0"/>
              <w:marBottom w:val="0"/>
              <w:divBdr>
                <w:top w:val="none" w:sz="0" w:space="0" w:color="auto"/>
                <w:left w:val="none" w:sz="0" w:space="0" w:color="auto"/>
                <w:bottom w:val="none" w:sz="0" w:space="0" w:color="auto"/>
                <w:right w:val="none" w:sz="0" w:space="0" w:color="auto"/>
              </w:divBdr>
            </w:div>
            <w:div w:id="6231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17321">
      <w:bodyDiv w:val="1"/>
      <w:marLeft w:val="0"/>
      <w:marRight w:val="0"/>
      <w:marTop w:val="0"/>
      <w:marBottom w:val="0"/>
      <w:divBdr>
        <w:top w:val="none" w:sz="0" w:space="0" w:color="auto"/>
        <w:left w:val="none" w:sz="0" w:space="0" w:color="auto"/>
        <w:bottom w:val="none" w:sz="0" w:space="0" w:color="auto"/>
        <w:right w:val="none" w:sz="0" w:space="0" w:color="auto"/>
      </w:divBdr>
      <w:divsChild>
        <w:div w:id="1373460083">
          <w:marLeft w:val="0"/>
          <w:marRight w:val="0"/>
          <w:marTop w:val="0"/>
          <w:marBottom w:val="0"/>
          <w:divBdr>
            <w:top w:val="none" w:sz="0" w:space="0" w:color="auto"/>
            <w:left w:val="none" w:sz="0" w:space="0" w:color="auto"/>
            <w:bottom w:val="none" w:sz="0" w:space="0" w:color="auto"/>
            <w:right w:val="none" w:sz="0" w:space="0" w:color="auto"/>
          </w:divBdr>
        </w:div>
        <w:div w:id="1985159478">
          <w:marLeft w:val="0"/>
          <w:marRight w:val="0"/>
          <w:marTop w:val="150"/>
          <w:marBottom w:val="0"/>
          <w:divBdr>
            <w:top w:val="none" w:sz="0" w:space="0" w:color="auto"/>
            <w:left w:val="none" w:sz="0" w:space="0" w:color="auto"/>
            <w:bottom w:val="none" w:sz="0" w:space="0" w:color="auto"/>
            <w:right w:val="none" w:sz="0" w:space="0" w:color="auto"/>
          </w:divBdr>
          <w:divsChild>
            <w:div w:id="367030748">
              <w:marLeft w:val="1155"/>
              <w:marRight w:val="0"/>
              <w:marTop w:val="0"/>
              <w:marBottom w:val="0"/>
              <w:divBdr>
                <w:top w:val="none" w:sz="0" w:space="0" w:color="auto"/>
                <w:left w:val="none" w:sz="0" w:space="0" w:color="auto"/>
                <w:bottom w:val="none" w:sz="0" w:space="0" w:color="auto"/>
                <w:right w:val="none" w:sz="0" w:space="0" w:color="auto"/>
              </w:divBdr>
            </w:div>
            <w:div w:id="615016282">
              <w:marLeft w:val="1155"/>
              <w:marRight w:val="0"/>
              <w:marTop w:val="0"/>
              <w:marBottom w:val="0"/>
              <w:divBdr>
                <w:top w:val="none" w:sz="0" w:space="0" w:color="auto"/>
                <w:left w:val="none" w:sz="0" w:space="0" w:color="auto"/>
                <w:bottom w:val="none" w:sz="0" w:space="0" w:color="auto"/>
                <w:right w:val="none" w:sz="0" w:space="0" w:color="auto"/>
              </w:divBdr>
            </w:div>
            <w:div w:id="37585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1361">
      <w:bodyDiv w:val="1"/>
      <w:marLeft w:val="0"/>
      <w:marRight w:val="0"/>
      <w:marTop w:val="0"/>
      <w:marBottom w:val="0"/>
      <w:divBdr>
        <w:top w:val="none" w:sz="0" w:space="0" w:color="auto"/>
        <w:left w:val="none" w:sz="0" w:space="0" w:color="auto"/>
        <w:bottom w:val="none" w:sz="0" w:space="0" w:color="auto"/>
        <w:right w:val="none" w:sz="0" w:space="0" w:color="auto"/>
      </w:divBdr>
      <w:divsChild>
        <w:div w:id="639111737">
          <w:marLeft w:val="0"/>
          <w:marRight w:val="0"/>
          <w:marTop w:val="0"/>
          <w:marBottom w:val="0"/>
          <w:divBdr>
            <w:top w:val="none" w:sz="0" w:space="0" w:color="auto"/>
            <w:left w:val="none" w:sz="0" w:space="0" w:color="auto"/>
            <w:bottom w:val="none" w:sz="0" w:space="0" w:color="auto"/>
            <w:right w:val="none" w:sz="0" w:space="0" w:color="auto"/>
          </w:divBdr>
        </w:div>
        <w:div w:id="135732177">
          <w:marLeft w:val="0"/>
          <w:marRight w:val="0"/>
          <w:marTop w:val="150"/>
          <w:marBottom w:val="0"/>
          <w:divBdr>
            <w:top w:val="none" w:sz="0" w:space="0" w:color="auto"/>
            <w:left w:val="none" w:sz="0" w:space="0" w:color="auto"/>
            <w:bottom w:val="none" w:sz="0" w:space="0" w:color="auto"/>
            <w:right w:val="none" w:sz="0" w:space="0" w:color="auto"/>
          </w:divBdr>
          <w:divsChild>
            <w:div w:id="1454178484">
              <w:marLeft w:val="1155"/>
              <w:marRight w:val="0"/>
              <w:marTop w:val="0"/>
              <w:marBottom w:val="0"/>
              <w:divBdr>
                <w:top w:val="none" w:sz="0" w:space="0" w:color="auto"/>
                <w:left w:val="none" w:sz="0" w:space="0" w:color="auto"/>
                <w:bottom w:val="none" w:sz="0" w:space="0" w:color="auto"/>
                <w:right w:val="none" w:sz="0" w:space="0" w:color="auto"/>
              </w:divBdr>
            </w:div>
            <w:div w:id="15542288">
              <w:marLeft w:val="1155"/>
              <w:marRight w:val="0"/>
              <w:marTop w:val="0"/>
              <w:marBottom w:val="0"/>
              <w:divBdr>
                <w:top w:val="none" w:sz="0" w:space="0" w:color="auto"/>
                <w:left w:val="none" w:sz="0" w:space="0" w:color="auto"/>
                <w:bottom w:val="none" w:sz="0" w:space="0" w:color="auto"/>
                <w:right w:val="none" w:sz="0" w:space="0" w:color="auto"/>
              </w:divBdr>
            </w:div>
            <w:div w:id="33169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8994066">
      <w:bodyDiv w:val="1"/>
      <w:marLeft w:val="0"/>
      <w:marRight w:val="0"/>
      <w:marTop w:val="0"/>
      <w:marBottom w:val="0"/>
      <w:divBdr>
        <w:top w:val="none" w:sz="0" w:space="0" w:color="auto"/>
        <w:left w:val="none" w:sz="0" w:space="0" w:color="auto"/>
        <w:bottom w:val="none" w:sz="0" w:space="0" w:color="auto"/>
        <w:right w:val="none" w:sz="0" w:space="0" w:color="auto"/>
      </w:divBdr>
      <w:divsChild>
        <w:div w:id="1341007121">
          <w:marLeft w:val="0"/>
          <w:marRight w:val="0"/>
          <w:marTop w:val="0"/>
          <w:marBottom w:val="0"/>
          <w:divBdr>
            <w:top w:val="none" w:sz="0" w:space="0" w:color="auto"/>
            <w:left w:val="none" w:sz="0" w:space="0" w:color="auto"/>
            <w:bottom w:val="none" w:sz="0" w:space="0" w:color="auto"/>
            <w:right w:val="none" w:sz="0" w:space="0" w:color="auto"/>
          </w:divBdr>
        </w:div>
        <w:div w:id="1095976385">
          <w:marLeft w:val="0"/>
          <w:marRight w:val="0"/>
          <w:marTop w:val="150"/>
          <w:marBottom w:val="0"/>
          <w:divBdr>
            <w:top w:val="none" w:sz="0" w:space="0" w:color="auto"/>
            <w:left w:val="none" w:sz="0" w:space="0" w:color="auto"/>
            <w:bottom w:val="none" w:sz="0" w:space="0" w:color="auto"/>
            <w:right w:val="none" w:sz="0" w:space="0" w:color="auto"/>
          </w:divBdr>
          <w:divsChild>
            <w:div w:id="835922214">
              <w:marLeft w:val="1155"/>
              <w:marRight w:val="0"/>
              <w:marTop w:val="0"/>
              <w:marBottom w:val="0"/>
              <w:divBdr>
                <w:top w:val="none" w:sz="0" w:space="0" w:color="auto"/>
                <w:left w:val="none" w:sz="0" w:space="0" w:color="auto"/>
                <w:bottom w:val="none" w:sz="0" w:space="0" w:color="auto"/>
                <w:right w:val="none" w:sz="0" w:space="0" w:color="auto"/>
              </w:divBdr>
            </w:div>
            <w:div w:id="491607981">
              <w:marLeft w:val="1155"/>
              <w:marRight w:val="0"/>
              <w:marTop w:val="0"/>
              <w:marBottom w:val="0"/>
              <w:divBdr>
                <w:top w:val="none" w:sz="0" w:space="0" w:color="auto"/>
                <w:left w:val="none" w:sz="0" w:space="0" w:color="auto"/>
                <w:bottom w:val="none" w:sz="0" w:space="0" w:color="auto"/>
                <w:right w:val="none" w:sz="0" w:space="0" w:color="auto"/>
              </w:divBdr>
            </w:div>
            <w:div w:id="859778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606393">
      <w:bodyDiv w:val="1"/>
      <w:marLeft w:val="0"/>
      <w:marRight w:val="0"/>
      <w:marTop w:val="0"/>
      <w:marBottom w:val="0"/>
      <w:divBdr>
        <w:top w:val="none" w:sz="0" w:space="0" w:color="auto"/>
        <w:left w:val="none" w:sz="0" w:space="0" w:color="auto"/>
        <w:bottom w:val="none" w:sz="0" w:space="0" w:color="auto"/>
        <w:right w:val="none" w:sz="0" w:space="0" w:color="auto"/>
      </w:divBdr>
      <w:divsChild>
        <w:div w:id="1587301009">
          <w:marLeft w:val="0"/>
          <w:marRight w:val="0"/>
          <w:marTop w:val="0"/>
          <w:marBottom w:val="0"/>
          <w:divBdr>
            <w:top w:val="none" w:sz="0" w:space="0" w:color="auto"/>
            <w:left w:val="none" w:sz="0" w:space="0" w:color="auto"/>
            <w:bottom w:val="none" w:sz="0" w:space="0" w:color="auto"/>
            <w:right w:val="none" w:sz="0" w:space="0" w:color="auto"/>
          </w:divBdr>
        </w:div>
        <w:div w:id="1304694953">
          <w:marLeft w:val="0"/>
          <w:marRight w:val="0"/>
          <w:marTop w:val="150"/>
          <w:marBottom w:val="0"/>
          <w:divBdr>
            <w:top w:val="none" w:sz="0" w:space="0" w:color="auto"/>
            <w:left w:val="none" w:sz="0" w:space="0" w:color="auto"/>
            <w:bottom w:val="none" w:sz="0" w:space="0" w:color="auto"/>
            <w:right w:val="none" w:sz="0" w:space="0" w:color="auto"/>
          </w:divBdr>
          <w:divsChild>
            <w:div w:id="1906332064">
              <w:marLeft w:val="1155"/>
              <w:marRight w:val="0"/>
              <w:marTop w:val="0"/>
              <w:marBottom w:val="0"/>
              <w:divBdr>
                <w:top w:val="none" w:sz="0" w:space="0" w:color="auto"/>
                <w:left w:val="none" w:sz="0" w:space="0" w:color="auto"/>
                <w:bottom w:val="none" w:sz="0" w:space="0" w:color="auto"/>
                <w:right w:val="none" w:sz="0" w:space="0" w:color="auto"/>
              </w:divBdr>
            </w:div>
            <w:div w:id="269776560">
              <w:marLeft w:val="1155"/>
              <w:marRight w:val="0"/>
              <w:marTop w:val="0"/>
              <w:marBottom w:val="0"/>
              <w:divBdr>
                <w:top w:val="none" w:sz="0" w:space="0" w:color="auto"/>
                <w:left w:val="none" w:sz="0" w:space="0" w:color="auto"/>
                <w:bottom w:val="none" w:sz="0" w:space="0" w:color="auto"/>
                <w:right w:val="none" w:sz="0" w:space="0" w:color="auto"/>
              </w:divBdr>
            </w:div>
            <w:div w:id="1968464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10723">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42369">
      <w:bodyDiv w:val="1"/>
      <w:marLeft w:val="0"/>
      <w:marRight w:val="0"/>
      <w:marTop w:val="0"/>
      <w:marBottom w:val="0"/>
      <w:divBdr>
        <w:top w:val="none" w:sz="0" w:space="0" w:color="auto"/>
        <w:left w:val="none" w:sz="0" w:space="0" w:color="auto"/>
        <w:bottom w:val="none" w:sz="0" w:space="0" w:color="auto"/>
        <w:right w:val="none" w:sz="0" w:space="0" w:color="auto"/>
      </w:divBdr>
      <w:divsChild>
        <w:div w:id="563419044">
          <w:marLeft w:val="0"/>
          <w:marRight w:val="0"/>
          <w:marTop w:val="0"/>
          <w:marBottom w:val="0"/>
          <w:divBdr>
            <w:top w:val="none" w:sz="0" w:space="0" w:color="auto"/>
            <w:left w:val="none" w:sz="0" w:space="0" w:color="auto"/>
            <w:bottom w:val="none" w:sz="0" w:space="0" w:color="auto"/>
            <w:right w:val="none" w:sz="0" w:space="0" w:color="auto"/>
          </w:divBdr>
        </w:div>
        <w:div w:id="163982280">
          <w:marLeft w:val="0"/>
          <w:marRight w:val="0"/>
          <w:marTop w:val="150"/>
          <w:marBottom w:val="0"/>
          <w:divBdr>
            <w:top w:val="none" w:sz="0" w:space="0" w:color="auto"/>
            <w:left w:val="none" w:sz="0" w:space="0" w:color="auto"/>
            <w:bottom w:val="none" w:sz="0" w:space="0" w:color="auto"/>
            <w:right w:val="none" w:sz="0" w:space="0" w:color="auto"/>
          </w:divBdr>
          <w:divsChild>
            <w:div w:id="1674183112">
              <w:marLeft w:val="1155"/>
              <w:marRight w:val="0"/>
              <w:marTop w:val="0"/>
              <w:marBottom w:val="0"/>
              <w:divBdr>
                <w:top w:val="none" w:sz="0" w:space="0" w:color="auto"/>
                <w:left w:val="none" w:sz="0" w:space="0" w:color="auto"/>
                <w:bottom w:val="none" w:sz="0" w:space="0" w:color="auto"/>
                <w:right w:val="none" w:sz="0" w:space="0" w:color="auto"/>
              </w:divBdr>
            </w:div>
            <w:div w:id="1330672975">
              <w:marLeft w:val="1155"/>
              <w:marRight w:val="0"/>
              <w:marTop w:val="0"/>
              <w:marBottom w:val="0"/>
              <w:divBdr>
                <w:top w:val="none" w:sz="0" w:space="0" w:color="auto"/>
                <w:left w:val="none" w:sz="0" w:space="0" w:color="auto"/>
                <w:bottom w:val="none" w:sz="0" w:space="0" w:color="auto"/>
                <w:right w:val="none" w:sz="0" w:space="0" w:color="auto"/>
              </w:divBdr>
            </w:div>
            <w:div w:id="1804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08537">
      <w:bodyDiv w:val="1"/>
      <w:marLeft w:val="0"/>
      <w:marRight w:val="0"/>
      <w:marTop w:val="0"/>
      <w:marBottom w:val="0"/>
      <w:divBdr>
        <w:top w:val="none" w:sz="0" w:space="0" w:color="auto"/>
        <w:left w:val="none" w:sz="0" w:space="0" w:color="auto"/>
        <w:bottom w:val="none" w:sz="0" w:space="0" w:color="auto"/>
        <w:right w:val="none" w:sz="0" w:space="0" w:color="auto"/>
      </w:divBdr>
      <w:divsChild>
        <w:div w:id="1447041083">
          <w:marLeft w:val="0"/>
          <w:marRight w:val="0"/>
          <w:marTop w:val="0"/>
          <w:marBottom w:val="0"/>
          <w:divBdr>
            <w:top w:val="none" w:sz="0" w:space="0" w:color="auto"/>
            <w:left w:val="none" w:sz="0" w:space="0" w:color="auto"/>
            <w:bottom w:val="none" w:sz="0" w:space="0" w:color="auto"/>
            <w:right w:val="none" w:sz="0" w:space="0" w:color="auto"/>
          </w:divBdr>
        </w:div>
        <w:div w:id="1018392762">
          <w:marLeft w:val="0"/>
          <w:marRight w:val="0"/>
          <w:marTop w:val="150"/>
          <w:marBottom w:val="0"/>
          <w:divBdr>
            <w:top w:val="none" w:sz="0" w:space="0" w:color="auto"/>
            <w:left w:val="none" w:sz="0" w:space="0" w:color="auto"/>
            <w:bottom w:val="none" w:sz="0" w:space="0" w:color="auto"/>
            <w:right w:val="none" w:sz="0" w:space="0" w:color="auto"/>
          </w:divBdr>
          <w:divsChild>
            <w:div w:id="483470869">
              <w:marLeft w:val="1155"/>
              <w:marRight w:val="0"/>
              <w:marTop w:val="0"/>
              <w:marBottom w:val="0"/>
              <w:divBdr>
                <w:top w:val="none" w:sz="0" w:space="0" w:color="auto"/>
                <w:left w:val="none" w:sz="0" w:space="0" w:color="auto"/>
                <w:bottom w:val="none" w:sz="0" w:space="0" w:color="auto"/>
                <w:right w:val="none" w:sz="0" w:space="0" w:color="auto"/>
              </w:divBdr>
            </w:div>
            <w:div w:id="2064676690">
              <w:marLeft w:val="1155"/>
              <w:marRight w:val="0"/>
              <w:marTop w:val="0"/>
              <w:marBottom w:val="0"/>
              <w:divBdr>
                <w:top w:val="none" w:sz="0" w:space="0" w:color="auto"/>
                <w:left w:val="none" w:sz="0" w:space="0" w:color="auto"/>
                <w:bottom w:val="none" w:sz="0" w:space="0" w:color="auto"/>
                <w:right w:val="none" w:sz="0" w:space="0" w:color="auto"/>
              </w:divBdr>
            </w:div>
            <w:div w:id="827748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759528">
      <w:bodyDiv w:val="1"/>
      <w:marLeft w:val="0"/>
      <w:marRight w:val="0"/>
      <w:marTop w:val="0"/>
      <w:marBottom w:val="0"/>
      <w:divBdr>
        <w:top w:val="none" w:sz="0" w:space="0" w:color="auto"/>
        <w:left w:val="none" w:sz="0" w:space="0" w:color="auto"/>
        <w:bottom w:val="none" w:sz="0" w:space="0" w:color="auto"/>
        <w:right w:val="none" w:sz="0" w:space="0" w:color="auto"/>
      </w:divBdr>
      <w:divsChild>
        <w:div w:id="312148829">
          <w:marLeft w:val="0"/>
          <w:marRight w:val="0"/>
          <w:marTop w:val="0"/>
          <w:marBottom w:val="0"/>
          <w:divBdr>
            <w:top w:val="none" w:sz="0" w:space="0" w:color="auto"/>
            <w:left w:val="none" w:sz="0" w:space="0" w:color="auto"/>
            <w:bottom w:val="none" w:sz="0" w:space="0" w:color="auto"/>
            <w:right w:val="none" w:sz="0" w:space="0" w:color="auto"/>
          </w:divBdr>
        </w:div>
        <w:div w:id="245193362">
          <w:marLeft w:val="0"/>
          <w:marRight w:val="0"/>
          <w:marTop w:val="150"/>
          <w:marBottom w:val="0"/>
          <w:divBdr>
            <w:top w:val="none" w:sz="0" w:space="0" w:color="auto"/>
            <w:left w:val="none" w:sz="0" w:space="0" w:color="auto"/>
            <w:bottom w:val="none" w:sz="0" w:space="0" w:color="auto"/>
            <w:right w:val="none" w:sz="0" w:space="0" w:color="auto"/>
          </w:divBdr>
          <w:divsChild>
            <w:div w:id="831599685">
              <w:marLeft w:val="1155"/>
              <w:marRight w:val="0"/>
              <w:marTop w:val="0"/>
              <w:marBottom w:val="0"/>
              <w:divBdr>
                <w:top w:val="none" w:sz="0" w:space="0" w:color="auto"/>
                <w:left w:val="none" w:sz="0" w:space="0" w:color="auto"/>
                <w:bottom w:val="none" w:sz="0" w:space="0" w:color="auto"/>
                <w:right w:val="none" w:sz="0" w:space="0" w:color="auto"/>
              </w:divBdr>
            </w:div>
            <w:div w:id="1417357870">
              <w:marLeft w:val="1155"/>
              <w:marRight w:val="0"/>
              <w:marTop w:val="0"/>
              <w:marBottom w:val="0"/>
              <w:divBdr>
                <w:top w:val="none" w:sz="0" w:space="0" w:color="auto"/>
                <w:left w:val="none" w:sz="0" w:space="0" w:color="auto"/>
                <w:bottom w:val="none" w:sz="0" w:space="0" w:color="auto"/>
                <w:right w:val="none" w:sz="0" w:space="0" w:color="auto"/>
              </w:divBdr>
            </w:div>
            <w:div w:id="878126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029">
      <w:bodyDiv w:val="1"/>
      <w:marLeft w:val="0"/>
      <w:marRight w:val="0"/>
      <w:marTop w:val="0"/>
      <w:marBottom w:val="0"/>
      <w:divBdr>
        <w:top w:val="none" w:sz="0" w:space="0" w:color="auto"/>
        <w:left w:val="none" w:sz="0" w:space="0" w:color="auto"/>
        <w:bottom w:val="none" w:sz="0" w:space="0" w:color="auto"/>
        <w:right w:val="none" w:sz="0" w:space="0" w:color="auto"/>
      </w:divBdr>
      <w:divsChild>
        <w:div w:id="454570212">
          <w:marLeft w:val="0"/>
          <w:marRight w:val="0"/>
          <w:marTop w:val="0"/>
          <w:marBottom w:val="0"/>
          <w:divBdr>
            <w:top w:val="none" w:sz="0" w:space="0" w:color="auto"/>
            <w:left w:val="none" w:sz="0" w:space="0" w:color="auto"/>
            <w:bottom w:val="none" w:sz="0" w:space="0" w:color="auto"/>
            <w:right w:val="none" w:sz="0" w:space="0" w:color="auto"/>
          </w:divBdr>
        </w:div>
        <w:div w:id="1013998447">
          <w:marLeft w:val="0"/>
          <w:marRight w:val="0"/>
          <w:marTop w:val="150"/>
          <w:marBottom w:val="0"/>
          <w:divBdr>
            <w:top w:val="none" w:sz="0" w:space="0" w:color="auto"/>
            <w:left w:val="none" w:sz="0" w:space="0" w:color="auto"/>
            <w:bottom w:val="none" w:sz="0" w:space="0" w:color="auto"/>
            <w:right w:val="none" w:sz="0" w:space="0" w:color="auto"/>
          </w:divBdr>
          <w:divsChild>
            <w:div w:id="868226933">
              <w:marLeft w:val="1155"/>
              <w:marRight w:val="0"/>
              <w:marTop w:val="0"/>
              <w:marBottom w:val="0"/>
              <w:divBdr>
                <w:top w:val="none" w:sz="0" w:space="0" w:color="auto"/>
                <w:left w:val="none" w:sz="0" w:space="0" w:color="auto"/>
                <w:bottom w:val="none" w:sz="0" w:space="0" w:color="auto"/>
                <w:right w:val="none" w:sz="0" w:space="0" w:color="auto"/>
              </w:divBdr>
            </w:div>
            <w:div w:id="20667621">
              <w:marLeft w:val="1155"/>
              <w:marRight w:val="0"/>
              <w:marTop w:val="0"/>
              <w:marBottom w:val="0"/>
              <w:divBdr>
                <w:top w:val="none" w:sz="0" w:space="0" w:color="auto"/>
                <w:left w:val="none" w:sz="0" w:space="0" w:color="auto"/>
                <w:bottom w:val="none" w:sz="0" w:space="0" w:color="auto"/>
                <w:right w:val="none" w:sz="0" w:space="0" w:color="auto"/>
              </w:divBdr>
            </w:div>
            <w:div w:id="169129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397718">
      <w:bodyDiv w:val="1"/>
      <w:marLeft w:val="0"/>
      <w:marRight w:val="0"/>
      <w:marTop w:val="0"/>
      <w:marBottom w:val="0"/>
      <w:divBdr>
        <w:top w:val="none" w:sz="0" w:space="0" w:color="auto"/>
        <w:left w:val="none" w:sz="0" w:space="0" w:color="auto"/>
        <w:bottom w:val="none" w:sz="0" w:space="0" w:color="auto"/>
        <w:right w:val="none" w:sz="0" w:space="0" w:color="auto"/>
      </w:divBdr>
      <w:divsChild>
        <w:div w:id="1843354756">
          <w:marLeft w:val="0"/>
          <w:marRight w:val="0"/>
          <w:marTop w:val="0"/>
          <w:marBottom w:val="0"/>
          <w:divBdr>
            <w:top w:val="none" w:sz="0" w:space="0" w:color="auto"/>
            <w:left w:val="none" w:sz="0" w:space="0" w:color="auto"/>
            <w:bottom w:val="none" w:sz="0" w:space="0" w:color="auto"/>
            <w:right w:val="none" w:sz="0" w:space="0" w:color="auto"/>
          </w:divBdr>
        </w:div>
        <w:div w:id="1955598779">
          <w:marLeft w:val="0"/>
          <w:marRight w:val="0"/>
          <w:marTop w:val="150"/>
          <w:marBottom w:val="0"/>
          <w:divBdr>
            <w:top w:val="none" w:sz="0" w:space="0" w:color="auto"/>
            <w:left w:val="none" w:sz="0" w:space="0" w:color="auto"/>
            <w:bottom w:val="none" w:sz="0" w:space="0" w:color="auto"/>
            <w:right w:val="none" w:sz="0" w:space="0" w:color="auto"/>
          </w:divBdr>
          <w:divsChild>
            <w:div w:id="2039961976">
              <w:marLeft w:val="1155"/>
              <w:marRight w:val="0"/>
              <w:marTop w:val="0"/>
              <w:marBottom w:val="0"/>
              <w:divBdr>
                <w:top w:val="none" w:sz="0" w:space="0" w:color="auto"/>
                <w:left w:val="none" w:sz="0" w:space="0" w:color="auto"/>
                <w:bottom w:val="none" w:sz="0" w:space="0" w:color="auto"/>
                <w:right w:val="none" w:sz="0" w:space="0" w:color="auto"/>
              </w:divBdr>
            </w:div>
            <w:div w:id="1949003467">
              <w:marLeft w:val="1155"/>
              <w:marRight w:val="0"/>
              <w:marTop w:val="0"/>
              <w:marBottom w:val="0"/>
              <w:divBdr>
                <w:top w:val="none" w:sz="0" w:space="0" w:color="auto"/>
                <w:left w:val="none" w:sz="0" w:space="0" w:color="auto"/>
                <w:bottom w:val="none" w:sz="0" w:space="0" w:color="auto"/>
                <w:right w:val="none" w:sz="0" w:space="0" w:color="auto"/>
              </w:divBdr>
            </w:div>
            <w:div w:id="394279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466112">
      <w:bodyDiv w:val="1"/>
      <w:marLeft w:val="0"/>
      <w:marRight w:val="0"/>
      <w:marTop w:val="0"/>
      <w:marBottom w:val="0"/>
      <w:divBdr>
        <w:top w:val="none" w:sz="0" w:space="0" w:color="auto"/>
        <w:left w:val="none" w:sz="0" w:space="0" w:color="auto"/>
        <w:bottom w:val="none" w:sz="0" w:space="0" w:color="auto"/>
        <w:right w:val="none" w:sz="0" w:space="0" w:color="auto"/>
      </w:divBdr>
      <w:divsChild>
        <w:div w:id="1956520942">
          <w:marLeft w:val="0"/>
          <w:marRight w:val="0"/>
          <w:marTop w:val="0"/>
          <w:marBottom w:val="0"/>
          <w:divBdr>
            <w:top w:val="none" w:sz="0" w:space="0" w:color="auto"/>
            <w:left w:val="none" w:sz="0" w:space="0" w:color="auto"/>
            <w:bottom w:val="none" w:sz="0" w:space="0" w:color="auto"/>
            <w:right w:val="none" w:sz="0" w:space="0" w:color="auto"/>
          </w:divBdr>
        </w:div>
        <w:div w:id="1669015229">
          <w:marLeft w:val="0"/>
          <w:marRight w:val="0"/>
          <w:marTop w:val="150"/>
          <w:marBottom w:val="0"/>
          <w:divBdr>
            <w:top w:val="none" w:sz="0" w:space="0" w:color="auto"/>
            <w:left w:val="none" w:sz="0" w:space="0" w:color="auto"/>
            <w:bottom w:val="none" w:sz="0" w:space="0" w:color="auto"/>
            <w:right w:val="none" w:sz="0" w:space="0" w:color="auto"/>
          </w:divBdr>
          <w:divsChild>
            <w:div w:id="1456830086">
              <w:marLeft w:val="1155"/>
              <w:marRight w:val="0"/>
              <w:marTop w:val="0"/>
              <w:marBottom w:val="0"/>
              <w:divBdr>
                <w:top w:val="none" w:sz="0" w:space="0" w:color="auto"/>
                <w:left w:val="none" w:sz="0" w:space="0" w:color="auto"/>
                <w:bottom w:val="none" w:sz="0" w:space="0" w:color="auto"/>
                <w:right w:val="none" w:sz="0" w:space="0" w:color="auto"/>
              </w:divBdr>
            </w:div>
            <w:div w:id="186410691">
              <w:marLeft w:val="1155"/>
              <w:marRight w:val="0"/>
              <w:marTop w:val="0"/>
              <w:marBottom w:val="0"/>
              <w:divBdr>
                <w:top w:val="none" w:sz="0" w:space="0" w:color="auto"/>
                <w:left w:val="none" w:sz="0" w:space="0" w:color="auto"/>
                <w:bottom w:val="none" w:sz="0" w:space="0" w:color="auto"/>
                <w:right w:val="none" w:sz="0" w:space="0" w:color="auto"/>
              </w:divBdr>
            </w:div>
            <w:div w:id="152131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063">
      <w:bodyDiv w:val="1"/>
      <w:marLeft w:val="0"/>
      <w:marRight w:val="0"/>
      <w:marTop w:val="0"/>
      <w:marBottom w:val="0"/>
      <w:divBdr>
        <w:top w:val="none" w:sz="0" w:space="0" w:color="auto"/>
        <w:left w:val="none" w:sz="0" w:space="0" w:color="auto"/>
        <w:bottom w:val="none" w:sz="0" w:space="0" w:color="auto"/>
        <w:right w:val="none" w:sz="0" w:space="0" w:color="auto"/>
      </w:divBdr>
      <w:divsChild>
        <w:div w:id="33123969">
          <w:marLeft w:val="0"/>
          <w:marRight w:val="0"/>
          <w:marTop w:val="0"/>
          <w:marBottom w:val="0"/>
          <w:divBdr>
            <w:top w:val="none" w:sz="0" w:space="0" w:color="auto"/>
            <w:left w:val="none" w:sz="0" w:space="0" w:color="auto"/>
            <w:bottom w:val="none" w:sz="0" w:space="0" w:color="auto"/>
            <w:right w:val="none" w:sz="0" w:space="0" w:color="auto"/>
          </w:divBdr>
        </w:div>
        <w:div w:id="477112147">
          <w:marLeft w:val="0"/>
          <w:marRight w:val="0"/>
          <w:marTop w:val="150"/>
          <w:marBottom w:val="0"/>
          <w:divBdr>
            <w:top w:val="none" w:sz="0" w:space="0" w:color="auto"/>
            <w:left w:val="none" w:sz="0" w:space="0" w:color="auto"/>
            <w:bottom w:val="none" w:sz="0" w:space="0" w:color="auto"/>
            <w:right w:val="none" w:sz="0" w:space="0" w:color="auto"/>
          </w:divBdr>
          <w:divsChild>
            <w:div w:id="11346069">
              <w:marLeft w:val="1155"/>
              <w:marRight w:val="0"/>
              <w:marTop w:val="0"/>
              <w:marBottom w:val="0"/>
              <w:divBdr>
                <w:top w:val="none" w:sz="0" w:space="0" w:color="auto"/>
                <w:left w:val="none" w:sz="0" w:space="0" w:color="auto"/>
                <w:bottom w:val="none" w:sz="0" w:space="0" w:color="auto"/>
                <w:right w:val="none" w:sz="0" w:space="0" w:color="auto"/>
              </w:divBdr>
            </w:div>
            <w:div w:id="51200092">
              <w:marLeft w:val="1155"/>
              <w:marRight w:val="0"/>
              <w:marTop w:val="0"/>
              <w:marBottom w:val="0"/>
              <w:divBdr>
                <w:top w:val="none" w:sz="0" w:space="0" w:color="auto"/>
                <w:left w:val="none" w:sz="0" w:space="0" w:color="auto"/>
                <w:bottom w:val="none" w:sz="0" w:space="0" w:color="auto"/>
                <w:right w:val="none" w:sz="0" w:space="0" w:color="auto"/>
              </w:divBdr>
            </w:div>
            <w:div w:id="536047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3938609">
      <w:bodyDiv w:val="1"/>
      <w:marLeft w:val="0"/>
      <w:marRight w:val="0"/>
      <w:marTop w:val="0"/>
      <w:marBottom w:val="0"/>
      <w:divBdr>
        <w:top w:val="none" w:sz="0" w:space="0" w:color="auto"/>
        <w:left w:val="none" w:sz="0" w:space="0" w:color="auto"/>
        <w:bottom w:val="none" w:sz="0" w:space="0" w:color="auto"/>
        <w:right w:val="none" w:sz="0" w:space="0" w:color="auto"/>
      </w:divBdr>
      <w:divsChild>
        <w:div w:id="186405510">
          <w:marLeft w:val="0"/>
          <w:marRight w:val="0"/>
          <w:marTop w:val="0"/>
          <w:marBottom w:val="0"/>
          <w:divBdr>
            <w:top w:val="none" w:sz="0" w:space="0" w:color="auto"/>
            <w:left w:val="none" w:sz="0" w:space="0" w:color="auto"/>
            <w:bottom w:val="none" w:sz="0" w:space="0" w:color="auto"/>
            <w:right w:val="none" w:sz="0" w:space="0" w:color="auto"/>
          </w:divBdr>
        </w:div>
        <w:div w:id="2075619264">
          <w:marLeft w:val="0"/>
          <w:marRight w:val="0"/>
          <w:marTop w:val="150"/>
          <w:marBottom w:val="0"/>
          <w:divBdr>
            <w:top w:val="none" w:sz="0" w:space="0" w:color="auto"/>
            <w:left w:val="none" w:sz="0" w:space="0" w:color="auto"/>
            <w:bottom w:val="none" w:sz="0" w:space="0" w:color="auto"/>
            <w:right w:val="none" w:sz="0" w:space="0" w:color="auto"/>
          </w:divBdr>
          <w:divsChild>
            <w:div w:id="2057006652">
              <w:marLeft w:val="1155"/>
              <w:marRight w:val="0"/>
              <w:marTop w:val="0"/>
              <w:marBottom w:val="0"/>
              <w:divBdr>
                <w:top w:val="none" w:sz="0" w:space="0" w:color="auto"/>
                <w:left w:val="none" w:sz="0" w:space="0" w:color="auto"/>
                <w:bottom w:val="none" w:sz="0" w:space="0" w:color="auto"/>
                <w:right w:val="none" w:sz="0" w:space="0" w:color="auto"/>
              </w:divBdr>
            </w:div>
            <w:div w:id="289014917">
              <w:marLeft w:val="1155"/>
              <w:marRight w:val="0"/>
              <w:marTop w:val="0"/>
              <w:marBottom w:val="0"/>
              <w:divBdr>
                <w:top w:val="none" w:sz="0" w:space="0" w:color="auto"/>
                <w:left w:val="none" w:sz="0" w:space="0" w:color="auto"/>
                <w:bottom w:val="none" w:sz="0" w:space="0" w:color="auto"/>
                <w:right w:val="none" w:sz="0" w:space="0" w:color="auto"/>
              </w:divBdr>
            </w:div>
            <w:div w:id="192252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43808">
      <w:bodyDiv w:val="1"/>
      <w:marLeft w:val="0"/>
      <w:marRight w:val="0"/>
      <w:marTop w:val="0"/>
      <w:marBottom w:val="0"/>
      <w:divBdr>
        <w:top w:val="none" w:sz="0" w:space="0" w:color="auto"/>
        <w:left w:val="none" w:sz="0" w:space="0" w:color="auto"/>
        <w:bottom w:val="none" w:sz="0" w:space="0" w:color="auto"/>
        <w:right w:val="none" w:sz="0" w:space="0" w:color="auto"/>
      </w:divBdr>
      <w:divsChild>
        <w:div w:id="779378648">
          <w:marLeft w:val="0"/>
          <w:marRight w:val="0"/>
          <w:marTop w:val="0"/>
          <w:marBottom w:val="0"/>
          <w:divBdr>
            <w:top w:val="none" w:sz="0" w:space="0" w:color="auto"/>
            <w:left w:val="none" w:sz="0" w:space="0" w:color="auto"/>
            <w:bottom w:val="none" w:sz="0" w:space="0" w:color="auto"/>
            <w:right w:val="none" w:sz="0" w:space="0" w:color="auto"/>
          </w:divBdr>
        </w:div>
        <w:div w:id="1802453702">
          <w:marLeft w:val="0"/>
          <w:marRight w:val="0"/>
          <w:marTop w:val="150"/>
          <w:marBottom w:val="0"/>
          <w:divBdr>
            <w:top w:val="none" w:sz="0" w:space="0" w:color="auto"/>
            <w:left w:val="none" w:sz="0" w:space="0" w:color="auto"/>
            <w:bottom w:val="none" w:sz="0" w:space="0" w:color="auto"/>
            <w:right w:val="none" w:sz="0" w:space="0" w:color="auto"/>
          </w:divBdr>
          <w:divsChild>
            <w:div w:id="1244291148">
              <w:marLeft w:val="1155"/>
              <w:marRight w:val="0"/>
              <w:marTop w:val="0"/>
              <w:marBottom w:val="0"/>
              <w:divBdr>
                <w:top w:val="none" w:sz="0" w:space="0" w:color="auto"/>
                <w:left w:val="none" w:sz="0" w:space="0" w:color="auto"/>
                <w:bottom w:val="none" w:sz="0" w:space="0" w:color="auto"/>
                <w:right w:val="none" w:sz="0" w:space="0" w:color="auto"/>
              </w:divBdr>
            </w:div>
            <w:div w:id="186705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760">
      <w:bodyDiv w:val="1"/>
      <w:marLeft w:val="0"/>
      <w:marRight w:val="0"/>
      <w:marTop w:val="0"/>
      <w:marBottom w:val="0"/>
      <w:divBdr>
        <w:top w:val="none" w:sz="0" w:space="0" w:color="auto"/>
        <w:left w:val="none" w:sz="0" w:space="0" w:color="auto"/>
        <w:bottom w:val="none" w:sz="0" w:space="0" w:color="auto"/>
        <w:right w:val="none" w:sz="0" w:space="0" w:color="auto"/>
      </w:divBdr>
      <w:divsChild>
        <w:div w:id="847913952">
          <w:marLeft w:val="0"/>
          <w:marRight w:val="0"/>
          <w:marTop w:val="0"/>
          <w:marBottom w:val="0"/>
          <w:divBdr>
            <w:top w:val="none" w:sz="0" w:space="0" w:color="auto"/>
            <w:left w:val="none" w:sz="0" w:space="0" w:color="auto"/>
            <w:bottom w:val="none" w:sz="0" w:space="0" w:color="auto"/>
            <w:right w:val="none" w:sz="0" w:space="0" w:color="auto"/>
          </w:divBdr>
        </w:div>
        <w:div w:id="581529446">
          <w:marLeft w:val="0"/>
          <w:marRight w:val="0"/>
          <w:marTop w:val="150"/>
          <w:marBottom w:val="0"/>
          <w:divBdr>
            <w:top w:val="none" w:sz="0" w:space="0" w:color="auto"/>
            <w:left w:val="none" w:sz="0" w:space="0" w:color="auto"/>
            <w:bottom w:val="none" w:sz="0" w:space="0" w:color="auto"/>
            <w:right w:val="none" w:sz="0" w:space="0" w:color="auto"/>
          </w:divBdr>
          <w:divsChild>
            <w:div w:id="1233151761">
              <w:marLeft w:val="1155"/>
              <w:marRight w:val="0"/>
              <w:marTop w:val="0"/>
              <w:marBottom w:val="0"/>
              <w:divBdr>
                <w:top w:val="none" w:sz="0" w:space="0" w:color="auto"/>
                <w:left w:val="none" w:sz="0" w:space="0" w:color="auto"/>
                <w:bottom w:val="none" w:sz="0" w:space="0" w:color="auto"/>
                <w:right w:val="none" w:sz="0" w:space="0" w:color="auto"/>
              </w:divBdr>
            </w:div>
            <w:div w:id="466944975">
              <w:marLeft w:val="1155"/>
              <w:marRight w:val="0"/>
              <w:marTop w:val="0"/>
              <w:marBottom w:val="0"/>
              <w:divBdr>
                <w:top w:val="none" w:sz="0" w:space="0" w:color="auto"/>
                <w:left w:val="none" w:sz="0" w:space="0" w:color="auto"/>
                <w:bottom w:val="none" w:sz="0" w:space="0" w:color="auto"/>
                <w:right w:val="none" w:sz="0" w:space="0" w:color="auto"/>
              </w:divBdr>
            </w:div>
            <w:div w:id="80061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05459">
      <w:bodyDiv w:val="1"/>
      <w:marLeft w:val="0"/>
      <w:marRight w:val="0"/>
      <w:marTop w:val="0"/>
      <w:marBottom w:val="0"/>
      <w:divBdr>
        <w:top w:val="none" w:sz="0" w:space="0" w:color="auto"/>
        <w:left w:val="none" w:sz="0" w:space="0" w:color="auto"/>
        <w:bottom w:val="none" w:sz="0" w:space="0" w:color="auto"/>
        <w:right w:val="none" w:sz="0" w:space="0" w:color="auto"/>
      </w:divBdr>
      <w:divsChild>
        <w:div w:id="1577592947">
          <w:marLeft w:val="0"/>
          <w:marRight w:val="0"/>
          <w:marTop w:val="0"/>
          <w:marBottom w:val="0"/>
          <w:divBdr>
            <w:top w:val="none" w:sz="0" w:space="0" w:color="auto"/>
            <w:left w:val="none" w:sz="0" w:space="0" w:color="auto"/>
            <w:bottom w:val="none" w:sz="0" w:space="0" w:color="auto"/>
            <w:right w:val="none" w:sz="0" w:space="0" w:color="auto"/>
          </w:divBdr>
        </w:div>
        <w:div w:id="1431856280">
          <w:marLeft w:val="0"/>
          <w:marRight w:val="0"/>
          <w:marTop w:val="150"/>
          <w:marBottom w:val="0"/>
          <w:divBdr>
            <w:top w:val="none" w:sz="0" w:space="0" w:color="auto"/>
            <w:left w:val="none" w:sz="0" w:space="0" w:color="auto"/>
            <w:bottom w:val="none" w:sz="0" w:space="0" w:color="auto"/>
            <w:right w:val="none" w:sz="0" w:space="0" w:color="auto"/>
          </w:divBdr>
          <w:divsChild>
            <w:div w:id="2089499470">
              <w:marLeft w:val="1155"/>
              <w:marRight w:val="0"/>
              <w:marTop w:val="0"/>
              <w:marBottom w:val="0"/>
              <w:divBdr>
                <w:top w:val="none" w:sz="0" w:space="0" w:color="auto"/>
                <w:left w:val="none" w:sz="0" w:space="0" w:color="auto"/>
                <w:bottom w:val="none" w:sz="0" w:space="0" w:color="auto"/>
                <w:right w:val="none" w:sz="0" w:space="0" w:color="auto"/>
              </w:divBdr>
            </w:div>
            <w:div w:id="1202132427">
              <w:marLeft w:val="1155"/>
              <w:marRight w:val="0"/>
              <w:marTop w:val="0"/>
              <w:marBottom w:val="0"/>
              <w:divBdr>
                <w:top w:val="none" w:sz="0" w:space="0" w:color="auto"/>
                <w:left w:val="none" w:sz="0" w:space="0" w:color="auto"/>
                <w:bottom w:val="none" w:sz="0" w:space="0" w:color="auto"/>
                <w:right w:val="none" w:sz="0" w:space="0" w:color="auto"/>
              </w:divBdr>
            </w:div>
            <w:div w:id="368336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35632">
      <w:bodyDiv w:val="1"/>
      <w:marLeft w:val="0"/>
      <w:marRight w:val="0"/>
      <w:marTop w:val="0"/>
      <w:marBottom w:val="0"/>
      <w:divBdr>
        <w:top w:val="none" w:sz="0" w:space="0" w:color="auto"/>
        <w:left w:val="none" w:sz="0" w:space="0" w:color="auto"/>
        <w:bottom w:val="none" w:sz="0" w:space="0" w:color="auto"/>
        <w:right w:val="none" w:sz="0" w:space="0" w:color="auto"/>
      </w:divBdr>
      <w:divsChild>
        <w:div w:id="1209301064">
          <w:marLeft w:val="0"/>
          <w:marRight w:val="0"/>
          <w:marTop w:val="0"/>
          <w:marBottom w:val="0"/>
          <w:divBdr>
            <w:top w:val="none" w:sz="0" w:space="0" w:color="auto"/>
            <w:left w:val="none" w:sz="0" w:space="0" w:color="auto"/>
            <w:bottom w:val="none" w:sz="0" w:space="0" w:color="auto"/>
            <w:right w:val="none" w:sz="0" w:space="0" w:color="auto"/>
          </w:divBdr>
        </w:div>
        <w:div w:id="519660275">
          <w:marLeft w:val="0"/>
          <w:marRight w:val="0"/>
          <w:marTop w:val="150"/>
          <w:marBottom w:val="0"/>
          <w:divBdr>
            <w:top w:val="none" w:sz="0" w:space="0" w:color="auto"/>
            <w:left w:val="none" w:sz="0" w:space="0" w:color="auto"/>
            <w:bottom w:val="none" w:sz="0" w:space="0" w:color="auto"/>
            <w:right w:val="none" w:sz="0" w:space="0" w:color="auto"/>
          </w:divBdr>
          <w:divsChild>
            <w:div w:id="608119644">
              <w:marLeft w:val="1155"/>
              <w:marRight w:val="0"/>
              <w:marTop w:val="0"/>
              <w:marBottom w:val="0"/>
              <w:divBdr>
                <w:top w:val="none" w:sz="0" w:space="0" w:color="auto"/>
                <w:left w:val="none" w:sz="0" w:space="0" w:color="auto"/>
                <w:bottom w:val="none" w:sz="0" w:space="0" w:color="auto"/>
                <w:right w:val="none" w:sz="0" w:space="0" w:color="auto"/>
              </w:divBdr>
            </w:div>
            <w:div w:id="96142153">
              <w:marLeft w:val="1155"/>
              <w:marRight w:val="0"/>
              <w:marTop w:val="0"/>
              <w:marBottom w:val="0"/>
              <w:divBdr>
                <w:top w:val="none" w:sz="0" w:space="0" w:color="auto"/>
                <w:left w:val="none" w:sz="0" w:space="0" w:color="auto"/>
                <w:bottom w:val="none" w:sz="0" w:space="0" w:color="auto"/>
                <w:right w:val="none" w:sz="0" w:space="0" w:color="auto"/>
              </w:divBdr>
            </w:div>
            <w:div w:id="312412173">
              <w:marLeft w:val="1155"/>
              <w:marRight w:val="0"/>
              <w:marTop w:val="0"/>
              <w:marBottom w:val="0"/>
              <w:divBdr>
                <w:top w:val="none" w:sz="0" w:space="0" w:color="auto"/>
                <w:left w:val="none" w:sz="0" w:space="0" w:color="auto"/>
                <w:bottom w:val="none" w:sz="0" w:space="0" w:color="auto"/>
                <w:right w:val="none" w:sz="0" w:space="0" w:color="auto"/>
              </w:divBdr>
            </w:div>
            <w:div w:id="151973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2021">
      <w:bodyDiv w:val="1"/>
      <w:marLeft w:val="0"/>
      <w:marRight w:val="0"/>
      <w:marTop w:val="0"/>
      <w:marBottom w:val="0"/>
      <w:divBdr>
        <w:top w:val="none" w:sz="0" w:space="0" w:color="auto"/>
        <w:left w:val="none" w:sz="0" w:space="0" w:color="auto"/>
        <w:bottom w:val="none" w:sz="0" w:space="0" w:color="auto"/>
        <w:right w:val="none" w:sz="0" w:space="0" w:color="auto"/>
      </w:divBdr>
      <w:divsChild>
        <w:div w:id="848905137">
          <w:marLeft w:val="0"/>
          <w:marRight w:val="0"/>
          <w:marTop w:val="0"/>
          <w:marBottom w:val="0"/>
          <w:divBdr>
            <w:top w:val="none" w:sz="0" w:space="0" w:color="auto"/>
            <w:left w:val="none" w:sz="0" w:space="0" w:color="auto"/>
            <w:bottom w:val="none" w:sz="0" w:space="0" w:color="auto"/>
            <w:right w:val="none" w:sz="0" w:space="0" w:color="auto"/>
          </w:divBdr>
        </w:div>
        <w:div w:id="339434030">
          <w:marLeft w:val="0"/>
          <w:marRight w:val="0"/>
          <w:marTop w:val="150"/>
          <w:marBottom w:val="0"/>
          <w:divBdr>
            <w:top w:val="none" w:sz="0" w:space="0" w:color="auto"/>
            <w:left w:val="none" w:sz="0" w:space="0" w:color="auto"/>
            <w:bottom w:val="none" w:sz="0" w:space="0" w:color="auto"/>
            <w:right w:val="none" w:sz="0" w:space="0" w:color="auto"/>
          </w:divBdr>
          <w:divsChild>
            <w:div w:id="1047412288">
              <w:marLeft w:val="1155"/>
              <w:marRight w:val="0"/>
              <w:marTop w:val="0"/>
              <w:marBottom w:val="0"/>
              <w:divBdr>
                <w:top w:val="none" w:sz="0" w:space="0" w:color="auto"/>
                <w:left w:val="none" w:sz="0" w:space="0" w:color="auto"/>
                <w:bottom w:val="none" w:sz="0" w:space="0" w:color="auto"/>
                <w:right w:val="none" w:sz="0" w:space="0" w:color="auto"/>
              </w:divBdr>
            </w:div>
            <w:div w:id="739251850">
              <w:marLeft w:val="1155"/>
              <w:marRight w:val="0"/>
              <w:marTop w:val="0"/>
              <w:marBottom w:val="0"/>
              <w:divBdr>
                <w:top w:val="none" w:sz="0" w:space="0" w:color="auto"/>
                <w:left w:val="none" w:sz="0" w:space="0" w:color="auto"/>
                <w:bottom w:val="none" w:sz="0" w:space="0" w:color="auto"/>
                <w:right w:val="none" w:sz="0" w:space="0" w:color="auto"/>
              </w:divBdr>
            </w:div>
            <w:div w:id="95356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1229">
      <w:bodyDiv w:val="1"/>
      <w:marLeft w:val="0"/>
      <w:marRight w:val="0"/>
      <w:marTop w:val="0"/>
      <w:marBottom w:val="0"/>
      <w:divBdr>
        <w:top w:val="none" w:sz="0" w:space="0" w:color="auto"/>
        <w:left w:val="none" w:sz="0" w:space="0" w:color="auto"/>
        <w:bottom w:val="none" w:sz="0" w:space="0" w:color="auto"/>
        <w:right w:val="none" w:sz="0" w:space="0" w:color="auto"/>
      </w:divBdr>
      <w:divsChild>
        <w:div w:id="1026173798">
          <w:marLeft w:val="0"/>
          <w:marRight w:val="0"/>
          <w:marTop w:val="0"/>
          <w:marBottom w:val="0"/>
          <w:divBdr>
            <w:top w:val="none" w:sz="0" w:space="0" w:color="auto"/>
            <w:left w:val="none" w:sz="0" w:space="0" w:color="auto"/>
            <w:bottom w:val="none" w:sz="0" w:space="0" w:color="auto"/>
            <w:right w:val="none" w:sz="0" w:space="0" w:color="auto"/>
          </w:divBdr>
        </w:div>
        <w:div w:id="297152687">
          <w:marLeft w:val="0"/>
          <w:marRight w:val="0"/>
          <w:marTop w:val="150"/>
          <w:marBottom w:val="0"/>
          <w:divBdr>
            <w:top w:val="none" w:sz="0" w:space="0" w:color="auto"/>
            <w:left w:val="none" w:sz="0" w:space="0" w:color="auto"/>
            <w:bottom w:val="none" w:sz="0" w:space="0" w:color="auto"/>
            <w:right w:val="none" w:sz="0" w:space="0" w:color="auto"/>
          </w:divBdr>
          <w:divsChild>
            <w:div w:id="1258250185">
              <w:marLeft w:val="1155"/>
              <w:marRight w:val="0"/>
              <w:marTop w:val="0"/>
              <w:marBottom w:val="0"/>
              <w:divBdr>
                <w:top w:val="none" w:sz="0" w:space="0" w:color="auto"/>
                <w:left w:val="none" w:sz="0" w:space="0" w:color="auto"/>
                <w:bottom w:val="none" w:sz="0" w:space="0" w:color="auto"/>
                <w:right w:val="none" w:sz="0" w:space="0" w:color="auto"/>
              </w:divBdr>
            </w:div>
            <w:div w:id="1334139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587275">
      <w:bodyDiv w:val="1"/>
      <w:marLeft w:val="0"/>
      <w:marRight w:val="0"/>
      <w:marTop w:val="0"/>
      <w:marBottom w:val="0"/>
      <w:divBdr>
        <w:top w:val="none" w:sz="0" w:space="0" w:color="auto"/>
        <w:left w:val="none" w:sz="0" w:space="0" w:color="auto"/>
        <w:bottom w:val="none" w:sz="0" w:space="0" w:color="auto"/>
        <w:right w:val="none" w:sz="0" w:space="0" w:color="auto"/>
      </w:divBdr>
      <w:divsChild>
        <w:div w:id="416875122">
          <w:marLeft w:val="0"/>
          <w:marRight w:val="0"/>
          <w:marTop w:val="0"/>
          <w:marBottom w:val="0"/>
          <w:divBdr>
            <w:top w:val="none" w:sz="0" w:space="0" w:color="auto"/>
            <w:left w:val="none" w:sz="0" w:space="0" w:color="auto"/>
            <w:bottom w:val="none" w:sz="0" w:space="0" w:color="auto"/>
            <w:right w:val="none" w:sz="0" w:space="0" w:color="auto"/>
          </w:divBdr>
        </w:div>
        <w:div w:id="1628506000">
          <w:marLeft w:val="0"/>
          <w:marRight w:val="0"/>
          <w:marTop w:val="150"/>
          <w:marBottom w:val="0"/>
          <w:divBdr>
            <w:top w:val="none" w:sz="0" w:space="0" w:color="auto"/>
            <w:left w:val="none" w:sz="0" w:space="0" w:color="auto"/>
            <w:bottom w:val="none" w:sz="0" w:space="0" w:color="auto"/>
            <w:right w:val="none" w:sz="0" w:space="0" w:color="auto"/>
          </w:divBdr>
          <w:divsChild>
            <w:div w:id="1316956623">
              <w:marLeft w:val="1155"/>
              <w:marRight w:val="0"/>
              <w:marTop w:val="0"/>
              <w:marBottom w:val="0"/>
              <w:divBdr>
                <w:top w:val="none" w:sz="0" w:space="0" w:color="auto"/>
                <w:left w:val="none" w:sz="0" w:space="0" w:color="auto"/>
                <w:bottom w:val="none" w:sz="0" w:space="0" w:color="auto"/>
                <w:right w:val="none" w:sz="0" w:space="0" w:color="auto"/>
              </w:divBdr>
            </w:div>
            <w:div w:id="1936136078">
              <w:marLeft w:val="1155"/>
              <w:marRight w:val="0"/>
              <w:marTop w:val="0"/>
              <w:marBottom w:val="0"/>
              <w:divBdr>
                <w:top w:val="none" w:sz="0" w:space="0" w:color="auto"/>
                <w:left w:val="none" w:sz="0" w:space="0" w:color="auto"/>
                <w:bottom w:val="none" w:sz="0" w:space="0" w:color="auto"/>
                <w:right w:val="none" w:sz="0" w:space="0" w:color="auto"/>
              </w:divBdr>
            </w:div>
            <w:div w:id="73304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06762">
      <w:bodyDiv w:val="1"/>
      <w:marLeft w:val="0"/>
      <w:marRight w:val="0"/>
      <w:marTop w:val="0"/>
      <w:marBottom w:val="0"/>
      <w:divBdr>
        <w:top w:val="none" w:sz="0" w:space="0" w:color="auto"/>
        <w:left w:val="none" w:sz="0" w:space="0" w:color="auto"/>
        <w:bottom w:val="none" w:sz="0" w:space="0" w:color="auto"/>
        <w:right w:val="none" w:sz="0" w:space="0" w:color="auto"/>
      </w:divBdr>
      <w:divsChild>
        <w:div w:id="2002348558">
          <w:marLeft w:val="0"/>
          <w:marRight w:val="0"/>
          <w:marTop w:val="0"/>
          <w:marBottom w:val="0"/>
          <w:divBdr>
            <w:top w:val="none" w:sz="0" w:space="0" w:color="auto"/>
            <w:left w:val="none" w:sz="0" w:space="0" w:color="auto"/>
            <w:bottom w:val="none" w:sz="0" w:space="0" w:color="auto"/>
            <w:right w:val="none" w:sz="0" w:space="0" w:color="auto"/>
          </w:divBdr>
        </w:div>
        <w:div w:id="97023903">
          <w:marLeft w:val="0"/>
          <w:marRight w:val="0"/>
          <w:marTop w:val="150"/>
          <w:marBottom w:val="0"/>
          <w:divBdr>
            <w:top w:val="none" w:sz="0" w:space="0" w:color="auto"/>
            <w:left w:val="none" w:sz="0" w:space="0" w:color="auto"/>
            <w:bottom w:val="none" w:sz="0" w:space="0" w:color="auto"/>
            <w:right w:val="none" w:sz="0" w:space="0" w:color="auto"/>
          </w:divBdr>
          <w:divsChild>
            <w:div w:id="1403215295">
              <w:marLeft w:val="1155"/>
              <w:marRight w:val="0"/>
              <w:marTop w:val="0"/>
              <w:marBottom w:val="0"/>
              <w:divBdr>
                <w:top w:val="none" w:sz="0" w:space="0" w:color="auto"/>
                <w:left w:val="none" w:sz="0" w:space="0" w:color="auto"/>
                <w:bottom w:val="none" w:sz="0" w:space="0" w:color="auto"/>
                <w:right w:val="none" w:sz="0" w:space="0" w:color="auto"/>
              </w:divBdr>
            </w:div>
            <w:div w:id="32779420">
              <w:marLeft w:val="1155"/>
              <w:marRight w:val="0"/>
              <w:marTop w:val="0"/>
              <w:marBottom w:val="0"/>
              <w:divBdr>
                <w:top w:val="none" w:sz="0" w:space="0" w:color="auto"/>
                <w:left w:val="none" w:sz="0" w:space="0" w:color="auto"/>
                <w:bottom w:val="none" w:sz="0" w:space="0" w:color="auto"/>
                <w:right w:val="none" w:sz="0" w:space="0" w:color="auto"/>
              </w:divBdr>
            </w:div>
            <w:div w:id="1928221454">
              <w:marLeft w:val="1155"/>
              <w:marRight w:val="0"/>
              <w:marTop w:val="0"/>
              <w:marBottom w:val="0"/>
              <w:divBdr>
                <w:top w:val="none" w:sz="0" w:space="0" w:color="auto"/>
                <w:left w:val="none" w:sz="0" w:space="0" w:color="auto"/>
                <w:bottom w:val="none" w:sz="0" w:space="0" w:color="auto"/>
                <w:right w:val="none" w:sz="0" w:space="0" w:color="auto"/>
              </w:divBdr>
            </w:div>
            <w:div w:id="13036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043106">
      <w:bodyDiv w:val="1"/>
      <w:marLeft w:val="0"/>
      <w:marRight w:val="0"/>
      <w:marTop w:val="0"/>
      <w:marBottom w:val="0"/>
      <w:divBdr>
        <w:top w:val="none" w:sz="0" w:space="0" w:color="auto"/>
        <w:left w:val="none" w:sz="0" w:space="0" w:color="auto"/>
        <w:bottom w:val="none" w:sz="0" w:space="0" w:color="auto"/>
        <w:right w:val="none" w:sz="0" w:space="0" w:color="auto"/>
      </w:divBdr>
      <w:divsChild>
        <w:div w:id="575016222">
          <w:marLeft w:val="0"/>
          <w:marRight w:val="0"/>
          <w:marTop w:val="0"/>
          <w:marBottom w:val="0"/>
          <w:divBdr>
            <w:top w:val="none" w:sz="0" w:space="0" w:color="auto"/>
            <w:left w:val="none" w:sz="0" w:space="0" w:color="auto"/>
            <w:bottom w:val="none" w:sz="0" w:space="0" w:color="auto"/>
            <w:right w:val="none" w:sz="0" w:space="0" w:color="auto"/>
          </w:divBdr>
        </w:div>
        <w:div w:id="1564608020">
          <w:marLeft w:val="0"/>
          <w:marRight w:val="0"/>
          <w:marTop w:val="150"/>
          <w:marBottom w:val="0"/>
          <w:divBdr>
            <w:top w:val="none" w:sz="0" w:space="0" w:color="auto"/>
            <w:left w:val="none" w:sz="0" w:space="0" w:color="auto"/>
            <w:bottom w:val="none" w:sz="0" w:space="0" w:color="auto"/>
            <w:right w:val="none" w:sz="0" w:space="0" w:color="auto"/>
          </w:divBdr>
          <w:divsChild>
            <w:div w:id="1622102711">
              <w:marLeft w:val="1155"/>
              <w:marRight w:val="0"/>
              <w:marTop w:val="0"/>
              <w:marBottom w:val="0"/>
              <w:divBdr>
                <w:top w:val="none" w:sz="0" w:space="0" w:color="auto"/>
                <w:left w:val="none" w:sz="0" w:space="0" w:color="auto"/>
                <w:bottom w:val="none" w:sz="0" w:space="0" w:color="auto"/>
                <w:right w:val="none" w:sz="0" w:space="0" w:color="auto"/>
              </w:divBdr>
            </w:div>
            <w:div w:id="1417749588">
              <w:marLeft w:val="1155"/>
              <w:marRight w:val="0"/>
              <w:marTop w:val="0"/>
              <w:marBottom w:val="0"/>
              <w:divBdr>
                <w:top w:val="none" w:sz="0" w:space="0" w:color="auto"/>
                <w:left w:val="none" w:sz="0" w:space="0" w:color="auto"/>
                <w:bottom w:val="none" w:sz="0" w:space="0" w:color="auto"/>
                <w:right w:val="none" w:sz="0" w:space="0" w:color="auto"/>
              </w:divBdr>
            </w:div>
            <w:div w:id="1297222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836506">
      <w:bodyDiv w:val="1"/>
      <w:marLeft w:val="0"/>
      <w:marRight w:val="0"/>
      <w:marTop w:val="0"/>
      <w:marBottom w:val="0"/>
      <w:divBdr>
        <w:top w:val="none" w:sz="0" w:space="0" w:color="auto"/>
        <w:left w:val="none" w:sz="0" w:space="0" w:color="auto"/>
        <w:bottom w:val="none" w:sz="0" w:space="0" w:color="auto"/>
        <w:right w:val="none" w:sz="0" w:space="0" w:color="auto"/>
      </w:divBdr>
      <w:divsChild>
        <w:div w:id="640110945">
          <w:marLeft w:val="0"/>
          <w:marRight w:val="0"/>
          <w:marTop w:val="0"/>
          <w:marBottom w:val="0"/>
          <w:divBdr>
            <w:top w:val="none" w:sz="0" w:space="0" w:color="auto"/>
            <w:left w:val="none" w:sz="0" w:space="0" w:color="auto"/>
            <w:bottom w:val="none" w:sz="0" w:space="0" w:color="auto"/>
            <w:right w:val="none" w:sz="0" w:space="0" w:color="auto"/>
          </w:divBdr>
        </w:div>
        <w:div w:id="1295873040">
          <w:marLeft w:val="0"/>
          <w:marRight w:val="0"/>
          <w:marTop w:val="150"/>
          <w:marBottom w:val="0"/>
          <w:divBdr>
            <w:top w:val="none" w:sz="0" w:space="0" w:color="auto"/>
            <w:left w:val="none" w:sz="0" w:space="0" w:color="auto"/>
            <w:bottom w:val="none" w:sz="0" w:space="0" w:color="auto"/>
            <w:right w:val="none" w:sz="0" w:space="0" w:color="auto"/>
          </w:divBdr>
          <w:divsChild>
            <w:div w:id="1640458529">
              <w:marLeft w:val="1155"/>
              <w:marRight w:val="0"/>
              <w:marTop w:val="0"/>
              <w:marBottom w:val="0"/>
              <w:divBdr>
                <w:top w:val="none" w:sz="0" w:space="0" w:color="auto"/>
                <w:left w:val="none" w:sz="0" w:space="0" w:color="auto"/>
                <w:bottom w:val="none" w:sz="0" w:space="0" w:color="auto"/>
                <w:right w:val="none" w:sz="0" w:space="0" w:color="auto"/>
              </w:divBdr>
            </w:div>
            <w:div w:id="743453613">
              <w:marLeft w:val="1155"/>
              <w:marRight w:val="0"/>
              <w:marTop w:val="0"/>
              <w:marBottom w:val="0"/>
              <w:divBdr>
                <w:top w:val="none" w:sz="0" w:space="0" w:color="auto"/>
                <w:left w:val="none" w:sz="0" w:space="0" w:color="auto"/>
                <w:bottom w:val="none" w:sz="0" w:space="0" w:color="auto"/>
                <w:right w:val="none" w:sz="0" w:space="0" w:color="auto"/>
              </w:divBdr>
            </w:div>
            <w:div w:id="2076925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729443">
      <w:bodyDiv w:val="1"/>
      <w:marLeft w:val="0"/>
      <w:marRight w:val="0"/>
      <w:marTop w:val="0"/>
      <w:marBottom w:val="0"/>
      <w:divBdr>
        <w:top w:val="none" w:sz="0" w:space="0" w:color="auto"/>
        <w:left w:val="none" w:sz="0" w:space="0" w:color="auto"/>
        <w:bottom w:val="none" w:sz="0" w:space="0" w:color="auto"/>
        <w:right w:val="none" w:sz="0" w:space="0" w:color="auto"/>
      </w:divBdr>
      <w:divsChild>
        <w:div w:id="156500895">
          <w:marLeft w:val="0"/>
          <w:marRight w:val="0"/>
          <w:marTop w:val="0"/>
          <w:marBottom w:val="0"/>
          <w:divBdr>
            <w:top w:val="none" w:sz="0" w:space="0" w:color="auto"/>
            <w:left w:val="none" w:sz="0" w:space="0" w:color="auto"/>
            <w:bottom w:val="none" w:sz="0" w:space="0" w:color="auto"/>
            <w:right w:val="none" w:sz="0" w:space="0" w:color="auto"/>
          </w:divBdr>
        </w:div>
        <w:div w:id="672222548">
          <w:marLeft w:val="0"/>
          <w:marRight w:val="0"/>
          <w:marTop w:val="150"/>
          <w:marBottom w:val="0"/>
          <w:divBdr>
            <w:top w:val="none" w:sz="0" w:space="0" w:color="auto"/>
            <w:left w:val="none" w:sz="0" w:space="0" w:color="auto"/>
            <w:bottom w:val="none" w:sz="0" w:space="0" w:color="auto"/>
            <w:right w:val="none" w:sz="0" w:space="0" w:color="auto"/>
          </w:divBdr>
          <w:divsChild>
            <w:div w:id="131797276">
              <w:marLeft w:val="1155"/>
              <w:marRight w:val="0"/>
              <w:marTop w:val="0"/>
              <w:marBottom w:val="0"/>
              <w:divBdr>
                <w:top w:val="none" w:sz="0" w:space="0" w:color="auto"/>
                <w:left w:val="none" w:sz="0" w:space="0" w:color="auto"/>
                <w:bottom w:val="none" w:sz="0" w:space="0" w:color="auto"/>
                <w:right w:val="none" w:sz="0" w:space="0" w:color="auto"/>
              </w:divBdr>
            </w:div>
            <w:div w:id="1890072129">
              <w:marLeft w:val="1155"/>
              <w:marRight w:val="0"/>
              <w:marTop w:val="0"/>
              <w:marBottom w:val="0"/>
              <w:divBdr>
                <w:top w:val="none" w:sz="0" w:space="0" w:color="auto"/>
                <w:left w:val="none" w:sz="0" w:space="0" w:color="auto"/>
                <w:bottom w:val="none" w:sz="0" w:space="0" w:color="auto"/>
                <w:right w:val="none" w:sz="0" w:space="0" w:color="auto"/>
              </w:divBdr>
            </w:div>
            <w:div w:id="1848060328">
              <w:marLeft w:val="1155"/>
              <w:marRight w:val="0"/>
              <w:marTop w:val="0"/>
              <w:marBottom w:val="0"/>
              <w:divBdr>
                <w:top w:val="none" w:sz="0" w:space="0" w:color="auto"/>
                <w:left w:val="none" w:sz="0" w:space="0" w:color="auto"/>
                <w:bottom w:val="none" w:sz="0" w:space="0" w:color="auto"/>
                <w:right w:val="none" w:sz="0" w:space="0" w:color="auto"/>
              </w:divBdr>
            </w:div>
            <w:div w:id="857767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3964780">
      <w:bodyDiv w:val="1"/>
      <w:marLeft w:val="0"/>
      <w:marRight w:val="0"/>
      <w:marTop w:val="0"/>
      <w:marBottom w:val="0"/>
      <w:divBdr>
        <w:top w:val="none" w:sz="0" w:space="0" w:color="auto"/>
        <w:left w:val="none" w:sz="0" w:space="0" w:color="auto"/>
        <w:bottom w:val="none" w:sz="0" w:space="0" w:color="auto"/>
        <w:right w:val="none" w:sz="0" w:space="0" w:color="auto"/>
      </w:divBdr>
      <w:divsChild>
        <w:div w:id="1997496199">
          <w:marLeft w:val="0"/>
          <w:marRight w:val="0"/>
          <w:marTop w:val="0"/>
          <w:marBottom w:val="0"/>
          <w:divBdr>
            <w:top w:val="none" w:sz="0" w:space="0" w:color="auto"/>
            <w:left w:val="none" w:sz="0" w:space="0" w:color="auto"/>
            <w:bottom w:val="none" w:sz="0" w:space="0" w:color="auto"/>
            <w:right w:val="none" w:sz="0" w:space="0" w:color="auto"/>
          </w:divBdr>
        </w:div>
        <w:div w:id="1187670101">
          <w:marLeft w:val="0"/>
          <w:marRight w:val="0"/>
          <w:marTop w:val="150"/>
          <w:marBottom w:val="0"/>
          <w:divBdr>
            <w:top w:val="none" w:sz="0" w:space="0" w:color="auto"/>
            <w:left w:val="none" w:sz="0" w:space="0" w:color="auto"/>
            <w:bottom w:val="none" w:sz="0" w:space="0" w:color="auto"/>
            <w:right w:val="none" w:sz="0" w:space="0" w:color="auto"/>
          </w:divBdr>
          <w:divsChild>
            <w:div w:id="179440816">
              <w:marLeft w:val="1155"/>
              <w:marRight w:val="0"/>
              <w:marTop w:val="0"/>
              <w:marBottom w:val="0"/>
              <w:divBdr>
                <w:top w:val="none" w:sz="0" w:space="0" w:color="auto"/>
                <w:left w:val="none" w:sz="0" w:space="0" w:color="auto"/>
                <w:bottom w:val="none" w:sz="0" w:space="0" w:color="auto"/>
                <w:right w:val="none" w:sz="0" w:space="0" w:color="auto"/>
              </w:divBdr>
            </w:div>
            <w:div w:id="1152798134">
              <w:marLeft w:val="1155"/>
              <w:marRight w:val="0"/>
              <w:marTop w:val="0"/>
              <w:marBottom w:val="0"/>
              <w:divBdr>
                <w:top w:val="none" w:sz="0" w:space="0" w:color="auto"/>
                <w:left w:val="none" w:sz="0" w:space="0" w:color="auto"/>
                <w:bottom w:val="none" w:sz="0" w:space="0" w:color="auto"/>
                <w:right w:val="none" w:sz="0" w:space="0" w:color="auto"/>
              </w:divBdr>
            </w:div>
            <w:div w:id="1513377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2966">
      <w:bodyDiv w:val="1"/>
      <w:marLeft w:val="0"/>
      <w:marRight w:val="0"/>
      <w:marTop w:val="0"/>
      <w:marBottom w:val="0"/>
      <w:divBdr>
        <w:top w:val="none" w:sz="0" w:space="0" w:color="auto"/>
        <w:left w:val="none" w:sz="0" w:space="0" w:color="auto"/>
        <w:bottom w:val="none" w:sz="0" w:space="0" w:color="auto"/>
        <w:right w:val="none" w:sz="0" w:space="0" w:color="auto"/>
      </w:divBdr>
      <w:divsChild>
        <w:div w:id="558830909">
          <w:marLeft w:val="0"/>
          <w:marRight w:val="0"/>
          <w:marTop w:val="0"/>
          <w:marBottom w:val="0"/>
          <w:divBdr>
            <w:top w:val="none" w:sz="0" w:space="0" w:color="auto"/>
            <w:left w:val="none" w:sz="0" w:space="0" w:color="auto"/>
            <w:bottom w:val="none" w:sz="0" w:space="0" w:color="auto"/>
            <w:right w:val="none" w:sz="0" w:space="0" w:color="auto"/>
          </w:divBdr>
        </w:div>
        <w:div w:id="1377394429">
          <w:marLeft w:val="0"/>
          <w:marRight w:val="0"/>
          <w:marTop w:val="150"/>
          <w:marBottom w:val="0"/>
          <w:divBdr>
            <w:top w:val="none" w:sz="0" w:space="0" w:color="auto"/>
            <w:left w:val="none" w:sz="0" w:space="0" w:color="auto"/>
            <w:bottom w:val="none" w:sz="0" w:space="0" w:color="auto"/>
            <w:right w:val="none" w:sz="0" w:space="0" w:color="auto"/>
          </w:divBdr>
          <w:divsChild>
            <w:div w:id="1606302541">
              <w:marLeft w:val="1155"/>
              <w:marRight w:val="0"/>
              <w:marTop w:val="0"/>
              <w:marBottom w:val="0"/>
              <w:divBdr>
                <w:top w:val="none" w:sz="0" w:space="0" w:color="auto"/>
                <w:left w:val="none" w:sz="0" w:space="0" w:color="auto"/>
                <w:bottom w:val="none" w:sz="0" w:space="0" w:color="auto"/>
                <w:right w:val="none" w:sz="0" w:space="0" w:color="auto"/>
              </w:divBdr>
            </w:div>
            <w:div w:id="483815235">
              <w:marLeft w:val="1155"/>
              <w:marRight w:val="0"/>
              <w:marTop w:val="0"/>
              <w:marBottom w:val="0"/>
              <w:divBdr>
                <w:top w:val="none" w:sz="0" w:space="0" w:color="auto"/>
                <w:left w:val="none" w:sz="0" w:space="0" w:color="auto"/>
                <w:bottom w:val="none" w:sz="0" w:space="0" w:color="auto"/>
                <w:right w:val="none" w:sz="0" w:space="0" w:color="auto"/>
              </w:divBdr>
            </w:div>
            <w:div w:id="278726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77">
      <w:bodyDiv w:val="1"/>
      <w:marLeft w:val="0"/>
      <w:marRight w:val="0"/>
      <w:marTop w:val="0"/>
      <w:marBottom w:val="0"/>
      <w:divBdr>
        <w:top w:val="none" w:sz="0" w:space="0" w:color="auto"/>
        <w:left w:val="none" w:sz="0" w:space="0" w:color="auto"/>
        <w:bottom w:val="none" w:sz="0" w:space="0" w:color="auto"/>
        <w:right w:val="none" w:sz="0" w:space="0" w:color="auto"/>
      </w:divBdr>
      <w:divsChild>
        <w:div w:id="1726103888">
          <w:marLeft w:val="0"/>
          <w:marRight w:val="0"/>
          <w:marTop w:val="0"/>
          <w:marBottom w:val="0"/>
          <w:divBdr>
            <w:top w:val="none" w:sz="0" w:space="0" w:color="auto"/>
            <w:left w:val="none" w:sz="0" w:space="0" w:color="auto"/>
            <w:bottom w:val="none" w:sz="0" w:space="0" w:color="auto"/>
            <w:right w:val="none" w:sz="0" w:space="0" w:color="auto"/>
          </w:divBdr>
        </w:div>
        <w:div w:id="1520579286">
          <w:marLeft w:val="0"/>
          <w:marRight w:val="0"/>
          <w:marTop w:val="150"/>
          <w:marBottom w:val="0"/>
          <w:divBdr>
            <w:top w:val="none" w:sz="0" w:space="0" w:color="auto"/>
            <w:left w:val="none" w:sz="0" w:space="0" w:color="auto"/>
            <w:bottom w:val="none" w:sz="0" w:space="0" w:color="auto"/>
            <w:right w:val="none" w:sz="0" w:space="0" w:color="auto"/>
          </w:divBdr>
          <w:divsChild>
            <w:div w:id="2075351511">
              <w:marLeft w:val="1155"/>
              <w:marRight w:val="0"/>
              <w:marTop w:val="0"/>
              <w:marBottom w:val="0"/>
              <w:divBdr>
                <w:top w:val="none" w:sz="0" w:space="0" w:color="auto"/>
                <w:left w:val="none" w:sz="0" w:space="0" w:color="auto"/>
                <w:bottom w:val="none" w:sz="0" w:space="0" w:color="auto"/>
                <w:right w:val="none" w:sz="0" w:space="0" w:color="auto"/>
              </w:divBdr>
            </w:div>
            <w:div w:id="920872819">
              <w:marLeft w:val="1155"/>
              <w:marRight w:val="0"/>
              <w:marTop w:val="0"/>
              <w:marBottom w:val="0"/>
              <w:divBdr>
                <w:top w:val="none" w:sz="0" w:space="0" w:color="auto"/>
                <w:left w:val="none" w:sz="0" w:space="0" w:color="auto"/>
                <w:bottom w:val="none" w:sz="0" w:space="0" w:color="auto"/>
                <w:right w:val="none" w:sz="0" w:space="0" w:color="auto"/>
              </w:divBdr>
            </w:div>
            <w:div w:id="1424764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55344">
      <w:bodyDiv w:val="1"/>
      <w:marLeft w:val="0"/>
      <w:marRight w:val="0"/>
      <w:marTop w:val="0"/>
      <w:marBottom w:val="0"/>
      <w:divBdr>
        <w:top w:val="none" w:sz="0" w:space="0" w:color="auto"/>
        <w:left w:val="none" w:sz="0" w:space="0" w:color="auto"/>
        <w:bottom w:val="none" w:sz="0" w:space="0" w:color="auto"/>
        <w:right w:val="none" w:sz="0" w:space="0" w:color="auto"/>
      </w:divBdr>
      <w:divsChild>
        <w:div w:id="1908958321">
          <w:marLeft w:val="0"/>
          <w:marRight w:val="0"/>
          <w:marTop w:val="0"/>
          <w:marBottom w:val="0"/>
          <w:divBdr>
            <w:top w:val="none" w:sz="0" w:space="0" w:color="auto"/>
            <w:left w:val="none" w:sz="0" w:space="0" w:color="auto"/>
            <w:bottom w:val="none" w:sz="0" w:space="0" w:color="auto"/>
            <w:right w:val="none" w:sz="0" w:space="0" w:color="auto"/>
          </w:divBdr>
        </w:div>
        <w:div w:id="1604265318">
          <w:marLeft w:val="0"/>
          <w:marRight w:val="0"/>
          <w:marTop w:val="150"/>
          <w:marBottom w:val="0"/>
          <w:divBdr>
            <w:top w:val="none" w:sz="0" w:space="0" w:color="auto"/>
            <w:left w:val="none" w:sz="0" w:space="0" w:color="auto"/>
            <w:bottom w:val="none" w:sz="0" w:space="0" w:color="auto"/>
            <w:right w:val="none" w:sz="0" w:space="0" w:color="auto"/>
          </w:divBdr>
          <w:divsChild>
            <w:div w:id="485169949">
              <w:marLeft w:val="1155"/>
              <w:marRight w:val="0"/>
              <w:marTop w:val="0"/>
              <w:marBottom w:val="0"/>
              <w:divBdr>
                <w:top w:val="none" w:sz="0" w:space="0" w:color="auto"/>
                <w:left w:val="none" w:sz="0" w:space="0" w:color="auto"/>
                <w:bottom w:val="none" w:sz="0" w:space="0" w:color="auto"/>
                <w:right w:val="none" w:sz="0" w:space="0" w:color="auto"/>
              </w:divBdr>
            </w:div>
            <w:div w:id="1010134760">
              <w:marLeft w:val="1155"/>
              <w:marRight w:val="0"/>
              <w:marTop w:val="0"/>
              <w:marBottom w:val="0"/>
              <w:divBdr>
                <w:top w:val="none" w:sz="0" w:space="0" w:color="auto"/>
                <w:left w:val="none" w:sz="0" w:space="0" w:color="auto"/>
                <w:bottom w:val="none" w:sz="0" w:space="0" w:color="auto"/>
                <w:right w:val="none" w:sz="0" w:space="0" w:color="auto"/>
              </w:divBdr>
            </w:div>
            <w:div w:id="1686666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3467">
      <w:bodyDiv w:val="1"/>
      <w:marLeft w:val="0"/>
      <w:marRight w:val="0"/>
      <w:marTop w:val="0"/>
      <w:marBottom w:val="0"/>
      <w:divBdr>
        <w:top w:val="none" w:sz="0" w:space="0" w:color="auto"/>
        <w:left w:val="none" w:sz="0" w:space="0" w:color="auto"/>
        <w:bottom w:val="none" w:sz="0" w:space="0" w:color="auto"/>
        <w:right w:val="none" w:sz="0" w:space="0" w:color="auto"/>
      </w:divBdr>
      <w:divsChild>
        <w:div w:id="1734699562">
          <w:marLeft w:val="0"/>
          <w:marRight w:val="0"/>
          <w:marTop w:val="0"/>
          <w:marBottom w:val="0"/>
          <w:divBdr>
            <w:top w:val="none" w:sz="0" w:space="0" w:color="auto"/>
            <w:left w:val="none" w:sz="0" w:space="0" w:color="auto"/>
            <w:bottom w:val="none" w:sz="0" w:space="0" w:color="auto"/>
            <w:right w:val="none" w:sz="0" w:space="0" w:color="auto"/>
          </w:divBdr>
        </w:div>
        <w:div w:id="1322854771">
          <w:marLeft w:val="0"/>
          <w:marRight w:val="0"/>
          <w:marTop w:val="150"/>
          <w:marBottom w:val="0"/>
          <w:divBdr>
            <w:top w:val="none" w:sz="0" w:space="0" w:color="auto"/>
            <w:left w:val="none" w:sz="0" w:space="0" w:color="auto"/>
            <w:bottom w:val="none" w:sz="0" w:space="0" w:color="auto"/>
            <w:right w:val="none" w:sz="0" w:space="0" w:color="auto"/>
          </w:divBdr>
          <w:divsChild>
            <w:div w:id="1225145786">
              <w:marLeft w:val="1155"/>
              <w:marRight w:val="0"/>
              <w:marTop w:val="0"/>
              <w:marBottom w:val="0"/>
              <w:divBdr>
                <w:top w:val="none" w:sz="0" w:space="0" w:color="auto"/>
                <w:left w:val="none" w:sz="0" w:space="0" w:color="auto"/>
                <w:bottom w:val="none" w:sz="0" w:space="0" w:color="auto"/>
                <w:right w:val="none" w:sz="0" w:space="0" w:color="auto"/>
              </w:divBdr>
            </w:div>
            <w:div w:id="493112718">
              <w:marLeft w:val="1155"/>
              <w:marRight w:val="0"/>
              <w:marTop w:val="0"/>
              <w:marBottom w:val="0"/>
              <w:divBdr>
                <w:top w:val="none" w:sz="0" w:space="0" w:color="auto"/>
                <w:left w:val="none" w:sz="0" w:space="0" w:color="auto"/>
                <w:bottom w:val="none" w:sz="0" w:space="0" w:color="auto"/>
                <w:right w:val="none" w:sz="0" w:space="0" w:color="auto"/>
              </w:divBdr>
            </w:div>
            <w:div w:id="1323660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2635">
      <w:bodyDiv w:val="1"/>
      <w:marLeft w:val="0"/>
      <w:marRight w:val="0"/>
      <w:marTop w:val="0"/>
      <w:marBottom w:val="0"/>
      <w:divBdr>
        <w:top w:val="none" w:sz="0" w:space="0" w:color="auto"/>
        <w:left w:val="none" w:sz="0" w:space="0" w:color="auto"/>
        <w:bottom w:val="none" w:sz="0" w:space="0" w:color="auto"/>
        <w:right w:val="none" w:sz="0" w:space="0" w:color="auto"/>
      </w:divBdr>
      <w:divsChild>
        <w:div w:id="1741321443">
          <w:marLeft w:val="0"/>
          <w:marRight w:val="0"/>
          <w:marTop w:val="0"/>
          <w:marBottom w:val="0"/>
          <w:divBdr>
            <w:top w:val="none" w:sz="0" w:space="0" w:color="auto"/>
            <w:left w:val="none" w:sz="0" w:space="0" w:color="auto"/>
            <w:bottom w:val="none" w:sz="0" w:space="0" w:color="auto"/>
            <w:right w:val="none" w:sz="0" w:space="0" w:color="auto"/>
          </w:divBdr>
        </w:div>
        <w:div w:id="647319439">
          <w:marLeft w:val="0"/>
          <w:marRight w:val="0"/>
          <w:marTop w:val="150"/>
          <w:marBottom w:val="0"/>
          <w:divBdr>
            <w:top w:val="none" w:sz="0" w:space="0" w:color="auto"/>
            <w:left w:val="none" w:sz="0" w:space="0" w:color="auto"/>
            <w:bottom w:val="none" w:sz="0" w:space="0" w:color="auto"/>
            <w:right w:val="none" w:sz="0" w:space="0" w:color="auto"/>
          </w:divBdr>
          <w:divsChild>
            <w:div w:id="1336614312">
              <w:marLeft w:val="1155"/>
              <w:marRight w:val="0"/>
              <w:marTop w:val="0"/>
              <w:marBottom w:val="0"/>
              <w:divBdr>
                <w:top w:val="none" w:sz="0" w:space="0" w:color="auto"/>
                <w:left w:val="none" w:sz="0" w:space="0" w:color="auto"/>
                <w:bottom w:val="none" w:sz="0" w:space="0" w:color="auto"/>
                <w:right w:val="none" w:sz="0" w:space="0" w:color="auto"/>
              </w:divBdr>
            </w:div>
            <w:div w:id="1233850734">
              <w:marLeft w:val="1155"/>
              <w:marRight w:val="0"/>
              <w:marTop w:val="0"/>
              <w:marBottom w:val="0"/>
              <w:divBdr>
                <w:top w:val="none" w:sz="0" w:space="0" w:color="auto"/>
                <w:left w:val="none" w:sz="0" w:space="0" w:color="auto"/>
                <w:bottom w:val="none" w:sz="0" w:space="0" w:color="auto"/>
                <w:right w:val="none" w:sz="0" w:space="0" w:color="auto"/>
              </w:divBdr>
            </w:div>
            <w:div w:id="1211382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4305">
      <w:bodyDiv w:val="1"/>
      <w:marLeft w:val="0"/>
      <w:marRight w:val="0"/>
      <w:marTop w:val="0"/>
      <w:marBottom w:val="0"/>
      <w:divBdr>
        <w:top w:val="none" w:sz="0" w:space="0" w:color="auto"/>
        <w:left w:val="none" w:sz="0" w:space="0" w:color="auto"/>
        <w:bottom w:val="none" w:sz="0" w:space="0" w:color="auto"/>
        <w:right w:val="none" w:sz="0" w:space="0" w:color="auto"/>
      </w:divBdr>
      <w:divsChild>
        <w:div w:id="1045834823">
          <w:marLeft w:val="0"/>
          <w:marRight w:val="0"/>
          <w:marTop w:val="0"/>
          <w:marBottom w:val="0"/>
          <w:divBdr>
            <w:top w:val="none" w:sz="0" w:space="0" w:color="auto"/>
            <w:left w:val="none" w:sz="0" w:space="0" w:color="auto"/>
            <w:bottom w:val="none" w:sz="0" w:space="0" w:color="auto"/>
            <w:right w:val="none" w:sz="0" w:space="0" w:color="auto"/>
          </w:divBdr>
        </w:div>
        <w:div w:id="1120952916">
          <w:marLeft w:val="0"/>
          <w:marRight w:val="0"/>
          <w:marTop w:val="150"/>
          <w:marBottom w:val="0"/>
          <w:divBdr>
            <w:top w:val="none" w:sz="0" w:space="0" w:color="auto"/>
            <w:left w:val="none" w:sz="0" w:space="0" w:color="auto"/>
            <w:bottom w:val="none" w:sz="0" w:space="0" w:color="auto"/>
            <w:right w:val="none" w:sz="0" w:space="0" w:color="auto"/>
          </w:divBdr>
          <w:divsChild>
            <w:div w:id="1773817934">
              <w:marLeft w:val="1155"/>
              <w:marRight w:val="0"/>
              <w:marTop w:val="0"/>
              <w:marBottom w:val="0"/>
              <w:divBdr>
                <w:top w:val="none" w:sz="0" w:space="0" w:color="auto"/>
                <w:left w:val="none" w:sz="0" w:space="0" w:color="auto"/>
                <w:bottom w:val="none" w:sz="0" w:space="0" w:color="auto"/>
                <w:right w:val="none" w:sz="0" w:space="0" w:color="auto"/>
              </w:divBdr>
            </w:div>
            <w:div w:id="1671906628">
              <w:marLeft w:val="1155"/>
              <w:marRight w:val="0"/>
              <w:marTop w:val="0"/>
              <w:marBottom w:val="0"/>
              <w:divBdr>
                <w:top w:val="none" w:sz="0" w:space="0" w:color="auto"/>
                <w:left w:val="none" w:sz="0" w:space="0" w:color="auto"/>
                <w:bottom w:val="none" w:sz="0" w:space="0" w:color="auto"/>
                <w:right w:val="none" w:sz="0" w:space="0" w:color="auto"/>
              </w:divBdr>
            </w:div>
            <w:div w:id="157385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565948">
      <w:bodyDiv w:val="1"/>
      <w:marLeft w:val="0"/>
      <w:marRight w:val="0"/>
      <w:marTop w:val="0"/>
      <w:marBottom w:val="0"/>
      <w:divBdr>
        <w:top w:val="none" w:sz="0" w:space="0" w:color="auto"/>
        <w:left w:val="none" w:sz="0" w:space="0" w:color="auto"/>
        <w:bottom w:val="none" w:sz="0" w:space="0" w:color="auto"/>
        <w:right w:val="none" w:sz="0" w:space="0" w:color="auto"/>
      </w:divBdr>
      <w:divsChild>
        <w:div w:id="1548687732">
          <w:marLeft w:val="0"/>
          <w:marRight w:val="0"/>
          <w:marTop w:val="0"/>
          <w:marBottom w:val="0"/>
          <w:divBdr>
            <w:top w:val="none" w:sz="0" w:space="0" w:color="auto"/>
            <w:left w:val="none" w:sz="0" w:space="0" w:color="auto"/>
            <w:bottom w:val="none" w:sz="0" w:space="0" w:color="auto"/>
            <w:right w:val="none" w:sz="0" w:space="0" w:color="auto"/>
          </w:divBdr>
        </w:div>
        <w:div w:id="66344414">
          <w:marLeft w:val="0"/>
          <w:marRight w:val="0"/>
          <w:marTop w:val="150"/>
          <w:marBottom w:val="0"/>
          <w:divBdr>
            <w:top w:val="none" w:sz="0" w:space="0" w:color="auto"/>
            <w:left w:val="none" w:sz="0" w:space="0" w:color="auto"/>
            <w:bottom w:val="none" w:sz="0" w:space="0" w:color="auto"/>
            <w:right w:val="none" w:sz="0" w:space="0" w:color="auto"/>
          </w:divBdr>
          <w:divsChild>
            <w:div w:id="377631004">
              <w:marLeft w:val="1155"/>
              <w:marRight w:val="0"/>
              <w:marTop w:val="0"/>
              <w:marBottom w:val="0"/>
              <w:divBdr>
                <w:top w:val="none" w:sz="0" w:space="0" w:color="auto"/>
                <w:left w:val="none" w:sz="0" w:space="0" w:color="auto"/>
                <w:bottom w:val="none" w:sz="0" w:space="0" w:color="auto"/>
                <w:right w:val="none" w:sz="0" w:space="0" w:color="auto"/>
              </w:divBdr>
            </w:div>
            <w:div w:id="608397308">
              <w:marLeft w:val="1155"/>
              <w:marRight w:val="0"/>
              <w:marTop w:val="0"/>
              <w:marBottom w:val="0"/>
              <w:divBdr>
                <w:top w:val="none" w:sz="0" w:space="0" w:color="auto"/>
                <w:left w:val="none" w:sz="0" w:space="0" w:color="auto"/>
                <w:bottom w:val="none" w:sz="0" w:space="0" w:color="auto"/>
                <w:right w:val="none" w:sz="0" w:space="0" w:color="auto"/>
              </w:divBdr>
            </w:div>
            <w:div w:id="152983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5744">
      <w:bodyDiv w:val="1"/>
      <w:marLeft w:val="0"/>
      <w:marRight w:val="0"/>
      <w:marTop w:val="0"/>
      <w:marBottom w:val="0"/>
      <w:divBdr>
        <w:top w:val="none" w:sz="0" w:space="0" w:color="auto"/>
        <w:left w:val="none" w:sz="0" w:space="0" w:color="auto"/>
        <w:bottom w:val="none" w:sz="0" w:space="0" w:color="auto"/>
        <w:right w:val="none" w:sz="0" w:space="0" w:color="auto"/>
      </w:divBdr>
      <w:divsChild>
        <w:div w:id="907115054">
          <w:marLeft w:val="0"/>
          <w:marRight w:val="0"/>
          <w:marTop w:val="0"/>
          <w:marBottom w:val="0"/>
          <w:divBdr>
            <w:top w:val="none" w:sz="0" w:space="0" w:color="auto"/>
            <w:left w:val="none" w:sz="0" w:space="0" w:color="auto"/>
            <w:bottom w:val="none" w:sz="0" w:space="0" w:color="auto"/>
            <w:right w:val="none" w:sz="0" w:space="0" w:color="auto"/>
          </w:divBdr>
        </w:div>
        <w:div w:id="1502037826">
          <w:marLeft w:val="0"/>
          <w:marRight w:val="0"/>
          <w:marTop w:val="150"/>
          <w:marBottom w:val="0"/>
          <w:divBdr>
            <w:top w:val="none" w:sz="0" w:space="0" w:color="auto"/>
            <w:left w:val="none" w:sz="0" w:space="0" w:color="auto"/>
            <w:bottom w:val="none" w:sz="0" w:space="0" w:color="auto"/>
            <w:right w:val="none" w:sz="0" w:space="0" w:color="auto"/>
          </w:divBdr>
          <w:divsChild>
            <w:div w:id="674891184">
              <w:marLeft w:val="1155"/>
              <w:marRight w:val="0"/>
              <w:marTop w:val="0"/>
              <w:marBottom w:val="0"/>
              <w:divBdr>
                <w:top w:val="none" w:sz="0" w:space="0" w:color="auto"/>
                <w:left w:val="none" w:sz="0" w:space="0" w:color="auto"/>
                <w:bottom w:val="none" w:sz="0" w:space="0" w:color="auto"/>
                <w:right w:val="none" w:sz="0" w:space="0" w:color="auto"/>
              </w:divBdr>
            </w:div>
            <w:div w:id="856039049">
              <w:marLeft w:val="1155"/>
              <w:marRight w:val="0"/>
              <w:marTop w:val="0"/>
              <w:marBottom w:val="0"/>
              <w:divBdr>
                <w:top w:val="none" w:sz="0" w:space="0" w:color="auto"/>
                <w:left w:val="none" w:sz="0" w:space="0" w:color="auto"/>
                <w:bottom w:val="none" w:sz="0" w:space="0" w:color="auto"/>
                <w:right w:val="none" w:sz="0" w:space="0" w:color="auto"/>
              </w:divBdr>
            </w:div>
            <w:div w:id="193275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835447">
      <w:bodyDiv w:val="1"/>
      <w:marLeft w:val="0"/>
      <w:marRight w:val="0"/>
      <w:marTop w:val="0"/>
      <w:marBottom w:val="0"/>
      <w:divBdr>
        <w:top w:val="none" w:sz="0" w:space="0" w:color="auto"/>
        <w:left w:val="none" w:sz="0" w:space="0" w:color="auto"/>
        <w:bottom w:val="none" w:sz="0" w:space="0" w:color="auto"/>
        <w:right w:val="none" w:sz="0" w:space="0" w:color="auto"/>
      </w:divBdr>
      <w:divsChild>
        <w:div w:id="1085954801">
          <w:marLeft w:val="0"/>
          <w:marRight w:val="0"/>
          <w:marTop w:val="0"/>
          <w:marBottom w:val="0"/>
          <w:divBdr>
            <w:top w:val="none" w:sz="0" w:space="0" w:color="auto"/>
            <w:left w:val="none" w:sz="0" w:space="0" w:color="auto"/>
            <w:bottom w:val="none" w:sz="0" w:space="0" w:color="auto"/>
            <w:right w:val="none" w:sz="0" w:space="0" w:color="auto"/>
          </w:divBdr>
        </w:div>
        <w:div w:id="528420677">
          <w:marLeft w:val="0"/>
          <w:marRight w:val="0"/>
          <w:marTop w:val="150"/>
          <w:marBottom w:val="0"/>
          <w:divBdr>
            <w:top w:val="none" w:sz="0" w:space="0" w:color="auto"/>
            <w:left w:val="none" w:sz="0" w:space="0" w:color="auto"/>
            <w:bottom w:val="none" w:sz="0" w:space="0" w:color="auto"/>
            <w:right w:val="none" w:sz="0" w:space="0" w:color="auto"/>
          </w:divBdr>
          <w:divsChild>
            <w:div w:id="2103916496">
              <w:marLeft w:val="1155"/>
              <w:marRight w:val="0"/>
              <w:marTop w:val="0"/>
              <w:marBottom w:val="0"/>
              <w:divBdr>
                <w:top w:val="none" w:sz="0" w:space="0" w:color="auto"/>
                <w:left w:val="none" w:sz="0" w:space="0" w:color="auto"/>
                <w:bottom w:val="none" w:sz="0" w:space="0" w:color="auto"/>
                <w:right w:val="none" w:sz="0" w:space="0" w:color="auto"/>
              </w:divBdr>
            </w:div>
            <w:div w:id="120155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405181">
      <w:bodyDiv w:val="1"/>
      <w:marLeft w:val="0"/>
      <w:marRight w:val="0"/>
      <w:marTop w:val="0"/>
      <w:marBottom w:val="0"/>
      <w:divBdr>
        <w:top w:val="none" w:sz="0" w:space="0" w:color="auto"/>
        <w:left w:val="none" w:sz="0" w:space="0" w:color="auto"/>
        <w:bottom w:val="none" w:sz="0" w:space="0" w:color="auto"/>
        <w:right w:val="none" w:sz="0" w:space="0" w:color="auto"/>
      </w:divBdr>
      <w:divsChild>
        <w:div w:id="1863784049">
          <w:marLeft w:val="0"/>
          <w:marRight w:val="0"/>
          <w:marTop w:val="0"/>
          <w:marBottom w:val="0"/>
          <w:divBdr>
            <w:top w:val="none" w:sz="0" w:space="0" w:color="auto"/>
            <w:left w:val="none" w:sz="0" w:space="0" w:color="auto"/>
            <w:bottom w:val="none" w:sz="0" w:space="0" w:color="auto"/>
            <w:right w:val="none" w:sz="0" w:space="0" w:color="auto"/>
          </w:divBdr>
        </w:div>
        <w:div w:id="953174680">
          <w:marLeft w:val="0"/>
          <w:marRight w:val="0"/>
          <w:marTop w:val="150"/>
          <w:marBottom w:val="0"/>
          <w:divBdr>
            <w:top w:val="none" w:sz="0" w:space="0" w:color="auto"/>
            <w:left w:val="none" w:sz="0" w:space="0" w:color="auto"/>
            <w:bottom w:val="none" w:sz="0" w:space="0" w:color="auto"/>
            <w:right w:val="none" w:sz="0" w:space="0" w:color="auto"/>
          </w:divBdr>
          <w:divsChild>
            <w:div w:id="2104256275">
              <w:marLeft w:val="1155"/>
              <w:marRight w:val="0"/>
              <w:marTop w:val="0"/>
              <w:marBottom w:val="0"/>
              <w:divBdr>
                <w:top w:val="none" w:sz="0" w:space="0" w:color="auto"/>
                <w:left w:val="none" w:sz="0" w:space="0" w:color="auto"/>
                <w:bottom w:val="none" w:sz="0" w:space="0" w:color="auto"/>
                <w:right w:val="none" w:sz="0" w:space="0" w:color="auto"/>
              </w:divBdr>
            </w:div>
            <w:div w:id="2103912473">
              <w:marLeft w:val="1155"/>
              <w:marRight w:val="0"/>
              <w:marTop w:val="0"/>
              <w:marBottom w:val="0"/>
              <w:divBdr>
                <w:top w:val="none" w:sz="0" w:space="0" w:color="auto"/>
                <w:left w:val="none" w:sz="0" w:space="0" w:color="auto"/>
                <w:bottom w:val="none" w:sz="0" w:space="0" w:color="auto"/>
                <w:right w:val="none" w:sz="0" w:space="0" w:color="auto"/>
              </w:divBdr>
            </w:div>
            <w:div w:id="139639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687288">
      <w:bodyDiv w:val="1"/>
      <w:marLeft w:val="0"/>
      <w:marRight w:val="0"/>
      <w:marTop w:val="0"/>
      <w:marBottom w:val="0"/>
      <w:divBdr>
        <w:top w:val="none" w:sz="0" w:space="0" w:color="auto"/>
        <w:left w:val="none" w:sz="0" w:space="0" w:color="auto"/>
        <w:bottom w:val="none" w:sz="0" w:space="0" w:color="auto"/>
        <w:right w:val="none" w:sz="0" w:space="0" w:color="auto"/>
      </w:divBdr>
      <w:divsChild>
        <w:div w:id="1120606012">
          <w:marLeft w:val="0"/>
          <w:marRight w:val="0"/>
          <w:marTop w:val="0"/>
          <w:marBottom w:val="0"/>
          <w:divBdr>
            <w:top w:val="none" w:sz="0" w:space="0" w:color="auto"/>
            <w:left w:val="none" w:sz="0" w:space="0" w:color="auto"/>
            <w:bottom w:val="none" w:sz="0" w:space="0" w:color="auto"/>
            <w:right w:val="none" w:sz="0" w:space="0" w:color="auto"/>
          </w:divBdr>
        </w:div>
        <w:div w:id="150371315">
          <w:marLeft w:val="0"/>
          <w:marRight w:val="0"/>
          <w:marTop w:val="150"/>
          <w:marBottom w:val="0"/>
          <w:divBdr>
            <w:top w:val="none" w:sz="0" w:space="0" w:color="auto"/>
            <w:left w:val="none" w:sz="0" w:space="0" w:color="auto"/>
            <w:bottom w:val="none" w:sz="0" w:space="0" w:color="auto"/>
            <w:right w:val="none" w:sz="0" w:space="0" w:color="auto"/>
          </w:divBdr>
          <w:divsChild>
            <w:div w:id="876544388">
              <w:marLeft w:val="1155"/>
              <w:marRight w:val="0"/>
              <w:marTop w:val="0"/>
              <w:marBottom w:val="0"/>
              <w:divBdr>
                <w:top w:val="none" w:sz="0" w:space="0" w:color="auto"/>
                <w:left w:val="none" w:sz="0" w:space="0" w:color="auto"/>
                <w:bottom w:val="none" w:sz="0" w:space="0" w:color="auto"/>
                <w:right w:val="none" w:sz="0" w:space="0" w:color="auto"/>
              </w:divBdr>
            </w:div>
            <w:div w:id="494147330">
              <w:marLeft w:val="1155"/>
              <w:marRight w:val="0"/>
              <w:marTop w:val="0"/>
              <w:marBottom w:val="0"/>
              <w:divBdr>
                <w:top w:val="none" w:sz="0" w:space="0" w:color="auto"/>
                <w:left w:val="none" w:sz="0" w:space="0" w:color="auto"/>
                <w:bottom w:val="none" w:sz="0" w:space="0" w:color="auto"/>
                <w:right w:val="none" w:sz="0" w:space="0" w:color="auto"/>
              </w:divBdr>
            </w:div>
            <w:div w:id="1223175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25022">
      <w:bodyDiv w:val="1"/>
      <w:marLeft w:val="0"/>
      <w:marRight w:val="0"/>
      <w:marTop w:val="0"/>
      <w:marBottom w:val="0"/>
      <w:divBdr>
        <w:top w:val="none" w:sz="0" w:space="0" w:color="auto"/>
        <w:left w:val="none" w:sz="0" w:space="0" w:color="auto"/>
        <w:bottom w:val="none" w:sz="0" w:space="0" w:color="auto"/>
        <w:right w:val="none" w:sz="0" w:space="0" w:color="auto"/>
      </w:divBdr>
      <w:divsChild>
        <w:div w:id="123473839">
          <w:marLeft w:val="0"/>
          <w:marRight w:val="0"/>
          <w:marTop w:val="0"/>
          <w:marBottom w:val="0"/>
          <w:divBdr>
            <w:top w:val="none" w:sz="0" w:space="0" w:color="auto"/>
            <w:left w:val="none" w:sz="0" w:space="0" w:color="auto"/>
            <w:bottom w:val="none" w:sz="0" w:space="0" w:color="auto"/>
            <w:right w:val="none" w:sz="0" w:space="0" w:color="auto"/>
          </w:divBdr>
        </w:div>
        <w:div w:id="2125223027">
          <w:marLeft w:val="0"/>
          <w:marRight w:val="0"/>
          <w:marTop w:val="150"/>
          <w:marBottom w:val="0"/>
          <w:divBdr>
            <w:top w:val="none" w:sz="0" w:space="0" w:color="auto"/>
            <w:left w:val="none" w:sz="0" w:space="0" w:color="auto"/>
            <w:bottom w:val="none" w:sz="0" w:space="0" w:color="auto"/>
            <w:right w:val="none" w:sz="0" w:space="0" w:color="auto"/>
          </w:divBdr>
          <w:divsChild>
            <w:div w:id="1135680500">
              <w:marLeft w:val="1155"/>
              <w:marRight w:val="0"/>
              <w:marTop w:val="0"/>
              <w:marBottom w:val="0"/>
              <w:divBdr>
                <w:top w:val="none" w:sz="0" w:space="0" w:color="auto"/>
                <w:left w:val="none" w:sz="0" w:space="0" w:color="auto"/>
                <w:bottom w:val="none" w:sz="0" w:space="0" w:color="auto"/>
                <w:right w:val="none" w:sz="0" w:space="0" w:color="auto"/>
              </w:divBdr>
            </w:div>
            <w:div w:id="1616474047">
              <w:marLeft w:val="1155"/>
              <w:marRight w:val="0"/>
              <w:marTop w:val="0"/>
              <w:marBottom w:val="0"/>
              <w:divBdr>
                <w:top w:val="none" w:sz="0" w:space="0" w:color="auto"/>
                <w:left w:val="none" w:sz="0" w:space="0" w:color="auto"/>
                <w:bottom w:val="none" w:sz="0" w:space="0" w:color="auto"/>
                <w:right w:val="none" w:sz="0" w:space="0" w:color="auto"/>
              </w:divBdr>
            </w:div>
            <w:div w:id="69789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2440">
      <w:bodyDiv w:val="1"/>
      <w:marLeft w:val="0"/>
      <w:marRight w:val="0"/>
      <w:marTop w:val="0"/>
      <w:marBottom w:val="0"/>
      <w:divBdr>
        <w:top w:val="none" w:sz="0" w:space="0" w:color="auto"/>
        <w:left w:val="none" w:sz="0" w:space="0" w:color="auto"/>
        <w:bottom w:val="none" w:sz="0" w:space="0" w:color="auto"/>
        <w:right w:val="none" w:sz="0" w:space="0" w:color="auto"/>
      </w:divBdr>
      <w:divsChild>
        <w:div w:id="1273784994">
          <w:marLeft w:val="0"/>
          <w:marRight w:val="0"/>
          <w:marTop w:val="0"/>
          <w:marBottom w:val="0"/>
          <w:divBdr>
            <w:top w:val="none" w:sz="0" w:space="0" w:color="auto"/>
            <w:left w:val="none" w:sz="0" w:space="0" w:color="auto"/>
            <w:bottom w:val="none" w:sz="0" w:space="0" w:color="auto"/>
            <w:right w:val="none" w:sz="0" w:space="0" w:color="auto"/>
          </w:divBdr>
        </w:div>
        <w:div w:id="528029046">
          <w:marLeft w:val="0"/>
          <w:marRight w:val="0"/>
          <w:marTop w:val="150"/>
          <w:marBottom w:val="0"/>
          <w:divBdr>
            <w:top w:val="none" w:sz="0" w:space="0" w:color="auto"/>
            <w:left w:val="none" w:sz="0" w:space="0" w:color="auto"/>
            <w:bottom w:val="none" w:sz="0" w:space="0" w:color="auto"/>
            <w:right w:val="none" w:sz="0" w:space="0" w:color="auto"/>
          </w:divBdr>
          <w:divsChild>
            <w:div w:id="1483545106">
              <w:marLeft w:val="1155"/>
              <w:marRight w:val="0"/>
              <w:marTop w:val="0"/>
              <w:marBottom w:val="0"/>
              <w:divBdr>
                <w:top w:val="none" w:sz="0" w:space="0" w:color="auto"/>
                <w:left w:val="none" w:sz="0" w:space="0" w:color="auto"/>
                <w:bottom w:val="none" w:sz="0" w:space="0" w:color="auto"/>
                <w:right w:val="none" w:sz="0" w:space="0" w:color="auto"/>
              </w:divBdr>
            </w:div>
            <w:div w:id="627931524">
              <w:marLeft w:val="1155"/>
              <w:marRight w:val="0"/>
              <w:marTop w:val="0"/>
              <w:marBottom w:val="0"/>
              <w:divBdr>
                <w:top w:val="none" w:sz="0" w:space="0" w:color="auto"/>
                <w:left w:val="none" w:sz="0" w:space="0" w:color="auto"/>
                <w:bottom w:val="none" w:sz="0" w:space="0" w:color="auto"/>
                <w:right w:val="none" w:sz="0" w:space="0" w:color="auto"/>
              </w:divBdr>
            </w:div>
            <w:div w:id="1801806124">
              <w:marLeft w:val="1155"/>
              <w:marRight w:val="0"/>
              <w:marTop w:val="0"/>
              <w:marBottom w:val="0"/>
              <w:divBdr>
                <w:top w:val="none" w:sz="0" w:space="0" w:color="auto"/>
                <w:left w:val="none" w:sz="0" w:space="0" w:color="auto"/>
                <w:bottom w:val="none" w:sz="0" w:space="0" w:color="auto"/>
                <w:right w:val="none" w:sz="0" w:space="0" w:color="auto"/>
              </w:divBdr>
            </w:div>
            <w:div w:id="178549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629655">
      <w:bodyDiv w:val="1"/>
      <w:marLeft w:val="0"/>
      <w:marRight w:val="0"/>
      <w:marTop w:val="0"/>
      <w:marBottom w:val="0"/>
      <w:divBdr>
        <w:top w:val="none" w:sz="0" w:space="0" w:color="auto"/>
        <w:left w:val="none" w:sz="0" w:space="0" w:color="auto"/>
        <w:bottom w:val="none" w:sz="0" w:space="0" w:color="auto"/>
        <w:right w:val="none" w:sz="0" w:space="0" w:color="auto"/>
      </w:divBdr>
      <w:divsChild>
        <w:div w:id="885988279">
          <w:marLeft w:val="0"/>
          <w:marRight w:val="0"/>
          <w:marTop w:val="0"/>
          <w:marBottom w:val="0"/>
          <w:divBdr>
            <w:top w:val="none" w:sz="0" w:space="0" w:color="auto"/>
            <w:left w:val="none" w:sz="0" w:space="0" w:color="auto"/>
            <w:bottom w:val="none" w:sz="0" w:space="0" w:color="auto"/>
            <w:right w:val="none" w:sz="0" w:space="0" w:color="auto"/>
          </w:divBdr>
        </w:div>
        <w:div w:id="1338848068">
          <w:marLeft w:val="0"/>
          <w:marRight w:val="0"/>
          <w:marTop w:val="150"/>
          <w:marBottom w:val="0"/>
          <w:divBdr>
            <w:top w:val="none" w:sz="0" w:space="0" w:color="auto"/>
            <w:left w:val="none" w:sz="0" w:space="0" w:color="auto"/>
            <w:bottom w:val="none" w:sz="0" w:space="0" w:color="auto"/>
            <w:right w:val="none" w:sz="0" w:space="0" w:color="auto"/>
          </w:divBdr>
          <w:divsChild>
            <w:div w:id="1017733683">
              <w:marLeft w:val="1155"/>
              <w:marRight w:val="0"/>
              <w:marTop w:val="0"/>
              <w:marBottom w:val="0"/>
              <w:divBdr>
                <w:top w:val="none" w:sz="0" w:space="0" w:color="auto"/>
                <w:left w:val="none" w:sz="0" w:space="0" w:color="auto"/>
                <w:bottom w:val="none" w:sz="0" w:space="0" w:color="auto"/>
                <w:right w:val="none" w:sz="0" w:space="0" w:color="auto"/>
              </w:divBdr>
            </w:div>
            <w:div w:id="1623152454">
              <w:marLeft w:val="1155"/>
              <w:marRight w:val="0"/>
              <w:marTop w:val="0"/>
              <w:marBottom w:val="0"/>
              <w:divBdr>
                <w:top w:val="none" w:sz="0" w:space="0" w:color="auto"/>
                <w:left w:val="none" w:sz="0" w:space="0" w:color="auto"/>
                <w:bottom w:val="none" w:sz="0" w:space="0" w:color="auto"/>
                <w:right w:val="none" w:sz="0" w:space="0" w:color="auto"/>
              </w:divBdr>
            </w:div>
            <w:div w:id="895438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04203">
      <w:bodyDiv w:val="1"/>
      <w:marLeft w:val="0"/>
      <w:marRight w:val="0"/>
      <w:marTop w:val="0"/>
      <w:marBottom w:val="0"/>
      <w:divBdr>
        <w:top w:val="none" w:sz="0" w:space="0" w:color="auto"/>
        <w:left w:val="none" w:sz="0" w:space="0" w:color="auto"/>
        <w:bottom w:val="none" w:sz="0" w:space="0" w:color="auto"/>
        <w:right w:val="none" w:sz="0" w:space="0" w:color="auto"/>
      </w:divBdr>
      <w:divsChild>
        <w:div w:id="1357076959">
          <w:marLeft w:val="0"/>
          <w:marRight w:val="0"/>
          <w:marTop w:val="0"/>
          <w:marBottom w:val="0"/>
          <w:divBdr>
            <w:top w:val="none" w:sz="0" w:space="0" w:color="auto"/>
            <w:left w:val="none" w:sz="0" w:space="0" w:color="auto"/>
            <w:bottom w:val="none" w:sz="0" w:space="0" w:color="auto"/>
            <w:right w:val="none" w:sz="0" w:space="0" w:color="auto"/>
          </w:divBdr>
        </w:div>
        <w:div w:id="1583031321">
          <w:marLeft w:val="0"/>
          <w:marRight w:val="0"/>
          <w:marTop w:val="150"/>
          <w:marBottom w:val="0"/>
          <w:divBdr>
            <w:top w:val="none" w:sz="0" w:space="0" w:color="auto"/>
            <w:left w:val="none" w:sz="0" w:space="0" w:color="auto"/>
            <w:bottom w:val="none" w:sz="0" w:space="0" w:color="auto"/>
            <w:right w:val="none" w:sz="0" w:space="0" w:color="auto"/>
          </w:divBdr>
          <w:divsChild>
            <w:div w:id="17438400">
              <w:marLeft w:val="1155"/>
              <w:marRight w:val="0"/>
              <w:marTop w:val="0"/>
              <w:marBottom w:val="0"/>
              <w:divBdr>
                <w:top w:val="none" w:sz="0" w:space="0" w:color="auto"/>
                <w:left w:val="none" w:sz="0" w:space="0" w:color="auto"/>
                <w:bottom w:val="none" w:sz="0" w:space="0" w:color="auto"/>
                <w:right w:val="none" w:sz="0" w:space="0" w:color="auto"/>
              </w:divBdr>
            </w:div>
            <w:div w:id="1470439105">
              <w:marLeft w:val="1155"/>
              <w:marRight w:val="0"/>
              <w:marTop w:val="0"/>
              <w:marBottom w:val="0"/>
              <w:divBdr>
                <w:top w:val="none" w:sz="0" w:space="0" w:color="auto"/>
                <w:left w:val="none" w:sz="0" w:space="0" w:color="auto"/>
                <w:bottom w:val="none" w:sz="0" w:space="0" w:color="auto"/>
                <w:right w:val="none" w:sz="0" w:space="0" w:color="auto"/>
              </w:divBdr>
            </w:div>
            <w:div w:id="1720321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668750">
      <w:bodyDiv w:val="1"/>
      <w:marLeft w:val="0"/>
      <w:marRight w:val="0"/>
      <w:marTop w:val="0"/>
      <w:marBottom w:val="0"/>
      <w:divBdr>
        <w:top w:val="none" w:sz="0" w:space="0" w:color="auto"/>
        <w:left w:val="none" w:sz="0" w:space="0" w:color="auto"/>
        <w:bottom w:val="none" w:sz="0" w:space="0" w:color="auto"/>
        <w:right w:val="none" w:sz="0" w:space="0" w:color="auto"/>
      </w:divBdr>
      <w:divsChild>
        <w:div w:id="1771969716">
          <w:marLeft w:val="0"/>
          <w:marRight w:val="0"/>
          <w:marTop w:val="0"/>
          <w:marBottom w:val="0"/>
          <w:divBdr>
            <w:top w:val="none" w:sz="0" w:space="0" w:color="auto"/>
            <w:left w:val="none" w:sz="0" w:space="0" w:color="auto"/>
            <w:bottom w:val="none" w:sz="0" w:space="0" w:color="auto"/>
            <w:right w:val="none" w:sz="0" w:space="0" w:color="auto"/>
          </w:divBdr>
        </w:div>
        <w:div w:id="596446915">
          <w:marLeft w:val="0"/>
          <w:marRight w:val="0"/>
          <w:marTop w:val="150"/>
          <w:marBottom w:val="0"/>
          <w:divBdr>
            <w:top w:val="none" w:sz="0" w:space="0" w:color="auto"/>
            <w:left w:val="none" w:sz="0" w:space="0" w:color="auto"/>
            <w:bottom w:val="none" w:sz="0" w:space="0" w:color="auto"/>
            <w:right w:val="none" w:sz="0" w:space="0" w:color="auto"/>
          </w:divBdr>
          <w:divsChild>
            <w:div w:id="1459449930">
              <w:marLeft w:val="1155"/>
              <w:marRight w:val="0"/>
              <w:marTop w:val="0"/>
              <w:marBottom w:val="0"/>
              <w:divBdr>
                <w:top w:val="none" w:sz="0" w:space="0" w:color="auto"/>
                <w:left w:val="none" w:sz="0" w:space="0" w:color="auto"/>
                <w:bottom w:val="none" w:sz="0" w:space="0" w:color="auto"/>
                <w:right w:val="none" w:sz="0" w:space="0" w:color="auto"/>
              </w:divBdr>
            </w:div>
            <w:div w:id="1657372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3959145">
      <w:bodyDiv w:val="1"/>
      <w:marLeft w:val="0"/>
      <w:marRight w:val="0"/>
      <w:marTop w:val="0"/>
      <w:marBottom w:val="0"/>
      <w:divBdr>
        <w:top w:val="none" w:sz="0" w:space="0" w:color="auto"/>
        <w:left w:val="none" w:sz="0" w:space="0" w:color="auto"/>
        <w:bottom w:val="none" w:sz="0" w:space="0" w:color="auto"/>
        <w:right w:val="none" w:sz="0" w:space="0" w:color="auto"/>
      </w:divBdr>
      <w:divsChild>
        <w:div w:id="2001540081">
          <w:marLeft w:val="0"/>
          <w:marRight w:val="0"/>
          <w:marTop w:val="0"/>
          <w:marBottom w:val="0"/>
          <w:divBdr>
            <w:top w:val="none" w:sz="0" w:space="0" w:color="auto"/>
            <w:left w:val="none" w:sz="0" w:space="0" w:color="auto"/>
            <w:bottom w:val="none" w:sz="0" w:space="0" w:color="auto"/>
            <w:right w:val="none" w:sz="0" w:space="0" w:color="auto"/>
          </w:divBdr>
        </w:div>
        <w:div w:id="470289484">
          <w:marLeft w:val="0"/>
          <w:marRight w:val="0"/>
          <w:marTop w:val="150"/>
          <w:marBottom w:val="0"/>
          <w:divBdr>
            <w:top w:val="none" w:sz="0" w:space="0" w:color="auto"/>
            <w:left w:val="none" w:sz="0" w:space="0" w:color="auto"/>
            <w:bottom w:val="none" w:sz="0" w:space="0" w:color="auto"/>
            <w:right w:val="none" w:sz="0" w:space="0" w:color="auto"/>
          </w:divBdr>
          <w:divsChild>
            <w:div w:id="1168592747">
              <w:marLeft w:val="1155"/>
              <w:marRight w:val="0"/>
              <w:marTop w:val="0"/>
              <w:marBottom w:val="0"/>
              <w:divBdr>
                <w:top w:val="none" w:sz="0" w:space="0" w:color="auto"/>
                <w:left w:val="none" w:sz="0" w:space="0" w:color="auto"/>
                <w:bottom w:val="none" w:sz="0" w:space="0" w:color="auto"/>
                <w:right w:val="none" w:sz="0" w:space="0" w:color="auto"/>
              </w:divBdr>
            </w:div>
            <w:div w:id="1574049640">
              <w:marLeft w:val="1155"/>
              <w:marRight w:val="0"/>
              <w:marTop w:val="0"/>
              <w:marBottom w:val="0"/>
              <w:divBdr>
                <w:top w:val="none" w:sz="0" w:space="0" w:color="auto"/>
                <w:left w:val="none" w:sz="0" w:space="0" w:color="auto"/>
                <w:bottom w:val="none" w:sz="0" w:space="0" w:color="auto"/>
                <w:right w:val="none" w:sz="0" w:space="0" w:color="auto"/>
              </w:divBdr>
            </w:div>
            <w:div w:id="26137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590675">
      <w:bodyDiv w:val="1"/>
      <w:marLeft w:val="0"/>
      <w:marRight w:val="0"/>
      <w:marTop w:val="0"/>
      <w:marBottom w:val="0"/>
      <w:divBdr>
        <w:top w:val="none" w:sz="0" w:space="0" w:color="auto"/>
        <w:left w:val="none" w:sz="0" w:space="0" w:color="auto"/>
        <w:bottom w:val="none" w:sz="0" w:space="0" w:color="auto"/>
        <w:right w:val="none" w:sz="0" w:space="0" w:color="auto"/>
      </w:divBdr>
      <w:divsChild>
        <w:div w:id="1343702157">
          <w:marLeft w:val="0"/>
          <w:marRight w:val="0"/>
          <w:marTop w:val="0"/>
          <w:marBottom w:val="0"/>
          <w:divBdr>
            <w:top w:val="none" w:sz="0" w:space="0" w:color="auto"/>
            <w:left w:val="none" w:sz="0" w:space="0" w:color="auto"/>
            <w:bottom w:val="none" w:sz="0" w:space="0" w:color="auto"/>
            <w:right w:val="none" w:sz="0" w:space="0" w:color="auto"/>
          </w:divBdr>
        </w:div>
        <w:div w:id="2035418939">
          <w:marLeft w:val="0"/>
          <w:marRight w:val="0"/>
          <w:marTop w:val="150"/>
          <w:marBottom w:val="0"/>
          <w:divBdr>
            <w:top w:val="none" w:sz="0" w:space="0" w:color="auto"/>
            <w:left w:val="none" w:sz="0" w:space="0" w:color="auto"/>
            <w:bottom w:val="none" w:sz="0" w:space="0" w:color="auto"/>
            <w:right w:val="none" w:sz="0" w:space="0" w:color="auto"/>
          </w:divBdr>
          <w:divsChild>
            <w:div w:id="1077820499">
              <w:marLeft w:val="1155"/>
              <w:marRight w:val="0"/>
              <w:marTop w:val="0"/>
              <w:marBottom w:val="0"/>
              <w:divBdr>
                <w:top w:val="none" w:sz="0" w:space="0" w:color="auto"/>
                <w:left w:val="none" w:sz="0" w:space="0" w:color="auto"/>
                <w:bottom w:val="none" w:sz="0" w:space="0" w:color="auto"/>
                <w:right w:val="none" w:sz="0" w:space="0" w:color="auto"/>
              </w:divBdr>
            </w:div>
            <w:div w:id="1206797420">
              <w:marLeft w:val="1155"/>
              <w:marRight w:val="0"/>
              <w:marTop w:val="0"/>
              <w:marBottom w:val="0"/>
              <w:divBdr>
                <w:top w:val="none" w:sz="0" w:space="0" w:color="auto"/>
                <w:left w:val="none" w:sz="0" w:space="0" w:color="auto"/>
                <w:bottom w:val="none" w:sz="0" w:space="0" w:color="auto"/>
                <w:right w:val="none" w:sz="0" w:space="0" w:color="auto"/>
              </w:divBdr>
            </w:div>
            <w:div w:id="1986156370">
              <w:marLeft w:val="1155"/>
              <w:marRight w:val="0"/>
              <w:marTop w:val="0"/>
              <w:marBottom w:val="0"/>
              <w:divBdr>
                <w:top w:val="none" w:sz="0" w:space="0" w:color="auto"/>
                <w:left w:val="none" w:sz="0" w:space="0" w:color="auto"/>
                <w:bottom w:val="none" w:sz="0" w:space="0" w:color="auto"/>
                <w:right w:val="none" w:sz="0" w:space="0" w:color="auto"/>
              </w:divBdr>
            </w:div>
            <w:div w:id="2033259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2754">
      <w:bodyDiv w:val="1"/>
      <w:marLeft w:val="0"/>
      <w:marRight w:val="0"/>
      <w:marTop w:val="0"/>
      <w:marBottom w:val="0"/>
      <w:divBdr>
        <w:top w:val="none" w:sz="0" w:space="0" w:color="auto"/>
        <w:left w:val="none" w:sz="0" w:space="0" w:color="auto"/>
        <w:bottom w:val="none" w:sz="0" w:space="0" w:color="auto"/>
        <w:right w:val="none" w:sz="0" w:space="0" w:color="auto"/>
      </w:divBdr>
      <w:divsChild>
        <w:div w:id="1942299510">
          <w:marLeft w:val="0"/>
          <w:marRight w:val="0"/>
          <w:marTop w:val="0"/>
          <w:marBottom w:val="0"/>
          <w:divBdr>
            <w:top w:val="none" w:sz="0" w:space="0" w:color="auto"/>
            <w:left w:val="none" w:sz="0" w:space="0" w:color="auto"/>
            <w:bottom w:val="none" w:sz="0" w:space="0" w:color="auto"/>
            <w:right w:val="none" w:sz="0" w:space="0" w:color="auto"/>
          </w:divBdr>
        </w:div>
        <w:div w:id="172450949">
          <w:marLeft w:val="0"/>
          <w:marRight w:val="0"/>
          <w:marTop w:val="150"/>
          <w:marBottom w:val="0"/>
          <w:divBdr>
            <w:top w:val="none" w:sz="0" w:space="0" w:color="auto"/>
            <w:left w:val="none" w:sz="0" w:space="0" w:color="auto"/>
            <w:bottom w:val="none" w:sz="0" w:space="0" w:color="auto"/>
            <w:right w:val="none" w:sz="0" w:space="0" w:color="auto"/>
          </w:divBdr>
          <w:divsChild>
            <w:div w:id="1886915951">
              <w:marLeft w:val="1155"/>
              <w:marRight w:val="0"/>
              <w:marTop w:val="0"/>
              <w:marBottom w:val="0"/>
              <w:divBdr>
                <w:top w:val="none" w:sz="0" w:space="0" w:color="auto"/>
                <w:left w:val="none" w:sz="0" w:space="0" w:color="auto"/>
                <w:bottom w:val="none" w:sz="0" w:space="0" w:color="auto"/>
                <w:right w:val="none" w:sz="0" w:space="0" w:color="auto"/>
              </w:divBdr>
            </w:div>
            <w:div w:id="1750081221">
              <w:marLeft w:val="1155"/>
              <w:marRight w:val="0"/>
              <w:marTop w:val="0"/>
              <w:marBottom w:val="0"/>
              <w:divBdr>
                <w:top w:val="none" w:sz="0" w:space="0" w:color="auto"/>
                <w:left w:val="none" w:sz="0" w:space="0" w:color="auto"/>
                <w:bottom w:val="none" w:sz="0" w:space="0" w:color="auto"/>
                <w:right w:val="none" w:sz="0" w:space="0" w:color="auto"/>
              </w:divBdr>
            </w:div>
            <w:div w:id="1857574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15575">
      <w:bodyDiv w:val="1"/>
      <w:marLeft w:val="0"/>
      <w:marRight w:val="0"/>
      <w:marTop w:val="0"/>
      <w:marBottom w:val="0"/>
      <w:divBdr>
        <w:top w:val="none" w:sz="0" w:space="0" w:color="auto"/>
        <w:left w:val="none" w:sz="0" w:space="0" w:color="auto"/>
        <w:bottom w:val="none" w:sz="0" w:space="0" w:color="auto"/>
        <w:right w:val="none" w:sz="0" w:space="0" w:color="auto"/>
      </w:divBdr>
      <w:divsChild>
        <w:div w:id="545994981">
          <w:marLeft w:val="0"/>
          <w:marRight w:val="0"/>
          <w:marTop w:val="0"/>
          <w:marBottom w:val="0"/>
          <w:divBdr>
            <w:top w:val="none" w:sz="0" w:space="0" w:color="auto"/>
            <w:left w:val="none" w:sz="0" w:space="0" w:color="auto"/>
            <w:bottom w:val="none" w:sz="0" w:space="0" w:color="auto"/>
            <w:right w:val="none" w:sz="0" w:space="0" w:color="auto"/>
          </w:divBdr>
        </w:div>
        <w:div w:id="551694412">
          <w:marLeft w:val="0"/>
          <w:marRight w:val="0"/>
          <w:marTop w:val="150"/>
          <w:marBottom w:val="0"/>
          <w:divBdr>
            <w:top w:val="none" w:sz="0" w:space="0" w:color="auto"/>
            <w:left w:val="none" w:sz="0" w:space="0" w:color="auto"/>
            <w:bottom w:val="none" w:sz="0" w:space="0" w:color="auto"/>
            <w:right w:val="none" w:sz="0" w:space="0" w:color="auto"/>
          </w:divBdr>
          <w:divsChild>
            <w:div w:id="946473691">
              <w:marLeft w:val="1155"/>
              <w:marRight w:val="0"/>
              <w:marTop w:val="0"/>
              <w:marBottom w:val="0"/>
              <w:divBdr>
                <w:top w:val="none" w:sz="0" w:space="0" w:color="auto"/>
                <w:left w:val="none" w:sz="0" w:space="0" w:color="auto"/>
                <w:bottom w:val="none" w:sz="0" w:space="0" w:color="auto"/>
                <w:right w:val="none" w:sz="0" w:space="0" w:color="auto"/>
              </w:divBdr>
            </w:div>
            <w:div w:id="1863469295">
              <w:marLeft w:val="1155"/>
              <w:marRight w:val="0"/>
              <w:marTop w:val="0"/>
              <w:marBottom w:val="0"/>
              <w:divBdr>
                <w:top w:val="none" w:sz="0" w:space="0" w:color="auto"/>
                <w:left w:val="none" w:sz="0" w:space="0" w:color="auto"/>
                <w:bottom w:val="none" w:sz="0" w:space="0" w:color="auto"/>
                <w:right w:val="none" w:sz="0" w:space="0" w:color="auto"/>
              </w:divBdr>
            </w:div>
            <w:div w:id="818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193786">
      <w:bodyDiv w:val="1"/>
      <w:marLeft w:val="0"/>
      <w:marRight w:val="0"/>
      <w:marTop w:val="0"/>
      <w:marBottom w:val="0"/>
      <w:divBdr>
        <w:top w:val="none" w:sz="0" w:space="0" w:color="auto"/>
        <w:left w:val="none" w:sz="0" w:space="0" w:color="auto"/>
        <w:bottom w:val="none" w:sz="0" w:space="0" w:color="auto"/>
        <w:right w:val="none" w:sz="0" w:space="0" w:color="auto"/>
      </w:divBdr>
      <w:divsChild>
        <w:div w:id="2065906878">
          <w:marLeft w:val="0"/>
          <w:marRight w:val="0"/>
          <w:marTop w:val="0"/>
          <w:marBottom w:val="0"/>
          <w:divBdr>
            <w:top w:val="none" w:sz="0" w:space="0" w:color="auto"/>
            <w:left w:val="none" w:sz="0" w:space="0" w:color="auto"/>
            <w:bottom w:val="none" w:sz="0" w:space="0" w:color="auto"/>
            <w:right w:val="none" w:sz="0" w:space="0" w:color="auto"/>
          </w:divBdr>
        </w:div>
        <w:div w:id="1001657902">
          <w:marLeft w:val="0"/>
          <w:marRight w:val="0"/>
          <w:marTop w:val="150"/>
          <w:marBottom w:val="0"/>
          <w:divBdr>
            <w:top w:val="none" w:sz="0" w:space="0" w:color="auto"/>
            <w:left w:val="none" w:sz="0" w:space="0" w:color="auto"/>
            <w:bottom w:val="none" w:sz="0" w:space="0" w:color="auto"/>
            <w:right w:val="none" w:sz="0" w:space="0" w:color="auto"/>
          </w:divBdr>
          <w:divsChild>
            <w:div w:id="1383477514">
              <w:marLeft w:val="1155"/>
              <w:marRight w:val="0"/>
              <w:marTop w:val="0"/>
              <w:marBottom w:val="0"/>
              <w:divBdr>
                <w:top w:val="none" w:sz="0" w:space="0" w:color="auto"/>
                <w:left w:val="none" w:sz="0" w:space="0" w:color="auto"/>
                <w:bottom w:val="none" w:sz="0" w:space="0" w:color="auto"/>
                <w:right w:val="none" w:sz="0" w:space="0" w:color="auto"/>
              </w:divBdr>
            </w:div>
            <w:div w:id="1411151258">
              <w:marLeft w:val="1155"/>
              <w:marRight w:val="0"/>
              <w:marTop w:val="0"/>
              <w:marBottom w:val="0"/>
              <w:divBdr>
                <w:top w:val="none" w:sz="0" w:space="0" w:color="auto"/>
                <w:left w:val="none" w:sz="0" w:space="0" w:color="auto"/>
                <w:bottom w:val="none" w:sz="0" w:space="0" w:color="auto"/>
                <w:right w:val="none" w:sz="0" w:space="0" w:color="auto"/>
              </w:divBdr>
            </w:div>
            <w:div w:id="1007026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31366">
      <w:bodyDiv w:val="1"/>
      <w:marLeft w:val="0"/>
      <w:marRight w:val="0"/>
      <w:marTop w:val="0"/>
      <w:marBottom w:val="0"/>
      <w:divBdr>
        <w:top w:val="none" w:sz="0" w:space="0" w:color="auto"/>
        <w:left w:val="none" w:sz="0" w:space="0" w:color="auto"/>
        <w:bottom w:val="none" w:sz="0" w:space="0" w:color="auto"/>
        <w:right w:val="none" w:sz="0" w:space="0" w:color="auto"/>
      </w:divBdr>
      <w:divsChild>
        <w:div w:id="1338776732">
          <w:marLeft w:val="0"/>
          <w:marRight w:val="0"/>
          <w:marTop w:val="0"/>
          <w:marBottom w:val="0"/>
          <w:divBdr>
            <w:top w:val="none" w:sz="0" w:space="0" w:color="auto"/>
            <w:left w:val="none" w:sz="0" w:space="0" w:color="auto"/>
            <w:bottom w:val="none" w:sz="0" w:space="0" w:color="auto"/>
            <w:right w:val="none" w:sz="0" w:space="0" w:color="auto"/>
          </w:divBdr>
        </w:div>
        <w:div w:id="494028814">
          <w:marLeft w:val="0"/>
          <w:marRight w:val="0"/>
          <w:marTop w:val="150"/>
          <w:marBottom w:val="0"/>
          <w:divBdr>
            <w:top w:val="none" w:sz="0" w:space="0" w:color="auto"/>
            <w:left w:val="none" w:sz="0" w:space="0" w:color="auto"/>
            <w:bottom w:val="none" w:sz="0" w:space="0" w:color="auto"/>
            <w:right w:val="none" w:sz="0" w:space="0" w:color="auto"/>
          </w:divBdr>
          <w:divsChild>
            <w:div w:id="939489924">
              <w:marLeft w:val="1155"/>
              <w:marRight w:val="0"/>
              <w:marTop w:val="0"/>
              <w:marBottom w:val="0"/>
              <w:divBdr>
                <w:top w:val="none" w:sz="0" w:space="0" w:color="auto"/>
                <w:left w:val="none" w:sz="0" w:space="0" w:color="auto"/>
                <w:bottom w:val="none" w:sz="0" w:space="0" w:color="auto"/>
                <w:right w:val="none" w:sz="0" w:space="0" w:color="auto"/>
              </w:divBdr>
            </w:div>
            <w:div w:id="1494178360">
              <w:marLeft w:val="1155"/>
              <w:marRight w:val="0"/>
              <w:marTop w:val="0"/>
              <w:marBottom w:val="0"/>
              <w:divBdr>
                <w:top w:val="none" w:sz="0" w:space="0" w:color="auto"/>
                <w:left w:val="none" w:sz="0" w:space="0" w:color="auto"/>
                <w:bottom w:val="none" w:sz="0" w:space="0" w:color="auto"/>
                <w:right w:val="none" w:sz="0" w:space="0" w:color="auto"/>
              </w:divBdr>
            </w:div>
            <w:div w:id="751246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870272">
      <w:bodyDiv w:val="1"/>
      <w:marLeft w:val="0"/>
      <w:marRight w:val="0"/>
      <w:marTop w:val="0"/>
      <w:marBottom w:val="0"/>
      <w:divBdr>
        <w:top w:val="none" w:sz="0" w:space="0" w:color="auto"/>
        <w:left w:val="none" w:sz="0" w:space="0" w:color="auto"/>
        <w:bottom w:val="none" w:sz="0" w:space="0" w:color="auto"/>
        <w:right w:val="none" w:sz="0" w:space="0" w:color="auto"/>
      </w:divBdr>
      <w:divsChild>
        <w:div w:id="1624842486">
          <w:marLeft w:val="0"/>
          <w:marRight w:val="0"/>
          <w:marTop w:val="0"/>
          <w:marBottom w:val="0"/>
          <w:divBdr>
            <w:top w:val="none" w:sz="0" w:space="0" w:color="auto"/>
            <w:left w:val="none" w:sz="0" w:space="0" w:color="auto"/>
            <w:bottom w:val="none" w:sz="0" w:space="0" w:color="auto"/>
            <w:right w:val="none" w:sz="0" w:space="0" w:color="auto"/>
          </w:divBdr>
        </w:div>
        <w:div w:id="1403019951">
          <w:marLeft w:val="0"/>
          <w:marRight w:val="0"/>
          <w:marTop w:val="150"/>
          <w:marBottom w:val="0"/>
          <w:divBdr>
            <w:top w:val="none" w:sz="0" w:space="0" w:color="auto"/>
            <w:left w:val="none" w:sz="0" w:space="0" w:color="auto"/>
            <w:bottom w:val="none" w:sz="0" w:space="0" w:color="auto"/>
            <w:right w:val="none" w:sz="0" w:space="0" w:color="auto"/>
          </w:divBdr>
          <w:divsChild>
            <w:div w:id="1630547173">
              <w:marLeft w:val="1155"/>
              <w:marRight w:val="0"/>
              <w:marTop w:val="0"/>
              <w:marBottom w:val="0"/>
              <w:divBdr>
                <w:top w:val="none" w:sz="0" w:space="0" w:color="auto"/>
                <w:left w:val="none" w:sz="0" w:space="0" w:color="auto"/>
                <w:bottom w:val="none" w:sz="0" w:space="0" w:color="auto"/>
                <w:right w:val="none" w:sz="0" w:space="0" w:color="auto"/>
              </w:divBdr>
            </w:div>
            <w:div w:id="1937594704">
              <w:marLeft w:val="1155"/>
              <w:marRight w:val="0"/>
              <w:marTop w:val="0"/>
              <w:marBottom w:val="0"/>
              <w:divBdr>
                <w:top w:val="none" w:sz="0" w:space="0" w:color="auto"/>
                <w:left w:val="none" w:sz="0" w:space="0" w:color="auto"/>
                <w:bottom w:val="none" w:sz="0" w:space="0" w:color="auto"/>
                <w:right w:val="none" w:sz="0" w:space="0" w:color="auto"/>
              </w:divBdr>
            </w:div>
            <w:div w:id="168874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498094">
      <w:bodyDiv w:val="1"/>
      <w:marLeft w:val="0"/>
      <w:marRight w:val="0"/>
      <w:marTop w:val="0"/>
      <w:marBottom w:val="0"/>
      <w:divBdr>
        <w:top w:val="none" w:sz="0" w:space="0" w:color="auto"/>
        <w:left w:val="none" w:sz="0" w:space="0" w:color="auto"/>
        <w:bottom w:val="none" w:sz="0" w:space="0" w:color="auto"/>
        <w:right w:val="none" w:sz="0" w:space="0" w:color="auto"/>
      </w:divBdr>
      <w:divsChild>
        <w:div w:id="1928808259">
          <w:marLeft w:val="0"/>
          <w:marRight w:val="0"/>
          <w:marTop w:val="0"/>
          <w:marBottom w:val="0"/>
          <w:divBdr>
            <w:top w:val="none" w:sz="0" w:space="0" w:color="auto"/>
            <w:left w:val="none" w:sz="0" w:space="0" w:color="auto"/>
            <w:bottom w:val="none" w:sz="0" w:space="0" w:color="auto"/>
            <w:right w:val="none" w:sz="0" w:space="0" w:color="auto"/>
          </w:divBdr>
        </w:div>
        <w:div w:id="594553131">
          <w:marLeft w:val="0"/>
          <w:marRight w:val="0"/>
          <w:marTop w:val="150"/>
          <w:marBottom w:val="0"/>
          <w:divBdr>
            <w:top w:val="none" w:sz="0" w:space="0" w:color="auto"/>
            <w:left w:val="none" w:sz="0" w:space="0" w:color="auto"/>
            <w:bottom w:val="none" w:sz="0" w:space="0" w:color="auto"/>
            <w:right w:val="none" w:sz="0" w:space="0" w:color="auto"/>
          </w:divBdr>
          <w:divsChild>
            <w:div w:id="793063156">
              <w:marLeft w:val="1155"/>
              <w:marRight w:val="0"/>
              <w:marTop w:val="0"/>
              <w:marBottom w:val="0"/>
              <w:divBdr>
                <w:top w:val="none" w:sz="0" w:space="0" w:color="auto"/>
                <w:left w:val="none" w:sz="0" w:space="0" w:color="auto"/>
                <w:bottom w:val="none" w:sz="0" w:space="0" w:color="auto"/>
                <w:right w:val="none" w:sz="0" w:space="0" w:color="auto"/>
              </w:divBdr>
            </w:div>
            <w:div w:id="1669406801">
              <w:marLeft w:val="1155"/>
              <w:marRight w:val="0"/>
              <w:marTop w:val="0"/>
              <w:marBottom w:val="0"/>
              <w:divBdr>
                <w:top w:val="none" w:sz="0" w:space="0" w:color="auto"/>
                <w:left w:val="none" w:sz="0" w:space="0" w:color="auto"/>
                <w:bottom w:val="none" w:sz="0" w:space="0" w:color="auto"/>
                <w:right w:val="none" w:sz="0" w:space="0" w:color="auto"/>
              </w:divBdr>
            </w:div>
            <w:div w:id="1371683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6789">
      <w:bodyDiv w:val="1"/>
      <w:marLeft w:val="0"/>
      <w:marRight w:val="0"/>
      <w:marTop w:val="0"/>
      <w:marBottom w:val="0"/>
      <w:divBdr>
        <w:top w:val="none" w:sz="0" w:space="0" w:color="auto"/>
        <w:left w:val="none" w:sz="0" w:space="0" w:color="auto"/>
        <w:bottom w:val="none" w:sz="0" w:space="0" w:color="auto"/>
        <w:right w:val="none" w:sz="0" w:space="0" w:color="auto"/>
      </w:divBdr>
      <w:divsChild>
        <w:div w:id="1085029023">
          <w:marLeft w:val="0"/>
          <w:marRight w:val="0"/>
          <w:marTop w:val="0"/>
          <w:marBottom w:val="0"/>
          <w:divBdr>
            <w:top w:val="none" w:sz="0" w:space="0" w:color="auto"/>
            <w:left w:val="none" w:sz="0" w:space="0" w:color="auto"/>
            <w:bottom w:val="none" w:sz="0" w:space="0" w:color="auto"/>
            <w:right w:val="none" w:sz="0" w:space="0" w:color="auto"/>
          </w:divBdr>
        </w:div>
        <w:div w:id="845096842">
          <w:marLeft w:val="0"/>
          <w:marRight w:val="0"/>
          <w:marTop w:val="150"/>
          <w:marBottom w:val="0"/>
          <w:divBdr>
            <w:top w:val="none" w:sz="0" w:space="0" w:color="auto"/>
            <w:left w:val="none" w:sz="0" w:space="0" w:color="auto"/>
            <w:bottom w:val="none" w:sz="0" w:space="0" w:color="auto"/>
            <w:right w:val="none" w:sz="0" w:space="0" w:color="auto"/>
          </w:divBdr>
          <w:divsChild>
            <w:div w:id="919101886">
              <w:marLeft w:val="1155"/>
              <w:marRight w:val="0"/>
              <w:marTop w:val="0"/>
              <w:marBottom w:val="0"/>
              <w:divBdr>
                <w:top w:val="none" w:sz="0" w:space="0" w:color="auto"/>
                <w:left w:val="none" w:sz="0" w:space="0" w:color="auto"/>
                <w:bottom w:val="none" w:sz="0" w:space="0" w:color="auto"/>
                <w:right w:val="none" w:sz="0" w:space="0" w:color="auto"/>
              </w:divBdr>
            </w:div>
            <w:div w:id="1489593588">
              <w:marLeft w:val="1155"/>
              <w:marRight w:val="0"/>
              <w:marTop w:val="0"/>
              <w:marBottom w:val="0"/>
              <w:divBdr>
                <w:top w:val="none" w:sz="0" w:space="0" w:color="auto"/>
                <w:left w:val="none" w:sz="0" w:space="0" w:color="auto"/>
                <w:bottom w:val="none" w:sz="0" w:space="0" w:color="auto"/>
                <w:right w:val="none" w:sz="0" w:space="0" w:color="auto"/>
              </w:divBdr>
            </w:div>
            <w:div w:id="211578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398037">
      <w:bodyDiv w:val="1"/>
      <w:marLeft w:val="0"/>
      <w:marRight w:val="0"/>
      <w:marTop w:val="0"/>
      <w:marBottom w:val="0"/>
      <w:divBdr>
        <w:top w:val="none" w:sz="0" w:space="0" w:color="auto"/>
        <w:left w:val="none" w:sz="0" w:space="0" w:color="auto"/>
        <w:bottom w:val="none" w:sz="0" w:space="0" w:color="auto"/>
        <w:right w:val="none" w:sz="0" w:space="0" w:color="auto"/>
      </w:divBdr>
      <w:divsChild>
        <w:div w:id="692145194">
          <w:marLeft w:val="0"/>
          <w:marRight w:val="0"/>
          <w:marTop w:val="0"/>
          <w:marBottom w:val="0"/>
          <w:divBdr>
            <w:top w:val="none" w:sz="0" w:space="0" w:color="auto"/>
            <w:left w:val="none" w:sz="0" w:space="0" w:color="auto"/>
            <w:bottom w:val="none" w:sz="0" w:space="0" w:color="auto"/>
            <w:right w:val="none" w:sz="0" w:space="0" w:color="auto"/>
          </w:divBdr>
        </w:div>
        <w:div w:id="1521552247">
          <w:marLeft w:val="0"/>
          <w:marRight w:val="0"/>
          <w:marTop w:val="150"/>
          <w:marBottom w:val="0"/>
          <w:divBdr>
            <w:top w:val="none" w:sz="0" w:space="0" w:color="auto"/>
            <w:left w:val="none" w:sz="0" w:space="0" w:color="auto"/>
            <w:bottom w:val="none" w:sz="0" w:space="0" w:color="auto"/>
            <w:right w:val="none" w:sz="0" w:space="0" w:color="auto"/>
          </w:divBdr>
          <w:divsChild>
            <w:div w:id="253170704">
              <w:marLeft w:val="1155"/>
              <w:marRight w:val="0"/>
              <w:marTop w:val="0"/>
              <w:marBottom w:val="0"/>
              <w:divBdr>
                <w:top w:val="none" w:sz="0" w:space="0" w:color="auto"/>
                <w:left w:val="none" w:sz="0" w:space="0" w:color="auto"/>
                <w:bottom w:val="none" w:sz="0" w:space="0" w:color="auto"/>
                <w:right w:val="none" w:sz="0" w:space="0" w:color="auto"/>
              </w:divBdr>
            </w:div>
            <w:div w:id="1038624934">
              <w:marLeft w:val="1155"/>
              <w:marRight w:val="0"/>
              <w:marTop w:val="0"/>
              <w:marBottom w:val="0"/>
              <w:divBdr>
                <w:top w:val="none" w:sz="0" w:space="0" w:color="auto"/>
                <w:left w:val="none" w:sz="0" w:space="0" w:color="auto"/>
                <w:bottom w:val="none" w:sz="0" w:space="0" w:color="auto"/>
                <w:right w:val="none" w:sz="0" w:space="0" w:color="auto"/>
              </w:divBdr>
            </w:div>
            <w:div w:id="1821846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678799">
      <w:bodyDiv w:val="1"/>
      <w:marLeft w:val="0"/>
      <w:marRight w:val="0"/>
      <w:marTop w:val="0"/>
      <w:marBottom w:val="0"/>
      <w:divBdr>
        <w:top w:val="none" w:sz="0" w:space="0" w:color="auto"/>
        <w:left w:val="none" w:sz="0" w:space="0" w:color="auto"/>
        <w:bottom w:val="none" w:sz="0" w:space="0" w:color="auto"/>
        <w:right w:val="none" w:sz="0" w:space="0" w:color="auto"/>
      </w:divBdr>
      <w:divsChild>
        <w:div w:id="1346860398">
          <w:marLeft w:val="0"/>
          <w:marRight w:val="0"/>
          <w:marTop w:val="0"/>
          <w:marBottom w:val="0"/>
          <w:divBdr>
            <w:top w:val="none" w:sz="0" w:space="0" w:color="auto"/>
            <w:left w:val="none" w:sz="0" w:space="0" w:color="auto"/>
            <w:bottom w:val="none" w:sz="0" w:space="0" w:color="auto"/>
            <w:right w:val="none" w:sz="0" w:space="0" w:color="auto"/>
          </w:divBdr>
        </w:div>
        <w:div w:id="1811484519">
          <w:marLeft w:val="0"/>
          <w:marRight w:val="0"/>
          <w:marTop w:val="150"/>
          <w:marBottom w:val="0"/>
          <w:divBdr>
            <w:top w:val="none" w:sz="0" w:space="0" w:color="auto"/>
            <w:left w:val="none" w:sz="0" w:space="0" w:color="auto"/>
            <w:bottom w:val="none" w:sz="0" w:space="0" w:color="auto"/>
            <w:right w:val="none" w:sz="0" w:space="0" w:color="auto"/>
          </w:divBdr>
          <w:divsChild>
            <w:div w:id="105394904">
              <w:marLeft w:val="1155"/>
              <w:marRight w:val="0"/>
              <w:marTop w:val="0"/>
              <w:marBottom w:val="0"/>
              <w:divBdr>
                <w:top w:val="none" w:sz="0" w:space="0" w:color="auto"/>
                <w:left w:val="none" w:sz="0" w:space="0" w:color="auto"/>
                <w:bottom w:val="none" w:sz="0" w:space="0" w:color="auto"/>
                <w:right w:val="none" w:sz="0" w:space="0" w:color="auto"/>
              </w:divBdr>
            </w:div>
            <w:div w:id="693188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887390">
      <w:bodyDiv w:val="1"/>
      <w:marLeft w:val="0"/>
      <w:marRight w:val="0"/>
      <w:marTop w:val="0"/>
      <w:marBottom w:val="0"/>
      <w:divBdr>
        <w:top w:val="none" w:sz="0" w:space="0" w:color="auto"/>
        <w:left w:val="none" w:sz="0" w:space="0" w:color="auto"/>
        <w:bottom w:val="none" w:sz="0" w:space="0" w:color="auto"/>
        <w:right w:val="none" w:sz="0" w:space="0" w:color="auto"/>
      </w:divBdr>
      <w:divsChild>
        <w:div w:id="1756902023">
          <w:marLeft w:val="0"/>
          <w:marRight w:val="0"/>
          <w:marTop w:val="0"/>
          <w:marBottom w:val="0"/>
          <w:divBdr>
            <w:top w:val="none" w:sz="0" w:space="0" w:color="auto"/>
            <w:left w:val="none" w:sz="0" w:space="0" w:color="auto"/>
            <w:bottom w:val="none" w:sz="0" w:space="0" w:color="auto"/>
            <w:right w:val="none" w:sz="0" w:space="0" w:color="auto"/>
          </w:divBdr>
        </w:div>
        <w:div w:id="847523816">
          <w:marLeft w:val="0"/>
          <w:marRight w:val="0"/>
          <w:marTop w:val="150"/>
          <w:marBottom w:val="0"/>
          <w:divBdr>
            <w:top w:val="none" w:sz="0" w:space="0" w:color="auto"/>
            <w:left w:val="none" w:sz="0" w:space="0" w:color="auto"/>
            <w:bottom w:val="none" w:sz="0" w:space="0" w:color="auto"/>
            <w:right w:val="none" w:sz="0" w:space="0" w:color="auto"/>
          </w:divBdr>
          <w:divsChild>
            <w:div w:id="69816048">
              <w:marLeft w:val="1155"/>
              <w:marRight w:val="0"/>
              <w:marTop w:val="0"/>
              <w:marBottom w:val="0"/>
              <w:divBdr>
                <w:top w:val="none" w:sz="0" w:space="0" w:color="auto"/>
                <w:left w:val="none" w:sz="0" w:space="0" w:color="auto"/>
                <w:bottom w:val="none" w:sz="0" w:space="0" w:color="auto"/>
                <w:right w:val="none" w:sz="0" w:space="0" w:color="auto"/>
              </w:divBdr>
            </w:div>
            <w:div w:id="2066634093">
              <w:marLeft w:val="1155"/>
              <w:marRight w:val="0"/>
              <w:marTop w:val="0"/>
              <w:marBottom w:val="0"/>
              <w:divBdr>
                <w:top w:val="none" w:sz="0" w:space="0" w:color="auto"/>
                <w:left w:val="none" w:sz="0" w:space="0" w:color="auto"/>
                <w:bottom w:val="none" w:sz="0" w:space="0" w:color="auto"/>
                <w:right w:val="none" w:sz="0" w:space="0" w:color="auto"/>
              </w:divBdr>
            </w:div>
            <w:div w:id="170571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26263">
      <w:bodyDiv w:val="1"/>
      <w:marLeft w:val="0"/>
      <w:marRight w:val="0"/>
      <w:marTop w:val="0"/>
      <w:marBottom w:val="0"/>
      <w:divBdr>
        <w:top w:val="none" w:sz="0" w:space="0" w:color="auto"/>
        <w:left w:val="none" w:sz="0" w:space="0" w:color="auto"/>
        <w:bottom w:val="none" w:sz="0" w:space="0" w:color="auto"/>
        <w:right w:val="none" w:sz="0" w:space="0" w:color="auto"/>
      </w:divBdr>
      <w:divsChild>
        <w:div w:id="1773670361">
          <w:marLeft w:val="0"/>
          <w:marRight w:val="0"/>
          <w:marTop w:val="0"/>
          <w:marBottom w:val="0"/>
          <w:divBdr>
            <w:top w:val="none" w:sz="0" w:space="0" w:color="auto"/>
            <w:left w:val="none" w:sz="0" w:space="0" w:color="auto"/>
            <w:bottom w:val="none" w:sz="0" w:space="0" w:color="auto"/>
            <w:right w:val="none" w:sz="0" w:space="0" w:color="auto"/>
          </w:divBdr>
        </w:div>
        <w:div w:id="1131361196">
          <w:marLeft w:val="0"/>
          <w:marRight w:val="0"/>
          <w:marTop w:val="150"/>
          <w:marBottom w:val="0"/>
          <w:divBdr>
            <w:top w:val="none" w:sz="0" w:space="0" w:color="auto"/>
            <w:left w:val="none" w:sz="0" w:space="0" w:color="auto"/>
            <w:bottom w:val="none" w:sz="0" w:space="0" w:color="auto"/>
            <w:right w:val="none" w:sz="0" w:space="0" w:color="auto"/>
          </w:divBdr>
          <w:divsChild>
            <w:div w:id="545945968">
              <w:marLeft w:val="1155"/>
              <w:marRight w:val="0"/>
              <w:marTop w:val="0"/>
              <w:marBottom w:val="0"/>
              <w:divBdr>
                <w:top w:val="none" w:sz="0" w:space="0" w:color="auto"/>
                <w:left w:val="none" w:sz="0" w:space="0" w:color="auto"/>
                <w:bottom w:val="none" w:sz="0" w:space="0" w:color="auto"/>
                <w:right w:val="none" w:sz="0" w:space="0" w:color="auto"/>
              </w:divBdr>
            </w:div>
            <w:div w:id="2013994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28655">
      <w:bodyDiv w:val="1"/>
      <w:marLeft w:val="0"/>
      <w:marRight w:val="0"/>
      <w:marTop w:val="0"/>
      <w:marBottom w:val="0"/>
      <w:divBdr>
        <w:top w:val="none" w:sz="0" w:space="0" w:color="auto"/>
        <w:left w:val="none" w:sz="0" w:space="0" w:color="auto"/>
        <w:bottom w:val="none" w:sz="0" w:space="0" w:color="auto"/>
        <w:right w:val="none" w:sz="0" w:space="0" w:color="auto"/>
      </w:divBdr>
      <w:divsChild>
        <w:div w:id="1243759848">
          <w:marLeft w:val="0"/>
          <w:marRight w:val="0"/>
          <w:marTop w:val="0"/>
          <w:marBottom w:val="0"/>
          <w:divBdr>
            <w:top w:val="none" w:sz="0" w:space="0" w:color="auto"/>
            <w:left w:val="none" w:sz="0" w:space="0" w:color="auto"/>
            <w:bottom w:val="none" w:sz="0" w:space="0" w:color="auto"/>
            <w:right w:val="none" w:sz="0" w:space="0" w:color="auto"/>
          </w:divBdr>
        </w:div>
        <w:div w:id="873923720">
          <w:marLeft w:val="0"/>
          <w:marRight w:val="0"/>
          <w:marTop w:val="150"/>
          <w:marBottom w:val="0"/>
          <w:divBdr>
            <w:top w:val="none" w:sz="0" w:space="0" w:color="auto"/>
            <w:left w:val="none" w:sz="0" w:space="0" w:color="auto"/>
            <w:bottom w:val="none" w:sz="0" w:space="0" w:color="auto"/>
            <w:right w:val="none" w:sz="0" w:space="0" w:color="auto"/>
          </w:divBdr>
          <w:divsChild>
            <w:div w:id="698356717">
              <w:marLeft w:val="1155"/>
              <w:marRight w:val="0"/>
              <w:marTop w:val="0"/>
              <w:marBottom w:val="0"/>
              <w:divBdr>
                <w:top w:val="none" w:sz="0" w:space="0" w:color="auto"/>
                <w:left w:val="none" w:sz="0" w:space="0" w:color="auto"/>
                <w:bottom w:val="none" w:sz="0" w:space="0" w:color="auto"/>
                <w:right w:val="none" w:sz="0" w:space="0" w:color="auto"/>
              </w:divBdr>
            </w:div>
            <w:div w:id="1776440021">
              <w:marLeft w:val="1155"/>
              <w:marRight w:val="0"/>
              <w:marTop w:val="0"/>
              <w:marBottom w:val="0"/>
              <w:divBdr>
                <w:top w:val="none" w:sz="0" w:space="0" w:color="auto"/>
                <w:left w:val="none" w:sz="0" w:space="0" w:color="auto"/>
                <w:bottom w:val="none" w:sz="0" w:space="0" w:color="auto"/>
                <w:right w:val="none" w:sz="0" w:space="0" w:color="auto"/>
              </w:divBdr>
            </w:div>
            <w:div w:id="1619527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882377">
      <w:bodyDiv w:val="1"/>
      <w:marLeft w:val="0"/>
      <w:marRight w:val="0"/>
      <w:marTop w:val="0"/>
      <w:marBottom w:val="0"/>
      <w:divBdr>
        <w:top w:val="none" w:sz="0" w:space="0" w:color="auto"/>
        <w:left w:val="none" w:sz="0" w:space="0" w:color="auto"/>
        <w:bottom w:val="none" w:sz="0" w:space="0" w:color="auto"/>
        <w:right w:val="none" w:sz="0" w:space="0" w:color="auto"/>
      </w:divBdr>
      <w:divsChild>
        <w:div w:id="684791106">
          <w:marLeft w:val="0"/>
          <w:marRight w:val="0"/>
          <w:marTop w:val="0"/>
          <w:marBottom w:val="0"/>
          <w:divBdr>
            <w:top w:val="none" w:sz="0" w:space="0" w:color="auto"/>
            <w:left w:val="none" w:sz="0" w:space="0" w:color="auto"/>
            <w:bottom w:val="none" w:sz="0" w:space="0" w:color="auto"/>
            <w:right w:val="none" w:sz="0" w:space="0" w:color="auto"/>
          </w:divBdr>
        </w:div>
        <w:div w:id="1377777814">
          <w:marLeft w:val="0"/>
          <w:marRight w:val="0"/>
          <w:marTop w:val="150"/>
          <w:marBottom w:val="0"/>
          <w:divBdr>
            <w:top w:val="none" w:sz="0" w:space="0" w:color="auto"/>
            <w:left w:val="none" w:sz="0" w:space="0" w:color="auto"/>
            <w:bottom w:val="none" w:sz="0" w:space="0" w:color="auto"/>
            <w:right w:val="none" w:sz="0" w:space="0" w:color="auto"/>
          </w:divBdr>
          <w:divsChild>
            <w:div w:id="549151111">
              <w:marLeft w:val="1155"/>
              <w:marRight w:val="0"/>
              <w:marTop w:val="0"/>
              <w:marBottom w:val="0"/>
              <w:divBdr>
                <w:top w:val="none" w:sz="0" w:space="0" w:color="auto"/>
                <w:left w:val="none" w:sz="0" w:space="0" w:color="auto"/>
                <w:bottom w:val="none" w:sz="0" w:space="0" w:color="auto"/>
                <w:right w:val="none" w:sz="0" w:space="0" w:color="auto"/>
              </w:divBdr>
            </w:div>
            <w:div w:id="500656655">
              <w:marLeft w:val="1155"/>
              <w:marRight w:val="0"/>
              <w:marTop w:val="0"/>
              <w:marBottom w:val="0"/>
              <w:divBdr>
                <w:top w:val="none" w:sz="0" w:space="0" w:color="auto"/>
                <w:left w:val="none" w:sz="0" w:space="0" w:color="auto"/>
                <w:bottom w:val="none" w:sz="0" w:space="0" w:color="auto"/>
                <w:right w:val="none" w:sz="0" w:space="0" w:color="auto"/>
              </w:divBdr>
            </w:div>
            <w:div w:id="1487014063">
              <w:marLeft w:val="1155"/>
              <w:marRight w:val="0"/>
              <w:marTop w:val="0"/>
              <w:marBottom w:val="0"/>
              <w:divBdr>
                <w:top w:val="none" w:sz="0" w:space="0" w:color="auto"/>
                <w:left w:val="none" w:sz="0" w:space="0" w:color="auto"/>
                <w:bottom w:val="none" w:sz="0" w:space="0" w:color="auto"/>
                <w:right w:val="none" w:sz="0" w:space="0" w:color="auto"/>
              </w:divBdr>
            </w:div>
            <w:div w:id="449859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26626">
      <w:bodyDiv w:val="1"/>
      <w:marLeft w:val="0"/>
      <w:marRight w:val="0"/>
      <w:marTop w:val="0"/>
      <w:marBottom w:val="0"/>
      <w:divBdr>
        <w:top w:val="none" w:sz="0" w:space="0" w:color="auto"/>
        <w:left w:val="none" w:sz="0" w:space="0" w:color="auto"/>
        <w:bottom w:val="none" w:sz="0" w:space="0" w:color="auto"/>
        <w:right w:val="none" w:sz="0" w:space="0" w:color="auto"/>
      </w:divBdr>
      <w:divsChild>
        <w:div w:id="346180651">
          <w:marLeft w:val="0"/>
          <w:marRight w:val="0"/>
          <w:marTop w:val="0"/>
          <w:marBottom w:val="0"/>
          <w:divBdr>
            <w:top w:val="none" w:sz="0" w:space="0" w:color="auto"/>
            <w:left w:val="none" w:sz="0" w:space="0" w:color="auto"/>
            <w:bottom w:val="none" w:sz="0" w:space="0" w:color="auto"/>
            <w:right w:val="none" w:sz="0" w:space="0" w:color="auto"/>
          </w:divBdr>
        </w:div>
        <w:div w:id="1362516688">
          <w:marLeft w:val="0"/>
          <w:marRight w:val="0"/>
          <w:marTop w:val="150"/>
          <w:marBottom w:val="0"/>
          <w:divBdr>
            <w:top w:val="none" w:sz="0" w:space="0" w:color="auto"/>
            <w:left w:val="none" w:sz="0" w:space="0" w:color="auto"/>
            <w:bottom w:val="none" w:sz="0" w:space="0" w:color="auto"/>
            <w:right w:val="none" w:sz="0" w:space="0" w:color="auto"/>
          </w:divBdr>
          <w:divsChild>
            <w:div w:id="308638287">
              <w:marLeft w:val="1155"/>
              <w:marRight w:val="0"/>
              <w:marTop w:val="0"/>
              <w:marBottom w:val="0"/>
              <w:divBdr>
                <w:top w:val="none" w:sz="0" w:space="0" w:color="auto"/>
                <w:left w:val="none" w:sz="0" w:space="0" w:color="auto"/>
                <w:bottom w:val="none" w:sz="0" w:space="0" w:color="auto"/>
                <w:right w:val="none" w:sz="0" w:space="0" w:color="auto"/>
              </w:divBdr>
            </w:div>
            <w:div w:id="1472290910">
              <w:marLeft w:val="1155"/>
              <w:marRight w:val="0"/>
              <w:marTop w:val="0"/>
              <w:marBottom w:val="0"/>
              <w:divBdr>
                <w:top w:val="none" w:sz="0" w:space="0" w:color="auto"/>
                <w:left w:val="none" w:sz="0" w:space="0" w:color="auto"/>
                <w:bottom w:val="none" w:sz="0" w:space="0" w:color="auto"/>
                <w:right w:val="none" w:sz="0" w:space="0" w:color="auto"/>
              </w:divBdr>
            </w:div>
            <w:div w:id="374165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227531">
      <w:bodyDiv w:val="1"/>
      <w:marLeft w:val="0"/>
      <w:marRight w:val="0"/>
      <w:marTop w:val="0"/>
      <w:marBottom w:val="0"/>
      <w:divBdr>
        <w:top w:val="none" w:sz="0" w:space="0" w:color="auto"/>
        <w:left w:val="none" w:sz="0" w:space="0" w:color="auto"/>
        <w:bottom w:val="none" w:sz="0" w:space="0" w:color="auto"/>
        <w:right w:val="none" w:sz="0" w:space="0" w:color="auto"/>
      </w:divBdr>
      <w:divsChild>
        <w:div w:id="177306570">
          <w:marLeft w:val="0"/>
          <w:marRight w:val="0"/>
          <w:marTop w:val="0"/>
          <w:marBottom w:val="0"/>
          <w:divBdr>
            <w:top w:val="none" w:sz="0" w:space="0" w:color="auto"/>
            <w:left w:val="none" w:sz="0" w:space="0" w:color="auto"/>
            <w:bottom w:val="none" w:sz="0" w:space="0" w:color="auto"/>
            <w:right w:val="none" w:sz="0" w:space="0" w:color="auto"/>
          </w:divBdr>
        </w:div>
        <w:div w:id="1334600020">
          <w:marLeft w:val="0"/>
          <w:marRight w:val="0"/>
          <w:marTop w:val="150"/>
          <w:marBottom w:val="0"/>
          <w:divBdr>
            <w:top w:val="none" w:sz="0" w:space="0" w:color="auto"/>
            <w:left w:val="none" w:sz="0" w:space="0" w:color="auto"/>
            <w:bottom w:val="none" w:sz="0" w:space="0" w:color="auto"/>
            <w:right w:val="none" w:sz="0" w:space="0" w:color="auto"/>
          </w:divBdr>
          <w:divsChild>
            <w:div w:id="1036194949">
              <w:marLeft w:val="1155"/>
              <w:marRight w:val="0"/>
              <w:marTop w:val="0"/>
              <w:marBottom w:val="0"/>
              <w:divBdr>
                <w:top w:val="none" w:sz="0" w:space="0" w:color="auto"/>
                <w:left w:val="none" w:sz="0" w:space="0" w:color="auto"/>
                <w:bottom w:val="none" w:sz="0" w:space="0" w:color="auto"/>
                <w:right w:val="none" w:sz="0" w:space="0" w:color="auto"/>
              </w:divBdr>
            </w:div>
            <w:div w:id="1218474774">
              <w:marLeft w:val="1155"/>
              <w:marRight w:val="0"/>
              <w:marTop w:val="0"/>
              <w:marBottom w:val="0"/>
              <w:divBdr>
                <w:top w:val="none" w:sz="0" w:space="0" w:color="auto"/>
                <w:left w:val="none" w:sz="0" w:space="0" w:color="auto"/>
                <w:bottom w:val="none" w:sz="0" w:space="0" w:color="auto"/>
                <w:right w:val="none" w:sz="0" w:space="0" w:color="auto"/>
              </w:divBdr>
            </w:div>
            <w:div w:id="1284531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4017">
      <w:bodyDiv w:val="1"/>
      <w:marLeft w:val="0"/>
      <w:marRight w:val="0"/>
      <w:marTop w:val="0"/>
      <w:marBottom w:val="0"/>
      <w:divBdr>
        <w:top w:val="none" w:sz="0" w:space="0" w:color="auto"/>
        <w:left w:val="none" w:sz="0" w:space="0" w:color="auto"/>
        <w:bottom w:val="none" w:sz="0" w:space="0" w:color="auto"/>
        <w:right w:val="none" w:sz="0" w:space="0" w:color="auto"/>
      </w:divBdr>
      <w:divsChild>
        <w:div w:id="1564104290">
          <w:marLeft w:val="0"/>
          <w:marRight w:val="0"/>
          <w:marTop w:val="0"/>
          <w:marBottom w:val="0"/>
          <w:divBdr>
            <w:top w:val="none" w:sz="0" w:space="0" w:color="auto"/>
            <w:left w:val="none" w:sz="0" w:space="0" w:color="auto"/>
            <w:bottom w:val="none" w:sz="0" w:space="0" w:color="auto"/>
            <w:right w:val="none" w:sz="0" w:space="0" w:color="auto"/>
          </w:divBdr>
        </w:div>
        <w:div w:id="851645338">
          <w:marLeft w:val="0"/>
          <w:marRight w:val="0"/>
          <w:marTop w:val="150"/>
          <w:marBottom w:val="0"/>
          <w:divBdr>
            <w:top w:val="none" w:sz="0" w:space="0" w:color="auto"/>
            <w:left w:val="none" w:sz="0" w:space="0" w:color="auto"/>
            <w:bottom w:val="none" w:sz="0" w:space="0" w:color="auto"/>
            <w:right w:val="none" w:sz="0" w:space="0" w:color="auto"/>
          </w:divBdr>
          <w:divsChild>
            <w:div w:id="94522505">
              <w:marLeft w:val="1155"/>
              <w:marRight w:val="0"/>
              <w:marTop w:val="0"/>
              <w:marBottom w:val="0"/>
              <w:divBdr>
                <w:top w:val="none" w:sz="0" w:space="0" w:color="auto"/>
                <w:left w:val="none" w:sz="0" w:space="0" w:color="auto"/>
                <w:bottom w:val="none" w:sz="0" w:space="0" w:color="auto"/>
                <w:right w:val="none" w:sz="0" w:space="0" w:color="auto"/>
              </w:divBdr>
            </w:div>
            <w:div w:id="1250967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10141">
      <w:bodyDiv w:val="1"/>
      <w:marLeft w:val="0"/>
      <w:marRight w:val="0"/>
      <w:marTop w:val="0"/>
      <w:marBottom w:val="0"/>
      <w:divBdr>
        <w:top w:val="none" w:sz="0" w:space="0" w:color="auto"/>
        <w:left w:val="none" w:sz="0" w:space="0" w:color="auto"/>
        <w:bottom w:val="none" w:sz="0" w:space="0" w:color="auto"/>
        <w:right w:val="none" w:sz="0" w:space="0" w:color="auto"/>
      </w:divBdr>
      <w:divsChild>
        <w:div w:id="1442647615">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150"/>
          <w:marBottom w:val="0"/>
          <w:divBdr>
            <w:top w:val="none" w:sz="0" w:space="0" w:color="auto"/>
            <w:left w:val="none" w:sz="0" w:space="0" w:color="auto"/>
            <w:bottom w:val="none" w:sz="0" w:space="0" w:color="auto"/>
            <w:right w:val="none" w:sz="0" w:space="0" w:color="auto"/>
          </w:divBdr>
          <w:divsChild>
            <w:div w:id="722682032">
              <w:marLeft w:val="1155"/>
              <w:marRight w:val="0"/>
              <w:marTop w:val="0"/>
              <w:marBottom w:val="0"/>
              <w:divBdr>
                <w:top w:val="none" w:sz="0" w:space="0" w:color="auto"/>
                <w:left w:val="none" w:sz="0" w:space="0" w:color="auto"/>
                <w:bottom w:val="none" w:sz="0" w:space="0" w:color="auto"/>
                <w:right w:val="none" w:sz="0" w:space="0" w:color="auto"/>
              </w:divBdr>
            </w:div>
            <w:div w:id="1143884695">
              <w:marLeft w:val="1155"/>
              <w:marRight w:val="0"/>
              <w:marTop w:val="0"/>
              <w:marBottom w:val="0"/>
              <w:divBdr>
                <w:top w:val="none" w:sz="0" w:space="0" w:color="auto"/>
                <w:left w:val="none" w:sz="0" w:space="0" w:color="auto"/>
                <w:bottom w:val="none" w:sz="0" w:space="0" w:color="auto"/>
                <w:right w:val="none" w:sz="0" w:space="0" w:color="auto"/>
              </w:divBdr>
            </w:div>
            <w:div w:id="191643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270576">
      <w:bodyDiv w:val="1"/>
      <w:marLeft w:val="0"/>
      <w:marRight w:val="0"/>
      <w:marTop w:val="0"/>
      <w:marBottom w:val="0"/>
      <w:divBdr>
        <w:top w:val="none" w:sz="0" w:space="0" w:color="auto"/>
        <w:left w:val="none" w:sz="0" w:space="0" w:color="auto"/>
        <w:bottom w:val="none" w:sz="0" w:space="0" w:color="auto"/>
        <w:right w:val="none" w:sz="0" w:space="0" w:color="auto"/>
      </w:divBdr>
      <w:divsChild>
        <w:div w:id="573786600">
          <w:marLeft w:val="0"/>
          <w:marRight w:val="0"/>
          <w:marTop w:val="0"/>
          <w:marBottom w:val="0"/>
          <w:divBdr>
            <w:top w:val="none" w:sz="0" w:space="0" w:color="auto"/>
            <w:left w:val="none" w:sz="0" w:space="0" w:color="auto"/>
            <w:bottom w:val="none" w:sz="0" w:space="0" w:color="auto"/>
            <w:right w:val="none" w:sz="0" w:space="0" w:color="auto"/>
          </w:divBdr>
        </w:div>
        <w:div w:id="1380590571">
          <w:marLeft w:val="0"/>
          <w:marRight w:val="0"/>
          <w:marTop w:val="150"/>
          <w:marBottom w:val="0"/>
          <w:divBdr>
            <w:top w:val="none" w:sz="0" w:space="0" w:color="auto"/>
            <w:left w:val="none" w:sz="0" w:space="0" w:color="auto"/>
            <w:bottom w:val="none" w:sz="0" w:space="0" w:color="auto"/>
            <w:right w:val="none" w:sz="0" w:space="0" w:color="auto"/>
          </w:divBdr>
          <w:divsChild>
            <w:div w:id="495269961">
              <w:marLeft w:val="1155"/>
              <w:marRight w:val="0"/>
              <w:marTop w:val="0"/>
              <w:marBottom w:val="0"/>
              <w:divBdr>
                <w:top w:val="none" w:sz="0" w:space="0" w:color="auto"/>
                <w:left w:val="none" w:sz="0" w:space="0" w:color="auto"/>
                <w:bottom w:val="none" w:sz="0" w:space="0" w:color="auto"/>
                <w:right w:val="none" w:sz="0" w:space="0" w:color="auto"/>
              </w:divBdr>
            </w:div>
            <w:div w:id="1749383674">
              <w:marLeft w:val="1155"/>
              <w:marRight w:val="0"/>
              <w:marTop w:val="0"/>
              <w:marBottom w:val="0"/>
              <w:divBdr>
                <w:top w:val="none" w:sz="0" w:space="0" w:color="auto"/>
                <w:left w:val="none" w:sz="0" w:space="0" w:color="auto"/>
                <w:bottom w:val="none" w:sz="0" w:space="0" w:color="auto"/>
                <w:right w:val="none" w:sz="0" w:space="0" w:color="auto"/>
              </w:divBdr>
            </w:div>
            <w:div w:id="432165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766477">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2133">
      <w:bodyDiv w:val="1"/>
      <w:marLeft w:val="0"/>
      <w:marRight w:val="0"/>
      <w:marTop w:val="0"/>
      <w:marBottom w:val="0"/>
      <w:divBdr>
        <w:top w:val="none" w:sz="0" w:space="0" w:color="auto"/>
        <w:left w:val="none" w:sz="0" w:space="0" w:color="auto"/>
        <w:bottom w:val="none" w:sz="0" w:space="0" w:color="auto"/>
        <w:right w:val="none" w:sz="0" w:space="0" w:color="auto"/>
      </w:divBdr>
      <w:divsChild>
        <w:div w:id="1097141403">
          <w:marLeft w:val="0"/>
          <w:marRight w:val="0"/>
          <w:marTop w:val="0"/>
          <w:marBottom w:val="0"/>
          <w:divBdr>
            <w:top w:val="none" w:sz="0" w:space="0" w:color="auto"/>
            <w:left w:val="none" w:sz="0" w:space="0" w:color="auto"/>
            <w:bottom w:val="none" w:sz="0" w:space="0" w:color="auto"/>
            <w:right w:val="none" w:sz="0" w:space="0" w:color="auto"/>
          </w:divBdr>
        </w:div>
        <w:div w:id="217130003">
          <w:marLeft w:val="0"/>
          <w:marRight w:val="0"/>
          <w:marTop w:val="150"/>
          <w:marBottom w:val="0"/>
          <w:divBdr>
            <w:top w:val="none" w:sz="0" w:space="0" w:color="auto"/>
            <w:left w:val="none" w:sz="0" w:space="0" w:color="auto"/>
            <w:bottom w:val="none" w:sz="0" w:space="0" w:color="auto"/>
            <w:right w:val="none" w:sz="0" w:space="0" w:color="auto"/>
          </w:divBdr>
          <w:divsChild>
            <w:div w:id="1924755709">
              <w:marLeft w:val="1155"/>
              <w:marRight w:val="0"/>
              <w:marTop w:val="0"/>
              <w:marBottom w:val="0"/>
              <w:divBdr>
                <w:top w:val="none" w:sz="0" w:space="0" w:color="auto"/>
                <w:left w:val="none" w:sz="0" w:space="0" w:color="auto"/>
                <w:bottom w:val="none" w:sz="0" w:space="0" w:color="auto"/>
                <w:right w:val="none" w:sz="0" w:space="0" w:color="auto"/>
              </w:divBdr>
            </w:div>
            <w:div w:id="1329095798">
              <w:marLeft w:val="1155"/>
              <w:marRight w:val="0"/>
              <w:marTop w:val="0"/>
              <w:marBottom w:val="0"/>
              <w:divBdr>
                <w:top w:val="none" w:sz="0" w:space="0" w:color="auto"/>
                <w:left w:val="none" w:sz="0" w:space="0" w:color="auto"/>
                <w:bottom w:val="none" w:sz="0" w:space="0" w:color="auto"/>
                <w:right w:val="none" w:sz="0" w:space="0" w:color="auto"/>
              </w:divBdr>
            </w:div>
            <w:div w:id="965282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48192">
      <w:bodyDiv w:val="1"/>
      <w:marLeft w:val="0"/>
      <w:marRight w:val="0"/>
      <w:marTop w:val="0"/>
      <w:marBottom w:val="0"/>
      <w:divBdr>
        <w:top w:val="none" w:sz="0" w:space="0" w:color="auto"/>
        <w:left w:val="none" w:sz="0" w:space="0" w:color="auto"/>
        <w:bottom w:val="none" w:sz="0" w:space="0" w:color="auto"/>
        <w:right w:val="none" w:sz="0" w:space="0" w:color="auto"/>
      </w:divBdr>
      <w:divsChild>
        <w:div w:id="150952107">
          <w:marLeft w:val="0"/>
          <w:marRight w:val="0"/>
          <w:marTop w:val="0"/>
          <w:marBottom w:val="0"/>
          <w:divBdr>
            <w:top w:val="none" w:sz="0" w:space="0" w:color="auto"/>
            <w:left w:val="none" w:sz="0" w:space="0" w:color="auto"/>
            <w:bottom w:val="none" w:sz="0" w:space="0" w:color="auto"/>
            <w:right w:val="none" w:sz="0" w:space="0" w:color="auto"/>
          </w:divBdr>
        </w:div>
        <w:div w:id="1635018439">
          <w:marLeft w:val="0"/>
          <w:marRight w:val="0"/>
          <w:marTop w:val="150"/>
          <w:marBottom w:val="0"/>
          <w:divBdr>
            <w:top w:val="none" w:sz="0" w:space="0" w:color="auto"/>
            <w:left w:val="none" w:sz="0" w:space="0" w:color="auto"/>
            <w:bottom w:val="none" w:sz="0" w:space="0" w:color="auto"/>
            <w:right w:val="none" w:sz="0" w:space="0" w:color="auto"/>
          </w:divBdr>
          <w:divsChild>
            <w:div w:id="1199200703">
              <w:marLeft w:val="1155"/>
              <w:marRight w:val="0"/>
              <w:marTop w:val="0"/>
              <w:marBottom w:val="0"/>
              <w:divBdr>
                <w:top w:val="none" w:sz="0" w:space="0" w:color="auto"/>
                <w:left w:val="none" w:sz="0" w:space="0" w:color="auto"/>
                <w:bottom w:val="none" w:sz="0" w:space="0" w:color="auto"/>
                <w:right w:val="none" w:sz="0" w:space="0" w:color="auto"/>
              </w:divBdr>
            </w:div>
            <w:div w:id="603419152">
              <w:marLeft w:val="1155"/>
              <w:marRight w:val="0"/>
              <w:marTop w:val="0"/>
              <w:marBottom w:val="0"/>
              <w:divBdr>
                <w:top w:val="none" w:sz="0" w:space="0" w:color="auto"/>
                <w:left w:val="none" w:sz="0" w:space="0" w:color="auto"/>
                <w:bottom w:val="none" w:sz="0" w:space="0" w:color="auto"/>
                <w:right w:val="none" w:sz="0" w:space="0" w:color="auto"/>
              </w:divBdr>
            </w:div>
            <w:div w:id="202454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2441">
      <w:bodyDiv w:val="1"/>
      <w:marLeft w:val="0"/>
      <w:marRight w:val="0"/>
      <w:marTop w:val="0"/>
      <w:marBottom w:val="0"/>
      <w:divBdr>
        <w:top w:val="none" w:sz="0" w:space="0" w:color="auto"/>
        <w:left w:val="none" w:sz="0" w:space="0" w:color="auto"/>
        <w:bottom w:val="none" w:sz="0" w:space="0" w:color="auto"/>
        <w:right w:val="none" w:sz="0" w:space="0" w:color="auto"/>
      </w:divBdr>
      <w:divsChild>
        <w:div w:id="484052860">
          <w:marLeft w:val="0"/>
          <w:marRight w:val="0"/>
          <w:marTop w:val="0"/>
          <w:marBottom w:val="0"/>
          <w:divBdr>
            <w:top w:val="none" w:sz="0" w:space="0" w:color="auto"/>
            <w:left w:val="none" w:sz="0" w:space="0" w:color="auto"/>
            <w:bottom w:val="none" w:sz="0" w:space="0" w:color="auto"/>
            <w:right w:val="none" w:sz="0" w:space="0" w:color="auto"/>
          </w:divBdr>
        </w:div>
        <w:div w:id="2000186949">
          <w:marLeft w:val="0"/>
          <w:marRight w:val="0"/>
          <w:marTop w:val="150"/>
          <w:marBottom w:val="0"/>
          <w:divBdr>
            <w:top w:val="none" w:sz="0" w:space="0" w:color="auto"/>
            <w:left w:val="none" w:sz="0" w:space="0" w:color="auto"/>
            <w:bottom w:val="none" w:sz="0" w:space="0" w:color="auto"/>
            <w:right w:val="none" w:sz="0" w:space="0" w:color="auto"/>
          </w:divBdr>
          <w:divsChild>
            <w:div w:id="1946375445">
              <w:marLeft w:val="1155"/>
              <w:marRight w:val="0"/>
              <w:marTop w:val="0"/>
              <w:marBottom w:val="0"/>
              <w:divBdr>
                <w:top w:val="none" w:sz="0" w:space="0" w:color="auto"/>
                <w:left w:val="none" w:sz="0" w:space="0" w:color="auto"/>
                <w:bottom w:val="none" w:sz="0" w:space="0" w:color="auto"/>
                <w:right w:val="none" w:sz="0" w:space="0" w:color="auto"/>
              </w:divBdr>
            </w:div>
            <w:div w:id="5190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63573</TotalTime>
  <Pages>1</Pages>
  <Words>151</Words>
  <Characters>865</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3308</cp:revision>
  <cp:lastPrinted>2009-02-06T05:36:00Z</cp:lastPrinted>
  <dcterms:created xsi:type="dcterms:W3CDTF">2025-11-25T20:19:00Z</dcterms:created>
  <dcterms:modified xsi:type="dcterms:W3CDTF">2026-02-06T12:50:00Z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