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408F" w14:textId="5C50DF85" w:rsidR="00364061" w:rsidRDefault="00343981" w:rsidP="00343981">
      <w:r w:rsidRPr="00343981">
        <w:rPr>
          <w:rFonts w:hint="eastAsia"/>
        </w:rPr>
        <w:t>Потрахов</w:t>
      </w:r>
      <w:r w:rsidRPr="00343981">
        <w:t xml:space="preserve"> </w:t>
      </w:r>
      <w:r w:rsidRPr="00343981">
        <w:rPr>
          <w:rFonts w:hint="eastAsia"/>
        </w:rPr>
        <w:t>Юрий</w:t>
      </w:r>
      <w:r w:rsidRPr="00343981">
        <w:t xml:space="preserve"> </w:t>
      </w:r>
      <w:r w:rsidRPr="00343981">
        <w:rPr>
          <w:rFonts w:hint="eastAsia"/>
        </w:rPr>
        <w:t>Николаевич</w:t>
      </w:r>
      <w:r>
        <w:rPr>
          <w:rFonts w:hint="cs"/>
        </w:rPr>
        <w:t xml:space="preserve"> </w:t>
      </w:r>
      <w:r w:rsidRPr="00343981">
        <w:rPr>
          <w:rFonts w:hint="eastAsia"/>
        </w:rPr>
        <w:t>Малодозовый</w:t>
      </w:r>
      <w:r w:rsidRPr="00343981">
        <w:t xml:space="preserve"> </w:t>
      </w:r>
      <w:r w:rsidRPr="00343981">
        <w:rPr>
          <w:rFonts w:hint="eastAsia"/>
        </w:rPr>
        <w:t>микрофокусный</w:t>
      </w:r>
      <w:r w:rsidRPr="00343981">
        <w:t xml:space="preserve"> </w:t>
      </w:r>
      <w:r w:rsidRPr="00343981">
        <w:rPr>
          <w:rFonts w:hint="eastAsia"/>
        </w:rPr>
        <w:t>рентгенодиагностический</w:t>
      </w:r>
      <w:r w:rsidRPr="00343981">
        <w:t xml:space="preserve"> </w:t>
      </w:r>
      <w:r w:rsidRPr="00343981">
        <w:rPr>
          <w:rFonts w:hint="eastAsia"/>
        </w:rPr>
        <w:t>комплекс</w:t>
      </w:r>
      <w:r w:rsidRPr="00343981">
        <w:t xml:space="preserve"> </w:t>
      </w:r>
      <w:r w:rsidRPr="00343981">
        <w:rPr>
          <w:rFonts w:hint="eastAsia"/>
        </w:rPr>
        <w:t>для</w:t>
      </w:r>
      <w:r w:rsidRPr="00343981">
        <w:t xml:space="preserve"> </w:t>
      </w:r>
      <w:r w:rsidRPr="00343981">
        <w:rPr>
          <w:rFonts w:hint="eastAsia"/>
        </w:rPr>
        <w:t>неонатологии</w:t>
      </w:r>
      <w:r w:rsidRPr="00343981">
        <w:t xml:space="preserve"> </w:t>
      </w:r>
      <w:r w:rsidRPr="00343981">
        <w:rPr>
          <w:rFonts w:hint="eastAsia"/>
        </w:rPr>
        <w:t>в</w:t>
      </w:r>
      <w:r w:rsidRPr="00343981">
        <w:t xml:space="preserve"> </w:t>
      </w:r>
      <w:r w:rsidRPr="00343981">
        <w:rPr>
          <w:rFonts w:hint="eastAsia"/>
        </w:rPr>
        <w:t>неспециализированных</w:t>
      </w:r>
      <w:r w:rsidRPr="00343981">
        <w:t xml:space="preserve"> </w:t>
      </w:r>
      <w:r w:rsidRPr="00343981">
        <w:rPr>
          <w:rFonts w:hint="eastAsia"/>
        </w:rPr>
        <w:t>условиях</w:t>
      </w:r>
    </w:p>
    <w:p w14:paraId="39D84CE0" w14:textId="77777777" w:rsidR="00343981" w:rsidRDefault="00343981" w:rsidP="00343981">
      <w:r>
        <w:rPr>
          <w:rFonts w:hint="eastAsia"/>
        </w:rPr>
        <w:t>ОГЛАВЛЕНИЕ</w:t>
      </w:r>
      <w:r>
        <w:t xml:space="preserve"> </w:t>
      </w:r>
      <w:r>
        <w:rPr>
          <w:rFonts w:hint="eastAsia"/>
        </w:rPr>
        <w:t>ДИССЕРТАЦИИ</w:t>
      </w:r>
    </w:p>
    <w:p w14:paraId="3A09F143" w14:textId="77777777" w:rsidR="00343981" w:rsidRDefault="00343981" w:rsidP="00343981">
      <w:r>
        <w:rPr>
          <w:rFonts w:hint="eastAsia"/>
        </w:rPr>
        <w:t>кандидат</w:t>
      </w:r>
      <w:r>
        <w:t xml:space="preserve"> </w:t>
      </w:r>
      <w:r>
        <w:rPr>
          <w:rFonts w:hint="eastAsia"/>
        </w:rPr>
        <w:t>наук</w:t>
      </w:r>
      <w:r>
        <w:t xml:space="preserve"> </w:t>
      </w:r>
      <w:r>
        <w:rPr>
          <w:rFonts w:hint="eastAsia"/>
        </w:rPr>
        <w:t>Потрахов</w:t>
      </w:r>
      <w:r>
        <w:t xml:space="preserve"> </w:t>
      </w:r>
      <w:r>
        <w:rPr>
          <w:rFonts w:hint="eastAsia"/>
        </w:rPr>
        <w:t>Юрий</w:t>
      </w:r>
      <w:r>
        <w:t xml:space="preserve"> </w:t>
      </w:r>
      <w:r>
        <w:rPr>
          <w:rFonts w:hint="eastAsia"/>
        </w:rPr>
        <w:t>Николаевич</w:t>
      </w:r>
    </w:p>
    <w:p w14:paraId="2A79608C" w14:textId="77777777" w:rsidR="00343981" w:rsidRDefault="00343981" w:rsidP="00343981">
      <w:r>
        <w:rPr>
          <w:rFonts w:hint="eastAsia"/>
        </w:rPr>
        <w:t>СОДЕРЖАНИЕ</w:t>
      </w:r>
    </w:p>
    <w:p w14:paraId="0D79A019" w14:textId="77777777" w:rsidR="00343981" w:rsidRDefault="00343981" w:rsidP="00343981"/>
    <w:p w14:paraId="0DFF8C44" w14:textId="77777777" w:rsidR="00343981" w:rsidRDefault="00343981" w:rsidP="00343981">
      <w:r>
        <w:rPr>
          <w:rFonts w:hint="eastAsia"/>
        </w:rPr>
        <w:t>Содержание</w:t>
      </w:r>
    </w:p>
    <w:p w14:paraId="1FB4D47D" w14:textId="77777777" w:rsidR="00343981" w:rsidRDefault="00343981" w:rsidP="00343981"/>
    <w:p w14:paraId="77487355" w14:textId="77777777" w:rsidR="00343981" w:rsidRDefault="00343981" w:rsidP="00343981">
      <w:r>
        <w:rPr>
          <w:rFonts w:hint="eastAsia"/>
        </w:rPr>
        <w:t>Введение</w:t>
      </w:r>
    </w:p>
    <w:p w14:paraId="317D7F5D" w14:textId="77777777" w:rsidR="00343981" w:rsidRDefault="00343981" w:rsidP="00343981"/>
    <w:p w14:paraId="368BD373" w14:textId="77777777" w:rsidR="00343981" w:rsidRDefault="00343981" w:rsidP="00343981">
      <w:r>
        <w:t xml:space="preserve">1 </w:t>
      </w:r>
      <w:r>
        <w:rPr>
          <w:rFonts w:hint="eastAsia"/>
        </w:rPr>
        <w:t>Рентгенодиагностика</w:t>
      </w:r>
      <w:r>
        <w:t xml:space="preserve"> </w:t>
      </w:r>
      <w:r>
        <w:rPr>
          <w:rFonts w:hint="eastAsia"/>
        </w:rPr>
        <w:t>в</w:t>
      </w:r>
      <w:r>
        <w:t xml:space="preserve"> </w:t>
      </w:r>
      <w:r>
        <w:rPr>
          <w:rFonts w:hint="eastAsia"/>
        </w:rPr>
        <w:t>неонатологии</w:t>
      </w:r>
    </w:p>
    <w:p w14:paraId="2D3BB340" w14:textId="77777777" w:rsidR="00343981" w:rsidRDefault="00343981" w:rsidP="00343981"/>
    <w:p w14:paraId="66587B3C" w14:textId="77777777" w:rsidR="00343981" w:rsidRDefault="00343981" w:rsidP="00343981">
      <w:r>
        <w:t xml:space="preserve">1.1 </w:t>
      </w:r>
      <w:r>
        <w:rPr>
          <w:rFonts w:hint="eastAsia"/>
        </w:rPr>
        <w:t>История</w:t>
      </w:r>
      <w:r>
        <w:t xml:space="preserve"> </w:t>
      </w:r>
      <w:r>
        <w:rPr>
          <w:rFonts w:hint="eastAsia"/>
        </w:rPr>
        <w:t>развития</w:t>
      </w:r>
      <w:r>
        <w:t xml:space="preserve"> </w:t>
      </w:r>
      <w:r>
        <w:rPr>
          <w:rFonts w:hint="eastAsia"/>
        </w:rPr>
        <w:t>и</w:t>
      </w:r>
      <w:r>
        <w:t xml:space="preserve"> </w:t>
      </w:r>
      <w:r>
        <w:rPr>
          <w:rFonts w:hint="eastAsia"/>
        </w:rPr>
        <w:t>особенности</w:t>
      </w:r>
      <w:r>
        <w:t xml:space="preserve"> </w:t>
      </w:r>
      <w:r>
        <w:rPr>
          <w:rFonts w:hint="eastAsia"/>
        </w:rPr>
        <w:t>применения</w:t>
      </w:r>
      <w:r>
        <w:t xml:space="preserve"> </w:t>
      </w:r>
      <w:r>
        <w:rPr>
          <w:rFonts w:hint="eastAsia"/>
        </w:rPr>
        <w:t>рентгенографии</w:t>
      </w:r>
      <w:r>
        <w:t xml:space="preserve"> </w:t>
      </w:r>
      <w:r>
        <w:rPr>
          <w:rFonts w:hint="eastAsia"/>
        </w:rPr>
        <w:t>в</w:t>
      </w:r>
      <w:r>
        <w:t xml:space="preserve"> 9 </w:t>
      </w:r>
      <w:r>
        <w:rPr>
          <w:rFonts w:hint="eastAsia"/>
        </w:rPr>
        <w:t>неонатологии</w:t>
      </w:r>
    </w:p>
    <w:p w14:paraId="6B7C9698" w14:textId="77777777" w:rsidR="00343981" w:rsidRDefault="00343981" w:rsidP="00343981"/>
    <w:p w14:paraId="25AA3158" w14:textId="77777777" w:rsidR="00343981" w:rsidRDefault="00343981" w:rsidP="00343981">
      <w:r>
        <w:t xml:space="preserve">1.2 </w:t>
      </w:r>
      <w:r>
        <w:rPr>
          <w:rFonts w:hint="eastAsia"/>
        </w:rPr>
        <w:t>Аппаратура</w:t>
      </w:r>
      <w:r>
        <w:t xml:space="preserve"> </w:t>
      </w:r>
      <w:r>
        <w:rPr>
          <w:rFonts w:hint="eastAsia"/>
        </w:rPr>
        <w:t>для</w:t>
      </w:r>
      <w:r>
        <w:t xml:space="preserve"> </w:t>
      </w:r>
      <w:r>
        <w:rPr>
          <w:rFonts w:hint="eastAsia"/>
        </w:rPr>
        <w:t>рентгенодиагностики</w:t>
      </w:r>
      <w:r>
        <w:t xml:space="preserve"> </w:t>
      </w:r>
      <w:r>
        <w:rPr>
          <w:rFonts w:hint="eastAsia"/>
        </w:rPr>
        <w:t>в</w:t>
      </w:r>
      <w:r>
        <w:t xml:space="preserve"> </w:t>
      </w:r>
      <w:r>
        <w:rPr>
          <w:rFonts w:hint="eastAsia"/>
        </w:rPr>
        <w:t>неонатологии</w:t>
      </w:r>
    </w:p>
    <w:p w14:paraId="0D33B4A5" w14:textId="77777777" w:rsidR="00343981" w:rsidRDefault="00343981" w:rsidP="00343981"/>
    <w:p w14:paraId="13A5CFD9" w14:textId="77777777" w:rsidR="00343981" w:rsidRDefault="00343981" w:rsidP="00343981">
      <w:r>
        <w:t xml:space="preserve">2 </w:t>
      </w:r>
      <w:r>
        <w:rPr>
          <w:rFonts w:hint="eastAsia"/>
        </w:rPr>
        <w:t>Физико</w:t>
      </w:r>
      <w:r>
        <w:t>-</w:t>
      </w:r>
      <w:r>
        <w:rPr>
          <w:rFonts w:hint="eastAsia"/>
        </w:rPr>
        <w:t>технические</w:t>
      </w:r>
      <w:r>
        <w:t xml:space="preserve"> </w:t>
      </w:r>
      <w:r>
        <w:rPr>
          <w:rFonts w:hint="eastAsia"/>
        </w:rPr>
        <w:t>особенности</w:t>
      </w:r>
      <w:r>
        <w:t xml:space="preserve"> </w:t>
      </w:r>
      <w:r>
        <w:rPr>
          <w:rFonts w:hint="eastAsia"/>
        </w:rPr>
        <w:t>цифровой</w:t>
      </w:r>
      <w:r>
        <w:t xml:space="preserve"> </w:t>
      </w:r>
      <w:r>
        <w:rPr>
          <w:rFonts w:hint="eastAsia"/>
        </w:rPr>
        <w:t>микрофокусной</w:t>
      </w:r>
      <w:r>
        <w:t xml:space="preserve"> 27 </w:t>
      </w:r>
      <w:r>
        <w:rPr>
          <w:rFonts w:hint="eastAsia"/>
        </w:rPr>
        <w:t>рентгенографии</w:t>
      </w:r>
      <w:r>
        <w:t xml:space="preserve"> </w:t>
      </w:r>
      <w:r>
        <w:rPr>
          <w:rFonts w:hint="eastAsia"/>
        </w:rPr>
        <w:t>в</w:t>
      </w:r>
      <w:r>
        <w:t xml:space="preserve"> </w:t>
      </w:r>
      <w:r>
        <w:rPr>
          <w:rFonts w:hint="eastAsia"/>
        </w:rPr>
        <w:t>неонатологии</w:t>
      </w:r>
    </w:p>
    <w:p w14:paraId="5B236A42" w14:textId="77777777" w:rsidR="00343981" w:rsidRDefault="00343981" w:rsidP="00343981"/>
    <w:p w14:paraId="78B0492E" w14:textId="77777777" w:rsidR="00343981" w:rsidRDefault="00343981" w:rsidP="00343981">
      <w:r>
        <w:t xml:space="preserve">2.1 </w:t>
      </w:r>
      <w:r>
        <w:rPr>
          <w:rFonts w:hint="eastAsia"/>
        </w:rPr>
        <w:t>Особенности</w:t>
      </w:r>
      <w:r>
        <w:t xml:space="preserve"> </w:t>
      </w:r>
      <w:r>
        <w:rPr>
          <w:rFonts w:hint="eastAsia"/>
        </w:rPr>
        <w:t>цифровой</w:t>
      </w:r>
      <w:r>
        <w:t xml:space="preserve"> </w:t>
      </w:r>
      <w:r>
        <w:rPr>
          <w:rFonts w:hint="eastAsia"/>
        </w:rPr>
        <w:t>микрофокусной</w:t>
      </w:r>
      <w:r>
        <w:t xml:space="preserve"> </w:t>
      </w:r>
      <w:r>
        <w:rPr>
          <w:rFonts w:hint="eastAsia"/>
        </w:rPr>
        <w:t>рентгенографии</w:t>
      </w:r>
      <w:r>
        <w:t xml:space="preserve"> </w:t>
      </w:r>
      <w:r>
        <w:rPr>
          <w:rFonts w:hint="eastAsia"/>
        </w:rPr>
        <w:t>биоло</w:t>
      </w:r>
      <w:r>
        <w:t xml:space="preserve">- 27 </w:t>
      </w:r>
      <w:r>
        <w:rPr>
          <w:rFonts w:hint="eastAsia"/>
        </w:rPr>
        <w:t>гических</w:t>
      </w:r>
      <w:r>
        <w:t xml:space="preserve"> </w:t>
      </w:r>
      <w:r>
        <w:rPr>
          <w:rFonts w:hint="eastAsia"/>
        </w:rPr>
        <w:t>объектов</w:t>
      </w:r>
    </w:p>
    <w:p w14:paraId="1DF4566F" w14:textId="77777777" w:rsidR="00343981" w:rsidRDefault="00343981" w:rsidP="00343981"/>
    <w:p w14:paraId="41A4A961" w14:textId="77777777" w:rsidR="00343981" w:rsidRDefault="00343981" w:rsidP="00343981">
      <w:r>
        <w:t xml:space="preserve">2.2 </w:t>
      </w:r>
      <w:r>
        <w:rPr>
          <w:rFonts w:hint="eastAsia"/>
        </w:rPr>
        <w:t>Технические</w:t>
      </w:r>
      <w:r>
        <w:t xml:space="preserve"> </w:t>
      </w:r>
      <w:r>
        <w:rPr>
          <w:rFonts w:hint="eastAsia"/>
        </w:rPr>
        <w:t>требования</w:t>
      </w:r>
      <w:r>
        <w:t xml:space="preserve"> </w:t>
      </w:r>
      <w:r>
        <w:rPr>
          <w:rFonts w:hint="eastAsia"/>
        </w:rPr>
        <w:t>к</w:t>
      </w:r>
      <w:r>
        <w:t xml:space="preserve"> </w:t>
      </w:r>
      <w:r>
        <w:rPr>
          <w:rFonts w:hint="eastAsia"/>
        </w:rPr>
        <w:t>аппаратуре</w:t>
      </w:r>
      <w:r>
        <w:t xml:space="preserve"> </w:t>
      </w:r>
      <w:r>
        <w:rPr>
          <w:rFonts w:hint="eastAsia"/>
        </w:rPr>
        <w:t>для</w:t>
      </w:r>
      <w:r>
        <w:t xml:space="preserve"> </w:t>
      </w:r>
      <w:r>
        <w:rPr>
          <w:rFonts w:hint="eastAsia"/>
        </w:rPr>
        <w:t>микрофокусной</w:t>
      </w:r>
      <w:r>
        <w:t xml:space="preserve"> 38 </w:t>
      </w:r>
      <w:r>
        <w:rPr>
          <w:rFonts w:hint="eastAsia"/>
        </w:rPr>
        <w:t>рентгенографии</w:t>
      </w:r>
    </w:p>
    <w:p w14:paraId="6502CBE6" w14:textId="77777777" w:rsidR="00343981" w:rsidRDefault="00343981" w:rsidP="00343981"/>
    <w:p w14:paraId="37551258" w14:textId="77777777" w:rsidR="00343981" w:rsidRDefault="00343981" w:rsidP="00343981">
      <w:r>
        <w:t xml:space="preserve">3 </w:t>
      </w:r>
      <w:r>
        <w:rPr>
          <w:rFonts w:hint="eastAsia"/>
        </w:rPr>
        <w:t>Микрофокусный</w:t>
      </w:r>
      <w:r>
        <w:t xml:space="preserve"> </w:t>
      </w:r>
      <w:r>
        <w:rPr>
          <w:rFonts w:hint="eastAsia"/>
        </w:rPr>
        <w:t>комплекс</w:t>
      </w:r>
      <w:r>
        <w:t xml:space="preserve"> </w:t>
      </w:r>
      <w:r>
        <w:rPr>
          <w:rFonts w:hint="eastAsia"/>
        </w:rPr>
        <w:t>для</w:t>
      </w:r>
      <w:r>
        <w:t xml:space="preserve"> </w:t>
      </w:r>
      <w:r>
        <w:rPr>
          <w:rFonts w:hint="eastAsia"/>
        </w:rPr>
        <w:t>неонатологии</w:t>
      </w:r>
    </w:p>
    <w:p w14:paraId="55AD8100" w14:textId="77777777" w:rsidR="00343981" w:rsidRDefault="00343981" w:rsidP="00343981"/>
    <w:p w14:paraId="7C3ABE54" w14:textId="77777777" w:rsidR="00343981" w:rsidRDefault="00343981" w:rsidP="00343981">
      <w:r>
        <w:t xml:space="preserve">3.1 </w:t>
      </w:r>
      <w:r>
        <w:rPr>
          <w:rFonts w:hint="eastAsia"/>
        </w:rPr>
        <w:t>Рентгенооптическая</w:t>
      </w:r>
      <w:r>
        <w:t xml:space="preserve"> </w:t>
      </w:r>
      <w:r>
        <w:rPr>
          <w:rFonts w:hint="eastAsia"/>
        </w:rPr>
        <w:t>схема</w:t>
      </w:r>
      <w:r>
        <w:t xml:space="preserve"> </w:t>
      </w:r>
      <w:r>
        <w:rPr>
          <w:rFonts w:hint="eastAsia"/>
        </w:rPr>
        <w:t>съемки</w:t>
      </w:r>
      <w:r>
        <w:t xml:space="preserve"> </w:t>
      </w:r>
      <w:r>
        <w:rPr>
          <w:rFonts w:hint="eastAsia"/>
        </w:rPr>
        <w:t>в</w:t>
      </w:r>
      <w:r>
        <w:t xml:space="preserve"> </w:t>
      </w:r>
      <w:r>
        <w:rPr>
          <w:rFonts w:hint="eastAsia"/>
        </w:rPr>
        <w:t>неонатологии</w:t>
      </w:r>
    </w:p>
    <w:p w14:paraId="74A49AD8" w14:textId="77777777" w:rsidR="00343981" w:rsidRDefault="00343981" w:rsidP="00343981"/>
    <w:p w14:paraId="69D533E5" w14:textId="77777777" w:rsidR="00343981" w:rsidRDefault="00343981" w:rsidP="00343981">
      <w:r>
        <w:t xml:space="preserve">3.2 </w:t>
      </w:r>
      <w:r>
        <w:rPr>
          <w:rFonts w:hint="eastAsia"/>
        </w:rPr>
        <w:t>Разработка</w:t>
      </w:r>
      <w:r>
        <w:t xml:space="preserve"> </w:t>
      </w:r>
      <w:r>
        <w:rPr>
          <w:rFonts w:hint="eastAsia"/>
        </w:rPr>
        <w:t>источника</w:t>
      </w:r>
      <w:r>
        <w:t xml:space="preserve"> </w:t>
      </w:r>
      <w:r>
        <w:rPr>
          <w:rFonts w:hint="eastAsia"/>
        </w:rPr>
        <w:t>излучения</w:t>
      </w:r>
      <w:r>
        <w:t xml:space="preserve"> </w:t>
      </w:r>
      <w:r>
        <w:rPr>
          <w:rFonts w:hint="eastAsia"/>
        </w:rPr>
        <w:t>для</w:t>
      </w:r>
      <w:r>
        <w:t xml:space="preserve"> </w:t>
      </w:r>
      <w:r>
        <w:rPr>
          <w:rFonts w:hint="eastAsia"/>
        </w:rPr>
        <w:t>портативн</w:t>
      </w:r>
      <w:r>
        <w:rPr>
          <w:rFonts w:hint="eastAsia"/>
        </w:rPr>
        <w:lastRenderedPageBreak/>
        <w:t>ого</w:t>
      </w:r>
      <w:r>
        <w:t xml:space="preserve"> </w:t>
      </w:r>
      <w:r>
        <w:rPr>
          <w:rFonts w:hint="eastAsia"/>
        </w:rPr>
        <w:t>аппарата</w:t>
      </w:r>
    </w:p>
    <w:p w14:paraId="3334D9E5" w14:textId="77777777" w:rsidR="00343981" w:rsidRDefault="00343981" w:rsidP="00343981"/>
    <w:p w14:paraId="0D97E9C8" w14:textId="77777777" w:rsidR="00343981" w:rsidRDefault="00343981" w:rsidP="00343981">
      <w:r>
        <w:t xml:space="preserve">3.3 </w:t>
      </w:r>
      <w:r>
        <w:rPr>
          <w:rFonts w:hint="eastAsia"/>
        </w:rPr>
        <w:t>Разработка</w:t>
      </w:r>
      <w:r>
        <w:t xml:space="preserve"> </w:t>
      </w:r>
      <w:r>
        <w:rPr>
          <w:rFonts w:hint="eastAsia"/>
        </w:rPr>
        <w:t>источника</w:t>
      </w:r>
      <w:r>
        <w:t xml:space="preserve"> </w:t>
      </w:r>
      <w:r>
        <w:rPr>
          <w:rFonts w:hint="eastAsia"/>
        </w:rPr>
        <w:t>излучения</w:t>
      </w:r>
      <w:r>
        <w:t xml:space="preserve"> </w:t>
      </w:r>
      <w:r>
        <w:rPr>
          <w:rFonts w:hint="eastAsia"/>
        </w:rPr>
        <w:t>для</w:t>
      </w:r>
      <w:r>
        <w:t xml:space="preserve"> </w:t>
      </w:r>
      <w:r>
        <w:rPr>
          <w:rFonts w:hint="eastAsia"/>
        </w:rPr>
        <w:t>передвижного</w:t>
      </w:r>
      <w:r>
        <w:t xml:space="preserve"> </w:t>
      </w:r>
      <w:r>
        <w:rPr>
          <w:rFonts w:hint="eastAsia"/>
        </w:rPr>
        <w:t>аппарата</w:t>
      </w:r>
    </w:p>
    <w:p w14:paraId="17F04AFE" w14:textId="77777777" w:rsidR="00343981" w:rsidRDefault="00343981" w:rsidP="00343981"/>
    <w:p w14:paraId="7879A1A0" w14:textId="77777777" w:rsidR="00343981" w:rsidRDefault="00343981" w:rsidP="00343981">
      <w:r>
        <w:t xml:space="preserve">3.4. </w:t>
      </w:r>
      <w:r>
        <w:rPr>
          <w:rFonts w:hint="eastAsia"/>
        </w:rPr>
        <w:t>Приемник</w:t>
      </w:r>
      <w:r>
        <w:t xml:space="preserve"> </w:t>
      </w:r>
      <w:r>
        <w:rPr>
          <w:rFonts w:hint="eastAsia"/>
        </w:rPr>
        <w:t>излучения</w:t>
      </w:r>
    </w:p>
    <w:p w14:paraId="6D3A6F88" w14:textId="77777777" w:rsidR="00343981" w:rsidRDefault="00343981" w:rsidP="00343981"/>
    <w:p w14:paraId="75D5B0B6" w14:textId="77777777" w:rsidR="00343981" w:rsidRDefault="00343981" w:rsidP="00343981">
      <w:r>
        <w:t xml:space="preserve">3.5. </w:t>
      </w:r>
      <w:r>
        <w:rPr>
          <w:rFonts w:hint="eastAsia"/>
        </w:rPr>
        <w:t>Проверка</w:t>
      </w:r>
      <w:r>
        <w:t xml:space="preserve"> </w:t>
      </w:r>
      <w:r>
        <w:rPr>
          <w:rFonts w:hint="eastAsia"/>
        </w:rPr>
        <w:t>работоспособности</w:t>
      </w:r>
      <w:r>
        <w:t xml:space="preserve"> </w:t>
      </w:r>
      <w:r>
        <w:rPr>
          <w:rFonts w:hint="eastAsia"/>
        </w:rPr>
        <w:t>экспериментального</w:t>
      </w:r>
      <w:r>
        <w:t xml:space="preserve"> </w:t>
      </w:r>
      <w:r>
        <w:rPr>
          <w:rFonts w:hint="eastAsia"/>
        </w:rPr>
        <w:t>образца</w:t>
      </w:r>
      <w:r>
        <w:t xml:space="preserve"> </w:t>
      </w:r>
      <w:r>
        <w:rPr>
          <w:rFonts w:hint="eastAsia"/>
        </w:rPr>
        <w:t>ком</w:t>
      </w:r>
      <w:r>
        <w:t xml:space="preserve">- 96 </w:t>
      </w:r>
      <w:r>
        <w:rPr>
          <w:rFonts w:hint="eastAsia"/>
        </w:rPr>
        <w:t>плекса</w:t>
      </w:r>
    </w:p>
    <w:p w14:paraId="21E91D25" w14:textId="77777777" w:rsidR="00343981" w:rsidRDefault="00343981" w:rsidP="00343981"/>
    <w:p w14:paraId="070FE4FE" w14:textId="77777777" w:rsidR="00343981" w:rsidRDefault="00343981" w:rsidP="00343981">
      <w:r>
        <w:t xml:space="preserve">4 </w:t>
      </w:r>
      <w:r>
        <w:rPr>
          <w:rFonts w:hint="eastAsia"/>
        </w:rPr>
        <w:t>Апробация</w:t>
      </w:r>
      <w:r>
        <w:t xml:space="preserve"> </w:t>
      </w:r>
      <w:r>
        <w:rPr>
          <w:rFonts w:hint="eastAsia"/>
        </w:rPr>
        <w:t>метода</w:t>
      </w:r>
      <w:r>
        <w:t xml:space="preserve"> </w:t>
      </w:r>
      <w:r>
        <w:rPr>
          <w:rFonts w:hint="eastAsia"/>
        </w:rPr>
        <w:t>микрофокусной</w:t>
      </w:r>
      <w:r>
        <w:t xml:space="preserve"> </w:t>
      </w:r>
      <w:r>
        <w:rPr>
          <w:rFonts w:hint="eastAsia"/>
        </w:rPr>
        <w:t>рентгенодиагностики</w:t>
      </w:r>
      <w:r>
        <w:t xml:space="preserve"> </w:t>
      </w:r>
      <w:r>
        <w:rPr>
          <w:rFonts w:hint="eastAsia"/>
        </w:rPr>
        <w:t>в</w:t>
      </w:r>
      <w:r>
        <w:t xml:space="preserve"> </w:t>
      </w:r>
      <w:r>
        <w:rPr>
          <w:rFonts w:hint="eastAsia"/>
        </w:rPr>
        <w:t>нео</w:t>
      </w:r>
      <w:r>
        <w:t xml:space="preserve">- 103 </w:t>
      </w:r>
      <w:r>
        <w:rPr>
          <w:rFonts w:hint="eastAsia"/>
        </w:rPr>
        <w:t>натологии</w:t>
      </w:r>
    </w:p>
    <w:p w14:paraId="07D0A1DE" w14:textId="77777777" w:rsidR="00343981" w:rsidRDefault="00343981" w:rsidP="00343981"/>
    <w:p w14:paraId="69DE80F6" w14:textId="77777777" w:rsidR="00343981" w:rsidRDefault="00343981" w:rsidP="00343981">
      <w:r>
        <w:t xml:space="preserve">4.1 </w:t>
      </w:r>
      <w:r>
        <w:rPr>
          <w:rFonts w:hint="eastAsia"/>
        </w:rPr>
        <w:t>Радиационная</w:t>
      </w:r>
      <w:r>
        <w:t xml:space="preserve"> </w:t>
      </w:r>
      <w:r>
        <w:rPr>
          <w:rFonts w:hint="eastAsia"/>
        </w:rPr>
        <w:t>нагрузка</w:t>
      </w:r>
      <w:r>
        <w:t xml:space="preserve"> </w:t>
      </w:r>
      <w:r>
        <w:rPr>
          <w:rFonts w:hint="eastAsia"/>
        </w:rPr>
        <w:t>при</w:t>
      </w:r>
      <w:r>
        <w:t xml:space="preserve"> </w:t>
      </w:r>
      <w:r>
        <w:rPr>
          <w:rFonts w:hint="eastAsia"/>
        </w:rPr>
        <w:t>реализации</w:t>
      </w:r>
      <w:r>
        <w:t xml:space="preserve"> </w:t>
      </w:r>
      <w:r>
        <w:rPr>
          <w:rFonts w:hint="eastAsia"/>
        </w:rPr>
        <w:t>методики</w:t>
      </w:r>
      <w:r>
        <w:t xml:space="preserve"> </w:t>
      </w:r>
      <w:r>
        <w:rPr>
          <w:rFonts w:hint="eastAsia"/>
        </w:rPr>
        <w:t>микрофокус</w:t>
      </w:r>
      <w:r>
        <w:t xml:space="preserve">- 103 </w:t>
      </w:r>
      <w:r>
        <w:rPr>
          <w:rFonts w:hint="eastAsia"/>
        </w:rPr>
        <w:t>ной</w:t>
      </w:r>
      <w:r>
        <w:t xml:space="preserve"> </w:t>
      </w:r>
      <w:r>
        <w:rPr>
          <w:rFonts w:hint="eastAsia"/>
        </w:rPr>
        <w:t>рентгенодиагностики</w:t>
      </w:r>
      <w:r>
        <w:t xml:space="preserve"> </w:t>
      </w:r>
      <w:r>
        <w:rPr>
          <w:rFonts w:hint="eastAsia"/>
        </w:rPr>
        <w:t>в</w:t>
      </w:r>
      <w:r>
        <w:t xml:space="preserve"> </w:t>
      </w:r>
      <w:r>
        <w:rPr>
          <w:rFonts w:hint="eastAsia"/>
        </w:rPr>
        <w:t>неонатологии</w:t>
      </w:r>
    </w:p>
    <w:p w14:paraId="180649DE" w14:textId="77777777" w:rsidR="00343981" w:rsidRDefault="00343981" w:rsidP="00343981"/>
    <w:p w14:paraId="444C7DB9" w14:textId="77777777" w:rsidR="00343981" w:rsidRDefault="00343981" w:rsidP="00343981">
      <w:r>
        <w:t xml:space="preserve">4.2 </w:t>
      </w:r>
      <w:r>
        <w:rPr>
          <w:rFonts w:hint="eastAsia"/>
        </w:rPr>
        <w:t>Оценка</w:t>
      </w:r>
      <w:r>
        <w:t xml:space="preserve"> </w:t>
      </w:r>
      <w:r>
        <w:rPr>
          <w:rFonts w:hint="eastAsia"/>
        </w:rPr>
        <w:t>информативности</w:t>
      </w:r>
      <w:r>
        <w:t xml:space="preserve"> </w:t>
      </w:r>
      <w:r>
        <w:rPr>
          <w:rFonts w:hint="eastAsia"/>
        </w:rPr>
        <w:t>полученных</w:t>
      </w:r>
      <w:r>
        <w:t xml:space="preserve"> </w:t>
      </w:r>
      <w:r>
        <w:rPr>
          <w:rFonts w:hint="eastAsia"/>
        </w:rPr>
        <w:t>снимков</w:t>
      </w:r>
    </w:p>
    <w:p w14:paraId="45800543" w14:textId="77777777" w:rsidR="00343981" w:rsidRDefault="00343981" w:rsidP="00343981"/>
    <w:p w14:paraId="5B56BA1F" w14:textId="77777777" w:rsidR="00343981" w:rsidRDefault="00343981" w:rsidP="00343981">
      <w:r>
        <w:t xml:space="preserve">4.3. </w:t>
      </w:r>
      <w:r>
        <w:rPr>
          <w:rFonts w:hint="eastAsia"/>
        </w:rPr>
        <w:t>Опыт</w:t>
      </w:r>
      <w:r>
        <w:t xml:space="preserve"> </w:t>
      </w:r>
      <w:r>
        <w:rPr>
          <w:rFonts w:hint="eastAsia"/>
        </w:rPr>
        <w:t>апробации</w:t>
      </w:r>
      <w:r>
        <w:t xml:space="preserve"> </w:t>
      </w:r>
      <w:r>
        <w:rPr>
          <w:rFonts w:hint="eastAsia"/>
        </w:rPr>
        <w:t>портативного</w:t>
      </w:r>
      <w:r>
        <w:t xml:space="preserve"> </w:t>
      </w:r>
      <w:r>
        <w:rPr>
          <w:rFonts w:hint="eastAsia"/>
        </w:rPr>
        <w:t>комплекса</w:t>
      </w:r>
      <w:r>
        <w:t xml:space="preserve"> </w:t>
      </w:r>
      <w:r>
        <w:rPr>
          <w:rFonts w:hint="eastAsia"/>
        </w:rPr>
        <w:t>на</w:t>
      </w:r>
      <w:r>
        <w:t xml:space="preserve"> </w:t>
      </w:r>
      <w:r>
        <w:rPr>
          <w:rFonts w:hint="eastAsia"/>
        </w:rPr>
        <w:t>базе</w:t>
      </w:r>
      <w:r>
        <w:t xml:space="preserve"> </w:t>
      </w:r>
      <w:r>
        <w:rPr>
          <w:rFonts w:hint="eastAsia"/>
        </w:rPr>
        <w:t>многопро</w:t>
      </w:r>
      <w:r>
        <w:t xml:space="preserve">- 118 </w:t>
      </w:r>
      <w:r>
        <w:rPr>
          <w:rFonts w:hint="eastAsia"/>
        </w:rPr>
        <w:t>фильной</w:t>
      </w:r>
      <w:r>
        <w:t xml:space="preserve"> </w:t>
      </w:r>
      <w:r>
        <w:rPr>
          <w:rFonts w:hint="eastAsia"/>
        </w:rPr>
        <w:t>детской</w:t>
      </w:r>
      <w:r>
        <w:t xml:space="preserve"> </w:t>
      </w:r>
      <w:r>
        <w:rPr>
          <w:rFonts w:hint="eastAsia"/>
        </w:rPr>
        <w:t>больницы</w:t>
      </w:r>
    </w:p>
    <w:p w14:paraId="292F2ED9" w14:textId="77777777" w:rsidR="00343981" w:rsidRDefault="00343981" w:rsidP="00343981"/>
    <w:p w14:paraId="122510C7" w14:textId="77777777" w:rsidR="00343981" w:rsidRDefault="00343981" w:rsidP="00343981">
      <w:r>
        <w:rPr>
          <w:rFonts w:hint="eastAsia"/>
        </w:rPr>
        <w:t>Заключение</w:t>
      </w:r>
    </w:p>
    <w:p w14:paraId="330162E2" w14:textId="77777777" w:rsidR="00343981" w:rsidRDefault="00343981" w:rsidP="00343981"/>
    <w:p w14:paraId="573B419B" w14:textId="77777777" w:rsidR="00343981" w:rsidRDefault="00343981" w:rsidP="00343981">
      <w:r>
        <w:rPr>
          <w:rFonts w:hint="eastAsia"/>
        </w:rPr>
        <w:t>Список</w:t>
      </w:r>
      <w:r>
        <w:t xml:space="preserve"> </w:t>
      </w:r>
      <w:r>
        <w:rPr>
          <w:rFonts w:hint="eastAsia"/>
        </w:rPr>
        <w:t>использованных</w:t>
      </w:r>
      <w:r>
        <w:t xml:space="preserve"> </w:t>
      </w:r>
      <w:r>
        <w:rPr>
          <w:rFonts w:hint="eastAsia"/>
        </w:rPr>
        <w:t>источников</w:t>
      </w:r>
    </w:p>
    <w:p w14:paraId="1750B86B" w14:textId="77777777" w:rsidR="00343981" w:rsidRDefault="00343981" w:rsidP="00343981"/>
    <w:p w14:paraId="0EBFA3EF" w14:textId="77777777" w:rsidR="00343981" w:rsidRDefault="00343981" w:rsidP="00343981">
      <w:r>
        <w:rPr>
          <w:rFonts w:hint="eastAsia"/>
        </w:rPr>
        <w:t>Приложение</w:t>
      </w:r>
      <w:r>
        <w:t xml:space="preserve"> </w:t>
      </w:r>
      <w:r>
        <w:rPr>
          <w:rFonts w:hint="eastAsia"/>
        </w:rPr>
        <w:t>А</w:t>
      </w:r>
      <w:r>
        <w:t xml:space="preserve"> - </w:t>
      </w:r>
      <w:r>
        <w:rPr>
          <w:rFonts w:hint="eastAsia"/>
        </w:rPr>
        <w:t>Акт</w:t>
      </w:r>
      <w:r>
        <w:t xml:space="preserve"> </w:t>
      </w:r>
      <w:r>
        <w:rPr>
          <w:rFonts w:hint="eastAsia"/>
        </w:rPr>
        <w:t>внедрения</w:t>
      </w:r>
      <w:r>
        <w:t xml:space="preserve"> </w:t>
      </w:r>
      <w:r>
        <w:rPr>
          <w:rFonts w:hint="eastAsia"/>
        </w:rPr>
        <w:t>ФГБУ</w:t>
      </w:r>
      <w:r>
        <w:t xml:space="preserve"> </w:t>
      </w:r>
      <w:r>
        <w:rPr>
          <w:rFonts w:hint="eastAsia"/>
        </w:rPr>
        <w:t>«</w:t>
      </w:r>
      <w:r>
        <w:rPr>
          <w:rFonts w:hint="eastAsia"/>
        </w:rPr>
        <w:t>НМИЦ</w:t>
      </w:r>
      <w:r>
        <w:t xml:space="preserve"> </w:t>
      </w:r>
      <w:r>
        <w:rPr>
          <w:rFonts w:hint="eastAsia"/>
        </w:rPr>
        <w:t>им</w:t>
      </w:r>
      <w:r>
        <w:t xml:space="preserve">. </w:t>
      </w:r>
      <w:r>
        <w:rPr>
          <w:rFonts w:hint="eastAsia"/>
        </w:rPr>
        <w:t>В</w:t>
      </w:r>
      <w:r>
        <w:t>.</w:t>
      </w:r>
      <w:r>
        <w:rPr>
          <w:rFonts w:hint="eastAsia"/>
        </w:rPr>
        <w:t>А</w:t>
      </w:r>
      <w:r>
        <w:t xml:space="preserve">. </w:t>
      </w:r>
      <w:r>
        <w:rPr>
          <w:rFonts w:hint="eastAsia"/>
        </w:rPr>
        <w:t>Алма</w:t>
      </w:r>
      <w:r>
        <w:t xml:space="preserve">- 133 </w:t>
      </w:r>
      <w:r>
        <w:rPr>
          <w:rFonts w:hint="eastAsia"/>
        </w:rPr>
        <w:t>зова</w:t>
      </w:r>
      <w:r>
        <w:rPr>
          <w:rFonts w:hint="eastAsia"/>
        </w:rPr>
        <w:t>»</w:t>
      </w:r>
    </w:p>
    <w:p w14:paraId="6900D11A" w14:textId="77777777" w:rsidR="00343981" w:rsidRDefault="00343981" w:rsidP="00343981"/>
    <w:p w14:paraId="5F62C502" w14:textId="77777777" w:rsidR="00343981" w:rsidRDefault="00343981" w:rsidP="00343981">
      <w:r>
        <w:rPr>
          <w:rFonts w:hint="eastAsia"/>
        </w:rPr>
        <w:t>Приложение</w:t>
      </w:r>
      <w:r>
        <w:t xml:space="preserve"> </w:t>
      </w:r>
      <w:r>
        <w:rPr>
          <w:rFonts w:hint="eastAsia"/>
        </w:rPr>
        <w:t>Б</w:t>
      </w:r>
      <w:r>
        <w:t xml:space="preserve"> - </w:t>
      </w:r>
      <w:r>
        <w:rPr>
          <w:rFonts w:hint="eastAsia"/>
        </w:rPr>
        <w:t>Акт</w:t>
      </w:r>
      <w:r>
        <w:t xml:space="preserve"> </w:t>
      </w:r>
      <w:r>
        <w:rPr>
          <w:rFonts w:hint="eastAsia"/>
        </w:rPr>
        <w:t>внедрения</w:t>
      </w:r>
      <w:r>
        <w:t xml:space="preserve"> </w:t>
      </w:r>
      <w:r>
        <w:rPr>
          <w:rFonts w:hint="eastAsia"/>
        </w:rPr>
        <w:t>АО</w:t>
      </w:r>
      <w:r>
        <w:t xml:space="preserve"> </w:t>
      </w:r>
      <w:r>
        <w:rPr>
          <w:rFonts w:hint="eastAsia"/>
        </w:rPr>
        <w:t>«</w:t>
      </w:r>
      <w:r>
        <w:rPr>
          <w:rFonts w:hint="eastAsia"/>
        </w:rPr>
        <w:t>Светлана</w:t>
      </w:r>
      <w:r>
        <w:t>-</w:t>
      </w:r>
      <w:r>
        <w:rPr>
          <w:rFonts w:hint="eastAsia"/>
        </w:rPr>
        <w:t>Рентген</w:t>
      </w:r>
      <w:r>
        <w:rPr>
          <w:rFonts w:hint="eastAsia"/>
        </w:rPr>
        <w:t>»</w:t>
      </w:r>
    </w:p>
    <w:p w14:paraId="6B2CD383" w14:textId="77777777" w:rsidR="00343981" w:rsidRDefault="00343981" w:rsidP="00343981"/>
    <w:p w14:paraId="675FD196" w14:textId="31BB371C" w:rsidR="00343981" w:rsidRPr="00343981" w:rsidRDefault="00343981" w:rsidP="00343981">
      <w:r>
        <w:rPr>
          <w:rFonts w:hint="eastAsia"/>
        </w:rPr>
        <w:t>Приложение</w:t>
      </w:r>
      <w:r>
        <w:t xml:space="preserve"> </w:t>
      </w:r>
      <w:r>
        <w:rPr>
          <w:rFonts w:hint="eastAsia"/>
        </w:rPr>
        <w:t>В</w:t>
      </w:r>
      <w:r>
        <w:t xml:space="preserve"> - </w:t>
      </w:r>
      <w:r>
        <w:rPr>
          <w:rFonts w:hint="eastAsia"/>
        </w:rPr>
        <w:t>Акт</w:t>
      </w:r>
      <w:r>
        <w:t xml:space="preserve"> </w:t>
      </w:r>
      <w:r>
        <w:rPr>
          <w:rFonts w:hint="eastAsia"/>
        </w:rPr>
        <w:t>внедрения</w:t>
      </w:r>
      <w:r>
        <w:t xml:space="preserve"> </w:t>
      </w:r>
      <w:r>
        <w:rPr>
          <w:rFonts w:hint="eastAsia"/>
        </w:rPr>
        <w:t>ФГАОУ</w:t>
      </w:r>
      <w:r>
        <w:t xml:space="preserve"> </w:t>
      </w:r>
      <w:r>
        <w:rPr>
          <w:rFonts w:hint="eastAsia"/>
        </w:rPr>
        <w:t>ВО</w:t>
      </w:r>
      <w:r>
        <w:t xml:space="preserve"> </w:t>
      </w:r>
      <w:r>
        <w:rPr>
          <w:rFonts w:hint="eastAsia"/>
        </w:rPr>
        <w:t>СПбГЭТУ</w:t>
      </w:r>
      <w:r>
        <w:t xml:space="preserve"> 13 5 </w:t>
      </w:r>
      <w:r>
        <w:rPr>
          <w:rFonts w:hint="eastAsia"/>
        </w:rPr>
        <w:t>«</w:t>
      </w:r>
      <w:r>
        <w:rPr>
          <w:rFonts w:hint="eastAsia"/>
        </w:rPr>
        <w:t>ЛЭТИ</w:t>
      </w:r>
      <w:r>
        <w:rPr>
          <w:rFonts w:hint="eastAsia"/>
        </w:rPr>
        <w:t>»</w:t>
      </w:r>
    </w:p>
    <w:sectPr w:rsidR="00343981" w:rsidRPr="00343981" w:rsidSect="00AC03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81ED" w14:textId="77777777" w:rsidR="00AC03C5" w:rsidRDefault="00AC03C5">
      <w:pPr>
        <w:spacing w:after="0" w:line="240" w:lineRule="auto"/>
      </w:pPr>
      <w:r>
        <w:separator/>
      </w:r>
    </w:p>
  </w:endnote>
  <w:endnote w:type="continuationSeparator" w:id="0">
    <w:p w14:paraId="2FC1755B" w14:textId="77777777" w:rsidR="00AC03C5" w:rsidRDefault="00AC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3837" w14:textId="77777777" w:rsidR="00AC03C5" w:rsidRDefault="00AC03C5"/>
    <w:p w14:paraId="72F37F54" w14:textId="77777777" w:rsidR="00AC03C5" w:rsidRDefault="00AC03C5"/>
    <w:p w14:paraId="0268A232" w14:textId="77777777" w:rsidR="00AC03C5" w:rsidRDefault="00AC03C5"/>
    <w:p w14:paraId="03230234" w14:textId="77777777" w:rsidR="00AC03C5" w:rsidRDefault="00AC03C5"/>
    <w:p w14:paraId="7118348B" w14:textId="77777777" w:rsidR="00AC03C5" w:rsidRDefault="00AC03C5"/>
    <w:p w14:paraId="48A4BD6A" w14:textId="77777777" w:rsidR="00AC03C5" w:rsidRDefault="00AC03C5"/>
    <w:p w14:paraId="730366B1" w14:textId="77777777" w:rsidR="00AC03C5" w:rsidRDefault="00AC03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29C1C2" wp14:editId="0EFB09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CC3C3" w14:textId="77777777" w:rsidR="00AC03C5" w:rsidRDefault="00AC03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29C1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9CC3C3" w14:textId="77777777" w:rsidR="00AC03C5" w:rsidRDefault="00AC03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8796AD" w14:textId="77777777" w:rsidR="00AC03C5" w:rsidRDefault="00AC03C5"/>
    <w:p w14:paraId="40AC46C9" w14:textId="77777777" w:rsidR="00AC03C5" w:rsidRDefault="00AC03C5"/>
    <w:p w14:paraId="2C2461FD" w14:textId="77777777" w:rsidR="00AC03C5" w:rsidRDefault="00AC03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AF9973" wp14:editId="1E9EBB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92021" w14:textId="77777777" w:rsidR="00AC03C5" w:rsidRDefault="00AC03C5"/>
                          <w:p w14:paraId="7B925772" w14:textId="77777777" w:rsidR="00AC03C5" w:rsidRDefault="00AC03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AF99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392021" w14:textId="77777777" w:rsidR="00AC03C5" w:rsidRDefault="00AC03C5"/>
                    <w:p w14:paraId="7B925772" w14:textId="77777777" w:rsidR="00AC03C5" w:rsidRDefault="00AC03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D00001" w14:textId="77777777" w:rsidR="00AC03C5" w:rsidRDefault="00AC03C5"/>
    <w:p w14:paraId="689CD8B7" w14:textId="77777777" w:rsidR="00AC03C5" w:rsidRDefault="00AC03C5">
      <w:pPr>
        <w:rPr>
          <w:sz w:val="2"/>
          <w:szCs w:val="2"/>
        </w:rPr>
      </w:pPr>
    </w:p>
    <w:p w14:paraId="6432C0B7" w14:textId="77777777" w:rsidR="00AC03C5" w:rsidRDefault="00AC03C5"/>
    <w:p w14:paraId="0A181D53" w14:textId="77777777" w:rsidR="00AC03C5" w:rsidRDefault="00AC03C5">
      <w:pPr>
        <w:spacing w:after="0" w:line="240" w:lineRule="auto"/>
      </w:pPr>
    </w:p>
  </w:footnote>
  <w:footnote w:type="continuationSeparator" w:id="0">
    <w:p w14:paraId="67CAB5AB" w14:textId="77777777" w:rsidR="00AC03C5" w:rsidRDefault="00AC0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3C5"/>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32508</TotalTime>
  <Pages>2</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4237</cp:revision>
  <cp:lastPrinted>2009-02-06T05:36:00Z</cp:lastPrinted>
  <dcterms:created xsi:type="dcterms:W3CDTF">2024-01-07T13:43:00Z</dcterms:created>
  <dcterms:modified xsi:type="dcterms:W3CDTF">2024-03-01T09:57:00Z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