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Гончарук</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Інна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Василівна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асистент</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кафедри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еконо</w:t>
      </w:r>
      <w:r w:rsidRPr="003A1C1A">
        <w:rPr>
          <w:rFonts w:ascii="Verdana" w:eastAsia="Times New Roman" w:hAnsi="Verdana" w:cs="Times New Roman"/>
          <w:color w:val="000000"/>
          <w:kern w:val="0"/>
          <w:sz w:val="24"/>
          <w:szCs w:val="24"/>
          <w:lang w:eastAsia="ru-RU"/>
        </w:rPr>
        <w:t>&amp;shy;</w:t>
      </w:r>
      <w:r w:rsidRPr="003A1C1A">
        <w:rPr>
          <w:rFonts w:ascii="Verdana" w:eastAsia="Times New Roman" w:hAnsi="Verdana" w:cs="Times New Roman" w:hint="eastAsia"/>
          <w:color w:val="000000"/>
          <w:kern w:val="0"/>
          <w:sz w:val="24"/>
          <w:szCs w:val="24"/>
          <w:lang w:eastAsia="ru-RU"/>
        </w:rPr>
        <w:t>мічної</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теорії</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макро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мікроекономіки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Київського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націо</w:t>
      </w:r>
      <w:r w:rsidRPr="003A1C1A">
        <w:rPr>
          <w:rFonts w:ascii="Verdana" w:eastAsia="Times New Roman" w:hAnsi="Verdana" w:cs="Times New Roman"/>
          <w:color w:val="000000"/>
          <w:kern w:val="0"/>
          <w:sz w:val="24"/>
          <w:szCs w:val="24"/>
          <w:lang w:eastAsia="ru-RU"/>
        </w:rPr>
        <w:t>&amp;shy;</w:t>
      </w:r>
      <w:r w:rsidRPr="003A1C1A">
        <w:rPr>
          <w:rFonts w:ascii="Verdana" w:eastAsia="Times New Roman" w:hAnsi="Verdana" w:cs="Times New Roman" w:hint="eastAsia"/>
          <w:color w:val="000000"/>
          <w:kern w:val="0"/>
          <w:sz w:val="24"/>
          <w:szCs w:val="24"/>
          <w:lang w:eastAsia="ru-RU"/>
        </w:rPr>
        <w:t>нального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університету</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імені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Тараса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Шевченка</w:t>
      </w:r>
      <w:r w:rsidRPr="003A1C1A">
        <w:rPr>
          <w:rFonts w:ascii="Verdana" w:eastAsia="Times New Roman" w:hAnsi="Verdana" w:cs="Times New Roman"/>
          <w:color w:val="000000"/>
          <w:kern w:val="0"/>
          <w:sz w:val="24"/>
          <w:szCs w:val="24"/>
          <w:lang w:eastAsia="ru-RU"/>
        </w:rPr>
        <w:t>: &amp;laquo;</w:t>
      </w:r>
      <w:r w:rsidRPr="003A1C1A">
        <w:rPr>
          <w:rFonts w:ascii="Verdana" w:eastAsia="Times New Roman" w:hAnsi="Verdana" w:cs="Times New Roman" w:hint="eastAsia"/>
          <w:color w:val="000000"/>
          <w:kern w:val="0"/>
          <w:sz w:val="24"/>
          <w:szCs w:val="24"/>
          <w:lang w:eastAsia="ru-RU"/>
        </w:rPr>
        <w:t>Фор</w:t>
      </w:r>
      <w:r w:rsidRPr="003A1C1A">
        <w:rPr>
          <w:rFonts w:ascii="Verdana" w:eastAsia="Times New Roman" w:hAnsi="Verdana" w:cs="Times New Roman"/>
          <w:color w:val="000000"/>
          <w:kern w:val="0"/>
          <w:sz w:val="24"/>
          <w:szCs w:val="24"/>
          <w:lang w:eastAsia="ru-RU"/>
        </w:rPr>
        <w:t>&amp;shy;</w:t>
      </w:r>
      <w:r w:rsidRPr="003A1C1A">
        <w:rPr>
          <w:rFonts w:ascii="Verdana" w:eastAsia="Times New Roman" w:hAnsi="Verdana" w:cs="Times New Roman" w:hint="eastAsia"/>
          <w:color w:val="000000"/>
          <w:kern w:val="0"/>
          <w:sz w:val="24"/>
          <w:szCs w:val="24"/>
          <w:lang w:eastAsia="ru-RU"/>
        </w:rPr>
        <w:t>мування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розвиток</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багатосторонніх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ринків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умовах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глобалізації</w:t>
      </w:r>
      <w:r w:rsidRPr="003A1C1A">
        <w:rPr>
          <w:rFonts w:ascii="Verdana" w:eastAsia="Times New Roman" w:hAnsi="Verdana" w:cs="Times New Roman"/>
          <w:color w:val="000000"/>
          <w:kern w:val="0"/>
          <w:sz w:val="24"/>
          <w:szCs w:val="24"/>
          <w:lang w:eastAsia="ru-RU"/>
        </w:rPr>
        <w:t xml:space="preserve">&amp;raquo; (08.00.01 - </w:t>
      </w:r>
      <w:r w:rsidRPr="003A1C1A">
        <w:rPr>
          <w:rFonts w:ascii="Verdana" w:eastAsia="Times New Roman" w:hAnsi="Verdana" w:cs="Times New Roman" w:hint="eastAsia"/>
          <w:color w:val="000000"/>
          <w:kern w:val="0"/>
          <w:sz w:val="24"/>
          <w:szCs w:val="24"/>
          <w:lang w:eastAsia="ru-RU"/>
        </w:rPr>
        <w:t>економічна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теорія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історія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економічної</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думки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Спецрада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Д</w:t>
      </w:r>
      <w:r w:rsidRPr="003A1C1A">
        <w:rPr>
          <w:rFonts w:ascii="Verdana" w:eastAsia="Times New Roman" w:hAnsi="Verdana" w:cs="Times New Roman"/>
          <w:color w:val="000000"/>
          <w:kern w:val="0"/>
          <w:sz w:val="24"/>
          <w:szCs w:val="24"/>
          <w:lang w:eastAsia="ru-RU"/>
        </w:rPr>
        <w:t xml:space="preserve"> 26.001.13 </w:t>
      </w:r>
      <w:r w:rsidRPr="003A1C1A">
        <w:rPr>
          <w:rFonts w:ascii="Verdana" w:eastAsia="Times New Roman" w:hAnsi="Verdana" w:cs="Times New Roman" w:hint="eastAsia"/>
          <w:color w:val="000000"/>
          <w:kern w:val="0"/>
          <w:sz w:val="24"/>
          <w:szCs w:val="24"/>
          <w:lang w:eastAsia="ru-RU"/>
        </w:rPr>
        <w:t>у</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Київському</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національному</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університеті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імені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Тараса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Шевченка</w:t>
      </w:r>
    </w:p>
    <w:p w:rsidR="003A1C1A" w:rsidRPr="003A1C1A" w:rsidRDefault="003A1C1A" w:rsidP="003A1C1A">
      <w:pPr>
        <w:rPr>
          <w:rFonts w:ascii="Verdana" w:eastAsia="Times New Roman" w:hAnsi="Verdana" w:cs="Times New Roman"/>
          <w:color w:val="000000"/>
          <w:kern w:val="0"/>
          <w:sz w:val="24"/>
          <w:szCs w:val="24"/>
          <w:lang w:eastAsia="ru-RU"/>
        </w:rPr>
      </w:pPr>
    </w:p>
    <w:p w:rsidR="003A1C1A" w:rsidRPr="003A1C1A" w:rsidRDefault="003A1C1A" w:rsidP="003A1C1A">
      <w:pPr>
        <w:rPr>
          <w:rFonts w:ascii="Verdana" w:eastAsia="Times New Roman" w:hAnsi="Verdana" w:cs="Times New Roman"/>
          <w:color w:val="000000"/>
          <w:kern w:val="0"/>
          <w:sz w:val="24"/>
          <w:szCs w:val="24"/>
          <w:lang w:eastAsia="ru-RU"/>
        </w:rPr>
      </w:pPr>
    </w:p>
    <w:p w:rsidR="003A1C1A" w:rsidRPr="003A1C1A" w:rsidRDefault="003A1C1A" w:rsidP="003A1C1A">
      <w:pPr>
        <w:rPr>
          <w:rFonts w:ascii="Verdana" w:eastAsia="Times New Roman" w:hAnsi="Verdana" w:cs="Times New Roman"/>
          <w:color w:val="000000"/>
          <w:kern w:val="0"/>
          <w:sz w:val="24"/>
          <w:szCs w:val="24"/>
          <w:lang w:eastAsia="ru-RU"/>
        </w:rPr>
      </w:pPr>
    </w:p>
    <w:p w:rsidR="003A1C1A" w:rsidRPr="003A1C1A" w:rsidRDefault="003A1C1A" w:rsidP="003A1C1A">
      <w:pPr>
        <w:rPr>
          <w:rFonts w:ascii="Verdana" w:eastAsia="Times New Roman" w:hAnsi="Verdana" w:cs="Times New Roman"/>
          <w:color w:val="000000"/>
          <w:kern w:val="0"/>
          <w:sz w:val="24"/>
          <w:szCs w:val="24"/>
          <w:lang w:eastAsia="ru-RU"/>
        </w:rPr>
      </w:pPr>
    </w:p>
    <w:p w:rsidR="003A1C1A" w:rsidRPr="003A1C1A" w:rsidRDefault="003A1C1A" w:rsidP="003A1C1A">
      <w:pPr>
        <w:rPr>
          <w:rFonts w:ascii="Verdana" w:eastAsia="Times New Roman" w:hAnsi="Verdana" w:cs="Times New Roman"/>
          <w:color w:val="000000"/>
          <w:kern w:val="0"/>
          <w:sz w:val="24"/>
          <w:szCs w:val="24"/>
          <w:lang w:eastAsia="ru-RU"/>
        </w:rPr>
      </w:pP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Київський</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національний</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університет</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імені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Тараса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Шевченка</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Міністерство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освіти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науки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України</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Київський</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національний</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університет</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імені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Тараса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Шевченка</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Міністерство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освіти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науки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України</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Кваліфікаційна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наукова</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праця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правах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рукопису</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ГОНЧАРУК</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ІННА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ВАСИЛІВНА</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УДК</w:t>
      </w:r>
      <w:r w:rsidRPr="003A1C1A">
        <w:rPr>
          <w:rFonts w:ascii="Verdana" w:eastAsia="Times New Roman" w:hAnsi="Verdana" w:cs="Times New Roman"/>
          <w:color w:val="000000"/>
          <w:kern w:val="0"/>
          <w:sz w:val="24"/>
          <w:szCs w:val="24"/>
          <w:lang w:eastAsia="ru-RU"/>
        </w:rPr>
        <w:t xml:space="preserve"> 339.137.2</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ДИСЕРТАЦІЯ</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ФОРМУВАННЯ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РОЗВИТОК</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БАГАТОСТОРОННІХ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РИНКІВ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УМОВАХ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ГЛОБАЛІЗАЦІЇ</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color w:val="000000"/>
          <w:kern w:val="0"/>
          <w:sz w:val="24"/>
          <w:szCs w:val="24"/>
          <w:lang w:eastAsia="ru-RU"/>
        </w:rPr>
        <w:t xml:space="preserve">08.00.01 </w:t>
      </w:r>
      <w:r w:rsidRPr="003A1C1A">
        <w:rPr>
          <w:rFonts w:ascii="Verdana" w:eastAsia="Times New Roman" w:hAnsi="Verdana" w:cs="Times New Roman" w:hint="eastAsia"/>
          <w:color w:val="000000"/>
          <w:kern w:val="0"/>
          <w:sz w:val="24"/>
          <w:szCs w:val="24"/>
          <w:lang w:eastAsia="ru-RU"/>
        </w:rPr>
        <w:t>«Економічна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теорія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історія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економічної</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думки»</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color w:val="000000"/>
          <w:kern w:val="0"/>
          <w:sz w:val="24"/>
          <w:szCs w:val="24"/>
          <w:lang w:eastAsia="ru-RU"/>
        </w:rPr>
        <w:t xml:space="preserve">08 </w:t>
      </w:r>
      <w:r w:rsidRPr="003A1C1A">
        <w:rPr>
          <w:rFonts w:ascii="Verdana" w:eastAsia="Times New Roman" w:hAnsi="Verdana" w:cs="Times New Roman" w:hint="eastAsia"/>
          <w:color w:val="000000"/>
          <w:kern w:val="0"/>
          <w:sz w:val="24"/>
          <w:szCs w:val="24"/>
          <w:lang w:eastAsia="ru-RU"/>
        </w:rPr>
        <w:t>«Економічні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науки»</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Подається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здобуття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наукового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ступеня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кандидата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економічних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наук</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Дисертація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містить</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результати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власних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досліджень</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Використання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ідей</w:t>
      </w:r>
      <w:r w:rsidRPr="003A1C1A">
        <w:rPr>
          <w:rFonts w:ascii="Verdana" w:eastAsia="Times New Roman" w:hAnsi="Verdana" w:cs="Times New Roman"/>
          <w:color w:val="000000"/>
          <w:kern w:val="0"/>
          <w:sz w:val="24"/>
          <w:szCs w:val="24"/>
          <w:lang w:eastAsia="ru-RU"/>
        </w:rPr>
        <w:t>,</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результатів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текстів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інших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авторів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мають</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посилання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відповідне</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джерело</w:t>
      </w:r>
      <w:r w:rsidRPr="003A1C1A">
        <w:rPr>
          <w:rFonts w:ascii="Verdana" w:eastAsia="Times New Roman" w:hAnsi="Verdana" w:cs="Times New Roman"/>
          <w:color w:val="000000"/>
          <w:kern w:val="0"/>
          <w:sz w:val="24"/>
          <w:szCs w:val="24"/>
          <w:lang w:eastAsia="ru-RU"/>
        </w:rPr>
        <w:t>.</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color w:val="000000"/>
          <w:kern w:val="0"/>
          <w:sz w:val="24"/>
          <w:szCs w:val="24"/>
          <w:lang w:eastAsia="ru-RU"/>
        </w:rPr>
        <w:t>___________________________</w:t>
      </w:r>
      <w:r w:rsidRPr="003A1C1A">
        <w:rPr>
          <w:rFonts w:ascii="Verdana" w:eastAsia="Times New Roman" w:hAnsi="Verdana" w:cs="Times New Roman" w:hint="eastAsia"/>
          <w:color w:val="000000"/>
          <w:kern w:val="0"/>
          <w:sz w:val="24"/>
          <w:szCs w:val="24"/>
          <w:lang w:eastAsia="ru-RU"/>
        </w:rPr>
        <w:t>І</w:t>
      </w:r>
      <w:r w:rsidRPr="003A1C1A">
        <w:rPr>
          <w:rFonts w:ascii="Verdana" w:eastAsia="Times New Roman" w:hAnsi="Verdana" w:cs="Times New Roman"/>
          <w:color w:val="000000"/>
          <w:kern w:val="0"/>
          <w:sz w:val="24"/>
          <w:szCs w:val="24"/>
          <w:lang w:eastAsia="ru-RU"/>
        </w:rPr>
        <w:t>.</w:t>
      </w:r>
      <w:r w:rsidRPr="003A1C1A">
        <w:rPr>
          <w:rFonts w:ascii="Verdana" w:eastAsia="Times New Roman" w:hAnsi="Verdana" w:cs="Times New Roman" w:hint="eastAsia"/>
          <w:color w:val="000000"/>
          <w:kern w:val="0"/>
          <w:sz w:val="24"/>
          <w:szCs w:val="24"/>
          <w:lang w:eastAsia="ru-RU"/>
        </w:rPr>
        <w:t>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Гончарук</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Науковий</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керівник</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Ігнатюк</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Анжела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Іванівна</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доктор</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економічних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наук</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професор</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Київ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w:t>
      </w:r>
      <w:r w:rsidRPr="003A1C1A">
        <w:rPr>
          <w:rFonts w:ascii="Verdana" w:eastAsia="Times New Roman" w:hAnsi="Verdana" w:cs="Times New Roman"/>
          <w:color w:val="000000"/>
          <w:kern w:val="0"/>
          <w:sz w:val="24"/>
          <w:szCs w:val="24"/>
          <w:lang w:eastAsia="ru-RU"/>
        </w:rPr>
        <w:t xml:space="preserve"> 2019</w:t>
      </w:r>
    </w:p>
    <w:p w:rsidR="003A1C1A" w:rsidRPr="003A1C1A" w:rsidRDefault="003A1C1A" w:rsidP="003A1C1A">
      <w:pPr>
        <w:rPr>
          <w:rFonts w:ascii="Verdana" w:eastAsia="Times New Roman" w:hAnsi="Verdana" w:cs="Times New Roman"/>
          <w:color w:val="000000"/>
          <w:kern w:val="0"/>
          <w:sz w:val="24"/>
          <w:szCs w:val="24"/>
          <w:lang w:eastAsia="ru-RU"/>
        </w:rPr>
      </w:pPr>
    </w:p>
    <w:p w:rsidR="003A1C1A" w:rsidRPr="003A1C1A" w:rsidRDefault="003A1C1A" w:rsidP="003A1C1A">
      <w:pPr>
        <w:rPr>
          <w:rFonts w:ascii="Verdana" w:eastAsia="Times New Roman" w:hAnsi="Verdana" w:cs="Times New Roman"/>
          <w:color w:val="000000"/>
          <w:kern w:val="0"/>
          <w:sz w:val="24"/>
          <w:szCs w:val="24"/>
          <w:lang w:eastAsia="ru-RU"/>
        </w:rPr>
      </w:pPr>
    </w:p>
    <w:p w:rsidR="003A1C1A" w:rsidRPr="003A1C1A" w:rsidRDefault="003A1C1A" w:rsidP="003A1C1A">
      <w:pPr>
        <w:rPr>
          <w:rFonts w:ascii="Verdana" w:eastAsia="Times New Roman" w:hAnsi="Verdana" w:cs="Times New Roman"/>
          <w:color w:val="000000"/>
          <w:kern w:val="0"/>
          <w:sz w:val="24"/>
          <w:szCs w:val="24"/>
          <w:lang w:eastAsia="ru-RU"/>
        </w:rPr>
      </w:pP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З</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М</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С</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Стор</w:t>
      </w:r>
      <w:r w:rsidRPr="003A1C1A">
        <w:rPr>
          <w:rFonts w:ascii="Verdana" w:eastAsia="Times New Roman" w:hAnsi="Verdana" w:cs="Times New Roman"/>
          <w:color w:val="000000"/>
          <w:kern w:val="0"/>
          <w:sz w:val="24"/>
          <w:szCs w:val="24"/>
          <w:lang w:eastAsia="ru-RU"/>
        </w:rPr>
        <w:t>.</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ВСТУП</w:t>
      </w:r>
      <w:r w:rsidRPr="003A1C1A">
        <w:rPr>
          <w:rFonts w:ascii="Verdana" w:eastAsia="Times New Roman" w:hAnsi="Verdana" w:cs="Times New Roman"/>
          <w:color w:val="000000"/>
          <w:kern w:val="0"/>
          <w:sz w:val="24"/>
          <w:szCs w:val="24"/>
          <w:lang w:eastAsia="ru-RU"/>
        </w:rPr>
        <w:t xml:space="preserve"> 16</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РОЗДІЛ</w:t>
      </w:r>
      <w:r w:rsidRPr="003A1C1A">
        <w:rPr>
          <w:rFonts w:ascii="Verdana" w:eastAsia="Times New Roman" w:hAnsi="Verdana" w:cs="Times New Roman"/>
          <w:color w:val="000000"/>
          <w:kern w:val="0"/>
          <w:sz w:val="24"/>
          <w:szCs w:val="24"/>
          <w:lang w:eastAsia="ru-RU"/>
        </w:rPr>
        <w:t xml:space="preserve"> 1. </w:t>
      </w:r>
      <w:r w:rsidRPr="003A1C1A">
        <w:rPr>
          <w:rFonts w:ascii="Verdana" w:eastAsia="Times New Roman" w:hAnsi="Verdana" w:cs="Times New Roman" w:hint="eastAsia"/>
          <w:color w:val="000000"/>
          <w:kern w:val="0"/>
          <w:sz w:val="24"/>
          <w:szCs w:val="24"/>
          <w:lang w:eastAsia="ru-RU"/>
        </w:rPr>
        <w:t>ТЕОРЕТИЧНІ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ЗАСАДИ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ДОСЛІДЖЕННЯ</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БАГАТОСТОРОННІХ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РИНКІВ</w:t>
      </w:r>
      <w:r w:rsidRPr="003A1C1A">
        <w:rPr>
          <w:rFonts w:ascii="Verdana" w:eastAsia="Times New Roman" w:hAnsi="Verdana" w:cs="Times New Roman"/>
          <w:color w:val="000000"/>
          <w:kern w:val="0"/>
          <w:sz w:val="24"/>
          <w:szCs w:val="24"/>
          <w:lang w:eastAsia="ru-RU"/>
        </w:rPr>
        <w:t xml:space="preserve"> 27</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color w:val="000000"/>
          <w:kern w:val="0"/>
          <w:sz w:val="24"/>
          <w:szCs w:val="24"/>
          <w:lang w:eastAsia="ru-RU"/>
        </w:rPr>
        <w:t xml:space="preserve">1.1. </w:t>
      </w:r>
      <w:r w:rsidRPr="003A1C1A">
        <w:rPr>
          <w:rFonts w:ascii="Verdana" w:eastAsia="Times New Roman" w:hAnsi="Verdana" w:cs="Times New Roman" w:hint="eastAsia"/>
          <w:color w:val="000000"/>
          <w:kern w:val="0"/>
          <w:sz w:val="24"/>
          <w:szCs w:val="24"/>
          <w:lang w:eastAsia="ru-RU"/>
        </w:rPr>
        <w:t>Еволюція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теорії</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багатосторонніх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ринків</w:t>
      </w:r>
      <w:r w:rsidRPr="003A1C1A">
        <w:rPr>
          <w:rFonts w:ascii="Verdana" w:eastAsia="Times New Roman" w:hAnsi="Verdana" w:cs="Times New Roman"/>
          <w:color w:val="000000"/>
          <w:kern w:val="0"/>
          <w:sz w:val="24"/>
          <w:szCs w:val="24"/>
          <w:lang w:eastAsia="ru-RU"/>
        </w:rPr>
        <w:t xml:space="preserve"> 27</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color w:val="000000"/>
          <w:kern w:val="0"/>
          <w:sz w:val="24"/>
          <w:szCs w:val="24"/>
          <w:lang w:eastAsia="ru-RU"/>
        </w:rPr>
        <w:t xml:space="preserve">1.2. </w:t>
      </w:r>
      <w:r w:rsidRPr="003A1C1A">
        <w:rPr>
          <w:rFonts w:ascii="Verdana" w:eastAsia="Times New Roman" w:hAnsi="Verdana" w:cs="Times New Roman" w:hint="eastAsia"/>
          <w:color w:val="000000"/>
          <w:kern w:val="0"/>
          <w:sz w:val="24"/>
          <w:szCs w:val="24"/>
          <w:lang w:eastAsia="ru-RU"/>
        </w:rPr>
        <w:t>Сутність</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характерні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ознаки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види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багатосторонніх</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ринків</w:t>
      </w:r>
      <w:r w:rsidRPr="003A1C1A">
        <w:rPr>
          <w:rFonts w:ascii="Verdana" w:eastAsia="Times New Roman" w:hAnsi="Verdana" w:cs="Times New Roman"/>
          <w:color w:val="000000"/>
          <w:kern w:val="0"/>
          <w:sz w:val="24"/>
          <w:szCs w:val="24"/>
          <w:lang w:eastAsia="ru-RU"/>
        </w:rPr>
        <w:t xml:space="preserve"> 46</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color w:val="000000"/>
          <w:kern w:val="0"/>
          <w:sz w:val="24"/>
          <w:szCs w:val="24"/>
          <w:lang w:eastAsia="ru-RU"/>
        </w:rPr>
        <w:t xml:space="preserve">1.3. </w:t>
      </w:r>
      <w:r w:rsidRPr="003A1C1A">
        <w:rPr>
          <w:rFonts w:ascii="Verdana" w:eastAsia="Times New Roman" w:hAnsi="Verdana" w:cs="Times New Roman" w:hint="eastAsia"/>
          <w:color w:val="000000"/>
          <w:kern w:val="0"/>
          <w:sz w:val="24"/>
          <w:szCs w:val="24"/>
          <w:lang w:eastAsia="ru-RU"/>
        </w:rPr>
        <w:t>Необхідність</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регулювання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багатосторонніх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ринків</w:t>
      </w:r>
      <w:r w:rsidRPr="003A1C1A">
        <w:rPr>
          <w:rFonts w:ascii="Verdana" w:eastAsia="Times New Roman" w:hAnsi="Verdana" w:cs="Times New Roman"/>
          <w:color w:val="000000"/>
          <w:kern w:val="0"/>
          <w:sz w:val="24"/>
          <w:szCs w:val="24"/>
          <w:lang w:eastAsia="ru-RU"/>
        </w:rPr>
        <w:t xml:space="preserve"> 68</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Висновки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до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першого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розділу</w:t>
      </w:r>
      <w:r w:rsidRPr="003A1C1A">
        <w:rPr>
          <w:rFonts w:ascii="Verdana" w:eastAsia="Times New Roman" w:hAnsi="Verdana" w:cs="Times New Roman"/>
          <w:color w:val="000000"/>
          <w:kern w:val="0"/>
          <w:sz w:val="24"/>
          <w:szCs w:val="24"/>
          <w:lang w:eastAsia="ru-RU"/>
        </w:rPr>
        <w:t xml:space="preserve"> 87</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РОЗДІЛ</w:t>
      </w:r>
      <w:r w:rsidRPr="003A1C1A">
        <w:rPr>
          <w:rFonts w:ascii="Verdana" w:eastAsia="Times New Roman" w:hAnsi="Verdana" w:cs="Times New Roman"/>
          <w:color w:val="000000"/>
          <w:kern w:val="0"/>
          <w:sz w:val="24"/>
          <w:szCs w:val="24"/>
          <w:lang w:eastAsia="ru-RU"/>
        </w:rPr>
        <w:t xml:space="preserve"> 2. </w:t>
      </w:r>
      <w:r w:rsidRPr="003A1C1A">
        <w:rPr>
          <w:rFonts w:ascii="Verdana" w:eastAsia="Times New Roman" w:hAnsi="Verdana" w:cs="Times New Roman" w:hint="eastAsia"/>
          <w:color w:val="000000"/>
          <w:kern w:val="0"/>
          <w:sz w:val="24"/>
          <w:szCs w:val="24"/>
          <w:lang w:eastAsia="ru-RU"/>
        </w:rPr>
        <w:t>РОЗВИТОК</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БАГАТОСТОРОННІХ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РИНКІВ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УМОВАХ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ГЛОБАЛІЗАЦІЇ</w:t>
      </w:r>
      <w:r w:rsidRPr="003A1C1A">
        <w:rPr>
          <w:rFonts w:ascii="Verdana" w:eastAsia="Times New Roman" w:hAnsi="Verdana" w:cs="Times New Roman"/>
          <w:color w:val="000000"/>
          <w:kern w:val="0"/>
          <w:sz w:val="24"/>
          <w:szCs w:val="24"/>
          <w:lang w:eastAsia="ru-RU"/>
        </w:rPr>
        <w:t xml:space="preserve"> 90</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color w:val="000000"/>
          <w:kern w:val="0"/>
          <w:sz w:val="24"/>
          <w:szCs w:val="24"/>
          <w:lang w:eastAsia="ru-RU"/>
        </w:rPr>
        <w:t xml:space="preserve">2.1. </w:t>
      </w:r>
      <w:r w:rsidRPr="003A1C1A">
        <w:rPr>
          <w:rFonts w:ascii="Verdana" w:eastAsia="Times New Roman" w:hAnsi="Verdana" w:cs="Times New Roman" w:hint="eastAsia"/>
          <w:color w:val="000000"/>
          <w:kern w:val="0"/>
          <w:sz w:val="24"/>
          <w:szCs w:val="24"/>
          <w:lang w:eastAsia="ru-RU"/>
        </w:rPr>
        <w:t>Тенденції</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суперечності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розвитку</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багатосторонніх</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ринків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умовах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глобальної</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цифрової</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економіки</w:t>
      </w:r>
      <w:r w:rsidRPr="003A1C1A">
        <w:rPr>
          <w:rFonts w:ascii="Verdana" w:eastAsia="Times New Roman" w:hAnsi="Verdana" w:cs="Times New Roman"/>
          <w:color w:val="000000"/>
          <w:kern w:val="0"/>
          <w:sz w:val="24"/>
          <w:szCs w:val="24"/>
          <w:lang w:eastAsia="ru-RU"/>
        </w:rPr>
        <w:t xml:space="preserve"> 88</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color w:val="000000"/>
          <w:kern w:val="0"/>
          <w:sz w:val="24"/>
          <w:szCs w:val="24"/>
          <w:lang w:eastAsia="ru-RU"/>
        </w:rPr>
        <w:t xml:space="preserve">2.2. </w:t>
      </w:r>
      <w:r w:rsidRPr="003A1C1A">
        <w:rPr>
          <w:rFonts w:ascii="Verdana" w:eastAsia="Times New Roman" w:hAnsi="Verdana" w:cs="Times New Roman" w:hint="eastAsia"/>
          <w:color w:val="000000"/>
          <w:kern w:val="0"/>
          <w:sz w:val="24"/>
          <w:szCs w:val="24"/>
          <w:lang w:eastAsia="ru-RU"/>
        </w:rPr>
        <w:t>Фірма</w:t>
      </w:r>
      <w:r w:rsidRPr="003A1C1A">
        <w:rPr>
          <w:rFonts w:ascii="Verdana" w:eastAsia="Times New Roman" w:hAnsi="Verdana" w:cs="Times New Roman"/>
          <w:color w:val="000000"/>
          <w:kern w:val="0"/>
          <w:sz w:val="24"/>
          <w:szCs w:val="24"/>
          <w:lang w:eastAsia="ru-RU"/>
        </w:rPr>
        <w:t>-</w:t>
      </w:r>
      <w:r w:rsidRPr="003A1C1A">
        <w:rPr>
          <w:rFonts w:ascii="Verdana" w:eastAsia="Times New Roman" w:hAnsi="Verdana" w:cs="Times New Roman" w:hint="eastAsia"/>
          <w:color w:val="000000"/>
          <w:kern w:val="0"/>
          <w:sz w:val="24"/>
          <w:szCs w:val="24"/>
          <w:lang w:eastAsia="ru-RU"/>
        </w:rPr>
        <w:t>платформа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як</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структуроутворюючий</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суб’єкт</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багатостороннього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ринку</w:t>
      </w:r>
      <w:r w:rsidRPr="003A1C1A">
        <w:rPr>
          <w:rFonts w:ascii="Verdana" w:eastAsia="Times New Roman" w:hAnsi="Verdana" w:cs="Times New Roman"/>
          <w:color w:val="000000"/>
          <w:kern w:val="0"/>
          <w:sz w:val="24"/>
          <w:szCs w:val="24"/>
          <w:lang w:eastAsia="ru-RU"/>
        </w:rPr>
        <w:t xml:space="preserve"> 110</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color w:val="000000"/>
          <w:kern w:val="0"/>
          <w:sz w:val="24"/>
          <w:szCs w:val="24"/>
          <w:lang w:eastAsia="ru-RU"/>
        </w:rPr>
        <w:t xml:space="preserve">2.3. </w:t>
      </w:r>
      <w:r w:rsidRPr="003A1C1A">
        <w:rPr>
          <w:rFonts w:ascii="Verdana" w:eastAsia="Times New Roman" w:hAnsi="Verdana" w:cs="Times New Roman" w:hint="eastAsia"/>
          <w:color w:val="000000"/>
          <w:kern w:val="0"/>
          <w:sz w:val="24"/>
          <w:szCs w:val="24"/>
          <w:lang w:eastAsia="ru-RU"/>
        </w:rPr>
        <w:t>Світовий</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досвід</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інституційного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забезпечення</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державного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регулювання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багатосторонніх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ринків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умовах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глобалізації</w:t>
      </w:r>
      <w:r w:rsidRPr="003A1C1A">
        <w:rPr>
          <w:rFonts w:ascii="Verdana" w:eastAsia="Times New Roman" w:hAnsi="Verdana" w:cs="Times New Roman"/>
          <w:color w:val="000000"/>
          <w:kern w:val="0"/>
          <w:sz w:val="24"/>
          <w:szCs w:val="24"/>
          <w:lang w:eastAsia="ru-RU"/>
        </w:rPr>
        <w:t xml:space="preserve"> 131</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Висновки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до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другого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розділу</w:t>
      </w:r>
      <w:r w:rsidRPr="003A1C1A">
        <w:rPr>
          <w:rFonts w:ascii="Verdana" w:eastAsia="Times New Roman" w:hAnsi="Verdana" w:cs="Times New Roman"/>
          <w:color w:val="000000"/>
          <w:kern w:val="0"/>
          <w:sz w:val="24"/>
          <w:szCs w:val="24"/>
          <w:lang w:eastAsia="ru-RU"/>
        </w:rPr>
        <w:t xml:space="preserve"> 150</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РОЗДІЛ</w:t>
      </w:r>
      <w:r w:rsidRPr="003A1C1A">
        <w:rPr>
          <w:rFonts w:ascii="Verdana" w:eastAsia="Times New Roman" w:hAnsi="Verdana" w:cs="Times New Roman"/>
          <w:color w:val="000000"/>
          <w:kern w:val="0"/>
          <w:sz w:val="24"/>
          <w:szCs w:val="24"/>
          <w:lang w:eastAsia="ru-RU"/>
        </w:rPr>
        <w:t xml:space="preserve"> 1. </w:t>
      </w:r>
      <w:r w:rsidRPr="003A1C1A">
        <w:rPr>
          <w:rFonts w:ascii="Verdana" w:eastAsia="Times New Roman" w:hAnsi="Verdana" w:cs="Times New Roman" w:hint="eastAsia"/>
          <w:color w:val="000000"/>
          <w:kern w:val="0"/>
          <w:sz w:val="24"/>
          <w:szCs w:val="24"/>
          <w:lang w:eastAsia="ru-RU"/>
        </w:rPr>
        <w:t>РОЗДІЛ</w:t>
      </w:r>
      <w:r w:rsidRPr="003A1C1A">
        <w:rPr>
          <w:rFonts w:ascii="Verdana" w:eastAsia="Times New Roman" w:hAnsi="Verdana" w:cs="Times New Roman"/>
          <w:color w:val="000000"/>
          <w:kern w:val="0"/>
          <w:sz w:val="24"/>
          <w:szCs w:val="24"/>
          <w:lang w:eastAsia="ru-RU"/>
        </w:rPr>
        <w:t xml:space="preserve"> 3. </w:t>
      </w:r>
      <w:r w:rsidRPr="003A1C1A">
        <w:rPr>
          <w:rFonts w:ascii="Verdana" w:eastAsia="Times New Roman" w:hAnsi="Verdana" w:cs="Times New Roman" w:hint="eastAsia"/>
          <w:color w:val="000000"/>
          <w:kern w:val="0"/>
          <w:sz w:val="24"/>
          <w:szCs w:val="24"/>
          <w:lang w:eastAsia="ru-RU"/>
        </w:rPr>
        <w:t>ФОРМУВАННЯ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РОЗВИТОК</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ФІРМ</w:t>
      </w:r>
      <w:r w:rsidRPr="003A1C1A">
        <w:rPr>
          <w:rFonts w:ascii="Verdana" w:eastAsia="Times New Roman" w:hAnsi="Verdana" w:cs="Times New Roman"/>
          <w:color w:val="000000"/>
          <w:kern w:val="0"/>
          <w:sz w:val="24"/>
          <w:szCs w:val="24"/>
          <w:lang w:eastAsia="ru-RU"/>
        </w:rPr>
        <w:t>-</w:t>
      </w:r>
      <w:r w:rsidRPr="003A1C1A">
        <w:rPr>
          <w:rFonts w:ascii="Verdana" w:eastAsia="Times New Roman" w:hAnsi="Verdana" w:cs="Times New Roman" w:hint="eastAsia"/>
          <w:color w:val="000000"/>
          <w:kern w:val="0"/>
          <w:sz w:val="24"/>
          <w:szCs w:val="24"/>
          <w:lang w:eastAsia="ru-RU"/>
        </w:rPr>
        <w:t>ПЛАТФОРМ</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НА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РИНКАХ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ТОВАРІВ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ПОСЛУГ</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УКРАЇНИ</w:t>
      </w:r>
      <w:r w:rsidRPr="003A1C1A">
        <w:rPr>
          <w:rFonts w:ascii="Verdana" w:eastAsia="Times New Roman" w:hAnsi="Verdana" w:cs="Times New Roman"/>
          <w:color w:val="000000"/>
          <w:kern w:val="0"/>
          <w:sz w:val="24"/>
          <w:szCs w:val="24"/>
          <w:lang w:eastAsia="ru-RU"/>
        </w:rPr>
        <w:t xml:space="preserve"> 153</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color w:val="000000"/>
          <w:kern w:val="0"/>
          <w:sz w:val="24"/>
          <w:szCs w:val="24"/>
          <w:lang w:eastAsia="ru-RU"/>
        </w:rPr>
        <w:t xml:space="preserve">3.1. </w:t>
      </w:r>
      <w:r w:rsidRPr="003A1C1A">
        <w:rPr>
          <w:rFonts w:ascii="Verdana" w:eastAsia="Times New Roman" w:hAnsi="Verdana" w:cs="Times New Roman" w:hint="eastAsia"/>
          <w:color w:val="000000"/>
          <w:kern w:val="0"/>
          <w:sz w:val="24"/>
          <w:szCs w:val="24"/>
          <w:lang w:eastAsia="ru-RU"/>
        </w:rPr>
        <w:t>Конкурентні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відносини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між</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фірмами</w:t>
      </w:r>
      <w:r w:rsidRPr="003A1C1A">
        <w:rPr>
          <w:rFonts w:ascii="Verdana" w:eastAsia="Times New Roman" w:hAnsi="Verdana" w:cs="Times New Roman"/>
          <w:color w:val="000000"/>
          <w:kern w:val="0"/>
          <w:sz w:val="24"/>
          <w:szCs w:val="24"/>
          <w:lang w:eastAsia="ru-RU"/>
        </w:rPr>
        <w:t>-</w:t>
      </w:r>
      <w:r w:rsidRPr="003A1C1A">
        <w:rPr>
          <w:rFonts w:ascii="Verdana" w:eastAsia="Times New Roman" w:hAnsi="Verdana" w:cs="Times New Roman" w:hint="eastAsia"/>
          <w:color w:val="000000"/>
          <w:kern w:val="0"/>
          <w:sz w:val="24"/>
          <w:szCs w:val="24"/>
          <w:lang w:eastAsia="ru-RU"/>
        </w:rPr>
        <w:t>платформами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Україні</w:t>
      </w:r>
      <w:r w:rsidRPr="003A1C1A">
        <w:rPr>
          <w:rFonts w:ascii="Verdana" w:eastAsia="Times New Roman" w:hAnsi="Verdana" w:cs="Times New Roman"/>
          <w:color w:val="000000"/>
          <w:kern w:val="0"/>
          <w:sz w:val="24"/>
          <w:szCs w:val="24"/>
          <w:lang w:eastAsia="ru-RU"/>
        </w:rPr>
        <w:t xml:space="preserve"> 153</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color w:val="000000"/>
          <w:kern w:val="0"/>
          <w:sz w:val="24"/>
          <w:szCs w:val="24"/>
          <w:lang w:eastAsia="ru-RU"/>
        </w:rPr>
        <w:t xml:space="preserve">3.2. </w:t>
      </w:r>
      <w:r w:rsidRPr="003A1C1A">
        <w:rPr>
          <w:rFonts w:ascii="Verdana" w:eastAsia="Times New Roman" w:hAnsi="Verdana" w:cs="Times New Roman" w:hint="eastAsia"/>
          <w:color w:val="000000"/>
          <w:kern w:val="0"/>
          <w:sz w:val="24"/>
          <w:szCs w:val="24"/>
          <w:lang w:eastAsia="ru-RU"/>
        </w:rPr>
        <w:t>Особливості</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функціонування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розвитку</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фірмплатформ</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на</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ринку</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медичних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послуг</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України</w:t>
      </w:r>
      <w:r w:rsidRPr="003A1C1A">
        <w:rPr>
          <w:rFonts w:ascii="Verdana" w:eastAsia="Times New Roman" w:hAnsi="Verdana" w:cs="Times New Roman"/>
          <w:color w:val="000000"/>
          <w:kern w:val="0"/>
          <w:sz w:val="24"/>
          <w:szCs w:val="24"/>
          <w:lang w:eastAsia="ru-RU"/>
        </w:rPr>
        <w:t xml:space="preserve"> 172</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color w:val="000000"/>
          <w:kern w:val="0"/>
          <w:sz w:val="24"/>
          <w:szCs w:val="24"/>
          <w:lang w:eastAsia="ru-RU"/>
        </w:rPr>
        <w:t xml:space="preserve">3.3. </w:t>
      </w:r>
      <w:r w:rsidRPr="003A1C1A">
        <w:rPr>
          <w:rFonts w:ascii="Verdana" w:eastAsia="Times New Roman" w:hAnsi="Verdana" w:cs="Times New Roman" w:hint="eastAsia"/>
          <w:color w:val="000000"/>
          <w:kern w:val="0"/>
          <w:sz w:val="24"/>
          <w:szCs w:val="24"/>
          <w:lang w:eastAsia="ru-RU"/>
        </w:rPr>
        <w:t>Напрями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вдосконалення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інституційного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забезпечення</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державного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регулювання</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багатосторонніх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ринків</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Україні</w:t>
      </w:r>
      <w:r w:rsidRPr="003A1C1A">
        <w:rPr>
          <w:rFonts w:ascii="Verdana" w:eastAsia="Times New Roman" w:hAnsi="Verdana" w:cs="Times New Roman"/>
          <w:color w:val="000000"/>
          <w:kern w:val="0"/>
          <w:sz w:val="24"/>
          <w:szCs w:val="24"/>
          <w:lang w:eastAsia="ru-RU"/>
        </w:rPr>
        <w:t xml:space="preserve"> 193</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Висновки</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до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третього</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розділу</w:t>
      </w:r>
      <w:r w:rsidRPr="003A1C1A">
        <w:rPr>
          <w:rFonts w:ascii="Verdana" w:eastAsia="Times New Roman" w:hAnsi="Verdana" w:cs="Times New Roman"/>
          <w:color w:val="000000"/>
          <w:kern w:val="0"/>
          <w:sz w:val="24"/>
          <w:szCs w:val="24"/>
          <w:lang w:eastAsia="ru-RU"/>
        </w:rPr>
        <w:t xml:space="preserve"> 211</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ВИСНОВКИ</w:t>
      </w:r>
      <w:r w:rsidRPr="003A1C1A">
        <w:rPr>
          <w:rFonts w:ascii="Verdana" w:eastAsia="Times New Roman" w:hAnsi="Verdana" w:cs="Times New Roman"/>
          <w:color w:val="000000"/>
          <w:kern w:val="0"/>
          <w:sz w:val="24"/>
          <w:szCs w:val="24"/>
          <w:lang w:eastAsia="ru-RU"/>
        </w:rPr>
        <w:t xml:space="preserve"> 214</w:t>
      </w:r>
    </w:p>
    <w:p w:rsidR="003A1C1A" w:rsidRPr="003A1C1A"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СПИСОК</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ВИКОРИСТАНИХ</w:t>
      </w:r>
      <w:r w:rsidRPr="003A1C1A">
        <w:rPr>
          <w:rFonts w:ascii="Verdana" w:eastAsia="Times New Roman" w:hAnsi="Verdana" w:cs="Times New Roman"/>
          <w:color w:val="000000"/>
          <w:kern w:val="0"/>
          <w:sz w:val="24"/>
          <w:szCs w:val="24"/>
          <w:lang w:eastAsia="ru-RU"/>
        </w:rPr>
        <w:t xml:space="preserve"> </w:t>
      </w:r>
      <w:r w:rsidRPr="003A1C1A">
        <w:rPr>
          <w:rFonts w:ascii="Verdana" w:eastAsia="Times New Roman" w:hAnsi="Verdana" w:cs="Times New Roman" w:hint="eastAsia"/>
          <w:color w:val="000000"/>
          <w:kern w:val="0"/>
          <w:sz w:val="24"/>
          <w:szCs w:val="24"/>
          <w:lang w:eastAsia="ru-RU"/>
        </w:rPr>
        <w:t>ДЖЕРЕЛ</w:t>
      </w:r>
      <w:r w:rsidRPr="003A1C1A">
        <w:rPr>
          <w:rFonts w:ascii="Verdana" w:eastAsia="Times New Roman" w:hAnsi="Verdana" w:cs="Times New Roman"/>
          <w:color w:val="000000"/>
          <w:kern w:val="0"/>
          <w:sz w:val="24"/>
          <w:szCs w:val="24"/>
          <w:lang w:eastAsia="ru-RU"/>
        </w:rPr>
        <w:t xml:space="preserve"> 219</w:t>
      </w:r>
    </w:p>
    <w:p w:rsidR="00120B9D" w:rsidRDefault="003A1C1A" w:rsidP="003A1C1A">
      <w:pPr>
        <w:rPr>
          <w:rFonts w:ascii="Verdana" w:eastAsia="Times New Roman" w:hAnsi="Verdana" w:cs="Times New Roman"/>
          <w:color w:val="000000"/>
          <w:kern w:val="0"/>
          <w:sz w:val="24"/>
          <w:szCs w:val="24"/>
          <w:lang w:eastAsia="ru-RU"/>
        </w:rPr>
      </w:pPr>
      <w:r w:rsidRPr="003A1C1A">
        <w:rPr>
          <w:rFonts w:ascii="Verdana" w:eastAsia="Times New Roman" w:hAnsi="Verdana" w:cs="Times New Roman" w:hint="eastAsia"/>
          <w:color w:val="000000"/>
          <w:kern w:val="0"/>
          <w:sz w:val="24"/>
          <w:szCs w:val="24"/>
          <w:lang w:eastAsia="ru-RU"/>
        </w:rPr>
        <w:t>ДОДАТКИ</w:t>
      </w:r>
      <w:r w:rsidRPr="003A1C1A">
        <w:rPr>
          <w:rFonts w:ascii="Verdana" w:eastAsia="Times New Roman" w:hAnsi="Verdana" w:cs="Times New Roman"/>
          <w:color w:val="000000"/>
          <w:kern w:val="0"/>
          <w:sz w:val="24"/>
          <w:szCs w:val="24"/>
          <w:lang w:eastAsia="ru-RU"/>
        </w:rPr>
        <w:t xml:space="preserve"> 249</w:t>
      </w:r>
    </w:p>
    <w:p w:rsidR="003A1C1A" w:rsidRDefault="003A1C1A" w:rsidP="003A1C1A">
      <w:pPr>
        <w:rPr>
          <w:rFonts w:ascii="Verdana" w:eastAsia="Times New Roman" w:hAnsi="Verdana" w:cs="Times New Roman"/>
          <w:color w:val="000000"/>
          <w:kern w:val="0"/>
          <w:sz w:val="24"/>
          <w:szCs w:val="24"/>
          <w:lang w:eastAsia="ru-RU"/>
        </w:rPr>
      </w:pPr>
    </w:p>
    <w:p w:rsidR="003A1C1A" w:rsidRDefault="003A1C1A" w:rsidP="003A1C1A">
      <w:pPr>
        <w:rPr>
          <w:rFonts w:ascii="Verdana" w:eastAsia="Times New Roman" w:hAnsi="Verdana" w:cs="Times New Roman"/>
          <w:color w:val="000000"/>
          <w:kern w:val="0"/>
          <w:sz w:val="24"/>
          <w:szCs w:val="24"/>
          <w:lang w:eastAsia="ru-RU"/>
        </w:rPr>
      </w:pPr>
    </w:p>
    <w:p w:rsidR="003A1C1A" w:rsidRDefault="003A1C1A" w:rsidP="003A1C1A">
      <w:pPr>
        <w:rPr>
          <w:rFonts w:ascii="Verdana" w:eastAsia="Times New Roman" w:hAnsi="Verdana" w:cs="Times New Roman"/>
          <w:color w:val="000000"/>
          <w:kern w:val="0"/>
          <w:sz w:val="24"/>
          <w:szCs w:val="24"/>
          <w:lang w:eastAsia="ru-RU"/>
        </w:rPr>
      </w:pPr>
    </w:p>
    <w:p w:rsidR="003A1C1A" w:rsidRDefault="003A1C1A" w:rsidP="003A1C1A">
      <w:r>
        <w:rPr>
          <w:rFonts w:hint="eastAsia"/>
        </w:rPr>
        <w:t>ВИСНОВКИ</w:t>
      </w:r>
    </w:p>
    <w:p w:rsidR="003A1C1A" w:rsidRDefault="003A1C1A" w:rsidP="003A1C1A">
      <w:r>
        <w:rPr>
          <w:rFonts w:hint="eastAsia"/>
        </w:rPr>
        <w:t>У</w:t>
      </w:r>
      <w:r>
        <w:t></w:t>
      </w:r>
      <w:r>
        <w:rPr>
          <w:rFonts w:hint="eastAsia"/>
        </w:rPr>
        <w:t>дисертації</w:t>
      </w:r>
      <w:r>
        <w:t></w:t>
      </w:r>
      <w:r>
        <w:rPr>
          <w:rFonts w:hint="eastAsia"/>
        </w:rPr>
        <w:t>теоретично</w:t>
      </w:r>
      <w:r>
        <w:t></w:t>
      </w:r>
      <w:r>
        <w:rPr>
          <w:rFonts w:hint="eastAsia"/>
        </w:rPr>
        <w:t>узагальнено</w:t>
      </w:r>
      <w:r>
        <w:t></w:t>
      </w:r>
      <w:r>
        <w:rPr>
          <w:rFonts w:hint="eastAsia"/>
        </w:rPr>
        <w:t>та</w:t>
      </w:r>
      <w:r>
        <w:t></w:t>
      </w:r>
      <w:r>
        <w:rPr>
          <w:rFonts w:hint="eastAsia"/>
        </w:rPr>
        <w:t>запропоновано</w:t>
      </w:r>
      <w:r>
        <w:t></w:t>
      </w:r>
      <w:r>
        <w:rPr>
          <w:rFonts w:hint="eastAsia"/>
        </w:rPr>
        <w:t>вирішення</w:t>
      </w:r>
    </w:p>
    <w:p w:rsidR="003A1C1A" w:rsidRDefault="003A1C1A" w:rsidP="003A1C1A">
      <w:r>
        <w:rPr>
          <w:rFonts w:hint="eastAsia"/>
        </w:rPr>
        <w:t>науково</w:t>
      </w:r>
      <w:r>
        <w:t></w:t>
      </w:r>
      <w:r>
        <w:rPr>
          <w:rFonts w:hint="eastAsia"/>
        </w:rPr>
        <w:t>практичного</w:t>
      </w:r>
      <w:r>
        <w:t></w:t>
      </w:r>
      <w:r>
        <w:rPr>
          <w:rFonts w:hint="eastAsia"/>
        </w:rPr>
        <w:t>завдання</w:t>
      </w:r>
      <w:r>
        <w:t></w:t>
      </w:r>
      <w:r>
        <w:rPr>
          <w:rFonts w:hint="eastAsia"/>
        </w:rPr>
        <w:t>формування</w:t>
      </w:r>
      <w:r>
        <w:t></w:t>
      </w:r>
      <w:r>
        <w:t></w:t>
      </w:r>
      <w:r>
        <w:rPr>
          <w:rFonts w:hint="eastAsia"/>
        </w:rPr>
        <w:t>розвитку</w:t>
      </w:r>
      <w:r>
        <w:t></w:t>
      </w:r>
      <w:r>
        <w:rPr>
          <w:rFonts w:hint="eastAsia"/>
        </w:rPr>
        <w:t>та</w:t>
      </w:r>
      <w:r>
        <w:t></w:t>
      </w:r>
      <w:r>
        <w:rPr>
          <w:rFonts w:hint="eastAsia"/>
        </w:rPr>
        <w:t>державного</w:t>
      </w:r>
    </w:p>
    <w:p w:rsidR="003A1C1A" w:rsidRDefault="003A1C1A" w:rsidP="003A1C1A">
      <w:r>
        <w:rPr>
          <w:rFonts w:hint="eastAsia"/>
        </w:rPr>
        <w:t>регулювання</w:t>
      </w:r>
      <w:r>
        <w:t></w:t>
      </w:r>
      <w:r>
        <w:rPr>
          <w:rFonts w:hint="eastAsia"/>
        </w:rPr>
        <w:t>багатосторонніх</w:t>
      </w:r>
      <w:r>
        <w:t></w:t>
      </w:r>
      <w:r>
        <w:rPr>
          <w:rFonts w:hint="eastAsia"/>
        </w:rPr>
        <w:t>ринків</w:t>
      </w:r>
      <w:r>
        <w:t></w:t>
      </w:r>
      <w:r>
        <w:rPr>
          <w:rFonts w:hint="eastAsia"/>
        </w:rPr>
        <w:t>в</w:t>
      </w:r>
      <w:r>
        <w:t></w:t>
      </w:r>
      <w:r>
        <w:rPr>
          <w:rFonts w:hint="eastAsia"/>
        </w:rPr>
        <w:t>умовах</w:t>
      </w:r>
      <w:r>
        <w:t></w:t>
      </w:r>
      <w:r>
        <w:rPr>
          <w:rFonts w:hint="eastAsia"/>
        </w:rPr>
        <w:t>цифровізації</w:t>
      </w:r>
      <w:r>
        <w:t></w:t>
      </w:r>
      <w:r>
        <w:rPr>
          <w:rFonts w:hint="eastAsia"/>
        </w:rPr>
        <w:t>глобальної</w:t>
      </w:r>
    </w:p>
    <w:p w:rsidR="003A1C1A" w:rsidRDefault="003A1C1A" w:rsidP="003A1C1A">
      <w:r>
        <w:rPr>
          <w:rFonts w:hint="eastAsia"/>
        </w:rPr>
        <w:t>економіки</w:t>
      </w:r>
      <w:r>
        <w:t></w:t>
      </w:r>
      <w:r>
        <w:t></w:t>
      </w:r>
      <w:r>
        <w:rPr>
          <w:rFonts w:hint="eastAsia"/>
        </w:rPr>
        <w:t>Це</w:t>
      </w:r>
      <w:r>
        <w:t></w:t>
      </w:r>
      <w:r>
        <w:rPr>
          <w:rFonts w:hint="eastAsia"/>
        </w:rPr>
        <w:t>дало</w:t>
      </w:r>
      <w:r>
        <w:t></w:t>
      </w:r>
      <w:r>
        <w:rPr>
          <w:rFonts w:hint="eastAsia"/>
        </w:rPr>
        <w:t>можливість</w:t>
      </w:r>
      <w:r>
        <w:t></w:t>
      </w:r>
      <w:r>
        <w:rPr>
          <w:rFonts w:hint="eastAsia"/>
        </w:rPr>
        <w:t>сформулювати</w:t>
      </w:r>
      <w:r>
        <w:t></w:t>
      </w:r>
      <w:r>
        <w:rPr>
          <w:rFonts w:hint="eastAsia"/>
        </w:rPr>
        <w:t>узагальнення</w:t>
      </w:r>
      <w:r>
        <w:t></w:t>
      </w:r>
      <w:r>
        <w:t></w:t>
      </w:r>
      <w:r>
        <w:rPr>
          <w:rFonts w:hint="eastAsia"/>
        </w:rPr>
        <w:t>висновки</w:t>
      </w:r>
      <w:r>
        <w:t></w:t>
      </w:r>
      <w:r>
        <w:rPr>
          <w:rFonts w:hint="eastAsia"/>
        </w:rPr>
        <w:t>та</w:t>
      </w:r>
    </w:p>
    <w:p w:rsidR="003A1C1A" w:rsidRDefault="003A1C1A" w:rsidP="003A1C1A">
      <w:r>
        <w:rPr>
          <w:rFonts w:hint="eastAsia"/>
        </w:rPr>
        <w:t>пропозиції</w:t>
      </w:r>
      <w:r>
        <w:t></w:t>
      </w:r>
      <w:r>
        <w:t></w:t>
      </w:r>
      <w:r>
        <w:rPr>
          <w:rFonts w:hint="eastAsia"/>
        </w:rPr>
        <w:t>які</w:t>
      </w:r>
      <w:r>
        <w:t></w:t>
      </w:r>
      <w:r>
        <w:rPr>
          <w:rFonts w:hint="eastAsia"/>
        </w:rPr>
        <w:t>відображають</w:t>
      </w:r>
      <w:r>
        <w:t></w:t>
      </w:r>
      <w:r>
        <w:rPr>
          <w:rFonts w:hint="eastAsia"/>
        </w:rPr>
        <w:t>вирішення</w:t>
      </w:r>
      <w:r>
        <w:t></w:t>
      </w:r>
      <w:r>
        <w:rPr>
          <w:rFonts w:hint="eastAsia"/>
        </w:rPr>
        <w:t>поставлених</w:t>
      </w:r>
      <w:r>
        <w:t></w:t>
      </w:r>
      <w:r>
        <w:rPr>
          <w:rFonts w:hint="eastAsia"/>
        </w:rPr>
        <w:t>завдань</w:t>
      </w:r>
      <w:r>
        <w:t></w:t>
      </w:r>
      <w:r>
        <w:rPr>
          <w:rFonts w:hint="eastAsia"/>
        </w:rPr>
        <w:t>відповідно</w:t>
      </w:r>
      <w:r>
        <w:t></w:t>
      </w:r>
      <w:r>
        <w:rPr>
          <w:rFonts w:hint="eastAsia"/>
        </w:rPr>
        <w:t>до</w:t>
      </w:r>
    </w:p>
    <w:p w:rsidR="003A1C1A" w:rsidRDefault="003A1C1A" w:rsidP="003A1C1A">
      <w:r>
        <w:rPr>
          <w:rFonts w:hint="eastAsia"/>
        </w:rPr>
        <w:t>визначеної</w:t>
      </w:r>
      <w:r>
        <w:t></w:t>
      </w:r>
      <w:r>
        <w:rPr>
          <w:rFonts w:hint="eastAsia"/>
        </w:rPr>
        <w:t>мети</w:t>
      </w:r>
      <w:r>
        <w:t></w:t>
      </w:r>
    </w:p>
    <w:p w:rsidR="003A1C1A" w:rsidRDefault="003A1C1A" w:rsidP="003A1C1A">
      <w:r>
        <w:t></w:t>
      </w:r>
      <w:r>
        <w:t></w:t>
      </w:r>
      <w:r>
        <w:t></w:t>
      </w:r>
      <w:r>
        <w:rPr>
          <w:rFonts w:hint="eastAsia"/>
        </w:rPr>
        <w:t>Основними</w:t>
      </w:r>
      <w:r>
        <w:t></w:t>
      </w:r>
      <w:r>
        <w:rPr>
          <w:rFonts w:hint="eastAsia"/>
        </w:rPr>
        <w:t>етапами</w:t>
      </w:r>
      <w:r>
        <w:t></w:t>
      </w:r>
      <w:r>
        <w:rPr>
          <w:rFonts w:hint="eastAsia"/>
        </w:rPr>
        <w:t>еволюції</w:t>
      </w:r>
      <w:r>
        <w:t></w:t>
      </w:r>
      <w:r>
        <w:rPr>
          <w:rFonts w:hint="eastAsia"/>
        </w:rPr>
        <w:t>теорії</w:t>
      </w:r>
      <w:r>
        <w:t></w:t>
      </w:r>
      <w:r>
        <w:rPr>
          <w:rFonts w:hint="eastAsia"/>
        </w:rPr>
        <w:t>багатосторонніх</w:t>
      </w:r>
      <w:r>
        <w:t></w:t>
      </w:r>
      <w:r>
        <w:rPr>
          <w:rFonts w:hint="eastAsia"/>
        </w:rPr>
        <w:t>ринків</w:t>
      </w:r>
      <w:r>
        <w:t></w:t>
      </w:r>
      <w:r>
        <w:rPr>
          <w:rFonts w:hint="eastAsia"/>
        </w:rPr>
        <w:t>є</w:t>
      </w:r>
      <w:r>
        <w:t></w:t>
      </w:r>
      <w:r>
        <w:t></w:t>
      </w:r>
      <w:r>
        <w:t></w:t>
      </w:r>
      <w:r>
        <w:t></w:t>
      </w:r>
      <w:r>
        <w:t></w:t>
      </w:r>
    </w:p>
    <w:p w:rsidR="003A1C1A" w:rsidRDefault="003A1C1A" w:rsidP="003A1C1A">
      <w:r>
        <w:rPr>
          <w:rFonts w:hint="eastAsia"/>
        </w:rPr>
        <w:t>дослідження</w:t>
      </w:r>
      <w:r>
        <w:t></w:t>
      </w:r>
      <w:r>
        <w:rPr>
          <w:rFonts w:hint="eastAsia"/>
        </w:rPr>
        <w:t>мереж</w:t>
      </w:r>
      <w:r>
        <w:t></w:t>
      </w:r>
      <w:r>
        <w:rPr>
          <w:rFonts w:hint="eastAsia"/>
        </w:rPr>
        <w:t>та</w:t>
      </w:r>
      <w:r>
        <w:t></w:t>
      </w:r>
      <w:r>
        <w:rPr>
          <w:rFonts w:hint="eastAsia"/>
        </w:rPr>
        <w:t>мережевих</w:t>
      </w:r>
      <w:r>
        <w:t></w:t>
      </w:r>
      <w:r>
        <w:rPr>
          <w:rFonts w:hint="eastAsia"/>
        </w:rPr>
        <w:t>зв’язків</w:t>
      </w:r>
      <w:r>
        <w:t></w:t>
      </w:r>
      <w:r>
        <w:t></w:t>
      </w:r>
      <w:r>
        <w:t></w:t>
      </w:r>
      <w:r>
        <w:t></w:t>
      </w:r>
      <w:r>
        <w:t></w:t>
      </w:r>
      <w:r>
        <w:t></w:t>
      </w:r>
      <w:r>
        <w:rPr>
          <w:rFonts w:hint="eastAsia"/>
        </w:rPr>
        <w:t>аналіз</w:t>
      </w:r>
      <w:r>
        <w:t></w:t>
      </w:r>
      <w:r>
        <w:rPr>
          <w:rFonts w:hint="eastAsia"/>
        </w:rPr>
        <w:t>мережевих</w:t>
      </w:r>
      <w:r>
        <w:t></w:t>
      </w:r>
      <w:r>
        <w:rPr>
          <w:rFonts w:hint="eastAsia"/>
        </w:rPr>
        <w:t>ефектів</w:t>
      </w:r>
      <w:r>
        <w:t></w:t>
      </w:r>
      <w:r>
        <w:t></w:t>
      </w:r>
      <w:r>
        <w:t></w:t>
      </w:r>
      <w:r>
        <w:t></w:t>
      </w:r>
      <w:r>
        <w:t></w:t>
      </w:r>
    </w:p>
    <w:p w:rsidR="003A1C1A" w:rsidRDefault="003A1C1A" w:rsidP="003A1C1A">
      <w:r>
        <w:rPr>
          <w:rFonts w:hint="eastAsia"/>
        </w:rPr>
        <w:t>узагальнення</w:t>
      </w:r>
      <w:r>
        <w:t></w:t>
      </w:r>
      <w:r>
        <w:rPr>
          <w:rFonts w:hint="eastAsia"/>
        </w:rPr>
        <w:t>характерних</w:t>
      </w:r>
      <w:r>
        <w:t></w:t>
      </w:r>
      <w:r>
        <w:rPr>
          <w:rFonts w:hint="eastAsia"/>
        </w:rPr>
        <w:t>ознак</w:t>
      </w:r>
      <w:r>
        <w:t></w:t>
      </w:r>
      <w:r>
        <w:rPr>
          <w:rFonts w:hint="eastAsia"/>
        </w:rPr>
        <w:t>класичних</w:t>
      </w:r>
      <w:r>
        <w:t></w:t>
      </w:r>
      <w:r>
        <w:rPr>
          <w:rFonts w:hint="eastAsia"/>
        </w:rPr>
        <w:t>двосторонніх</w:t>
      </w:r>
      <w:r>
        <w:t></w:t>
      </w:r>
      <w:r>
        <w:rPr>
          <w:rFonts w:hint="eastAsia"/>
        </w:rPr>
        <w:t>ринків</w:t>
      </w:r>
      <w:r>
        <w:t></w:t>
      </w:r>
      <w:r>
        <w:t></w:t>
      </w:r>
      <w:r>
        <w:t></w:t>
      </w:r>
      <w:r>
        <w:t></w:t>
      </w:r>
      <w:r>
        <w:t></w:t>
      </w:r>
    </w:p>
    <w:p w:rsidR="003A1C1A" w:rsidRDefault="003A1C1A" w:rsidP="003A1C1A">
      <w:r>
        <w:rPr>
          <w:rFonts w:hint="eastAsia"/>
        </w:rPr>
        <w:t>виявлення</w:t>
      </w:r>
      <w:r>
        <w:t></w:t>
      </w:r>
      <w:r>
        <w:rPr>
          <w:rFonts w:hint="eastAsia"/>
        </w:rPr>
        <w:t>специфіки</w:t>
      </w:r>
      <w:r>
        <w:t></w:t>
      </w:r>
      <w:r>
        <w:rPr>
          <w:rFonts w:hint="eastAsia"/>
        </w:rPr>
        <w:t>багатосторонніх</w:t>
      </w:r>
      <w:r>
        <w:t></w:t>
      </w:r>
      <w:r>
        <w:rPr>
          <w:rFonts w:hint="eastAsia"/>
        </w:rPr>
        <w:t>ринків</w:t>
      </w:r>
      <w:r>
        <w:t></w:t>
      </w:r>
      <w:r>
        <w:t></w:t>
      </w:r>
      <w:r>
        <w:t></w:t>
      </w:r>
      <w:r>
        <w:t></w:t>
      </w:r>
      <w:r>
        <w:t></w:t>
      </w:r>
      <w:r>
        <w:t></w:t>
      </w:r>
      <w:r>
        <w:rPr>
          <w:rFonts w:hint="eastAsia"/>
        </w:rPr>
        <w:t>висвітлення</w:t>
      </w:r>
      <w:r>
        <w:t></w:t>
      </w:r>
      <w:r>
        <w:rPr>
          <w:rFonts w:hint="eastAsia"/>
        </w:rPr>
        <w:t>особливостей</w:t>
      </w:r>
    </w:p>
    <w:p w:rsidR="003A1C1A" w:rsidRDefault="003A1C1A" w:rsidP="003A1C1A">
      <w:r>
        <w:rPr>
          <w:rFonts w:hint="eastAsia"/>
        </w:rPr>
        <w:t>функціонування</w:t>
      </w:r>
      <w:r>
        <w:t></w:t>
      </w:r>
      <w:r>
        <w:rPr>
          <w:rFonts w:hint="eastAsia"/>
        </w:rPr>
        <w:t>багатосторонніх</w:t>
      </w:r>
      <w:r>
        <w:t></w:t>
      </w:r>
      <w:r>
        <w:rPr>
          <w:rFonts w:hint="eastAsia"/>
        </w:rPr>
        <w:t>ринків</w:t>
      </w:r>
      <w:r>
        <w:t></w:t>
      </w:r>
      <w:r>
        <w:rPr>
          <w:rFonts w:hint="eastAsia"/>
        </w:rPr>
        <w:t>у</w:t>
      </w:r>
      <w:r>
        <w:t></w:t>
      </w:r>
      <w:r>
        <w:rPr>
          <w:rFonts w:hint="eastAsia"/>
        </w:rPr>
        <w:t>глобальній</w:t>
      </w:r>
      <w:r>
        <w:t></w:t>
      </w:r>
      <w:r>
        <w:rPr>
          <w:rFonts w:hint="eastAsia"/>
        </w:rPr>
        <w:t>цифровій</w:t>
      </w:r>
      <w:r>
        <w:t></w:t>
      </w:r>
      <w:r>
        <w:rPr>
          <w:rFonts w:hint="eastAsia"/>
        </w:rPr>
        <w:t>економіці</w:t>
      </w:r>
      <w:r>
        <w:t></w:t>
      </w:r>
    </w:p>
    <w:p w:rsidR="003A1C1A" w:rsidRDefault="003A1C1A" w:rsidP="003A1C1A">
      <w:r>
        <w:rPr>
          <w:rFonts w:hint="eastAsia"/>
        </w:rPr>
        <w:t>Сучасний</w:t>
      </w:r>
      <w:r>
        <w:t></w:t>
      </w:r>
      <w:r>
        <w:rPr>
          <w:rFonts w:hint="eastAsia"/>
        </w:rPr>
        <w:t>етап</w:t>
      </w:r>
      <w:r>
        <w:t></w:t>
      </w:r>
      <w:r>
        <w:rPr>
          <w:rFonts w:hint="eastAsia"/>
        </w:rPr>
        <w:t>розвитку</w:t>
      </w:r>
      <w:r>
        <w:t></w:t>
      </w:r>
      <w:r>
        <w:rPr>
          <w:rFonts w:hint="eastAsia"/>
        </w:rPr>
        <w:t>цих</w:t>
      </w:r>
      <w:r>
        <w:t></w:t>
      </w:r>
      <w:r>
        <w:rPr>
          <w:rFonts w:hint="eastAsia"/>
        </w:rPr>
        <w:t>досліджень</w:t>
      </w:r>
      <w:r>
        <w:t></w:t>
      </w:r>
      <w:r>
        <w:rPr>
          <w:rFonts w:hint="eastAsia"/>
        </w:rPr>
        <w:t>характеризується</w:t>
      </w:r>
    </w:p>
    <w:p w:rsidR="003A1C1A" w:rsidRDefault="003A1C1A" w:rsidP="003A1C1A">
      <w:r>
        <w:rPr>
          <w:rFonts w:hint="eastAsia"/>
        </w:rPr>
        <w:t>міждисциплінарним</w:t>
      </w:r>
      <w:r>
        <w:t></w:t>
      </w:r>
      <w:r>
        <w:rPr>
          <w:rFonts w:hint="eastAsia"/>
        </w:rPr>
        <w:t>підходом</w:t>
      </w:r>
      <w:r>
        <w:t></w:t>
      </w:r>
      <w:r>
        <w:rPr>
          <w:rFonts w:hint="eastAsia"/>
        </w:rPr>
        <w:t>та</w:t>
      </w:r>
      <w:r>
        <w:t></w:t>
      </w:r>
      <w:r>
        <w:rPr>
          <w:rFonts w:hint="eastAsia"/>
        </w:rPr>
        <w:t>такими</w:t>
      </w:r>
      <w:r>
        <w:t></w:t>
      </w:r>
      <w:r>
        <w:rPr>
          <w:rFonts w:hint="eastAsia"/>
        </w:rPr>
        <w:t>новітніми</w:t>
      </w:r>
      <w:r>
        <w:t></w:t>
      </w:r>
      <w:r>
        <w:rPr>
          <w:rFonts w:hint="eastAsia"/>
        </w:rPr>
        <w:t>напрямами</w:t>
      </w:r>
      <w:r>
        <w:t></w:t>
      </w:r>
      <w:r>
        <w:rPr>
          <w:rFonts w:hint="eastAsia"/>
        </w:rPr>
        <w:t>наукових</w:t>
      </w:r>
    </w:p>
    <w:p w:rsidR="003A1C1A" w:rsidRDefault="003A1C1A" w:rsidP="003A1C1A">
      <w:r>
        <w:rPr>
          <w:rFonts w:hint="eastAsia"/>
        </w:rPr>
        <w:t>розвідок</w:t>
      </w:r>
      <w:r>
        <w:t></w:t>
      </w:r>
      <w:r>
        <w:t></w:t>
      </w:r>
      <w:r>
        <w:rPr>
          <w:rFonts w:hint="eastAsia"/>
        </w:rPr>
        <w:t>сегментування</w:t>
      </w:r>
      <w:r>
        <w:t></w:t>
      </w:r>
      <w:r>
        <w:rPr>
          <w:rFonts w:hint="eastAsia"/>
        </w:rPr>
        <w:t>багатосторонніх</w:t>
      </w:r>
      <w:r>
        <w:t></w:t>
      </w:r>
      <w:r>
        <w:rPr>
          <w:rFonts w:hint="eastAsia"/>
        </w:rPr>
        <w:t>ринків</w:t>
      </w:r>
      <w:r>
        <w:t></w:t>
      </w:r>
      <w:r>
        <w:t></w:t>
      </w:r>
      <w:r>
        <w:rPr>
          <w:rFonts w:hint="eastAsia"/>
        </w:rPr>
        <w:t>функціонування</w:t>
      </w:r>
      <w:r>
        <w:t></w:t>
      </w:r>
      <w:r>
        <w:rPr>
          <w:rFonts w:hint="eastAsia"/>
        </w:rPr>
        <w:t>та</w:t>
      </w:r>
    </w:p>
    <w:p w:rsidR="003A1C1A" w:rsidRDefault="003A1C1A" w:rsidP="003A1C1A">
      <w:r>
        <w:rPr>
          <w:rFonts w:hint="eastAsia"/>
        </w:rPr>
        <w:t>оподаткування</w:t>
      </w:r>
      <w:r>
        <w:t></w:t>
      </w:r>
      <w:r>
        <w:rPr>
          <w:rFonts w:hint="eastAsia"/>
        </w:rPr>
        <w:t>фірм</w:t>
      </w:r>
      <w:r>
        <w:t></w:t>
      </w:r>
      <w:r>
        <w:rPr>
          <w:rFonts w:hint="eastAsia"/>
        </w:rPr>
        <w:t>платформ</w:t>
      </w:r>
      <w:r>
        <w:t></w:t>
      </w:r>
      <w:r>
        <w:t></w:t>
      </w:r>
      <w:r>
        <w:rPr>
          <w:rFonts w:hint="eastAsia"/>
        </w:rPr>
        <w:t>модифікація</w:t>
      </w:r>
      <w:r>
        <w:t></w:t>
      </w:r>
      <w:r>
        <w:rPr>
          <w:rFonts w:hint="eastAsia"/>
        </w:rPr>
        <w:t>конкурентної</w:t>
      </w:r>
      <w:r>
        <w:t></w:t>
      </w:r>
      <w:r>
        <w:rPr>
          <w:rFonts w:hint="eastAsia"/>
        </w:rPr>
        <w:t>політики</w:t>
      </w:r>
      <w:r>
        <w:t></w:t>
      </w:r>
      <w:r>
        <w:rPr>
          <w:rFonts w:hint="eastAsia"/>
        </w:rPr>
        <w:t>та</w:t>
      </w:r>
    </w:p>
    <w:p w:rsidR="003A1C1A" w:rsidRDefault="003A1C1A" w:rsidP="003A1C1A">
      <w:r>
        <w:rPr>
          <w:rFonts w:hint="eastAsia"/>
        </w:rPr>
        <w:t>інструментарію</w:t>
      </w:r>
      <w:r>
        <w:t></w:t>
      </w:r>
      <w:r>
        <w:rPr>
          <w:rFonts w:hint="eastAsia"/>
        </w:rPr>
        <w:t>антимонопольного</w:t>
      </w:r>
      <w:r>
        <w:t></w:t>
      </w:r>
      <w:r>
        <w:rPr>
          <w:rFonts w:hint="eastAsia"/>
        </w:rPr>
        <w:t>регулювання</w:t>
      </w:r>
      <w:r>
        <w:t></w:t>
      </w:r>
      <w:r>
        <w:rPr>
          <w:rFonts w:hint="eastAsia"/>
        </w:rPr>
        <w:t>багатосторонніх</w:t>
      </w:r>
      <w:r>
        <w:t></w:t>
      </w:r>
      <w:r>
        <w:rPr>
          <w:rFonts w:hint="eastAsia"/>
        </w:rPr>
        <w:t>ринків</w:t>
      </w:r>
      <w:r>
        <w:t></w:t>
      </w:r>
    </w:p>
    <w:p w:rsidR="003A1C1A" w:rsidRDefault="003A1C1A" w:rsidP="003A1C1A">
      <w:r>
        <w:rPr>
          <w:rFonts w:hint="eastAsia"/>
        </w:rPr>
        <w:t>виявлення</w:t>
      </w:r>
      <w:r>
        <w:t></w:t>
      </w:r>
      <w:r>
        <w:rPr>
          <w:rFonts w:hint="eastAsia"/>
        </w:rPr>
        <w:t>специфіки</w:t>
      </w:r>
      <w:r>
        <w:t></w:t>
      </w:r>
      <w:r>
        <w:rPr>
          <w:rFonts w:hint="eastAsia"/>
        </w:rPr>
        <w:t>багатосторонніх</w:t>
      </w:r>
      <w:r>
        <w:t></w:t>
      </w:r>
      <w:r>
        <w:rPr>
          <w:rFonts w:hint="eastAsia"/>
        </w:rPr>
        <w:t>ринків</w:t>
      </w:r>
      <w:r>
        <w:t></w:t>
      </w:r>
      <w:r>
        <w:rPr>
          <w:rFonts w:hint="eastAsia"/>
        </w:rPr>
        <w:t>медичних</w:t>
      </w:r>
      <w:r>
        <w:t></w:t>
      </w:r>
      <w:r>
        <w:rPr>
          <w:rFonts w:hint="eastAsia"/>
        </w:rPr>
        <w:t>послуг</w:t>
      </w:r>
      <w:r>
        <w:t></w:t>
      </w:r>
    </w:p>
    <w:p w:rsidR="003A1C1A" w:rsidRDefault="003A1C1A" w:rsidP="003A1C1A">
      <w:r>
        <w:rPr>
          <w:rFonts w:hint="eastAsia"/>
        </w:rPr>
        <w:t>позиціонування</w:t>
      </w:r>
      <w:r>
        <w:t></w:t>
      </w:r>
      <w:r>
        <w:rPr>
          <w:rFonts w:hint="eastAsia"/>
        </w:rPr>
        <w:t>краудсорсингових</w:t>
      </w:r>
      <w:r>
        <w:t></w:t>
      </w:r>
      <w:r>
        <w:rPr>
          <w:rFonts w:hint="eastAsia"/>
        </w:rPr>
        <w:t>фірм</w:t>
      </w:r>
      <w:r>
        <w:t></w:t>
      </w:r>
      <w:r>
        <w:rPr>
          <w:rFonts w:hint="eastAsia"/>
        </w:rPr>
        <w:t>платформ</w:t>
      </w:r>
      <w:r>
        <w:t></w:t>
      </w:r>
      <w:r>
        <w:rPr>
          <w:rFonts w:hint="eastAsia"/>
        </w:rPr>
        <w:t>як</w:t>
      </w:r>
      <w:r>
        <w:t></w:t>
      </w:r>
      <w:r>
        <w:rPr>
          <w:rFonts w:hint="eastAsia"/>
        </w:rPr>
        <w:t>структуроутворюючих</w:t>
      </w:r>
    </w:p>
    <w:p w:rsidR="003A1C1A" w:rsidRDefault="003A1C1A" w:rsidP="003A1C1A">
      <w:r>
        <w:rPr>
          <w:rFonts w:hint="eastAsia"/>
        </w:rPr>
        <w:t>суб’єктів</w:t>
      </w:r>
      <w:r>
        <w:t></w:t>
      </w:r>
      <w:r>
        <w:rPr>
          <w:rFonts w:hint="eastAsia"/>
        </w:rPr>
        <w:t>на</w:t>
      </w:r>
      <w:r>
        <w:t></w:t>
      </w:r>
      <w:r>
        <w:rPr>
          <w:rFonts w:hint="eastAsia"/>
        </w:rPr>
        <w:t>багатосторонньому</w:t>
      </w:r>
      <w:r>
        <w:t></w:t>
      </w:r>
      <w:r>
        <w:rPr>
          <w:rFonts w:hint="eastAsia"/>
        </w:rPr>
        <w:t>ринку</w:t>
      </w:r>
      <w:r>
        <w:t></w:t>
      </w:r>
      <w:r>
        <w:rPr>
          <w:rFonts w:hint="eastAsia"/>
        </w:rPr>
        <w:t>праці</w:t>
      </w:r>
      <w:r>
        <w:t></w:t>
      </w:r>
    </w:p>
    <w:p w:rsidR="003A1C1A" w:rsidRDefault="003A1C1A" w:rsidP="003A1C1A">
      <w:r>
        <w:t></w:t>
      </w:r>
      <w:r>
        <w:t></w:t>
      </w:r>
      <w:r>
        <w:t></w:t>
      </w:r>
      <w:r>
        <w:rPr>
          <w:rFonts w:hint="eastAsia"/>
        </w:rPr>
        <w:t>Запропоновано</w:t>
      </w:r>
      <w:r>
        <w:t></w:t>
      </w:r>
      <w:r>
        <w:rPr>
          <w:rFonts w:hint="eastAsia"/>
        </w:rPr>
        <w:t>визначення</w:t>
      </w:r>
      <w:r>
        <w:t></w:t>
      </w:r>
      <w:r>
        <w:rPr>
          <w:rFonts w:hint="eastAsia"/>
        </w:rPr>
        <w:t>багатостороннього</w:t>
      </w:r>
      <w:r>
        <w:t></w:t>
      </w:r>
      <w:r>
        <w:rPr>
          <w:rFonts w:hint="eastAsia"/>
        </w:rPr>
        <w:t>ринку</w:t>
      </w:r>
      <w:r>
        <w:t></w:t>
      </w:r>
      <w:r>
        <w:rPr>
          <w:rFonts w:hint="eastAsia"/>
        </w:rPr>
        <w:t>як</w:t>
      </w:r>
      <w:r>
        <w:t></w:t>
      </w:r>
      <w:r>
        <w:rPr>
          <w:rFonts w:hint="eastAsia"/>
        </w:rPr>
        <w:t>сукупності</w:t>
      </w:r>
    </w:p>
    <w:p w:rsidR="003A1C1A" w:rsidRDefault="003A1C1A" w:rsidP="003A1C1A">
      <w:r>
        <w:rPr>
          <w:rFonts w:hint="eastAsia"/>
        </w:rPr>
        <w:t>економічних</w:t>
      </w:r>
      <w:r>
        <w:t></w:t>
      </w:r>
      <w:r>
        <w:rPr>
          <w:rFonts w:hint="eastAsia"/>
        </w:rPr>
        <w:t>відносин</w:t>
      </w:r>
      <w:r>
        <w:t></w:t>
      </w:r>
      <w:r>
        <w:rPr>
          <w:rFonts w:hint="eastAsia"/>
        </w:rPr>
        <w:t>між</w:t>
      </w:r>
      <w:r>
        <w:t></w:t>
      </w:r>
      <w:r>
        <w:rPr>
          <w:rFonts w:hint="eastAsia"/>
        </w:rPr>
        <w:t>продавцями</w:t>
      </w:r>
      <w:r>
        <w:t></w:t>
      </w:r>
      <w:r>
        <w:t></w:t>
      </w:r>
      <w:r>
        <w:rPr>
          <w:rFonts w:hint="eastAsia"/>
        </w:rPr>
        <w:t>покупцями</w:t>
      </w:r>
      <w:r>
        <w:t></w:t>
      </w:r>
      <w:r>
        <w:rPr>
          <w:rFonts w:hint="eastAsia"/>
        </w:rPr>
        <w:t>та</w:t>
      </w:r>
      <w:r>
        <w:t></w:t>
      </w:r>
      <w:r>
        <w:rPr>
          <w:rFonts w:hint="eastAsia"/>
        </w:rPr>
        <w:t>посередниками</w:t>
      </w:r>
    </w:p>
    <w:p w:rsidR="003A1C1A" w:rsidRDefault="003A1C1A" w:rsidP="003A1C1A">
      <w:r>
        <w:t></w:t>
      </w:r>
      <w:r>
        <w:rPr>
          <w:rFonts w:hint="eastAsia"/>
        </w:rPr>
        <w:t>фірмами</w:t>
      </w:r>
      <w:r>
        <w:t></w:t>
      </w:r>
      <w:r>
        <w:rPr>
          <w:rFonts w:hint="eastAsia"/>
        </w:rPr>
        <w:t>платформами</w:t>
      </w:r>
      <w:r>
        <w:t></w:t>
      </w:r>
      <w:r>
        <w:t></w:t>
      </w:r>
      <w:r>
        <w:t></w:t>
      </w:r>
      <w:r>
        <w:rPr>
          <w:rFonts w:hint="eastAsia"/>
        </w:rPr>
        <w:t>що</w:t>
      </w:r>
      <w:r>
        <w:t></w:t>
      </w:r>
      <w:r>
        <w:rPr>
          <w:rFonts w:hint="eastAsia"/>
        </w:rPr>
        <w:t>характеризуються</w:t>
      </w:r>
      <w:r>
        <w:t></w:t>
      </w:r>
      <w:r>
        <w:rPr>
          <w:rFonts w:hint="eastAsia"/>
        </w:rPr>
        <w:t>позитивними</w:t>
      </w:r>
      <w:r>
        <w:t></w:t>
      </w:r>
      <w:r>
        <w:rPr>
          <w:rFonts w:hint="eastAsia"/>
        </w:rPr>
        <w:t>мережевими</w:t>
      </w:r>
    </w:p>
    <w:p w:rsidR="003A1C1A" w:rsidRDefault="003A1C1A" w:rsidP="003A1C1A">
      <w:r>
        <w:rPr>
          <w:rFonts w:hint="eastAsia"/>
        </w:rPr>
        <w:t>ефектами</w:t>
      </w:r>
      <w:r>
        <w:t></w:t>
      </w:r>
      <w:r>
        <w:t></w:t>
      </w:r>
      <w:r>
        <w:rPr>
          <w:rFonts w:hint="eastAsia"/>
        </w:rPr>
        <w:t>Характерними</w:t>
      </w:r>
      <w:r>
        <w:t></w:t>
      </w:r>
      <w:r>
        <w:rPr>
          <w:rFonts w:hint="eastAsia"/>
        </w:rPr>
        <w:t>ознаками</w:t>
      </w:r>
      <w:r>
        <w:t></w:t>
      </w:r>
      <w:r>
        <w:rPr>
          <w:rFonts w:hint="eastAsia"/>
        </w:rPr>
        <w:t>багатосторонніх</w:t>
      </w:r>
      <w:r>
        <w:t></w:t>
      </w:r>
      <w:r>
        <w:rPr>
          <w:rFonts w:hint="eastAsia"/>
        </w:rPr>
        <w:t>ринків</w:t>
      </w:r>
      <w:r>
        <w:t></w:t>
      </w:r>
      <w:r>
        <w:rPr>
          <w:rFonts w:hint="eastAsia"/>
        </w:rPr>
        <w:t>є</w:t>
      </w:r>
      <w:r>
        <w:t></w:t>
      </w:r>
      <w:r>
        <w:rPr>
          <w:rFonts w:hint="eastAsia"/>
        </w:rPr>
        <w:t>такі</w:t>
      </w:r>
      <w:r>
        <w:t></w:t>
      </w:r>
    </w:p>
    <w:p w:rsidR="003A1C1A" w:rsidRDefault="003A1C1A" w:rsidP="003A1C1A">
      <w:r>
        <w:rPr>
          <w:rFonts w:hint="eastAsia"/>
        </w:rPr>
        <w:t>специфічний</w:t>
      </w:r>
      <w:r>
        <w:t></w:t>
      </w:r>
      <w:r>
        <w:rPr>
          <w:rFonts w:hint="eastAsia"/>
        </w:rPr>
        <w:t>суб’єктний</w:t>
      </w:r>
      <w:r>
        <w:t></w:t>
      </w:r>
      <w:r>
        <w:rPr>
          <w:rFonts w:hint="eastAsia"/>
        </w:rPr>
        <w:t>склад</w:t>
      </w:r>
      <w:r>
        <w:t></w:t>
      </w:r>
      <w:r>
        <w:t></w:t>
      </w:r>
      <w:r>
        <w:rPr>
          <w:rFonts w:hint="eastAsia"/>
        </w:rPr>
        <w:t>фірми</w:t>
      </w:r>
      <w:r>
        <w:t></w:t>
      </w:r>
      <w:r>
        <w:rPr>
          <w:rFonts w:hint="eastAsia"/>
        </w:rPr>
        <w:t>платформи</w:t>
      </w:r>
      <w:r>
        <w:t></w:t>
      </w:r>
      <w:r>
        <w:t></w:t>
      </w:r>
      <w:r>
        <w:rPr>
          <w:rFonts w:hint="eastAsia"/>
        </w:rPr>
        <w:t>продавці</w:t>
      </w:r>
      <w:r>
        <w:t></w:t>
      </w:r>
      <w:r>
        <w:t></w:t>
      </w:r>
      <w:r>
        <w:rPr>
          <w:rFonts w:hint="eastAsia"/>
        </w:rPr>
        <w:t>покупці</w:t>
      </w:r>
      <w:r>
        <w:t></w:t>
      </w:r>
    </w:p>
    <w:p w:rsidR="003A1C1A" w:rsidRDefault="003A1C1A" w:rsidP="003A1C1A">
      <w:r>
        <w:rPr>
          <w:rFonts w:hint="eastAsia"/>
        </w:rPr>
        <w:t>рекламодавці</w:t>
      </w:r>
      <w:r>
        <w:t></w:t>
      </w:r>
      <w:r>
        <w:t></w:t>
      </w:r>
      <w:r>
        <w:rPr>
          <w:rFonts w:hint="eastAsia"/>
        </w:rPr>
        <w:t>розробники</w:t>
      </w:r>
      <w:r>
        <w:t></w:t>
      </w:r>
      <w:r>
        <w:rPr>
          <w:rFonts w:hint="eastAsia"/>
        </w:rPr>
        <w:t>цифрових</w:t>
      </w:r>
      <w:r>
        <w:t></w:t>
      </w:r>
      <w:r>
        <w:rPr>
          <w:rFonts w:hint="eastAsia"/>
        </w:rPr>
        <w:t>мереж</w:t>
      </w:r>
      <w:r>
        <w:t></w:t>
      </w:r>
      <w:r>
        <w:t></w:t>
      </w:r>
      <w:r>
        <w:rPr>
          <w:rFonts w:hint="eastAsia"/>
        </w:rPr>
        <w:t>технологічних</w:t>
      </w:r>
      <w:r>
        <w:t></w:t>
      </w:r>
      <w:r>
        <w:rPr>
          <w:rFonts w:hint="eastAsia"/>
        </w:rPr>
        <w:t>платформ</w:t>
      </w:r>
      <w:r>
        <w:t></w:t>
      </w:r>
      <w:r>
        <w:t></w:t>
      </w:r>
      <w:r>
        <w:rPr>
          <w:rFonts w:hint="eastAsia"/>
        </w:rPr>
        <w:t>та</w:t>
      </w:r>
    </w:p>
    <w:p w:rsidR="003A1C1A" w:rsidRDefault="003A1C1A" w:rsidP="003A1C1A">
      <w:r>
        <w:rPr>
          <w:rFonts w:hint="eastAsia"/>
        </w:rPr>
        <w:t>програмних</w:t>
      </w:r>
      <w:r>
        <w:t></w:t>
      </w:r>
      <w:r>
        <w:rPr>
          <w:rFonts w:hint="eastAsia"/>
        </w:rPr>
        <w:t>продуктів</w:t>
      </w:r>
      <w:r>
        <w:t></w:t>
      </w:r>
      <w:r>
        <w:t></w:t>
      </w:r>
      <w:r>
        <w:rPr>
          <w:rFonts w:hint="eastAsia"/>
        </w:rPr>
        <w:t>держава</w:t>
      </w:r>
      <w:r>
        <w:t></w:t>
      </w:r>
      <w:r>
        <w:t></w:t>
      </w:r>
      <w:r>
        <w:rPr>
          <w:rFonts w:hint="eastAsia"/>
        </w:rPr>
        <w:t>виробники</w:t>
      </w:r>
      <w:r>
        <w:t></w:t>
      </w:r>
      <w:r>
        <w:rPr>
          <w:rFonts w:hint="eastAsia"/>
        </w:rPr>
        <w:t>товарів</w:t>
      </w:r>
      <w:r>
        <w:t></w:t>
      </w:r>
      <w:r>
        <w:rPr>
          <w:rFonts w:hint="eastAsia"/>
        </w:rPr>
        <w:t>комплементів</w:t>
      </w:r>
      <w:r>
        <w:t></w:t>
      </w:r>
    </w:p>
    <w:p w:rsidR="003A1C1A" w:rsidRDefault="003A1C1A" w:rsidP="003A1C1A">
      <w:r>
        <w:rPr>
          <w:rFonts w:hint="eastAsia"/>
        </w:rPr>
        <w:t>інвесторів</w:t>
      </w:r>
      <w:r>
        <w:t></w:t>
      </w:r>
      <w:r>
        <w:t></w:t>
      </w:r>
      <w:r>
        <w:t></w:t>
      </w:r>
      <w:r>
        <w:rPr>
          <w:rFonts w:hint="eastAsia"/>
        </w:rPr>
        <w:t>наявність</w:t>
      </w:r>
      <w:r>
        <w:t></w:t>
      </w:r>
      <w:r>
        <w:rPr>
          <w:rFonts w:hint="eastAsia"/>
        </w:rPr>
        <w:t>позитивних</w:t>
      </w:r>
      <w:r>
        <w:t></w:t>
      </w:r>
      <w:r>
        <w:rPr>
          <w:rFonts w:hint="eastAsia"/>
        </w:rPr>
        <w:t>мережевих</w:t>
      </w:r>
      <w:r>
        <w:t></w:t>
      </w:r>
      <w:r>
        <w:rPr>
          <w:rFonts w:hint="eastAsia"/>
        </w:rPr>
        <w:t>ефектів</w:t>
      </w:r>
      <w:r>
        <w:t></w:t>
      </w:r>
      <w:r>
        <w:t></w:t>
      </w:r>
      <w:r>
        <w:rPr>
          <w:rFonts w:hint="eastAsia"/>
        </w:rPr>
        <w:t>перехід</w:t>
      </w:r>
      <w:r>
        <w:t></w:t>
      </w:r>
      <w:r>
        <w:rPr>
          <w:rFonts w:hint="eastAsia"/>
        </w:rPr>
        <w:t>у</w:t>
      </w:r>
      <w:r>
        <w:t></w:t>
      </w:r>
      <w:r>
        <w:rPr>
          <w:rFonts w:hint="eastAsia"/>
        </w:rPr>
        <w:t>віртуальний</w:t>
      </w:r>
      <w:r>
        <w:t></w:t>
      </w:r>
    </w:p>
    <w:p w:rsidR="003A1C1A" w:rsidRDefault="003A1C1A" w:rsidP="003A1C1A">
      <w:r>
        <w:t></w:t>
      </w:r>
      <w:r>
        <w:t></w:t>
      </w:r>
      <w:r>
        <w:t></w:t>
      </w:r>
    </w:p>
    <w:p w:rsidR="003A1C1A" w:rsidRDefault="003A1C1A" w:rsidP="003A1C1A">
      <w:r>
        <w:rPr>
          <w:rFonts w:hint="eastAsia"/>
        </w:rPr>
        <w:t>простір</w:t>
      </w:r>
      <w:r>
        <w:t></w:t>
      </w:r>
      <w:r>
        <w:t></w:t>
      </w:r>
      <w:r>
        <w:rPr>
          <w:rFonts w:hint="eastAsia"/>
        </w:rPr>
        <w:t>що</w:t>
      </w:r>
      <w:r>
        <w:t></w:t>
      </w:r>
      <w:r>
        <w:rPr>
          <w:rFonts w:hint="eastAsia"/>
        </w:rPr>
        <w:t>забезпечує</w:t>
      </w:r>
      <w:r>
        <w:t></w:t>
      </w:r>
      <w:r>
        <w:rPr>
          <w:rFonts w:hint="eastAsia"/>
        </w:rPr>
        <w:t>постійно</w:t>
      </w:r>
      <w:r>
        <w:t></w:t>
      </w:r>
      <w:r>
        <w:rPr>
          <w:rFonts w:hint="eastAsia"/>
        </w:rPr>
        <w:t>зростаючу</w:t>
      </w:r>
      <w:r>
        <w:t></w:t>
      </w:r>
      <w:r>
        <w:rPr>
          <w:rFonts w:hint="eastAsia"/>
        </w:rPr>
        <w:t>віддачу</w:t>
      </w:r>
      <w:r>
        <w:t></w:t>
      </w:r>
      <w:r>
        <w:rPr>
          <w:rFonts w:hint="eastAsia"/>
        </w:rPr>
        <w:t>від</w:t>
      </w:r>
      <w:r>
        <w:t></w:t>
      </w:r>
      <w:r>
        <w:rPr>
          <w:rFonts w:hint="eastAsia"/>
        </w:rPr>
        <w:t>масштабу</w:t>
      </w:r>
      <w:r>
        <w:t></w:t>
      </w:r>
      <w:r>
        <w:t></w:t>
      </w:r>
      <w:r>
        <w:rPr>
          <w:rFonts w:hint="eastAsia"/>
        </w:rPr>
        <w:t>взаємодія</w:t>
      </w:r>
    </w:p>
    <w:p w:rsidR="003A1C1A" w:rsidRDefault="003A1C1A" w:rsidP="003A1C1A">
      <w:r>
        <w:rPr>
          <w:rFonts w:hint="eastAsia"/>
        </w:rPr>
        <w:t>незалежних</w:t>
      </w:r>
      <w:r>
        <w:t></w:t>
      </w:r>
      <w:r>
        <w:rPr>
          <w:rFonts w:hint="eastAsia"/>
        </w:rPr>
        <w:t>груп</w:t>
      </w:r>
      <w:r>
        <w:t></w:t>
      </w:r>
      <w:r>
        <w:rPr>
          <w:rFonts w:hint="eastAsia"/>
        </w:rPr>
        <w:t>суб’єктів</w:t>
      </w:r>
      <w:r>
        <w:t></w:t>
      </w:r>
      <w:r>
        <w:rPr>
          <w:rFonts w:hint="eastAsia"/>
        </w:rPr>
        <w:t>з</w:t>
      </w:r>
      <w:r>
        <w:t></w:t>
      </w:r>
      <w:r>
        <w:rPr>
          <w:rFonts w:hint="eastAsia"/>
        </w:rPr>
        <w:t>різними</w:t>
      </w:r>
      <w:r>
        <w:t></w:t>
      </w:r>
      <w:r>
        <w:rPr>
          <w:rFonts w:hint="eastAsia"/>
        </w:rPr>
        <w:t>потребами</w:t>
      </w:r>
      <w:r>
        <w:t></w:t>
      </w:r>
      <w:r>
        <w:rPr>
          <w:rFonts w:hint="eastAsia"/>
        </w:rPr>
        <w:t>та</w:t>
      </w:r>
      <w:r>
        <w:t></w:t>
      </w:r>
      <w:r>
        <w:rPr>
          <w:rFonts w:hint="eastAsia"/>
        </w:rPr>
        <w:t>інтересами</w:t>
      </w:r>
      <w:r>
        <w:t></w:t>
      </w:r>
      <w:r>
        <w:t></w:t>
      </w:r>
      <w:r>
        <w:rPr>
          <w:rFonts w:hint="eastAsia"/>
        </w:rPr>
        <w:t>Урахування</w:t>
      </w:r>
    </w:p>
    <w:p w:rsidR="003A1C1A" w:rsidRDefault="003A1C1A" w:rsidP="003A1C1A">
      <w:r>
        <w:rPr>
          <w:rFonts w:hint="eastAsia"/>
        </w:rPr>
        <w:t>кількості</w:t>
      </w:r>
      <w:r>
        <w:t></w:t>
      </w:r>
      <w:r>
        <w:rPr>
          <w:rFonts w:hint="eastAsia"/>
        </w:rPr>
        <w:t>посередників</w:t>
      </w:r>
      <w:r>
        <w:t></w:t>
      </w:r>
      <w:r>
        <w:rPr>
          <w:rFonts w:hint="eastAsia"/>
        </w:rPr>
        <w:t>на</w:t>
      </w:r>
      <w:r>
        <w:t></w:t>
      </w:r>
      <w:r>
        <w:rPr>
          <w:rFonts w:hint="eastAsia"/>
        </w:rPr>
        <w:t>ринку</w:t>
      </w:r>
      <w:r>
        <w:t></w:t>
      </w:r>
      <w:r>
        <w:rPr>
          <w:rFonts w:hint="eastAsia"/>
        </w:rPr>
        <w:t>дозволило</w:t>
      </w:r>
      <w:r>
        <w:t></w:t>
      </w:r>
      <w:r>
        <w:rPr>
          <w:rFonts w:hint="eastAsia"/>
        </w:rPr>
        <w:t>доповнити</w:t>
      </w:r>
      <w:r>
        <w:t></w:t>
      </w:r>
      <w:r>
        <w:rPr>
          <w:rFonts w:hint="eastAsia"/>
        </w:rPr>
        <w:t>класифікацію</w:t>
      </w:r>
    </w:p>
    <w:p w:rsidR="003A1C1A" w:rsidRDefault="003A1C1A" w:rsidP="003A1C1A">
      <w:r>
        <w:rPr>
          <w:rFonts w:hint="eastAsia"/>
        </w:rPr>
        <w:t>багатосторонніх</w:t>
      </w:r>
      <w:r>
        <w:t></w:t>
      </w:r>
      <w:r>
        <w:rPr>
          <w:rFonts w:hint="eastAsia"/>
        </w:rPr>
        <w:t>ринкових</w:t>
      </w:r>
      <w:r>
        <w:t></w:t>
      </w:r>
      <w:r>
        <w:rPr>
          <w:rFonts w:hint="eastAsia"/>
        </w:rPr>
        <w:t>структур</w:t>
      </w:r>
      <w:r>
        <w:t></w:t>
      </w:r>
      <w:r>
        <w:rPr>
          <w:rFonts w:hint="eastAsia"/>
        </w:rPr>
        <w:t>за</w:t>
      </w:r>
      <w:r>
        <w:t></w:t>
      </w:r>
      <w:r>
        <w:rPr>
          <w:rFonts w:hint="eastAsia"/>
        </w:rPr>
        <w:t>рівнем</w:t>
      </w:r>
      <w:r>
        <w:t></w:t>
      </w:r>
      <w:r>
        <w:rPr>
          <w:rFonts w:hint="eastAsia"/>
        </w:rPr>
        <w:t>конкуренції</w:t>
      </w:r>
      <w:r>
        <w:t></w:t>
      </w:r>
      <w:r>
        <w:rPr>
          <w:rFonts w:hint="eastAsia"/>
        </w:rPr>
        <w:t>та</w:t>
      </w:r>
      <w:r>
        <w:t></w:t>
      </w:r>
      <w:r>
        <w:rPr>
          <w:rFonts w:hint="eastAsia"/>
        </w:rPr>
        <w:t>виокремити</w:t>
      </w:r>
      <w:r>
        <w:t></w:t>
      </w:r>
      <w:r>
        <w:rPr>
          <w:rFonts w:hint="eastAsia"/>
        </w:rPr>
        <w:t>такі</w:t>
      </w:r>
    </w:p>
    <w:p w:rsidR="003A1C1A" w:rsidRDefault="003A1C1A" w:rsidP="003A1C1A">
      <w:r>
        <w:rPr>
          <w:rFonts w:hint="eastAsia"/>
        </w:rPr>
        <w:t>види</w:t>
      </w:r>
      <w:r>
        <w:t></w:t>
      </w:r>
      <w:r>
        <w:rPr>
          <w:rFonts w:hint="eastAsia"/>
        </w:rPr>
        <w:t>ринків</w:t>
      </w:r>
      <w:r>
        <w:t></w:t>
      </w:r>
      <w:r>
        <w:t></w:t>
      </w:r>
      <w:r>
        <w:rPr>
          <w:rFonts w:hint="eastAsia"/>
        </w:rPr>
        <w:t>моносазонію</w:t>
      </w:r>
      <w:r>
        <w:t></w:t>
      </w:r>
      <w:r>
        <w:t></w:t>
      </w:r>
      <w:r>
        <w:rPr>
          <w:rFonts w:hint="eastAsia"/>
        </w:rPr>
        <w:t>олігосазонію</w:t>
      </w:r>
      <w:r>
        <w:t></w:t>
      </w:r>
      <w:r>
        <w:t></w:t>
      </w:r>
      <w:r>
        <w:rPr>
          <w:rFonts w:hint="eastAsia"/>
        </w:rPr>
        <w:t>полісазонію</w:t>
      </w:r>
      <w:r>
        <w:t></w:t>
      </w:r>
    </w:p>
    <w:p w:rsidR="003A1C1A" w:rsidRDefault="003A1C1A" w:rsidP="003A1C1A">
      <w:r>
        <w:t></w:t>
      </w:r>
      <w:r>
        <w:t></w:t>
      </w:r>
      <w:r>
        <w:t></w:t>
      </w:r>
      <w:r>
        <w:rPr>
          <w:rFonts w:hint="eastAsia"/>
        </w:rPr>
        <w:t>Розвиток</w:t>
      </w:r>
      <w:r>
        <w:t></w:t>
      </w:r>
      <w:r>
        <w:rPr>
          <w:rFonts w:hint="eastAsia"/>
        </w:rPr>
        <w:t>та</w:t>
      </w:r>
      <w:r>
        <w:t></w:t>
      </w:r>
      <w:r>
        <w:rPr>
          <w:rFonts w:hint="eastAsia"/>
        </w:rPr>
        <w:t>ускладнення</w:t>
      </w:r>
      <w:r>
        <w:t></w:t>
      </w:r>
      <w:r>
        <w:rPr>
          <w:rFonts w:hint="eastAsia"/>
        </w:rPr>
        <w:t>конкурентних</w:t>
      </w:r>
      <w:r>
        <w:t></w:t>
      </w:r>
      <w:r>
        <w:rPr>
          <w:rFonts w:hint="eastAsia"/>
        </w:rPr>
        <w:t>відносин</w:t>
      </w:r>
      <w:r>
        <w:t></w:t>
      </w:r>
      <w:r>
        <w:rPr>
          <w:rFonts w:hint="eastAsia"/>
        </w:rPr>
        <w:t>між</w:t>
      </w:r>
      <w:r>
        <w:t></w:t>
      </w:r>
      <w:r>
        <w:rPr>
          <w:rFonts w:hint="eastAsia"/>
        </w:rPr>
        <w:t>фірмамиплатформами</w:t>
      </w:r>
      <w:r>
        <w:t></w:t>
      </w:r>
      <w:r>
        <w:t></w:t>
      </w:r>
      <w:r>
        <w:rPr>
          <w:rFonts w:hint="eastAsia"/>
        </w:rPr>
        <w:t>між</w:t>
      </w:r>
      <w:r>
        <w:t></w:t>
      </w:r>
      <w:r>
        <w:rPr>
          <w:rFonts w:hint="eastAsia"/>
        </w:rPr>
        <w:t>продавцями</w:t>
      </w:r>
      <w:r>
        <w:t></w:t>
      </w:r>
      <w:r>
        <w:t></w:t>
      </w:r>
      <w:r>
        <w:rPr>
          <w:rFonts w:hint="eastAsia"/>
        </w:rPr>
        <w:t>між</w:t>
      </w:r>
      <w:r>
        <w:t></w:t>
      </w:r>
      <w:r>
        <w:rPr>
          <w:rFonts w:hint="eastAsia"/>
        </w:rPr>
        <w:t>продавцями</w:t>
      </w:r>
      <w:r>
        <w:t></w:t>
      </w:r>
      <w:r>
        <w:rPr>
          <w:rFonts w:hint="eastAsia"/>
        </w:rPr>
        <w:t>та</w:t>
      </w:r>
      <w:r>
        <w:t></w:t>
      </w:r>
      <w:r>
        <w:rPr>
          <w:rFonts w:hint="eastAsia"/>
        </w:rPr>
        <w:t>фірмами</w:t>
      </w:r>
      <w:r>
        <w:t></w:t>
      </w:r>
      <w:r>
        <w:rPr>
          <w:rFonts w:hint="eastAsia"/>
        </w:rPr>
        <w:t>платформами</w:t>
      </w:r>
      <w:r>
        <w:t></w:t>
      </w:r>
    </w:p>
    <w:p w:rsidR="003A1C1A" w:rsidRDefault="003A1C1A" w:rsidP="003A1C1A">
      <w:r>
        <w:rPr>
          <w:rFonts w:hint="eastAsia"/>
        </w:rPr>
        <w:t>між</w:t>
      </w:r>
      <w:r>
        <w:t></w:t>
      </w:r>
      <w:r>
        <w:rPr>
          <w:rFonts w:hint="eastAsia"/>
        </w:rPr>
        <w:t>розробниками</w:t>
      </w:r>
      <w:r>
        <w:t></w:t>
      </w:r>
      <w:r>
        <w:rPr>
          <w:rFonts w:hint="eastAsia"/>
        </w:rPr>
        <w:t>цифрових</w:t>
      </w:r>
      <w:r>
        <w:t></w:t>
      </w:r>
      <w:r>
        <w:rPr>
          <w:rFonts w:hint="eastAsia"/>
        </w:rPr>
        <w:t>мереж</w:t>
      </w:r>
      <w:r>
        <w:t></w:t>
      </w:r>
      <w:r>
        <w:t></w:t>
      </w:r>
      <w:r>
        <w:rPr>
          <w:rFonts w:hint="eastAsia"/>
        </w:rPr>
        <w:t>між</w:t>
      </w:r>
      <w:r>
        <w:t></w:t>
      </w:r>
      <w:r>
        <w:rPr>
          <w:rFonts w:hint="eastAsia"/>
        </w:rPr>
        <w:t>фірмами</w:t>
      </w:r>
      <w:r>
        <w:t></w:t>
      </w:r>
      <w:r>
        <w:rPr>
          <w:rFonts w:hint="eastAsia"/>
        </w:rPr>
        <w:t>платформами</w:t>
      </w:r>
      <w:r>
        <w:t></w:t>
      </w:r>
      <w:r>
        <w:rPr>
          <w:rFonts w:hint="eastAsia"/>
        </w:rPr>
        <w:t>та</w:t>
      </w:r>
    </w:p>
    <w:p w:rsidR="003A1C1A" w:rsidRDefault="003A1C1A" w:rsidP="003A1C1A">
      <w:r>
        <w:rPr>
          <w:rFonts w:hint="eastAsia"/>
        </w:rPr>
        <w:t>класичними</w:t>
      </w:r>
      <w:r>
        <w:t></w:t>
      </w:r>
      <w:r>
        <w:rPr>
          <w:rFonts w:hint="eastAsia"/>
        </w:rPr>
        <w:t>посередниками</w:t>
      </w:r>
      <w:r>
        <w:t></w:t>
      </w:r>
      <w:r>
        <w:rPr>
          <w:rFonts w:hint="eastAsia"/>
        </w:rPr>
        <w:t>на</w:t>
      </w:r>
      <w:r>
        <w:t></w:t>
      </w:r>
      <w:r>
        <w:rPr>
          <w:rFonts w:hint="eastAsia"/>
        </w:rPr>
        <w:t>багатосторонніх</w:t>
      </w:r>
      <w:r>
        <w:t></w:t>
      </w:r>
      <w:r>
        <w:rPr>
          <w:rFonts w:hint="eastAsia"/>
        </w:rPr>
        <w:t>ринках</w:t>
      </w:r>
      <w:r>
        <w:t></w:t>
      </w:r>
      <w:r>
        <w:rPr>
          <w:rFonts w:hint="eastAsia"/>
        </w:rPr>
        <w:t>зумовлює</w:t>
      </w:r>
    </w:p>
    <w:p w:rsidR="003A1C1A" w:rsidRDefault="003A1C1A" w:rsidP="003A1C1A">
      <w:r>
        <w:rPr>
          <w:rFonts w:hint="eastAsia"/>
        </w:rPr>
        <w:t>необхідність</w:t>
      </w:r>
      <w:r>
        <w:t></w:t>
      </w:r>
      <w:r>
        <w:rPr>
          <w:rFonts w:hint="eastAsia"/>
        </w:rPr>
        <w:t>вдосконалення</w:t>
      </w:r>
      <w:r>
        <w:t></w:t>
      </w:r>
      <w:r>
        <w:rPr>
          <w:rFonts w:hint="eastAsia"/>
        </w:rPr>
        <w:t>їх</w:t>
      </w:r>
      <w:r>
        <w:t></w:t>
      </w:r>
      <w:r>
        <w:rPr>
          <w:rFonts w:hint="eastAsia"/>
        </w:rPr>
        <w:t>державного</w:t>
      </w:r>
      <w:r>
        <w:t></w:t>
      </w:r>
      <w:r>
        <w:rPr>
          <w:rFonts w:hint="eastAsia"/>
        </w:rPr>
        <w:t>регулювання</w:t>
      </w:r>
      <w:r>
        <w:t></w:t>
      </w:r>
      <w:r>
        <w:t></w:t>
      </w:r>
      <w:r>
        <w:rPr>
          <w:rFonts w:hint="eastAsia"/>
        </w:rPr>
        <w:t>Йдеться</w:t>
      </w:r>
      <w:r>
        <w:t></w:t>
      </w:r>
      <w:r>
        <w:rPr>
          <w:rFonts w:hint="eastAsia"/>
        </w:rPr>
        <w:t>про</w:t>
      </w:r>
    </w:p>
    <w:p w:rsidR="003A1C1A" w:rsidRDefault="003A1C1A" w:rsidP="003A1C1A">
      <w:r>
        <w:rPr>
          <w:rFonts w:hint="eastAsia"/>
        </w:rPr>
        <w:t>оновлення</w:t>
      </w:r>
      <w:r>
        <w:t></w:t>
      </w:r>
      <w:r>
        <w:rPr>
          <w:rFonts w:hint="eastAsia"/>
        </w:rPr>
        <w:t>інструментів</w:t>
      </w:r>
      <w:r>
        <w:t></w:t>
      </w:r>
      <w:r>
        <w:rPr>
          <w:rFonts w:hint="eastAsia"/>
        </w:rPr>
        <w:t>антимонопольної</w:t>
      </w:r>
      <w:r>
        <w:t></w:t>
      </w:r>
      <w:r>
        <w:rPr>
          <w:rFonts w:hint="eastAsia"/>
        </w:rPr>
        <w:t>політики</w:t>
      </w:r>
      <w:r>
        <w:t></w:t>
      </w:r>
      <w:r>
        <w:t></w:t>
      </w:r>
      <w:r>
        <w:rPr>
          <w:rFonts w:hint="eastAsia"/>
        </w:rPr>
        <w:t>розробку</w:t>
      </w:r>
      <w:r>
        <w:t></w:t>
      </w:r>
      <w:r>
        <w:rPr>
          <w:rFonts w:hint="eastAsia"/>
        </w:rPr>
        <w:t>методики</w:t>
      </w:r>
      <w:r>
        <w:t></w:t>
      </w:r>
      <w:r>
        <w:rPr>
          <w:rFonts w:hint="eastAsia"/>
        </w:rPr>
        <w:t>їх</w:t>
      </w:r>
    </w:p>
    <w:p w:rsidR="003A1C1A" w:rsidRDefault="003A1C1A" w:rsidP="003A1C1A">
      <w:r>
        <w:rPr>
          <w:rFonts w:hint="eastAsia"/>
        </w:rPr>
        <w:t>економічного</w:t>
      </w:r>
      <w:r>
        <w:t></w:t>
      </w:r>
      <w:r>
        <w:rPr>
          <w:rFonts w:hint="eastAsia"/>
        </w:rPr>
        <w:t>аналізу</w:t>
      </w:r>
      <w:r>
        <w:t></w:t>
      </w:r>
      <w:r>
        <w:rPr>
          <w:rFonts w:hint="eastAsia"/>
        </w:rPr>
        <w:t>з</w:t>
      </w:r>
      <w:r>
        <w:t></w:t>
      </w:r>
      <w:r>
        <w:rPr>
          <w:rFonts w:hint="eastAsia"/>
        </w:rPr>
        <w:t>урахуванням</w:t>
      </w:r>
      <w:r>
        <w:t></w:t>
      </w:r>
      <w:r>
        <w:rPr>
          <w:rFonts w:hint="eastAsia"/>
        </w:rPr>
        <w:t>мережевих</w:t>
      </w:r>
      <w:r>
        <w:t></w:t>
      </w:r>
      <w:r>
        <w:rPr>
          <w:rFonts w:hint="eastAsia"/>
        </w:rPr>
        <w:t>ефектів</w:t>
      </w:r>
      <w:r>
        <w:t></w:t>
      </w:r>
      <w:r>
        <w:rPr>
          <w:rFonts w:hint="eastAsia"/>
        </w:rPr>
        <w:t>при</w:t>
      </w:r>
      <w:r>
        <w:t></w:t>
      </w:r>
      <w:r>
        <w:rPr>
          <w:rFonts w:hint="eastAsia"/>
        </w:rPr>
        <w:t>визначенні</w:t>
      </w:r>
    </w:p>
    <w:p w:rsidR="003A1C1A" w:rsidRDefault="003A1C1A" w:rsidP="003A1C1A">
      <w:r>
        <w:rPr>
          <w:rFonts w:hint="eastAsia"/>
        </w:rPr>
        <w:t>товарних</w:t>
      </w:r>
      <w:r>
        <w:t></w:t>
      </w:r>
      <w:r>
        <w:rPr>
          <w:rFonts w:hint="eastAsia"/>
        </w:rPr>
        <w:t>та</w:t>
      </w:r>
      <w:r>
        <w:t></w:t>
      </w:r>
      <w:r>
        <w:rPr>
          <w:rFonts w:hint="eastAsia"/>
        </w:rPr>
        <w:t>географічних</w:t>
      </w:r>
      <w:r>
        <w:t></w:t>
      </w:r>
      <w:r>
        <w:rPr>
          <w:rFonts w:hint="eastAsia"/>
        </w:rPr>
        <w:t>меж</w:t>
      </w:r>
      <w:r>
        <w:t></w:t>
      </w:r>
      <w:r>
        <w:rPr>
          <w:rFonts w:hint="eastAsia"/>
        </w:rPr>
        <w:t>ринку</w:t>
      </w:r>
      <w:r>
        <w:t></w:t>
      </w:r>
      <w:r>
        <w:t></w:t>
      </w:r>
      <w:r>
        <w:rPr>
          <w:rFonts w:hint="eastAsia"/>
        </w:rPr>
        <w:t>оцінки</w:t>
      </w:r>
      <w:r>
        <w:t></w:t>
      </w:r>
      <w:r>
        <w:rPr>
          <w:rFonts w:hint="eastAsia"/>
        </w:rPr>
        <w:t>монопольної</w:t>
      </w:r>
      <w:r>
        <w:t></w:t>
      </w:r>
      <w:r>
        <w:rPr>
          <w:rFonts w:hint="eastAsia"/>
        </w:rPr>
        <w:t>влади</w:t>
      </w:r>
      <w:r>
        <w:t></w:t>
      </w:r>
      <w:r>
        <w:rPr>
          <w:rFonts w:hint="eastAsia"/>
        </w:rPr>
        <w:t>фірмплатформ</w:t>
      </w:r>
      <w:r>
        <w:t></w:t>
      </w:r>
      <w:r>
        <w:t></w:t>
      </w:r>
      <w:r>
        <w:rPr>
          <w:rFonts w:hint="eastAsia"/>
        </w:rPr>
        <w:t>аналізу</w:t>
      </w:r>
      <w:r>
        <w:t></w:t>
      </w:r>
      <w:r>
        <w:rPr>
          <w:rFonts w:hint="eastAsia"/>
        </w:rPr>
        <w:t>злиттів</w:t>
      </w:r>
      <w:r>
        <w:t></w:t>
      </w:r>
      <w:r>
        <w:rPr>
          <w:rFonts w:hint="eastAsia"/>
        </w:rPr>
        <w:t>фірм</w:t>
      </w:r>
      <w:r>
        <w:t></w:t>
      </w:r>
      <w:r>
        <w:rPr>
          <w:rFonts w:hint="eastAsia"/>
        </w:rPr>
        <w:t>платформ</w:t>
      </w:r>
      <w:r>
        <w:t></w:t>
      </w:r>
      <w:r>
        <w:t></w:t>
      </w:r>
      <w:r>
        <w:rPr>
          <w:rFonts w:hint="eastAsia"/>
        </w:rPr>
        <w:t>визначення</w:t>
      </w:r>
      <w:r>
        <w:t></w:t>
      </w:r>
      <w:r>
        <w:rPr>
          <w:rFonts w:hint="eastAsia"/>
        </w:rPr>
        <w:t>конкурентного</w:t>
      </w:r>
      <w:r>
        <w:t></w:t>
      </w:r>
      <w:r>
        <w:rPr>
          <w:rFonts w:hint="eastAsia"/>
        </w:rPr>
        <w:t>рівня</w:t>
      </w:r>
    </w:p>
    <w:p w:rsidR="003A1C1A" w:rsidRDefault="003A1C1A" w:rsidP="003A1C1A">
      <w:r>
        <w:rPr>
          <w:rFonts w:hint="eastAsia"/>
        </w:rPr>
        <w:t>цін</w:t>
      </w:r>
      <w:r>
        <w:t></w:t>
      </w:r>
      <w:r>
        <w:rPr>
          <w:rFonts w:hint="eastAsia"/>
        </w:rPr>
        <w:t>на</w:t>
      </w:r>
      <w:r>
        <w:t></w:t>
      </w:r>
      <w:r>
        <w:rPr>
          <w:rFonts w:hint="eastAsia"/>
        </w:rPr>
        <w:t>товари</w:t>
      </w:r>
      <w:r>
        <w:t></w:t>
      </w:r>
      <w:r>
        <w:rPr>
          <w:rFonts w:hint="eastAsia"/>
        </w:rPr>
        <w:t>та</w:t>
      </w:r>
      <w:r>
        <w:t></w:t>
      </w:r>
      <w:r>
        <w:rPr>
          <w:rFonts w:hint="eastAsia"/>
        </w:rPr>
        <w:t>послуги</w:t>
      </w:r>
      <w:r>
        <w:t></w:t>
      </w:r>
    </w:p>
    <w:p w:rsidR="003A1C1A" w:rsidRDefault="003A1C1A" w:rsidP="003A1C1A">
      <w:r>
        <w:t></w:t>
      </w:r>
      <w:r>
        <w:t></w:t>
      </w:r>
      <w:r>
        <w:t></w:t>
      </w:r>
      <w:r>
        <w:rPr>
          <w:rFonts w:hint="eastAsia"/>
        </w:rPr>
        <w:t>Під</w:t>
      </w:r>
      <w:r>
        <w:t></w:t>
      </w:r>
      <w:r>
        <w:rPr>
          <w:rFonts w:hint="eastAsia"/>
        </w:rPr>
        <w:t>впливом</w:t>
      </w:r>
      <w:r>
        <w:t></w:t>
      </w:r>
      <w:r>
        <w:rPr>
          <w:rFonts w:hint="eastAsia"/>
        </w:rPr>
        <w:t>глобалізації</w:t>
      </w:r>
      <w:r>
        <w:t></w:t>
      </w:r>
      <w:r>
        <w:rPr>
          <w:rFonts w:hint="eastAsia"/>
        </w:rPr>
        <w:t>сформувалися</w:t>
      </w:r>
      <w:r>
        <w:t></w:t>
      </w:r>
      <w:r>
        <w:rPr>
          <w:rFonts w:hint="eastAsia"/>
        </w:rPr>
        <w:t>нові</w:t>
      </w:r>
      <w:r>
        <w:t></w:t>
      </w:r>
      <w:r>
        <w:rPr>
          <w:rFonts w:hint="eastAsia"/>
        </w:rPr>
        <w:t>тенденції</w:t>
      </w:r>
      <w:r>
        <w:t></w:t>
      </w:r>
      <w:r>
        <w:rPr>
          <w:rFonts w:hint="eastAsia"/>
        </w:rPr>
        <w:t>розвитку</w:t>
      </w:r>
    </w:p>
    <w:p w:rsidR="003A1C1A" w:rsidRDefault="003A1C1A" w:rsidP="003A1C1A">
      <w:r>
        <w:rPr>
          <w:rFonts w:hint="eastAsia"/>
        </w:rPr>
        <w:t>багатосторонніх</w:t>
      </w:r>
      <w:r>
        <w:t></w:t>
      </w:r>
      <w:r>
        <w:rPr>
          <w:rFonts w:hint="eastAsia"/>
        </w:rPr>
        <w:t>ринків</w:t>
      </w:r>
      <w:r>
        <w:t></w:t>
      </w:r>
      <w:r>
        <w:rPr>
          <w:rFonts w:hint="eastAsia"/>
        </w:rPr>
        <w:t>в</w:t>
      </w:r>
      <w:r>
        <w:t></w:t>
      </w:r>
      <w:r>
        <w:rPr>
          <w:rFonts w:hint="eastAsia"/>
        </w:rPr>
        <w:t>умовах</w:t>
      </w:r>
      <w:r>
        <w:t></w:t>
      </w:r>
      <w:r>
        <w:rPr>
          <w:rFonts w:hint="eastAsia"/>
        </w:rPr>
        <w:t>цифрової</w:t>
      </w:r>
      <w:r>
        <w:t></w:t>
      </w:r>
      <w:r>
        <w:rPr>
          <w:rFonts w:hint="eastAsia"/>
        </w:rPr>
        <w:t>економіки</w:t>
      </w:r>
      <w:r>
        <w:t></w:t>
      </w:r>
      <w:r>
        <w:t></w:t>
      </w:r>
      <w:r>
        <w:rPr>
          <w:rFonts w:hint="eastAsia"/>
        </w:rPr>
        <w:t>а</w:t>
      </w:r>
      <w:r>
        <w:t></w:t>
      </w:r>
      <w:r>
        <w:rPr>
          <w:rFonts w:hint="eastAsia"/>
        </w:rPr>
        <w:t>саме</w:t>
      </w:r>
      <w:r>
        <w:t></w:t>
      </w:r>
      <w:r>
        <w:t></w:t>
      </w:r>
      <w:r>
        <w:rPr>
          <w:rFonts w:hint="eastAsia"/>
        </w:rPr>
        <w:t>виникнення</w:t>
      </w:r>
    </w:p>
    <w:p w:rsidR="003A1C1A" w:rsidRDefault="003A1C1A" w:rsidP="003A1C1A">
      <w:r>
        <w:rPr>
          <w:rFonts w:hint="eastAsia"/>
        </w:rPr>
        <w:t>глобальних</w:t>
      </w:r>
      <w:r>
        <w:t></w:t>
      </w:r>
      <w:r>
        <w:rPr>
          <w:rFonts w:hint="eastAsia"/>
        </w:rPr>
        <w:t>ринків</w:t>
      </w:r>
      <w:r>
        <w:t></w:t>
      </w:r>
      <w:r>
        <w:rPr>
          <w:rFonts w:hint="eastAsia"/>
        </w:rPr>
        <w:t>нових</w:t>
      </w:r>
      <w:r>
        <w:t></w:t>
      </w:r>
      <w:r>
        <w:rPr>
          <w:rFonts w:hint="eastAsia"/>
        </w:rPr>
        <w:t>товарів</w:t>
      </w:r>
      <w:r>
        <w:t></w:t>
      </w:r>
      <w:r>
        <w:rPr>
          <w:rFonts w:hint="eastAsia"/>
        </w:rPr>
        <w:t>завдяки</w:t>
      </w:r>
      <w:r>
        <w:t></w:t>
      </w:r>
      <w:r>
        <w:rPr>
          <w:rFonts w:hint="eastAsia"/>
        </w:rPr>
        <w:t>розвитку</w:t>
      </w:r>
      <w:r>
        <w:t></w:t>
      </w:r>
      <w:r>
        <w:rPr>
          <w:rFonts w:hint="eastAsia"/>
        </w:rPr>
        <w:t>фірм</w:t>
      </w:r>
      <w:r>
        <w:t></w:t>
      </w:r>
      <w:r>
        <w:rPr>
          <w:rFonts w:hint="eastAsia"/>
        </w:rPr>
        <w:t>платформ</w:t>
      </w:r>
      <w:r>
        <w:t></w:t>
      </w:r>
      <w:r>
        <w:t></w:t>
      </w:r>
      <w:r>
        <w:rPr>
          <w:rFonts w:hint="eastAsia"/>
        </w:rPr>
        <w:t>зростання</w:t>
      </w:r>
    </w:p>
    <w:p w:rsidR="003A1C1A" w:rsidRDefault="003A1C1A" w:rsidP="003A1C1A">
      <w:r>
        <w:rPr>
          <w:rFonts w:hint="eastAsia"/>
        </w:rPr>
        <w:t>рівня</w:t>
      </w:r>
      <w:r>
        <w:t></w:t>
      </w:r>
      <w:r>
        <w:rPr>
          <w:rFonts w:hint="eastAsia"/>
        </w:rPr>
        <w:t>автоматизації</w:t>
      </w:r>
      <w:r>
        <w:t></w:t>
      </w:r>
      <w:r>
        <w:rPr>
          <w:rFonts w:hint="eastAsia"/>
        </w:rPr>
        <w:t>та</w:t>
      </w:r>
      <w:r>
        <w:t></w:t>
      </w:r>
      <w:r>
        <w:rPr>
          <w:rFonts w:hint="eastAsia"/>
        </w:rPr>
        <w:t>прискорення</w:t>
      </w:r>
      <w:r>
        <w:t></w:t>
      </w:r>
      <w:r>
        <w:rPr>
          <w:rFonts w:hint="eastAsia"/>
        </w:rPr>
        <w:t>бізнес</w:t>
      </w:r>
      <w:r>
        <w:t></w:t>
      </w:r>
      <w:r>
        <w:rPr>
          <w:rFonts w:hint="eastAsia"/>
        </w:rPr>
        <w:t>процесів</w:t>
      </w:r>
      <w:r>
        <w:t></w:t>
      </w:r>
      <w:r>
        <w:rPr>
          <w:rFonts w:hint="eastAsia"/>
        </w:rPr>
        <w:t>фірмами</w:t>
      </w:r>
      <w:r>
        <w:t></w:t>
      </w:r>
      <w:r>
        <w:t></w:t>
      </w:r>
      <w:r>
        <w:rPr>
          <w:rFonts w:hint="eastAsia"/>
        </w:rPr>
        <w:t>що</w:t>
      </w:r>
      <w:r>
        <w:t></w:t>
      </w:r>
      <w:r>
        <w:rPr>
          <w:rFonts w:hint="eastAsia"/>
        </w:rPr>
        <w:t>працюють</w:t>
      </w:r>
    </w:p>
    <w:p w:rsidR="003A1C1A" w:rsidRDefault="003A1C1A" w:rsidP="003A1C1A">
      <w:r>
        <w:rPr>
          <w:rFonts w:hint="eastAsia"/>
        </w:rPr>
        <w:t>на</w:t>
      </w:r>
      <w:r>
        <w:t></w:t>
      </w:r>
      <w:r>
        <w:rPr>
          <w:rFonts w:hint="eastAsia"/>
        </w:rPr>
        <w:t>багатосторонніх</w:t>
      </w:r>
      <w:r>
        <w:t></w:t>
      </w:r>
      <w:r>
        <w:rPr>
          <w:rFonts w:hint="eastAsia"/>
        </w:rPr>
        <w:t>ринках</w:t>
      </w:r>
      <w:r>
        <w:t></w:t>
      </w:r>
      <w:r>
        <w:t></w:t>
      </w:r>
      <w:r>
        <w:rPr>
          <w:rFonts w:hint="eastAsia"/>
        </w:rPr>
        <w:t>підвищення</w:t>
      </w:r>
      <w:r>
        <w:t></w:t>
      </w:r>
      <w:r>
        <w:rPr>
          <w:rFonts w:hint="eastAsia"/>
        </w:rPr>
        <w:t>конкурентоспроможності</w:t>
      </w:r>
      <w:r>
        <w:t></w:t>
      </w:r>
      <w:r>
        <w:rPr>
          <w:rFonts w:hint="eastAsia"/>
        </w:rPr>
        <w:t>фірм</w:t>
      </w:r>
      <w:r>
        <w:t></w:t>
      </w:r>
      <w:r>
        <w:rPr>
          <w:rFonts w:hint="eastAsia"/>
        </w:rPr>
        <w:t>на</w:t>
      </w:r>
    </w:p>
    <w:p w:rsidR="003A1C1A" w:rsidRDefault="003A1C1A" w:rsidP="003A1C1A">
      <w:r>
        <w:rPr>
          <w:rFonts w:hint="eastAsia"/>
        </w:rPr>
        <w:t>глобальних</w:t>
      </w:r>
      <w:r>
        <w:t></w:t>
      </w:r>
      <w:r>
        <w:rPr>
          <w:rFonts w:hint="eastAsia"/>
        </w:rPr>
        <w:t>ринках</w:t>
      </w:r>
      <w:r>
        <w:t></w:t>
      </w:r>
      <w:r>
        <w:rPr>
          <w:rFonts w:hint="eastAsia"/>
        </w:rPr>
        <w:t>за</w:t>
      </w:r>
      <w:r>
        <w:t></w:t>
      </w:r>
      <w:r>
        <w:rPr>
          <w:rFonts w:hint="eastAsia"/>
        </w:rPr>
        <w:t>рахунок</w:t>
      </w:r>
      <w:r>
        <w:t></w:t>
      </w:r>
      <w:r>
        <w:rPr>
          <w:rFonts w:hint="eastAsia"/>
        </w:rPr>
        <w:t>використання</w:t>
      </w:r>
      <w:r>
        <w:t></w:t>
      </w:r>
      <w:r>
        <w:rPr>
          <w:rFonts w:hint="eastAsia"/>
        </w:rPr>
        <w:t>ресурсу</w:t>
      </w:r>
      <w:r>
        <w:t></w:t>
      </w:r>
      <w:r>
        <w:rPr>
          <w:rFonts w:hint="eastAsia"/>
        </w:rPr>
        <w:t>цифрової</w:t>
      </w:r>
      <w:r>
        <w:t></w:t>
      </w:r>
      <w:r>
        <w:rPr>
          <w:rFonts w:hint="eastAsia"/>
        </w:rPr>
        <w:t>мережі</w:t>
      </w:r>
    </w:p>
    <w:p w:rsidR="003A1C1A" w:rsidRDefault="003A1C1A" w:rsidP="003A1C1A">
      <w:r>
        <w:t></w:t>
      </w:r>
      <w:r>
        <w:rPr>
          <w:rFonts w:hint="eastAsia"/>
        </w:rPr>
        <w:t>технологічної</w:t>
      </w:r>
      <w:r>
        <w:t></w:t>
      </w:r>
      <w:r>
        <w:rPr>
          <w:rFonts w:hint="eastAsia"/>
        </w:rPr>
        <w:t>платформи</w:t>
      </w:r>
      <w:r>
        <w:t></w:t>
      </w:r>
      <w:r>
        <w:t></w:t>
      </w:r>
      <w:r>
        <w:t></w:t>
      </w:r>
      <w:r>
        <w:rPr>
          <w:rFonts w:hint="eastAsia"/>
        </w:rPr>
        <w:t>зменшення</w:t>
      </w:r>
      <w:r>
        <w:t></w:t>
      </w:r>
      <w:r>
        <w:rPr>
          <w:rFonts w:hint="eastAsia"/>
        </w:rPr>
        <w:t>неліквідних</w:t>
      </w:r>
      <w:r>
        <w:t></w:t>
      </w:r>
      <w:r>
        <w:rPr>
          <w:rFonts w:hint="eastAsia"/>
        </w:rPr>
        <w:t>активів</w:t>
      </w:r>
      <w:r>
        <w:t></w:t>
      </w:r>
      <w:r>
        <w:rPr>
          <w:rFonts w:hint="eastAsia"/>
        </w:rPr>
        <w:t>у</w:t>
      </w:r>
      <w:r>
        <w:t></w:t>
      </w:r>
      <w:r>
        <w:rPr>
          <w:rFonts w:hint="eastAsia"/>
        </w:rPr>
        <w:t>фірм</w:t>
      </w:r>
      <w:r>
        <w:t></w:t>
      </w:r>
      <w:r>
        <w:rPr>
          <w:rFonts w:hint="eastAsia"/>
        </w:rPr>
        <w:t>платформ</w:t>
      </w:r>
    </w:p>
    <w:p w:rsidR="003A1C1A" w:rsidRDefault="003A1C1A" w:rsidP="003A1C1A">
      <w:r>
        <w:rPr>
          <w:rFonts w:hint="eastAsia"/>
        </w:rPr>
        <w:t>з</w:t>
      </w:r>
      <w:r>
        <w:t></w:t>
      </w:r>
      <w:r>
        <w:rPr>
          <w:rFonts w:hint="eastAsia"/>
        </w:rPr>
        <w:t>метою</w:t>
      </w:r>
      <w:r>
        <w:t></w:t>
      </w:r>
      <w:r>
        <w:rPr>
          <w:rFonts w:hint="eastAsia"/>
        </w:rPr>
        <w:t>підвищення</w:t>
      </w:r>
      <w:r>
        <w:t></w:t>
      </w:r>
      <w:r>
        <w:rPr>
          <w:rFonts w:hint="eastAsia"/>
        </w:rPr>
        <w:t>рентабельності</w:t>
      </w:r>
      <w:r>
        <w:t></w:t>
      </w:r>
      <w:r>
        <w:rPr>
          <w:rFonts w:hint="eastAsia"/>
        </w:rPr>
        <w:t>та</w:t>
      </w:r>
      <w:r>
        <w:t></w:t>
      </w:r>
      <w:r>
        <w:rPr>
          <w:rFonts w:hint="eastAsia"/>
        </w:rPr>
        <w:t>максимізації</w:t>
      </w:r>
      <w:r>
        <w:t></w:t>
      </w:r>
      <w:r>
        <w:rPr>
          <w:rFonts w:hint="eastAsia"/>
        </w:rPr>
        <w:t>прибутку</w:t>
      </w:r>
      <w:r>
        <w:t></w:t>
      </w:r>
      <w:r>
        <w:rPr>
          <w:rFonts w:hint="eastAsia"/>
        </w:rPr>
        <w:t>у</w:t>
      </w:r>
    </w:p>
    <w:p w:rsidR="003A1C1A" w:rsidRDefault="003A1C1A" w:rsidP="003A1C1A">
      <w:r>
        <w:rPr>
          <w:rFonts w:hint="eastAsia"/>
        </w:rPr>
        <w:t>короткостроковому</w:t>
      </w:r>
      <w:r>
        <w:t></w:t>
      </w:r>
      <w:r>
        <w:rPr>
          <w:rFonts w:hint="eastAsia"/>
        </w:rPr>
        <w:t>періоді</w:t>
      </w:r>
      <w:r>
        <w:t></w:t>
      </w:r>
      <w:r>
        <w:t></w:t>
      </w:r>
      <w:r>
        <w:rPr>
          <w:rFonts w:hint="eastAsia"/>
        </w:rPr>
        <w:t>зниження</w:t>
      </w:r>
      <w:r>
        <w:t></w:t>
      </w:r>
      <w:r>
        <w:rPr>
          <w:rFonts w:hint="eastAsia"/>
        </w:rPr>
        <w:t>ціни</w:t>
      </w:r>
      <w:r>
        <w:t></w:t>
      </w:r>
      <w:r>
        <w:rPr>
          <w:rFonts w:hint="eastAsia"/>
        </w:rPr>
        <w:t>на</w:t>
      </w:r>
      <w:r>
        <w:t></w:t>
      </w:r>
      <w:r>
        <w:rPr>
          <w:rFonts w:hint="eastAsia"/>
        </w:rPr>
        <w:t>товари</w:t>
      </w:r>
      <w:r>
        <w:t></w:t>
      </w:r>
      <w:r>
        <w:rPr>
          <w:rFonts w:hint="eastAsia"/>
        </w:rPr>
        <w:t>фірм</w:t>
      </w:r>
      <w:r>
        <w:t></w:t>
      </w:r>
      <w:r>
        <w:rPr>
          <w:rFonts w:hint="eastAsia"/>
        </w:rPr>
        <w:t>платформ</w:t>
      </w:r>
      <w:r>
        <w:t></w:t>
      </w:r>
      <w:r>
        <w:rPr>
          <w:rFonts w:hint="eastAsia"/>
        </w:rPr>
        <w:t>на</w:t>
      </w:r>
    </w:p>
    <w:p w:rsidR="003A1C1A" w:rsidRDefault="003A1C1A" w:rsidP="003A1C1A">
      <w:r>
        <w:rPr>
          <w:rFonts w:hint="eastAsia"/>
        </w:rPr>
        <w:t>багатосторонньому</w:t>
      </w:r>
      <w:r>
        <w:t></w:t>
      </w:r>
      <w:r>
        <w:rPr>
          <w:rFonts w:hint="eastAsia"/>
        </w:rPr>
        <w:t>ринку</w:t>
      </w:r>
      <w:r>
        <w:t></w:t>
      </w:r>
      <w:r>
        <w:rPr>
          <w:rFonts w:hint="eastAsia"/>
        </w:rPr>
        <w:t>за</w:t>
      </w:r>
      <w:r>
        <w:t></w:t>
      </w:r>
      <w:r>
        <w:rPr>
          <w:rFonts w:hint="eastAsia"/>
        </w:rPr>
        <w:t>рахунок</w:t>
      </w:r>
      <w:r>
        <w:t></w:t>
      </w:r>
      <w:r>
        <w:rPr>
          <w:rFonts w:hint="eastAsia"/>
        </w:rPr>
        <w:t>мінімізації</w:t>
      </w:r>
      <w:r>
        <w:t></w:t>
      </w:r>
      <w:r>
        <w:rPr>
          <w:rFonts w:hint="eastAsia"/>
        </w:rPr>
        <w:t>транзакційних</w:t>
      </w:r>
      <w:r>
        <w:t></w:t>
      </w:r>
      <w:r>
        <w:rPr>
          <w:rFonts w:hint="eastAsia"/>
        </w:rPr>
        <w:t>витрат</w:t>
      </w:r>
      <w:r>
        <w:t></w:t>
      </w:r>
      <w:r>
        <w:rPr>
          <w:rFonts w:hint="eastAsia"/>
        </w:rPr>
        <w:t>та</w:t>
      </w:r>
    </w:p>
    <w:p w:rsidR="003A1C1A" w:rsidRDefault="003A1C1A" w:rsidP="003A1C1A">
      <w:r>
        <w:rPr>
          <w:rFonts w:hint="eastAsia"/>
        </w:rPr>
        <w:t>підвищення</w:t>
      </w:r>
      <w:r>
        <w:t></w:t>
      </w:r>
      <w:r>
        <w:rPr>
          <w:rFonts w:hint="eastAsia"/>
        </w:rPr>
        <w:t>ефективності</w:t>
      </w:r>
      <w:r>
        <w:t></w:t>
      </w:r>
      <w:r>
        <w:rPr>
          <w:rFonts w:hint="eastAsia"/>
        </w:rPr>
        <w:t>обміну</w:t>
      </w:r>
      <w:r>
        <w:t></w:t>
      </w:r>
      <w:r>
        <w:t></w:t>
      </w:r>
      <w:r>
        <w:rPr>
          <w:rFonts w:hint="eastAsia"/>
        </w:rPr>
        <w:t>зростання</w:t>
      </w:r>
      <w:r>
        <w:t></w:t>
      </w:r>
      <w:r>
        <w:rPr>
          <w:rFonts w:hint="eastAsia"/>
        </w:rPr>
        <w:t>ролі</w:t>
      </w:r>
      <w:r>
        <w:t></w:t>
      </w:r>
      <w:r>
        <w:rPr>
          <w:rFonts w:hint="eastAsia"/>
        </w:rPr>
        <w:t>держави</w:t>
      </w:r>
      <w:r>
        <w:t></w:t>
      </w:r>
      <w:r>
        <w:rPr>
          <w:rFonts w:hint="eastAsia"/>
        </w:rPr>
        <w:t>в</w:t>
      </w:r>
      <w:r>
        <w:t></w:t>
      </w:r>
      <w:r>
        <w:rPr>
          <w:rFonts w:hint="eastAsia"/>
        </w:rPr>
        <w:t>управлінні</w:t>
      </w:r>
    </w:p>
    <w:p w:rsidR="003A1C1A" w:rsidRDefault="003A1C1A" w:rsidP="003A1C1A">
      <w:r>
        <w:rPr>
          <w:rFonts w:hint="eastAsia"/>
        </w:rPr>
        <w:t>мережевими</w:t>
      </w:r>
      <w:r>
        <w:t></w:t>
      </w:r>
      <w:r>
        <w:rPr>
          <w:rFonts w:hint="eastAsia"/>
        </w:rPr>
        <w:t>ефектами</w:t>
      </w:r>
      <w:r>
        <w:t></w:t>
      </w:r>
    </w:p>
    <w:p w:rsidR="003A1C1A" w:rsidRDefault="003A1C1A" w:rsidP="003A1C1A">
      <w:r>
        <w:t></w:t>
      </w:r>
      <w:r>
        <w:t></w:t>
      </w:r>
      <w:r>
        <w:t></w:t>
      </w:r>
      <w:r>
        <w:rPr>
          <w:rFonts w:hint="eastAsia"/>
        </w:rPr>
        <w:t>Виокремлено</w:t>
      </w:r>
      <w:r>
        <w:t></w:t>
      </w:r>
      <w:r>
        <w:rPr>
          <w:rFonts w:hint="eastAsia"/>
        </w:rPr>
        <w:t>та</w:t>
      </w:r>
      <w:r>
        <w:t></w:t>
      </w:r>
      <w:r>
        <w:rPr>
          <w:rFonts w:hint="eastAsia"/>
        </w:rPr>
        <w:t>проаналізовано</w:t>
      </w:r>
      <w:r>
        <w:t></w:t>
      </w:r>
      <w:r>
        <w:rPr>
          <w:rFonts w:hint="eastAsia"/>
        </w:rPr>
        <w:t>основні</w:t>
      </w:r>
      <w:r>
        <w:t></w:t>
      </w:r>
      <w:r>
        <w:rPr>
          <w:rFonts w:hint="eastAsia"/>
        </w:rPr>
        <w:t>суперечності</w:t>
      </w:r>
      <w:r>
        <w:t></w:t>
      </w:r>
      <w:r>
        <w:rPr>
          <w:rFonts w:hint="eastAsia"/>
        </w:rPr>
        <w:t>розвитку</w:t>
      </w:r>
    </w:p>
    <w:p w:rsidR="003A1C1A" w:rsidRDefault="003A1C1A" w:rsidP="003A1C1A">
      <w:r>
        <w:rPr>
          <w:rFonts w:hint="eastAsia"/>
        </w:rPr>
        <w:t>багатосторонніх</w:t>
      </w:r>
      <w:r>
        <w:t></w:t>
      </w:r>
      <w:r>
        <w:rPr>
          <w:rFonts w:hint="eastAsia"/>
        </w:rPr>
        <w:t>ринків</w:t>
      </w:r>
      <w:r>
        <w:t></w:t>
      </w:r>
      <w:r>
        <w:rPr>
          <w:rFonts w:hint="eastAsia"/>
        </w:rPr>
        <w:t>в</w:t>
      </w:r>
      <w:r>
        <w:t></w:t>
      </w:r>
      <w:r>
        <w:rPr>
          <w:rFonts w:hint="eastAsia"/>
        </w:rPr>
        <w:t>умовах</w:t>
      </w:r>
      <w:r>
        <w:t></w:t>
      </w:r>
      <w:r>
        <w:rPr>
          <w:rFonts w:hint="eastAsia"/>
        </w:rPr>
        <w:t>глобальної</w:t>
      </w:r>
      <w:r>
        <w:t></w:t>
      </w:r>
      <w:r>
        <w:rPr>
          <w:rFonts w:hint="eastAsia"/>
        </w:rPr>
        <w:t>цифрової</w:t>
      </w:r>
      <w:r>
        <w:t></w:t>
      </w:r>
      <w:r>
        <w:rPr>
          <w:rFonts w:hint="eastAsia"/>
        </w:rPr>
        <w:t>економіки</w:t>
      </w:r>
      <w:r>
        <w:t></w:t>
      </w:r>
      <w:r>
        <w:t></w:t>
      </w:r>
      <w:r>
        <w:rPr>
          <w:rFonts w:hint="eastAsia"/>
        </w:rPr>
        <w:t>а</w:t>
      </w:r>
      <w:r>
        <w:t></w:t>
      </w:r>
      <w:r>
        <w:rPr>
          <w:rFonts w:hint="eastAsia"/>
        </w:rPr>
        <w:t>саме</w:t>
      </w:r>
      <w:r>
        <w:t></w:t>
      </w:r>
      <w:r>
        <w:t></w:t>
      </w:r>
      <w:r>
        <w:rPr>
          <w:rFonts w:hint="eastAsia"/>
        </w:rPr>
        <w:t>між</w:t>
      </w:r>
    </w:p>
    <w:p w:rsidR="003A1C1A" w:rsidRDefault="003A1C1A" w:rsidP="003A1C1A">
      <w:r>
        <w:rPr>
          <w:rFonts w:hint="eastAsia"/>
        </w:rPr>
        <w:t>посиленням</w:t>
      </w:r>
      <w:r>
        <w:t></w:t>
      </w:r>
      <w:r>
        <w:rPr>
          <w:rFonts w:hint="eastAsia"/>
        </w:rPr>
        <w:t>ринкової</w:t>
      </w:r>
      <w:r>
        <w:t></w:t>
      </w:r>
      <w:r>
        <w:rPr>
          <w:rFonts w:hint="eastAsia"/>
        </w:rPr>
        <w:t>влади</w:t>
      </w:r>
      <w:r>
        <w:t></w:t>
      </w:r>
      <w:r>
        <w:rPr>
          <w:rFonts w:hint="eastAsia"/>
        </w:rPr>
        <w:t>фірм</w:t>
      </w:r>
      <w:r>
        <w:t></w:t>
      </w:r>
      <w:r>
        <w:rPr>
          <w:rFonts w:hint="eastAsia"/>
        </w:rPr>
        <w:t>платформ</w:t>
      </w:r>
      <w:r>
        <w:t></w:t>
      </w:r>
      <w:r>
        <w:rPr>
          <w:rFonts w:hint="eastAsia"/>
        </w:rPr>
        <w:t>та</w:t>
      </w:r>
      <w:r>
        <w:t></w:t>
      </w:r>
      <w:r>
        <w:rPr>
          <w:rFonts w:hint="eastAsia"/>
        </w:rPr>
        <w:t>розвитком</w:t>
      </w:r>
      <w:r>
        <w:t></w:t>
      </w:r>
      <w:r>
        <w:rPr>
          <w:rFonts w:hint="eastAsia"/>
        </w:rPr>
        <w:t>конкуренції</w:t>
      </w:r>
      <w:r>
        <w:t></w:t>
      </w:r>
      <w:r>
        <w:rPr>
          <w:rFonts w:hint="eastAsia"/>
        </w:rPr>
        <w:t>на</w:t>
      </w:r>
      <w:r>
        <w:t></w:t>
      </w:r>
    </w:p>
    <w:p w:rsidR="003A1C1A" w:rsidRDefault="003A1C1A" w:rsidP="003A1C1A">
      <w:r>
        <w:t></w:t>
      </w:r>
      <w:r>
        <w:t></w:t>
      </w:r>
      <w:r>
        <w:t></w:t>
      </w:r>
    </w:p>
    <w:p w:rsidR="003A1C1A" w:rsidRDefault="003A1C1A" w:rsidP="003A1C1A">
      <w:r>
        <w:rPr>
          <w:rFonts w:hint="eastAsia"/>
        </w:rPr>
        <w:t>багатосторонніх</w:t>
      </w:r>
      <w:r>
        <w:t></w:t>
      </w:r>
      <w:r>
        <w:rPr>
          <w:rFonts w:hint="eastAsia"/>
        </w:rPr>
        <w:t>ринках</w:t>
      </w:r>
      <w:r>
        <w:t></w:t>
      </w:r>
      <w:r>
        <w:t></w:t>
      </w:r>
      <w:r>
        <w:rPr>
          <w:rFonts w:hint="eastAsia"/>
        </w:rPr>
        <w:t>між</w:t>
      </w:r>
      <w:r>
        <w:t></w:t>
      </w:r>
      <w:r>
        <w:rPr>
          <w:rFonts w:hint="eastAsia"/>
        </w:rPr>
        <w:t>зниженням</w:t>
      </w:r>
      <w:r>
        <w:t></w:t>
      </w:r>
      <w:r>
        <w:rPr>
          <w:rFonts w:hint="eastAsia"/>
        </w:rPr>
        <w:t>значимості</w:t>
      </w:r>
      <w:r>
        <w:t></w:t>
      </w:r>
      <w:r>
        <w:rPr>
          <w:rFonts w:hint="eastAsia"/>
        </w:rPr>
        <w:t>економічних</w:t>
      </w:r>
      <w:r>
        <w:t></w:t>
      </w:r>
      <w:r>
        <w:rPr>
          <w:rFonts w:hint="eastAsia"/>
        </w:rPr>
        <w:t>бар’єрів</w:t>
      </w:r>
    </w:p>
    <w:p w:rsidR="003A1C1A" w:rsidRDefault="003A1C1A" w:rsidP="003A1C1A">
      <w:r>
        <w:rPr>
          <w:rFonts w:hint="eastAsia"/>
        </w:rPr>
        <w:t>входження</w:t>
      </w:r>
      <w:r>
        <w:t></w:t>
      </w:r>
      <w:r>
        <w:rPr>
          <w:rFonts w:hint="eastAsia"/>
        </w:rPr>
        <w:t>на</w:t>
      </w:r>
      <w:r>
        <w:t></w:t>
      </w:r>
      <w:r>
        <w:rPr>
          <w:rFonts w:hint="eastAsia"/>
        </w:rPr>
        <w:t>ринок</w:t>
      </w:r>
      <w:r>
        <w:t></w:t>
      </w:r>
      <w:r>
        <w:rPr>
          <w:rFonts w:hint="eastAsia"/>
        </w:rPr>
        <w:t>та</w:t>
      </w:r>
      <w:r>
        <w:t></w:t>
      </w:r>
      <w:r>
        <w:rPr>
          <w:rFonts w:hint="eastAsia"/>
        </w:rPr>
        <w:t>зростанням</w:t>
      </w:r>
      <w:r>
        <w:t></w:t>
      </w:r>
      <w:r>
        <w:rPr>
          <w:rFonts w:hint="eastAsia"/>
        </w:rPr>
        <w:t>технологічних</w:t>
      </w:r>
      <w:r>
        <w:t></w:t>
      </w:r>
      <w:r>
        <w:rPr>
          <w:rFonts w:hint="eastAsia"/>
        </w:rPr>
        <w:t>бар’єрів</w:t>
      </w:r>
      <w:r>
        <w:t></w:t>
      </w:r>
      <w:r>
        <w:t></w:t>
      </w:r>
      <w:r>
        <w:rPr>
          <w:rFonts w:hint="eastAsia"/>
        </w:rPr>
        <w:t>між</w:t>
      </w:r>
      <w:r>
        <w:t></w:t>
      </w:r>
      <w:r>
        <w:rPr>
          <w:rFonts w:hint="eastAsia"/>
        </w:rPr>
        <w:t>посиленням</w:t>
      </w:r>
    </w:p>
    <w:p w:rsidR="003A1C1A" w:rsidRDefault="003A1C1A" w:rsidP="003A1C1A">
      <w:r>
        <w:rPr>
          <w:rFonts w:hint="eastAsia"/>
        </w:rPr>
        <w:t>позитивних</w:t>
      </w:r>
      <w:r>
        <w:t></w:t>
      </w:r>
      <w:r>
        <w:rPr>
          <w:rFonts w:hint="eastAsia"/>
        </w:rPr>
        <w:t>мережевих</w:t>
      </w:r>
      <w:r>
        <w:t></w:t>
      </w:r>
      <w:r>
        <w:rPr>
          <w:rFonts w:hint="eastAsia"/>
        </w:rPr>
        <w:t>ефектів</w:t>
      </w:r>
      <w:r>
        <w:t></w:t>
      </w:r>
      <w:r>
        <w:rPr>
          <w:rFonts w:hint="eastAsia"/>
        </w:rPr>
        <w:t>та</w:t>
      </w:r>
      <w:r>
        <w:t></w:t>
      </w:r>
      <w:r>
        <w:rPr>
          <w:rFonts w:hint="eastAsia"/>
        </w:rPr>
        <w:t>зловживанням</w:t>
      </w:r>
      <w:r>
        <w:t></w:t>
      </w:r>
      <w:r>
        <w:rPr>
          <w:rFonts w:hint="eastAsia"/>
        </w:rPr>
        <w:t>фірмами</w:t>
      </w:r>
      <w:r>
        <w:t></w:t>
      </w:r>
      <w:r>
        <w:rPr>
          <w:rFonts w:hint="eastAsia"/>
        </w:rPr>
        <w:t>платформами</w:t>
      </w:r>
    </w:p>
    <w:p w:rsidR="003A1C1A" w:rsidRDefault="003A1C1A" w:rsidP="003A1C1A">
      <w:r>
        <w:rPr>
          <w:rFonts w:hint="eastAsia"/>
        </w:rPr>
        <w:t>домінуючим</w:t>
      </w:r>
      <w:r>
        <w:t></w:t>
      </w:r>
      <w:r>
        <w:rPr>
          <w:rFonts w:hint="eastAsia"/>
        </w:rPr>
        <w:t>становищем</w:t>
      </w:r>
      <w:r>
        <w:t></w:t>
      </w:r>
      <w:r>
        <w:rPr>
          <w:rFonts w:hint="eastAsia"/>
        </w:rPr>
        <w:t>на</w:t>
      </w:r>
      <w:r>
        <w:t></w:t>
      </w:r>
      <w:r>
        <w:rPr>
          <w:rFonts w:hint="eastAsia"/>
        </w:rPr>
        <w:t>ринку</w:t>
      </w:r>
      <w:r>
        <w:t></w:t>
      </w:r>
      <w:r>
        <w:t></w:t>
      </w:r>
      <w:r>
        <w:rPr>
          <w:rFonts w:hint="eastAsia"/>
        </w:rPr>
        <w:t>що</w:t>
      </w:r>
      <w:r>
        <w:t></w:t>
      </w:r>
      <w:r>
        <w:rPr>
          <w:rFonts w:hint="eastAsia"/>
        </w:rPr>
        <w:t>дало</w:t>
      </w:r>
      <w:r>
        <w:t></w:t>
      </w:r>
      <w:r>
        <w:rPr>
          <w:rFonts w:hint="eastAsia"/>
        </w:rPr>
        <w:t>можливість</w:t>
      </w:r>
      <w:r>
        <w:t></w:t>
      </w:r>
      <w:r>
        <w:rPr>
          <w:rFonts w:hint="eastAsia"/>
        </w:rPr>
        <w:t>обґрунтувати</w:t>
      </w:r>
    </w:p>
    <w:p w:rsidR="003A1C1A" w:rsidRDefault="003A1C1A" w:rsidP="003A1C1A">
      <w:r>
        <w:rPr>
          <w:rFonts w:hint="eastAsia"/>
        </w:rPr>
        <w:t>висновки</w:t>
      </w:r>
      <w:r>
        <w:t></w:t>
      </w:r>
      <w:r>
        <w:rPr>
          <w:rFonts w:hint="eastAsia"/>
        </w:rPr>
        <w:t>щодо</w:t>
      </w:r>
      <w:r>
        <w:t></w:t>
      </w:r>
      <w:r>
        <w:rPr>
          <w:rFonts w:hint="eastAsia"/>
        </w:rPr>
        <w:t>позитивних</w:t>
      </w:r>
      <w:r>
        <w:t></w:t>
      </w:r>
      <w:r>
        <w:rPr>
          <w:rFonts w:hint="eastAsia"/>
        </w:rPr>
        <w:t>та</w:t>
      </w:r>
      <w:r>
        <w:t></w:t>
      </w:r>
      <w:r>
        <w:rPr>
          <w:rFonts w:hint="eastAsia"/>
        </w:rPr>
        <w:t>негативних</w:t>
      </w:r>
      <w:r>
        <w:t></w:t>
      </w:r>
      <w:r>
        <w:rPr>
          <w:rFonts w:hint="eastAsia"/>
        </w:rPr>
        <w:t>наслідків</w:t>
      </w:r>
      <w:r>
        <w:t></w:t>
      </w:r>
      <w:r>
        <w:rPr>
          <w:rFonts w:hint="eastAsia"/>
        </w:rPr>
        <w:t>розвитку</w:t>
      </w:r>
    </w:p>
    <w:p w:rsidR="003A1C1A" w:rsidRDefault="003A1C1A" w:rsidP="003A1C1A">
      <w:r>
        <w:rPr>
          <w:rFonts w:hint="eastAsia"/>
        </w:rPr>
        <w:t>багатосторонніх</w:t>
      </w:r>
      <w:r>
        <w:t></w:t>
      </w:r>
      <w:r>
        <w:rPr>
          <w:rFonts w:hint="eastAsia"/>
        </w:rPr>
        <w:t>ринків</w:t>
      </w:r>
      <w:r>
        <w:t></w:t>
      </w:r>
      <w:r>
        <w:rPr>
          <w:rFonts w:hint="eastAsia"/>
        </w:rPr>
        <w:t>для</w:t>
      </w:r>
      <w:r>
        <w:t></w:t>
      </w:r>
      <w:r>
        <w:rPr>
          <w:rFonts w:hint="eastAsia"/>
        </w:rPr>
        <w:t>національної</w:t>
      </w:r>
      <w:r>
        <w:t></w:t>
      </w:r>
      <w:r>
        <w:rPr>
          <w:rFonts w:hint="eastAsia"/>
        </w:rPr>
        <w:t>економіки</w:t>
      </w:r>
      <w:r>
        <w:t></w:t>
      </w:r>
      <w:r>
        <w:t></w:t>
      </w:r>
      <w:r>
        <w:rPr>
          <w:rFonts w:hint="eastAsia"/>
        </w:rPr>
        <w:t>Доведено</w:t>
      </w:r>
      <w:r>
        <w:t></w:t>
      </w:r>
      <w:r>
        <w:t></w:t>
      </w:r>
      <w:r>
        <w:rPr>
          <w:rFonts w:hint="eastAsia"/>
        </w:rPr>
        <w:t>що</w:t>
      </w:r>
      <w:r>
        <w:t></w:t>
      </w:r>
      <w:r>
        <w:rPr>
          <w:rFonts w:hint="eastAsia"/>
        </w:rPr>
        <w:t>зазначені</w:t>
      </w:r>
    </w:p>
    <w:p w:rsidR="003A1C1A" w:rsidRDefault="003A1C1A" w:rsidP="003A1C1A">
      <w:r>
        <w:rPr>
          <w:rFonts w:hint="eastAsia"/>
        </w:rPr>
        <w:t>суперечності</w:t>
      </w:r>
      <w:r>
        <w:t></w:t>
      </w:r>
      <w:r>
        <w:rPr>
          <w:rFonts w:hint="eastAsia"/>
        </w:rPr>
        <w:t>зумовлені</w:t>
      </w:r>
      <w:r>
        <w:t></w:t>
      </w:r>
      <w:r>
        <w:rPr>
          <w:rFonts w:hint="eastAsia"/>
        </w:rPr>
        <w:t>цифровізацією</w:t>
      </w:r>
      <w:r>
        <w:t></w:t>
      </w:r>
      <w:r>
        <w:rPr>
          <w:rFonts w:hint="eastAsia"/>
        </w:rPr>
        <w:t>глобальної</w:t>
      </w:r>
      <w:r>
        <w:t></w:t>
      </w:r>
      <w:r>
        <w:rPr>
          <w:rFonts w:hint="eastAsia"/>
        </w:rPr>
        <w:t>економіки</w:t>
      </w:r>
      <w:r>
        <w:t></w:t>
      </w:r>
      <w:r>
        <w:t></w:t>
      </w:r>
      <w:r>
        <w:rPr>
          <w:rFonts w:hint="eastAsia"/>
        </w:rPr>
        <w:t>за</w:t>
      </w:r>
      <w:r>
        <w:t></w:t>
      </w:r>
      <w:r>
        <w:rPr>
          <w:rFonts w:hint="eastAsia"/>
        </w:rPr>
        <w:t>якої</w:t>
      </w:r>
    </w:p>
    <w:p w:rsidR="003A1C1A" w:rsidRDefault="003A1C1A" w:rsidP="003A1C1A">
      <w:r>
        <w:rPr>
          <w:rFonts w:hint="eastAsia"/>
        </w:rPr>
        <w:t>інформація</w:t>
      </w:r>
      <w:r>
        <w:t></w:t>
      </w:r>
      <w:r>
        <w:rPr>
          <w:rFonts w:hint="eastAsia"/>
        </w:rPr>
        <w:t>перетворюється</w:t>
      </w:r>
      <w:r>
        <w:t></w:t>
      </w:r>
      <w:r>
        <w:rPr>
          <w:rFonts w:hint="eastAsia"/>
        </w:rPr>
        <w:t>на</w:t>
      </w:r>
      <w:r>
        <w:t></w:t>
      </w:r>
      <w:r>
        <w:rPr>
          <w:rFonts w:hint="eastAsia"/>
        </w:rPr>
        <w:t>основний</w:t>
      </w:r>
      <w:r>
        <w:t></w:t>
      </w:r>
      <w:r>
        <w:rPr>
          <w:rFonts w:hint="eastAsia"/>
        </w:rPr>
        <w:t>ресурс</w:t>
      </w:r>
      <w:r>
        <w:t></w:t>
      </w:r>
      <w:r>
        <w:t></w:t>
      </w:r>
      <w:r>
        <w:rPr>
          <w:rFonts w:hint="eastAsia"/>
        </w:rPr>
        <w:t>збільшується</w:t>
      </w:r>
      <w:r>
        <w:t></w:t>
      </w:r>
      <w:r>
        <w:rPr>
          <w:rFonts w:hint="eastAsia"/>
        </w:rPr>
        <w:t>кількість</w:t>
      </w:r>
    </w:p>
    <w:p w:rsidR="003A1C1A" w:rsidRDefault="003A1C1A" w:rsidP="003A1C1A">
      <w:r>
        <w:rPr>
          <w:rFonts w:hint="eastAsia"/>
        </w:rPr>
        <w:t>віртуальних</w:t>
      </w:r>
      <w:r>
        <w:t></w:t>
      </w:r>
      <w:r>
        <w:rPr>
          <w:rFonts w:hint="eastAsia"/>
        </w:rPr>
        <w:t>посередників</w:t>
      </w:r>
      <w:r>
        <w:t></w:t>
      </w:r>
      <w:r>
        <w:t></w:t>
      </w:r>
      <w:r>
        <w:rPr>
          <w:rFonts w:hint="eastAsia"/>
        </w:rPr>
        <w:t>матеріальні</w:t>
      </w:r>
      <w:r>
        <w:t></w:t>
      </w:r>
      <w:r>
        <w:rPr>
          <w:rFonts w:hint="eastAsia"/>
        </w:rPr>
        <w:t>активи</w:t>
      </w:r>
      <w:r>
        <w:t></w:t>
      </w:r>
      <w:r>
        <w:rPr>
          <w:rFonts w:hint="eastAsia"/>
        </w:rPr>
        <w:t>не</w:t>
      </w:r>
      <w:r>
        <w:t></w:t>
      </w:r>
      <w:r>
        <w:rPr>
          <w:rFonts w:hint="eastAsia"/>
        </w:rPr>
        <w:t>впливають</w:t>
      </w:r>
      <w:r>
        <w:t></w:t>
      </w:r>
      <w:r>
        <w:rPr>
          <w:rFonts w:hint="eastAsia"/>
        </w:rPr>
        <w:t>на</w:t>
      </w:r>
      <w:r>
        <w:t></w:t>
      </w:r>
      <w:r>
        <w:rPr>
          <w:rFonts w:hint="eastAsia"/>
        </w:rPr>
        <w:t>ринкову</w:t>
      </w:r>
    </w:p>
    <w:p w:rsidR="003A1C1A" w:rsidRDefault="003A1C1A" w:rsidP="003A1C1A">
      <w:r>
        <w:rPr>
          <w:rFonts w:hint="eastAsia"/>
        </w:rPr>
        <w:t>вартість</w:t>
      </w:r>
      <w:r>
        <w:t></w:t>
      </w:r>
      <w:r>
        <w:rPr>
          <w:rFonts w:hint="eastAsia"/>
        </w:rPr>
        <w:t>фірм</w:t>
      </w:r>
      <w:r>
        <w:t></w:t>
      </w:r>
      <w:r>
        <w:t></w:t>
      </w:r>
      <w:r>
        <w:rPr>
          <w:rFonts w:hint="eastAsia"/>
        </w:rPr>
        <w:t>мережа</w:t>
      </w:r>
      <w:r>
        <w:t></w:t>
      </w:r>
      <w:r>
        <w:rPr>
          <w:rFonts w:hint="eastAsia"/>
        </w:rPr>
        <w:t>Інтернет</w:t>
      </w:r>
      <w:r>
        <w:t></w:t>
      </w:r>
      <w:r>
        <w:rPr>
          <w:rFonts w:hint="eastAsia"/>
        </w:rPr>
        <w:t>визначає</w:t>
      </w:r>
      <w:r>
        <w:t></w:t>
      </w:r>
      <w:r>
        <w:rPr>
          <w:rFonts w:hint="eastAsia"/>
        </w:rPr>
        <w:t>географічні</w:t>
      </w:r>
      <w:r>
        <w:t></w:t>
      </w:r>
      <w:r>
        <w:rPr>
          <w:rFonts w:hint="eastAsia"/>
        </w:rPr>
        <w:t>межі</w:t>
      </w:r>
      <w:r>
        <w:t></w:t>
      </w:r>
      <w:r>
        <w:rPr>
          <w:rFonts w:hint="eastAsia"/>
        </w:rPr>
        <w:t>ринку</w:t>
      </w:r>
      <w:r>
        <w:t></w:t>
      </w:r>
    </w:p>
    <w:p w:rsidR="003A1C1A" w:rsidRDefault="003A1C1A" w:rsidP="003A1C1A">
      <w:r>
        <w:t></w:t>
      </w:r>
      <w:r>
        <w:t></w:t>
      </w:r>
      <w:r>
        <w:t></w:t>
      </w:r>
      <w:r>
        <w:rPr>
          <w:rFonts w:hint="eastAsia"/>
        </w:rPr>
        <w:t>Аргументовано</w:t>
      </w:r>
      <w:r>
        <w:t></w:t>
      </w:r>
      <w:r>
        <w:t></w:t>
      </w:r>
      <w:r>
        <w:rPr>
          <w:rFonts w:hint="eastAsia"/>
        </w:rPr>
        <w:t>що</w:t>
      </w:r>
      <w:r>
        <w:t></w:t>
      </w:r>
      <w:r>
        <w:rPr>
          <w:rFonts w:hint="eastAsia"/>
        </w:rPr>
        <w:t>фірма</w:t>
      </w:r>
      <w:r>
        <w:t></w:t>
      </w:r>
      <w:r>
        <w:rPr>
          <w:rFonts w:hint="eastAsia"/>
        </w:rPr>
        <w:t>платформа</w:t>
      </w:r>
      <w:r>
        <w:t></w:t>
      </w:r>
      <w:r>
        <w:rPr>
          <w:rFonts w:hint="eastAsia"/>
        </w:rPr>
        <w:t>є</w:t>
      </w:r>
      <w:r>
        <w:t></w:t>
      </w:r>
      <w:r>
        <w:rPr>
          <w:rFonts w:hint="eastAsia"/>
        </w:rPr>
        <w:t>структуроутворюючим</w:t>
      </w:r>
    </w:p>
    <w:p w:rsidR="003A1C1A" w:rsidRDefault="003A1C1A" w:rsidP="003A1C1A">
      <w:r>
        <w:rPr>
          <w:rFonts w:hint="eastAsia"/>
        </w:rPr>
        <w:t>суб’єктом</w:t>
      </w:r>
      <w:r>
        <w:t></w:t>
      </w:r>
      <w:r>
        <w:rPr>
          <w:rFonts w:hint="eastAsia"/>
        </w:rPr>
        <w:t>багатостороннього</w:t>
      </w:r>
      <w:r>
        <w:t></w:t>
      </w:r>
      <w:r>
        <w:rPr>
          <w:rFonts w:hint="eastAsia"/>
        </w:rPr>
        <w:t>ринку</w:t>
      </w:r>
      <w:r>
        <w:t></w:t>
      </w:r>
      <w:r>
        <w:t></w:t>
      </w:r>
      <w:r>
        <w:rPr>
          <w:rFonts w:hint="eastAsia"/>
        </w:rPr>
        <w:t>який</w:t>
      </w:r>
      <w:r>
        <w:t></w:t>
      </w:r>
      <w:r>
        <w:rPr>
          <w:rFonts w:hint="eastAsia"/>
        </w:rPr>
        <w:t>володіє</w:t>
      </w:r>
      <w:r>
        <w:t></w:t>
      </w:r>
      <w:r>
        <w:rPr>
          <w:rFonts w:hint="eastAsia"/>
        </w:rPr>
        <w:t>унікальним</w:t>
      </w:r>
      <w:r>
        <w:t></w:t>
      </w:r>
      <w:r>
        <w:rPr>
          <w:rFonts w:hint="eastAsia"/>
        </w:rPr>
        <w:t>ресурсом</w:t>
      </w:r>
      <w:r>
        <w:t></w:t>
      </w:r>
      <w:r>
        <w:rPr>
          <w:rFonts w:hint="eastAsia"/>
        </w:rPr>
        <w:t>–</w:t>
      </w:r>
    </w:p>
    <w:p w:rsidR="003A1C1A" w:rsidRDefault="003A1C1A" w:rsidP="003A1C1A">
      <w:r>
        <w:rPr>
          <w:rFonts w:hint="eastAsia"/>
        </w:rPr>
        <w:t>цифровою</w:t>
      </w:r>
      <w:r>
        <w:t></w:t>
      </w:r>
      <w:r>
        <w:rPr>
          <w:rFonts w:hint="eastAsia"/>
        </w:rPr>
        <w:t>мережею</w:t>
      </w:r>
      <w:r>
        <w:t></w:t>
      </w:r>
      <w:r>
        <w:t></w:t>
      </w:r>
      <w:r>
        <w:rPr>
          <w:rFonts w:hint="eastAsia"/>
        </w:rPr>
        <w:t>технологічною</w:t>
      </w:r>
      <w:r>
        <w:t></w:t>
      </w:r>
      <w:r>
        <w:rPr>
          <w:rFonts w:hint="eastAsia"/>
        </w:rPr>
        <w:t>платформою</w:t>
      </w:r>
      <w:r>
        <w:t></w:t>
      </w:r>
      <w:r>
        <w:t></w:t>
      </w:r>
      <w:r>
        <w:rPr>
          <w:rFonts w:hint="eastAsia"/>
        </w:rPr>
        <w:t>та</w:t>
      </w:r>
      <w:r>
        <w:t></w:t>
      </w:r>
      <w:r>
        <w:rPr>
          <w:rFonts w:hint="eastAsia"/>
        </w:rPr>
        <w:t>забезпечує</w:t>
      </w:r>
      <w:r>
        <w:t></w:t>
      </w:r>
      <w:r>
        <w:rPr>
          <w:rFonts w:hint="eastAsia"/>
        </w:rPr>
        <w:t>взаємодію</w:t>
      </w:r>
    </w:p>
    <w:p w:rsidR="003A1C1A" w:rsidRDefault="003A1C1A" w:rsidP="003A1C1A">
      <w:r>
        <w:rPr>
          <w:rFonts w:hint="eastAsia"/>
        </w:rPr>
        <w:t>економічних</w:t>
      </w:r>
      <w:r>
        <w:t></w:t>
      </w:r>
      <w:r>
        <w:rPr>
          <w:rFonts w:hint="eastAsia"/>
        </w:rPr>
        <w:t>суб’єктів</w:t>
      </w:r>
      <w:r>
        <w:t></w:t>
      </w:r>
      <w:r>
        <w:rPr>
          <w:rFonts w:hint="eastAsia"/>
        </w:rPr>
        <w:t>через</w:t>
      </w:r>
      <w:r>
        <w:t></w:t>
      </w:r>
      <w:r>
        <w:rPr>
          <w:rFonts w:hint="eastAsia"/>
        </w:rPr>
        <w:t>Інтернет</w:t>
      </w:r>
      <w:r>
        <w:t></w:t>
      </w:r>
      <w:r>
        <w:rPr>
          <w:rFonts w:hint="eastAsia"/>
        </w:rPr>
        <w:t>і</w:t>
      </w:r>
      <w:r>
        <w:t></w:t>
      </w:r>
      <w:r>
        <w:rPr>
          <w:rFonts w:hint="eastAsia"/>
        </w:rPr>
        <w:t>позитивні</w:t>
      </w:r>
      <w:r>
        <w:t></w:t>
      </w:r>
      <w:r>
        <w:rPr>
          <w:rFonts w:hint="eastAsia"/>
        </w:rPr>
        <w:t>мережеві</w:t>
      </w:r>
      <w:r>
        <w:t></w:t>
      </w:r>
      <w:r>
        <w:rPr>
          <w:rFonts w:hint="eastAsia"/>
        </w:rPr>
        <w:t>ефекти</w:t>
      </w:r>
      <w:r>
        <w:t></w:t>
      </w:r>
    </w:p>
    <w:p w:rsidR="003A1C1A" w:rsidRDefault="003A1C1A" w:rsidP="003A1C1A">
      <w:r>
        <w:rPr>
          <w:rFonts w:hint="eastAsia"/>
        </w:rPr>
        <w:t>Конкурентними</w:t>
      </w:r>
      <w:r>
        <w:t></w:t>
      </w:r>
      <w:r>
        <w:rPr>
          <w:rFonts w:hint="eastAsia"/>
        </w:rPr>
        <w:t>перевагами</w:t>
      </w:r>
      <w:r>
        <w:t></w:t>
      </w:r>
      <w:r>
        <w:rPr>
          <w:rFonts w:hint="eastAsia"/>
        </w:rPr>
        <w:t>фірм</w:t>
      </w:r>
      <w:r>
        <w:t></w:t>
      </w:r>
      <w:r>
        <w:rPr>
          <w:rFonts w:hint="eastAsia"/>
        </w:rPr>
        <w:t>платформ</w:t>
      </w:r>
      <w:r>
        <w:t></w:t>
      </w:r>
      <w:r>
        <w:rPr>
          <w:rFonts w:hint="eastAsia"/>
        </w:rPr>
        <w:t>на</w:t>
      </w:r>
      <w:r>
        <w:t></w:t>
      </w:r>
      <w:r>
        <w:rPr>
          <w:rFonts w:hint="eastAsia"/>
        </w:rPr>
        <w:t>глобальному</w:t>
      </w:r>
      <w:r>
        <w:t></w:t>
      </w:r>
      <w:r>
        <w:rPr>
          <w:rFonts w:hint="eastAsia"/>
        </w:rPr>
        <w:t>ринку</w:t>
      </w:r>
      <w:r>
        <w:t></w:t>
      </w:r>
      <w:r>
        <w:rPr>
          <w:rFonts w:hint="eastAsia"/>
        </w:rPr>
        <w:t>є</w:t>
      </w:r>
    </w:p>
    <w:p w:rsidR="003A1C1A" w:rsidRDefault="003A1C1A" w:rsidP="003A1C1A">
      <w:r>
        <w:rPr>
          <w:rFonts w:hint="eastAsia"/>
        </w:rPr>
        <w:t>неперервність</w:t>
      </w:r>
      <w:r>
        <w:t></w:t>
      </w:r>
      <w:r>
        <w:rPr>
          <w:rFonts w:hint="eastAsia"/>
        </w:rPr>
        <w:t>інновацій</w:t>
      </w:r>
      <w:r>
        <w:t></w:t>
      </w:r>
      <w:r>
        <w:rPr>
          <w:rFonts w:hint="eastAsia"/>
        </w:rPr>
        <w:t>та</w:t>
      </w:r>
      <w:r>
        <w:t></w:t>
      </w:r>
      <w:r>
        <w:t></w:t>
      </w:r>
      <w:r>
        <w:rPr>
          <w:rFonts w:hint="eastAsia"/>
        </w:rPr>
        <w:t>короткі</w:t>
      </w:r>
      <w:r>
        <w:t></w:t>
      </w:r>
      <w:r>
        <w:rPr>
          <w:rFonts w:hint="eastAsia"/>
        </w:rPr>
        <w:t>гроші</w:t>
      </w:r>
      <w:r>
        <w:t></w:t>
      </w:r>
      <w:r>
        <w:t></w:t>
      </w:r>
      <w:r>
        <w:t></w:t>
      </w:r>
      <w:r>
        <w:rPr>
          <w:rFonts w:hint="eastAsia"/>
        </w:rPr>
        <w:t>які</w:t>
      </w:r>
      <w:r>
        <w:t></w:t>
      </w:r>
      <w:r>
        <w:rPr>
          <w:rFonts w:hint="eastAsia"/>
        </w:rPr>
        <w:t>швидко</w:t>
      </w:r>
      <w:r>
        <w:t></w:t>
      </w:r>
      <w:r>
        <w:rPr>
          <w:rFonts w:hint="eastAsia"/>
        </w:rPr>
        <w:t>обертаються</w:t>
      </w:r>
      <w:r>
        <w:t></w:t>
      </w:r>
      <w:r>
        <w:rPr>
          <w:rFonts w:hint="eastAsia"/>
        </w:rPr>
        <w:t>і</w:t>
      </w:r>
    </w:p>
    <w:p w:rsidR="003A1C1A" w:rsidRDefault="003A1C1A" w:rsidP="003A1C1A">
      <w:r>
        <w:rPr>
          <w:rFonts w:hint="eastAsia"/>
        </w:rPr>
        <w:t>приносять</w:t>
      </w:r>
      <w:r>
        <w:t></w:t>
      </w:r>
      <w:r>
        <w:rPr>
          <w:rFonts w:hint="eastAsia"/>
        </w:rPr>
        <w:t>високі</w:t>
      </w:r>
      <w:r>
        <w:t></w:t>
      </w:r>
      <w:r>
        <w:rPr>
          <w:rFonts w:hint="eastAsia"/>
        </w:rPr>
        <w:t>прибутки</w:t>
      </w:r>
      <w:r>
        <w:t></w:t>
      </w:r>
      <w:r>
        <w:rPr>
          <w:rFonts w:hint="eastAsia"/>
        </w:rPr>
        <w:t>у</w:t>
      </w:r>
      <w:r>
        <w:t></w:t>
      </w:r>
      <w:r>
        <w:rPr>
          <w:rFonts w:hint="eastAsia"/>
        </w:rPr>
        <w:t>короткостроковому</w:t>
      </w:r>
      <w:r>
        <w:t></w:t>
      </w:r>
      <w:r>
        <w:rPr>
          <w:rFonts w:hint="eastAsia"/>
        </w:rPr>
        <w:t>періоді</w:t>
      </w:r>
      <w:r>
        <w:t></w:t>
      </w:r>
      <w:r>
        <w:t></w:t>
      </w:r>
      <w:r>
        <w:rPr>
          <w:rFonts w:hint="eastAsia"/>
        </w:rPr>
        <w:t>швидке</w:t>
      </w:r>
      <w:r>
        <w:t></w:t>
      </w:r>
      <w:r>
        <w:rPr>
          <w:rFonts w:hint="eastAsia"/>
        </w:rPr>
        <w:t>поповнення</w:t>
      </w:r>
    </w:p>
    <w:p w:rsidR="003A1C1A" w:rsidRDefault="003A1C1A" w:rsidP="003A1C1A">
      <w:r>
        <w:rPr>
          <w:rFonts w:hint="eastAsia"/>
        </w:rPr>
        <w:t>та</w:t>
      </w:r>
      <w:r>
        <w:t></w:t>
      </w:r>
      <w:r>
        <w:rPr>
          <w:rFonts w:hint="eastAsia"/>
        </w:rPr>
        <w:t>віддача</w:t>
      </w:r>
      <w:r>
        <w:t></w:t>
      </w:r>
      <w:r>
        <w:rPr>
          <w:rFonts w:hint="eastAsia"/>
        </w:rPr>
        <w:t>активів</w:t>
      </w:r>
      <w:r>
        <w:t></w:t>
      </w:r>
      <w:r>
        <w:t></w:t>
      </w:r>
      <w:r>
        <w:rPr>
          <w:rFonts w:hint="eastAsia"/>
        </w:rPr>
        <w:t>що</w:t>
      </w:r>
      <w:r>
        <w:t></w:t>
      </w:r>
      <w:r>
        <w:rPr>
          <w:rFonts w:hint="eastAsia"/>
        </w:rPr>
        <w:t>підвищує</w:t>
      </w:r>
      <w:r>
        <w:t></w:t>
      </w:r>
      <w:r>
        <w:rPr>
          <w:rFonts w:hint="eastAsia"/>
        </w:rPr>
        <w:t>рівень</w:t>
      </w:r>
      <w:r>
        <w:t></w:t>
      </w:r>
      <w:r>
        <w:rPr>
          <w:rFonts w:hint="eastAsia"/>
        </w:rPr>
        <w:t>рентабельності</w:t>
      </w:r>
      <w:r>
        <w:t></w:t>
      </w:r>
      <w:r>
        <w:t></w:t>
      </w:r>
      <w:r>
        <w:rPr>
          <w:rFonts w:hint="eastAsia"/>
        </w:rPr>
        <w:t>прискорений</w:t>
      </w:r>
      <w:r>
        <w:t></w:t>
      </w:r>
      <w:r>
        <w:rPr>
          <w:rFonts w:hint="eastAsia"/>
        </w:rPr>
        <w:t>оборот</w:t>
      </w:r>
    </w:p>
    <w:p w:rsidR="003A1C1A" w:rsidRDefault="003A1C1A" w:rsidP="003A1C1A">
      <w:r>
        <w:rPr>
          <w:rFonts w:hint="eastAsia"/>
        </w:rPr>
        <w:t>капіталу</w:t>
      </w:r>
      <w:r>
        <w:t></w:t>
      </w:r>
      <w:r>
        <w:rPr>
          <w:rFonts w:hint="eastAsia"/>
        </w:rPr>
        <w:t>внаслідок</w:t>
      </w:r>
      <w:r>
        <w:t></w:t>
      </w:r>
      <w:r>
        <w:rPr>
          <w:rFonts w:hint="eastAsia"/>
        </w:rPr>
        <w:t>використання</w:t>
      </w:r>
      <w:r>
        <w:t></w:t>
      </w:r>
      <w:r>
        <w:rPr>
          <w:rFonts w:hint="eastAsia"/>
        </w:rPr>
        <w:t>короткострокових</w:t>
      </w:r>
      <w:r>
        <w:t></w:t>
      </w:r>
      <w:r>
        <w:rPr>
          <w:rFonts w:hint="eastAsia"/>
        </w:rPr>
        <w:t>інвестицій</w:t>
      </w:r>
      <w:r>
        <w:t></w:t>
      </w:r>
      <w:r>
        <w:t></w:t>
      </w:r>
      <w:r>
        <w:rPr>
          <w:rFonts w:hint="eastAsia"/>
        </w:rPr>
        <w:t>що</w:t>
      </w:r>
    </w:p>
    <w:p w:rsidR="003A1C1A" w:rsidRDefault="003A1C1A" w:rsidP="003A1C1A">
      <w:r>
        <w:rPr>
          <w:rFonts w:hint="eastAsia"/>
        </w:rPr>
        <w:t>обґрунтовано</w:t>
      </w:r>
      <w:r>
        <w:t></w:t>
      </w:r>
      <w:r>
        <w:rPr>
          <w:rFonts w:hint="eastAsia"/>
        </w:rPr>
        <w:t>технологічною</w:t>
      </w:r>
      <w:r>
        <w:t></w:t>
      </w:r>
      <w:r>
        <w:rPr>
          <w:rFonts w:hint="eastAsia"/>
        </w:rPr>
        <w:t>необхідністю</w:t>
      </w:r>
      <w:r>
        <w:t></w:t>
      </w:r>
      <w:r>
        <w:rPr>
          <w:rFonts w:hint="eastAsia"/>
        </w:rPr>
        <w:t>оновлення</w:t>
      </w:r>
      <w:r>
        <w:t></w:t>
      </w:r>
      <w:r>
        <w:rPr>
          <w:rFonts w:hint="eastAsia"/>
        </w:rPr>
        <w:t>цифрової</w:t>
      </w:r>
      <w:r>
        <w:t></w:t>
      </w:r>
      <w:r>
        <w:rPr>
          <w:rFonts w:hint="eastAsia"/>
        </w:rPr>
        <w:t>мережі</w:t>
      </w:r>
      <w:r>
        <w:t></w:t>
      </w:r>
    </w:p>
    <w:p w:rsidR="003A1C1A" w:rsidRDefault="003A1C1A" w:rsidP="003A1C1A">
      <w:r>
        <w:rPr>
          <w:rFonts w:hint="eastAsia"/>
        </w:rPr>
        <w:t>швидка</w:t>
      </w:r>
      <w:r>
        <w:t></w:t>
      </w:r>
      <w:r>
        <w:rPr>
          <w:rFonts w:hint="eastAsia"/>
        </w:rPr>
        <w:t>окупність</w:t>
      </w:r>
      <w:r>
        <w:t></w:t>
      </w:r>
      <w:r>
        <w:rPr>
          <w:rFonts w:hint="eastAsia"/>
        </w:rPr>
        <w:t>інвестицій</w:t>
      </w:r>
      <w:r>
        <w:t></w:t>
      </w:r>
      <w:r>
        <w:rPr>
          <w:rFonts w:hint="eastAsia"/>
        </w:rPr>
        <w:t>та</w:t>
      </w:r>
      <w:r>
        <w:t></w:t>
      </w:r>
      <w:r>
        <w:rPr>
          <w:rFonts w:hint="eastAsia"/>
        </w:rPr>
        <w:t>інвестиційна</w:t>
      </w:r>
      <w:r>
        <w:t></w:t>
      </w:r>
      <w:r>
        <w:rPr>
          <w:rFonts w:hint="eastAsia"/>
        </w:rPr>
        <w:t>привабливість</w:t>
      </w:r>
      <w:r>
        <w:t></w:t>
      </w:r>
      <w:r>
        <w:rPr>
          <w:rFonts w:hint="eastAsia"/>
        </w:rPr>
        <w:t>фірм</w:t>
      </w:r>
      <w:r>
        <w:t></w:t>
      </w:r>
      <w:r>
        <w:rPr>
          <w:rFonts w:hint="eastAsia"/>
        </w:rPr>
        <w:t>платформ</w:t>
      </w:r>
      <w:r>
        <w:t></w:t>
      </w:r>
    </w:p>
    <w:p w:rsidR="003A1C1A" w:rsidRDefault="003A1C1A" w:rsidP="003A1C1A">
      <w:r>
        <w:t></w:t>
      </w:r>
      <w:r>
        <w:t></w:t>
      </w:r>
      <w:r>
        <w:t></w:t>
      </w:r>
      <w:r>
        <w:rPr>
          <w:rFonts w:hint="eastAsia"/>
        </w:rPr>
        <w:t>З</w:t>
      </w:r>
      <w:r>
        <w:t></w:t>
      </w:r>
      <w:r>
        <w:rPr>
          <w:rFonts w:hint="eastAsia"/>
        </w:rPr>
        <w:t>використанням</w:t>
      </w:r>
      <w:r>
        <w:t></w:t>
      </w:r>
      <w:r>
        <w:rPr>
          <w:rFonts w:hint="eastAsia"/>
        </w:rPr>
        <w:t>економіко</w:t>
      </w:r>
      <w:r>
        <w:t></w:t>
      </w:r>
      <w:r>
        <w:rPr>
          <w:rFonts w:hint="eastAsia"/>
        </w:rPr>
        <w:t>математичного</w:t>
      </w:r>
      <w:r>
        <w:t></w:t>
      </w:r>
      <w:r>
        <w:rPr>
          <w:rFonts w:hint="eastAsia"/>
        </w:rPr>
        <w:t>моделювання</w:t>
      </w:r>
      <w:r>
        <w:t></w:t>
      </w:r>
      <w:r>
        <w:rPr>
          <w:rFonts w:hint="eastAsia"/>
        </w:rPr>
        <w:t>визначення</w:t>
      </w:r>
    </w:p>
    <w:p w:rsidR="003A1C1A" w:rsidRDefault="003A1C1A" w:rsidP="003A1C1A">
      <w:r>
        <w:rPr>
          <w:rFonts w:hint="eastAsia"/>
        </w:rPr>
        <w:t>попиту</w:t>
      </w:r>
      <w:r>
        <w:t></w:t>
      </w:r>
      <w:r>
        <w:rPr>
          <w:rFonts w:hint="eastAsia"/>
        </w:rPr>
        <w:t>на</w:t>
      </w:r>
      <w:r>
        <w:t></w:t>
      </w:r>
      <w:r>
        <w:rPr>
          <w:rFonts w:hint="eastAsia"/>
        </w:rPr>
        <w:t>товар</w:t>
      </w:r>
      <w:r>
        <w:t></w:t>
      </w:r>
      <w:r>
        <w:rPr>
          <w:rFonts w:hint="eastAsia"/>
        </w:rPr>
        <w:t>фірми</w:t>
      </w:r>
      <w:r>
        <w:t></w:t>
      </w:r>
      <w:r>
        <w:rPr>
          <w:rFonts w:hint="eastAsia"/>
        </w:rPr>
        <w:t>платформи</w:t>
      </w:r>
      <w:r>
        <w:t></w:t>
      </w:r>
      <w:r>
        <w:rPr>
          <w:rFonts w:hint="eastAsia"/>
        </w:rPr>
        <w:t>залежно</w:t>
      </w:r>
      <w:r>
        <w:t></w:t>
      </w:r>
      <w:r>
        <w:rPr>
          <w:rFonts w:hint="eastAsia"/>
        </w:rPr>
        <w:t>від</w:t>
      </w:r>
      <w:r>
        <w:t></w:t>
      </w:r>
      <w:r>
        <w:rPr>
          <w:rFonts w:hint="eastAsia"/>
        </w:rPr>
        <w:t>рівня</w:t>
      </w:r>
      <w:r>
        <w:t></w:t>
      </w:r>
      <w:r>
        <w:rPr>
          <w:rFonts w:hint="eastAsia"/>
        </w:rPr>
        <w:t>комісійних</w:t>
      </w:r>
      <w:r>
        <w:t></w:t>
      </w:r>
      <w:r>
        <w:rPr>
          <w:rFonts w:hint="eastAsia"/>
        </w:rPr>
        <w:t>за</w:t>
      </w:r>
      <w:r>
        <w:t></w:t>
      </w:r>
      <w:r>
        <w:rPr>
          <w:rFonts w:hint="eastAsia"/>
        </w:rPr>
        <w:t>кожну</w:t>
      </w:r>
    </w:p>
    <w:p w:rsidR="003A1C1A" w:rsidRDefault="003A1C1A" w:rsidP="003A1C1A">
      <w:r>
        <w:rPr>
          <w:rFonts w:hint="eastAsia"/>
        </w:rPr>
        <w:t>здійснену</w:t>
      </w:r>
      <w:r>
        <w:t></w:t>
      </w:r>
      <w:r>
        <w:rPr>
          <w:rFonts w:hint="eastAsia"/>
        </w:rPr>
        <w:t>транзакцію</w:t>
      </w:r>
      <w:r>
        <w:t></w:t>
      </w:r>
      <w:r>
        <w:rPr>
          <w:rFonts w:hint="eastAsia"/>
        </w:rPr>
        <w:t>купівлі</w:t>
      </w:r>
      <w:r>
        <w:t></w:t>
      </w:r>
      <w:r>
        <w:rPr>
          <w:rFonts w:hint="eastAsia"/>
        </w:rPr>
        <w:t>продажу</w:t>
      </w:r>
      <w:r>
        <w:t></w:t>
      </w:r>
      <w:r>
        <w:rPr>
          <w:rFonts w:hint="eastAsia"/>
        </w:rPr>
        <w:t>між</w:t>
      </w:r>
      <w:r>
        <w:t></w:t>
      </w:r>
      <w:r>
        <w:rPr>
          <w:rFonts w:hint="eastAsia"/>
        </w:rPr>
        <w:t>продавцем</w:t>
      </w:r>
      <w:r>
        <w:t></w:t>
      </w:r>
      <w:r>
        <w:rPr>
          <w:rFonts w:hint="eastAsia"/>
        </w:rPr>
        <w:t>та</w:t>
      </w:r>
      <w:r>
        <w:t></w:t>
      </w:r>
      <w:r>
        <w:rPr>
          <w:rFonts w:hint="eastAsia"/>
        </w:rPr>
        <w:t>покупцем</w:t>
      </w:r>
      <w:r>
        <w:t></w:t>
      </w:r>
    </w:p>
    <w:p w:rsidR="003A1C1A" w:rsidRDefault="003A1C1A" w:rsidP="003A1C1A">
      <w:r>
        <w:rPr>
          <w:rFonts w:hint="eastAsia"/>
        </w:rPr>
        <w:t>корегованої</w:t>
      </w:r>
      <w:r>
        <w:t></w:t>
      </w:r>
      <w:r>
        <w:rPr>
          <w:rFonts w:hint="eastAsia"/>
        </w:rPr>
        <w:t>ціни</w:t>
      </w:r>
      <w:r>
        <w:t></w:t>
      </w:r>
      <w:r>
        <w:t></w:t>
      </w:r>
      <w:r>
        <w:rPr>
          <w:rFonts w:hint="eastAsia"/>
        </w:rPr>
        <w:t>вектору</w:t>
      </w:r>
      <w:r>
        <w:t></w:t>
      </w:r>
      <w:r>
        <w:rPr>
          <w:rFonts w:hint="eastAsia"/>
        </w:rPr>
        <w:t>цін</w:t>
      </w:r>
      <w:r>
        <w:t></w:t>
      </w:r>
      <w:r>
        <w:rPr>
          <w:rFonts w:hint="eastAsia"/>
        </w:rPr>
        <w:t>товару</w:t>
      </w:r>
      <w:r>
        <w:t></w:t>
      </w:r>
      <w:r>
        <w:rPr>
          <w:rFonts w:hint="eastAsia"/>
        </w:rPr>
        <w:t>на</w:t>
      </w:r>
      <w:r>
        <w:t></w:t>
      </w:r>
      <w:r>
        <w:rPr>
          <w:rFonts w:hint="eastAsia"/>
        </w:rPr>
        <w:t>аналогічних</w:t>
      </w:r>
      <w:r>
        <w:t></w:t>
      </w:r>
      <w:r>
        <w:rPr>
          <w:rFonts w:hint="eastAsia"/>
        </w:rPr>
        <w:t>фірмах</w:t>
      </w:r>
      <w:r>
        <w:t></w:t>
      </w:r>
      <w:r>
        <w:rPr>
          <w:rFonts w:hint="eastAsia"/>
        </w:rPr>
        <w:t>платформах</w:t>
      </w:r>
      <w:r>
        <w:t></w:t>
      </w:r>
      <w:r>
        <w:rPr>
          <w:rFonts w:hint="eastAsia"/>
        </w:rPr>
        <w:t>та</w:t>
      </w:r>
    </w:p>
    <w:p w:rsidR="003A1C1A" w:rsidRDefault="003A1C1A" w:rsidP="003A1C1A">
      <w:r>
        <w:rPr>
          <w:rFonts w:hint="eastAsia"/>
        </w:rPr>
        <w:t>сукупної</w:t>
      </w:r>
      <w:r>
        <w:t></w:t>
      </w:r>
      <w:r>
        <w:rPr>
          <w:rFonts w:hint="eastAsia"/>
        </w:rPr>
        <w:t>пропозиції</w:t>
      </w:r>
      <w:r>
        <w:t></w:t>
      </w:r>
      <w:r>
        <w:t></w:t>
      </w:r>
      <w:r>
        <w:t></w:t>
      </w:r>
      <w:r>
        <w:rPr>
          <w:rFonts w:hint="eastAsia"/>
        </w:rPr>
        <w:t>автором</w:t>
      </w:r>
      <w:r>
        <w:t></w:t>
      </w:r>
      <w:r>
        <w:rPr>
          <w:rFonts w:hint="eastAsia"/>
        </w:rPr>
        <w:t>виявлено</w:t>
      </w:r>
      <w:r>
        <w:t></w:t>
      </w:r>
      <w:r>
        <w:rPr>
          <w:rFonts w:hint="eastAsia"/>
        </w:rPr>
        <w:t>такі</w:t>
      </w:r>
      <w:r>
        <w:t></w:t>
      </w:r>
      <w:r>
        <w:rPr>
          <w:rFonts w:hint="eastAsia"/>
        </w:rPr>
        <w:t>взаємозв’язки</w:t>
      </w:r>
      <w:r>
        <w:t></w:t>
      </w:r>
      <w:r>
        <w:t></w:t>
      </w:r>
      <w:r>
        <w:rPr>
          <w:rFonts w:hint="eastAsia"/>
        </w:rPr>
        <w:t>зростання</w:t>
      </w:r>
      <w:r>
        <w:t></w:t>
      </w:r>
      <w:r>
        <w:rPr>
          <w:rFonts w:hint="eastAsia"/>
        </w:rPr>
        <w:t>ціни</w:t>
      </w:r>
      <w:r>
        <w:t></w:t>
      </w:r>
      <w:r>
        <w:rPr>
          <w:rFonts w:hint="eastAsia"/>
        </w:rPr>
        <w:t>на</w:t>
      </w:r>
    </w:p>
    <w:p w:rsidR="003A1C1A" w:rsidRDefault="003A1C1A" w:rsidP="003A1C1A">
      <w:r>
        <w:rPr>
          <w:rFonts w:hint="eastAsia"/>
        </w:rPr>
        <w:t>аналоги</w:t>
      </w:r>
      <w:r>
        <w:t></w:t>
      </w:r>
      <w:r>
        <w:rPr>
          <w:rFonts w:hint="eastAsia"/>
        </w:rPr>
        <w:t>товару</w:t>
      </w:r>
      <w:r>
        <w:t></w:t>
      </w:r>
      <w:r>
        <w:rPr>
          <w:rFonts w:hint="eastAsia"/>
        </w:rPr>
        <w:t>на</w:t>
      </w:r>
      <w:r>
        <w:t></w:t>
      </w:r>
      <w:r>
        <w:rPr>
          <w:rFonts w:hint="eastAsia"/>
        </w:rPr>
        <w:t>інших</w:t>
      </w:r>
      <w:r>
        <w:t></w:t>
      </w:r>
      <w:r>
        <w:rPr>
          <w:rFonts w:hint="eastAsia"/>
        </w:rPr>
        <w:t>фірмах</w:t>
      </w:r>
      <w:r>
        <w:t></w:t>
      </w:r>
      <w:r>
        <w:rPr>
          <w:rFonts w:hint="eastAsia"/>
        </w:rPr>
        <w:t>платформах</w:t>
      </w:r>
      <w:r>
        <w:t></w:t>
      </w:r>
      <w:r>
        <w:rPr>
          <w:rFonts w:hint="eastAsia"/>
        </w:rPr>
        <w:t>позитивно</w:t>
      </w:r>
      <w:r>
        <w:t></w:t>
      </w:r>
      <w:r>
        <w:rPr>
          <w:rFonts w:hint="eastAsia"/>
        </w:rPr>
        <w:t>впливає</w:t>
      </w:r>
      <w:r>
        <w:t></w:t>
      </w:r>
      <w:r>
        <w:rPr>
          <w:rFonts w:hint="eastAsia"/>
        </w:rPr>
        <w:t>на</w:t>
      </w:r>
      <w:r>
        <w:t></w:t>
      </w:r>
      <w:r>
        <w:rPr>
          <w:rFonts w:hint="eastAsia"/>
        </w:rPr>
        <w:t>обсяги</w:t>
      </w:r>
    </w:p>
    <w:p w:rsidR="003A1C1A" w:rsidRDefault="003A1C1A" w:rsidP="003A1C1A">
      <w:r>
        <w:rPr>
          <w:rFonts w:hint="eastAsia"/>
        </w:rPr>
        <w:t>реалізації</w:t>
      </w:r>
      <w:r>
        <w:t></w:t>
      </w:r>
      <w:r>
        <w:rPr>
          <w:rFonts w:hint="eastAsia"/>
        </w:rPr>
        <w:t>цього</w:t>
      </w:r>
      <w:r>
        <w:t></w:t>
      </w:r>
      <w:r>
        <w:rPr>
          <w:rFonts w:hint="eastAsia"/>
        </w:rPr>
        <w:t>товару</w:t>
      </w:r>
      <w:r>
        <w:t></w:t>
      </w:r>
      <w:r>
        <w:t></w:t>
      </w:r>
      <w:r>
        <w:rPr>
          <w:rFonts w:hint="eastAsia"/>
        </w:rPr>
        <w:t>підвищення</w:t>
      </w:r>
      <w:r>
        <w:t></w:t>
      </w:r>
      <w:r>
        <w:rPr>
          <w:rFonts w:hint="eastAsia"/>
        </w:rPr>
        <w:t>ціни</w:t>
      </w:r>
      <w:r>
        <w:t></w:t>
      </w:r>
      <w:r>
        <w:rPr>
          <w:rFonts w:hint="eastAsia"/>
        </w:rPr>
        <w:t>на</w:t>
      </w:r>
      <w:r>
        <w:t></w:t>
      </w:r>
      <w:r>
        <w:rPr>
          <w:rFonts w:hint="eastAsia"/>
        </w:rPr>
        <w:t>товар</w:t>
      </w:r>
      <w:r>
        <w:t></w:t>
      </w:r>
      <w:r>
        <w:rPr>
          <w:rFonts w:hint="eastAsia"/>
        </w:rPr>
        <w:t>фірмою</w:t>
      </w:r>
      <w:r>
        <w:t></w:t>
      </w:r>
      <w:r>
        <w:rPr>
          <w:rFonts w:hint="eastAsia"/>
        </w:rPr>
        <w:t>платформою</w:t>
      </w:r>
    </w:p>
    <w:p w:rsidR="003A1C1A" w:rsidRDefault="003A1C1A" w:rsidP="003A1C1A">
      <w:r>
        <w:rPr>
          <w:rFonts w:hint="eastAsia"/>
        </w:rPr>
        <w:t>знижує</w:t>
      </w:r>
      <w:r>
        <w:t></w:t>
      </w:r>
      <w:r>
        <w:rPr>
          <w:rFonts w:hint="eastAsia"/>
        </w:rPr>
        <w:t>попит</w:t>
      </w:r>
      <w:r>
        <w:t></w:t>
      </w:r>
      <w:r>
        <w:rPr>
          <w:rFonts w:hint="eastAsia"/>
        </w:rPr>
        <w:t>на</w:t>
      </w:r>
      <w:r>
        <w:t></w:t>
      </w:r>
      <w:r>
        <w:rPr>
          <w:rFonts w:hint="eastAsia"/>
        </w:rPr>
        <w:t>цей</w:t>
      </w:r>
      <w:r>
        <w:t></w:t>
      </w:r>
      <w:r>
        <w:rPr>
          <w:rFonts w:hint="eastAsia"/>
        </w:rPr>
        <w:t>товар</w:t>
      </w:r>
      <w:r>
        <w:t></w:t>
      </w:r>
      <w:r>
        <w:t></w:t>
      </w:r>
      <w:r>
        <w:rPr>
          <w:rFonts w:hint="eastAsia"/>
        </w:rPr>
        <w:t>зростання</w:t>
      </w:r>
      <w:r>
        <w:t></w:t>
      </w:r>
      <w:r>
        <w:rPr>
          <w:rFonts w:hint="eastAsia"/>
        </w:rPr>
        <w:t>попиту</w:t>
      </w:r>
      <w:r>
        <w:t></w:t>
      </w:r>
      <w:r>
        <w:rPr>
          <w:rFonts w:hint="eastAsia"/>
        </w:rPr>
        <w:t>на</w:t>
      </w:r>
      <w:r>
        <w:t></w:t>
      </w:r>
      <w:r>
        <w:rPr>
          <w:rFonts w:hint="eastAsia"/>
        </w:rPr>
        <w:t>сукупні</w:t>
      </w:r>
      <w:r>
        <w:t></w:t>
      </w:r>
      <w:r>
        <w:rPr>
          <w:rFonts w:hint="eastAsia"/>
        </w:rPr>
        <w:t>товари</w:t>
      </w:r>
      <w:r>
        <w:t></w:t>
      </w:r>
      <w:r>
        <w:rPr>
          <w:rFonts w:hint="eastAsia"/>
        </w:rPr>
        <w:t>фірмиплатформи</w:t>
      </w:r>
      <w:r>
        <w:t></w:t>
      </w:r>
      <w:r>
        <w:rPr>
          <w:rFonts w:hint="eastAsia"/>
        </w:rPr>
        <w:t>спричиняє</w:t>
      </w:r>
      <w:r>
        <w:t></w:t>
      </w:r>
      <w:r>
        <w:rPr>
          <w:rFonts w:hint="eastAsia"/>
        </w:rPr>
        <w:t>поступове</w:t>
      </w:r>
      <w:r>
        <w:t></w:t>
      </w:r>
      <w:r>
        <w:rPr>
          <w:rFonts w:hint="eastAsia"/>
        </w:rPr>
        <w:t>зниження</w:t>
      </w:r>
      <w:r>
        <w:t></w:t>
      </w:r>
      <w:r>
        <w:rPr>
          <w:rFonts w:hint="eastAsia"/>
        </w:rPr>
        <w:t>рівня</w:t>
      </w:r>
      <w:r>
        <w:t></w:t>
      </w:r>
      <w:r>
        <w:rPr>
          <w:rFonts w:hint="eastAsia"/>
        </w:rPr>
        <w:t>комісійних</w:t>
      </w:r>
      <w:r>
        <w:t></w:t>
      </w:r>
      <w:r>
        <w:rPr>
          <w:rFonts w:hint="eastAsia"/>
        </w:rPr>
        <w:t>та</w:t>
      </w:r>
      <w:r>
        <w:t></w:t>
      </w:r>
      <w:r>
        <w:rPr>
          <w:rFonts w:hint="eastAsia"/>
        </w:rPr>
        <w:t>зменшує</w:t>
      </w:r>
      <w:r>
        <w:t></w:t>
      </w:r>
    </w:p>
    <w:p w:rsidR="003A1C1A" w:rsidRDefault="003A1C1A" w:rsidP="003A1C1A">
      <w:r>
        <w:t></w:t>
      </w:r>
      <w:r>
        <w:t></w:t>
      </w:r>
      <w:r>
        <w:t></w:t>
      </w:r>
    </w:p>
    <w:p w:rsidR="003A1C1A" w:rsidRDefault="003A1C1A" w:rsidP="003A1C1A">
      <w:r>
        <w:rPr>
          <w:rFonts w:hint="eastAsia"/>
        </w:rPr>
        <w:t>попит</w:t>
      </w:r>
      <w:r>
        <w:t></w:t>
      </w:r>
      <w:r>
        <w:rPr>
          <w:rFonts w:hint="eastAsia"/>
        </w:rPr>
        <w:t>на</w:t>
      </w:r>
      <w:r>
        <w:t></w:t>
      </w:r>
      <w:r>
        <w:rPr>
          <w:rFonts w:hint="eastAsia"/>
        </w:rPr>
        <w:t>цей</w:t>
      </w:r>
      <w:r>
        <w:t></w:t>
      </w:r>
      <w:r>
        <w:rPr>
          <w:rFonts w:hint="eastAsia"/>
        </w:rPr>
        <w:t>товар</w:t>
      </w:r>
      <w:r>
        <w:t></w:t>
      </w:r>
      <w:r>
        <w:rPr>
          <w:rFonts w:hint="eastAsia"/>
        </w:rPr>
        <w:t>інших</w:t>
      </w:r>
      <w:r>
        <w:t></w:t>
      </w:r>
      <w:r>
        <w:rPr>
          <w:rFonts w:hint="eastAsia"/>
        </w:rPr>
        <w:t>фірм</w:t>
      </w:r>
      <w:r>
        <w:t></w:t>
      </w:r>
      <w:r>
        <w:rPr>
          <w:rFonts w:hint="eastAsia"/>
        </w:rPr>
        <w:t>платформ</w:t>
      </w:r>
      <w:r>
        <w:t></w:t>
      </w:r>
    </w:p>
    <w:p w:rsidR="003A1C1A" w:rsidRDefault="003A1C1A" w:rsidP="003A1C1A">
      <w:r>
        <w:t></w:t>
      </w:r>
      <w:r>
        <w:t></w:t>
      </w:r>
      <w:r>
        <w:t></w:t>
      </w:r>
      <w:r>
        <w:rPr>
          <w:rFonts w:hint="eastAsia"/>
        </w:rPr>
        <w:t>На</w:t>
      </w:r>
      <w:r>
        <w:t></w:t>
      </w:r>
      <w:r>
        <w:rPr>
          <w:rFonts w:hint="eastAsia"/>
        </w:rPr>
        <w:t>основі</w:t>
      </w:r>
      <w:r>
        <w:t></w:t>
      </w:r>
      <w:r>
        <w:rPr>
          <w:rFonts w:hint="eastAsia"/>
        </w:rPr>
        <w:t>аналізу</w:t>
      </w:r>
      <w:r>
        <w:t></w:t>
      </w:r>
      <w:r>
        <w:rPr>
          <w:rFonts w:hint="eastAsia"/>
        </w:rPr>
        <w:t>світового</w:t>
      </w:r>
      <w:r>
        <w:t></w:t>
      </w:r>
      <w:r>
        <w:rPr>
          <w:rFonts w:hint="eastAsia"/>
        </w:rPr>
        <w:t>досвіду</w:t>
      </w:r>
      <w:r>
        <w:t></w:t>
      </w:r>
      <w:r>
        <w:rPr>
          <w:rFonts w:hint="eastAsia"/>
        </w:rPr>
        <w:t>інституційного</w:t>
      </w:r>
      <w:r>
        <w:t></w:t>
      </w:r>
      <w:r>
        <w:rPr>
          <w:rFonts w:hint="eastAsia"/>
        </w:rPr>
        <w:t>забезпечення</w:t>
      </w:r>
    </w:p>
    <w:p w:rsidR="003A1C1A" w:rsidRDefault="003A1C1A" w:rsidP="003A1C1A">
      <w:r>
        <w:rPr>
          <w:rFonts w:hint="eastAsia"/>
        </w:rPr>
        <w:t>державного</w:t>
      </w:r>
      <w:r>
        <w:t></w:t>
      </w:r>
      <w:r>
        <w:rPr>
          <w:rFonts w:hint="eastAsia"/>
        </w:rPr>
        <w:t>регулювання</w:t>
      </w:r>
      <w:r>
        <w:t></w:t>
      </w:r>
      <w:r>
        <w:rPr>
          <w:rFonts w:hint="eastAsia"/>
        </w:rPr>
        <w:t>багатосторонніх</w:t>
      </w:r>
      <w:r>
        <w:t></w:t>
      </w:r>
      <w:r>
        <w:rPr>
          <w:rFonts w:hint="eastAsia"/>
        </w:rPr>
        <w:t>ринків</w:t>
      </w:r>
      <w:r>
        <w:t></w:t>
      </w:r>
      <w:r>
        <w:rPr>
          <w:rFonts w:hint="eastAsia"/>
        </w:rPr>
        <w:t>в</w:t>
      </w:r>
      <w:r>
        <w:t></w:t>
      </w:r>
      <w:r>
        <w:rPr>
          <w:rFonts w:hint="eastAsia"/>
        </w:rPr>
        <w:t>умовах</w:t>
      </w:r>
      <w:r>
        <w:t></w:t>
      </w:r>
      <w:r>
        <w:rPr>
          <w:rFonts w:hint="eastAsia"/>
        </w:rPr>
        <w:t>глобалізації</w:t>
      </w:r>
    </w:p>
    <w:p w:rsidR="003A1C1A" w:rsidRDefault="003A1C1A" w:rsidP="003A1C1A">
      <w:r>
        <w:rPr>
          <w:rFonts w:hint="eastAsia"/>
        </w:rPr>
        <w:t>виявлено</w:t>
      </w:r>
      <w:r>
        <w:t></w:t>
      </w:r>
      <w:r>
        <w:t></w:t>
      </w:r>
      <w:r>
        <w:rPr>
          <w:rFonts w:hint="eastAsia"/>
        </w:rPr>
        <w:t>що</w:t>
      </w:r>
      <w:r>
        <w:t></w:t>
      </w:r>
      <w:r>
        <w:rPr>
          <w:rFonts w:hint="eastAsia"/>
        </w:rPr>
        <w:t>на</w:t>
      </w:r>
      <w:r>
        <w:t></w:t>
      </w:r>
      <w:r>
        <w:rPr>
          <w:rFonts w:hint="eastAsia"/>
        </w:rPr>
        <w:t>сьогодні</w:t>
      </w:r>
      <w:r>
        <w:t></w:t>
      </w:r>
      <w:r>
        <w:rPr>
          <w:rFonts w:hint="eastAsia"/>
        </w:rPr>
        <w:t>більшість</w:t>
      </w:r>
      <w:r>
        <w:t></w:t>
      </w:r>
      <w:r>
        <w:rPr>
          <w:rFonts w:hint="eastAsia"/>
        </w:rPr>
        <w:t>розвинених</w:t>
      </w:r>
      <w:r>
        <w:t></w:t>
      </w:r>
      <w:r>
        <w:rPr>
          <w:rFonts w:hint="eastAsia"/>
        </w:rPr>
        <w:t>країн</w:t>
      </w:r>
      <w:r>
        <w:t></w:t>
      </w:r>
      <w:r>
        <w:rPr>
          <w:rFonts w:hint="eastAsia"/>
        </w:rPr>
        <w:t>використовують</w:t>
      </w:r>
      <w:r>
        <w:t></w:t>
      </w:r>
      <w:r>
        <w:rPr>
          <w:rFonts w:hint="eastAsia"/>
        </w:rPr>
        <w:t>підхід</w:t>
      </w:r>
    </w:p>
    <w:p w:rsidR="003A1C1A" w:rsidRDefault="003A1C1A" w:rsidP="003A1C1A">
      <w:r>
        <w:t></w:t>
      </w:r>
      <w:r>
        <w:t></w:t>
      </w:r>
      <w:r>
        <w:t></w:t>
      </w:r>
      <w:r>
        <w:t></w:t>
      </w:r>
      <w:r>
        <w:t></w:t>
      </w:r>
      <w:r>
        <w:t></w:t>
      </w:r>
      <w:r>
        <w:t></w:t>
      </w:r>
      <w:r>
        <w:t></w:t>
      </w:r>
      <w:r>
        <w:t></w:t>
      </w:r>
      <w:r>
        <w:t></w:t>
      </w:r>
      <w:r>
        <w:rPr>
          <w:rFonts w:hint="eastAsia"/>
        </w:rPr>
        <w:t>до</w:t>
      </w:r>
      <w:r>
        <w:t></w:t>
      </w:r>
      <w:r>
        <w:rPr>
          <w:rFonts w:hint="eastAsia"/>
        </w:rPr>
        <w:t>антимонопольного</w:t>
      </w:r>
      <w:r>
        <w:t></w:t>
      </w:r>
      <w:r>
        <w:rPr>
          <w:rFonts w:hint="eastAsia"/>
        </w:rPr>
        <w:t>регулювання</w:t>
      </w:r>
      <w:r>
        <w:t></w:t>
      </w:r>
      <w:r>
        <w:t></w:t>
      </w:r>
      <w:r>
        <w:rPr>
          <w:rFonts w:hint="eastAsia"/>
        </w:rPr>
        <w:t>за</w:t>
      </w:r>
      <w:r>
        <w:t></w:t>
      </w:r>
      <w:r>
        <w:rPr>
          <w:rFonts w:hint="eastAsia"/>
        </w:rPr>
        <w:t>якого</w:t>
      </w:r>
      <w:r>
        <w:t></w:t>
      </w:r>
      <w:r>
        <w:rPr>
          <w:rFonts w:hint="eastAsia"/>
        </w:rPr>
        <w:t>порушення</w:t>
      </w:r>
    </w:p>
    <w:p w:rsidR="003A1C1A" w:rsidRDefault="003A1C1A" w:rsidP="003A1C1A">
      <w:r>
        <w:rPr>
          <w:rFonts w:hint="eastAsia"/>
        </w:rPr>
        <w:t>конкурентного</w:t>
      </w:r>
      <w:r>
        <w:t></w:t>
      </w:r>
      <w:r>
        <w:rPr>
          <w:rFonts w:hint="eastAsia"/>
        </w:rPr>
        <w:t>законодавства</w:t>
      </w:r>
      <w:r>
        <w:t></w:t>
      </w:r>
      <w:r>
        <w:rPr>
          <w:rFonts w:hint="eastAsia"/>
        </w:rPr>
        <w:t>з</w:t>
      </w:r>
      <w:r>
        <w:t></w:t>
      </w:r>
      <w:r>
        <w:rPr>
          <w:rFonts w:hint="eastAsia"/>
        </w:rPr>
        <w:t>боку</w:t>
      </w:r>
      <w:r>
        <w:t></w:t>
      </w:r>
      <w:r>
        <w:rPr>
          <w:rFonts w:hint="eastAsia"/>
        </w:rPr>
        <w:t>платформ</w:t>
      </w:r>
      <w:r>
        <w:t></w:t>
      </w:r>
      <w:r>
        <w:rPr>
          <w:rFonts w:hint="eastAsia"/>
        </w:rPr>
        <w:t>регулюється</w:t>
      </w:r>
      <w:r>
        <w:t></w:t>
      </w:r>
      <w:r>
        <w:rPr>
          <w:rFonts w:hint="eastAsia"/>
        </w:rPr>
        <w:t>за</w:t>
      </w:r>
      <w:r>
        <w:t></w:t>
      </w:r>
      <w:r>
        <w:rPr>
          <w:rFonts w:hint="eastAsia"/>
        </w:rPr>
        <w:t>допомогою</w:t>
      </w:r>
    </w:p>
    <w:p w:rsidR="003A1C1A" w:rsidRDefault="003A1C1A" w:rsidP="003A1C1A">
      <w:r>
        <w:rPr>
          <w:rFonts w:hint="eastAsia"/>
        </w:rPr>
        <w:t>прецедентів</w:t>
      </w:r>
      <w:r>
        <w:t></w:t>
      </w:r>
      <w:r>
        <w:rPr>
          <w:rFonts w:hint="eastAsia"/>
        </w:rPr>
        <w:t>порушення</w:t>
      </w:r>
      <w:r>
        <w:t></w:t>
      </w:r>
      <w:r>
        <w:t></w:t>
      </w:r>
      <w:r>
        <w:rPr>
          <w:rFonts w:hint="eastAsia"/>
        </w:rPr>
        <w:t>кількість</w:t>
      </w:r>
      <w:r>
        <w:t></w:t>
      </w:r>
      <w:r>
        <w:rPr>
          <w:rFonts w:hint="eastAsia"/>
        </w:rPr>
        <w:t>яких</w:t>
      </w:r>
      <w:r>
        <w:t></w:t>
      </w:r>
      <w:r>
        <w:rPr>
          <w:rFonts w:hint="eastAsia"/>
        </w:rPr>
        <w:t>збільшується</w:t>
      </w:r>
      <w:r>
        <w:t></w:t>
      </w:r>
      <w:r>
        <w:rPr>
          <w:rFonts w:hint="eastAsia"/>
        </w:rPr>
        <w:t>в</w:t>
      </w:r>
      <w:r>
        <w:t></w:t>
      </w:r>
      <w:r>
        <w:rPr>
          <w:rFonts w:hint="eastAsia"/>
        </w:rPr>
        <w:t>міру</w:t>
      </w:r>
      <w:r>
        <w:t></w:t>
      </w:r>
      <w:r>
        <w:rPr>
          <w:rFonts w:hint="eastAsia"/>
        </w:rPr>
        <w:t>посилення</w:t>
      </w:r>
      <w:r>
        <w:t></w:t>
      </w:r>
      <w:r>
        <w:rPr>
          <w:rFonts w:hint="eastAsia"/>
        </w:rPr>
        <w:t>їх</w:t>
      </w:r>
    </w:p>
    <w:p w:rsidR="003A1C1A" w:rsidRDefault="003A1C1A" w:rsidP="003A1C1A">
      <w:r>
        <w:rPr>
          <w:rFonts w:hint="eastAsia"/>
        </w:rPr>
        <w:t>ринкової</w:t>
      </w:r>
      <w:r>
        <w:t></w:t>
      </w:r>
      <w:r>
        <w:rPr>
          <w:rFonts w:hint="eastAsia"/>
        </w:rPr>
        <w:t>влади</w:t>
      </w:r>
      <w:r>
        <w:t></w:t>
      </w:r>
      <w:r>
        <w:t></w:t>
      </w:r>
      <w:r>
        <w:rPr>
          <w:rFonts w:hint="eastAsia"/>
        </w:rPr>
        <w:t>Водночас</w:t>
      </w:r>
      <w:r>
        <w:t></w:t>
      </w:r>
      <w:r>
        <w:rPr>
          <w:rFonts w:hint="eastAsia"/>
        </w:rPr>
        <w:t>Європейська</w:t>
      </w:r>
      <w:r>
        <w:t></w:t>
      </w:r>
      <w:r>
        <w:rPr>
          <w:rFonts w:hint="eastAsia"/>
        </w:rPr>
        <w:t>комісія</w:t>
      </w:r>
      <w:r>
        <w:t></w:t>
      </w:r>
      <w:r>
        <w:rPr>
          <w:rFonts w:hint="eastAsia"/>
        </w:rPr>
        <w:t>та</w:t>
      </w:r>
      <w:r>
        <w:t></w:t>
      </w:r>
      <w:r>
        <w:rPr>
          <w:rFonts w:hint="eastAsia"/>
        </w:rPr>
        <w:t>Американський</w:t>
      </w:r>
    </w:p>
    <w:p w:rsidR="003A1C1A" w:rsidRDefault="003A1C1A" w:rsidP="003A1C1A">
      <w:r>
        <w:rPr>
          <w:rFonts w:hint="eastAsia"/>
        </w:rPr>
        <w:t>антимонопольний</w:t>
      </w:r>
      <w:r>
        <w:t></w:t>
      </w:r>
      <w:r>
        <w:rPr>
          <w:rFonts w:hint="eastAsia"/>
        </w:rPr>
        <w:t>інститут</w:t>
      </w:r>
      <w:r>
        <w:t></w:t>
      </w:r>
      <w:r>
        <w:rPr>
          <w:rFonts w:hint="eastAsia"/>
        </w:rPr>
        <w:t>надають</w:t>
      </w:r>
      <w:r>
        <w:t></w:t>
      </w:r>
      <w:r>
        <w:rPr>
          <w:rFonts w:hint="eastAsia"/>
        </w:rPr>
        <w:t>перевагу</w:t>
      </w:r>
      <w:r>
        <w:t></w:t>
      </w:r>
      <w:r>
        <w:rPr>
          <w:rFonts w:hint="eastAsia"/>
        </w:rPr>
        <w:t>моніторингу</w:t>
      </w:r>
      <w:r>
        <w:t></w:t>
      </w:r>
      <w:r>
        <w:rPr>
          <w:rFonts w:hint="eastAsia"/>
        </w:rPr>
        <w:t>конкурентних</w:t>
      </w:r>
    </w:p>
    <w:p w:rsidR="003A1C1A" w:rsidRDefault="003A1C1A" w:rsidP="003A1C1A">
      <w:r>
        <w:rPr>
          <w:rFonts w:hint="eastAsia"/>
        </w:rPr>
        <w:t>відносин</w:t>
      </w:r>
      <w:r>
        <w:t></w:t>
      </w:r>
      <w:r>
        <w:rPr>
          <w:rFonts w:hint="eastAsia"/>
        </w:rPr>
        <w:t>на</w:t>
      </w:r>
      <w:r>
        <w:t></w:t>
      </w:r>
      <w:r>
        <w:rPr>
          <w:rFonts w:hint="eastAsia"/>
        </w:rPr>
        <w:t>багатосторонніх</w:t>
      </w:r>
      <w:r>
        <w:t></w:t>
      </w:r>
      <w:r>
        <w:rPr>
          <w:rFonts w:hint="eastAsia"/>
        </w:rPr>
        <w:t>ринках</w:t>
      </w:r>
      <w:r>
        <w:t></w:t>
      </w:r>
      <w:r>
        <w:rPr>
          <w:rFonts w:hint="eastAsia"/>
        </w:rPr>
        <w:t>з</w:t>
      </w:r>
      <w:r>
        <w:t></w:t>
      </w:r>
      <w:r>
        <w:rPr>
          <w:rFonts w:hint="eastAsia"/>
        </w:rPr>
        <w:t>метою</w:t>
      </w:r>
      <w:r>
        <w:t></w:t>
      </w:r>
      <w:r>
        <w:rPr>
          <w:rFonts w:hint="eastAsia"/>
        </w:rPr>
        <w:t>обґрунтування</w:t>
      </w:r>
      <w:r>
        <w:t></w:t>
      </w:r>
      <w:r>
        <w:rPr>
          <w:rFonts w:hint="eastAsia"/>
        </w:rPr>
        <w:t>необхідності</w:t>
      </w:r>
    </w:p>
    <w:p w:rsidR="003A1C1A" w:rsidRDefault="003A1C1A" w:rsidP="003A1C1A">
      <w:r>
        <w:rPr>
          <w:rFonts w:hint="eastAsia"/>
        </w:rPr>
        <w:t>внесення</w:t>
      </w:r>
      <w:r>
        <w:t></w:t>
      </w:r>
      <w:r>
        <w:rPr>
          <w:rFonts w:hint="eastAsia"/>
        </w:rPr>
        <w:t>змін</w:t>
      </w:r>
      <w:r>
        <w:t></w:t>
      </w:r>
      <w:r>
        <w:rPr>
          <w:rFonts w:hint="eastAsia"/>
        </w:rPr>
        <w:t>до</w:t>
      </w:r>
      <w:r>
        <w:t></w:t>
      </w:r>
      <w:r>
        <w:rPr>
          <w:rFonts w:hint="eastAsia"/>
        </w:rPr>
        <w:t>чинного</w:t>
      </w:r>
      <w:r>
        <w:t></w:t>
      </w:r>
      <w:r>
        <w:rPr>
          <w:rFonts w:hint="eastAsia"/>
        </w:rPr>
        <w:t>конкурентного</w:t>
      </w:r>
      <w:r>
        <w:t></w:t>
      </w:r>
      <w:r>
        <w:rPr>
          <w:rFonts w:hint="eastAsia"/>
        </w:rPr>
        <w:t>законодавства</w:t>
      </w:r>
      <w:r>
        <w:t></w:t>
      </w:r>
      <w:r>
        <w:t></w:t>
      </w:r>
      <w:r>
        <w:rPr>
          <w:rFonts w:hint="eastAsia"/>
        </w:rPr>
        <w:t>підхід</w:t>
      </w:r>
      <w:r>
        <w:t></w:t>
      </w:r>
      <w:r>
        <w:t></w:t>
      </w:r>
      <w:r>
        <w:t></w:t>
      </w:r>
      <w:r>
        <w:t></w:t>
      </w:r>
      <w:r>
        <w:t></w:t>
      </w:r>
      <w:r>
        <w:t></w:t>
      </w:r>
      <w:r>
        <w:t></w:t>
      </w:r>
      <w:r>
        <w:t></w:t>
      </w:r>
      <w:r>
        <w:t></w:t>
      </w:r>
      <w:r>
        <w:t></w:t>
      </w:r>
      <w:r>
        <w:rPr>
          <w:rFonts w:hint="eastAsia"/>
        </w:rPr>
        <w:t>для</w:t>
      </w:r>
    </w:p>
    <w:p w:rsidR="003A1C1A" w:rsidRDefault="003A1C1A" w:rsidP="003A1C1A">
      <w:r>
        <w:rPr>
          <w:rFonts w:hint="eastAsia"/>
        </w:rPr>
        <w:t>мінімізації</w:t>
      </w:r>
      <w:r>
        <w:t></w:t>
      </w:r>
      <w:r>
        <w:rPr>
          <w:rFonts w:hint="eastAsia"/>
        </w:rPr>
        <w:t>негативних</w:t>
      </w:r>
      <w:r>
        <w:t></w:t>
      </w:r>
      <w:r>
        <w:rPr>
          <w:rFonts w:hint="eastAsia"/>
        </w:rPr>
        <w:t>наслідків</w:t>
      </w:r>
      <w:r>
        <w:t></w:t>
      </w:r>
      <w:r>
        <w:rPr>
          <w:rFonts w:hint="eastAsia"/>
        </w:rPr>
        <w:t>від</w:t>
      </w:r>
      <w:r>
        <w:t></w:t>
      </w:r>
      <w:r>
        <w:rPr>
          <w:rFonts w:hint="eastAsia"/>
        </w:rPr>
        <w:t>зловживання</w:t>
      </w:r>
      <w:r>
        <w:t></w:t>
      </w:r>
      <w:r>
        <w:rPr>
          <w:rFonts w:hint="eastAsia"/>
        </w:rPr>
        <w:t>платформами</w:t>
      </w:r>
      <w:r>
        <w:t></w:t>
      </w:r>
      <w:r>
        <w:rPr>
          <w:rFonts w:hint="eastAsia"/>
        </w:rPr>
        <w:t>домінуючим</w:t>
      </w:r>
    </w:p>
    <w:p w:rsidR="003A1C1A" w:rsidRDefault="003A1C1A" w:rsidP="003A1C1A">
      <w:r>
        <w:rPr>
          <w:rFonts w:hint="eastAsia"/>
        </w:rPr>
        <w:t>становищем</w:t>
      </w:r>
      <w:r>
        <w:t></w:t>
      </w:r>
    </w:p>
    <w:p w:rsidR="003A1C1A" w:rsidRDefault="003A1C1A" w:rsidP="003A1C1A">
      <w:r>
        <w:t></w:t>
      </w:r>
      <w:r>
        <w:t></w:t>
      </w:r>
      <w:r>
        <w:t></w:t>
      </w:r>
      <w:r>
        <w:rPr>
          <w:rFonts w:hint="eastAsia"/>
        </w:rPr>
        <w:t>Особливості</w:t>
      </w:r>
      <w:r>
        <w:t></w:t>
      </w:r>
      <w:r>
        <w:rPr>
          <w:rFonts w:hint="eastAsia"/>
        </w:rPr>
        <w:t>конкурентних</w:t>
      </w:r>
      <w:r>
        <w:t></w:t>
      </w:r>
      <w:r>
        <w:rPr>
          <w:rFonts w:hint="eastAsia"/>
        </w:rPr>
        <w:t>відносин</w:t>
      </w:r>
      <w:r>
        <w:t></w:t>
      </w:r>
      <w:r>
        <w:rPr>
          <w:rFonts w:hint="eastAsia"/>
        </w:rPr>
        <w:t>на</w:t>
      </w:r>
      <w:r>
        <w:t></w:t>
      </w:r>
      <w:r>
        <w:rPr>
          <w:rFonts w:hint="eastAsia"/>
        </w:rPr>
        <w:t>багатосторонніх</w:t>
      </w:r>
      <w:r>
        <w:t></w:t>
      </w:r>
      <w:r>
        <w:rPr>
          <w:rFonts w:hint="eastAsia"/>
        </w:rPr>
        <w:t>ринках</w:t>
      </w:r>
      <w:r>
        <w:t></w:t>
      </w:r>
      <w:r>
        <w:rPr>
          <w:rFonts w:hint="eastAsia"/>
        </w:rPr>
        <w:t>в</w:t>
      </w:r>
    </w:p>
    <w:p w:rsidR="003A1C1A" w:rsidRDefault="003A1C1A" w:rsidP="003A1C1A">
      <w:r>
        <w:rPr>
          <w:rFonts w:hint="eastAsia"/>
        </w:rPr>
        <w:t>Україні</w:t>
      </w:r>
      <w:r>
        <w:t></w:t>
      </w:r>
      <w:r>
        <w:rPr>
          <w:rFonts w:hint="eastAsia"/>
        </w:rPr>
        <w:t>пов’язані</w:t>
      </w:r>
      <w:r>
        <w:t></w:t>
      </w:r>
      <w:r>
        <w:rPr>
          <w:rFonts w:hint="eastAsia"/>
        </w:rPr>
        <w:t>з</w:t>
      </w:r>
      <w:r>
        <w:t></w:t>
      </w:r>
      <w:r>
        <w:rPr>
          <w:rFonts w:hint="eastAsia"/>
        </w:rPr>
        <w:t>конкурентоспроможністю</w:t>
      </w:r>
      <w:r>
        <w:t></w:t>
      </w:r>
      <w:r>
        <w:rPr>
          <w:rFonts w:hint="eastAsia"/>
        </w:rPr>
        <w:t>та</w:t>
      </w:r>
      <w:r>
        <w:t></w:t>
      </w:r>
      <w:r>
        <w:rPr>
          <w:rFonts w:hint="eastAsia"/>
        </w:rPr>
        <w:t>ефективністю</w:t>
      </w:r>
    </w:p>
    <w:p w:rsidR="003A1C1A" w:rsidRDefault="003A1C1A" w:rsidP="003A1C1A">
      <w:r>
        <w:rPr>
          <w:rFonts w:hint="eastAsia"/>
        </w:rPr>
        <w:t>функціонування</w:t>
      </w:r>
      <w:r>
        <w:t></w:t>
      </w:r>
      <w:r>
        <w:rPr>
          <w:rFonts w:hint="eastAsia"/>
        </w:rPr>
        <w:t>фірм</w:t>
      </w:r>
      <w:r>
        <w:t></w:t>
      </w:r>
      <w:r>
        <w:rPr>
          <w:rFonts w:hint="eastAsia"/>
        </w:rPr>
        <w:t>платформ</w:t>
      </w:r>
      <w:r>
        <w:t></w:t>
      </w:r>
      <w:r>
        <w:rPr>
          <w:rFonts w:hint="eastAsia"/>
        </w:rPr>
        <w:t>з</w:t>
      </w:r>
      <w:r>
        <w:t></w:t>
      </w:r>
      <w:r>
        <w:rPr>
          <w:rFonts w:hint="eastAsia"/>
        </w:rPr>
        <w:t>державною</w:t>
      </w:r>
      <w:r>
        <w:t></w:t>
      </w:r>
      <w:r>
        <w:rPr>
          <w:rFonts w:hint="eastAsia"/>
        </w:rPr>
        <w:t>формою</w:t>
      </w:r>
      <w:r>
        <w:t></w:t>
      </w:r>
      <w:r>
        <w:rPr>
          <w:rFonts w:hint="eastAsia"/>
        </w:rPr>
        <w:t>власності</w:t>
      </w:r>
      <w:r>
        <w:t></w:t>
      </w:r>
      <w:r>
        <w:t></w:t>
      </w:r>
      <w:r>
        <w:rPr>
          <w:rFonts w:hint="eastAsia"/>
        </w:rPr>
        <w:t>При</w:t>
      </w:r>
      <w:r>
        <w:t></w:t>
      </w:r>
      <w:r>
        <w:rPr>
          <w:rFonts w:hint="eastAsia"/>
        </w:rPr>
        <w:t>цьому</w:t>
      </w:r>
    </w:p>
    <w:p w:rsidR="003A1C1A" w:rsidRDefault="003A1C1A" w:rsidP="003A1C1A">
      <w:r>
        <w:rPr>
          <w:rFonts w:hint="eastAsia"/>
        </w:rPr>
        <w:t>державні</w:t>
      </w:r>
      <w:r>
        <w:t></w:t>
      </w:r>
      <w:r>
        <w:rPr>
          <w:rFonts w:hint="eastAsia"/>
        </w:rPr>
        <w:t>фірми</w:t>
      </w:r>
      <w:r>
        <w:t></w:t>
      </w:r>
      <w:r>
        <w:rPr>
          <w:rFonts w:hint="eastAsia"/>
        </w:rPr>
        <w:t>платформи</w:t>
      </w:r>
      <w:r>
        <w:t></w:t>
      </w:r>
      <w:r>
        <w:rPr>
          <w:rFonts w:hint="eastAsia"/>
        </w:rPr>
        <w:t>забезпечують</w:t>
      </w:r>
      <w:r>
        <w:t></w:t>
      </w:r>
      <w:r>
        <w:rPr>
          <w:rFonts w:hint="eastAsia"/>
        </w:rPr>
        <w:t>прозорість</w:t>
      </w:r>
      <w:r>
        <w:t></w:t>
      </w:r>
      <w:r>
        <w:rPr>
          <w:rFonts w:hint="eastAsia"/>
        </w:rPr>
        <w:t>діяльності</w:t>
      </w:r>
      <w:r>
        <w:t></w:t>
      </w:r>
      <w:r>
        <w:rPr>
          <w:rFonts w:hint="eastAsia"/>
        </w:rPr>
        <w:t>державних</w:t>
      </w:r>
    </w:p>
    <w:p w:rsidR="003A1C1A" w:rsidRDefault="003A1C1A" w:rsidP="003A1C1A">
      <w:r>
        <w:rPr>
          <w:rFonts w:hint="eastAsia"/>
        </w:rPr>
        <w:t>установ</w:t>
      </w:r>
      <w:r>
        <w:t></w:t>
      </w:r>
      <w:r>
        <w:t></w:t>
      </w:r>
      <w:r>
        <w:rPr>
          <w:rFonts w:hint="eastAsia"/>
        </w:rPr>
        <w:t>зниження</w:t>
      </w:r>
      <w:r>
        <w:t></w:t>
      </w:r>
      <w:r>
        <w:rPr>
          <w:rFonts w:hint="eastAsia"/>
        </w:rPr>
        <w:t>витрат</w:t>
      </w:r>
      <w:r>
        <w:t></w:t>
      </w:r>
      <w:r>
        <w:rPr>
          <w:rFonts w:hint="eastAsia"/>
        </w:rPr>
        <w:t>та</w:t>
      </w:r>
      <w:r>
        <w:t></w:t>
      </w:r>
      <w:r>
        <w:rPr>
          <w:rFonts w:hint="eastAsia"/>
        </w:rPr>
        <w:t>розширення</w:t>
      </w:r>
      <w:r>
        <w:t></w:t>
      </w:r>
      <w:r>
        <w:rPr>
          <w:rFonts w:hint="eastAsia"/>
        </w:rPr>
        <w:t>спектру</w:t>
      </w:r>
      <w:r>
        <w:t></w:t>
      </w:r>
      <w:r>
        <w:rPr>
          <w:rFonts w:hint="eastAsia"/>
        </w:rPr>
        <w:t>послуг</w:t>
      </w:r>
      <w:r>
        <w:t></w:t>
      </w:r>
      <w:r>
        <w:t></w:t>
      </w:r>
      <w:r>
        <w:rPr>
          <w:rFonts w:hint="eastAsia"/>
        </w:rPr>
        <w:t>що</w:t>
      </w:r>
      <w:r>
        <w:t></w:t>
      </w:r>
      <w:r>
        <w:rPr>
          <w:rFonts w:hint="eastAsia"/>
        </w:rPr>
        <w:t>надаються</w:t>
      </w:r>
      <w:r>
        <w:t></w:t>
      </w:r>
    </w:p>
    <w:p w:rsidR="003A1C1A" w:rsidRDefault="003A1C1A" w:rsidP="003A1C1A">
      <w:r>
        <w:rPr>
          <w:rFonts w:hint="eastAsia"/>
        </w:rPr>
        <w:t>підвищують</w:t>
      </w:r>
      <w:r>
        <w:t></w:t>
      </w:r>
      <w:r>
        <w:rPr>
          <w:rFonts w:hint="eastAsia"/>
        </w:rPr>
        <w:t>ефективність</w:t>
      </w:r>
      <w:r>
        <w:t></w:t>
      </w:r>
      <w:r>
        <w:rPr>
          <w:rFonts w:hint="eastAsia"/>
        </w:rPr>
        <w:t>функціонування</w:t>
      </w:r>
      <w:r>
        <w:t></w:t>
      </w:r>
      <w:r>
        <w:rPr>
          <w:rFonts w:hint="eastAsia"/>
        </w:rPr>
        <w:t>ринків</w:t>
      </w:r>
      <w:r>
        <w:t></w:t>
      </w:r>
      <w:r>
        <w:t></w:t>
      </w:r>
      <w:r>
        <w:rPr>
          <w:rFonts w:hint="eastAsia"/>
        </w:rPr>
        <w:t>де</w:t>
      </w:r>
      <w:r>
        <w:t></w:t>
      </w:r>
      <w:r>
        <w:rPr>
          <w:rFonts w:hint="eastAsia"/>
        </w:rPr>
        <w:t>товари</w:t>
      </w:r>
      <w:r>
        <w:t></w:t>
      </w:r>
      <w:r>
        <w:rPr>
          <w:rFonts w:hint="eastAsia"/>
        </w:rPr>
        <w:t>мають</w:t>
      </w:r>
    </w:p>
    <w:p w:rsidR="003A1C1A" w:rsidRDefault="003A1C1A" w:rsidP="003A1C1A">
      <w:r>
        <w:rPr>
          <w:rFonts w:hint="eastAsia"/>
        </w:rPr>
        <w:t>стратегічне</w:t>
      </w:r>
      <w:r>
        <w:t></w:t>
      </w:r>
      <w:r>
        <w:rPr>
          <w:rFonts w:hint="eastAsia"/>
        </w:rPr>
        <w:t>значення</w:t>
      </w:r>
      <w:r>
        <w:t></w:t>
      </w:r>
      <w:r>
        <w:rPr>
          <w:rFonts w:hint="eastAsia"/>
        </w:rPr>
        <w:t>та</w:t>
      </w:r>
      <w:r>
        <w:t></w:t>
      </w:r>
      <w:r>
        <w:rPr>
          <w:rFonts w:hint="eastAsia"/>
        </w:rPr>
        <w:t>існує</w:t>
      </w:r>
      <w:r>
        <w:t></w:t>
      </w:r>
      <w:r>
        <w:rPr>
          <w:rFonts w:hint="eastAsia"/>
        </w:rPr>
        <w:t>загроза</w:t>
      </w:r>
      <w:r>
        <w:t></w:t>
      </w:r>
      <w:r>
        <w:rPr>
          <w:rFonts w:hint="eastAsia"/>
        </w:rPr>
        <w:t>їх</w:t>
      </w:r>
      <w:r>
        <w:t></w:t>
      </w:r>
      <w:r>
        <w:rPr>
          <w:rFonts w:hint="eastAsia"/>
        </w:rPr>
        <w:t>монополізації</w:t>
      </w:r>
      <w:r>
        <w:t></w:t>
      </w:r>
      <w:r>
        <w:t></w:t>
      </w:r>
      <w:r>
        <w:rPr>
          <w:rFonts w:hint="eastAsia"/>
        </w:rPr>
        <w:t>Специфіка</w:t>
      </w:r>
    </w:p>
    <w:p w:rsidR="003A1C1A" w:rsidRDefault="003A1C1A" w:rsidP="003A1C1A">
      <w:r>
        <w:rPr>
          <w:rFonts w:hint="eastAsia"/>
        </w:rPr>
        <w:t>функціонування</w:t>
      </w:r>
      <w:r>
        <w:t></w:t>
      </w:r>
      <w:r>
        <w:rPr>
          <w:rFonts w:hint="eastAsia"/>
        </w:rPr>
        <w:t>фірм</w:t>
      </w:r>
      <w:r>
        <w:t></w:t>
      </w:r>
      <w:r>
        <w:rPr>
          <w:rFonts w:hint="eastAsia"/>
        </w:rPr>
        <w:t>платформ</w:t>
      </w:r>
      <w:r>
        <w:t></w:t>
      </w:r>
      <w:r>
        <w:rPr>
          <w:rFonts w:hint="eastAsia"/>
        </w:rPr>
        <w:t>на</w:t>
      </w:r>
      <w:r>
        <w:t></w:t>
      </w:r>
      <w:r>
        <w:rPr>
          <w:rFonts w:hint="eastAsia"/>
        </w:rPr>
        <w:t>ринку</w:t>
      </w:r>
      <w:r>
        <w:t></w:t>
      </w:r>
      <w:r>
        <w:rPr>
          <w:rFonts w:hint="eastAsia"/>
        </w:rPr>
        <w:t>медичних</w:t>
      </w:r>
      <w:r>
        <w:t></w:t>
      </w:r>
      <w:r>
        <w:rPr>
          <w:rFonts w:hint="eastAsia"/>
        </w:rPr>
        <w:t>послуг</w:t>
      </w:r>
      <w:r>
        <w:t></w:t>
      </w:r>
      <w:r>
        <w:rPr>
          <w:rFonts w:hint="eastAsia"/>
        </w:rPr>
        <w:t>в</w:t>
      </w:r>
      <w:r>
        <w:t></w:t>
      </w:r>
      <w:r>
        <w:rPr>
          <w:rFonts w:hint="eastAsia"/>
        </w:rPr>
        <w:t>Україні</w:t>
      </w:r>
    </w:p>
    <w:p w:rsidR="003A1C1A" w:rsidRDefault="003A1C1A" w:rsidP="003A1C1A">
      <w:r>
        <w:rPr>
          <w:rFonts w:hint="eastAsia"/>
        </w:rPr>
        <w:t>проявляється</w:t>
      </w:r>
      <w:r>
        <w:t></w:t>
      </w:r>
      <w:r>
        <w:rPr>
          <w:rFonts w:hint="eastAsia"/>
        </w:rPr>
        <w:t>у</w:t>
      </w:r>
      <w:r>
        <w:t></w:t>
      </w:r>
      <w:r>
        <w:t></w:t>
      </w:r>
      <w:r>
        <w:rPr>
          <w:rFonts w:hint="eastAsia"/>
        </w:rPr>
        <w:t>низькій</w:t>
      </w:r>
      <w:r>
        <w:t></w:t>
      </w:r>
      <w:r>
        <w:rPr>
          <w:rFonts w:hint="eastAsia"/>
        </w:rPr>
        <w:t>ймовірності</w:t>
      </w:r>
      <w:r>
        <w:t></w:t>
      </w:r>
      <w:r>
        <w:rPr>
          <w:rFonts w:hint="eastAsia"/>
        </w:rPr>
        <w:t>змов</w:t>
      </w:r>
      <w:r>
        <w:t></w:t>
      </w:r>
      <w:r>
        <w:rPr>
          <w:rFonts w:hint="eastAsia"/>
        </w:rPr>
        <w:t>між</w:t>
      </w:r>
      <w:r>
        <w:t></w:t>
      </w:r>
      <w:r>
        <w:rPr>
          <w:rFonts w:hint="eastAsia"/>
        </w:rPr>
        <w:t>платформами</w:t>
      </w:r>
      <w:r>
        <w:t></w:t>
      </w:r>
      <w:r>
        <w:t></w:t>
      </w:r>
      <w:r>
        <w:rPr>
          <w:rFonts w:hint="eastAsia"/>
        </w:rPr>
        <w:t>практиці</w:t>
      </w:r>
    </w:p>
    <w:p w:rsidR="003A1C1A" w:rsidRDefault="003A1C1A" w:rsidP="003A1C1A">
      <w:r>
        <w:rPr>
          <w:rFonts w:hint="eastAsia"/>
        </w:rPr>
        <w:t>використання</w:t>
      </w:r>
      <w:r>
        <w:t></w:t>
      </w:r>
      <w:r>
        <w:rPr>
          <w:rFonts w:hint="eastAsia"/>
        </w:rPr>
        <w:t>хижацького</w:t>
      </w:r>
      <w:r>
        <w:t></w:t>
      </w:r>
      <w:r>
        <w:rPr>
          <w:rFonts w:hint="eastAsia"/>
        </w:rPr>
        <w:t>ціноутворення</w:t>
      </w:r>
      <w:r>
        <w:t></w:t>
      </w:r>
      <w:r>
        <w:rPr>
          <w:rFonts w:hint="eastAsia"/>
        </w:rPr>
        <w:t>з</w:t>
      </w:r>
      <w:r>
        <w:t></w:t>
      </w:r>
      <w:r>
        <w:rPr>
          <w:rFonts w:hint="eastAsia"/>
        </w:rPr>
        <w:t>боку</w:t>
      </w:r>
      <w:r>
        <w:t></w:t>
      </w:r>
      <w:r>
        <w:rPr>
          <w:rFonts w:hint="eastAsia"/>
        </w:rPr>
        <w:t>приватних</w:t>
      </w:r>
      <w:r>
        <w:t></w:t>
      </w:r>
      <w:r>
        <w:rPr>
          <w:rFonts w:hint="eastAsia"/>
        </w:rPr>
        <w:t>медичних</w:t>
      </w:r>
    </w:p>
    <w:p w:rsidR="003A1C1A" w:rsidRDefault="003A1C1A" w:rsidP="003A1C1A">
      <w:r>
        <w:rPr>
          <w:rFonts w:hint="eastAsia"/>
        </w:rPr>
        <w:t>закладів</w:t>
      </w:r>
      <w:r>
        <w:t></w:t>
      </w:r>
      <w:r>
        <w:t></w:t>
      </w:r>
      <w:r>
        <w:rPr>
          <w:rFonts w:hint="eastAsia"/>
        </w:rPr>
        <w:t>що</w:t>
      </w:r>
      <w:r>
        <w:t></w:t>
      </w:r>
      <w:r>
        <w:rPr>
          <w:rFonts w:hint="eastAsia"/>
        </w:rPr>
        <w:t>прагнуть</w:t>
      </w:r>
      <w:r>
        <w:t></w:t>
      </w:r>
      <w:r>
        <w:rPr>
          <w:rFonts w:hint="eastAsia"/>
        </w:rPr>
        <w:t>утримати</w:t>
      </w:r>
      <w:r>
        <w:t></w:t>
      </w:r>
      <w:r>
        <w:t></w:t>
      </w:r>
      <w:r>
        <w:rPr>
          <w:rFonts w:hint="eastAsia"/>
        </w:rPr>
        <w:t>збільшити</w:t>
      </w:r>
      <w:r>
        <w:t></w:t>
      </w:r>
      <w:r>
        <w:t></w:t>
      </w:r>
      <w:r>
        <w:rPr>
          <w:rFonts w:hint="eastAsia"/>
        </w:rPr>
        <w:t>частку</w:t>
      </w:r>
      <w:r>
        <w:t></w:t>
      </w:r>
      <w:r>
        <w:rPr>
          <w:rFonts w:hint="eastAsia"/>
        </w:rPr>
        <w:t>на</w:t>
      </w:r>
      <w:r>
        <w:t></w:t>
      </w:r>
      <w:r>
        <w:rPr>
          <w:rFonts w:hint="eastAsia"/>
        </w:rPr>
        <w:t>ринку</w:t>
      </w:r>
      <w:r>
        <w:t></w:t>
      </w:r>
      <w:r>
        <w:t></w:t>
      </w:r>
      <w:r>
        <w:rPr>
          <w:rFonts w:hint="eastAsia"/>
        </w:rPr>
        <w:t>посиленні</w:t>
      </w:r>
    </w:p>
    <w:p w:rsidR="003A1C1A" w:rsidRDefault="003A1C1A" w:rsidP="003A1C1A">
      <w:r>
        <w:rPr>
          <w:rFonts w:hint="eastAsia"/>
        </w:rPr>
        <w:t>конкуренції</w:t>
      </w:r>
      <w:r>
        <w:t></w:t>
      </w:r>
      <w:r>
        <w:rPr>
          <w:rFonts w:hint="eastAsia"/>
        </w:rPr>
        <w:t>фірм</w:t>
      </w:r>
      <w:r>
        <w:t></w:t>
      </w:r>
      <w:r>
        <w:rPr>
          <w:rFonts w:hint="eastAsia"/>
        </w:rPr>
        <w:t>платформ</w:t>
      </w:r>
      <w:r>
        <w:t></w:t>
      </w:r>
      <w:r>
        <w:rPr>
          <w:rFonts w:hint="eastAsia"/>
        </w:rPr>
        <w:t>з</w:t>
      </w:r>
      <w:r>
        <w:t></w:t>
      </w:r>
      <w:r>
        <w:rPr>
          <w:rFonts w:hint="eastAsia"/>
        </w:rPr>
        <w:t>державною</w:t>
      </w:r>
      <w:r>
        <w:t></w:t>
      </w:r>
      <w:r>
        <w:rPr>
          <w:rFonts w:hint="eastAsia"/>
        </w:rPr>
        <w:t>формою</w:t>
      </w:r>
      <w:r>
        <w:t></w:t>
      </w:r>
      <w:r>
        <w:rPr>
          <w:rFonts w:hint="eastAsia"/>
        </w:rPr>
        <w:t>власності</w:t>
      </w:r>
      <w:r>
        <w:t></w:t>
      </w:r>
      <w:r>
        <w:t></w:t>
      </w:r>
      <w:r>
        <w:rPr>
          <w:rFonts w:hint="eastAsia"/>
        </w:rPr>
        <w:t>сильній</w:t>
      </w:r>
    </w:p>
    <w:p w:rsidR="003A1C1A" w:rsidRDefault="003A1C1A" w:rsidP="003A1C1A">
      <w:r>
        <w:rPr>
          <w:rFonts w:hint="eastAsia"/>
        </w:rPr>
        <w:t>горизонтальній</w:t>
      </w:r>
      <w:r>
        <w:t></w:t>
      </w:r>
      <w:r>
        <w:rPr>
          <w:rFonts w:hint="eastAsia"/>
        </w:rPr>
        <w:t>диференціації</w:t>
      </w:r>
      <w:r>
        <w:t></w:t>
      </w:r>
      <w:r>
        <w:rPr>
          <w:rFonts w:hint="eastAsia"/>
        </w:rPr>
        <w:t>послуг</w:t>
      </w:r>
      <w:r>
        <w:t></w:t>
      </w:r>
      <w:r>
        <w:rPr>
          <w:rFonts w:hint="eastAsia"/>
        </w:rPr>
        <w:t>з</w:t>
      </w:r>
      <w:r>
        <w:t></w:t>
      </w:r>
      <w:r>
        <w:rPr>
          <w:rFonts w:hint="eastAsia"/>
        </w:rPr>
        <w:t>боку</w:t>
      </w:r>
      <w:r>
        <w:t></w:t>
      </w:r>
      <w:r>
        <w:rPr>
          <w:rFonts w:hint="eastAsia"/>
        </w:rPr>
        <w:t>платформ</w:t>
      </w:r>
      <w:r>
        <w:t></w:t>
      </w:r>
      <w:r>
        <w:t></w:t>
      </w:r>
      <w:r>
        <w:rPr>
          <w:rFonts w:hint="eastAsia"/>
        </w:rPr>
        <w:t>загостренні</w:t>
      </w:r>
    </w:p>
    <w:p w:rsidR="003A1C1A" w:rsidRDefault="003A1C1A" w:rsidP="003A1C1A">
      <w:r>
        <w:rPr>
          <w:rFonts w:hint="eastAsia"/>
        </w:rPr>
        <w:t>конкуренції</w:t>
      </w:r>
      <w:r>
        <w:t></w:t>
      </w:r>
      <w:r>
        <w:rPr>
          <w:rFonts w:hint="eastAsia"/>
        </w:rPr>
        <w:t>між</w:t>
      </w:r>
      <w:r>
        <w:t></w:t>
      </w:r>
      <w:r>
        <w:rPr>
          <w:rFonts w:hint="eastAsia"/>
        </w:rPr>
        <w:t>медичними</w:t>
      </w:r>
      <w:r>
        <w:t></w:t>
      </w:r>
      <w:r>
        <w:rPr>
          <w:rFonts w:hint="eastAsia"/>
        </w:rPr>
        <w:t>установами</w:t>
      </w:r>
      <w:r>
        <w:t></w:t>
      </w:r>
    </w:p>
    <w:p w:rsidR="003A1C1A" w:rsidRDefault="003A1C1A" w:rsidP="003A1C1A">
      <w:r>
        <w:t></w:t>
      </w:r>
      <w:r>
        <w:t></w:t>
      </w:r>
      <w:r>
        <w:t></w:t>
      </w:r>
      <w:r>
        <w:t></w:t>
      </w:r>
      <w:r>
        <w:rPr>
          <w:rFonts w:hint="eastAsia"/>
        </w:rPr>
        <w:t>З</w:t>
      </w:r>
      <w:r>
        <w:t></w:t>
      </w:r>
      <w:r>
        <w:rPr>
          <w:rFonts w:hint="eastAsia"/>
        </w:rPr>
        <w:t>метою</w:t>
      </w:r>
      <w:r>
        <w:t></w:t>
      </w:r>
      <w:r>
        <w:rPr>
          <w:rFonts w:hint="eastAsia"/>
        </w:rPr>
        <w:t>створення</w:t>
      </w:r>
      <w:r>
        <w:t></w:t>
      </w:r>
      <w:r>
        <w:rPr>
          <w:rFonts w:hint="eastAsia"/>
        </w:rPr>
        <w:t>сприятливого</w:t>
      </w:r>
      <w:r>
        <w:t></w:t>
      </w:r>
      <w:r>
        <w:rPr>
          <w:rFonts w:hint="eastAsia"/>
        </w:rPr>
        <w:t>інституційного</w:t>
      </w:r>
      <w:r>
        <w:t></w:t>
      </w:r>
      <w:r>
        <w:rPr>
          <w:rFonts w:hint="eastAsia"/>
        </w:rPr>
        <w:t>середовища</w:t>
      </w:r>
      <w:r>
        <w:t></w:t>
      </w:r>
      <w:r>
        <w:rPr>
          <w:rFonts w:hint="eastAsia"/>
        </w:rPr>
        <w:t>для</w:t>
      </w:r>
    </w:p>
    <w:p w:rsidR="003A1C1A" w:rsidRDefault="003A1C1A" w:rsidP="003A1C1A">
      <w:r>
        <w:rPr>
          <w:rFonts w:hint="eastAsia"/>
        </w:rPr>
        <w:t>підвищення</w:t>
      </w:r>
      <w:r>
        <w:t></w:t>
      </w:r>
      <w:r>
        <w:rPr>
          <w:rFonts w:hint="eastAsia"/>
        </w:rPr>
        <w:t>глобальної</w:t>
      </w:r>
      <w:r>
        <w:t></w:t>
      </w:r>
      <w:r>
        <w:rPr>
          <w:rFonts w:hint="eastAsia"/>
        </w:rPr>
        <w:t>конкурентоспроможності</w:t>
      </w:r>
      <w:r>
        <w:t></w:t>
      </w:r>
      <w:r>
        <w:rPr>
          <w:rFonts w:hint="eastAsia"/>
        </w:rPr>
        <w:t>українських</w:t>
      </w:r>
      <w:r>
        <w:t></w:t>
      </w:r>
      <w:r>
        <w:rPr>
          <w:rFonts w:hint="eastAsia"/>
        </w:rPr>
        <w:t>фірм</w:t>
      </w:r>
      <w:r>
        <w:t></w:t>
      </w:r>
      <w:r>
        <w:rPr>
          <w:rFonts w:hint="eastAsia"/>
        </w:rPr>
        <w:t>платформ</w:t>
      </w:r>
    </w:p>
    <w:p w:rsidR="003A1C1A" w:rsidRDefault="003A1C1A" w:rsidP="003A1C1A">
      <w:r>
        <w:rPr>
          <w:rFonts w:hint="eastAsia"/>
        </w:rPr>
        <w:t>та</w:t>
      </w:r>
      <w:r>
        <w:t></w:t>
      </w:r>
      <w:r>
        <w:rPr>
          <w:rFonts w:hint="eastAsia"/>
        </w:rPr>
        <w:t>подолання</w:t>
      </w:r>
      <w:r>
        <w:t></w:t>
      </w:r>
      <w:r>
        <w:rPr>
          <w:rFonts w:hint="eastAsia"/>
        </w:rPr>
        <w:t>негативних</w:t>
      </w:r>
      <w:r>
        <w:t></w:t>
      </w:r>
      <w:r>
        <w:rPr>
          <w:rFonts w:hint="eastAsia"/>
        </w:rPr>
        <w:t>соціально</w:t>
      </w:r>
      <w:r>
        <w:t></w:t>
      </w:r>
      <w:r>
        <w:rPr>
          <w:rFonts w:hint="eastAsia"/>
        </w:rPr>
        <w:t>економічних</w:t>
      </w:r>
      <w:r>
        <w:t></w:t>
      </w:r>
      <w:r>
        <w:rPr>
          <w:rFonts w:hint="eastAsia"/>
        </w:rPr>
        <w:t>наслідків</w:t>
      </w:r>
      <w:r>
        <w:t></w:t>
      </w:r>
      <w:r>
        <w:rPr>
          <w:rFonts w:hint="eastAsia"/>
        </w:rPr>
        <w:t>від</w:t>
      </w:r>
      <w:r>
        <w:t></w:t>
      </w:r>
      <w:r>
        <w:rPr>
          <w:rFonts w:hint="eastAsia"/>
        </w:rPr>
        <w:t>зловживання</w:t>
      </w:r>
      <w:r>
        <w:t></w:t>
      </w:r>
    </w:p>
    <w:p w:rsidR="003A1C1A" w:rsidRDefault="003A1C1A" w:rsidP="003A1C1A">
      <w:r>
        <w:t></w:t>
      </w:r>
      <w:r>
        <w:t></w:t>
      </w:r>
      <w:r>
        <w:t></w:t>
      </w:r>
    </w:p>
    <w:p w:rsidR="003A1C1A" w:rsidRDefault="003A1C1A" w:rsidP="003A1C1A">
      <w:r>
        <w:rPr>
          <w:rFonts w:hint="eastAsia"/>
        </w:rPr>
        <w:t>іноземними</w:t>
      </w:r>
      <w:r>
        <w:t></w:t>
      </w:r>
      <w:r>
        <w:rPr>
          <w:rFonts w:hint="eastAsia"/>
        </w:rPr>
        <w:t>фірмами</w:t>
      </w:r>
      <w:r>
        <w:t></w:t>
      </w:r>
      <w:r>
        <w:rPr>
          <w:rFonts w:hint="eastAsia"/>
        </w:rPr>
        <w:t>платформами</w:t>
      </w:r>
      <w:r>
        <w:t></w:t>
      </w:r>
      <w:r>
        <w:rPr>
          <w:rFonts w:hint="eastAsia"/>
        </w:rPr>
        <w:t>домінуючим</w:t>
      </w:r>
      <w:r>
        <w:t></w:t>
      </w:r>
      <w:r>
        <w:rPr>
          <w:rFonts w:hint="eastAsia"/>
        </w:rPr>
        <w:t>становищем</w:t>
      </w:r>
      <w:r>
        <w:t></w:t>
      </w:r>
      <w:r>
        <w:rPr>
          <w:rFonts w:hint="eastAsia"/>
        </w:rPr>
        <w:t>на</w:t>
      </w:r>
      <w:r>
        <w:t></w:t>
      </w:r>
      <w:r>
        <w:rPr>
          <w:rFonts w:hint="eastAsia"/>
        </w:rPr>
        <w:t>вітчизняних</w:t>
      </w:r>
    </w:p>
    <w:p w:rsidR="003A1C1A" w:rsidRDefault="003A1C1A" w:rsidP="003A1C1A">
      <w:r>
        <w:rPr>
          <w:rFonts w:hint="eastAsia"/>
        </w:rPr>
        <w:t>ринках</w:t>
      </w:r>
      <w:r>
        <w:t></w:t>
      </w:r>
      <w:r>
        <w:rPr>
          <w:rFonts w:hint="eastAsia"/>
        </w:rPr>
        <w:t>запропоновано</w:t>
      </w:r>
      <w:r>
        <w:t></w:t>
      </w:r>
      <w:r>
        <w:rPr>
          <w:rFonts w:hint="eastAsia"/>
        </w:rPr>
        <w:t>напрями</w:t>
      </w:r>
      <w:r>
        <w:t></w:t>
      </w:r>
      <w:r>
        <w:rPr>
          <w:rFonts w:hint="eastAsia"/>
        </w:rPr>
        <w:t>вдосконалення</w:t>
      </w:r>
      <w:r>
        <w:t></w:t>
      </w:r>
      <w:r>
        <w:rPr>
          <w:rFonts w:hint="eastAsia"/>
        </w:rPr>
        <w:t>інституційного</w:t>
      </w:r>
      <w:r>
        <w:t></w:t>
      </w:r>
      <w:r>
        <w:rPr>
          <w:rFonts w:hint="eastAsia"/>
        </w:rPr>
        <w:t>забезпечення</w:t>
      </w:r>
    </w:p>
    <w:p w:rsidR="003A1C1A" w:rsidRDefault="003A1C1A" w:rsidP="003A1C1A">
      <w:r>
        <w:rPr>
          <w:rFonts w:hint="eastAsia"/>
        </w:rPr>
        <w:t>державного</w:t>
      </w:r>
      <w:r>
        <w:t></w:t>
      </w:r>
      <w:r>
        <w:rPr>
          <w:rFonts w:hint="eastAsia"/>
        </w:rPr>
        <w:t>регулювання</w:t>
      </w:r>
      <w:r>
        <w:t></w:t>
      </w:r>
      <w:r>
        <w:rPr>
          <w:rFonts w:hint="eastAsia"/>
        </w:rPr>
        <w:t>багатосторонніх</w:t>
      </w:r>
      <w:r>
        <w:t></w:t>
      </w:r>
      <w:r>
        <w:rPr>
          <w:rFonts w:hint="eastAsia"/>
        </w:rPr>
        <w:t>ринків</w:t>
      </w:r>
      <w:r>
        <w:t></w:t>
      </w:r>
      <w:r>
        <w:rPr>
          <w:rFonts w:hint="eastAsia"/>
        </w:rPr>
        <w:t>в</w:t>
      </w:r>
      <w:r>
        <w:t></w:t>
      </w:r>
      <w:r>
        <w:rPr>
          <w:rFonts w:hint="eastAsia"/>
        </w:rPr>
        <w:t>Україні</w:t>
      </w:r>
      <w:r>
        <w:t></w:t>
      </w:r>
      <w:r>
        <w:t></w:t>
      </w:r>
      <w:r>
        <w:rPr>
          <w:rFonts w:hint="eastAsia"/>
        </w:rPr>
        <w:t>Пріоритетними</w:t>
      </w:r>
    </w:p>
    <w:p w:rsidR="003A1C1A" w:rsidRDefault="003A1C1A" w:rsidP="003A1C1A">
      <w:r>
        <w:rPr>
          <w:rFonts w:hint="eastAsia"/>
        </w:rPr>
        <w:t>визначені</w:t>
      </w:r>
      <w:r>
        <w:t></w:t>
      </w:r>
      <w:r>
        <w:rPr>
          <w:rFonts w:hint="eastAsia"/>
        </w:rPr>
        <w:t>такі</w:t>
      </w:r>
      <w:r>
        <w:t></w:t>
      </w:r>
      <w:r>
        <w:t></w:t>
      </w:r>
      <w:r>
        <w:rPr>
          <w:rFonts w:hint="eastAsia"/>
        </w:rPr>
        <w:t>імплементація</w:t>
      </w:r>
      <w:r>
        <w:t></w:t>
      </w:r>
      <w:r>
        <w:rPr>
          <w:rFonts w:hint="eastAsia"/>
        </w:rPr>
        <w:t>у</w:t>
      </w:r>
      <w:r>
        <w:t></w:t>
      </w:r>
      <w:r>
        <w:rPr>
          <w:rFonts w:hint="eastAsia"/>
        </w:rPr>
        <w:t>законодавчі</w:t>
      </w:r>
      <w:r>
        <w:t></w:t>
      </w:r>
      <w:r>
        <w:rPr>
          <w:rFonts w:hint="eastAsia"/>
        </w:rPr>
        <w:t>та</w:t>
      </w:r>
      <w:r>
        <w:t></w:t>
      </w:r>
      <w:r>
        <w:rPr>
          <w:rFonts w:hint="eastAsia"/>
        </w:rPr>
        <w:t>нормативні</w:t>
      </w:r>
      <w:r>
        <w:t></w:t>
      </w:r>
      <w:r>
        <w:rPr>
          <w:rFonts w:hint="eastAsia"/>
        </w:rPr>
        <w:t>документи</w:t>
      </w:r>
      <w:r>
        <w:t></w:t>
      </w:r>
      <w:r>
        <w:rPr>
          <w:rFonts w:hint="eastAsia"/>
        </w:rPr>
        <w:t>понять</w:t>
      </w:r>
    </w:p>
    <w:p w:rsidR="003A1C1A" w:rsidRDefault="003A1C1A" w:rsidP="003A1C1A">
      <w:r>
        <w:t></w:t>
      </w:r>
      <w:r>
        <w:rPr>
          <w:rFonts w:hint="eastAsia"/>
        </w:rPr>
        <w:t>фірма</w:t>
      </w:r>
      <w:r>
        <w:t></w:t>
      </w:r>
      <w:r>
        <w:rPr>
          <w:rFonts w:hint="eastAsia"/>
        </w:rPr>
        <w:t>платформа</w:t>
      </w:r>
      <w:r>
        <w:t></w:t>
      </w:r>
      <w:r>
        <w:t></w:t>
      </w:r>
      <w:r>
        <w:t></w:t>
      </w:r>
      <w:r>
        <w:t></w:t>
      </w:r>
      <w:r>
        <w:rPr>
          <w:rFonts w:hint="eastAsia"/>
        </w:rPr>
        <w:t>мережеві</w:t>
      </w:r>
      <w:r>
        <w:t></w:t>
      </w:r>
      <w:r>
        <w:rPr>
          <w:rFonts w:hint="eastAsia"/>
        </w:rPr>
        <w:t>ефекти</w:t>
      </w:r>
      <w:r>
        <w:t></w:t>
      </w:r>
      <w:r>
        <w:t></w:t>
      </w:r>
      <w:r>
        <w:t></w:t>
      </w:r>
      <w:r>
        <w:t></w:t>
      </w:r>
      <w:r>
        <w:rPr>
          <w:rFonts w:hint="eastAsia"/>
        </w:rPr>
        <w:t>багатосторонній</w:t>
      </w:r>
      <w:r>
        <w:t></w:t>
      </w:r>
      <w:r>
        <w:rPr>
          <w:rFonts w:hint="eastAsia"/>
        </w:rPr>
        <w:t>ринок</w:t>
      </w:r>
      <w:r>
        <w:t></w:t>
      </w:r>
      <w:r>
        <w:t></w:t>
      </w:r>
    </w:p>
    <w:p w:rsidR="003A1C1A" w:rsidRDefault="003A1C1A" w:rsidP="003A1C1A">
      <w:r>
        <w:rPr>
          <w:rFonts w:hint="eastAsia"/>
        </w:rPr>
        <w:t>вдосконалення</w:t>
      </w:r>
      <w:r>
        <w:t></w:t>
      </w:r>
      <w:r>
        <w:rPr>
          <w:rFonts w:hint="eastAsia"/>
        </w:rPr>
        <w:t>методики</w:t>
      </w:r>
      <w:r>
        <w:t></w:t>
      </w:r>
      <w:r>
        <w:rPr>
          <w:rFonts w:hint="eastAsia"/>
        </w:rPr>
        <w:t>визначення</w:t>
      </w:r>
      <w:r>
        <w:t></w:t>
      </w:r>
      <w:r>
        <w:rPr>
          <w:rFonts w:hint="eastAsia"/>
        </w:rPr>
        <w:t>товарних</w:t>
      </w:r>
      <w:r>
        <w:t></w:t>
      </w:r>
      <w:r>
        <w:rPr>
          <w:rFonts w:hint="eastAsia"/>
        </w:rPr>
        <w:t>та</w:t>
      </w:r>
      <w:r>
        <w:t></w:t>
      </w:r>
      <w:r>
        <w:rPr>
          <w:rFonts w:hint="eastAsia"/>
        </w:rPr>
        <w:t>географічних</w:t>
      </w:r>
      <w:r>
        <w:t></w:t>
      </w:r>
      <w:r>
        <w:rPr>
          <w:rFonts w:hint="eastAsia"/>
        </w:rPr>
        <w:t>меж</w:t>
      </w:r>
      <w:r>
        <w:t></w:t>
      </w:r>
      <w:r>
        <w:rPr>
          <w:rFonts w:hint="eastAsia"/>
        </w:rPr>
        <w:t>ринку</w:t>
      </w:r>
      <w:r>
        <w:t></w:t>
      </w:r>
    </w:p>
    <w:p w:rsidR="003A1C1A" w:rsidRDefault="003A1C1A" w:rsidP="003A1C1A">
      <w:r>
        <w:rPr>
          <w:rFonts w:hint="eastAsia"/>
        </w:rPr>
        <w:t>частки</w:t>
      </w:r>
      <w:r>
        <w:t></w:t>
      </w:r>
      <w:r>
        <w:rPr>
          <w:rFonts w:hint="eastAsia"/>
        </w:rPr>
        <w:t>фірми</w:t>
      </w:r>
      <w:r>
        <w:t></w:t>
      </w:r>
      <w:r>
        <w:rPr>
          <w:rFonts w:hint="eastAsia"/>
        </w:rPr>
        <w:t>на</w:t>
      </w:r>
      <w:r>
        <w:t></w:t>
      </w:r>
      <w:r>
        <w:rPr>
          <w:rFonts w:hint="eastAsia"/>
        </w:rPr>
        <w:t>багатосторонньому</w:t>
      </w:r>
      <w:r>
        <w:t></w:t>
      </w:r>
      <w:r>
        <w:rPr>
          <w:rFonts w:hint="eastAsia"/>
        </w:rPr>
        <w:t>ринку</w:t>
      </w:r>
      <w:r>
        <w:t></w:t>
      </w:r>
      <w:r>
        <w:t></w:t>
      </w:r>
      <w:r>
        <w:rPr>
          <w:rFonts w:hint="eastAsia"/>
        </w:rPr>
        <w:t>аналізу</w:t>
      </w:r>
      <w:r>
        <w:t></w:t>
      </w:r>
      <w:r>
        <w:rPr>
          <w:rFonts w:hint="eastAsia"/>
        </w:rPr>
        <w:t>хижацького</w:t>
      </w:r>
    </w:p>
    <w:p w:rsidR="003A1C1A" w:rsidRDefault="003A1C1A" w:rsidP="003A1C1A">
      <w:r>
        <w:rPr>
          <w:rFonts w:hint="eastAsia"/>
        </w:rPr>
        <w:t>ціноутворення</w:t>
      </w:r>
      <w:r>
        <w:t></w:t>
      </w:r>
      <w:r>
        <w:rPr>
          <w:rFonts w:hint="eastAsia"/>
        </w:rPr>
        <w:t>з</w:t>
      </w:r>
      <w:r>
        <w:t></w:t>
      </w:r>
      <w:r>
        <w:rPr>
          <w:rFonts w:hint="eastAsia"/>
        </w:rPr>
        <w:t>урахуванням</w:t>
      </w:r>
      <w:r>
        <w:t></w:t>
      </w:r>
      <w:r>
        <w:rPr>
          <w:rFonts w:hint="eastAsia"/>
        </w:rPr>
        <w:t>мережевих</w:t>
      </w:r>
      <w:r>
        <w:t></w:t>
      </w:r>
      <w:r>
        <w:rPr>
          <w:rFonts w:hint="eastAsia"/>
        </w:rPr>
        <w:t>ефектів</w:t>
      </w:r>
      <w:r>
        <w:t></w:t>
      </w:r>
      <w:r>
        <w:t></w:t>
      </w:r>
      <w:r>
        <w:rPr>
          <w:rFonts w:hint="eastAsia"/>
        </w:rPr>
        <w:t>забезпечення</w:t>
      </w:r>
      <w:r>
        <w:t></w:t>
      </w:r>
      <w:r>
        <w:rPr>
          <w:rFonts w:hint="eastAsia"/>
        </w:rPr>
        <w:t>контролю</w:t>
      </w:r>
      <w:r>
        <w:t></w:t>
      </w:r>
      <w:r>
        <w:rPr>
          <w:rFonts w:hint="eastAsia"/>
        </w:rPr>
        <w:t>за</w:t>
      </w:r>
    </w:p>
    <w:p w:rsidR="003A1C1A" w:rsidRDefault="003A1C1A" w:rsidP="003A1C1A">
      <w:r>
        <w:rPr>
          <w:rFonts w:hint="eastAsia"/>
        </w:rPr>
        <w:t>злиттями</w:t>
      </w:r>
      <w:r>
        <w:t></w:t>
      </w:r>
      <w:r>
        <w:rPr>
          <w:rFonts w:hint="eastAsia"/>
        </w:rPr>
        <w:t>та</w:t>
      </w:r>
      <w:r>
        <w:t></w:t>
      </w:r>
      <w:r>
        <w:rPr>
          <w:rFonts w:hint="eastAsia"/>
        </w:rPr>
        <w:t>поглинаннями</w:t>
      </w:r>
      <w:r>
        <w:t></w:t>
      </w:r>
      <w:r>
        <w:rPr>
          <w:rFonts w:hint="eastAsia"/>
        </w:rPr>
        <w:t>фірм</w:t>
      </w:r>
      <w:r>
        <w:t></w:t>
      </w:r>
      <w:r>
        <w:rPr>
          <w:rFonts w:hint="eastAsia"/>
        </w:rPr>
        <w:t>платформ</w:t>
      </w:r>
      <w:r>
        <w:t></w:t>
      </w:r>
      <w:r>
        <w:t></w:t>
      </w:r>
      <w:r>
        <w:rPr>
          <w:rFonts w:hint="eastAsia"/>
        </w:rPr>
        <w:t>що</w:t>
      </w:r>
      <w:r>
        <w:t></w:t>
      </w:r>
      <w:r>
        <w:rPr>
          <w:rFonts w:hint="eastAsia"/>
        </w:rPr>
        <w:t>мають</w:t>
      </w:r>
      <w:r>
        <w:t></w:t>
      </w:r>
      <w:r>
        <w:rPr>
          <w:rFonts w:hint="eastAsia"/>
        </w:rPr>
        <w:t>стратегічне</w:t>
      </w:r>
      <w:r>
        <w:t></w:t>
      </w:r>
      <w:r>
        <w:rPr>
          <w:rFonts w:hint="eastAsia"/>
        </w:rPr>
        <w:t>значення</w:t>
      </w:r>
      <w:r>
        <w:t></w:t>
      </w:r>
    </w:p>
    <w:p w:rsidR="003A1C1A" w:rsidRDefault="003A1C1A" w:rsidP="003A1C1A">
      <w:r>
        <w:rPr>
          <w:rFonts w:hint="eastAsia"/>
        </w:rPr>
        <w:t>вдосконалення</w:t>
      </w:r>
      <w:r>
        <w:t></w:t>
      </w:r>
      <w:r>
        <w:rPr>
          <w:rFonts w:hint="eastAsia"/>
        </w:rPr>
        <w:t>антимонопольного</w:t>
      </w:r>
      <w:r>
        <w:t></w:t>
      </w:r>
      <w:r>
        <w:rPr>
          <w:rFonts w:hint="eastAsia"/>
        </w:rPr>
        <w:t>законодавства</w:t>
      </w:r>
      <w:r>
        <w:t></w:t>
      </w:r>
      <w:r>
        <w:rPr>
          <w:rFonts w:hint="eastAsia"/>
        </w:rPr>
        <w:t>з</w:t>
      </w:r>
      <w:r>
        <w:t></w:t>
      </w:r>
      <w:r>
        <w:rPr>
          <w:rFonts w:hint="eastAsia"/>
        </w:rPr>
        <w:t>урахуванням</w:t>
      </w:r>
    </w:p>
    <w:p w:rsidR="003A1C1A" w:rsidRPr="003A1C1A" w:rsidRDefault="003A1C1A" w:rsidP="003A1C1A">
      <w:r>
        <w:rPr>
          <w:rFonts w:hint="eastAsia"/>
        </w:rPr>
        <w:t>особливостей</w:t>
      </w:r>
      <w:r>
        <w:t></w:t>
      </w:r>
      <w:r>
        <w:rPr>
          <w:rFonts w:hint="eastAsia"/>
        </w:rPr>
        <w:t>формування</w:t>
      </w:r>
      <w:r>
        <w:t></w:t>
      </w:r>
      <w:r>
        <w:rPr>
          <w:rFonts w:hint="eastAsia"/>
        </w:rPr>
        <w:t>цифрової</w:t>
      </w:r>
      <w:r>
        <w:t></w:t>
      </w:r>
      <w:r>
        <w:rPr>
          <w:rFonts w:hint="eastAsia"/>
        </w:rPr>
        <w:t>економіки</w:t>
      </w:r>
      <w:r>
        <w:t></w:t>
      </w:r>
      <w:r>
        <w:rPr>
          <w:rFonts w:hint="eastAsia"/>
        </w:rPr>
        <w:t>в</w:t>
      </w:r>
      <w:r>
        <w:t></w:t>
      </w:r>
      <w:r>
        <w:rPr>
          <w:rFonts w:hint="eastAsia"/>
        </w:rPr>
        <w:t>Україні</w:t>
      </w:r>
      <w:r>
        <w:t></w:t>
      </w:r>
    </w:p>
    <w:sectPr w:rsidR="003A1C1A" w:rsidRPr="003A1C1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3A1C1A" w:rsidRPr="003A1C1A">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B96A9-CB31-4122-9E65-EFE182E0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10</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2021-09-23T11:47:00Z</dcterms:created>
  <dcterms:modified xsi:type="dcterms:W3CDTF">2021-09-23T17:18:00Z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