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C475A7" w:rsidRDefault="00C475A7" w:rsidP="00C475A7">
      <w:r w:rsidRPr="00AC584C">
        <w:rPr>
          <w:rFonts w:ascii="Times New Roman" w:eastAsia="Times New Roman" w:hAnsi="Times New Roman" w:cs="Times New Roman"/>
          <w:b/>
          <w:sz w:val="24"/>
          <w:szCs w:val="24"/>
          <w:lang w:eastAsia="ru-RU"/>
        </w:rPr>
        <w:t xml:space="preserve">Лобченко Світлана Федорівна, </w:t>
      </w:r>
      <w:r w:rsidRPr="00AC584C">
        <w:rPr>
          <w:rFonts w:ascii="Times New Roman" w:eastAsia="Times New Roman" w:hAnsi="Times New Roman" w:cs="Times New Roman"/>
          <w:sz w:val="24"/>
          <w:szCs w:val="24"/>
          <w:lang w:eastAsia="ru-RU"/>
        </w:rPr>
        <w:t>науковий</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співробітник лабораторії фізіології відтворення Інституту свинарства і агропромислового виробництва НААН.</w:t>
      </w:r>
      <w:r w:rsidRPr="00AC584C">
        <w:rPr>
          <w:rFonts w:ascii="Times New Roman" w:eastAsia="Times New Roman" w:hAnsi="Times New Roman" w:cs="Times New Roman"/>
          <w:b/>
          <w:sz w:val="24"/>
          <w:szCs w:val="24"/>
          <w:lang w:eastAsia="ru-RU"/>
        </w:rPr>
        <w:t xml:space="preserve"> </w:t>
      </w:r>
      <w:r w:rsidRPr="00AC584C">
        <w:rPr>
          <w:rFonts w:ascii="Times New Roman" w:eastAsia="Times New Roman" w:hAnsi="Times New Roman" w:cs="Times New Roman"/>
          <w:sz w:val="24"/>
          <w:szCs w:val="24"/>
          <w:lang w:eastAsia="ru-RU"/>
        </w:rPr>
        <w:t xml:space="preserve">Назва дисертації: «Розробка способів підвищення якості сперми кнурів з метою удосконалення технології відтворення свиней». Шифр  та назва спеціальності – </w:t>
      </w:r>
      <w:r w:rsidRPr="00AC584C">
        <w:rPr>
          <w:rFonts w:ascii="Times New Roman" w:hAnsi="Times New Roman" w:cs="Times New Roman"/>
          <w:sz w:val="24"/>
          <w:szCs w:val="24"/>
        </w:rPr>
        <w:t>06.02.04 – технологія виробництва продуктів тваринництва. Спецрада К 44.351.01 Інституту свинарства і агропромислового виробництва</w:t>
      </w:r>
    </w:p>
    <w:sectPr w:rsidR="000D5E82" w:rsidRPr="00C475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C475A7" w:rsidRPr="00C475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2DAC3-6243-4AA1-B4E8-8A07BD71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2021-02-06T20:26:00Z</dcterms:created>
  <dcterms:modified xsi:type="dcterms:W3CDTF">2021-02-06T20:39:00Z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