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7956" w14:textId="4FD0899B" w:rsidR="002F40EE" w:rsidRDefault="00BE053C" w:rsidP="00BE053C">
      <w:pPr>
        <w:rPr>
          <w:rFonts w:ascii="Times New Roman" w:eastAsia="Arial Unicode MS" w:hAnsi="Times New Roman" w:cs="Times New Roman"/>
          <w:b/>
          <w:bCs/>
          <w:color w:val="000000"/>
          <w:kern w:val="0"/>
          <w:sz w:val="28"/>
          <w:szCs w:val="28"/>
          <w:lang w:eastAsia="ru-RU" w:bidi="uk-UA"/>
        </w:rPr>
      </w:pPr>
      <w:proofErr w:type="spellStart"/>
      <w:r w:rsidRPr="00BE053C">
        <w:rPr>
          <w:rFonts w:ascii="Times New Roman" w:eastAsia="Arial Unicode MS" w:hAnsi="Times New Roman" w:cs="Times New Roman" w:hint="eastAsia"/>
          <w:b/>
          <w:bCs/>
          <w:color w:val="000000"/>
          <w:kern w:val="0"/>
          <w:sz w:val="28"/>
          <w:szCs w:val="28"/>
          <w:lang w:eastAsia="ru-RU" w:bidi="uk-UA"/>
        </w:rPr>
        <w:t>Куршева</w:t>
      </w:r>
      <w:proofErr w:type="spellEnd"/>
      <w:r w:rsidRPr="00BE053C">
        <w:rPr>
          <w:rFonts w:ascii="Times New Roman" w:eastAsia="Arial Unicode MS" w:hAnsi="Times New Roman" w:cs="Times New Roman"/>
          <w:b/>
          <w:bCs/>
          <w:color w:val="000000"/>
          <w:kern w:val="0"/>
          <w:sz w:val="28"/>
          <w:szCs w:val="28"/>
          <w:lang w:eastAsia="ru-RU" w:bidi="uk-UA"/>
        </w:rPr>
        <w:t xml:space="preserve"> </w:t>
      </w:r>
      <w:r w:rsidRPr="00BE053C">
        <w:rPr>
          <w:rFonts w:ascii="Times New Roman" w:eastAsia="Arial Unicode MS" w:hAnsi="Times New Roman" w:cs="Times New Roman" w:hint="eastAsia"/>
          <w:b/>
          <w:bCs/>
          <w:color w:val="000000"/>
          <w:kern w:val="0"/>
          <w:sz w:val="28"/>
          <w:szCs w:val="28"/>
          <w:lang w:eastAsia="ru-RU" w:bidi="uk-UA"/>
        </w:rPr>
        <w:t>Фаина</w:t>
      </w:r>
      <w:r w:rsidRPr="00BE053C">
        <w:rPr>
          <w:rFonts w:ascii="Times New Roman" w:eastAsia="Arial Unicode MS" w:hAnsi="Times New Roman" w:cs="Times New Roman"/>
          <w:b/>
          <w:bCs/>
          <w:color w:val="000000"/>
          <w:kern w:val="0"/>
          <w:sz w:val="28"/>
          <w:szCs w:val="28"/>
          <w:lang w:eastAsia="ru-RU" w:bidi="uk-UA"/>
        </w:rPr>
        <w:t xml:space="preserve"> </w:t>
      </w:r>
      <w:proofErr w:type="spellStart"/>
      <w:r w:rsidRPr="00BE053C">
        <w:rPr>
          <w:rFonts w:ascii="Times New Roman" w:eastAsia="Arial Unicode MS" w:hAnsi="Times New Roman" w:cs="Times New Roman" w:hint="eastAsia"/>
          <w:b/>
          <w:bCs/>
          <w:color w:val="000000"/>
          <w:kern w:val="0"/>
          <w:sz w:val="28"/>
          <w:szCs w:val="28"/>
          <w:lang w:eastAsia="ru-RU" w:bidi="uk-UA"/>
        </w:rPr>
        <w:t>Хезировна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BE053C">
        <w:rPr>
          <w:rFonts w:ascii="Times New Roman" w:eastAsia="Arial Unicode MS" w:hAnsi="Times New Roman" w:cs="Times New Roman" w:hint="eastAsia"/>
          <w:b/>
          <w:bCs/>
          <w:color w:val="000000"/>
          <w:kern w:val="0"/>
          <w:sz w:val="28"/>
          <w:szCs w:val="28"/>
          <w:lang w:eastAsia="ru-RU" w:bidi="uk-UA"/>
        </w:rPr>
        <w:t>Подготовка</w:t>
      </w:r>
      <w:r w:rsidRPr="00BE053C">
        <w:rPr>
          <w:rFonts w:ascii="Times New Roman" w:eastAsia="Arial Unicode MS" w:hAnsi="Times New Roman" w:cs="Times New Roman"/>
          <w:b/>
          <w:bCs/>
          <w:color w:val="000000"/>
          <w:kern w:val="0"/>
          <w:sz w:val="28"/>
          <w:szCs w:val="28"/>
          <w:lang w:eastAsia="ru-RU" w:bidi="uk-UA"/>
        </w:rPr>
        <w:t xml:space="preserve"> </w:t>
      </w:r>
      <w:r w:rsidRPr="00BE053C">
        <w:rPr>
          <w:rFonts w:ascii="Times New Roman" w:eastAsia="Arial Unicode MS" w:hAnsi="Times New Roman" w:cs="Times New Roman" w:hint="eastAsia"/>
          <w:b/>
          <w:bCs/>
          <w:color w:val="000000"/>
          <w:kern w:val="0"/>
          <w:sz w:val="28"/>
          <w:szCs w:val="28"/>
          <w:lang w:eastAsia="ru-RU" w:bidi="uk-UA"/>
        </w:rPr>
        <w:t>магистрантов</w:t>
      </w:r>
      <w:r w:rsidRPr="00BE053C">
        <w:rPr>
          <w:rFonts w:ascii="Times New Roman" w:eastAsia="Arial Unicode MS" w:hAnsi="Times New Roman" w:cs="Times New Roman"/>
          <w:b/>
          <w:bCs/>
          <w:color w:val="000000"/>
          <w:kern w:val="0"/>
          <w:sz w:val="28"/>
          <w:szCs w:val="28"/>
          <w:lang w:eastAsia="ru-RU" w:bidi="uk-UA"/>
        </w:rPr>
        <w:t xml:space="preserve"> </w:t>
      </w:r>
      <w:r w:rsidRPr="00BE053C">
        <w:rPr>
          <w:rFonts w:ascii="Times New Roman" w:eastAsia="Arial Unicode MS" w:hAnsi="Times New Roman" w:cs="Times New Roman" w:hint="eastAsia"/>
          <w:b/>
          <w:bCs/>
          <w:color w:val="000000"/>
          <w:kern w:val="0"/>
          <w:sz w:val="28"/>
          <w:szCs w:val="28"/>
          <w:lang w:eastAsia="ru-RU" w:bidi="uk-UA"/>
        </w:rPr>
        <w:t>социальной</w:t>
      </w:r>
      <w:r w:rsidRPr="00BE053C">
        <w:rPr>
          <w:rFonts w:ascii="Times New Roman" w:eastAsia="Arial Unicode MS" w:hAnsi="Times New Roman" w:cs="Times New Roman"/>
          <w:b/>
          <w:bCs/>
          <w:color w:val="000000"/>
          <w:kern w:val="0"/>
          <w:sz w:val="28"/>
          <w:szCs w:val="28"/>
          <w:lang w:eastAsia="ru-RU" w:bidi="uk-UA"/>
        </w:rPr>
        <w:t xml:space="preserve"> </w:t>
      </w:r>
      <w:r w:rsidRPr="00BE053C">
        <w:rPr>
          <w:rFonts w:ascii="Times New Roman" w:eastAsia="Arial Unicode MS" w:hAnsi="Times New Roman" w:cs="Times New Roman" w:hint="eastAsia"/>
          <w:b/>
          <w:bCs/>
          <w:color w:val="000000"/>
          <w:kern w:val="0"/>
          <w:sz w:val="28"/>
          <w:szCs w:val="28"/>
          <w:lang w:eastAsia="ru-RU" w:bidi="uk-UA"/>
        </w:rPr>
        <w:t>работы</w:t>
      </w:r>
      <w:r w:rsidRPr="00BE053C">
        <w:rPr>
          <w:rFonts w:ascii="Times New Roman" w:eastAsia="Arial Unicode MS" w:hAnsi="Times New Roman" w:cs="Times New Roman"/>
          <w:b/>
          <w:bCs/>
          <w:color w:val="000000"/>
          <w:kern w:val="0"/>
          <w:sz w:val="28"/>
          <w:szCs w:val="28"/>
          <w:lang w:eastAsia="ru-RU" w:bidi="uk-UA"/>
        </w:rPr>
        <w:t xml:space="preserve"> </w:t>
      </w:r>
      <w:r w:rsidRPr="00BE053C">
        <w:rPr>
          <w:rFonts w:ascii="Times New Roman" w:eastAsia="Arial Unicode MS" w:hAnsi="Times New Roman" w:cs="Times New Roman" w:hint="eastAsia"/>
          <w:b/>
          <w:bCs/>
          <w:color w:val="000000"/>
          <w:kern w:val="0"/>
          <w:sz w:val="28"/>
          <w:szCs w:val="28"/>
          <w:lang w:eastAsia="ru-RU" w:bidi="uk-UA"/>
        </w:rPr>
        <w:t>к</w:t>
      </w:r>
      <w:r w:rsidRPr="00BE053C">
        <w:rPr>
          <w:rFonts w:ascii="Times New Roman" w:eastAsia="Arial Unicode MS" w:hAnsi="Times New Roman" w:cs="Times New Roman"/>
          <w:b/>
          <w:bCs/>
          <w:color w:val="000000"/>
          <w:kern w:val="0"/>
          <w:sz w:val="28"/>
          <w:szCs w:val="28"/>
          <w:lang w:eastAsia="ru-RU" w:bidi="uk-UA"/>
        </w:rPr>
        <w:t xml:space="preserve"> </w:t>
      </w:r>
      <w:r w:rsidRPr="00BE053C">
        <w:rPr>
          <w:rFonts w:ascii="Times New Roman" w:eastAsia="Arial Unicode MS" w:hAnsi="Times New Roman" w:cs="Times New Roman" w:hint="eastAsia"/>
          <w:b/>
          <w:bCs/>
          <w:color w:val="000000"/>
          <w:kern w:val="0"/>
          <w:sz w:val="28"/>
          <w:szCs w:val="28"/>
          <w:lang w:eastAsia="ru-RU" w:bidi="uk-UA"/>
        </w:rPr>
        <w:t>реализации</w:t>
      </w:r>
      <w:r w:rsidRPr="00BE053C">
        <w:rPr>
          <w:rFonts w:ascii="Times New Roman" w:eastAsia="Arial Unicode MS" w:hAnsi="Times New Roman" w:cs="Times New Roman"/>
          <w:b/>
          <w:bCs/>
          <w:color w:val="000000"/>
          <w:kern w:val="0"/>
          <w:sz w:val="28"/>
          <w:szCs w:val="28"/>
          <w:lang w:eastAsia="ru-RU" w:bidi="uk-UA"/>
        </w:rPr>
        <w:t xml:space="preserve"> </w:t>
      </w:r>
      <w:r w:rsidRPr="00BE053C">
        <w:rPr>
          <w:rFonts w:ascii="Times New Roman" w:eastAsia="Arial Unicode MS" w:hAnsi="Times New Roman" w:cs="Times New Roman" w:hint="eastAsia"/>
          <w:b/>
          <w:bCs/>
          <w:color w:val="000000"/>
          <w:kern w:val="0"/>
          <w:sz w:val="28"/>
          <w:szCs w:val="28"/>
          <w:lang w:eastAsia="ru-RU" w:bidi="uk-UA"/>
        </w:rPr>
        <w:t>государственной</w:t>
      </w:r>
      <w:r w:rsidRPr="00BE053C">
        <w:rPr>
          <w:rFonts w:ascii="Times New Roman" w:eastAsia="Arial Unicode MS" w:hAnsi="Times New Roman" w:cs="Times New Roman"/>
          <w:b/>
          <w:bCs/>
          <w:color w:val="000000"/>
          <w:kern w:val="0"/>
          <w:sz w:val="28"/>
          <w:szCs w:val="28"/>
          <w:lang w:eastAsia="ru-RU" w:bidi="uk-UA"/>
        </w:rPr>
        <w:t xml:space="preserve"> </w:t>
      </w:r>
      <w:r w:rsidRPr="00BE053C">
        <w:rPr>
          <w:rFonts w:ascii="Times New Roman" w:eastAsia="Arial Unicode MS" w:hAnsi="Times New Roman" w:cs="Times New Roman" w:hint="eastAsia"/>
          <w:b/>
          <w:bCs/>
          <w:color w:val="000000"/>
          <w:kern w:val="0"/>
          <w:sz w:val="28"/>
          <w:szCs w:val="28"/>
          <w:lang w:eastAsia="ru-RU" w:bidi="uk-UA"/>
        </w:rPr>
        <w:t>политики</w:t>
      </w:r>
      <w:r w:rsidRPr="00BE053C">
        <w:rPr>
          <w:rFonts w:ascii="Times New Roman" w:eastAsia="Arial Unicode MS" w:hAnsi="Times New Roman" w:cs="Times New Roman"/>
          <w:b/>
          <w:bCs/>
          <w:color w:val="000000"/>
          <w:kern w:val="0"/>
          <w:sz w:val="28"/>
          <w:szCs w:val="28"/>
          <w:lang w:eastAsia="ru-RU" w:bidi="uk-UA"/>
        </w:rPr>
        <w:t xml:space="preserve"> </w:t>
      </w:r>
      <w:r w:rsidRPr="00BE053C">
        <w:rPr>
          <w:rFonts w:ascii="Times New Roman" w:eastAsia="Arial Unicode MS" w:hAnsi="Times New Roman" w:cs="Times New Roman" w:hint="eastAsia"/>
          <w:b/>
          <w:bCs/>
          <w:color w:val="000000"/>
          <w:kern w:val="0"/>
          <w:sz w:val="28"/>
          <w:szCs w:val="28"/>
          <w:lang w:eastAsia="ru-RU" w:bidi="uk-UA"/>
        </w:rPr>
        <w:t>в</w:t>
      </w:r>
      <w:r w:rsidRPr="00BE053C">
        <w:rPr>
          <w:rFonts w:ascii="Times New Roman" w:eastAsia="Arial Unicode MS" w:hAnsi="Times New Roman" w:cs="Times New Roman"/>
          <w:b/>
          <w:bCs/>
          <w:color w:val="000000"/>
          <w:kern w:val="0"/>
          <w:sz w:val="28"/>
          <w:szCs w:val="28"/>
          <w:lang w:eastAsia="ru-RU" w:bidi="uk-UA"/>
        </w:rPr>
        <w:t xml:space="preserve"> </w:t>
      </w:r>
      <w:r w:rsidRPr="00BE053C">
        <w:rPr>
          <w:rFonts w:ascii="Times New Roman" w:eastAsia="Arial Unicode MS" w:hAnsi="Times New Roman" w:cs="Times New Roman" w:hint="eastAsia"/>
          <w:b/>
          <w:bCs/>
          <w:color w:val="000000"/>
          <w:kern w:val="0"/>
          <w:sz w:val="28"/>
          <w:szCs w:val="28"/>
          <w:lang w:eastAsia="ru-RU" w:bidi="uk-UA"/>
        </w:rPr>
        <w:t>сфере</w:t>
      </w:r>
      <w:r w:rsidRPr="00BE053C">
        <w:rPr>
          <w:rFonts w:ascii="Times New Roman" w:eastAsia="Arial Unicode MS" w:hAnsi="Times New Roman" w:cs="Times New Roman"/>
          <w:b/>
          <w:bCs/>
          <w:color w:val="000000"/>
          <w:kern w:val="0"/>
          <w:sz w:val="28"/>
          <w:szCs w:val="28"/>
          <w:lang w:eastAsia="ru-RU" w:bidi="uk-UA"/>
        </w:rPr>
        <w:t xml:space="preserve"> </w:t>
      </w:r>
      <w:r w:rsidRPr="00BE053C">
        <w:rPr>
          <w:rFonts w:ascii="Times New Roman" w:eastAsia="Arial Unicode MS" w:hAnsi="Times New Roman" w:cs="Times New Roman" w:hint="eastAsia"/>
          <w:b/>
          <w:bCs/>
          <w:color w:val="000000"/>
          <w:kern w:val="0"/>
          <w:sz w:val="28"/>
          <w:szCs w:val="28"/>
          <w:lang w:eastAsia="ru-RU" w:bidi="uk-UA"/>
        </w:rPr>
        <w:t>добровольчества</w:t>
      </w:r>
      <w:r w:rsidRPr="00BE053C">
        <w:rPr>
          <w:rFonts w:ascii="Times New Roman" w:eastAsia="Arial Unicode MS" w:hAnsi="Times New Roman" w:cs="Times New Roman"/>
          <w:b/>
          <w:bCs/>
          <w:color w:val="000000"/>
          <w:kern w:val="0"/>
          <w:sz w:val="28"/>
          <w:szCs w:val="28"/>
          <w:lang w:eastAsia="ru-RU" w:bidi="uk-UA"/>
        </w:rPr>
        <w:t xml:space="preserve"> (</w:t>
      </w:r>
      <w:r w:rsidRPr="00BE053C">
        <w:rPr>
          <w:rFonts w:ascii="Times New Roman" w:eastAsia="Arial Unicode MS" w:hAnsi="Times New Roman" w:cs="Times New Roman" w:hint="eastAsia"/>
          <w:b/>
          <w:bCs/>
          <w:color w:val="000000"/>
          <w:kern w:val="0"/>
          <w:sz w:val="28"/>
          <w:szCs w:val="28"/>
          <w:lang w:eastAsia="ru-RU" w:bidi="uk-UA"/>
        </w:rPr>
        <w:t>волонтерства</w:t>
      </w:r>
      <w:r w:rsidRPr="00BE053C">
        <w:rPr>
          <w:rFonts w:ascii="Times New Roman" w:eastAsia="Arial Unicode MS" w:hAnsi="Times New Roman" w:cs="Times New Roman"/>
          <w:b/>
          <w:bCs/>
          <w:color w:val="000000"/>
          <w:kern w:val="0"/>
          <w:sz w:val="28"/>
          <w:szCs w:val="28"/>
          <w:lang w:eastAsia="ru-RU" w:bidi="uk-UA"/>
        </w:rPr>
        <w:t>)</w:t>
      </w:r>
    </w:p>
    <w:p w14:paraId="49686D26" w14:textId="77777777" w:rsidR="00BE053C" w:rsidRDefault="00BE053C" w:rsidP="00BE053C">
      <w:r>
        <w:rPr>
          <w:rFonts w:hint="eastAsia"/>
        </w:rPr>
        <w:t>ОГЛАВЛЕНИЕ</w:t>
      </w:r>
      <w:r>
        <w:t xml:space="preserve"> </w:t>
      </w:r>
      <w:r>
        <w:rPr>
          <w:rFonts w:hint="eastAsia"/>
        </w:rPr>
        <w:t>ДИССЕРТАЦИИ</w:t>
      </w:r>
    </w:p>
    <w:p w14:paraId="46301A9A" w14:textId="77777777" w:rsidR="00BE053C" w:rsidRDefault="00BE053C" w:rsidP="00BE053C">
      <w:r>
        <w:rPr>
          <w:rFonts w:hint="eastAsia"/>
        </w:rPr>
        <w:t>кандидат</w:t>
      </w:r>
      <w:r>
        <w:t xml:space="preserve"> </w:t>
      </w:r>
      <w:r>
        <w:rPr>
          <w:rFonts w:hint="eastAsia"/>
        </w:rPr>
        <w:t>наук</w:t>
      </w:r>
      <w:r>
        <w:t xml:space="preserve"> </w:t>
      </w:r>
      <w:r>
        <w:rPr>
          <w:rFonts w:hint="eastAsia"/>
        </w:rPr>
        <w:t>Куршева</w:t>
      </w:r>
      <w:r>
        <w:t xml:space="preserve"> </w:t>
      </w:r>
      <w:r>
        <w:rPr>
          <w:rFonts w:hint="eastAsia"/>
        </w:rPr>
        <w:t>Фаина</w:t>
      </w:r>
      <w:r>
        <w:t xml:space="preserve"> </w:t>
      </w:r>
      <w:r>
        <w:rPr>
          <w:rFonts w:hint="eastAsia"/>
        </w:rPr>
        <w:t>Хезировна</w:t>
      </w:r>
    </w:p>
    <w:p w14:paraId="3E7970F1" w14:textId="77777777" w:rsidR="00BE053C" w:rsidRDefault="00BE053C" w:rsidP="00BE053C">
      <w:r>
        <w:rPr>
          <w:rFonts w:hint="eastAsia"/>
        </w:rPr>
        <w:t>Введение</w:t>
      </w:r>
    </w:p>
    <w:p w14:paraId="53EEB613" w14:textId="77777777" w:rsidR="00BE053C" w:rsidRDefault="00BE053C" w:rsidP="00BE053C"/>
    <w:p w14:paraId="07CBDFA8" w14:textId="77777777" w:rsidR="00BE053C" w:rsidRDefault="00BE053C" w:rsidP="00BE053C">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подготовки</w:t>
      </w:r>
      <w:r>
        <w:t xml:space="preserve"> </w:t>
      </w:r>
      <w:r>
        <w:rPr>
          <w:rFonts w:hint="eastAsia"/>
        </w:rPr>
        <w:t>магистрантов</w:t>
      </w:r>
      <w:r>
        <w:t xml:space="preserve"> </w:t>
      </w:r>
      <w:r>
        <w:rPr>
          <w:rFonts w:hint="eastAsia"/>
        </w:rPr>
        <w:t>социальной</w:t>
      </w:r>
      <w:r>
        <w:t xml:space="preserve"> </w:t>
      </w:r>
      <w:r>
        <w:rPr>
          <w:rFonts w:hint="eastAsia"/>
        </w:rPr>
        <w:t>работы</w:t>
      </w:r>
      <w:r>
        <w:t xml:space="preserve"> </w:t>
      </w:r>
      <w:r>
        <w:rPr>
          <w:rFonts w:hint="eastAsia"/>
        </w:rPr>
        <w:t>к</w:t>
      </w:r>
      <w:r>
        <w:t xml:space="preserve"> </w:t>
      </w:r>
      <w:r>
        <w:rPr>
          <w:rFonts w:hint="eastAsia"/>
        </w:rPr>
        <w:t>реализации</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волонтерства</w:t>
      </w:r>
    </w:p>
    <w:p w14:paraId="334FE0F6" w14:textId="77777777" w:rsidR="00BE053C" w:rsidRDefault="00BE053C" w:rsidP="00BE053C"/>
    <w:p w14:paraId="1A76084C" w14:textId="77777777" w:rsidR="00BE053C" w:rsidRDefault="00BE053C" w:rsidP="00BE053C">
      <w:r>
        <w:t xml:space="preserve">1.1. </w:t>
      </w:r>
      <w:r>
        <w:rPr>
          <w:rFonts w:hint="eastAsia"/>
        </w:rPr>
        <w:t>Волонтерство</w:t>
      </w:r>
      <w:r>
        <w:t xml:space="preserve"> </w:t>
      </w:r>
      <w:r>
        <w:rPr>
          <w:rFonts w:hint="eastAsia"/>
        </w:rPr>
        <w:t>и</w:t>
      </w:r>
      <w:r>
        <w:t xml:space="preserve"> </w:t>
      </w:r>
      <w:r>
        <w:rPr>
          <w:rFonts w:hint="eastAsia"/>
        </w:rPr>
        <w:t>его</w:t>
      </w:r>
      <w:r>
        <w:t xml:space="preserve"> </w:t>
      </w:r>
      <w:r>
        <w:rPr>
          <w:rFonts w:hint="eastAsia"/>
        </w:rPr>
        <w:t>влияние</w:t>
      </w:r>
      <w:r>
        <w:t xml:space="preserve"> </w:t>
      </w:r>
      <w:r>
        <w:rPr>
          <w:rFonts w:hint="eastAsia"/>
        </w:rPr>
        <w:t>на</w:t>
      </w:r>
      <w:r>
        <w:t xml:space="preserve"> </w:t>
      </w:r>
      <w:r>
        <w:rPr>
          <w:rFonts w:hint="eastAsia"/>
        </w:rPr>
        <w:t>профессиональное</w:t>
      </w:r>
      <w:r>
        <w:t xml:space="preserve"> </w:t>
      </w:r>
      <w:r>
        <w:rPr>
          <w:rFonts w:hint="eastAsia"/>
        </w:rPr>
        <w:t>развитие</w:t>
      </w:r>
      <w:r>
        <w:t xml:space="preserve"> </w:t>
      </w:r>
      <w:r>
        <w:rPr>
          <w:rFonts w:hint="eastAsia"/>
        </w:rPr>
        <w:t>магистрантов</w:t>
      </w:r>
      <w:r>
        <w:t xml:space="preserve"> </w:t>
      </w:r>
      <w:r>
        <w:rPr>
          <w:rFonts w:hint="eastAsia"/>
        </w:rPr>
        <w:t>социальной</w:t>
      </w:r>
      <w:r>
        <w:t xml:space="preserve"> </w:t>
      </w:r>
      <w:r>
        <w:rPr>
          <w:rFonts w:hint="eastAsia"/>
        </w:rPr>
        <w:t>работы</w:t>
      </w:r>
    </w:p>
    <w:p w14:paraId="3D2917A9" w14:textId="77777777" w:rsidR="00BE053C" w:rsidRDefault="00BE053C" w:rsidP="00BE053C"/>
    <w:p w14:paraId="6C7D963E" w14:textId="77777777" w:rsidR="00BE053C" w:rsidRDefault="00BE053C" w:rsidP="00BE053C">
      <w:r>
        <w:t xml:space="preserve">1.2. </w:t>
      </w:r>
      <w:r>
        <w:rPr>
          <w:rFonts w:hint="eastAsia"/>
        </w:rPr>
        <w:t>Концептуальные</w:t>
      </w:r>
      <w:r>
        <w:t xml:space="preserve"> </w:t>
      </w:r>
      <w:r>
        <w:rPr>
          <w:rFonts w:hint="eastAsia"/>
        </w:rPr>
        <w:t>основы</w:t>
      </w:r>
      <w:r>
        <w:t xml:space="preserve"> </w:t>
      </w:r>
      <w:r>
        <w:rPr>
          <w:rFonts w:hint="eastAsia"/>
        </w:rPr>
        <w:t>подготовки</w:t>
      </w:r>
      <w:r>
        <w:t xml:space="preserve"> </w:t>
      </w:r>
      <w:r>
        <w:rPr>
          <w:rFonts w:hint="eastAsia"/>
        </w:rPr>
        <w:t>магистрантов</w:t>
      </w:r>
      <w:r>
        <w:t xml:space="preserve"> </w:t>
      </w:r>
      <w:r>
        <w:rPr>
          <w:rFonts w:hint="eastAsia"/>
        </w:rPr>
        <w:t>социальной</w:t>
      </w:r>
      <w:r>
        <w:t xml:space="preserve"> </w:t>
      </w:r>
      <w:r>
        <w:rPr>
          <w:rFonts w:hint="eastAsia"/>
        </w:rPr>
        <w:t>работы</w:t>
      </w:r>
    </w:p>
    <w:p w14:paraId="28F9BF49" w14:textId="77777777" w:rsidR="00BE053C" w:rsidRDefault="00BE053C" w:rsidP="00BE053C"/>
    <w:p w14:paraId="102C299E" w14:textId="77777777" w:rsidR="00BE053C" w:rsidRDefault="00BE053C" w:rsidP="00BE053C">
      <w:r>
        <w:rPr>
          <w:rFonts w:hint="eastAsia"/>
        </w:rPr>
        <w:t>к</w:t>
      </w:r>
      <w:r>
        <w:t xml:space="preserve"> </w:t>
      </w:r>
      <w:r>
        <w:rPr>
          <w:rFonts w:hint="eastAsia"/>
        </w:rPr>
        <w:t>реализации</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волонтерства</w:t>
      </w:r>
    </w:p>
    <w:p w14:paraId="09453A90" w14:textId="77777777" w:rsidR="00BE053C" w:rsidRDefault="00BE053C" w:rsidP="00BE053C"/>
    <w:p w14:paraId="3FE46793" w14:textId="77777777" w:rsidR="00BE053C" w:rsidRDefault="00BE053C" w:rsidP="00BE053C">
      <w:r>
        <w:t xml:space="preserve">1.3. </w:t>
      </w:r>
      <w:r>
        <w:rPr>
          <w:rFonts w:hint="eastAsia"/>
        </w:rPr>
        <w:t>Сущность</w:t>
      </w:r>
      <w:r>
        <w:t xml:space="preserve"> </w:t>
      </w:r>
      <w:r>
        <w:rPr>
          <w:rFonts w:hint="eastAsia"/>
        </w:rPr>
        <w:t>и</w:t>
      </w:r>
      <w:r>
        <w:t xml:space="preserve"> </w:t>
      </w:r>
      <w:r>
        <w:rPr>
          <w:rFonts w:hint="eastAsia"/>
        </w:rPr>
        <w:t>структура</w:t>
      </w:r>
      <w:r>
        <w:t xml:space="preserve"> </w:t>
      </w:r>
      <w:r>
        <w:rPr>
          <w:rFonts w:hint="eastAsia"/>
        </w:rPr>
        <w:t>готовности</w:t>
      </w:r>
      <w:r>
        <w:t xml:space="preserve"> </w:t>
      </w:r>
      <w:r>
        <w:rPr>
          <w:rFonts w:hint="eastAsia"/>
        </w:rPr>
        <w:t>магистрантов</w:t>
      </w:r>
      <w:r>
        <w:t xml:space="preserve"> </w:t>
      </w:r>
      <w:r>
        <w:rPr>
          <w:rFonts w:hint="eastAsia"/>
        </w:rPr>
        <w:t>социальной</w:t>
      </w:r>
      <w:r>
        <w:t xml:space="preserve"> </w:t>
      </w:r>
      <w:r>
        <w:rPr>
          <w:rFonts w:hint="eastAsia"/>
        </w:rPr>
        <w:t>работы</w:t>
      </w:r>
      <w:r>
        <w:t xml:space="preserve"> </w:t>
      </w:r>
      <w:r>
        <w:rPr>
          <w:rFonts w:hint="eastAsia"/>
        </w:rPr>
        <w:t>к</w:t>
      </w:r>
    </w:p>
    <w:p w14:paraId="38665442" w14:textId="77777777" w:rsidR="00BE053C" w:rsidRDefault="00BE053C" w:rsidP="00BE053C"/>
    <w:p w14:paraId="48BB4A5B" w14:textId="77777777" w:rsidR="00BE053C" w:rsidRDefault="00BE053C" w:rsidP="00BE053C">
      <w:r>
        <w:rPr>
          <w:rFonts w:hint="eastAsia"/>
        </w:rPr>
        <w:t>реализации</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волонтерства</w:t>
      </w:r>
    </w:p>
    <w:p w14:paraId="542071DB" w14:textId="77777777" w:rsidR="00BE053C" w:rsidRDefault="00BE053C" w:rsidP="00BE053C"/>
    <w:p w14:paraId="7BBCAE81" w14:textId="77777777" w:rsidR="00BE053C" w:rsidRDefault="00BE053C" w:rsidP="00BE053C">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07F83CD" w14:textId="77777777" w:rsidR="00BE053C" w:rsidRDefault="00BE053C" w:rsidP="00BE053C"/>
    <w:p w14:paraId="06F0098C" w14:textId="77777777" w:rsidR="00BE053C" w:rsidRDefault="00BE053C" w:rsidP="00BE053C">
      <w:r>
        <w:rPr>
          <w:rFonts w:hint="eastAsia"/>
        </w:rPr>
        <w:t>Глава</w:t>
      </w:r>
      <w:r>
        <w:t xml:space="preserve"> 2.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подготовке</w:t>
      </w:r>
      <w:r>
        <w:t xml:space="preserve"> </w:t>
      </w:r>
      <w:r>
        <w:rPr>
          <w:rFonts w:hint="eastAsia"/>
        </w:rPr>
        <w:t>магистрантов</w:t>
      </w:r>
      <w:r>
        <w:t xml:space="preserve"> </w:t>
      </w:r>
      <w:r>
        <w:rPr>
          <w:rFonts w:hint="eastAsia"/>
        </w:rPr>
        <w:t>социальной</w:t>
      </w:r>
      <w:r>
        <w:t xml:space="preserve"> </w:t>
      </w:r>
      <w:r>
        <w:rPr>
          <w:rFonts w:hint="eastAsia"/>
        </w:rPr>
        <w:t>работы</w:t>
      </w:r>
      <w:r>
        <w:t xml:space="preserve"> </w:t>
      </w:r>
      <w:r>
        <w:rPr>
          <w:rFonts w:hint="eastAsia"/>
        </w:rPr>
        <w:t>к</w:t>
      </w:r>
      <w:r>
        <w:t xml:space="preserve"> </w:t>
      </w:r>
      <w:r>
        <w:rPr>
          <w:rFonts w:hint="eastAsia"/>
        </w:rPr>
        <w:t>реализации</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волонтерства</w:t>
      </w:r>
    </w:p>
    <w:p w14:paraId="41AAEA92" w14:textId="77777777" w:rsidR="00BE053C" w:rsidRDefault="00BE053C" w:rsidP="00BE053C"/>
    <w:p w14:paraId="54F5AB0B" w14:textId="77777777" w:rsidR="00BE053C" w:rsidRDefault="00BE053C" w:rsidP="00BE053C">
      <w:r>
        <w:t xml:space="preserve">2.1. </w:t>
      </w:r>
      <w:r>
        <w:rPr>
          <w:rFonts w:hint="eastAsia"/>
        </w:rPr>
        <w:t>Модель</w:t>
      </w:r>
      <w:r>
        <w:t xml:space="preserve"> </w:t>
      </w:r>
      <w:r>
        <w:rPr>
          <w:rFonts w:hint="eastAsia"/>
        </w:rPr>
        <w:t>подготовки</w:t>
      </w:r>
      <w:r>
        <w:t xml:space="preserve"> </w:t>
      </w:r>
      <w:r>
        <w:rPr>
          <w:rFonts w:hint="eastAsia"/>
        </w:rPr>
        <w:t>магистрантов</w:t>
      </w:r>
      <w:r>
        <w:t xml:space="preserve"> </w:t>
      </w:r>
      <w:r>
        <w:rPr>
          <w:rFonts w:hint="eastAsia"/>
        </w:rPr>
        <w:t>социальной</w:t>
      </w:r>
      <w:r>
        <w:t xml:space="preserve"> </w:t>
      </w:r>
      <w:r>
        <w:rPr>
          <w:rFonts w:hint="eastAsia"/>
        </w:rPr>
        <w:t>работы</w:t>
      </w:r>
      <w:r>
        <w:t xml:space="preserve"> </w:t>
      </w:r>
      <w:r>
        <w:rPr>
          <w:rFonts w:hint="eastAsia"/>
        </w:rPr>
        <w:t>к</w:t>
      </w:r>
      <w:r>
        <w:t xml:space="preserve"> </w:t>
      </w:r>
      <w:r>
        <w:rPr>
          <w:rFonts w:hint="eastAsia"/>
        </w:rPr>
        <w:t>реализации</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сфере</w:t>
      </w:r>
      <w:r>
        <w:lastRenderedPageBreak/>
        <w:t xml:space="preserve"> </w:t>
      </w:r>
      <w:r>
        <w:rPr>
          <w:rFonts w:hint="eastAsia"/>
        </w:rPr>
        <w:t>волонтерства</w:t>
      </w:r>
    </w:p>
    <w:p w14:paraId="6FAFB430" w14:textId="77777777" w:rsidR="00BE053C" w:rsidRDefault="00BE053C" w:rsidP="00BE053C"/>
    <w:p w14:paraId="42A0848E" w14:textId="77777777" w:rsidR="00BE053C" w:rsidRDefault="00BE053C" w:rsidP="00BE053C">
      <w:r>
        <w:t xml:space="preserve">2.2. </w:t>
      </w:r>
      <w:r>
        <w:rPr>
          <w:rFonts w:hint="eastAsia"/>
        </w:rPr>
        <w:t>Диагностический</w:t>
      </w:r>
      <w:r>
        <w:t xml:space="preserve"> </w:t>
      </w:r>
      <w:r>
        <w:rPr>
          <w:rFonts w:hint="eastAsia"/>
        </w:rPr>
        <w:t>инструментарий</w:t>
      </w:r>
      <w:r>
        <w:t xml:space="preserve"> </w:t>
      </w:r>
      <w:r>
        <w:rPr>
          <w:rFonts w:hint="eastAsia"/>
        </w:rPr>
        <w:t>и</w:t>
      </w:r>
      <w:r>
        <w:t xml:space="preserve"> </w:t>
      </w:r>
      <w:r>
        <w:rPr>
          <w:rFonts w:hint="eastAsia"/>
        </w:rPr>
        <w:t>констатирующее</w:t>
      </w:r>
      <w:r>
        <w:t xml:space="preserve"> </w:t>
      </w:r>
      <w:r>
        <w:rPr>
          <w:rFonts w:hint="eastAsia"/>
        </w:rPr>
        <w:t>исследование</w:t>
      </w:r>
      <w:r>
        <w:t xml:space="preserve"> </w:t>
      </w:r>
      <w:r>
        <w:rPr>
          <w:rFonts w:hint="eastAsia"/>
        </w:rPr>
        <w:t>подготовки</w:t>
      </w:r>
      <w:r>
        <w:t xml:space="preserve"> </w:t>
      </w:r>
      <w:r>
        <w:rPr>
          <w:rFonts w:hint="eastAsia"/>
        </w:rPr>
        <w:t>магистрантов</w:t>
      </w:r>
      <w:r>
        <w:t xml:space="preserve"> </w:t>
      </w:r>
      <w:r>
        <w:rPr>
          <w:rFonts w:hint="eastAsia"/>
        </w:rPr>
        <w:t>социальной</w:t>
      </w:r>
      <w:r>
        <w:t xml:space="preserve"> </w:t>
      </w:r>
      <w:r>
        <w:rPr>
          <w:rFonts w:hint="eastAsia"/>
        </w:rPr>
        <w:t>работы</w:t>
      </w:r>
      <w:r>
        <w:t xml:space="preserve"> </w:t>
      </w:r>
      <w:r>
        <w:rPr>
          <w:rFonts w:hint="eastAsia"/>
        </w:rPr>
        <w:t>к</w:t>
      </w:r>
      <w:r>
        <w:t xml:space="preserve"> </w:t>
      </w:r>
      <w:r>
        <w:rPr>
          <w:rFonts w:hint="eastAsia"/>
        </w:rPr>
        <w:t>реализации</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волонтерства</w:t>
      </w:r>
    </w:p>
    <w:p w14:paraId="230A23D0" w14:textId="77777777" w:rsidR="00BE053C" w:rsidRDefault="00BE053C" w:rsidP="00BE053C"/>
    <w:p w14:paraId="570CAF70" w14:textId="77777777" w:rsidR="00BE053C" w:rsidRDefault="00BE053C" w:rsidP="00BE053C">
      <w:r>
        <w:t xml:space="preserve">2.3. </w:t>
      </w:r>
      <w:r>
        <w:rPr>
          <w:rFonts w:hint="eastAsia"/>
        </w:rPr>
        <w:t>Реализация</w:t>
      </w:r>
      <w:r>
        <w:t xml:space="preserve"> </w:t>
      </w:r>
      <w:r>
        <w:rPr>
          <w:rFonts w:hint="eastAsia"/>
        </w:rPr>
        <w:t>модели</w:t>
      </w:r>
      <w:r>
        <w:t xml:space="preserve"> </w:t>
      </w:r>
      <w:r>
        <w:rPr>
          <w:rFonts w:hint="eastAsia"/>
        </w:rPr>
        <w:t>подготовки</w:t>
      </w:r>
      <w:r>
        <w:t xml:space="preserve"> </w:t>
      </w:r>
      <w:r>
        <w:rPr>
          <w:rFonts w:hint="eastAsia"/>
        </w:rPr>
        <w:t>магистрантов</w:t>
      </w:r>
      <w:r>
        <w:t xml:space="preserve"> </w:t>
      </w:r>
      <w:r>
        <w:rPr>
          <w:rFonts w:hint="eastAsia"/>
        </w:rPr>
        <w:t>социальной</w:t>
      </w:r>
      <w:r>
        <w:t xml:space="preserve"> </w:t>
      </w:r>
      <w:r>
        <w:rPr>
          <w:rFonts w:hint="eastAsia"/>
        </w:rPr>
        <w:t>работы</w:t>
      </w:r>
      <w:r>
        <w:t xml:space="preserve"> </w:t>
      </w:r>
      <w:r>
        <w:rPr>
          <w:rFonts w:hint="eastAsia"/>
        </w:rPr>
        <w:t>к</w:t>
      </w:r>
      <w:r>
        <w:t xml:space="preserve"> </w:t>
      </w:r>
      <w:r>
        <w:rPr>
          <w:rFonts w:hint="eastAsia"/>
        </w:rPr>
        <w:t>реализации</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волонтерства</w:t>
      </w:r>
    </w:p>
    <w:p w14:paraId="1CB34377" w14:textId="77777777" w:rsidR="00BE053C" w:rsidRDefault="00BE053C" w:rsidP="00BE053C"/>
    <w:p w14:paraId="242FF5AA" w14:textId="77777777" w:rsidR="00BE053C" w:rsidRDefault="00BE053C" w:rsidP="00BE053C">
      <w:r>
        <w:t xml:space="preserve">2.4. </w:t>
      </w:r>
      <w:r>
        <w:rPr>
          <w:rFonts w:hint="eastAsia"/>
        </w:rPr>
        <w:t>Результаты</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подготовке</w:t>
      </w:r>
      <w:r>
        <w:t xml:space="preserve"> </w:t>
      </w:r>
      <w:r>
        <w:rPr>
          <w:rFonts w:hint="eastAsia"/>
        </w:rPr>
        <w:t>магистрантов</w:t>
      </w:r>
      <w:r>
        <w:t xml:space="preserve"> </w:t>
      </w:r>
      <w:r>
        <w:rPr>
          <w:rFonts w:hint="eastAsia"/>
        </w:rPr>
        <w:t>социальной</w:t>
      </w:r>
      <w:r>
        <w:t xml:space="preserve"> </w:t>
      </w:r>
      <w:r>
        <w:rPr>
          <w:rFonts w:hint="eastAsia"/>
        </w:rPr>
        <w:t>работы</w:t>
      </w:r>
      <w:r>
        <w:t xml:space="preserve"> </w:t>
      </w:r>
      <w:r>
        <w:rPr>
          <w:rFonts w:hint="eastAsia"/>
        </w:rPr>
        <w:t>к</w:t>
      </w:r>
      <w:r>
        <w:t xml:space="preserve"> </w:t>
      </w:r>
      <w:r>
        <w:rPr>
          <w:rFonts w:hint="eastAsia"/>
        </w:rPr>
        <w:t>реализации</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во</w:t>
      </w:r>
      <w:r>
        <w:t>-</w:t>
      </w:r>
    </w:p>
    <w:p w14:paraId="5EF02E88" w14:textId="77777777" w:rsidR="00BE053C" w:rsidRDefault="00BE053C" w:rsidP="00BE053C"/>
    <w:p w14:paraId="3F3604F4" w14:textId="77777777" w:rsidR="00BE053C" w:rsidRDefault="00BE053C" w:rsidP="00BE053C">
      <w:r>
        <w:rPr>
          <w:rFonts w:hint="eastAsia"/>
        </w:rPr>
        <w:t>лонтерства</w:t>
      </w:r>
    </w:p>
    <w:p w14:paraId="1668CD8C" w14:textId="77777777" w:rsidR="00BE053C" w:rsidRDefault="00BE053C" w:rsidP="00BE053C"/>
    <w:p w14:paraId="4DA24395" w14:textId="77777777" w:rsidR="00BE053C" w:rsidRDefault="00BE053C" w:rsidP="00BE053C">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5078F28" w14:textId="77777777" w:rsidR="00BE053C" w:rsidRDefault="00BE053C" w:rsidP="00BE053C"/>
    <w:p w14:paraId="6E0BDE2D" w14:textId="77777777" w:rsidR="00BE053C" w:rsidRDefault="00BE053C" w:rsidP="00BE053C">
      <w:r>
        <w:rPr>
          <w:rFonts w:hint="eastAsia"/>
        </w:rPr>
        <w:t>Заключение</w:t>
      </w:r>
    </w:p>
    <w:p w14:paraId="58574CB9" w14:textId="77777777" w:rsidR="00BE053C" w:rsidRDefault="00BE053C" w:rsidP="00BE053C"/>
    <w:p w14:paraId="28273019" w14:textId="77777777" w:rsidR="00BE053C" w:rsidRDefault="00BE053C" w:rsidP="00BE053C">
      <w:r>
        <w:rPr>
          <w:rFonts w:hint="eastAsia"/>
        </w:rPr>
        <w:t>Список</w:t>
      </w:r>
      <w:r>
        <w:t xml:space="preserve"> </w:t>
      </w:r>
      <w:r>
        <w:rPr>
          <w:rFonts w:hint="eastAsia"/>
        </w:rPr>
        <w:t>литературы</w:t>
      </w:r>
    </w:p>
    <w:p w14:paraId="026CEF3A" w14:textId="77777777" w:rsidR="00BE053C" w:rsidRDefault="00BE053C" w:rsidP="00BE053C"/>
    <w:p w14:paraId="2B33FF64" w14:textId="282223C4" w:rsidR="00BE053C" w:rsidRPr="00BE053C" w:rsidRDefault="00BE053C" w:rsidP="00BE053C">
      <w:r>
        <w:rPr>
          <w:rFonts w:hint="eastAsia"/>
        </w:rPr>
        <w:t>Приложения</w:t>
      </w:r>
    </w:p>
    <w:sectPr w:rsidR="00BE053C" w:rsidRPr="00BE053C" w:rsidSect="006B3C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297BF" w14:textId="77777777" w:rsidR="006B3C48" w:rsidRDefault="006B3C48">
      <w:pPr>
        <w:spacing w:after="0" w:line="240" w:lineRule="auto"/>
      </w:pPr>
      <w:r>
        <w:separator/>
      </w:r>
    </w:p>
  </w:endnote>
  <w:endnote w:type="continuationSeparator" w:id="0">
    <w:p w14:paraId="48213750" w14:textId="77777777" w:rsidR="006B3C48" w:rsidRDefault="006B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DF3B" w14:textId="77777777" w:rsidR="006B3C48" w:rsidRDefault="006B3C48"/>
    <w:p w14:paraId="6E04B7DE" w14:textId="77777777" w:rsidR="006B3C48" w:rsidRDefault="006B3C48"/>
    <w:p w14:paraId="460EACE5" w14:textId="77777777" w:rsidR="006B3C48" w:rsidRDefault="006B3C48"/>
    <w:p w14:paraId="3C0BA0BD" w14:textId="77777777" w:rsidR="006B3C48" w:rsidRDefault="006B3C48"/>
    <w:p w14:paraId="25223A72" w14:textId="77777777" w:rsidR="006B3C48" w:rsidRDefault="006B3C48"/>
    <w:p w14:paraId="2D28DB57" w14:textId="77777777" w:rsidR="006B3C48" w:rsidRDefault="006B3C48"/>
    <w:p w14:paraId="13736DBA" w14:textId="77777777" w:rsidR="006B3C48" w:rsidRDefault="006B3C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FB60DC" wp14:editId="08BF94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DB84C" w14:textId="77777777" w:rsidR="006B3C48" w:rsidRDefault="006B3C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FB60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8DB84C" w14:textId="77777777" w:rsidR="006B3C48" w:rsidRDefault="006B3C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45393C" w14:textId="77777777" w:rsidR="006B3C48" w:rsidRDefault="006B3C48"/>
    <w:p w14:paraId="50B18345" w14:textId="77777777" w:rsidR="006B3C48" w:rsidRDefault="006B3C48"/>
    <w:p w14:paraId="4505CB0D" w14:textId="77777777" w:rsidR="006B3C48" w:rsidRDefault="006B3C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AC8A35" wp14:editId="4E3EF0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E7BC1" w14:textId="77777777" w:rsidR="006B3C48" w:rsidRDefault="006B3C48"/>
                          <w:p w14:paraId="5A5E704E" w14:textId="77777777" w:rsidR="006B3C48" w:rsidRDefault="006B3C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AC8A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7E7BC1" w14:textId="77777777" w:rsidR="006B3C48" w:rsidRDefault="006B3C48"/>
                    <w:p w14:paraId="5A5E704E" w14:textId="77777777" w:rsidR="006B3C48" w:rsidRDefault="006B3C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4B9B86" w14:textId="77777777" w:rsidR="006B3C48" w:rsidRDefault="006B3C48"/>
    <w:p w14:paraId="119A2971" w14:textId="77777777" w:rsidR="006B3C48" w:rsidRDefault="006B3C48">
      <w:pPr>
        <w:rPr>
          <w:sz w:val="2"/>
          <w:szCs w:val="2"/>
        </w:rPr>
      </w:pPr>
    </w:p>
    <w:p w14:paraId="62348BA5" w14:textId="77777777" w:rsidR="006B3C48" w:rsidRDefault="006B3C48"/>
    <w:p w14:paraId="14DE309B" w14:textId="77777777" w:rsidR="006B3C48" w:rsidRDefault="006B3C48">
      <w:pPr>
        <w:spacing w:after="0" w:line="240" w:lineRule="auto"/>
      </w:pPr>
    </w:p>
  </w:footnote>
  <w:footnote w:type="continuationSeparator" w:id="0">
    <w:p w14:paraId="20F01B41" w14:textId="77777777" w:rsidR="006B3C48" w:rsidRDefault="006B3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48"/>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7768</TotalTime>
  <Pages>2</Pages>
  <Words>221</Words>
  <Characters>1262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692</cp:revision>
  <cp:lastPrinted>2009-02-06T05:36:00Z</cp:lastPrinted>
  <dcterms:created xsi:type="dcterms:W3CDTF">2024-01-07T13:43:00Z</dcterms:created>
  <dcterms:modified xsi:type="dcterms:W3CDTF">2024-01-19T13:06:00Z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