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196E" w14:textId="7596534F" w:rsidR="000D7272" w:rsidRDefault="00312837" w:rsidP="00312837">
      <w:r w:rsidRPr="00312837">
        <w:rPr>
          <w:rFonts w:hint="eastAsia"/>
        </w:rPr>
        <w:t>Зотов</w:t>
      </w:r>
      <w:r w:rsidRPr="00312837">
        <w:t xml:space="preserve">, </w:t>
      </w:r>
      <w:r w:rsidRPr="00312837">
        <w:rPr>
          <w:rFonts w:hint="eastAsia"/>
        </w:rPr>
        <w:t>Владимир</w:t>
      </w:r>
      <w:r w:rsidRPr="00312837">
        <w:t xml:space="preserve"> </w:t>
      </w:r>
      <w:r w:rsidRPr="00312837">
        <w:rPr>
          <w:rFonts w:hint="eastAsia"/>
        </w:rPr>
        <w:t>Михайлович</w:t>
      </w:r>
      <w:r>
        <w:t xml:space="preserve"> </w:t>
      </w:r>
      <w:r w:rsidRPr="00312837">
        <w:rPr>
          <w:rFonts w:hint="eastAsia"/>
        </w:rPr>
        <w:t>Развитие</w:t>
      </w:r>
      <w:r w:rsidRPr="00312837">
        <w:t xml:space="preserve"> </w:t>
      </w:r>
      <w:r w:rsidRPr="00312837">
        <w:rPr>
          <w:rFonts w:hint="eastAsia"/>
        </w:rPr>
        <w:t>системы</w:t>
      </w:r>
      <w:r w:rsidRPr="00312837">
        <w:t xml:space="preserve"> </w:t>
      </w:r>
      <w:r w:rsidRPr="00312837">
        <w:rPr>
          <w:rFonts w:hint="eastAsia"/>
        </w:rPr>
        <w:t>управления</w:t>
      </w:r>
      <w:r w:rsidRPr="00312837">
        <w:t xml:space="preserve"> </w:t>
      </w:r>
      <w:r w:rsidRPr="00312837">
        <w:rPr>
          <w:rFonts w:hint="eastAsia"/>
        </w:rPr>
        <w:t>интеллектуальной</w:t>
      </w:r>
      <w:r w:rsidRPr="00312837">
        <w:t xml:space="preserve"> </w:t>
      </w:r>
      <w:r w:rsidRPr="00312837">
        <w:rPr>
          <w:rFonts w:hint="eastAsia"/>
        </w:rPr>
        <w:t>собственностью</w:t>
      </w:r>
      <w:r w:rsidRPr="00312837">
        <w:t xml:space="preserve"> </w:t>
      </w:r>
      <w:r w:rsidRPr="00312837">
        <w:rPr>
          <w:rFonts w:hint="eastAsia"/>
        </w:rPr>
        <w:t>в</w:t>
      </w:r>
      <w:r w:rsidRPr="00312837">
        <w:t xml:space="preserve"> </w:t>
      </w:r>
      <w:r w:rsidRPr="00312837">
        <w:rPr>
          <w:rFonts w:hint="eastAsia"/>
        </w:rPr>
        <w:t>высокотехнологичных</w:t>
      </w:r>
      <w:r w:rsidRPr="00312837">
        <w:t xml:space="preserve"> </w:t>
      </w:r>
      <w:r w:rsidRPr="00312837">
        <w:rPr>
          <w:rFonts w:hint="eastAsia"/>
        </w:rPr>
        <w:t>холдингах</w:t>
      </w:r>
    </w:p>
    <w:p w14:paraId="7532383D" w14:textId="77777777" w:rsidR="00312837" w:rsidRDefault="00312837" w:rsidP="00312837">
      <w:r>
        <w:rPr>
          <w:rFonts w:hint="eastAsia"/>
        </w:rPr>
        <w:t>ОГЛАВЛЕНИЕ</w:t>
      </w:r>
      <w:r>
        <w:t xml:space="preserve"> </w:t>
      </w:r>
      <w:r>
        <w:rPr>
          <w:rFonts w:hint="eastAsia"/>
        </w:rPr>
        <w:t>ДИССЕРТАЦИИ</w:t>
      </w:r>
    </w:p>
    <w:p w14:paraId="22A464B0" w14:textId="77777777" w:rsidR="00312837" w:rsidRDefault="00312837" w:rsidP="00312837">
      <w:r>
        <w:rPr>
          <w:rFonts w:hint="eastAsia"/>
        </w:rPr>
        <w:t>кандидат</w:t>
      </w:r>
      <w:r>
        <w:t xml:space="preserve"> </w:t>
      </w:r>
      <w:r>
        <w:rPr>
          <w:rFonts w:hint="eastAsia"/>
        </w:rPr>
        <w:t>наук</w:t>
      </w:r>
      <w:r>
        <w:t xml:space="preserve"> </w:t>
      </w:r>
      <w:r>
        <w:rPr>
          <w:rFonts w:hint="eastAsia"/>
        </w:rPr>
        <w:t>Зотов</w:t>
      </w:r>
      <w:r>
        <w:t xml:space="preserve">, </w:t>
      </w:r>
      <w:r>
        <w:rPr>
          <w:rFonts w:hint="eastAsia"/>
        </w:rPr>
        <w:t>Владимир</w:t>
      </w:r>
      <w:r>
        <w:t xml:space="preserve"> </w:t>
      </w:r>
      <w:r>
        <w:rPr>
          <w:rFonts w:hint="eastAsia"/>
        </w:rPr>
        <w:t>Михайлович</w:t>
      </w:r>
    </w:p>
    <w:p w14:paraId="17B77667" w14:textId="77777777" w:rsidR="00312837" w:rsidRDefault="00312837" w:rsidP="00312837">
      <w:r>
        <w:rPr>
          <w:rFonts w:hint="eastAsia"/>
        </w:rPr>
        <w:t>ОГЛАВЛЕНИЕ</w:t>
      </w:r>
    </w:p>
    <w:p w14:paraId="74460550" w14:textId="77777777" w:rsidR="00312837" w:rsidRDefault="00312837" w:rsidP="00312837"/>
    <w:p w14:paraId="3D46BB3C" w14:textId="77777777" w:rsidR="00312837" w:rsidRDefault="00312837" w:rsidP="00312837">
      <w:r>
        <w:rPr>
          <w:rFonts w:hint="eastAsia"/>
        </w:rPr>
        <w:t>ВВЕДЕНИЕ</w:t>
      </w:r>
    </w:p>
    <w:p w14:paraId="5D89B94C" w14:textId="77777777" w:rsidR="00312837" w:rsidRDefault="00312837" w:rsidP="00312837"/>
    <w:p w14:paraId="079683E9" w14:textId="77777777" w:rsidR="00312837" w:rsidRDefault="00312837" w:rsidP="00312837">
      <w:r>
        <w:rPr>
          <w:rFonts w:hint="eastAsia"/>
        </w:rPr>
        <w:t>ГЛАВА</w:t>
      </w:r>
      <w:r>
        <w:t xml:space="preserve"> 1 </w:t>
      </w:r>
      <w:r>
        <w:rPr>
          <w:rFonts w:hint="eastAsia"/>
        </w:rPr>
        <w:t>УПРАВЛЕНИЕ</w:t>
      </w:r>
      <w:r>
        <w:t xml:space="preserve"> </w:t>
      </w:r>
      <w:r>
        <w:rPr>
          <w:rFonts w:hint="eastAsia"/>
        </w:rPr>
        <w:t>ИНТЕЛЛЕКТУАЛЬНОЙ</w:t>
      </w:r>
      <w:r>
        <w:t xml:space="preserve"> </w:t>
      </w:r>
      <w:r>
        <w:rPr>
          <w:rFonts w:hint="eastAsia"/>
        </w:rPr>
        <w:t>СОБСТВЕННОСТЬЮ</w:t>
      </w:r>
      <w:r>
        <w:t xml:space="preserve"> </w:t>
      </w:r>
      <w:r>
        <w:rPr>
          <w:rFonts w:hint="eastAsia"/>
        </w:rPr>
        <w:t>КАК</w:t>
      </w:r>
      <w:r>
        <w:t xml:space="preserve"> </w:t>
      </w:r>
      <w:r>
        <w:rPr>
          <w:rFonts w:hint="eastAsia"/>
        </w:rPr>
        <w:t>ОДНА</w:t>
      </w:r>
      <w:r>
        <w:t xml:space="preserve"> </w:t>
      </w:r>
      <w:r>
        <w:rPr>
          <w:rFonts w:hint="eastAsia"/>
        </w:rPr>
        <w:t>ИЗ</w:t>
      </w:r>
      <w:r>
        <w:t xml:space="preserve"> </w:t>
      </w:r>
      <w:r>
        <w:rPr>
          <w:rFonts w:hint="eastAsia"/>
        </w:rPr>
        <w:t>КЛЮЧЕВЫХ</w:t>
      </w:r>
      <w:r>
        <w:t xml:space="preserve"> </w:t>
      </w:r>
      <w:r>
        <w:rPr>
          <w:rFonts w:hint="eastAsia"/>
        </w:rPr>
        <w:t>ПРОБЛЕМ</w:t>
      </w:r>
      <w:r>
        <w:t xml:space="preserve"> </w:t>
      </w:r>
      <w:r>
        <w:rPr>
          <w:rFonts w:hint="eastAsia"/>
        </w:rPr>
        <w:t>ИННОВАЦИОННОГО</w:t>
      </w:r>
      <w:r>
        <w:t xml:space="preserve"> </w:t>
      </w:r>
      <w:r>
        <w:rPr>
          <w:rFonts w:hint="eastAsia"/>
        </w:rPr>
        <w:t>РАЗВИТИЯ</w:t>
      </w:r>
      <w:r>
        <w:t xml:space="preserve"> </w:t>
      </w:r>
      <w:r>
        <w:rPr>
          <w:rFonts w:hint="eastAsia"/>
        </w:rPr>
        <w:t>НАЦИОНАЛЬНОЙ</w:t>
      </w:r>
      <w:r>
        <w:t xml:space="preserve"> </w:t>
      </w:r>
      <w:r>
        <w:rPr>
          <w:rFonts w:hint="eastAsia"/>
        </w:rPr>
        <w:t>ЭКОНОМИКИ</w:t>
      </w:r>
    </w:p>
    <w:p w14:paraId="344F3951" w14:textId="77777777" w:rsidR="00312837" w:rsidRDefault="00312837" w:rsidP="00312837"/>
    <w:p w14:paraId="5E56B0B1" w14:textId="77777777" w:rsidR="00312837" w:rsidRDefault="00312837" w:rsidP="00312837">
      <w:r>
        <w:t xml:space="preserve">1.1 </w:t>
      </w:r>
      <w:r>
        <w:rPr>
          <w:rFonts w:hint="eastAsia"/>
        </w:rPr>
        <w:t>Определение</w:t>
      </w:r>
      <w:r>
        <w:t xml:space="preserve"> </w:t>
      </w:r>
      <w:r>
        <w:rPr>
          <w:rFonts w:hint="eastAsia"/>
        </w:rPr>
        <w:t>проблем</w:t>
      </w:r>
      <w:r>
        <w:t xml:space="preserve"> </w:t>
      </w:r>
      <w:r>
        <w:rPr>
          <w:rFonts w:hint="eastAsia"/>
        </w:rPr>
        <w:t>инновационного</w:t>
      </w:r>
      <w:r>
        <w:t xml:space="preserve"> </w:t>
      </w:r>
      <w:r>
        <w:rPr>
          <w:rFonts w:hint="eastAsia"/>
        </w:rPr>
        <w:t>развития</w:t>
      </w:r>
      <w:r>
        <w:t xml:space="preserve"> </w:t>
      </w:r>
      <w:r>
        <w:rPr>
          <w:rFonts w:hint="eastAsia"/>
        </w:rPr>
        <w:t>национальной</w:t>
      </w:r>
      <w:r>
        <w:t xml:space="preserve"> </w:t>
      </w:r>
      <w:r>
        <w:rPr>
          <w:rFonts w:hint="eastAsia"/>
        </w:rPr>
        <w:t>экономики</w:t>
      </w:r>
    </w:p>
    <w:p w14:paraId="3EC54F17" w14:textId="77777777" w:rsidR="00312837" w:rsidRDefault="00312837" w:rsidP="00312837"/>
    <w:p w14:paraId="32780890" w14:textId="77777777" w:rsidR="00312837" w:rsidRDefault="00312837" w:rsidP="00312837">
      <w:r>
        <w:t xml:space="preserve">1.2 </w:t>
      </w:r>
      <w:r>
        <w:rPr>
          <w:rFonts w:hint="eastAsia"/>
        </w:rPr>
        <w:t>Инновационная</w:t>
      </w:r>
      <w:r>
        <w:t xml:space="preserve"> </w:t>
      </w:r>
      <w:r>
        <w:rPr>
          <w:rFonts w:hint="eastAsia"/>
        </w:rPr>
        <w:t>восприимчивость</w:t>
      </w:r>
      <w:r>
        <w:t xml:space="preserve"> </w:t>
      </w:r>
      <w:r>
        <w:rPr>
          <w:rFonts w:hint="eastAsia"/>
        </w:rPr>
        <w:t>типовых</w:t>
      </w:r>
      <w:r>
        <w:t xml:space="preserve"> </w:t>
      </w:r>
      <w:r>
        <w:rPr>
          <w:rFonts w:hint="eastAsia"/>
        </w:rPr>
        <w:t>организационных</w:t>
      </w:r>
      <w:r>
        <w:t xml:space="preserve"> </w:t>
      </w:r>
      <w:r>
        <w:rPr>
          <w:rFonts w:hint="eastAsia"/>
        </w:rPr>
        <w:t>структур</w:t>
      </w:r>
    </w:p>
    <w:p w14:paraId="41ED42AC" w14:textId="77777777" w:rsidR="00312837" w:rsidRDefault="00312837" w:rsidP="00312837"/>
    <w:p w14:paraId="46238977" w14:textId="77777777" w:rsidR="00312837" w:rsidRDefault="00312837" w:rsidP="00312837">
      <w:r>
        <w:t xml:space="preserve">1.3 </w:t>
      </w:r>
      <w:r>
        <w:rPr>
          <w:rFonts w:hint="eastAsia"/>
        </w:rPr>
        <w:t>Организационная</w:t>
      </w:r>
      <w:r>
        <w:t xml:space="preserve"> </w:t>
      </w:r>
      <w:r>
        <w:rPr>
          <w:rFonts w:hint="eastAsia"/>
        </w:rPr>
        <w:t>структура</w:t>
      </w:r>
      <w:r>
        <w:t xml:space="preserve"> </w:t>
      </w:r>
      <w:r>
        <w:rPr>
          <w:rFonts w:hint="eastAsia"/>
        </w:rPr>
        <w:t>и</w:t>
      </w:r>
      <w:r>
        <w:t xml:space="preserve"> </w:t>
      </w:r>
      <w:r>
        <w:rPr>
          <w:rFonts w:hint="eastAsia"/>
        </w:rPr>
        <w:t>функции</w:t>
      </w:r>
      <w:r>
        <w:t xml:space="preserve"> </w:t>
      </w:r>
      <w:r>
        <w:rPr>
          <w:rFonts w:hint="eastAsia"/>
        </w:rPr>
        <w:t>УИС</w:t>
      </w:r>
      <w:r>
        <w:t xml:space="preserve"> </w:t>
      </w:r>
      <w:r>
        <w:rPr>
          <w:rFonts w:hint="eastAsia"/>
        </w:rPr>
        <w:t>современного</w:t>
      </w:r>
    </w:p>
    <w:p w14:paraId="5C5D70EC" w14:textId="77777777" w:rsidR="00312837" w:rsidRDefault="00312837" w:rsidP="00312837"/>
    <w:p w14:paraId="07C1EDA5" w14:textId="77777777" w:rsidR="00312837" w:rsidRDefault="00312837" w:rsidP="00312837">
      <w:r>
        <w:rPr>
          <w:rFonts w:hint="eastAsia"/>
        </w:rPr>
        <w:t>холдинга</w:t>
      </w:r>
    </w:p>
    <w:p w14:paraId="35C6999A" w14:textId="77777777" w:rsidR="00312837" w:rsidRDefault="00312837" w:rsidP="00312837"/>
    <w:p w14:paraId="1EFF6770" w14:textId="77777777" w:rsidR="00312837" w:rsidRDefault="00312837" w:rsidP="00312837">
      <w:r>
        <w:rPr>
          <w:rFonts w:hint="eastAsia"/>
        </w:rPr>
        <w:t>ГЛАВА</w:t>
      </w:r>
      <w:r>
        <w:t xml:space="preserve"> 2 </w:t>
      </w:r>
      <w:r>
        <w:rPr>
          <w:rFonts w:hint="eastAsia"/>
        </w:rPr>
        <w:t>МОДЕЛИРОВАНИЕ</w:t>
      </w:r>
      <w:r>
        <w:t xml:space="preserve"> </w:t>
      </w:r>
      <w:r>
        <w:rPr>
          <w:rFonts w:hint="eastAsia"/>
        </w:rPr>
        <w:t>ОПЕРАЦИЙ</w:t>
      </w:r>
      <w:r>
        <w:t xml:space="preserve"> </w:t>
      </w:r>
      <w:r>
        <w:rPr>
          <w:rFonts w:hint="eastAsia"/>
        </w:rPr>
        <w:t>ЖЦ</w:t>
      </w:r>
      <w:r>
        <w:t xml:space="preserve"> </w:t>
      </w:r>
      <w:r>
        <w:rPr>
          <w:rFonts w:hint="eastAsia"/>
        </w:rPr>
        <w:t>ОИС</w:t>
      </w:r>
    </w:p>
    <w:p w14:paraId="472FF9E5" w14:textId="77777777" w:rsidR="00312837" w:rsidRDefault="00312837" w:rsidP="00312837"/>
    <w:p w14:paraId="1692A79A" w14:textId="77777777" w:rsidR="00312837" w:rsidRDefault="00312837" w:rsidP="00312837">
      <w:r>
        <w:t xml:space="preserve">2.1 </w:t>
      </w:r>
      <w:r>
        <w:rPr>
          <w:rFonts w:hint="eastAsia"/>
        </w:rPr>
        <w:t>Выбор</w:t>
      </w:r>
      <w:r>
        <w:t xml:space="preserve"> </w:t>
      </w:r>
      <w:r>
        <w:rPr>
          <w:rFonts w:hint="eastAsia"/>
        </w:rPr>
        <w:t>аппарата</w:t>
      </w:r>
      <w:r>
        <w:t xml:space="preserve"> </w:t>
      </w:r>
      <w:r>
        <w:rPr>
          <w:rFonts w:hint="eastAsia"/>
        </w:rPr>
        <w:t>моделирования</w:t>
      </w:r>
      <w:r>
        <w:t xml:space="preserve"> </w:t>
      </w:r>
      <w:r>
        <w:rPr>
          <w:rFonts w:hint="eastAsia"/>
        </w:rPr>
        <w:t>операций</w:t>
      </w:r>
      <w:r>
        <w:t xml:space="preserve"> </w:t>
      </w:r>
      <w:r>
        <w:rPr>
          <w:rFonts w:hint="eastAsia"/>
        </w:rPr>
        <w:t>ЖЦ</w:t>
      </w:r>
      <w:r>
        <w:t xml:space="preserve"> </w:t>
      </w:r>
      <w:r>
        <w:rPr>
          <w:rFonts w:hint="eastAsia"/>
        </w:rPr>
        <w:t>ОИС</w:t>
      </w:r>
    </w:p>
    <w:p w14:paraId="13347785" w14:textId="77777777" w:rsidR="00312837" w:rsidRDefault="00312837" w:rsidP="00312837"/>
    <w:p w14:paraId="5ED9E21C" w14:textId="77777777" w:rsidR="00312837" w:rsidRDefault="00312837" w:rsidP="00312837">
      <w:r>
        <w:t xml:space="preserve">2.2 </w:t>
      </w:r>
      <w:r>
        <w:rPr>
          <w:rFonts w:hint="eastAsia"/>
        </w:rPr>
        <w:t>Маркетинговые</w:t>
      </w:r>
      <w:r>
        <w:t xml:space="preserve"> </w:t>
      </w:r>
      <w:r>
        <w:rPr>
          <w:rFonts w:hint="eastAsia"/>
        </w:rPr>
        <w:t>исследования</w:t>
      </w:r>
    </w:p>
    <w:p w14:paraId="67C4403C" w14:textId="77777777" w:rsidR="00312837" w:rsidRDefault="00312837" w:rsidP="00312837"/>
    <w:p w14:paraId="6EE1257F" w14:textId="77777777" w:rsidR="00312837" w:rsidRDefault="00312837" w:rsidP="00312837">
      <w:r>
        <w:t xml:space="preserve">2.3 </w:t>
      </w:r>
      <w:r>
        <w:rPr>
          <w:rFonts w:hint="eastAsia"/>
        </w:rPr>
        <w:t>Патентные</w:t>
      </w:r>
      <w:r>
        <w:t xml:space="preserve"> </w:t>
      </w:r>
      <w:r>
        <w:rPr>
          <w:rFonts w:hint="eastAsia"/>
        </w:rPr>
        <w:t>исследования</w:t>
      </w:r>
    </w:p>
    <w:p w14:paraId="4E6861F6" w14:textId="77777777" w:rsidR="00312837" w:rsidRDefault="00312837" w:rsidP="00312837"/>
    <w:p w14:paraId="1582F8B4" w14:textId="77777777" w:rsidR="00312837" w:rsidRDefault="00312837" w:rsidP="00312837">
      <w:r>
        <w:t xml:space="preserve">2.4 </w:t>
      </w:r>
      <w:r>
        <w:rPr>
          <w:rFonts w:hint="eastAsia"/>
        </w:rPr>
        <w:t>Приобретение</w:t>
      </w:r>
      <w:r>
        <w:t xml:space="preserve"> </w:t>
      </w:r>
      <w:r>
        <w:rPr>
          <w:rFonts w:hint="eastAsia"/>
        </w:rPr>
        <w:t>лицензий</w:t>
      </w:r>
    </w:p>
    <w:p w14:paraId="5C8BDF2A" w14:textId="77777777" w:rsidR="00312837" w:rsidRDefault="00312837" w:rsidP="00312837"/>
    <w:p w14:paraId="7CFD3CEC" w14:textId="77777777" w:rsidR="00312837" w:rsidRDefault="00312837" w:rsidP="00312837">
      <w:r>
        <w:t xml:space="preserve">2.5 </w:t>
      </w:r>
      <w:r>
        <w:rPr>
          <w:rFonts w:hint="eastAsia"/>
        </w:rPr>
        <w:t>Научно</w:t>
      </w:r>
      <w:r>
        <w:t>-</w:t>
      </w:r>
      <w:r>
        <w:rPr>
          <w:rFonts w:hint="eastAsia"/>
        </w:rPr>
        <w:t>исследовательские</w:t>
      </w:r>
      <w:r>
        <w:t xml:space="preserve"> </w:t>
      </w:r>
      <w:r>
        <w:rPr>
          <w:rFonts w:hint="eastAsia"/>
        </w:rPr>
        <w:t>и</w:t>
      </w:r>
      <w:r>
        <w:t xml:space="preserve"> </w:t>
      </w:r>
      <w:r>
        <w:rPr>
          <w:rFonts w:hint="eastAsia"/>
        </w:rPr>
        <w:t>опытно</w:t>
      </w:r>
      <w:r>
        <w:t>-</w:t>
      </w:r>
      <w:r>
        <w:rPr>
          <w:rFonts w:hint="eastAsia"/>
        </w:rPr>
        <w:t>конструкторские</w:t>
      </w:r>
      <w:r>
        <w:t xml:space="preserve"> </w:t>
      </w:r>
      <w:r>
        <w:rPr>
          <w:rFonts w:hint="eastAsia"/>
        </w:rPr>
        <w:t>работы</w:t>
      </w:r>
    </w:p>
    <w:p w14:paraId="1A1734CE" w14:textId="77777777" w:rsidR="00312837" w:rsidRDefault="00312837" w:rsidP="00312837"/>
    <w:p w14:paraId="07517B1C" w14:textId="77777777" w:rsidR="00312837" w:rsidRDefault="00312837" w:rsidP="00312837">
      <w:r>
        <w:t xml:space="preserve">2.6 </w:t>
      </w:r>
      <w:r>
        <w:rPr>
          <w:rFonts w:hint="eastAsia"/>
        </w:rPr>
        <w:t>Правовая</w:t>
      </w:r>
      <w:r>
        <w:t xml:space="preserve"> </w:t>
      </w:r>
      <w:r>
        <w:rPr>
          <w:rFonts w:hint="eastAsia"/>
        </w:rPr>
        <w:t>защита</w:t>
      </w:r>
      <w:r>
        <w:t xml:space="preserve"> </w:t>
      </w:r>
      <w:r>
        <w:rPr>
          <w:rFonts w:hint="eastAsia"/>
        </w:rPr>
        <w:t>новшества</w:t>
      </w:r>
    </w:p>
    <w:p w14:paraId="5BECA475" w14:textId="77777777" w:rsidR="00312837" w:rsidRDefault="00312837" w:rsidP="00312837"/>
    <w:p w14:paraId="206DFAB1" w14:textId="77777777" w:rsidR="00312837" w:rsidRDefault="00312837" w:rsidP="00312837">
      <w:r>
        <w:t xml:space="preserve">2.7 </w:t>
      </w:r>
      <w:r>
        <w:rPr>
          <w:rFonts w:hint="eastAsia"/>
        </w:rPr>
        <w:t>Оценка</w:t>
      </w:r>
      <w:r>
        <w:t xml:space="preserve"> </w:t>
      </w:r>
      <w:r>
        <w:rPr>
          <w:rFonts w:hint="eastAsia"/>
        </w:rPr>
        <w:t>интеллектуальной</w:t>
      </w:r>
      <w:r>
        <w:t xml:space="preserve"> </w:t>
      </w:r>
      <w:r>
        <w:rPr>
          <w:rFonts w:hint="eastAsia"/>
        </w:rPr>
        <w:t>собственности</w:t>
      </w:r>
      <w:r>
        <w:t xml:space="preserve"> </w:t>
      </w:r>
      <w:r>
        <w:rPr>
          <w:rFonts w:hint="eastAsia"/>
        </w:rPr>
        <w:t>и</w:t>
      </w:r>
      <w:r>
        <w:t xml:space="preserve"> </w:t>
      </w:r>
      <w:r>
        <w:rPr>
          <w:rFonts w:hint="eastAsia"/>
        </w:rPr>
        <w:t>продажа</w:t>
      </w:r>
      <w:r>
        <w:t xml:space="preserve"> </w:t>
      </w:r>
      <w:r>
        <w:rPr>
          <w:rFonts w:hint="eastAsia"/>
        </w:rPr>
        <w:t>лицензий</w:t>
      </w:r>
    </w:p>
    <w:p w14:paraId="36371824" w14:textId="77777777" w:rsidR="00312837" w:rsidRDefault="00312837" w:rsidP="00312837"/>
    <w:p w14:paraId="7AA5ED9F" w14:textId="77777777" w:rsidR="00312837" w:rsidRDefault="00312837" w:rsidP="00312837">
      <w:r>
        <w:t xml:space="preserve">3.1 </w:t>
      </w:r>
      <w:r>
        <w:rPr>
          <w:rFonts w:hint="eastAsia"/>
        </w:rPr>
        <w:t>Проектирование</w:t>
      </w:r>
      <w:r>
        <w:t xml:space="preserve"> </w:t>
      </w:r>
      <w:r>
        <w:rPr>
          <w:rFonts w:hint="eastAsia"/>
        </w:rPr>
        <w:t>должностных</w:t>
      </w:r>
      <w:r>
        <w:t xml:space="preserve"> </w:t>
      </w:r>
      <w:r>
        <w:rPr>
          <w:rFonts w:hint="eastAsia"/>
        </w:rPr>
        <w:t>позиций</w:t>
      </w:r>
      <w:r>
        <w:t xml:space="preserve"> </w:t>
      </w:r>
      <w:r>
        <w:rPr>
          <w:rFonts w:hint="eastAsia"/>
        </w:rPr>
        <w:t>управленческой</w:t>
      </w:r>
    </w:p>
    <w:p w14:paraId="4A99F714" w14:textId="77777777" w:rsidR="00312837" w:rsidRDefault="00312837" w:rsidP="00312837"/>
    <w:p w14:paraId="0FA8A019" w14:textId="77777777" w:rsidR="00312837" w:rsidRDefault="00312837" w:rsidP="00312837">
      <w:r>
        <w:rPr>
          <w:rFonts w:hint="eastAsia"/>
        </w:rPr>
        <w:t>службы</w:t>
      </w:r>
    </w:p>
    <w:p w14:paraId="53128CCA" w14:textId="77777777" w:rsidR="00312837" w:rsidRDefault="00312837" w:rsidP="00312837"/>
    <w:p w14:paraId="09AFF395" w14:textId="77777777" w:rsidR="00312837" w:rsidRDefault="00312837" w:rsidP="00312837">
      <w:r>
        <w:t xml:space="preserve">3.2 </w:t>
      </w:r>
      <w:r>
        <w:rPr>
          <w:rFonts w:hint="eastAsia"/>
        </w:rPr>
        <w:t>Проектирование</w:t>
      </w:r>
      <w:r>
        <w:t xml:space="preserve"> </w:t>
      </w:r>
      <w:r>
        <w:rPr>
          <w:rFonts w:hint="eastAsia"/>
        </w:rPr>
        <w:t>структурных</w:t>
      </w:r>
      <w:r>
        <w:t xml:space="preserve"> </w:t>
      </w:r>
      <w:r>
        <w:rPr>
          <w:rFonts w:hint="eastAsia"/>
        </w:rPr>
        <w:t>подразделений</w:t>
      </w:r>
      <w:r>
        <w:t xml:space="preserve"> </w:t>
      </w:r>
      <w:r>
        <w:rPr>
          <w:rFonts w:hint="eastAsia"/>
        </w:rPr>
        <w:t>управленческой</w:t>
      </w:r>
      <w:r>
        <w:t xml:space="preserve"> </w:t>
      </w:r>
      <w:r>
        <w:rPr>
          <w:rFonts w:hint="eastAsia"/>
        </w:rPr>
        <w:t>службы</w:t>
      </w:r>
    </w:p>
    <w:p w14:paraId="3E205892" w14:textId="77777777" w:rsidR="00312837" w:rsidRDefault="00312837" w:rsidP="00312837"/>
    <w:p w14:paraId="79F2B0C7" w14:textId="77777777" w:rsidR="00312837" w:rsidRDefault="00312837" w:rsidP="00312837">
      <w:r>
        <w:t xml:space="preserve">3.3 </w:t>
      </w:r>
      <w:r>
        <w:rPr>
          <w:rFonts w:hint="eastAsia"/>
        </w:rPr>
        <w:t>Экономическая</w:t>
      </w:r>
      <w:r>
        <w:t xml:space="preserve"> </w:t>
      </w:r>
      <w:r>
        <w:rPr>
          <w:rFonts w:hint="eastAsia"/>
        </w:rPr>
        <w:t>эффективность</w:t>
      </w:r>
      <w:r>
        <w:t xml:space="preserve"> </w:t>
      </w:r>
      <w:r>
        <w:rPr>
          <w:rFonts w:hint="eastAsia"/>
        </w:rPr>
        <w:t>усовершенствованной</w:t>
      </w:r>
      <w:r>
        <w:t xml:space="preserve"> </w:t>
      </w:r>
      <w:r>
        <w:rPr>
          <w:rFonts w:hint="eastAsia"/>
        </w:rPr>
        <w:t>системы</w:t>
      </w:r>
    </w:p>
    <w:p w14:paraId="6E74B707" w14:textId="77777777" w:rsidR="00312837" w:rsidRDefault="00312837" w:rsidP="00312837"/>
    <w:p w14:paraId="0E9E87C0" w14:textId="77777777" w:rsidR="00312837" w:rsidRDefault="00312837" w:rsidP="00312837">
      <w:r>
        <w:rPr>
          <w:rFonts w:hint="eastAsia"/>
        </w:rPr>
        <w:t>УИС</w:t>
      </w:r>
      <w:r>
        <w:t xml:space="preserve"> </w:t>
      </w:r>
      <w:r>
        <w:rPr>
          <w:rFonts w:hint="eastAsia"/>
        </w:rPr>
        <w:t>холдинга</w:t>
      </w:r>
    </w:p>
    <w:p w14:paraId="72CA7C21" w14:textId="77777777" w:rsidR="00312837" w:rsidRDefault="00312837" w:rsidP="00312837"/>
    <w:p w14:paraId="5D0904B5" w14:textId="77777777" w:rsidR="00312837" w:rsidRDefault="00312837" w:rsidP="00312837">
      <w:r>
        <w:rPr>
          <w:rFonts w:hint="eastAsia"/>
        </w:rPr>
        <w:t>ЗАКЛЮЧЕНИЕ</w:t>
      </w:r>
    </w:p>
    <w:p w14:paraId="3E06845F" w14:textId="77777777" w:rsidR="00312837" w:rsidRDefault="00312837" w:rsidP="00312837"/>
    <w:p w14:paraId="1B110A94" w14:textId="77777777" w:rsidR="00312837" w:rsidRDefault="00312837" w:rsidP="00312837">
      <w:r>
        <w:rPr>
          <w:rFonts w:hint="eastAsia"/>
        </w:rPr>
        <w:t>СПИСОК</w:t>
      </w:r>
      <w:r>
        <w:t xml:space="preserve"> </w:t>
      </w:r>
      <w:r>
        <w:rPr>
          <w:rFonts w:hint="eastAsia"/>
        </w:rPr>
        <w:t>ЛИТЕРАТУРЫ</w:t>
      </w:r>
    </w:p>
    <w:p w14:paraId="77CF8FFA" w14:textId="77777777" w:rsidR="00312837" w:rsidRDefault="00312837" w:rsidP="00312837"/>
    <w:p w14:paraId="70D35D35" w14:textId="77777777" w:rsidR="00312837" w:rsidRDefault="00312837" w:rsidP="00312837">
      <w:r>
        <w:rPr>
          <w:rFonts w:hint="eastAsia"/>
        </w:rPr>
        <w:t>ПРИЛОЖЕНИЕ</w:t>
      </w:r>
      <w:r>
        <w:t xml:space="preserve"> </w:t>
      </w:r>
      <w:r>
        <w:rPr>
          <w:rFonts w:hint="eastAsia"/>
        </w:rPr>
        <w:t>А</w:t>
      </w:r>
      <w:r>
        <w:t xml:space="preserve"> </w:t>
      </w:r>
      <w:r>
        <w:rPr>
          <w:rFonts w:hint="eastAsia"/>
        </w:rPr>
        <w:t>Анкета</w:t>
      </w:r>
      <w:r>
        <w:t xml:space="preserve"> </w:t>
      </w:r>
      <w:r>
        <w:rPr>
          <w:rFonts w:hint="eastAsia"/>
        </w:rPr>
        <w:t>основных</w:t>
      </w:r>
      <w:r>
        <w:t xml:space="preserve"> </w:t>
      </w:r>
      <w:r>
        <w:rPr>
          <w:rFonts w:hint="eastAsia"/>
        </w:rPr>
        <w:t>проблем</w:t>
      </w:r>
      <w:r>
        <w:t xml:space="preserve"> </w:t>
      </w:r>
      <w:r>
        <w:rPr>
          <w:rFonts w:hint="eastAsia"/>
        </w:rPr>
        <w:t>инновационного</w:t>
      </w:r>
      <w:r>
        <w:t xml:space="preserve"> </w:t>
      </w:r>
      <w:r>
        <w:rPr>
          <w:rFonts w:hint="eastAsia"/>
        </w:rPr>
        <w:t>развития</w:t>
      </w:r>
      <w:r>
        <w:t xml:space="preserve"> </w:t>
      </w:r>
      <w:r>
        <w:rPr>
          <w:rFonts w:hint="eastAsia"/>
        </w:rPr>
        <w:t>национальной</w:t>
      </w:r>
      <w:r>
        <w:t xml:space="preserve"> </w:t>
      </w:r>
      <w:r>
        <w:rPr>
          <w:rFonts w:hint="eastAsia"/>
        </w:rPr>
        <w:t>экономики</w:t>
      </w:r>
    </w:p>
    <w:p w14:paraId="77ABAFF7" w14:textId="77777777" w:rsidR="00312837" w:rsidRDefault="00312837" w:rsidP="00312837"/>
    <w:p w14:paraId="108A7E5C" w14:textId="77777777" w:rsidR="00312837" w:rsidRDefault="00312837" w:rsidP="00312837">
      <w:r>
        <w:rPr>
          <w:rFonts w:hint="eastAsia"/>
        </w:rPr>
        <w:t>ПРИЛОЖЕНИЕ</w:t>
      </w:r>
      <w:r>
        <w:t xml:space="preserve"> </w:t>
      </w:r>
      <w:r>
        <w:rPr>
          <w:rFonts w:hint="eastAsia"/>
        </w:rPr>
        <w:t>Б</w:t>
      </w:r>
      <w:r>
        <w:t xml:space="preserve"> </w:t>
      </w:r>
      <w:r>
        <w:rPr>
          <w:rFonts w:hint="eastAsia"/>
        </w:rPr>
        <w:t>Системы</w:t>
      </w:r>
      <w:r>
        <w:t xml:space="preserve"> </w:t>
      </w:r>
      <w:r>
        <w:rPr>
          <w:rFonts w:hint="eastAsia"/>
        </w:rPr>
        <w:t>управления</w:t>
      </w:r>
      <w:r>
        <w:t xml:space="preserve"> </w:t>
      </w:r>
      <w:r>
        <w:rPr>
          <w:rFonts w:hint="eastAsia"/>
        </w:rPr>
        <w:t>интеллектуальной</w:t>
      </w:r>
    </w:p>
    <w:p w14:paraId="2C1E4AFE" w14:textId="77777777" w:rsidR="00312837" w:rsidRDefault="00312837" w:rsidP="00312837"/>
    <w:p w14:paraId="212FB543" w14:textId="77777777" w:rsidR="00312837" w:rsidRDefault="00312837" w:rsidP="00312837">
      <w:r>
        <w:rPr>
          <w:rFonts w:hint="eastAsia"/>
        </w:rPr>
        <w:t>собственностью</w:t>
      </w:r>
      <w:r>
        <w:t xml:space="preserve"> </w:t>
      </w:r>
      <w:r>
        <w:rPr>
          <w:rFonts w:hint="eastAsia"/>
        </w:rPr>
        <w:t>зарубежных</w:t>
      </w:r>
      <w:r>
        <w:t xml:space="preserve"> </w:t>
      </w:r>
      <w:r>
        <w:rPr>
          <w:rFonts w:hint="eastAsia"/>
        </w:rPr>
        <w:t>и</w:t>
      </w:r>
      <w:r>
        <w:t xml:space="preserve"> </w:t>
      </w:r>
      <w:r>
        <w:rPr>
          <w:rFonts w:hint="eastAsia"/>
        </w:rPr>
        <w:t>российских</w:t>
      </w:r>
      <w:r>
        <w:t xml:space="preserve"> </w:t>
      </w:r>
      <w:r>
        <w:rPr>
          <w:rFonts w:hint="eastAsia"/>
        </w:rPr>
        <w:t>холдингов</w:t>
      </w:r>
    </w:p>
    <w:p w14:paraId="3E498DA7" w14:textId="77777777" w:rsidR="00312837" w:rsidRDefault="00312837" w:rsidP="00312837"/>
    <w:p w14:paraId="26CC0FFE" w14:textId="77777777" w:rsidR="00312837" w:rsidRDefault="00312837" w:rsidP="00312837">
      <w:r>
        <w:rPr>
          <w:rFonts w:hint="eastAsia"/>
        </w:rPr>
        <w:t>ПРИЛОЖЕНИЕ</w:t>
      </w:r>
      <w:r>
        <w:t xml:space="preserve"> </w:t>
      </w:r>
      <w:r>
        <w:rPr>
          <w:rFonts w:hint="eastAsia"/>
        </w:rPr>
        <w:t>В</w:t>
      </w:r>
      <w:r>
        <w:t xml:space="preserve"> </w:t>
      </w:r>
      <w:r>
        <w:rPr>
          <w:rFonts w:hint="eastAsia"/>
        </w:rPr>
        <w:t>Анализ</w:t>
      </w:r>
      <w:r>
        <w:t xml:space="preserve"> </w:t>
      </w:r>
      <w:r>
        <w:rPr>
          <w:rFonts w:hint="eastAsia"/>
        </w:rPr>
        <w:t>пользовательских</w:t>
      </w:r>
      <w:r>
        <w:t xml:space="preserve"> </w:t>
      </w:r>
      <w:r>
        <w:rPr>
          <w:rFonts w:hint="eastAsia"/>
        </w:rPr>
        <w:t>характеристик</w:t>
      </w:r>
    </w:p>
    <w:p w14:paraId="7D8E5252" w14:textId="77777777" w:rsidR="00312837" w:rsidRDefault="00312837" w:rsidP="00312837"/>
    <w:p w14:paraId="5D0E06D6" w14:textId="57F905D4" w:rsidR="00312837" w:rsidRPr="00312837" w:rsidRDefault="00312837" w:rsidP="00312837">
      <w:r>
        <w:rPr>
          <w:rFonts w:hint="eastAsia"/>
        </w:rPr>
        <w:t>ТОРИ</w:t>
      </w:r>
    </w:p>
    <w:sectPr w:rsidR="00312837" w:rsidRPr="00312837" w:rsidSect="007749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CEC1" w14:textId="77777777" w:rsidR="007749FA" w:rsidRDefault="007749FA">
      <w:pPr>
        <w:spacing w:after="0" w:line="240" w:lineRule="auto"/>
      </w:pPr>
      <w:r>
        <w:separator/>
      </w:r>
    </w:p>
  </w:endnote>
  <w:endnote w:type="continuationSeparator" w:id="0">
    <w:p w14:paraId="3128BEA7" w14:textId="77777777" w:rsidR="007749FA" w:rsidRDefault="0077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2EF2" w14:textId="77777777" w:rsidR="007749FA" w:rsidRDefault="007749FA"/>
    <w:p w14:paraId="5719BD46" w14:textId="77777777" w:rsidR="007749FA" w:rsidRDefault="007749FA"/>
    <w:p w14:paraId="117F0B96" w14:textId="77777777" w:rsidR="007749FA" w:rsidRDefault="007749FA"/>
    <w:p w14:paraId="51EC3536" w14:textId="77777777" w:rsidR="007749FA" w:rsidRDefault="007749FA"/>
    <w:p w14:paraId="6DC2298A" w14:textId="77777777" w:rsidR="007749FA" w:rsidRDefault="007749FA"/>
    <w:p w14:paraId="4CC07391" w14:textId="77777777" w:rsidR="007749FA" w:rsidRDefault="007749FA"/>
    <w:p w14:paraId="0E1E52D4" w14:textId="77777777" w:rsidR="007749FA" w:rsidRDefault="007749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84BFD" wp14:editId="5947E4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715E4" w14:textId="77777777" w:rsidR="007749FA" w:rsidRDefault="00774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84B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D715E4" w14:textId="77777777" w:rsidR="007749FA" w:rsidRDefault="00774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5C37A1" w14:textId="77777777" w:rsidR="007749FA" w:rsidRDefault="007749FA"/>
    <w:p w14:paraId="38CEE033" w14:textId="77777777" w:rsidR="007749FA" w:rsidRDefault="007749FA"/>
    <w:p w14:paraId="737BCDA8" w14:textId="77777777" w:rsidR="007749FA" w:rsidRDefault="007749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17E58B" wp14:editId="4DCDC3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98A6" w14:textId="77777777" w:rsidR="007749FA" w:rsidRDefault="007749FA"/>
                          <w:p w14:paraId="1EE5F79E" w14:textId="77777777" w:rsidR="007749FA" w:rsidRDefault="00774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17E5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4D98A6" w14:textId="77777777" w:rsidR="007749FA" w:rsidRDefault="007749FA"/>
                    <w:p w14:paraId="1EE5F79E" w14:textId="77777777" w:rsidR="007749FA" w:rsidRDefault="00774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D8AA8" w14:textId="77777777" w:rsidR="007749FA" w:rsidRDefault="007749FA"/>
    <w:p w14:paraId="240D4D23" w14:textId="77777777" w:rsidR="007749FA" w:rsidRDefault="007749FA">
      <w:pPr>
        <w:rPr>
          <w:sz w:val="2"/>
          <w:szCs w:val="2"/>
        </w:rPr>
      </w:pPr>
    </w:p>
    <w:p w14:paraId="2D55062B" w14:textId="77777777" w:rsidR="007749FA" w:rsidRDefault="007749FA"/>
    <w:p w14:paraId="31DA59EB" w14:textId="77777777" w:rsidR="007749FA" w:rsidRDefault="007749FA">
      <w:pPr>
        <w:spacing w:after="0" w:line="240" w:lineRule="auto"/>
      </w:pPr>
    </w:p>
  </w:footnote>
  <w:footnote w:type="continuationSeparator" w:id="0">
    <w:p w14:paraId="4606C3BE" w14:textId="77777777" w:rsidR="007749FA" w:rsidRDefault="0077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9FA"/>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13508</TotalTime>
  <Pages>3</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2067</cp:revision>
  <cp:lastPrinted>2009-02-06T05:36:00Z</cp:lastPrinted>
  <dcterms:created xsi:type="dcterms:W3CDTF">2024-04-09T10:20:00Z</dcterms:created>
  <dcterms:modified xsi:type="dcterms:W3CDTF">2024-04-25T18:20:00Z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