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6081" w14:textId="3FF8A87D" w:rsidR="00D450E1" w:rsidRDefault="000B1592" w:rsidP="000B1592">
      <w:r w:rsidRPr="000B1592">
        <w:rPr>
          <w:rFonts w:hint="eastAsia"/>
        </w:rPr>
        <w:t>Мохова</w:t>
      </w:r>
      <w:r w:rsidRPr="000B1592">
        <w:t xml:space="preserve"> </w:t>
      </w:r>
      <w:r w:rsidRPr="000B1592">
        <w:rPr>
          <w:rFonts w:hint="eastAsia"/>
        </w:rPr>
        <w:t>Татьяна</w:t>
      </w:r>
      <w:r w:rsidRPr="000B1592">
        <w:t xml:space="preserve"> </w:t>
      </w:r>
      <w:r w:rsidRPr="000B1592">
        <w:rPr>
          <w:rFonts w:hint="eastAsia"/>
        </w:rPr>
        <w:t>Сергеевна</w:t>
      </w:r>
      <w:r>
        <w:t xml:space="preserve"> </w:t>
      </w:r>
      <w:r w:rsidRPr="000B1592">
        <w:rPr>
          <w:rFonts w:hint="eastAsia"/>
        </w:rPr>
        <w:t>Взаимодействие</w:t>
      </w:r>
      <w:r w:rsidRPr="000B1592">
        <w:t xml:space="preserve"> </w:t>
      </w:r>
      <w:r w:rsidRPr="000B1592">
        <w:rPr>
          <w:rFonts w:hint="eastAsia"/>
        </w:rPr>
        <w:t>органов</w:t>
      </w:r>
      <w:r w:rsidRPr="000B1592">
        <w:t xml:space="preserve"> </w:t>
      </w:r>
      <w:r w:rsidRPr="000B1592">
        <w:rPr>
          <w:rFonts w:hint="eastAsia"/>
        </w:rPr>
        <w:t>государственной</w:t>
      </w:r>
      <w:r w:rsidRPr="000B1592">
        <w:t xml:space="preserve"> </w:t>
      </w:r>
      <w:r w:rsidRPr="000B1592">
        <w:rPr>
          <w:rFonts w:hint="eastAsia"/>
        </w:rPr>
        <w:t>власти</w:t>
      </w:r>
      <w:r w:rsidRPr="000B1592">
        <w:t xml:space="preserve"> </w:t>
      </w:r>
      <w:r w:rsidRPr="000B1592">
        <w:rPr>
          <w:rFonts w:hint="eastAsia"/>
        </w:rPr>
        <w:t>субъектов</w:t>
      </w:r>
      <w:r w:rsidRPr="000B1592">
        <w:t xml:space="preserve"> </w:t>
      </w:r>
      <w:r w:rsidRPr="000B1592">
        <w:rPr>
          <w:rFonts w:hint="eastAsia"/>
        </w:rPr>
        <w:t>Российской</w:t>
      </w:r>
      <w:r w:rsidRPr="000B1592">
        <w:t xml:space="preserve"> </w:t>
      </w:r>
      <w:r w:rsidRPr="000B1592">
        <w:rPr>
          <w:rFonts w:hint="eastAsia"/>
        </w:rPr>
        <w:t>Федерации</w:t>
      </w:r>
      <w:r w:rsidRPr="000B1592">
        <w:t xml:space="preserve"> </w:t>
      </w:r>
      <w:r w:rsidRPr="000B1592">
        <w:rPr>
          <w:rFonts w:hint="eastAsia"/>
        </w:rPr>
        <w:t>и</w:t>
      </w:r>
      <w:r w:rsidRPr="000B1592">
        <w:t xml:space="preserve"> </w:t>
      </w:r>
      <w:r w:rsidRPr="000B1592">
        <w:rPr>
          <w:rFonts w:hint="eastAsia"/>
        </w:rPr>
        <w:t>местного</w:t>
      </w:r>
      <w:r w:rsidRPr="000B1592">
        <w:t xml:space="preserve"> </w:t>
      </w:r>
      <w:r w:rsidRPr="000B1592">
        <w:rPr>
          <w:rFonts w:hint="eastAsia"/>
        </w:rPr>
        <w:t>самоуправления</w:t>
      </w:r>
      <w:r w:rsidRPr="000B1592">
        <w:t xml:space="preserve"> </w:t>
      </w:r>
      <w:r w:rsidRPr="000B1592">
        <w:rPr>
          <w:rFonts w:hint="eastAsia"/>
        </w:rPr>
        <w:t>по</w:t>
      </w:r>
      <w:r w:rsidRPr="000B1592">
        <w:t xml:space="preserve"> </w:t>
      </w:r>
      <w:r w:rsidRPr="000B1592">
        <w:rPr>
          <w:rFonts w:hint="eastAsia"/>
        </w:rPr>
        <w:t>обеспечению</w:t>
      </w:r>
      <w:r w:rsidRPr="000B1592">
        <w:t xml:space="preserve"> </w:t>
      </w:r>
      <w:r w:rsidRPr="000B1592">
        <w:rPr>
          <w:rFonts w:hint="eastAsia"/>
        </w:rPr>
        <w:t>социальных</w:t>
      </w:r>
      <w:r w:rsidRPr="000B1592">
        <w:t xml:space="preserve"> </w:t>
      </w:r>
      <w:r w:rsidRPr="000B1592">
        <w:rPr>
          <w:rFonts w:hint="eastAsia"/>
        </w:rPr>
        <w:t>и</w:t>
      </w:r>
      <w:r w:rsidRPr="000B1592">
        <w:t xml:space="preserve"> </w:t>
      </w:r>
      <w:r w:rsidRPr="000B1592">
        <w:rPr>
          <w:rFonts w:hint="eastAsia"/>
        </w:rPr>
        <w:t>культурных</w:t>
      </w:r>
      <w:r w:rsidRPr="000B1592">
        <w:t xml:space="preserve"> </w:t>
      </w:r>
      <w:r w:rsidRPr="000B1592">
        <w:rPr>
          <w:rFonts w:hint="eastAsia"/>
        </w:rPr>
        <w:t>прав</w:t>
      </w:r>
      <w:r w:rsidRPr="000B1592">
        <w:t xml:space="preserve"> </w:t>
      </w:r>
      <w:r w:rsidRPr="000B1592">
        <w:rPr>
          <w:rFonts w:hint="eastAsia"/>
        </w:rPr>
        <w:t>и</w:t>
      </w:r>
      <w:r w:rsidRPr="000B1592">
        <w:t xml:space="preserve"> </w:t>
      </w:r>
      <w:r w:rsidRPr="000B1592">
        <w:rPr>
          <w:rFonts w:hint="eastAsia"/>
        </w:rPr>
        <w:t>свобод</w:t>
      </w:r>
      <w:r w:rsidRPr="000B1592">
        <w:t xml:space="preserve"> </w:t>
      </w:r>
      <w:r w:rsidRPr="000B1592">
        <w:rPr>
          <w:rFonts w:hint="eastAsia"/>
        </w:rPr>
        <w:t>человека</w:t>
      </w:r>
    </w:p>
    <w:p w14:paraId="20C2B85C" w14:textId="77777777" w:rsidR="000B1592" w:rsidRDefault="000B1592" w:rsidP="000B1592">
      <w:r>
        <w:rPr>
          <w:rFonts w:hint="eastAsia"/>
        </w:rPr>
        <w:t>ОГЛАВЛЕНИЕ</w:t>
      </w:r>
      <w:r>
        <w:t xml:space="preserve"> </w:t>
      </w:r>
      <w:r>
        <w:rPr>
          <w:rFonts w:hint="eastAsia"/>
        </w:rPr>
        <w:t>ДИССЕРТАЦИИ</w:t>
      </w:r>
    </w:p>
    <w:p w14:paraId="69275CB0" w14:textId="77777777" w:rsidR="000B1592" w:rsidRDefault="000B1592" w:rsidP="000B1592">
      <w:r>
        <w:rPr>
          <w:rFonts w:hint="eastAsia"/>
        </w:rPr>
        <w:t>кандидат</w:t>
      </w:r>
      <w:r>
        <w:t xml:space="preserve"> </w:t>
      </w:r>
      <w:r>
        <w:rPr>
          <w:rFonts w:hint="eastAsia"/>
        </w:rPr>
        <w:t>наук</w:t>
      </w:r>
      <w:r>
        <w:t xml:space="preserve"> </w:t>
      </w:r>
      <w:r>
        <w:rPr>
          <w:rFonts w:hint="eastAsia"/>
        </w:rPr>
        <w:t>Мохова</w:t>
      </w:r>
      <w:r>
        <w:t xml:space="preserve"> </w:t>
      </w:r>
      <w:r>
        <w:rPr>
          <w:rFonts w:hint="eastAsia"/>
        </w:rPr>
        <w:t>Татьяна</w:t>
      </w:r>
      <w:r>
        <w:t xml:space="preserve"> </w:t>
      </w:r>
      <w:r>
        <w:rPr>
          <w:rFonts w:hint="eastAsia"/>
        </w:rPr>
        <w:t>Сергеевна</w:t>
      </w:r>
    </w:p>
    <w:p w14:paraId="261BBFC7" w14:textId="77777777" w:rsidR="000B1592" w:rsidRDefault="000B1592" w:rsidP="000B1592">
      <w:r>
        <w:rPr>
          <w:rFonts w:hint="eastAsia"/>
        </w:rPr>
        <w:t>Введение</w:t>
      </w:r>
    </w:p>
    <w:p w14:paraId="11990818" w14:textId="77777777" w:rsidR="000B1592" w:rsidRDefault="000B1592" w:rsidP="000B1592"/>
    <w:p w14:paraId="36D8292E" w14:textId="77777777" w:rsidR="000B1592" w:rsidRDefault="000B1592" w:rsidP="000B1592">
      <w:r>
        <w:rPr>
          <w:rFonts w:hint="eastAsia"/>
        </w:rPr>
        <w:t>Глава</w:t>
      </w:r>
      <w:r>
        <w:t xml:space="preserve"> 1 </w:t>
      </w:r>
      <w:r>
        <w:rPr>
          <w:rFonts w:hint="eastAsia"/>
        </w:rPr>
        <w:t>СОЦИАЛЬНЫЕ</w:t>
      </w:r>
      <w:r>
        <w:t xml:space="preserve"> </w:t>
      </w:r>
      <w:r>
        <w:rPr>
          <w:rFonts w:hint="eastAsia"/>
        </w:rPr>
        <w:t>И</w:t>
      </w:r>
      <w:r>
        <w:t xml:space="preserve"> </w:t>
      </w:r>
      <w:r>
        <w:rPr>
          <w:rFonts w:hint="eastAsia"/>
        </w:rPr>
        <w:t>КУЛЬТУРНЫЕ</w:t>
      </w:r>
      <w:r>
        <w:t xml:space="preserve"> </w:t>
      </w:r>
      <w:r>
        <w:rPr>
          <w:rFonts w:hint="eastAsia"/>
        </w:rPr>
        <w:t>ПРАВА</w:t>
      </w:r>
      <w:r>
        <w:t xml:space="preserve"> </w:t>
      </w:r>
      <w:r>
        <w:rPr>
          <w:rFonts w:hint="eastAsia"/>
        </w:rPr>
        <w:t>И</w:t>
      </w:r>
      <w:r>
        <w:t xml:space="preserve"> </w:t>
      </w:r>
      <w:r>
        <w:rPr>
          <w:rFonts w:hint="eastAsia"/>
        </w:rPr>
        <w:t>СВОБОДЫ</w:t>
      </w:r>
      <w:r>
        <w:t xml:space="preserve"> </w:t>
      </w:r>
      <w:r>
        <w:rPr>
          <w:rFonts w:hint="eastAsia"/>
        </w:rPr>
        <w:t>ЧЕЛОВЕКА</w:t>
      </w:r>
      <w:r>
        <w:t xml:space="preserve"> </w:t>
      </w:r>
      <w:r>
        <w:rPr>
          <w:rFonts w:hint="eastAsia"/>
        </w:rPr>
        <w:t>КАК</w:t>
      </w:r>
      <w:r>
        <w:t xml:space="preserve"> </w:t>
      </w:r>
      <w:r>
        <w:rPr>
          <w:rFonts w:hint="eastAsia"/>
        </w:rPr>
        <w:t>ПРЕДМЕТ</w:t>
      </w:r>
      <w:r>
        <w:t xml:space="preserve"> </w:t>
      </w:r>
      <w:r>
        <w:rPr>
          <w:rFonts w:hint="eastAsia"/>
        </w:rPr>
        <w:t>ДЕЯТЕЛЬНОСТИ</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МЕСТНОГО</w:t>
      </w:r>
      <w:r>
        <w:t xml:space="preserve"> </w:t>
      </w:r>
      <w:r>
        <w:rPr>
          <w:rFonts w:hint="eastAsia"/>
        </w:rPr>
        <w:t>САМОУПРАВЛЕНИЯ</w:t>
      </w:r>
    </w:p>
    <w:p w14:paraId="1DB0A6D9" w14:textId="77777777" w:rsidR="000B1592" w:rsidRDefault="000B1592" w:rsidP="000B1592"/>
    <w:p w14:paraId="1CFDA435" w14:textId="77777777" w:rsidR="000B1592" w:rsidRDefault="000B1592" w:rsidP="000B1592">
      <w:r>
        <w:rPr>
          <w:rFonts w:hint="eastAsia"/>
        </w:rPr>
        <w:t>§</w:t>
      </w:r>
      <w:r>
        <w:t xml:space="preserve">1.1 </w:t>
      </w:r>
      <w:r>
        <w:rPr>
          <w:rFonts w:hint="eastAsia"/>
        </w:rPr>
        <w:t>Понятие</w:t>
      </w:r>
      <w:r>
        <w:t xml:space="preserve"> </w:t>
      </w:r>
      <w:r>
        <w:rPr>
          <w:rFonts w:hint="eastAsia"/>
        </w:rPr>
        <w:t>социальных</w:t>
      </w:r>
      <w:r>
        <w:t xml:space="preserve"> </w:t>
      </w:r>
      <w:r>
        <w:rPr>
          <w:rFonts w:hint="eastAsia"/>
        </w:rPr>
        <w:t>и</w:t>
      </w:r>
      <w:r>
        <w:t xml:space="preserve"> </w:t>
      </w:r>
      <w:r>
        <w:rPr>
          <w:rFonts w:hint="eastAsia"/>
        </w:rPr>
        <w:t>культурных</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p>
    <w:p w14:paraId="499142C5" w14:textId="77777777" w:rsidR="000B1592" w:rsidRDefault="000B1592" w:rsidP="000B1592"/>
    <w:p w14:paraId="64BB5E46" w14:textId="77777777" w:rsidR="000B1592" w:rsidRDefault="000B1592" w:rsidP="000B1592">
      <w:r>
        <w:rPr>
          <w:rFonts w:hint="eastAsia"/>
        </w:rPr>
        <w:t>§</w:t>
      </w:r>
      <w:r>
        <w:t xml:space="preserve"> 1.2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взаимодействия</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в</w:t>
      </w:r>
    </w:p>
    <w:p w14:paraId="031C940D" w14:textId="77777777" w:rsidR="000B1592" w:rsidRDefault="000B1592" w:rsidP="000B1592"/>
    <w:p w14:paraId="7A686A6C" w14:textId="77777777" w:rsidR="000B1592" w:rsidRDefault="000B1592" w:rsidP="000B1592">
      <w:r>
        <w:rPr>
          <w:rFonts w:hint="eastAsia"/>
        </w:rPr>
        <w:t>обеспечении</w:t>
      </w:r>
      <w:r>
        <w:t xml:space="preserve"> </w:t>
      </w:r>
      <w:r>
        <w:rPr>
          <w:rFonts w:hint="eastAsia"/>
        </w:rPr>
        <w:t>социальных</w:t>
      </w:r>
      <w:r>
        <w:t xml:space="preserve"> </w:t>
      </w:r>
      <w:r>
        <w:rPr>
          <w:rFonts w:hint="eastAsia"/>
        </w:rPr>
        <w:t>и</w:t>
      </w:r>
      <w:r>
        <w:t xml:space="preserve"> </w:t>
      </w:r>
      <w:r>
        <w:rPr>
          <w:rFonts w:hint="eastAsia"/>
        </w:rPr>
        <w:t>культурных</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p>
    <w:p w14:paraId="12C797D1" w14:textId="77777777" w:rsidR="000B1592" w:rsidRDefault="000B1592" w:rsidP="000B1592"/>
    <w:p w14:paraId="0E17EA98" w14:textId="77777777" w:rsidR="000B1592" w:rsidRDefault="000B1592" w:rsidP="000B1592">
      <w:r>
        <w:rPr>
          <w:rFonts w:hint="eastAsia"/>
        </w:rPr>
        <w:t>§</w:t>
      </w:r>
      <w:r>
        <w:t xml:space="preserve"> 1.3 </w:t>
      </w:r>
      <w:r>
        <w:rPr>
          <w:rFonts w:hint="eastAsia"/>
        </w:rPr>
        <w:t>Организационные</w:t>
      </w:r>
      <w:r>
        <w:t xml:space="preserve"> </w:t>
      </w:r>
      <w:r>
        <w:rPr>
          <w:rFonts w:hint="eastAsia"/>
        </w:rPr>
        <w:t>гарантии</w:t>
      </w:r>
      <w:r>
        <w:t xml:space="preserve"> </w:t>
      </w:r>
      <w:r>
        <w:rPr>
          <w:rFonts w:hint="eastAsia"/>
        </w:rPr>
        <w:t>в</w:t>
      </w:r>
      <w:r>
        <w:t xml:space="preserve"> </w:t>
      </w:r>
      <w:r>
        <w:rPr>
          <w:rFonts w:hint="eastAsia"/>
        </w:rPr>
        <w:t>механизме</w:t>
      </w:r>
      <w:r>
        <w:t xml:space="preserve"> </w:t>
      </w:r>
      <w:r>
        <w:rPr>
          <w:rFonts w:hint="eastAsia"/>
        </w:rPr>
        <w:t>обеспечения</w:t>
      </w:r>
      <w:r>
        <w:t xml:space="preserve"> </w:t>
      </w:r>
      <w:r>
        <w:rPr>
          <w:rFonts w:hint="eastAsia"/>
        </w:rPr>
        <w:t>социальных</w:t>
      </w:r>
      <w:r>
        <w:t xml:space="preserve"> </w:t>
      </w:r>
      <w:r>
        <w:rPr>
          <w:rFonts w:hint="eastAsia"/>
        </w:rPr>
        <w:t>и</w:t>
      </w:r>
      <w:r>
        <w:t xml:space="preserve"> </w:t>
      </w:r>
      <w:r>
        <w:rPr>
          <w:rFonts w:hint="eastAsia"/>
        </w:rPr>
        <w:t>культурных</w:t>
      </w:r>
    </w:p>
    <w:p w14:paraId="468F8F80" w14:textId="77777777" w:rsidR="000B1592" w:rsidRDefault="000B1592" w:rsidP="000B1592"/>
    <w:p w14:paraId="0C8109E1" w14:textId="77777777" w:rsidR="000B1592" w:rsidRDefault="000B1592" w:rsidP="000B1592">
      <w:r>
        <w:rPr>
          <w:rFonts w:hint="eastAsia"/>
        </w:rPr>
        <w:t>прав</w:t>
      </w:r>
      <w:r>
        <w:t xml:space="preserve"> </w:t>
      </w:r>
      <w:r>
        <w:rPr>
          <w:rFonts w:hint="eastAsia"/>
        </w:rPr>
        <w:t>человека</w:t>
      </w:r>
    </w:p>
    <w:p w14:paraId="4D64B130" w14:textId="77777777" w:rsidR="000B1592" w:rsidRDefault="000B1592" w:rsidP="000B1592"/>
    <w:p w14:paraId="2AEE5DF9" w14:textId="77777777" w:rsidR="000B1592" w:rsidRDefault="000B1592" w:rsidP="000B1592">
      <w:r>
        <w:rPr>
          <w:rFonts w:hint="eastAsia"/>
        </w:rPr>
        <w:t>Глава</w:t>
      </w:r>
      <w:r>
        <w:t xml:space="preserve"> 2 </w:t>
      </w:r>
      <w:r>
        <w:rPr>
          <w:rFonts w:hint="eastAsia"/>
        </w:rPr>
        <w:t>ОСНОВНЫЕ</w:t>
      </w:r>
      <w:r>
        <w:t xml:space="preserve"> </w:t>
      </w:r>
      <w:r>
        <w:rPr>
          <w:rFonts w:hint="eastAsia"/>
        </w:rPr>
        <w:t>НАПРАВЛЕНИЯ</w:t>
      </w:r>
      <w:r>
        <w:t xml:space="preserve"> </w:t>
      </w:r>
      <w:r>
        <w:rPr>
          <w:rFonts w:hint="eastAsia"/>
        </w:rPr>
        <w:t>ВЗАИМОДЕЙСТВИЯ</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ОБЕСПЕЧЕНИИ</w:t>
      </w:r>
      <w:r>
        <w:t xml:space="preserve"> </w:t>
      </w:r>
      <w:r>
        <w:rPr>
          <w:rFonts w:hint="eastAsia"/>
        </w:rPr>
        <w:t>СОЦИАЛЬНЫХ</w:t>
      </w:r>
      <w:r>
        <w:t xml:space="preserve"> </w:t>
      </w:r>
      <w:r>
        <w:rPr>
          <w:rFonts w:hint="eastAsia"/>
        </w:rPr>
        <w:t>И</w:t>
      </w:r>
    </w:p>
    <w:p w14:paraId="1597E3A4" w14:textId="77777777" w:rsidR="000B1592" w:rsidRDefault="000B1592" w:rsidP="000B1592"/>
    <w:p w14:paraId="7F04B74F" w14:textId="77777777" w:rsidR="000B1592" w:rsidRDefault="000B1592" w:rsidP="000B1592">
      <w:r>
        <w:rPr>
          <w:rFonts w:hint="eastAsia"/>
        </w:rPr>
        <w:t>КУЛЬТУРНЫХ</w:t>
      </w:r>
      <w:r>
        <w:t xml:space="preserve"> </w:t>
      </w:r>
      <w:r>
        <w:rPr>
          <w:rFonts w:hint="eastAsia"/>
        </w:rPr>
        <w:t>ПРАВ</w:t>
      </w:r>
      <w:r>
        <w:t xml:space="preserve"> </w:t>
      </w:r>
      <w:r>
        <w:rPr>
          <w:rFonts w:hint="eastAsia"/>
        </w:rPr>
        <w:t>ЧЕЛОВЕКА</w:t>
      </w:r>
    </w:p>
    <w:p w14:paraId="72F93C65" w14:textId="77777777" w:rsidR="000B1592" w:rsidRDefault="000B1592" w:rsidP="000B1592"/>
    <w:p w14:paraId="5E8EE1B4" w14:textId="77777777" w:rsidR="000B1592" w:rsidRDefault="000B1592" w:rsidP="000B1592">
      <w:r>
        <w:rPr>
          <w:rFonts w:hint="eastAsia"/>
        </w:rPr>
        <w:lastRenderedPageBreak/>
        <w:t>§</w:t>
      </w:r>
      <w:r>
        <w:t xml:space="preserve"> 2.1 </w:t>
      </w:r>
      <w:r>
        <w:rPr>
          <w:rFonts w:hint="eastAsia"/>
        </w:rPr>
        <w:t>Взаимодействие</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законодательном</w:t>
      </w:r>
      <w:r>
        <w:t xml:space="preserve"> </w:t>
      </w:r>
      <w:r>
        <w:rPr>
          <w:rFonts w:hint="eastAsia"/>
        </w:rPr>
        <w:t>обеспечении</w:t>
      </w:r>
      <w:r>
        <w:t xml:space="preserve"> </w:t>
      </w:r>
      <w:r>
        <w:rPr>
          <w:rFonts w:hint="eastAsia"/>
        </w:rPr>
        <w:t>социальных</w:t>
      </w:r>
      <w:r>
        <w:t xml:space="preserve"> </w:t>
      </w:r>
      <w:r>
        <w:rPr>
          <w:rFonts w:hint="eastAsia"/>
        </w:rPr>
        <w:t>и</w:t>
      </w:r>
    </w:p>
    <w:p w14:paraId="2A75AFB3" w14:textId="77777777" w:rsidR="000B1592" w:rsidRDefault="000B1592" w:rsidP="000B1592"/>
    <w:p w14:paraId="7FE242C9" w14:textId="77777777" w:rsidR="000B1592" w:rsidRDefault="000B1592" w:rsidP="000B1592">
      <w:r>
        <w:rPr>
          <w:rFonts w:hint="eastAsia"/>
        </w:rPr>
        <w:t>культурных</w:t>
      </w:r>
      <w:r>
        <w:t xml:space="preserve"> </w:t>
      </w:r>
      <w:r>
        <w:rPr>
          <w:rFonts w:hint="eastAsia"/>
        </w:rPr>
        <w:t>прав</w:t>
      </w:r>
      <w:r>
        <w:t xml:space="preserve"> </w:t>
      </w:r>
      <w:r>
        <w:rPr>
          <w:rFonts w:hint="eastAsia"/>
        </w:rPr>
        <w:t>человека</w:t>
      </w:r>
    </w:p>
    <w:p w14:paraId="26291447" w14:textId="77777777" w:rsidR="000B1592" w:rsidRDefault="000B1592" w:rsidP="000B1592"/>
    <w:p w14:paraId="10FBB9FE" w14:textId="77777777" w:rsidR="000B1592" w:rsidRDefault="000B1592" w:rsidP="000B1592">
      <w:r>
        <w:rPr>
          <w:rFonts w:hint="eastAsia"/>
        </w:rPr>
        <w:t>§</w:t>
      </w:r>
      <w:r>
        <w:t xml:space="preserve"> 2.2 </w:t>
      </w:r>
      <w:r>
        <w:rPr>
          <w:rFonts w:hint="eastAsia"/>
        </w:rPr>
        <w:t>Взаимодействие</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по</w:t>
      </w:r>
      <w:r>
        <w:t xml:space="preserve"> </w:t>
      </w:r>
      <w:r>
        <w:rPr>
          <w:rFonts w:hint="eastAsia"/>
        </w:rPr>
        <w:t>обеспечению</w:t>
      </w:r>
      <w:r>
        <w:t xml:space="preserve"> </w:t>
      </w:r>
      <w:r>
        <w:rPr>
          <w:rFonts w:hint="eastAsia"/>
        </w:rPr>
        <w:t>социальных</w:t>
      </w:r>
      <w:r>
        <w:t xml:space="preserve"> </w:t>
      </w:r>
      <w:r>
        <w:rPr>
          <w:rFonts w:hint="eastAsia"/>
        </w:rPr>
        <w:t>и</w:t>
      </w:r>
    </w:p>
    <w:p w14:paraId="241B02B7" w14:textId="77777777" w:rsidR="000B1592" w:rsidRDefault="000B1592" w:rsidP="000B1592"/>
    <w:p w14:paraId="3B43FE39" w14:textId="77777777" w:rsidR="000B1592" w:rsidRDefault="000B1592" w:rsidP="000B1592">
      <w:r>
        <w:rPr>
          <w:rFonts w:hint="eastAsia"/>
        </w:rPr>
        <w:t>культурных</w:t>
      </w:r>
      <w:r>
        <w:t xml:space="preserve"> </w:t>
      </w:r>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сфере</w:t>
      </w:r>
      <w:r>
        <w:t xml:space="preserve"> </w:t>
      </w:r>
      <w:r>
        <w:rPr>
          <w:rFonts w:hint="eastAsia"/>
        </w:rPr>
        <w:t>правоохраны</w:t>
      </w:r>
    </w:p>
    <w:p w14:paraId="3A7C9F15" w14:textId="77777777" w:rsidR="000B1592" w:rsidRDefault="000B1592" w:rsidP="000B1592"/>
    <w:p w14:paraId="59EFC251" w14:textId="77777777" w:rsidR="000B1592" w:rsidRDefault="000B1592" w:rsidP="000B1592">
      <w:r>
        <w:rPr>
          <w:rFonts w:hint="eastAsia"/>
        </w:rPr>
        <w:t>§</w:t>
      </w:r>
      <w:r>
        <w:t xml:space="preserve"> 2.3 </w:t>
      </w:r>
      <w:r>
        <w:rPr>
          <w:rFonts w:hint="eastAsia"/>
        </w:rPr>
        <w:t>Обеспечение</w:t>
      </w:r>
      <w:r>
        <w:t xml:space="preserve"> </w:t>
      </w:r>
      <w:r>
        <w:rPr>
          <w:rFonts w:hint="eastAsia"/>
        </w:rPr>
        <w:t>взаимодействия</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по</w:t>
      </w:r>
      <w:r>
        <w:t xml:space="preserve"> </w:t>
      </w:r>
      <w:r>
        <w:rPr>
          <w:rFonts w:hint="eastAsia"/>
        </w:rPr>
        <w:t>защите</w:t>
      </w:r>
      <w:r>
        <w:t xml:space="preserve"> </w:t>
      </w:r>
      <w:r>
        <w:rPr>
          <w:rFonts w:hint="eastAsia"/>
        </w:rPr>
        <w:t>социальных</w:t>
      </w:r>
      <w:r>
        <w:t xml:space="preserve"> </w:t>
      </w:r>
      <w:r>
        <w:rPr>
          <w:rFonts w:hint="eastAsia"/>
        </w:rPr>
        <w:t>и</w:t>
      </w:r>
    </w:p>
    <w:p w14:paraId="5DFE8786" w14:textId="77777777" w:rsidR="000B1592" w:rsidRDefault="000B1592" w:rsidP="000B1592"/>
    <w:p w14:paraId="08A20151" w14:textId="77777777" w:rsidR="000B1592" w:rsidRDefault="000B1592" w:rsidP="000B1592">
      <w:r>
        <w:rPr>
          <w:rFonts w:hint="eastAsia"/>
        </w:rPr>
        <w:t>культурных</w:t>
      </w:r>
      <w:r>
        <w:t xml:space="preserve"> </w:t>
      </w:r>
      <w:r>
        <w:rPr>
          <w:rFonts w:hint="eastAsia"/>
        </w:rPr>
        <w:t>прав</w:t>
      </w:r>
      <w:r>
        <w:t xml:space="preserve"> </w:t>
      </w:r>
      <w:r>
        <w:rPr>
          <w:rFonts w:hint="eastAsia"/>
        </w:rPr>
        <w:t>человека</w:t>
      </w:r>
      <w:r>
        <w:t xml:space="preserve"> </w:t>
      </w:r>
      <w:r>
        <w:rPr>
          <w:rFonts w:hint="eastAsia"/>
        </w:rPr>
        <w:t>посредством</w:t>
      </w:r>
      <w:r>
        <w:t xml:space="preserve"> </w:t>
      </w:r>
      <w:r>
        <w:rPr>
          <w:rFonts w:hint="eastAsia"/>
        </w:rPr>
        <w:t>использования</w:t>
      </w:r>
      <w:r>
        <w:t xml:space="preserve"> </w:t>
      </w:r>
      <w:r>
        <w:rPr>
          <w:rFonts w:hint="eastAsia"/>
        </w:rPr>
        <w:t>прокурорского</w:t>
      </w:r>
      <w:r>
        <w:t xml:space="preserve"> </w:t>
      </w:r>
      <w:r>
        <w:rPr>
          <w:rFonts w:hint="eastAsia"/>
        </w:rPr>
        <w:t>контроля</w:t>
      </w:r>
    </w:p>
    <w:p w14:paraId="4A19278A" w14:textId="77777777" w:rsidR="000B1592" w:rsidRDefault="000B1592" w:rsidP="000B1592"/>
    <w:p w14:paraId="420EABEE" w14:textId="77777777" w:rsidR="000B1592" w:rsidRDefault="000B1592" w:rsidP="000B1592">
      <w:r>
        <w:rPr>
          <w:rFonts w:hint="eastAsia"/>
        </w:rPr>
        <w:t>§</w:t>
      </w:r>
      <w:r>
        <w:t xml:space="preserve"> 2.4 </w:t>
      </w:r>
      <w:r>
        <w:rPr>
          <w:rFonts w:hint="eastAsia"/>
        </w:rPr>
        <w:t>Взаимодействие</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по</w:t>
      </w:r>
      <w:r>
        <w:t xml:space="preserve"> </w:t>
      </w:r>
      <w:r>
        <w:rPr>
          <w:rFonts w:hint="eastAsia"/>
        </w:rPr>
        <w:t>защите</w:t>
      </w:r>
      <w:r>
        <w:t xml:space="preserve"> </w:t>
      </w:r>
      <w:r>
        <w:rPr>
          <w:rFonts w:hint="eastAsia"/>
        </w:rPr>
        <w:t>социальных</w:t>
      </w:r>
      <w:r>
        <w:t xml:space="preserve"> </w:t>
      </w:r>
      <w:r>
        <w:rPr>
          <w:rFonts w:hint="eastAsia"/>
        </w:rPr>
        <w:t>и</w:t>
      </w:r>
      <w:r>
        <w:t xml:space="preserve"> </w:t>
      </w:r>
      <w:r>
        <w:rPr>
          <w:rFonts w:hint="eastAsia"/>
        </w:rPr>
        <w:t>культурных</w:t>
      </w:r>
    </w:p>
    <w:p w14:paraId="47E69849" w14:textId="77777777" w:rsidR="000B1592" w:rsidRDefault="000B1592" w:rsidP="000B1592"/>
    <w:p w14:paraId="746D05A7" w14:textId="77777777" w:rsidR="000B1592" w:rsidRDefault="000B1592" w:rsidP="000B1592">
      <w:r>
        <w:rPr>
          <w:rFonts w:hint="eastAsia"/>
        </w:rPr>
        <w:t>прав</w:t>
      </w:r>
      <w:r>
        <w:t xml:space="preserve"> </w:t>
      </w:r>
      <w:r>
        <w:rPr>
          <w:rFonts w:hint="eastAsia"/>
        </w:rPr>
        <w:t>человека</w:t>
      </w:r>
      <w:r>
        <w:t xml:space="preserve"> </w:t>
      </w:r>
      <w:r>
        <w:rPr>
          <w:rFonts w:hint="eastAsia"/>
        </w:rPr>
        <w:t>в</w:t>
      </w:r>
      <w:r>
        <w:t xml:space="preserve"> </w:t>
      </w:r>
      <w:r>
        <w:rPr>
          <w:rFonts w:hint="eastAsia"/>
        </w:rPr>
        <w:t>сфере</w:t>
      </w:r>
      <w:r>
        <w:t xml:space="preserve"> </w:t>
      </w:r>
      <w:r>
        <w:rPr>
          <w:rFonts w:hint="eastAsia"/>
        </w:rPr>
        <w:t>правосудия</w:t>
      </w:r>
    </w:p>
    <w:p w14:paraId="157ECF68" w14:textId="77777777" w:rsidR="000B1592" w:rsidRDefault="000B1592" w:rsidP="000B1592"/>
    <w:p w14:paraId="3CE78673" w14:textId="77777777" w:rsidR="000B1592" w:rsidRDefault="000B1592" w:rsidP="000B1592">
      <w:r>
        <w:rPr>
          <w:rFonts w:hint="eastAsia"/>
        </w:rPr>
        <w:t>Заключение</w:t>
      </w:r>
    </w:p>
    <w:p w14:paraId="191DB010" w14:textId="77777777" w:rsidR="000B1592" w:rsidRDefault="000B1592" w:rsidP="000B1592"/>
    <w:p w14:paraId="4D5E817F" w14:textId="22F817D4" w:rsidR="000B1592" w:rsidRPr="000B1592" w:rsidRDefault="000B1592" w:rsidP="000B1592">
      <w:r>
        <w:rPr>
          <w:rFonts w:hint="eastAsia"/>
        </w:rPr>
        <w:t>Список</w:t>
      </w:r>
      <w:r>
        <w:t xml:space="preserve"> </w:t>
      </w:r>
      <w:r>
        <w:rPr>
          <w:rFonts w:hint="eastAsia"/>
        </w:rPr>
        <w:t>использованной</w:t>
      </w:r>
      <w:r>
        <w:t xml:space="preserve"> </w:t>
      </w:r>
      <w:r>
        <w:rPr>
          <w:rFonts w:hint="eastAsia"/>
        </w:rPr>
        <w:t>литературы</w:t>
      </w:r>
    </w:p>
    <w:sectPr w:rsidR="000B1592" w:rsidRPr="000B1592" w:rsidSect="006D76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F650" w14:textId="77777777" w:rsidR="006D7655" w:rsidRDefault="006D7655">
      <w:pPr>
        <w:spacing w:after="0" w:line="240" w:lineRule="auto"/>
      </w:pPr>
      <w:r>
        <w:separator/>
      </w:r>
    </w:p>
  </w:endnote>
  <w:endnote w:type="continuationSeparator" w:id="0">
    <w:p w14:paraId="395145F9" w14:textId="77777777" w:rsidR="006D7655" w:rsidRDefault="006D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60F7" w14:textId="77777777" w:rsidR="006D7655" w:rsidRDefault="006D7655"/>
    <w:p w14:paraId="1B2F994F" w14:textId="77777777" w:rsidR="006D7655" w:rsidRDefault="006D7655"/>
    <w:p w14:paraId="0C191A4F" w14:textId="77777777" w:rsidR="006D7655" w:rsidRDefault="006D7655"/>
    <w:p w14:paraId="3A12FB6D" w14:textId="77777777" w:rsidR="006D7655" w:rsidRDefault="006D7655"/>
    <w:p w14:paraId="05445D51" w14:textId="77777777" w:rsidR="006D7655" w:rsidRDefault="006D7655"/>
    <w:p w14:paraId="2ABCA24D" w14:textId="77777777" w:rsidR="006D7655" w:rsidRDefault="006D7655"/>
    <w:p w14:paraId="21AB2E74" w14:textId="77777777" w:rsidR="006D7655" w:rsidRDefault="006D76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D01FAF" wp14:editId="685C45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7AC1B" w14:textId="77777777" w:rsidR="006D7655" w:rsidRDefault="006D7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01F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77AC1B" w14:textId="77777777" w:rsidR="006D7655" w:rsidRDefault="006D76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21E0BF" w14:textId="77777777" w:rsidR="006D7655" w:rsidRDefault="006D7655"/>
    <w:p w14:paraId="11B7D99B" w14:textId="77777777" w:rsidR="006D7655" w:rsidRDefault="006D7655"/>
    <w:p w14:paraId="5523B718" w14:textId="77777777" w:rsidR="006D7655" w:rsidRDefault="006D76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EDCEE4" wp14:editId="5C26D4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19B2" w14:textId="77777777" w:rsidR="006D7655" w:rsidRDefault="006D7655"/>
                          <w:p w14:paraId="0EC0A5EC" w14:textId="77777777" w:rsidR="006D7655" w:rsidRDefault="006D7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DCE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A219B2" w14:textId="77777777" w:rsidR="006D7655" w:rsidRDefault="006D7655"/>
                    <w:p w14:paraId="0EC0A5EC" w14:textId="77777777" w:rsidR="006D7655" w:rsidRDefault="006D76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3FEDD" w14:textId="77777777" w:rsidR="006D7655" w:rsidRDefault="006D7655"/>
    <w:p w14:paraId="23C55AC0" w14:textId="77777777" w:rsidR="006D7655" w:rsidRDefault="006D7655">
      <w:pPr>
        <w:rPr>
          <w:sz w:val="2"/>
          <w:szCs w:val="2"/>
        </w:rPr>
      </w:pPr>
    </w:p>
    <w:p w14:paraId="653731E4" w14:textId="77777777" w:rsidR="006D7655" w:rsidRDefault="006D7655"/>
    <w:p w14:paraId="1181F63C" w14:textId="77777777" w:rsidR="006D7655" w:rsidRDefault="006D7655">
      <w:pPr>
        <w:spacing w:after="0" w:line="240" w:lineRule="auto"/>
      </w:pPr>
    </w:p>
  </w:footnote>
  <w:footnote w:type="continuationSeparator" w:id="0">
    <w:p w14:paraId="2D40BD52" w14:textId="77777777" w:rsidR="006D7655" w:rsidRDefault="006D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655"/>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60301</TotalTime>
  <Pages>2</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1553</cp:revision>
  <cp:lastPrinted>2009-02-06T05:36:00Z</cp:lastPrinted>
  <dcterms:created xsi:type="dcterms:W3CDTF">2024-01-07T13:43:00Z</dcterms:created>
  <dcterms:modified xsi:type="dcterms:W3CDTF">2024-04-07T14:57:00Z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