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6E98C" w14:textId="2838E353" w:rsidR="00230B57" w:rsidRDefault="003F5B58" w:rsidP="003F5B58">
      <w:r w:rsidRPr="003F5B58">
        <w:rPr>
          <w:rFonts w:hint="eastAsia"/>
        </w:rPr>
        <w:t>Большие</w:t>
      </w:r>
      <w:r w:rsidRPr="003F5B58">
        <w:t xml:space="preserve">, </w:t>
      </w:r>
      <w:r w:rsidRPr="003F5B58">
        <w:rPr>
          <w:rFonts w:hint="eastAsia"/>
        </w:rPr>
        <w:t>расширенные</w:t>
      </w:r>
      <w:r w:rsidRPr="003F5B58">
        <w:t xml:space="preserve"> </w:t>
      </w:r>
      <w:r w:rsidRPr="003F5B58">
        <w:rPr>
          <w:rFonts w:hint="eastAsia"/>
        </w:rPr>
        <w:t>и</w:t>
      </w:r>
      <w:r w:rsidRPr="003F5B58">
        <w:t xml:space="preserve"> </w:t>
      </w:r>
      <w:r w:rsidRPr="003F5B58">
        <w:rPr>
          <w:rFonts w:hint="eastAsia"/>
        </w:rPr>
        <w:t>сочетанные</w:t>
      </w:r>
      <w:r w:rsidRPr="003F5B58">
        <w:t xml:space="preserve"> </w:t>
      </w:r>
      <w:r w:rsidRPr="003F5B58">
        <w:rPr>
          <w:rFonts w:hint="eastAsia"/>
        </w:rPr>
        <w:t>резекции</w:t>
      </w:r>
      <w:r w:rsidRPr="003F5B58">
        <w:t xml:space="preserve"> </w:t>
      </w:r>
      <w:r w:rsidRPr="003F5B58">
        <w:rPr>
          <w:rFonts w:hint="eastAsia"/>
        </w:rPr>
        <w:t>печени</w:t>
      </w:r>
      <w:r>
        <w:t xml:space="preserve"> </w:t>
      </w:r>
      <w:r w:rsidRPr="003F5B58">
        <w:rPr>
          <w:rFonts w:hint="eastAsia"/>
        </w:rPr>
        <w:t>Грицаенко</w:t>
      </w:r>
      <w:r w:rsidRPr="003F5B58">
        <w:t xml:space="preserve"> </w:t>
      </w:r>
      <w:r w:rsidRPr="003F5B58">
        <w:rPr>
          <w:rFonts w:hint="eastAsia"/>
        </w:rPr>
        <w:t>Андрей</w:t>
      </w:r>
      <w:r w:rsidRPr="003F5B58">
        <w:t xml:space="preserve"> </w:t>
      </w:r>
      <w:r w:rsidRPr="003F5B58">
        <w:rPr>
          <w:rFonts w:hint="eastAsia"/>
        </w:rPr>
        <w:t>Иванович</w:t>
      </w:r>
    </w:p>
    <w:p w14:paraId="46AFCA62" w14:textId="77777777" w:rsidR="003F5B58" w:rsidRDefault="003F5B58" w:rsidP="003F5B58">
      <w:r>
        <w:rPr>
          <w:rFonts w:hint="eastAsia"/>
        </w:rPr>
        <w:t>ОГЛАВЛЕНИЕ</w:t>
      </w:r>
      <w:r>
        <w:t xml:space="preserve"> </w:t>
      </w:r>
      <w:r>
        <w:rPr>
          <w:rFonts w:hint="eastAsia"/>
        </w:rPr>
        <w:t>ДИССЕРТАЦИИ</w:t>
      </w:r>
    </w:p>
    <w:p w14:paraId="60F3FF38" w14:textId="77777777" w:rsidR="003F5B58" w:rsidRDefault="003F5B58" w:rsidP="003F5B58">
      <w:r>
        <w:rPr>
          <w:rFonts w:hint="eastAsia"/>
        </w:rPr>
        <w:t>доктор</w:t>
      </w:r>
      <w:r>
        <w:t xml:space="preserve"> </w:t>
      </w:r>
      <w:r>
        <w:rPr>
          <w:rFonts w:hint="eastAsia"/>
        </w:rPr>
        <w:t>наук</w:t>
      </w:r>
      <w:r>
        <w:t xml:space="preserve"> </w:t>
      </w:r>
      <w:r>
        <w:rPr>
          <w:rFonts w:hint="eastAsia"/>
        </w:rPr>
        <w:t>Грицаенко</w:t>
      </w:r>
      <w:r>
        <w:t xml:space="preserve"> </w:t>
      </w:r>
      <w:r>
        <w:rPr>
          <w:rFonts w:hint="eastAsia"/>
        </w:rPr>
        <w:t>Андрей</w:t>
      </w:r>
      <w:r>
        <w:t xml:space="preserve"> </w:t>
      </w:r>
      <w:r>
        <w:rPr>
          <w:rFonts w:hint="eastAsia"/>
        </w:rPr>
        <w:t>Иванович</w:t>
      </w:r>
    </w:p>
    <w:p w14:paraId="0B92FD96" w14:textId="77777777" w:rsidR="003F5B58" w:rsidRDefault="003F5B58" w:rsidP="003F5B58">
      <w:r>
        <w:rPr>
          <w:rFonts w:hint="eastAsia"/>
        </w:rPr>
        <w:t>ВВЕДЕНИЕ</w:t>
      </w:r>
    </w:p>
    <w:p w14:paraId="211708BC" w14:textId="77777777" w:rsidR="003F5B58" w:rsidRDefault="003F5B58" w:rsidP="003F5B58"/>
    <w:p w14:paraId="0BB6D257" w14:textId="77777777" w:rsidR="003F5B58" w:rsidRDefault="003F5B58" w:rsidP="003F5B5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ОПТИМИЗАЦИИ</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ПЕЧЕНИ</w:t>
      </w:r>
    </w:p>
    <w:p w14:paraId="7FB0165D" w14:textId="77777777" w:rsidR="003F5B58" w:rsidRDefault="003F5B58" w:rsidP="003F5B58"/>
    <w:p w14:paraId="2156E7EC" w14:textId="77777777" w:rsidR="003F5B58" w:rsidRDefault="003F5B58" w:rsidP="003F5B58">
      <w:r>
        <w:t xml:space="preserve">1.1 </w:t>
      </w:r>
      <w:r>
        <w:rPr>
          <w:rFonts w:hint="eastAsia"/>
        </w:rPr>
        <w:t>Показания</w:t>
      </w:r>
      <w:r>
        <w:t xml:space="preserve">, </w:t>
      </w:r>
      <w:r>
        <w:rPr>
          <w:rFonts w:hint="eastAsia"/>
        </w:rPr>
        <w:t>объем</w:t>
      </w:r>
      <w:r>
        <w:t xml:space="preserve"> </w:t>
      </w:r>
      <w:r>
        <w:rPr>
          <w:rFonts w:hint="eastAsia"/>
        </w:rPr>
        <w:t>и</w:t>
      </w:r>
      <w:r>
        <w:t xml:space="preserve"> </w:t>
      </w:r>
      <w:r>
        <w:rPr>
          <w:rFonts w:hint="eastAsia"/>
        </w:rPr>
        <w:t>техника</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печени</w:t>
      </w:r>
    </w:p>
    <w:p w14:paraId="1E0BFF36" w14:textId="77777777" w:rsidR="003F5B58" w:rsidRDefault="003F5B58" w:rsidP="003F5B58"/>
    <w:p w14:paraId="4D4A701E" w14:textId="77777777" w:rsidR="003F5B58" w:rsidRDefault="003F5B58" w:rsidP="003F5B58">
      <w:r>
        <w:t xml:space="preserve">1.2 </w:t>
      </w:r>
      <w:r>
        <w:rPr>
          <w:rFonts w:hint="eastAsia"/>
        </w:rPr>
        <w:t>Результаты</w:t>
      </w:r>
      <w:r>
        <w:t xml:space="preserve"> </w:t>
      </w:r>
      <w:r>
        <w:rPr>
          <w:rFonts w:hint="eastAsia"/>
        </w:rPr>
        <w:t>расширенных</w:t>
      </w:r>
      <w:r>
        <w:t xml:space="preserve"> </w:t>
      </w:r>
      <w:r>
        <w:rPr>
          <w:rFonts w:hint="eastAsia"/>
        </w:rPr>
        <w:t>вмешательств</w:t>
      </w:r>
      <w:r>
        <w:t xml:space="preserve"> </w:t>
      </w:r>
      <w:r>
        <w:rPr>
          <w:rFonts w:hint="eastAsia"/>
        </w:rPr>
        <w:t>на</w:t>
      </w:r>
      <w:r>
        <w:t xml:space="preserve"> </w:t>
      </w:r>
      <w:r>
        <w:rPr>
          <w:rFonts w:hint="eastAsia"/>
        </w:rPr>
        <w:t>печени</w:t>
      </w:r>
    </w:p>
    <w:p w14:paraId="3BBBFCE6" w14:textId="77777777" w:rsidR="003F5B58" w:rsidRDefault="003F5B58" w:rsidP="003F5B58"/>
    <w:p w14:paraId="35E1E0C4" w14:textId="77777777" w:rsidR="003F5B58" w:rsidRDefault="003F5B58" w:rsidP="003F5B58">
      <w:r>
        <w:t xml:space="preserve">1.3 </w:t>
      </w:r>
      <w:r>
        <w:rPr>
          <w:rFonts w:hint="eastAsia"/>
        </w:rPr>
        <w:t>Парахирургические</w:t>
      </w:r>
      <w:r>
        <w:t xml:space="preserve"> </w:t>
      </w:r>
      <w:r>
        <w:rPr>
          <w:rFonts w:hint="eastAsia"/>
        </w:rPr>
        <w:t>аспекты</w:t>
      </w:r>
      <w:r>
        <w:t xml:space="preserve"> </w:t>
      </w:r>
      <w:r>
        <w:rPr>
          <w:rFonts w:hint="eastAsia"/>
        </w:rPr>
        <w:t>резекций</w:t>
      </w:r>
      <w:r>
        <w:t xml:space="preserve"> </w:t>
      </w:r>
      <w:r>
        <w:rPr>
          <w:rFonts w:hint="eastAsia"/>
        </w:rPr>
        <w:t>печени</w:t>
      </w:r>
    </w:p>
    <w:p w14:paraId="3578978B" w14:textId="77777777" w:rsidR="003F5B58" w:rsidRDefault="003F5B58" w:rsidP="003F5B58"/>
    <w:p w14:paraId="6E5A8F40" w14:textId="77777777" w:rsidR="003F5B58" w:rsidRDefault="003F5B58" w:rsidP="003F5B58">
      <w:r>
        <w:t xml:space="preserve">1.4 </w:t>
      </w:r>
      <w:r>
        <w:rPr>
          <w:rFonts w:hint="eastAsia"/>
        </w:rPr>
        <w:t>Оптимизационные</w:t>
      </w:r>
      <w:r>
        <w:t xml:space="preserve"> </w:t>
      </w:r>
      <w:r>
        <w:rPr>
          <w:rFonts w:hint="eastAsia"/>
        </w:rPr>
        <w:t>подходы</w:t>
      </w:r>
      <w:r>
        <w:t xml:space="preserve">, </w:t>
      </w:r>
      <w:r>
        <w:rPr>
          <w:rFonts w:hint="eastAsia"/>
        </w:rPr>
        <w:t>используемые</w:t>
      </w:r>
      <w:r>
        <w:t xml:space="preserve"> </w:t>
      </w:r>
      <w:r>
        <w:rPr>
          <w:rFonts w:hint="eastAsia"/>
        </w:rPr>
        <w:t>в</w:t>
      </w:r>
      <w:r>
        <w:t xml:space="preserve"> </w:t>
      </w:r>
      <w:r>
        <w:rPr>
          <w:rFonts w:hint="eastAsia"/>
        </w:rPr>
        <w:t>хирургии</w:t>
      </w:r>
      <w:r>
        <w:t xml:space="preserve"> </w:t>
      </w:r>
      <w:r>
        <w:rPr>
          <w:rFonts w:hint="eastAsia"/>
        </w:rPr>
        <w:t>печени</w:t>
      </w:r>
    </w:p>
    <w:p w14:paraId="23368FB3" w14:textId="77777777" w:rsidR="003F5B58" w:rsidRDefault="003F5B58" w:rsidP="003F5B58"/>
    <w:p w14:paraId="7F338CD5" w14:textId="77777777" w:rsidR="003F5B58" w:rsidRDefault="003F5B58" w:rsidP="003F5B58">
      <w:r>
        <w:rPr>
          <w:rFonts w:hint="eastAsia"/>
        </w:rPr>
        <w:t>ГЛАВА</w:t>
      </w:r>
      <w:r>
        <w:t xml:space="preserve"> 2 </w:t>
      </w:r>
      <w:r>
        <w:rPr>
          <w:rFonts w:hint="eastAsia"/>
        </w:rPr>
        <w:t>ХАРАКТЕРИСТИКА</w:t>
      </w:r>
      <w:r>
        <w:t xml:space="preserve"> </w:t>
      </w:r>
      <w:r>
        <w:rPr>
          <w:rFonts w:hint="eastAsia"/>
        </w:rPr>
        <w:t>КЛИНИЧЕСКОГО</w:t>
      </w:r>
      <w:r>
        <w:t xml:space="preserve"> </w:t>
      </w:r>
      <w:r>
        <w:rPr>
          <w:rFonts w:hint="eastAsia"/>
        </w:rPr>
        <w:t>И</w:t>
      </w:r>
      <w:r>
        <w:t xml:space="preserve"> </w:t>
      </w:r>
      <w:r>
        <w:rPr>
          <w:rFonts w:hint="eastAsia"/>
        </w:rPr>
        <w:t>ЭКСПЕРИМЕНТАЛЬНОГО</w:t>
      </w:r>
      <w:r>
        <w:t xml:space="preserve"> </w:t>
      </w:r>
      <w:r>
        <w:rPr>
          <w:rFonts w:hint="eastAsia"/>
        </w:rPr>
        <w:t>МАТЕРИАЛА</w:t>
      </w:r>
      <w:r>
        <w:t xml:space="preserve">. </w:t>
      </w:r>
      <w:r>
        <w:rPr>
          <w:rFonts w:hint="eastAsia"/>
        </w:rPr>
        <w:t>МЕТОДЫ</w:t>
      </w:r>
      <w:r>
        <w:t xml:space="preserve"> </w:t>
      </w:r>
      <w:r>
        <w:rPr>
          <w:rFonts w:hint="eastAsia"/>
        </w:rPr>
        <w:t>ИССЛЕДОВАНИЯ</w:t>
      </w:r>
    </w:p>
    <w:p w14:paraId="77AEBA2A" w14:textId="77777777" w:rsidR="003F5B58" w:rsidRDefault="003F5B58" w:rsidP="003F5B58"/>
    <w:p w14:paraId="0528E7F4" w14:textId="77777777" w:rsidR="003F5B58" w:rsidRDefault="003F5B58" w:rsidP="003F5B58">
      <w:r>
        <w:t xml:space="preserve">2.1 </w:t>
      </w:r>
      <w:r>
        <w:rPr>
          <w:rFonts w:hint="eastAsia"/>
        </w:rPr>
        <w:t>Дизайн</w:t>
      </w:r>
      <w:r>
        <w:t xml:space="preserve"> </w:t>
      </w:r>
      <w:r>
        <w:rPr>
          <w:rFonts w:hint="eastAsia"/>
        </w:rPr>
        <w:t>исследования</w:t>
      </w:r>
      <w:r>
        <w:t xml:space="preserve">.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56</w:t>
      </w:r>
    </w:p>
    <w:p w14:paraId="0D573783" w14:textId="77777777" w:rsidR="003F5B58" w:rsidRDefault="003F5B58" w:rsidP="003F5B58"/>
    <w:p w14:paraId="65F95515" w14:textId="77777777" w:rsidR="003F5B58" w:rsidRDefault="003F5B58" w:rsidP="003F5B58">
      <w:r>
        <w:t xml:space="preserve">2.2 </w:t>
      </w:r>
      <w:r>
        <w:rPr>
          <w:rFonts w:hint="eastAsia"/>
        </w:rPr>
        <w:t>Комплекс</w:t>
      </w:r>
      <w:r>
        <w:t xml:space="preserve"> </w:t>
      </w:r>
      <w:r>
        <w:rPr>
          <w:rFonts w:hint="eastAsia"/>
        </w:rPr>
        <w:t>диагностических</w:t>
      </w:r>
      <w:r>
        <w:t xml:space="preserve"> </w:t>
      </w:r>
      <w:r>
        <w:rPr>
          <w:rFonts w:hint="eastAsia"/>
        </w:rPr>
        <w:t>методик</w:t>
      </w:r>
      <w:r>
        <w:t xml:space="preserve"> </w:t>
      </w:r>
      <w:r>
        <w:rPr>
          <w:rFonts w:hint="eastAsia"/>
        </w:rPr>
        <w:t>выявления</w:t>
      </w:r>
      <w:r>
        <w:t xml:space="preserve"> </w:t>
      </w:r>
      <w:r>
        <w:rPr>
          <w:rFonts w:hint="eastAsia"/>
        </w:rPr>
        <w:t>очаговых</w:t>
      </w:r>
      <w:r>
        <w:t xml:space="preserve"> </w:t>
      </w:r>
      <w:r>
        <w:rPr>
          <w:rFonts w:hint="eastAsia"/>
        </w:rPr>
        <w:t>заболеваний</w:t>
      </w:r>
      <w:r>
        <w:t xml:space="preserve"> </w:t>
      </w:r>
      <w:r>
        <w:rPr>
          <w:rFonts w:hint="eastAsia"/>
        </w:rPr>
        <w:t>печени</w:t>
      </w:r>
    </w:p>
    <w:p w14:paraId="2942052F" w14:textId="77777777" w:rsidR="003F5B58" w:rsidRDefault="003F5B58" w:rsidP="003F5B58"/>
    <w:p w14:paraId="64CDADE5" w14:textId="77777777" w:rsidR="003F5B58" w:rsidRDefault="003F5B58" w:rsidP="003F5B58">
      <w:r>
        <w:t xml:space="preserve">2.3 </w:t>
      </w:r>
      <w:r>
        <w:rPr>
          <w:rFonts w:hint="eastAsia"/>
        </w:rPr>
        <w:t>Общая</w:t>
      </w:r>
      <w:r>
        <w:t xml:space="preserve"> </w:t>
      </w:r>
      <w:r>
        <w:rPr>
          <w:rFonts w:hint="eastAsia"/>
        </w:rPr>
        <w:t>характеристика</w:t>
      </w:r>
      <w:r>
        <w:t xml:space="preserve"> </w:t>
      </w:r>
      <w:r>
        <w:rPr>
          <w:rFonts w:hint="eastAsia"/>
        </w:rPr>
        <w:t>экспериментальных</w:t>
      </w:r>
      <w:r>
        <w:t xml:space="preserve"> </w:t>
      </w:r>
      <w:r>
        <w:rPr>
          <w:rFonts w:hint="eastAsia"/>
        </w:rPr>
        <w:t>исследований</w:t>
      </w:r>
    </w:p>
    <w:p w14:paraId="41951185" w14:textId="77777777" w:rsidR="003F5B58" w:rsidRDefault="003F5B58" w:rsidP="003F5B58"/>
    <w:p w14:paraId="0ECDE14E" w14:textId="77777777" w:rsidR="003F5B58" w:rsidRDefault="003F5B58" w:rsidP="003F5B58">
      <w:r>
        <w:t xml:space="preserve">2.4 </w:t>
      </w:r>
      <w:r>
        <w:rPr>
          <w:rFonts w:hint="eastAsia"/>
        </w:rPr>
        <w:t>Способ</w:t>
      </w:r>
      <w:r>
        <w:t xml:space="preserve"> </w:t>
      </w:r>
      <w:r>
        <w:rPr>
          <w:rFonts w:hint="eastAsia"/>
        </w:rPr>
        <w:t>моделирования</w:t>
      </w:r>
      <w:r>
        <w:t xml:space="preserve"> </w:t>
      </w:r>
      <w:r>
        <w:rPr>
          <w:rFonts w:hint="eastAsia"/>
        </w:rPr>
        <w:t>инфицированного</w:t>
      </w:r>
      <w:r>
        <w:t xml:space="preserve"> </w:t>
      </w:r>
      <w:r>
        <w:rPr>
          <w:rFonts w:hint="eastAsia"/>
        </w:rPr>
        <w:t>полостного</w:t>
      </w:r>
      <w:r>
        <w:t xml:space="preserve"> </w:t>
      </w:r>
      <w:r>
        <w:rPr>
          <w:rFonts w:hint="eastAsia"/>
        </w:rPr>
        <w:t>образования</w:t>
      </w:r>
      <w:r>
        <w:t xml:space="preserve"> </w:t>
      </w:r>
      <w:r>
        <w:rPr>
          <w:rFonts w:hint="eastAsia"/>
        </w:rPr>
        <w:t>печени</w:t>
      </w:r>
      <w:r>
        <w:t xml:space="preserve"> </w:t>
      </w:r>
      <w:r>
        <w:rPr>
          <w:rFonts w:hint="eastAsia"/>
        </w:rPr>
        <w:t>в</w:t>
      </w:r>
      <w:r>
        <w:t xml:space="preserve"> </w:t>
      </w:r>
      <w:r>
        <w:rPr>
          <w:rFonts w:hint="eastAsia"/>
        </w:rPr>
        <w:t>эксперименте</w:t>
      </w:r>
    </w:p>
    <w:p w14:paraId="0B49137A" w14:textId="77777777" w:rsidR="003F5B58" w:rsidRDefault="003F5B58" w:rsidP="003F5B58"/>
    <w:p w14:paraId="0D7CF442" w14:textId="77777777" w:rsidR="003F5B58" w:rsidRDefault="003F5B58" w:rsidP="003F5B58">
      <w:r>
        <w:t xml:space="preserve">2.5 </w:t>
      </w:r>
      <w:r>
        <w:rPr>
          <w:rFonts w:hint="eastAsia"/>
        </w:rPr>
        <w:t>Статистическая</w:t>
      </w:r>
      <w:r>
        <w:t xml:space="preserve"> </w:t>
      </w:r>
      <w:r>
        <w:rPr>
          <w:rFonts w:hint="eastAsia"/>
        </w:rPr>
        <w:t>обработка</w:t>
      </w:r>
      <w:r>
        <w:t xml:space="preserve"> </w:t>
      </w:r>
      <w:r>
        <w:rPr>
          <w:rFonts w:hint="eastAsia"/>
        </w:rPr>
        <w:t>материала</w:t>
      </w:r>
    </w:p>
    <w:p w14:paraId="0DB33FA7" w14:textId="77777777" w:rsidR="003F5B58" w:rsidRDefault="003F5B58" w:rsidP="003F5B58"/>
    <w:p w14:paraId="309D9B92" w14:textId="77777777" w:rsidR="003F5B58" w:rsidRDefault="003F5B58" w:rsidP="003F5B58">
      <w:r>
        <w:rPr>
          <w:rFonts w:hint="eastAsia"/>
        </w:rPr>
        <w:t>ГЛАВА</w:t>
      </w:r>
      <w:r>
        <w:t xml:space="preserve"> 3 </w:t>
      </w:r>
      <w:r>
        <w:rPr>
          <w:rFonts w:hint="eastAsia"/>
        </w:rPr>
        <w:t>ВОЗМОЖНОСТИ</w:t>
      </w:r>
      <w:r>
        <w:t xml:space="preserve"> </w:t>
      </w:r>
      <w:r>
        <w:rPr>
          <w:rFonts w:hint="eastAsia"/>
        </w:rPr>
        <w:t>УЛУЧШЕНИЯ</w:t>
      </w:r>
      <w:r>
        <w:t xml:space="preserve"> </w:t>
      </w:r>
      <w:r>
        <w:rPr>
          <w:rFonts w:hint="eastAsia"/>
        </w:rPr>
        <w:t>ХИРУРГИЧЕСКОГО</w:t>
      </w:r>
      <w:r>
        <w:t xml:space="preserve"> </w:t>
      </w:r>
      <w:r>
        <w:rPr>
          <w:rFonts w:hint="eastAsia"/>
        </w:rPr>
        <w:t>ЛЕЧЕНИЯ</w:t>
      </w:r>
      <w:r>
        <w:t xml:space="preserve"> </w:t>
      </w:r>
      <w:r>
        <w:rPr>
          <w:rFonts w:hint="eastAsia"/>
        </w:rPr>
        <w:t>ИНФИЦИРОВАННЫХ</w:t>
      </w:r>
      <w:r>
        <w:t xml:space="preserve"> </w:t>
      </w:r>
      <w:r>
        <w:rPr>
          <w:rFonts w:hint="eastAsia"/>
        </w:rPr>
        <w:t>ПОЛОСТНЫХ</w:t>
      </w:r>
      <w:r>
        <w:t xml:space="preserve"> </w:t>
      </w:r>
      <w:r>
        <w:rPr>
          <w:rFonts w:hint="eastAsia"/>
        </w:rPr>
        <w:t>ОБРАЗОВАНИЙ</w:t>
      </w:r>
      <w:r>
        <w:t xml:space="preserve"> </w:t>
      </w:r>
      <w:r>
        <w:rPr>
          <w:rFonts w:hint="eastAsia"/>
        </w:rPr>
        <w:t>ПЕЧЕНИ</w:t>
      </w:r>
      <w:r>
        <w:t xml:space="preserve"> (</w:t>
      </w:r>
      <w:r>
        <w:rPr>
          <w:rFonts w:hint="eastAsia"/>
        </w:rPr>
        <w:t>ИПОП</w:t>
      </w:r>
      <w:r>
        <w:t>)86</w:t>
      </w:r>
    </w:p>
    <w:p w14:paraId="296608D5" w14:textId="77777777" w:rsidR="003F5B58" w:rsidRDefault="003F5B58" w:rsidP="003F5B58"/>
    <w:p w14:paraId="4A6D9038" w14:textId="77777777" w:rsidR="003F5B58" w:rsidRDefault="003F5B58" w:rsidP="003F5B58">
      <w:r>
        <w:t xml:space="preserve">3.1 </w:t>
      </w:r>
      <w:r>
        <w:rPr>
          <w:rFonts w:hint="eastAsia"/>
        </w:rPr>
        <w:t>Морфологическая</w:t>
      </w:r>
      <w:r>
        <w:t xml:space="preserve"> </w:t>
      </w:r>
      <w:r>
        <w:rPr>
          <w:rFonts w:hint="eastAsia"/>
        </w:rPr>
        <w:t>оценка</w:t>
      </w:r>
      <w:r>
        <w:t xml:space="preserve"> </w:t>
      </w:r>
      <w:r>
        <w:rPr>
          <w:rFonts w:hint="eastAsia"/>
        </w:rPr>
        <w:t>формирования</w:t>
      </w:r>
      <w:r>
        <w:t xml:space="preserve"> </w:t>
      </w:r>
      <w:r>
        <w:rPr>
          <w:rFonts w:hint="eastAsia"/>
        </w:rPr>
        <w:t>абсцесса</w:t>
      </w:r>
      <w:r>
        <w:t xml:space="preserve"> </w:t>
      </w:r>
      <w:r>
        <w:rPr>
          <w:rFonts w:hint="eastAsia"/>
        </w:rPr>
        <w:t>печени</w:t>
      </w:r>
      <w:r>
        <w:t xml:space="preserve"> </w:t>
      </w:r>
      <w:r>
        <w:rPr>
          <w:rFonts w:hint="eastAsia"/>
        </w:rPr>
        <w:t>у</w:t>
      </w:r>
      <w:r>
        <w:t xml:space="preserve"> </w:t>
      </w:r>
      <w:r>
        <w:rPr>
          <w:rFonts w:hint="eastAsia"/>
        </w:rPr>
        <w:t>экспериментальных</w:t>
      </w:r>
      <w:r>
        <w:t xml:space="preserve"> </w:t>
      </w:r>
      <w:r>
        <w:rPr>
          <w:rFonts w:hint="eastAsia"/>
        </w:rPr>
        <w:t>животных</w:t>
      </w:r>
    </w:p>
    <w:p w14:paraId="6842A110" w14:textId="77777777" w:rsidR="003F5B58" w:rsidRDefault="003F5B58" w:rsidP="003F5B58"/>
    <w:p w14:paraId="5F29D228" w14:textId="77777777" w:rsidR="003F5B58" w:rsidRDefault="003F5B58" w:rsidP="003F5B58">
      <w:r>
        <w:t xml:space="preserve">3.2 </w:t>
      </w:r>
      <w:r>
        <w:rPr>
          <w:rFonts w:hint="eastAsia"/>
        </w:rPr>
        <w:t>Изучение</w:t>
      </w:r>
      <w:r>
        <w:t xml:space="preserve"> </w:t>
      </w:r>
      <w:r>
        <w:rPr>
          <w:rFonts w:hint="eastAsia"/>
        </w:rPr>
        <w:t>действия</w:t>
      </w:r>
      <w:r>
        <w:t xml:space="preserve"> </w:t>
      </w:r>
      <w:r>
        <w:rPr>
          <w:rFonts w:hint="eastAsia"/>
        </w:rPr>
        <w:t>антибактериальных</w:t>
      </w:r>
      <w:r>
        <w:t xml:space="preserve"> </w:t>
      </w:r>
      <w:r>
        <w:rPr>
          <w:rFonts w:hint="eastAsia"/>
        </w:rPr>
        <w:t>растворов</w:t>
      </w:r>
      <w:r>
        <w:t xml:space="preserve"> </w:t>
      </w:r>
      <w:r>
        <w:rPr>
          <w:rFonts w:hint="eastAsia"/>
        </w:rPr>
        <w:t>для</w:t>
      </w:r>
      <w:r>
        <w:t xml:space="preserve"> </w:t>
      </w:r>
      <w:r>
        <w:rPr>
          <w:rFonts w:hint="eastAsia"/>
        </w:rPr>
        <w:t>местного</w:t>
      </w:r>
      <w:r>
        <w:t xml:space="preserve"> </w:t>
      </w:r>
      <w:r>
        <w:rPr>
          <w:rFonts w:hint="eastAsia"/>
        </w:rPr>
        <w:t>применения</w:t>
      </w:r>
      <w:r>
        <w:t xml:space="preserve"> </w:t>
      </w:r>
      <w:r>
        <w:rPr>
          <w:rFonts w:hint="eastAsia"/>
        </w:rPr>
        <w:t>на</w:t>
      </w:r>
      <w:r>
        <w:t xml:space="preserve"> </w:t>
      </w:r>
      <w:r>
        <w:rPr>
          <w:rFonts w:hint="eastAsia"/>
        </w:rPr>
        <w:t>различных</w:t>
      </w:r>
      <w:r>
        <w:t xml:space="preserve"> </w:t>
      </w:r>
      <w:r>
        <w:rPr>
          <w:rFonts w:hint="eastAsia"/>
        </w:rPr>
        <w:t>возбудителей</w:t>
      </w:r>
      <w:r>
        <w:t xml:space="preserve"> </w:t>
      </w:r>
      <w:r>
        <w:rPr>
          <w:rFonts w:hint="eastAsia"/>
        </w:rPr>
        <w:t>в</w:t>
      </w:r>
      <w:r>
        <w:t xml:space="preserve"> </w:t>
      </w:r>
      <w:r>
        <w:rPr>
          <w:rFonts w:hint="eastAsia"/>
        </w:rPr>
        <w:t>модели</w:t>
      </w:r>
      <w:r>
        <w:t xml:space="preserve"> </w:t>
      </w:r>
      <w:r>
        <w:rPr>
          <w:rFonts w:hint="eastAsia"/>
        </w:rPr>
        <w:t>ИПОП</w:t>
      </w:r>
    </w:p>
    <w:p w14:paraId="62701F39" w14:textId="77777777" w:rsidR="003F5B58" w:rsidRDefault="003F5B58" w:rsidP="003F5B58"/>
    <w:p w14:paraId="026AAD9F" w14:textId="77777777" w:rsidR="003F5B58" w:rsidRDefault="003F5B58" w:rsidP="003F5B58">
      <w:r>
        <w:t xml:space="preserve">3.3 </w:t>
      </w:r>
      <w:r>
        <w:rPr>
          <w:rFonts w:hint="eastAsia"/>
        </w:rPr>
        <w:t>Сравнительная</w:t>
      </w:r>
      <w:r>
        <w:t xml:space="preserve"> </w:t>
      </w:r>
      <w:r>
        <w:rPr>
          <w:rFonts w:hint="eastAsia"/>
        </w:rPr>
        <w:t>клиническая</w:t>
      </w:r>
      <w:r>
        <w:t xml:space="preserve"> </w:t>
      </w:r>
      <w:r>
        <w:rPr>
          <w:rFonts w:hint="eastAsia"/>
        </w:rPr>
        <w:t>оценка</w:t>
      </w:r>
      <w:r>
        <w:t xml:space="preserve"> </w:t>
      </w:r>
      <w:r>
        <w:rPr>
          <w:rFonts w:hint="eastAsia"/>
        </w:rPr>
        <w:t>разных</w:t>
      </w:r>
      <w:r>
        <w:t xml:space="preserve"> </w:t>
      </w:r>
      <w:r>
        <w:rPr>
          <w:rFonts w:hint="eastAsia"/>
        </w:rPr>
        <w:t>методов</w:t>
      </w:r>
      <w:r>
        <w:t xml:space="preserve"> </w:t>
      </w:r>
      <w:r>
        <w:rPr>
          <w:rFonts w:hint="eastAsia"/>
        </w:rPr>
        <w:t>санации</w:t>
      </w:r>
      <w:r>
        <w:t xml:space="preserve"> </w:t>
      </w:r>
      <w:r>
        <w:rPr>
          <w:rFonts w:hint="eastAsia"/>
        </w:rPr>
        <w:t>ИПОП</w:t>
      </w:r>
    </w:p>
    <w:p w14:paraId="51934D0E" w14:textId="77777777" w:rsidR="003F5B58" w:rsidRDefault="003F5B58" w:rsidP="003F5B58"/>
    <w:p w14:paraId="1AFFF6F2" w14:textId="77777777" w:rsidR="003F5B58" w:rsidRDefault="003F5B58" w:rsidP="003F5B58">
      <w:r>
        <w:t xml:space="preserve">3.4 </w:t>
      </w:r>
      <w:r>
        <w:rPr>
          <w:rFonts w:hint="eastAsia"/>
        </w:rPr>
        <w:t>Эффективность</w:t>
      </w:r>
      <w:r>
        <w:t xml:space="preserve"> </w:t>
      </w:r>
      <w:r>
        <w:rPr>
          <w:rFonts w:hint="eastAsia"/>
        </w:rPr>
        <w:t>резекции</w:t>
      </w:r>
      <w:r>
        <w:t xml:space="preserve"> </w:t>
      </w:r>
      <w:r>
        <w:rPr>
          <w:rFonts w:hint="eastAsia"/>
        </w:rPr>
        <w:t>печени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инфицированными</w:t>
      </w:r>
      <w:r>
        <w:t xml:space="preserve"> </w:t>
      </w:r>
      <w:r>
        <w:rPr>
          <w:rFonts w:hint="eastAsia"/>
        </w:rPr>
        <w:t>полостными</w:t>
      </w:r>
      <w:r>
        <w:t xml:space="preserve"> </w:t>
      </w:r>
      <w:r>
        <w:rPr>
          <w:rFonts w:hint="eastAsia"/>
        </w:rPr>
        <w:t>образованиями</w:t>
      </w:r>
      <w:r>
        <w:t xml:space="preserve"> </w:t>
      </w:r>
      <w:r>
        <w:rPr>
          <w:rFonts w:hint="eastAsia"/>
        </w:rPr>
        <w:t>печени</w:t>
      </w:r>
    </w:p>
    <w:p w14:paraId="68B158C2" w14:textId="77777777" w:rsidR="003F5B58" w:rsidRDefault="003F5B58" w:rsidP="003F5B58"/>
    <w:p w14:paraId="76A7092D" w14:textId="77777777" w:rsidR="003F5B58" w:rsidRDefault="003F5B58" w:rsidP="003F5B58">
      <w:r>
        <w:rPr>
          <w:rFonts w:hint="eastAsia"/>
        </w:rPr>
        <w:t>ГЛАВА</w:t>
      </w:r>
      <w:r>
        <w:t xml:space="preserve"> 4 </w:t>
      </w:r>
      <w:r>
        <w:rPr>
          <w:rFonts w:hint="eastAsia"/>
        </w:rPr>
        <w:t>РАЗРАБОТКА</w:t>
      </w:r>
      <w:r>
        <w:t xml:space="preserve"> </w:t>
      </w:r>
      <w:r>
        <w:rPr>
          <w:rFonts w:hint="eastAsia"/>
        </w:rPr>
        <w:t>ТЕХНИЧЕСКИХ</w:t>
      </w:r>
      <w:r>
        <w:t xml:space="preserve"> </w:t>
      </w:r>
      <w:r>
        <w:rPr>
          <w:rFonts w:hint="eastAsia"/>
        </w:rPr>
        <w:t>СПОСОБОВ</w:t>
      </w:r>
      <w:r>
        <w:t xml:space="preserve"> </w:t>
      </w:r>
      <w:r>
        <w:rPr>
          <w:rFonts w:hint="eastAsia"/>
        </w:rPr>
        <w:t>ПРИ</w:t>
      </w:r>
      <w:r>
        <w:t xml:space="preserve"> </w:t>
      </w:r>
      <w:r>
        <w:rPr>
          <w:rFonts w:hint="eastAsia"/>
        </w:rPr>
        <w:t>ВЫПОЛНЕНИИ</w:t>
      </w:r>
      <w:r>
        <w:t xml:space="preserve"> </w:t>
      </w:r>
      <w:r>
        <w:rPr>
          <w:rFonts w:hint="eastAsia"/>
        </w:rPr>
        <w:t>РЕЗЕКЦИЙ</w:t>
      </w:r>
      <w:r>
        <w:t xml:space="preserve"> </w:t>
      </w:r>
      <w:r>
        <w:rPr>
          <w:rFonts w:hint="eastAsia"/>
        </w:rPr>
        <w:t>ПЕЧЕНИ</w:t>
      </w:r>
    </w:p>
    <w:p w14:paraId="01180979" w14:textId="77777777" w:rsidR="003F5B58" w:rsidRDefault="003F5B58" w:rsidP="003F5B58"/>
    <w:p w14:paraId="12301FD5" w14:textId="77777777" w:rsidR="003F5B58" w:rsidRDefault="003F5B58" w:rsidP="003F5B58">
      <w:r>
        <w:t xml:space="preserve">4.1 </w:t>
      </w:r>
      <w:r>
        <w:rPr>
          <w:rFonts w:hint="eastAsia"/>
        </w:rPr>
        <w:t>Оптимизация</w:t>
      </w:r>
      <w:r>
        <w:t xml:space="preserve"> </w:t>
      </w:r>
      <w:r>
        <w:rPr>
          <w:rFonts w:hint="eastAsia"/>
        </w:rPr>
        <w:t>оперативного</w:t>
      </w:r>
      <w:r>
        <w:t xml:space="preserve"> </w:t>
      </w:r>
      <w:r>
        <w:rPr>
          <w:rFonts w:hint="eastAsia"/>
        </w:rPr>
        <w:t>доступа</w:t>
      </w:r>
      <w:r>
        <w:t xml:space="preserve"> </w:t>
      </w:r>
      <w:r>
        <w:rPr>
          <w:rFonts w:hint="eastAsia"/>
        </w:rPr>
        <w:t>при</w:t>
      </w:r>
      <w:r>
        <w:t xml:space="preserve"> </w:t>
      </w:r>
      <w:r>
        <w:rPr>
          <w:rFonts w:hint="eastAsia"/>
        </w:rPr>
        <w:t>резекции</w:t>
      </w:r>
      <w:r>
        <w:t xml:space="preserve"> </w:t>
      </w:r>
      <w:r>
        <w:rPr>
          <w:rFonts w:hint="eastAsia"/>
        </w:rPr>
        <w:t>печени</w:t>
      </w:r>
    </w:p>
    <w:p w14:paraId="5B41DCAF" w14:textId="77777777" w:rsidR="003F5B58" w:rsidRDefault="003F5B58" w:rsidP="003F5B58"/>
    <w:p w14:paraId="08BC14A9" w14:textId="77777777" w:rsidR="003F5B58" w:rsidRDefault="003F5B58" w:rsidP="003F5B58">
      <w:r>
        <w:t xml:space="preserve">4.2 </w:t>
      </w:r>
      <w:r>
        <w:rPr>
          <w:rFonts w:hint="eastAsia"/>
        </w:rPr>
        <w:t>Усовершенствование</w:t>
      </w:r>
      <w:r>
        <w:t xml:space="preserve"> </w:t>
      </w:r>
      <w:r>
        <w:rPr>
          <w:rFonts w:hint="eastAsia"/>
        </w:rPr>
        <w:t>анатомического</w:t>
      </w:r>
      <w:r>
        <w:t xml:space="preserve"> </w:t>
      </w:r>
      <w:r>
        <w:rPr>
          <w:rFonts w:hint="eastAsia"/>
        </w:rPr>
        <w:t>варианта</w:t>
      </w:r>
      <w:r>
        <w:t xml:space="preserve"> </w:t>
      </w:r>
      <w:r>
        <w:rPr>
          <w:rFonts w:hint="eastAsia"/>
        </w:rPr>
        <w:t>резекций</w:t>
      </w:r>
      <w:r>
        <w:t xml:space="preserve"> </w:t>
      </w:r>
      <w:r>
        <w:rPr>
          <w:rFonts w:hint="eastAsia"/>
        </w:rPr>
        <w:t>печени</w:t>
      </w:r>
      <w:r>
        <w:t xml:space="preserve"> </w:t>
      </w:r>
      <w:r>
        <w:rPr>
          <w:rFonts w:hint="eastAsia"/>
        </w:rPr>
        <w:t>в</w:t>
      </w:r>
      <w:r>
        <w:t xml:space="preserve"> </w:t>
      </w:r>
      <w:r>
        <w:rPr>
          <w:rFonts w:hint="eastAsia"/>
        </w:rPr>
        <w:t>условиях</w:t>
      </w:r>
      <w:r>
        <w:t xml:space="preserve"> </w:t>
      </w:r>
      <w:r>
        <w:rPr>
          <w:rFonts w:hint="eastAsia"/>
        </w:rPr>
        <w:t>патологического</w:t>
      </w:r>
      <w:r>
        <w:t xml:space="preserve"> </w:t>
      </w:r>
      <w:r>
        <w:rPr>
          <w:rFonts w:hint="eastAsia"/>
        </w:rPr>
        <w:t>нарушения</w:t>
      </w:r>
      <w:r>
        <w:t xml:space="preserve"> </w:t>
      </w:r>
      <w:r>
        <w:rPr>
          <w:rFonts w:hint="eastAsia"/>
        </w:rPr>
        <w:t>ее</w:t>
      </w:r>
      <w:r>
        <w:t xml:space="preserve"> </w:t>
      </w:r>
      <w:r>
        <w:rPr>
          <w:rFonts w:hint="eastAsia"/>
        </w:rPr>
        <w:t>сосудисто</w:t>
      </w:r>
      <w:r>
        <w:t>-</w:t>
      </w:r>
      <w:r>
        <w:rPr>
          <w:rFonts w:hint="eastAsia"/>
        </w:rPr>
        <w:t>секреторных</w:t>
      </w:r>
      <w:r>
        <w:t xml:space="preserve"> </w:t>
      </w:r>
      <w:r>
        <w:rPr>
          <w:rFonts w:hint="eastAsia"/>
        </w:rPr>
        <w:t>элементов</w:t>
      </w:r>
    </w:p>
    <w:p w14:paraId="3271428E" w14:textId="77777777" w:rsidR="003F5B58" w:rsidRDefault="003F5B58" w:rsidP="003F5B58"/>
    <w:p w14:paraId="3E130D0A" w14:textId="77777777" w:rsidR="003F5B58" w:rsidRDefault="003F5B58" w:rsidP="003F5B58">
      <w:r>
        <w:t xml:space="preserve">4.3 </w:t>
      </w:r>
      <w:r>
        <w:rPr>
          <w:rFonts w:hint="eastAsia"/>
        </w:rPr>
        <w:t>Эффективность</w:t>
      </w:r>
      <w:r>
        <w:t xml:space="preserve"> </w:t>
      </w:r>
      <w:r>
        <w:rPr>
          <w:rFonts w:hint="eastAsia"/>
        </w:rPr>
        <w:t>применения</w:t>
      </w:r>
      <w:r>
        <w:t xml:space="preserve"> </w:t>
      </w:r>
      <w:r>
        <w:rPr>
          <w:rFonts w:hint="eastAsia"/>
        </w:rPr>
        <w:t>биологического</w:t>
      </w:r>
      <w:r>
        <w:t xml:space="preserve"> </w:t>
      </w:r>
      <w:r>
        <w:rPr>
          <w:rFonts w:hint="eastAsia"/>
        </w:rPr>
        <w:t>гемостатического</w:t>
      </w:r>
      <w:r>
        <w:t xml:space="preserve"> </w:t>
      </w:r>
      <w:r>
        <w:rPr>
          <w:rFonts w:hint="eastAsia"/>
        </w:rPr>
        <w:t>материала</w:t>
      </w:r>
      <w:r>
        <w:t xml:space="preserve"> </w:t>
      </w:r>
      <w:r>
        <w:rPr>
          <w:rFonts w:hint="eastAsia"/>
        </w:rPr>
        <w:t>при</w:t>
      </w:r>
      <w:r>
        <w:t xml:space="preserve"> </w:t>
      </w:r>
      <w:r>
        <w:rPr>
          <w:rFonts w:hint="eastAsia"/>
        </w:rPr>
        <w:t>резекциях</w:t>
      </w:r>
      <w:r>
        <w:t xml:space="preserve"> </w:t>
      </w:r>
      <w:r>
        <w:rPr>
          <w:rFonts w:hint="eastAsia"/>
        </w:rPr>
        <w:t>печени</w:t>
      </w:r>
    </w:p>
    <w:p w14:paraId="7BE80F19" w14:textId="77777777" w:rsidR="003F5B58" w:rsidRDefault="003F5B58" w:rsidP="003F5B58"/>
    <w:p w14:paraId="10982374" w14:textId="77777777" w:rsidR="003F5B58" w:rsidRDefault="003F5B58" w:rsidP="003F5B58">
      <w:r>
        <w:t xml:space="preserve">4.4 </w:t>
      </w:r>
      <w:r>
        <w:rPr>
          <w:rFonts w:hint="eastAsia"/>
        </w:rPr>
        <w:t>Возможности</w:t>
      </w:r>
      <w:r>
        <w:t xml:space="preserve"> </w:t>
      </w:r>
      <w:r>
        <w:rPr>
          <w:rFonts w:hint="eastAsia"/>
        </w:rPr>
        <w:t>нутритивной</w:t>
      </w:r>
      <w:r>
        <w:t xml:space="preserve"> </w:t>
      </w:r>
      <w:r>
        <w:rPr>
          <w:rFonts w:hint="eastAsia"/>
        </w:rPr>
        <w:t>поддержки</w:t>
      </w:r>
      <w:r>
        <w:t xml:space="preserve"> </w:t>
      </w:r>
      <w:r>
        <w:rPr>
          <w:rFonts w:hint="eastAsia"/>
        </w:rPr>
        <w:t>после</w:t>
      </w:r>
      <w:r>
        <w:t xml:space="preserve"> </w:t>
      </w:r>
      <w:r>
        <w:rPr>
          <w:rFonts w:hint="eastAsia"/>
        </w:rPr>
        <w:t>больших</w:t>
      </w:r>
      <w:r>
        <w:t xml:space="preserve"> </w:t>
      </w:r>
      <w:r>
        <w:rPr>
          <w:rFonts w:hint="eastAsia"/>
        </w:rPr>
        <w:t>и</w:t>
      </w:r>
      <w:r>
        <w:t xml:space="preserve"> </w:t>
      </w:r>
      <w:r>
        <w:rPr>
          <w:rFonts w:hint="eastAsia"/>
        </w:rPr>
        <w:t>расширенных</w:t>
      </w:r>
      <w:r>
        <w:t xml:space="preserve"> </w:t>
      </w:r>
      <w:r>
        <w:rPr>
          <w:rFonts w:hint="eastAsia"/>
        </w:rPr>
        <w:t>резекций</w:t>
      </w:r>
      <w:r>
        <w:t xml:space="preserve"> </w:t>
      </w:r>
      <w:r>
        <w:rPr>
          <w:rFonts w:hint="eastAsia"/>
        </w:rPr>
        <w:t>печени</w:t>
      </w:r>
    </w:p>
    <w:p w14:paraId="3794C5E0" w14:textId="77777777" w:rsidR="003F5B58" w:rsidRDefault="003F5B58" w:rsidP="003F5B58"/>
    <w:p w14:paraId="6177E6B5" w14:textId="77777777" w:rsidR="003F5B58" w:rsidRDefault="003F5B58" w:rsidP="003F5B58">
      <w:r>
        <w:rPr>
          <w:rFonts w:hint="eastAsia"/>
        </w:rPr>
        <w:t>ГЛАВА</w:t>
      </w:r>
      <w:r>
        <w:t xml:space="preserve"> 5 </w:t>
      </w:r>
      <w:r>
        <w:rPr>
          <w:rFonts w:hint="eastAsia"/>
        </w:rPr>
        <w:t>ОЦЕНКА</w:t>
      </w:r>
      <w:r>
        <w:t xml:space="preserve"> </w:t>
      </w:r>
      <w:r>
        <w:rPr>
          <w:rFonts w:hint="eastAsia"/>
        </w:rPr>
        <w:t>РЕЗУЛЬТАТОВ</w:t>
      </w:r>
      <w:r>
        <w:t xml:space="preserve"> </w:t>
      </w:r>
      <w:r>
        <w:rPr>
          <w:rFonts w:hint="eastAsia"/>
        </w:rPr>
        <w:t>БОЛЬШИХ</w:t>
      </w:r>
      <w:r>
        <w:t xml:space="preserve">, </w:t>
      </w:r>
      <w:r>
        <w:rPr>
          <w:rFonts w:hint="eastAsia"/>
        </w:rPr>
        <w:t>РАСШИРЕННЫХ</w:t>
      </w:r>
      <w:r>
        <w:t xml:space="preserve"> </w:t>
      </w:r>
      <w:r>
        <w:rPr>
          <w:rFonts w:hint="eastAsia"/>
        </w:rPr>
        <w:t>И</w:t>
      </w:r>
      <w:r>
        <w:t xml:space="preserve"> </w:t>
      </w:r>
      <w:r>
        <w:rPr>
          <w:rFonts w:hint="eastAsia"/>
        </w:rPr>
        <w:t>СОЧЕТАННЫХ</w:t>
      </w:r>
      <w:r>
        <w:t xml:space="preserve"> </w:t>
      </w:r>
      <w:r>
        <w:rPr>
          <w:rFonts w:hint="eastAsia"/>
        </w:rPr>
        <w:t>РЕЗЕКЦИЙ</w:t>
      </w:r>
      <w:r>
        <w:t xml:space="preserve"> </w:t>
      </w:r>
      <w:r>
        <w:rPr>
          <w:rFonts w:hint="eastAsia"/>
        </w:rPr>
        <w:t>ПЕЧЕНИ</w:t>
      </w:r>
    </w:p>
    <w:p w14:paraId="4FDAA0C5" w14:textId="77777777" w:rsidR="003F5B58" w:rsidRDefault="003F5B58" w:rsidP="003F5B58"/>
    <w:p w14:paraId="11567871" w14:textId="77777777" w:rsidR="003F5B58" w:rsidRDefault="003F5B58" w:rsidP="003F5B58">
      <w:r>
        <w:t xml:space="preserve">5.1 </w:t>
      </w:r>
      <w:r>
        <w:rPr>
          <w:rFonts w:hint="eastAsia"/>
        </w:rPr>
        <w:t>Непосредственные</w:t>
      </w:r>
      <w:r>
        <w:t xml:space="preserve"> </w:t>
      </w:r>
      <w:r>
        <w:rPr>
          <w:rFonts w:hint="eastAsia"/>
        </w:rPr>
        <w:t>результаты</w:t>
      </w:r>
      <w:r>
        <w:t xml:space="preserve"> </w:t>
      </w:r>
      <w:r>
        <w:rPr>
          <w:rFonts w:hint="eastAsia"/>
        </w:rPr>
        <w:t>больших</w:t>
      </w:r>
      <w:r>
        <w:t xml:space="preserve"> </w:t>
      </w:r>
      <w:r>
        <w:rPr>
          <w:rFonts w:hint="eastAsia"/>
        </w:rPr>
        <w:t>резекци</w:t>
      </w:r>
      <w:r>
        <w:rPr>
          <w:rFonts w:hint="eastAsia"/>
        </w:rPr>
        <w:lastRenderedPageBreak/>
        <w:t>й</w:t>
      </w:r>
      <w:r>
        <w:t xml:space="preserve"> </w:t>
      </w:r>
      <w:r>
        <w:rPr>
          <w:rFonts w:hint="eastAsia"/>
        </w:rPr>
        <w:t>печени</w:t>
      </w:r>
    </w:p>
    <w:p w14:paraId="3D57367B" w14:textId="77777777" w:rsidR="003F5B58" w:rsidRDefault="003F5B58" w:rsidP="003F5B58"/>
    <w:p w14:paraId="55D1E5B3" w14:textId="77777777" w:rsidR="003F5B58" w:rsidRDefault="003F5B58" w:rsidP="003F5B58">
      <w:r>
        <w:t xml:space="preserve">5.2 </w:t>
      </w:r>
      <w:r>
        <w:rPr>
          <w:rFonts w:hint="eastAsia"/>
        </w:rPr>
        <w:t>Непосредственные</w:t>
      </w:r>
      <w:r>
        <w:t xml:space="preserve"> </w:t>
      </w:r>
      <w:r>
        <w:rPr>
          <w:rFonts w:hint="eastAsia"/>
        </w:rPr>
        <w:t>результаты</w:t>
      </w:r>
      <w:r>
        <w:t xml:space="preserve"> </w:t>
      </w:r>
      <w:r>
        <w:rPr>
          <w:rFonts w:hint="eastAsia"/>
        </w:rPr>
        <w:t>расширенных</w:t>
      </w:r>
      <w:r>
        <w:t xml:space="preserve"> </w:t>
      </w:r>
      <w:r>
        <w:rPr>
          <w:rFonts w:hint="eastAsia"/>
        </w:rPr>
        <w:t>резекций</w:t>
      </w:r>
      <w:r>
        <w:t xml:space="preserve"> </w:t>
      </w:r>
      <w:r>
        <w:rPr>
          <w:rFonts w:hint="eastAsia"/>
        </w:rPr>
        <w:t>печени</w:t>
      </w:r>
    </w:p>
    <w:p w14:paraId="7065D5C5" w14:textId="77777777" w:rsidR="003F5B58" w:rsidRDefault="003F5B58" w:rsidP="003F5B58"/>
    <w:p w14:paraId="0DC6ED4A" w14:textId="77777777" w:rsidR="003F5B58" w:rsidRDefault="003F5B58" w:rsidP="003F5B58">
      <w:r>
        <w:t xml:space="preserve">5.3 </w:t>
      </w:r>
      <w:r>
        <w:rPr>
          <w:rFonts w:hint="eastAsia"/>
        </w:rPr>
        <w:t>Сравнительная</w:t>
      </w:r>
      <w:r>
        <w:t xml:space="preserve"> </w:t>
      </w:r>
      <w:r>
        <w:rPr>
          <w:rFonts w:hint="eastAsia"/>
        </w:rPr>
        <w:t>оценка</w:t>
      </w:r>
      <w:r>
        <w:t xml:space="preserve"> </w:t>
      </w:r>
      <w:r>
        <w:rPr>
          <w:rFonts w:hint="eastAsia"/>
        </w:rPr>
        <w:t>больших</w:t>
      </w:r>
      <w:r>
        <w:t xml:space="preserve"> </w:t>
      </w:r>
      <w:r>
        <w:rPr>
          <w:rFonts w:hint="eastAsia"/>
        </w:rPr>
        <w:t>и</w:t>
      </w:r>
      <w:r>
        <w:t xml:space="preserve"> </w:t>
      </w:r>
      <w:r>
        <w:rPr>
          <w:rFonts w:hint="eastAsia"/>
        </w:rPr>
        <w:t>расширенных</w:t>
      </w:r>
      <w:r>
        <w:t xml:space="preserve"> </w:t>
      </w:r>
      <w:r>
        <w:rPr>
          <w:rFonts w:hint="eastAsia"/>
        </w:rPr>
        <w:t>резекций</w:t>
      </w:r>
      <w:r>
        <w:t xml:space="preserve"> </w:t>
      </w:r>
      <w:r>
        <w:rPr>
          <w:rFonts w:hint="eastAsia"/>
        </w:rPr>
        <w:t>печени</w:t>
      </w:r>
    </w:p>
    <w:p w14:paraId="2389FA24" w14:textId="77777777" w:rsidR="003F5B58" w:rsidRDefault="003F5B58" w:rsidP="003F5B58"/>
    <w:p w14:paraId="7F4DEAC6" w14:textId="77777777" w:rsidR="003F5B58" w:rsidRDefault="003F5B58" w:rsidP="003F5B58">
      <w:r>
        <w:t xml:space="preserve">5.4 </w:t>
      </w:r>
      <w:r>
        <w:rPr>
          <w:rFonts w:hint="eastAsia"/>
        </w:rPr>
        <w:t>Непосредственные</w:t>
      </w:r>
      <w:r>
        <w:t xml:space="preserve"> </w:t>
      </w:r>
      <w:r>
        <w:rPr>
          <w:rFonts w:hint="eastAsia"/>
        </w:rPr>
        <w:t>результаты</w:t>
      </w:r>
      <w:r>
        <w:t xml:space="preserve"> </w:t>
      </w:r>
      <w:r>
        <w:rPr>
          <w:rFonts w:hint="eastAsia"/>
        </w:rPr>
        <w:t>сочетанных</w:t>
      </w:r>
      <w:r>
        <w:t xml:space="preserve"> </w:t>
      </w:r>
      <w:r>
        <w:rPr>
          <w:rFonts w:hint="eastAsia"/>
        </w:rPr>
        <w:t>вмешательств</w:t>
      </w:r>
      <w:r>
        <w:t xml:space="preserve"> </w:t>
      </w:r>
      <w:r>
        <w:rPr>
          <w:rFonts w:hint="eastAsia"/>
        </w:rPr>
        <w:t>на</w:t>
      </w:r>
      <w:r>
        <w:t xml:space="preserve"> </w:t>
      </w:r>
      <w:r>
        <w:rPr>
          <w:rFonts w:hint="eastAsia"/>
        </w:rPr>
        <w:t>печени</w:t>
      </w:r>
    </w:p>
    <w:p w14:paraId="6B34BADE" w14:textId="77777777" w:rsidR="003F5B58" w:rsidRDefault="003F5B58" w:rsidP="003F5B58"/>
    <w:p w14:paraId="60F1CA1C" w14:textId="77777777" w:rsidR="003F5B58" w:rsidRDefault="003F5B58" w:rsidP="003F5B58">
      <w:r>
        <w:rPr>
          <w:rFonts w:hint="eastAsia"/>
        </w:rPr>
        <w:t>ЗАКЛЮЧЕНИЕ</w:t>
      </w:r>
    </w:p>
    <w:p w14:paraId="36E390EE" w14:textId="77777777" w:rsidR="003F5B58" w:rsidRDefault="003F5B58" w:rsidP="003F5B58"/>
    <w:p w14:paraId="533BBE7F" w14:textId="77777777" w:rsidR="003F5B58" w:rsidRDefault="003F5B58" w:rsidP="003F5B58">
      <w:r>
        <w:rPr>
          <w:rFonts w:hint="eastAsia"/>
        </w:rPr>
        <w:t>ВЫВОДЫ</w:t>
      </w:r>
    </w:p>
    <w:p w14:paraId="3607E547" w14:textId="77777777" w:rsidR="003F5B58" w:rsidRDefault="003F5B58" w:rsidP="003F5B58"/>
    <w:p w14:paraId="67F3B825" w14:textId="77777777" w:rsidR="003F5B58" w:rsidRDefault="003F5B58" w:rsidP="003F5B58">
      <w:r>
        <w:rPr>
          <w:rFonts w:hint="eastAsia"/>
        </w:rPr>
        <w:t>ПРАКТИЧЕСКИЕ</w:t>
      </w:r>
      <w:r>
        <w:t xml:space="preserve"> </w:t>
      </w:r>
      <w:r>
        <w:rPr>
          <w:rFonts w:hint="eastAsia"/>
        </w:rPr>
        <w:t>РЕКОМЕНДАЦИИ</w:t>
      </w:r>
    </w:p>
    <w:p w14:paraId="0BEC5E1A" w14:textId="77777777" w:rsidR="003F5B58" w:rsidRDefault="003F5B58" w:rsidP="003F5B58"/>
    <w:p w14:paraId="05E2CC30" w14:textId="77777777" w:rsidR="003F5B58" w:rsidRDefault="003F5B58" w:rsidP="003F5B58">
      <w:r>
        <w:rPr>
          <w:rFonts w:hint="eastAsia"/>
        </w:rPr>
        <w:t>СПИСОК</w:t>
      </w:r>
      <w:r>
        <w:t xml:space="preserve"> </w:t>
      </w:r>
      <w:r>
        <w:rPr>
          <w:rFonts w:hint="eastAsia"/>
        </w:rPr>
        <w:t>СОКРАЩЕНИЙ</w:t>
      </w:r>
    </w:p>
    <w:p w14:paraId="68BFFE83" w14:textId="77777777" w:rsidR="003F5B58" w:rsidRDefault="003F5B58" w:rsidP="003F5B58"/>
    <w:p w14:paraId="2893E6D2" w14:textId="77777777" w:rsidR="003F5B58" w:rsidRDefault="003F5B58" w:rsidP="003F5B58">
      <w:r>
        <w:rPr>
          <w:rFonts w:hint="eastAsia"/>
        </w:rPr>
        <w:t>СПИСОК</w:t>
      </w:r>
      <w:r>
        <w:t xml:space="preserve"> </w:t>
      </w:r>
      <w:r>
        <w:rPr>
          <w:rFonts w:hint="eastAsia"/>
        </w:rPr>
        <w:t>ЛИТЕРАТУРЫ</w:t>
      </w:r>
    </w:p>
    <w:p w14:paraId="4D0ACA19" w14:textId="77777777" w:rsidR="003F5B58" w:rsidRDefault="003F5B58" w:rsidP="003F5B58"/>
    <w:p w14:paraId="2306FE24" w14:textId="31F809AF" w:rsidR="003F5B58" w:rsidRPr="003F5B58" w:rsidRDefault="003F5B58" w:rsidP="003F5B58">
      <w:r>
        <w:rPr>
          <w:rFonts w:hint="eastAsia"/>
        </w:rPr>
        <w:t>ВВЕДЕНИЕ</w:t>
      </w:r>
    </w:p>
    <w:sectPr w:rsidR="003F5B58" w:rsidRPr="003F5B5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3DC1" w14:textId="77777777" w:rsidR="002443C3" w:rsidRPr="008D1934" w:rsidRDefault="002443C3">
      <w:pPr>
        <w:spacing w:after="0" w:line="240" w:lineRule="auto"/>
      </w:pPr>
      <w:r w:rsidRPr="008D1934">
        <w:separator/>
      </w:r>
    </w:p>
  </w:endnote>
  <w:endnote w:type="continuationSeparator" w:id="0">
    <w:p w14:paraId="66A13BDC" w14:textId="77777777" w:rsidR="002443C3" w:rsidRPr="008D1934" w:rsidRDefault="002443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D23F" w14:textId="77777777" w:rsidR="002443C3" w:rsidRPr="008D1934" w:rsidRDefault="002443C3"/>
    <w:p w14:paraId="183E733C" w14:textId="77777777" w:rsidR="002443C3" w:rsidRPr="008D1934" w:rsidRDefault="002443C3"/>
    <w:p w14:paraId="2ED78F0D" w14:textId="77777777" w:rsidR="002443C3" w:rsidRPr="008D1934" w:rsidRDefault="002443C3"/>
    <w:p w14:paraId="1E97BFCA" w14:textId="77777777" w:rsidR="002443C3" w:rsidRPr="008D1934" w:rsidRDefault="002443C3"/>
    <w:p w14:paraId="3EA56899" w14:textId="77777777" w:rsidR="002443C3" w:rsidRPr="008D1934" w:rsidRDefault="002443C3"/>
    <w:p w14:paraId="6AAA829B" w14:textId="77777777" w:rsidR="002443C3" w:rsidRPr="008D1934" w:rsidRDefault="002443C3"/>
    <w:p w14:paraId="2A616A06" w14:textId="77777777" w:rsidR="002443C3" w:rsidRPr="008D1934" w:rsidRDefault="002443C3">
      <w:pPr>
        <w:rPr>
          <w:sz w:val="2"/>
          <w:szCs w:val="2"/>
        </w:rPr>
      </w:pPr>
      <w:r>
        <w:rPr>
          <w:noProof/>
        </w:rPr>
        <mc:AlternateContent>
          <mc:Choice Requires="wps">
            <w:drawing>
              <wp:anchor distT="0" distB="0" distL="63500" distR="63500" simplePos="0" relativeHeight="251660288" behindDoc="1" locked="0" layoutInCell="1" allowOverlap="1" wp14:anchorId="23CCE9C4" wp14:editId="0730C20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145A65D" w14:textId="77777777" w:rsidR="002443C3" w:rsidRPr="008D1934" w:rsidRDefault="002443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CE9C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45A65D" w14:textId="77777777" w:rsidR="002443C3" w:rsidRPr="008D1934" w:rsidRDefault="002443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2D295D" w14:textId="77777777" w:rsidR="002443C3" w:rsidRPr="008D1934" w:rsidRDefault="002443C3"/>
    <w:p w14:paraId="3D98D609" w14:textId="77777777" w:rsidR="002443C3" w:rsidRPr="008D1934" w:rsidRDefault="002443C3"/>
    <w:p w14:paraId="2B57FDD9" w14:textId="77777777" w:rsidR="002443C3" w:rsidRPr="008D1934" w:rsidRDefault="002443C3">
      <w:pPr>
        <w:rPr>
          <w:sz w:val="2"/>
          <w:szCs w:val="2"/>
        </w:rPr>
      </w:pPr>
      <w:r>
        <w:rPr>
          <w:noProof/>
        </w:rPr>
        <mc:AlternateContent>
          <mc:Choice Requires="wps">
            <w:drawing>
              <wp:anchor distT="0" distB="0" distL="63500" distR="63500" simplePos="0" relativeHeight="251659264" behindDoc="1" locked="0" layoutInCell="1" allowOverlap="1" wp14:anchorId="74900E08" wp14:editId="55774F6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4BF121A" w14:textId="77777777" w:rsidR="002443C3" w:rsidRPr="008D1934" w:rsidRDefault="002443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00E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BF121A" w14:textId="77777777" w:rsidR="002443C3" w:rsidRPr="008D1934" w:rsidRDefault="002443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9B23ADB" w14:textId="77777777" w:rsidR="002443C3" w:rsidRPr="008D1934" w:rsidRDefault="002443C3"/>
    <w:p w14:paraId="7588D945" w14:textId="77777777" w:rsidR="002443C3" w:rsidRPr="008D1934" w:rsidRDefault="002443C3">
      <w:pPr>
        <w:rPr>
          <w:sz w:val="2"/>
          <w:szCs w:val="2"/>
        </w:rPr>
      </w:pPr>
    </w:p>
    <w:p w14:paraId="1E04139F" w14:textId="77777777" w:rsidR="002443C3" w:rsidRPr="008D1934" w:rsidRDefault="002443C3"/>
    <w:p w14:paraId="1D716F70" w14:textId="77777777" w:rsidR="002443C3" w:rsidRPr="008D1934" w:rsidRDefault="002443C3">
      <w:pPr>
        <w:spacing w:after="0" w:line="240" w:lineRule="auto"/>
      </w:pPr>
    </w:p>
  </w:footnote>
  <w:footnote w:type="continuationSeparator" w:id="0">
    <w:p w14:paraId="48783E8B" w14:textId="77777777" w:rsidR="002443C3" w:rsidRPr="008D1934" w:rsidRDefault="002443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C3"/>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3</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323</cp:revision>
  <cp:lastPrinted>2024-05-12T14:21:00Z</cp:lastPrinted>
  <dcterms:created xsi:type="dcterms:W3CDTF">2024-05-12T14:37:00Z</dcterms:created>
  <dcterms:modified xsi:type="dcterms:W3CDTF">2024-05-14T22:24:00Z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