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81DDC" w14:textId="546DA867" w:rsidR="00F24023" w:rsidRDefault="00854B96" w:rsidP="00854B96">
      <w:r w:rsidRPr="00854B96">
        <w:rPr>
          <w:rFonts w:hint="eastAsia"/>
        </w:rPr>
        <w:t>Станкевич</w:t>
      </w:r>
      <w:r w:rsidRPr="00854B96">
        <w:t xml:space="preserve"> </w:t>
      </w:r>
      <w:r w:rsidRPr="00854B96">
        <w:rPr>
          <w:rFonts w:hint="eastAsia"/>
        </w:rPr>
        <w:t>Константин</w:t>
      </w:r>
      <w:r w:rsidRPr="00854B96">
        <w:t xml:space="preserve"> </w:t>
      </w:r>
      <w:r w:rsidRPr="00854B96">
        <w:rPr>
          <w:rFonts w:hint="eastAsia"/>
        </w:rPr>
        <w:t>Константинович</w:t>
      </w:r>
      <w:r>
        <w:t xml:space="preserve"> </w:t>
      </w:r>
      <w:r w:rsidRPr="00854B96">
        <w:rPr>
          <w:rFonts w:hint="eastAsia"/>
        </w:rPr>
        <w:t>Мотивы</w:t>
      </w:r>
      <w:r w:rsidRPr="00854B96">
        <w:t xml:space="preserve"> </w:t>
      </w:r>
      <w:r w:rsidRPr="00854B96">
        <w:rPr>
          <w:rFonts w:hint="eastAsia"/>
        </w:rPr>
        <w:t>и</w:t>
      </w:r>
      <w:r w:rsidRPr="00854B96">
        <w:t xml:space="preserve"> </w:t>
      </w:r>
      <w:r w:rsidRPr="00854B96">
        <w:rPr>
          <w:rFonts w:hint="eastAsia"/>
        </w:rPr>
        <w:t>цели</w:t>
      </w:r>
      <w:r w:rsidRPr="00854B96">
        <w:t xml:space="preserve"> </w:t>
      </w:r>
      <w:r w:rsidRPr="00854B96">
        <w:rPr>
          <w:rFonts w:hint="eastAsia"/>
        </w:rPr>
        <w:t>убийства</w:t>
      </w:r>
      <w:r w:rsidRPr="00854B96">
        <w:t xml:space="preserve">: </w:t>
      </w:r>
      <w:r w:rsidRPr="00854B96">
        <w:rPr>
          <w:rFonts w:hint="eastAsia"/>
        </w:rPr>
        <w:t>доктрина</w:t>
      </w:r>
      <w:r w:rsidRPr="00854B96">
        <w:t xml:space="preserve">, </w:t>
      </w:r>
      <w:r w:rsidRPr="00854B96">
        <w:rPr>
          <w:rFonts w:hint="eastAsia"/>
        </w:rPr>
        <w:t>закон</w:t>
      </w:r>
      <w:r w:rsidRPr="00854B96">
        <w:t xml:space="preserve">, </w:t>
      </w:r>
      <w:r w:rsidRPr="00854B96">
        <w:rPr>
          <w:rFonts w:hint="eastAsia"/>
        </w:rPr>
        <w:t>применение</w:t>
      </w:r>
    </w:p>
    <w:p w14:paraId="6D7A1334" w14:textId="77777777" w:rsidR="00854B96" w:rsidRDefault="00854B96" w:rsidP="00854B96">
      <w:r>
        <w:rPr>
          <w:rFonts w:hint="eastAsia"/>
        </w:rPr>
        <w:t>ОГЛАВЛЕНИЕ</w:t>
      </w:r>
      <w:r>
        <w:t xml:space="preserve"> </w:t>
      </w:r>
      <w:r>
        <w:rPr>
          <w:rFonts w:hint="eastAsia"/>
        </w:rPr>
        <w:t>ДИССЕРТАЦИИ</w:t>
      </w:r>
    </w:p>
    <w:p w14:paraId="7F3FB3E3" w14:textId="77777777" w:rsidR="00854B96" w:rsidRDefault="00854B96" w:rsidP="00854B96">
      <w:r>
        <w:rPr>
          <w:rFonts w:hint="eastAsia"/>
        </w:rPr>
        <w:t>кандидат</w:t>
      </w:r>
      <w:r>
        <w:t xml:space="preserve"> </w:t>
      </w:r>
      <w:r>
        <w:rPr>
          <w:rFonts w:hint="eastAsia"/>
        </w:rPr>
        <w:t>наук</w:t>
      </w:r>
      <w:r>
        <w:t xml:space="preserve"> </w:t>
      </w:r>
      <w:r>
        <w:rPr>
          <w:rFonts w:hint="eastAsia"/>
        </w:rPr>
        <w:t>Станкевич</w:t>
      </w:r>
      <w:r>
        <w:t xml:space="preserve"> </w:t>
      </w:r>
      <w:r>
        <w:rPr>
          <w:rFonts w:hint="eastAsia"/>
        </w:rPr>
        <w:t>Константин</w:t>
      </w:r>
      <w:r>
        <w:t xml:space="preserve"> </w:t>
      </w:r>
      <w:r>
        <w:rPr>
          <w:rFonts w:hint="eastAsia"/>
        </w:rPr>
        <w:t>Константинович</w:t>
      </w:r>
    </w:p>
    <w:p w14:paraId="49E5115D" w14:textId="77777777" w:rsidR="00854B96" w:rsidRDefault="00854B96" w:rsidP="00854B96">
      <w:r>
        <w:rPr>
          <w:rFonts w:hint="eastAsia"/>
        </w:rPr>
        <w:t>ВВЕДЕНИЕ</w:t>
      </w:r>
    </w:p>
    <w:p w14:paraId="73D7E709" w14:textId="77777777" w:rsidR="00854B96" w:rsidRDefault="00854B96" w:rsidP="00854B96"/>
    <w:p w14:paraId="3CC744B2" w14:textId="77777777" w:rsidR="00854B96" w:rsidRDefault="00854B96" w:rsidP="00854B96">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ЗАКРЕПЛЕНИЯ</w:t>
      </w:r>
      <w:r>
        <w:t xml:space="preserve"> </w:t>
      </w:r>
      <w:r>
        <w:rPr>
          <w:rFonts w:hint="eastAsia"/>
        </w:rPr>
        <w:t>МОТИВОВ</w:t>
      </w:r>
      <w:r>
        <w:t xml:space="preserve"> </w:t>
      </w:r>
      <w:r>
        <w:rPr>
          <w:rFonts w:hint="eastAsia"/>
        </w:rPr>
        <w:t>И</w:t>
      </w:r>
      <w:r>
        <w:t xml:space="preserve"> </w:t>
      </w:r>
      <w:r>
        <w:rPr>
          <w:rFonts w:hint="eastAsia"/>
        </w:rPr>
        <w:t>ЦЕЛЕЙ</w:t>
      </w:r>
    </w:p>
    <w:p w14:paraId="43A34764" w14:textId="77777777" w:rsidR="00854B96" w:rsidRDefault="00854B96" w:rsidP="00854B96"/>
    <w:p w14:paraId="69F6A24A" w14:textId="77777777" w:rsidR="00854B96" w:rsidRDefault="00854B96" w:rsidP="00854B96">
      <w:r>
        <w:rPr>
          <w:rFonts w:hint="eastAsia"/>
        </w:rPr>
        <w:t>УБИЙСТВА</w:t>
      </w:r>
      <w:r>
        <w:t xml:space="preserve"> </w:t>
      </w:r>
      <w:r>
        <w:rPr>
          <w:rFonts w:hint="eastAsia"/>
        </w:rPr>
        <w:t>В</w:t>
      </w:r>
      <w:r>
        <w:t xml:space="preserve"> </w:t>
      </w:r>
      <w:r>
        <w:rPr>
          <w:rFonts w:hint="eastAsia"/>
        </w:rPr>
        <w:t>РОССИЙСКОМ</w:t>
      </w:r>
      <w:r>
        <w:t xml:space="preserve"> </w:t>
      </w:r>
      <w:r>
        <w:rPr>
          <w:rFonts w:hint="eastAsia"/>
        </w:rPr>
        <w:t>ЗАКОНОДАТЕЛЬСТВЕ</w:t>
      </w:r>
    </w:p>
    <w:p w14:paraId="35BCDE5B" w14:textId="77777777" w:rsidR="00854B96" w:rsidRDefault="00854B96" w:rsidP="00854B96"/>
    <w:p w14:paraId="29AB0AFF" w14:textId="77777777" w:rsidR="00854B96" w:rsidRDefault="00854B96" w:rsidP="00854B96">
      <w:r>
        <w:rPr>
          <w:rFonts w:hint="eastAsia"/>
        </w:rPr>
        <w:t>§</w:t>
      </w:r>
      <w:r>
        <w:t xml:space="preserve"> 1. </w:t>
      </w:r>
      <w:r>
        <w:rPr>
          <w:rFonts w:hint="eastAsia"/>
        </w:rPr>
        <w:t>История</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отечественного</w:t>
      </w:r>
      <w:r>
        <w:t xml:space="preserve"> </w:t>
      </w:r>
      <w:r>
        <w:rPr>
          <w:rFonts w:hint="eastAsia"/>
        </w:rPr>
        <w:t>законодательства</w:t>
      </w:r>
      <w:r>
        <w:t xml:space="preserve"> </w:t>
      </w:r>
      <w:r>
        <w:rPr>
          <w:rFonts w:hint="eastAsia"/>
        </w:rPr>
        <w:t>о</w:t>
      </w:r>
    </w:p>
    <w:p w14:paraId="21D1AC7C" w14:textId="77777777" w:rsidR="00854B96" w:rsidRDefault="00854B96" w:rsidP="00854B96"/>
    <w:p w14:paraId="03D2CE58" w14:textId="77777777" w:rsidR="00854B96" w:rsidRDefault="00854B96" w:rsidP="00854B96">
      <w:r>
        <w:rPr>
          <w:rFonts w:hint="eastAsia"/>
        </w:rPr>
        <w:t>мотивах</w:t>
      </w:r>
      <w:r>
        <w:t xml:space="preserve"> </w:t>
      </w:r>
      <w:r>
        <w:rPr>
          <w:rFonts w:hint="eastAsia"/>
        </w:rPr>
        <w:t>и</w:t>
      </w:r>
      <w:r>
        <w:t xml:space="preserve"> </w:t>
      </w:r>
      <w:r>
        <w:rPr>
          <w:rFonts w:hint="eastAsia"/>
        </w:rPr>
        <w:t>целях</w:t>
      </w:r>
      <w:r>
        <w:t xml:space="preserve"> </w:t>
      </w:r>
      <w:r>
        <w:rPr>
          <w:rFonts w:hint="eastAsia"/>
        </w:rPr>
        <w:t>убийства</w:t>
      </w:r>
    </w:p>
    <w:p w14:paraId="4942A969" w14:textId="77777777" w:rsidR="00854B96" w:rsidRDefault="00854B96" w:rsidP="00854B96"/>
    <w:p w14:paraId="1D69F7C4" w14:textId="77777777" w:rsidR="00854B96" w:rsidRDefault="00854B96" w:rsidP="00854B96">
      <w:r>
        <w:rPr>
          <w:rFonts w:hint="eastAsia"/>
        </w:rPr>
        <w:t>§</w:t>
      </w:r>
      <w:r>
        <w:t xml:space="preserve"> 2. </w:t>
      </w:r>
      <w:r>
        <w:rPr>
          <w:rFonts w:hint="eastAsia"/>
        </w:rPr>
        <w:t>Мотивы</w:t>
      </w:r>
      <w:r>
        <w:t xml:space="preserve"> </w:t>
      </w:r>
      <w:r>
        <w:rPr>
          <w:rFonts w:hint="eastAsia"/>
        </w:rPr>
        <w:t>и</w:t>
      </w:r>
      <w:r>
        <w:t xml:space="preserve"> </w:t>
      </w:r>
      <w:r>
        <w:rPr>
          <w:rFonts w:hint="eastAsia"/>
        </w:rPr>
        <w:t>цели</w:t>
      </w:r>
      <w:r>
        <w:t xml:space="preserve"> </w:t>
      </w:r>
      <w:r>
        <w:rPr>
          <w:rFonts w:hint="eastAsia"/>
        </w:rPr>
        <w:t>преступления</w:t>
      </w:r>
      <w:r>
        <w:t xml:space="preserve">: </w:t>
      </w:r>
      <w:r>
        <w:rPr>
          <w:rFonts w:hint="eastAsia"/>
        </w:rPr>
        <w:t>юридическая</w:t>
      </w:r>
      <w:r>
        <w:t xml:space="preserve"> </w:t>
      </w:r>
      <w:r>
        <w:rPr>
          <w:rFonts w:hint="eastAsia"/>
        </w:rPr>
        <w:t>сущность</w:t>
      </w:r>
      <w:r>
        <w:t xml:space="preserve">, </w:t>
      </w:r>
      <w:r>
        <w:rPr>
          <w:rFonts w:hint="eastAsia"/>
        </w:rPr>
        <w:t>значение</w:t>
      </w:r>
      <w:r>
        <w:t xml:space="preserve"> </w:t>
      </w:r>
      <w:r>
        <w:rPr>
          <w:rFonts w:hint="eastAsia"/>
        </w:rPr>
        <w:t>и</w:t>
      </w:r>
    </w:p>
    <w:p w14:paraId="0552CCC9" w14:textId="77777777" w:rsidR="00854B96" w:rsidRDefault="00854B96" w:rsidP="00854B96"/>
    <w:p w14:paraId="5486DF6F" w14:textId="77777777" w:rsidR="00854B96" w:rsidRDefault="00854B96" w:rsidP="00854B96">
      <w:r>
        <w:rPr>
          <w:rFonts w:hint="eastAsia"/>
        </w:rPr>
        <w:t>взаимосвязь</w:t>
      </w:r>
      <w:r>
        <w:t xml:space="preserve"> </w:t>
      </w:r>
      <w:r>
        <w:rPr>
          <w:rFonts w:hint="eastAsia"/>
        </w:rPr>
        <w:t>со</w:t>
      </w:r>
      <w:r>
        <w:t xml:space="preserve"> </w:t>
      </w:r>
      <w:r>
        <w:rPr>
          <w:rFonts w:hint="eastAsia"/>
        </w:rPr>
        <w:t>смежными</w:t>
      </w:r>
      <w:r>
        <w:t xml:space="preserve"> </w:t>
      </w:r>
      <w:r>
        <w:rPr>
          <w:rFonts w:hint="eastAsia"/>
        </w:rPr>
        <w:t>уголовно</w:t>
      </w:r>
      <w:r>
        <w:t>-</w:t>
      </w:r>
      <w:r>
        <w:rPr>
          <w:rFonts w:hint="eastAsia"/>
        </w:rPr>
        <w:t>правовыми</w:t>
      </w:r>
      <w:r>
        <w:t xml:space="preserve"> </w:t>
      </w:r>
      <w:r>
        <w:rPr>
          <w:rFonts w:hint="eastAsia"/>
        </w:rPr>
        <w:t>категориями</w:t>
      </w:r>
    </w:p>
    <w:p w14:paraId="553689CD" w14:textId="77777777" w:rsidR="00854B96" w:rsidRDefault="00854B96" w:rsidP="00854B96"/>
    <w:p w14:paraId="28516D91" w14:textId="77777777" w:rsidR="00854B96" w:rsidRDefault="00854B96" w:rsidP="00854B96">
      <w:r>
        <w:rPr>
          <w:rFonts w:hint="eastAsia"/>
        </w:rPr>
        <w:t>§</w:t>
      </w:r>
      <w:r>
        <w:t xml:space="preserve"> 3. </w:t>
      </w:r>
      <w:r>
        <w:rPr>
          <w:rFonts w:hint="eastAsia"/>
        </w:rPr>
        <w:t>Виды</w:t>
      </w:r>
      <w:r>
        <w:t xml:space="preserve"> </w:t>
      </w:r>
      <w:r>
        <w:rPr>
          <w:rFonts w:hint="eastAsia"/>
        </w:rPr>
        <w:t>мотивов</w:t>
      </w:r>
      <w:r>
        <w:t xml:space="preserve"> </w:t>
      </w:r>
      <w:r>
        <w:rPr>
          <w:rFonts w:hint="eastAsia"/>
        </w:rPr>
        <w:t>и</w:t>
      </w:r>
      <w:r>
        <w:t xml:space="preserve"> </w:t>
      </w:r>
      <w:r>
        <w:rPr>
          <w:rFonts w:hint="eastAsia"/>
        </w:rPr>
        <w:t>целей</w:t>
      </w:r>
      <w:r>
        <w:t xml:space="preserve"> </w:t>
      </w:r>
      <w:r>
        <w:rPr>
          <w:rFonts w:hint="eastAsia"/>
        </w:rPr>
        <w:t>преступления</w:t>
      </w:r>
    </w:p>
    <w:p w14:paraId="56E52353" w14:textId="77777777" w:rsidR="00854B96" w:rsidRDefault="00854B96" w:rsidP="00854B96"/>
    <w:p w14:paraId="2F890437" w14:textId="77777777" w:rsidR="00854B96" w:rsidRDefault="00854B96" w:rsidP="00854B96">
      <w:r>
        <w:rPr>
          <w:rFonts w:hint="eastAsia"/>
        </w:rPr>
        <w:t>ГЛАВА</w:t>
      </w:r>
      <w:r>
        <w:t xml:space="preserve"> 2. </w:t>
      </w:r>
      <w:r>
        <w:rPr>
          <w:rFonts w:hint="eastAsia"/>
        </w:rPr>
        <w:t>МОТИВЫ</w:t>
      </w:r>
      <w:r>
        <w:t xml:space="preserve"> </w:t>
      </w:r>
      <w:r>
        <w:rPr>
          <w:rFonts w:hint="eastAsia"/>
        </w:rPr>
        <w:t>И</w:t>
      </w:r>
      <w:r>
        <w:t xml:space="preserve"> </w:t>
      </w:r>
      <w:r>
        <w:rPr>
          <w:rFonts w:hint="eastAsia"/>
        </w:rPr>
        <w:t>ЦЕЛИ</w:t>
      </w:r>
      <w:r>
        <w:t xml:space="preserve"> </w:t>
      </w:r>
      <w:r>
        <w:rPr>
          <w:rFonts w:hint="eastAsia"/>
        </w:rPr>
        <w:t>УБИЙСТВА</w:t>
      </w:r>
      <w:r>
        <w:t xml:space="preserve"> </w:t>
      </w:r>
      <w:r>
        <w:rPr>
          <w:rFonts w:hint="eastAsia"/>
        </w:rPr>
        <w:t>И</w:t>
      </w:r>
      <w:r>
        <w:t xml:space="preserve"> </w:t>
      </w:r>
      <w:r>
        <w:rPr>
          <w:rFonts w:hint="eastAsia"/>
        </w:rPr>
        <w:t>ИХ</w:t>
      </w:r>
      <w:r>
        <w:t xml:space="preserve"> </w:t>
      </w:r>
      <w:r>
        <w:rPr>
          <w:rFonts w:hint="eastAsia"/>
        </w:rPr>
        <w:t>ЗНАЧЕНИЕ</w:t>
      </w:r>
      <w:r>
        <w:t xml:space="preserve"> </w:t>
      </w:r>
      <w:r>
        <w:rPr>
          <w:rFonts w:hint="eastAsia"/>
        </w:rPr>
        <w:t>ДЛЯ</w:t>
      </w:r>
    </w:p>
    <w:p w14:paraId="36737C63" w14:textId="77777777" w:rsidR="00854B96" w:rsidRDefault="00854B96" w:rsidP="00854B96"/>
    <w:p w14:paraId="0777A39B" w14:textId="77777777" w:rsidR="00854B96" w:rsidRDefault="00854B96" w:rsidP="00854B96">
      <w:r>
        <w:rPr>
          <w:rFonts w:hint="eastAsia"/>
        </w:rPr>
        <w:t>КВАЛИФИКАЦИИ</w:t>
      </w:r>
      <w:r>
        <w:t xml:space="preserve">: </w:t>
      </w:r>
      <w:r>
        <w:rPr>
          <w:rFonts w:hint="eastAsia"/>
        </w:rPr>
        <w:t>АКТУАЛЬНЫЕ</w:t>
      </w:r>
      <w:r>
        <w:t xml:space="preserve"> </w:t>
      </w:r>
      <w:r>
        <w:rPr>
          <w:rFonts w:hint="eastAsia"/>
        </w:rPr>
        <w:t>ПРОБЛЕМЫ</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РЕШЕНИЯ</w:t>
      </w:r>
    </w:p>
    <w:p w14:paraId="13CC2948" w14:textId="77777777" w:rsidR="00854B96" w:rsidRDefault="00854B96" w:rsidP="00854B96"/>
    <w:p w14:paraId="1A587CEF" w14:textId="77777777" w:rsidR="00854B96" w:rsidRDefault="00854B96" w:rsidP="00854B96">
      <w:r>
        <w:rPr>
          <w:rFonts w:hint="eastAsia"/>
        </w:rPr>
        <w:t>§</w:t>
      </w:r>
      <w:r>
        <w:t xml:space="preserve"> 1. </w:t>
      </w:r>
      <w:r>
        <w:rPr>
          <w:rFonts w:hint="eastAsia"/>
        </w:rPr>
        <w:t>Мотивы</w:t>
      </w:r>
      <w:r>
        <w:t xml:space="preserve"> </w:t>
      </w:r>
      <w:r>
        <w:rPr>
          <w:rFonts w:hint="eastAsia"/>
        </w:rPr>
        <w:t>и</w:t>
      </w:r>
      <w:r>
        <w:t xml:space="preserve"> </w:t>
      </w:r>
      <w:r>
        <w:rPr>
          <w:rFonts w:hint="eastAsia"/>
        </w:rPr>
        <w:t>цели</w:t>
      </w:r>
      <w:r>
        <w:t xml:space="preserve"> </w:t>
      </w:r>
      <w:r>
        <w:rPr>
          <w:rFonts w:hint="eastAsia"/>
        </w:rPr>
        <w:t>убийства</w:t>
      </w:r>
      <w:r>
        <w:t xml:space="preserve">, </w:t>
      </w:r>
      <w:r>
        <w:rPr>
          <w:rFonts w:hint="eastAsia"/>
        </w:rPr>
        <w:t>совершенного</w:t>
      </w:r>
      <w:r>
        <w:t xml:space="preserve"> </w:t>
      </w:r>
      <w:r>
        <w:rPr>
          <w:rFonts w:hint="eastAsia"/>
        </w:rPr>
        <w:t>без</w:t>
      </w:r>
      <w:r>
        <w:t xml:space="preserve"> </w:t>
      </w:r>
      <w:r>
        <w:rPr>
          <w:rFonts w:hint="eastAsia"/>
        </w:rPr>
        <w:t>квалифицирующих</w:t>
      </w:r>
      <w:r>
        <w:t xml:space="preserve"> </w:t>
      </w:r>
      <w:r>
        <w:rPr>
          <w:rFonts w:hint="eastAsia"/>
        </w:rPr>
        <w:t>и</w:t>
      </w:r>
    </w:p>
    <w:p w14:paraId="4FBDA521" w14:textId="77777777" w:rsidR="00854B96" w:rsidRDefault="00854B96" w:rsidP="00854B96"/>
    <w:p w14:paraId="3974C7B1" w14:textId="77777777" w:rsidR="00854B96" w:rsidRDefault="00854B96" w:rsidP="00854B96">
      <w:r>
        <w:rPr>
          <w:rFonts w:hint="eastAsia"/>
        </w:rPr>
        <w:t>привилегированных</w:t>
      </w:r>
      <w:r>
        <w:t xml:space="preserve"> </w:t>
      </w:r>
      <w:r>
        <w:rPr>
          <w:rFonts w:hint="eastAsia"/>
        </w:rPr>
        <w:t>обстоятельств</w:t>
      </w:r>
    </w:p>
    <w:p w14:paraId="501DAFEF" w14:textId="77777777" w:rsidR="00854B96" w:rsidRDefault="00854B96" w:rsidP="00854B96"/>
    <w:p w14:paraId="1DF34D7A" w14:textId="77777777" w:rsidR="00854B96" w:rsidRDefault="00854B96" w:rsidP="00854B96">
      <w:r>
        <w:rPr>
          <w:rFonts w:hint="eastAsia"/>
        </w:rPr>
        <w:t>§</w:t>
      </w:r>
      <w:r>
        <w:t xml:space="preserve"> 2. </w:t>
      </w:r>
      <w:r>
        <w:rPr>
          <w:rFonts w:hint="eastAsia"/>
        </w:rPr>
        <w:t>Мотивы</w:t>
      </w:r>
      <w:r>
        <w:t xml:space="preserve"> </w:t>
      </w:r>
      <w:r>
        <w:rPr>
          <w:rFonts w:hint="eastAsia"/>
        </w:rPr>
        <w:t>и</w:t>
      </w:r>
      <w:r>
        <w:t xml:space="preserve"> </w:t>
      </w:r>
      <w:r>
        <w:rPr>
          <w:rFonts w:hint="eastAsia"/>
        </w:rPr>
        <w:t>цели</w:t>
      </w:r>
      <w:r>
        <w:t xml:space="preserve"> </w:t>
      </w:r>
      <w:r>
        <w:rPr>
          <w:rFonts w:hint="eastAsia"/>
        </w:rPr>
        <w:t>убийства</w:t>
      </w:r>
      <w:r>
        <w:t xml:space="preserve"> </w:t>
      </w:r>
      <w:r>
        <w:rPr>
          <w:rFonts w:hint="eastAsia"/>
        </w:rPr>
        <w:t>при</w:t>
      </w:r>
      <w:r>
        <w:t xml:space="preserve"> </w:t>
      </w:r>
      <w:r>
        <w:rPr>
          <w:rFonts w:hint="eastAsia"/>
        </w:rPr>
        <w:t>отягчающих</w:t>
      </w:r>
      <w:r>
        <w:t xml:space="preserve"> </w:t>
      </w:r>
      <w:r>
        <w:rPr>
          <w:rFonts w:hint="eastAsia"/>
        </w:rPr>
        <w:t>обстоятельствах</w:t>
      </w:r>
      <w:r>
        <w:t xml:space="preserve">, </w:t>
      </w:r>
      <w:r>
        <w:rPr>
          <w:rFonts w:hint="eastAsia"/>
        </w:rPr>
        <w:t>относящихся</w:t>
      </w:r>
      <w:r>
        <w:t xml:space="preserve"> </w:t>
      </w:r>
      <w:r>
        <w:rPr>
          <w:rFonts w:hint="eastAsia"/>
        </w:rPr>
        <w:t>к</w:t>
      </w:r>
    </w:p>
    <w:p w14:paraId="19EFF925" w14:textId="77777777" w:rsidR="00854B96" w:rsidRDefault="00854B96" w:rsidP="00854B96"/>
    <w:p w14:paraId="2635C048" w14:textId="77777777" w:rsidR="00854B96" w:rsidRDefault="00854B96" w:rsidP="00854B96">
      <w:r>
        <w:rPr>
          <w:rFonts w:hint="eastAsia"/>
        </w:rPr>
        <w:t>объективным</w:t>
      </w:r>
      <w:r>
        <w:t xml:space="preserve"> </w:t>
      </w:r>
      <w:r>
        <w:rPr>
          <w:rFonts w:hint="eastAsia"/>
        </w:rPr>
        <w:t>признакам</w:t>
      </w:r>
    </w:p>
    <w:p w14:paraId="771E5AB3" w14:textId="77777777" w:rsidR="00854B96" w:rsidRDefault="00854B96" w:rsidP="00854B96"/>
    <w:p w14:paraId="628A8F58" w14:textId="77777777" w:rsidR="00854B96" w:rsidRDefault="00854B96" w:rsidP="00854B96">
      <w:r>
        <w:rPr>
          <w:rFonts w:hint="eastAsia"/>
        </w:rPr>
        <w:t>§</w:t>
      </w:r>
      <w:r>
        <w:t xml:space="preserve"> 3. </w:t>
      </w:r>
      <w:r>
        <w:rPr>
          <w:rFonts w:hint="eastAsia"/>
        </w:rPr>
        <w:t>Мотивы</w:t>
      </w:r>
      <w:r>
        <w:t xml:space="preserve"> </w:t>
      </w:r>
      <w:r>
        <w:rPr>
          <w:rFonts w:hint="eastAsia"/>
        </w:rPr>
        <w:t>и</w:t>
      </w:r>
      <w:r>
        <w:t xml:space="preserve"> </w:t>
      </w:r>
      <w:r>
        <w:rPr>
          <w:rFonts w:hint="eastAsia"/>
        </w:rPr>
        <w:t>цели</w:t>
      </w:r>
      <w:r>
        <w:t xml:space="preserve"> </w:t>
      </w:r>
      <w:r>
        <w:rPr>
          <w:rFonts w:hint="eastAsia"/>
        </w:rPr>
        <w:t>убийства</w:t>
      </w:r>
      <w:r>
        <w:t xml:space="preserve"> </w:t>
      </w:r>
      <w:r>
        <w:rPr>
          <w:rFonts w:hint="eastAsia"/>
        </w:rPr>
        <w:t>при</w:t>
      </w:r>
      <w:r>
        <w:t xml:space="preserve"> </w:t>
      </w:r>
      <w:r>
        <w:rPr>
          <w:rFonts w:hint="eastAsia"/>
        </w:rPr>
        <w:t>отягчающих</w:t>
      </w:r>
      <w:r>
        <w:t xml:space="preserve"> </w:t>
      </w:r>
      <w:r>
        <w:rPr>
          <w:rFonts w:hint="eastAsia"/>
        </w:rPr>
        <w:t>обстоятельствах</w:t>
      </w:r>
      <w:r>
        <w:t xml:space="preserve">, </w:t>
      </w:r>
      <w:r>
        <w:rPr>
          <w:rFonts w:hint="eastAsia"/>
        </w:rPr>
        <w:t>относящихся</w:t>
      </w:r>
      <w:r>
        <w:t xml:space="preserve"> </w:t>
      </w:r>
      <w:r>
        <w:rPr>
          <w:rFonts w:hint="eastAsia"/>
        </w:rPr>
        <w:t>к</w:t>
      </w:r>
    </w:p>
    <w:p w14:paraId="78AA08CB" w14:textId="77777777" w:rsidR="00854B96" w:rsidRDefault="00854B96" w:rsidP="00854B96"/>
    <w:p w14:paraId="2E204E2E" w14:textId="77777777" w:rsidR="00854B96" w:rsidRDefault="00854B96" w:rsidP="00854B96">
      <w:r>
        <w:rPr>
          <w:rFonts w:hint="eastAsia"/>
        </w:rPr>
        <w:t>субъективным</w:t>
      </w:r>
      <w:r>
        <w:t xml:space="preserve"> </w:t>
      </w:r>
      <w:r>
        <w:rPr>
          <w:rFonts w:hint="eastAsia"/>
        </w:rPr>
        <w:t>признакам</w:t>
      </w:r>
    </w:p>
    <w:p w14:paraId="28640D0F" w14:textId="77777777" w:rsidR="00854B96" w:rsidRDefault="00854B96" w:rsidP="00854B96"/>
    <w:p w14:paraId="2155C3D4" w14:textId="77777777" w:rsidR="00854B96" w:rsidRDefault="00854B96" w:rsidP="00854B96">
      <w:r>
        <w:rPr>
          <w:rFonts w:hint="eastAsia"/>
        </w:rPr>
        <w:t>ЗАКЛЮЧЕНИЕ</w:t>
      </w:r>
    </w:p>
    <w:p w14:paraId="72466B83" w14:textId="77777777" w:rsidR="00854B96" w:rsidRDefault="00854B96" w:rsidP="00854B96"/>
    <w:p w14:paraId="12977615" w14:textId="77777777" w:rsidR="00854B96" w:rsidRDefault="00854B96" w:rsidP="00854B96">
      <w:r>
        <w:rPr>
          <w:rFonts w:hint="eastAsia"/>
        </w:rPr>
        <w:t>СПИСОК</w:t>
      </w:r>
      <w:r>
        <w:t xml:space="preserve"> </w:t>
      </w:r>
      <w:r>
        <w:rPr>
          <w:rFonts w:hint="eastAsia"/>
        </w:rPr>
        <w:t>ИСПОЛЬЗОВАННОЙ</w:t>
      </w:r>
      <w:r>
        <w:t xml:space="preserve"> </w:t>
      </w:r>
      <w:r>
        <w:rPr>
          <w:rFonts w:hint="eastAsia"/>
        </w:rPr>
        <w:t>ЛИТЕРАТУРЫ</w:t>
      </w:r>
    </w:p>
    <w:p w14:paraId="5799AFE9" w14:textId="77777777" w:rsidR="00854B96" w:rsidRDefault="00854B96" w:rsidP="00854B96"/>
    <w:p w14:paraId="412E41CD" w14:textId="3DFE64E5" w:rsidR="00854B96" w:rsidRPr="00854B96" w:rsidRDefault="00854B96" w:rsidP="00854B96">
      <w:r>
        <w:rPr>
          <w:rFonts w:hint="eastAsia"/>
        </w:rPr>
        <w:t>ПРИЛОЖЕНИЕ</w:t>
      </w:r>
    </w:p>
    <w:sectPr w:rsidR="00854B96" w:rsidRPr="00854B96" w:rsidSect="00CD7AD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B9DAB" w14:textId="77777777" w:rsidR="00CD7AD2" w:rsidRDefault="00CD7AD2">
      <w:pPr>
        <w:spacing w:after="0" w:line="240" w:lineRule="auto"/>
      </w:pPr>
      <w:r>
        <w:separator/>
      </w:r>
    </w:p>
  </w:endnote>
  <w:endnote w:type="continuationSeparator" w:id="0">
    <w:p w14:paraId="17455D08" w14:textId="77777777" w:rsidR="00CD7AD2" w:rsidRDefault="00CD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DE3C" w14:textId="77777777" w:rsidR="00CD7AD2" w:rsidRDefault="00CD7AD2"/>
    <w:p w14:paraId="7B365B64" w14:textId="77777777" w:rsidR="00CD7AD2" w:rsidRDefault="00CD7AD2"/>
    <w:p w14:paraId="6F5D02FC" w14:textId="77777777" w:rsidR="00CD7AD2" w:rsidRDefault="00CD7AD2"/>
    <w:p w14:paraId="5E4880E5" w14:textId="77777777" w:rsidR="00CD7AD2" w:rsidRDefault="00CD7AD2"/>
    <w:p w14:paraId="1E85BB11" w14:textId="77777777" w:rsidR="00CD7AD2" w:rsidRDefault="00CD7AD2"/>
    <w:p w14:paraId="0B6647E8" w14:textId="77777777" w:rsidR="00CD7AD2" w:rsidRDefault="00CD7AD2"/>
    <w:p w14:paraId="6DE142C1" w14:textId="77777777" w:rsidR="00CD7AD2" w:rsidRDefault="00CD7A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8F61E5" wp14:editId="3AAB7D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62751" w14:textId="77777777" w:rsidR="00CD7AD2" w:rsidRDefault="00CD7A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8F61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F62751" w14:textId="77777777" w:rsidR="00CD7AD2" w:rsidRDefault="00CD7A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CADE25" w14:textId="77777777" w:rsidR="00CD7AD2" w:rsidRDefault="00CD7AD2"/>
    <w:p w14:paraId="02B93159" w14:textId="77777777" w:rsidR="00CD7AD2" w:rsidRDefault="00CD7AD2"/>
    <w:p w14:paraId="15A6D935" w14:textId="77777777" w:rsidR="00CD7AD2" w:rsidRDefault="00CD7A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018734" wp14:editId="35ACAD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2B5D4" w14:textId="77777777" w:rsidR="00CD7AD2" w:rsidRDefault="00CD7AD2"/>
                          <w:p w14:paraId="12066301" w14:textId="77777777" w:rsidR="00CD7AD2" w:rsidRDefault="00CD7A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0187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02B5D4" w14:textId="77777777" w:rsidR="00CD7AD2" w:rsidRDefault="00CD7AD2"/>
                    <w:p w14:paraId="12066301" w14:textId="77777777" w:rsidR="00CD7AD2" w:rsidRDefault="00CD7A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E790BC" w14:textId="77777777" w:rsidR="00CD7AD2" w:rsidRDefault="00CD7AD2"/>
    <w:p w14:paraId="1AA85BE8" w14:textId="77777777" w:rsidR="00CD7AD2" w:rsidRDefault="00CD7AD2">
      <w:pPr>
        <w:rPr>
          <w:sz w:val="2"/>
          <w:szCs w:val="2"/>
        </w:rPr>
      </w:pPr>
    </w:p>
    <w:p w14:paraId="47DAA46E" w14:textId="77777777" w:rsidR="00CD7AD2" w:rsidRDefault="00CD7AD2"/>
    <w:p w14:paraId="29E2DEF0" w14:textId="77777777" w:rsidR="00CD7AD2" w:rsidRDefault="00CD7AD2">
      <w:pPr>
        <w:spacing w:after="0" w:line="240" w:lineRule="auto"/>
      </w:pPr>
    </w:p>
  </w:footnote>
  <w:footnote w:type="continuationSeparator" w:id="0">
    <w:p w14:paraId="3DB296DF" w14:textId="77777777" w:rsidR="00CD7AD2" w:rsidRDefault="00CD7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AD2"/>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56550</TotalTime>
  <Pages>2</Pages>
  <Words>147</Words>
  <Characters>839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1234</cp:revision>
  <cp:lastPrinted>2009-02-06T05:36:00Z</cp:lastPrinted>
  <dcterms:created xsi:type="dcterms:W3CDTF">2024-01-07T13:43:00Z</dcterms:created>
  <dcterms:modified xsi:type="dcterms:W3CDTF">2024-04-03T17:16:00Z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