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7C67" w14:textId="77777777" w:rsidR="00A749C9" w:rsidRDefault="00A749C9" w:rsidP="00A749C9">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Прокудин, Александр Иванович</w:t>
      </w:r>
    </w:p>
    <w:p w14:paraId="59816CA2" w14:textId="77777777" w:rsidR="00A749C9" w:rsidRDefault="00A749C9" w:rsidP="00A749C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316E5F" w14:textId="77777777" w:rsidR="00A749C9" w:rsidRDefault="00A749C9" w:rsidP="00A749C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Роль общественного мнения в политической жизни современной России</w:t>
      </w:r>
    </w:p>
    <w:p w14:paraId="64642573" w14:textId="77777777" w:rsidR="00A749C9" w:rsidRDefault="00A749C9" w:rsidP="00A749C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Общественное мнение в новых политических реалиях</w:t>
      </w:r>
    </w:p>
    <w:p w14:paraId="70FD9F0A" w14:textId="77777777" w:rsidR="00A749C9" w:rsidRDefault="00A749C9" w:rsidP="00A749C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Общественное мнение в системе социального управления</w:t>
      </w:r>
    </w:p>
    <w:p w14:paraId="4CCB42E9" w14:textId="77777777" w:rsidR="00A749C9" w:rsidRDefault="00A749C9" w:rsidP="00A749C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2.Региональная</w:t>
      </w:r>
      <w:proofErr w:type="gramEnd"/>
      <w:r>
        <w:rPr>
          <w:rFonts w:ascii="Arial" w:hAnsi="Arial" w:cs="Arial"/>
          <w:color w:val="333333"/>
          <w:sz w:val="21"/>
          <w:szCs w:val="21"/>
        </w:rPr>
        <w:t xml:space="preserve"> политика как объект и субъект общественного мнения</w:t>
      </w:r>
    </w:p>
    <w:p w14:paraId="2CD2BD49" w14:textId="77777777" w:rsidR="00A749C9" w:rsidRDefault="00A749C9" w:rsidP="00A749C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Особенности региональной политики на современном этапе развития России</w:t>
      </w:r>
    </w:p>
    <w:p w14:paraId="2BB46ECA" w14:textId="77777777" w:rsidR="00A749C9" w:rsidRDefault="00A749C9" w:rsidP="00A749C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региональной политики в общественном мнении населения Ямало-Ненецкого автономного округа Заключение Литература</w:t>
      </w:r>
    </w:p>
    <w:p w14:paraId="40294F55" w14:textId="39605C02" w:rsidR="00050BAD" w:rsidRPr="00A749C9" w:rsidRDefault="00050BAD" w:rsidP="00A749C9"/>
    <w:sectPr w:rsidR="00050BAD" w:rsidRPr="00A749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3EA1" w14:textId="77777777" w:rsidR="0052135E" w:rsidRDefault="0052135E">
      <w:pPr>
        <w:spacing w:after="0" w:line="240" w:lineRule="auto"/>
      </w:pPr>
      <w:r>
        <w:separator/>
      </w:r>
    </w:p>
  </w:endnote>
  <w:endnote w:type="continuationSeparator" w:id="0">
    <w:p w14:paraId="03851193" w14:textId="77777777" w:rsidR="0052135E" w:rsidRDefault="0052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D1EC" w14:textId="77777777" w:rsidR="0052135E" w:rsidRDefault="0052135E"/>
    <w:p w14:paraId="10CE1BA9" w14:textId="77777777" w:rsidR="0052135E" w:rsidRDefault="0052135E"/>
    <w:p w14:paraId="4E07DC77" w14:textId="77777777" w:rsidR="0052135E" w:rsidRDefault="0052135E"/>
    <w:p w14:paraId="1EA1924E" w14:textId="77777777" w:rsidR="0052135E" w:rsidRDefault="0052135E"/>
    <w:p w14:paraId="37768258" w14:textId="77777777" w:rsidR="0052135E" w:rsidRDefault="0052135E"/>
    <w:p w14:paraId="587332CC" w14:textId="77777777" w:rsidR="0052135E" w:rsidRDefault="0052135E"/>
    <w:p w14:paraId="5670AB3A" w14:textId="77777777" w:rsidR="0052135E" w:rsidRDefault="005213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E81455" wp14:editId="0860E7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74158" w14:textId="77777777" w:rsidR="0052135E" w:rsidRDefault="00521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814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B74158" w14:textId="77777777" w:rsidR="0052135E" w:rsidRDefault="00521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65B839" w14:textId="77777777" w:rsidR="0052135E" w:rsidRDefault="0052135E"/>
    <w:p w14:paraId="4859289D" w14:textId="77777777" w:rsidR="0052135E" w:rsidRDefault="0052135E"/>
    <w:p w14:paraId="1F77FAEF" w14:textId="77777777" w:rsidR="0052135E" w:rsidRDefault="005213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9F2068" wp14:editId="5BAADA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304B0" w14:textId="77777777" w:rsidR="0052135E" w:rsidRDefault="0052135E"/>
                          <w:p w14:paraId="4EA7974C" w14:textId="77777777" w:rsidR="0052135E" w:rsidRDefault="00521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F20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1304B0" w14:textId="77777777" w:rsidR="0052135E" w:rsidRDefault="0052135E"/>
                    <w:p w14:paraId="4EA7974C" w14:textId="77777777" w:rsidR="0052135E" w:rsidRDefault="00521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E26BE1" w14:textId="77777777" w:rsidR="0052135E" w:rsidRDefault="0052135E"/>
    <w:p w14:paraId="01517467" w14:textId="77777777" w:rsidR="0052135E" w:rsidRDefault="0052135E">
      <w:pPr>
        <w:rPr>
          <w:sz w:val="2"/>
          <w:szCs w:val="2"/>
        </w:rPr>
      </w:pPr>
    </w:p>
    <w:p w14:paraId="2CEB48D8" w14:textId="77777777" w:rsidR="0052135E" w:rsidRDefault="0052135E"/>
    <w:p w14:paraId="59564D80" w14:textId="77777777" w:rsidR="0052135E" w:rsidRDefault="0052135E">
      <w:pPr>
        <w:spacing w:after="0" w:line="240" w:lineRule="auto"/>
      </w:pPr>
    </w:p>
  </w:footnote>
  <w:footnote w:type="continuationSeparator" w:id="0">
    <w:p w14:paraId="4FD6C304" w14:textId="77777777" w:rsidR="0052135E" w:rsidRDefault="00521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35E"/>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82826</TotalTime>
  <Pages>1</Pages>
  <Words>81</Words>
  <Characters>467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3084</cp:revision>
  <cp:lastPrinted>2009-02-06T05:36:00Z</cp:lastPrinted>
  <dcterms:created xsi:type="dcterms:W3CDTF">2024-01-07T13:43:00Z</dcterms:created>
  <dcterms:modified xsi:type="dcterms:W3CDTF">2025-04-28T16:05:00Z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