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Вступ</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Розділ</w:t>
      </w:r>
      <w:r w:rsidRPr="00096019">
        <w:rPr>
          <w:rFonts w:ascii="Times New Roman" w:eastAsia="Times New Roman" w:hAnsi="Times New Roman" w:cs="Times New Roman"/>
          <w:kern w:val="0"/>
          <w:sz w:val="28"/>
          <w:szCs w:val="28"/>
          <w:lang w:eastAsia="ru-RU"/>
        </w:rPr>
        <w:t xml:space="preserve"> 1. </w:t>
      </w:r>
      <w:r w:rsidRPr="00096019">
        <w:rPr>
          <w:rFonts w:ascii="Times New Roman" w:eastAsia="Times New Roman" w:hAnsi="Times New Roman" w:cs="Times New Roman" w:hint="eastAsia"/>
          <w:kern w:val="0"/>
          <w:sz w:val="28"/>
          <w:szCs w:val="28"/>
          <w:lang w:eastAsia="ru-RU"/>
        </w:rPr>
        <w:t>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ор</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тико</w:t>
      </w:r>
      <w:r w:rsidRPr="00096019">
        <w:rPr>
          <w:rFonts w:ascii="Times New Roman" w:eastAsia="Times New Roman" w:hAnsi="Times New Roman" w:cs="Times New Roman"/>
          <w:kern w:val="0"/>
          <w:sz w:val="28"/>
          <w:szCs w:val="28"/>
          <w:lang w:eastAsia="ru-RU"/>
        </w:rPr>
        <w:t>-</w:t>
      </w:r>
      <w:r w:rsidRPr="00096019">
        <w:rPr>
          <w:rFonts w:ascii="Times New Roman" w:eastAsia="Times New Roman" w:hAnsi="Times New Roman" w:cs="Times New Roman" w:hint="eastAsia"/>
          <w:kern w:val="0"/>
          <w:sz w:val="28"/>
          <w:szCs w:val="28"/>
          <w:lang w:eastAsia="ru-RU"/>
        </w:rPr>
        <w:t>м</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тодичні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основи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1.1. </w:t>
      </w:r>
      <w:r w:rsidRPr="00096019">
        <w:rPr>
          <w:rFonts w:ascii="Times New Roman" w:eastAsia="Times New Roman" w:hAnsi="Times New Roman" w:cs="Times New Roman" w:hint="eastAsia"/>
          <w:kern w:val="0"/>
          <w:sz w:val="28"/>
          <w:szCs w:val="28"/>
          <w:lang w:eastAsia="ru-RU"/>
        </w:rPr>
        <w:t>Основи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типологіями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сист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м</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національної</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кономіки</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1.2. </w:t>
      </w:r>
      <w:r w:rsidRPr="00096019">
        <w:rPr>
          <w:rFonts w:ascii="Times New Roman" w:eastAsia="Times New Roman" w:hAnsi="Times New Roman" w:cs="Times New Roman" w:hint="eastAsia"/>
          <w:kern w:val="0"/>
          <w:sz w:val="28"/>
          <w:szCs w:val="28"/>
          <w:lang w:eastAsia="ru-RU"/>
        </w:rPr>
        <w:t>Цілі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крит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1.3. </w:t>
      </w:r>
      <w:r w:rsidRPr="00096019">
        <w:rPr>
          <w:rFonts w:ascii="Times New Roman" w:eastAsia="Times New Roman" w:hAnsi="Times New Roman" w:cs="Times New Roman" w:hint="eastAsia"/>
          <w:kern w:val="0"/>
          <w:sz w:val="28"/>
          <w:szCs w:val="28"/>
          <w:lang w:eastAsia="ru-RU"/>
        </w:rPr>
        <w:t>М</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тодичні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підходи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оцінювання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ступ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Висновки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розділу</w:t>
      </w:r>
      <w:r w:rsidRPr="00096019">
        <w:rPr>
          <w:rFonts w:ascii="Times New Roman" w:eastAsia="Times New Roman" w:hAnsi="Times New Roman" w:cs="Times New Roman"/>
          <w:kern w:val="0"/>
          <w:sz w:val="28"/>
          <w:szCs w:val="28"/>
          <w:lang w:eastAsia="ru-RU"/>
        </w:rPr>
        <w:t xml:space="preserve"> 1</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Розділ</w:t>
      </w:r>
      <w:r w:rsidRPr="00096019">
        <w:rPr>
          <w:rFonts w:ascii="Times New Roman" w:eastAsia="Times New Roman" w:hAnsi="Times New Roman" w:cs="Times New Roman"/>
          <w:kern w:val="0"/>
          <w:sz w:val="28"/>
          <w:szCs w:val="28"/>
          <w:lang w:eastAsia="ru-RU"/>
        </w:rPr>
        <w:t xml:space="preserve"> 2. </w:t>
      </w:r>
      <w:r w:rsidRPr="00096019">
        <w:rPr>
          <w:rFonts w:ascii="Times New Roman" w:eastAsia="Times New Roman" w:hAnsi="Times New Roman" w:cs="Times New Roman" w:hint="eastAsia"/>
          <w:kern w:val="0"/>
          <w:sz w:val="28"/>
          <w:szCs w:val="28"/>
          <w:lang w:eastAsia="ru-RU"/>
        </w:rPr>
        <w:t>Аналіз</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структурних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якісних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змін</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умовах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ринкової</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кономіки</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2.1. </w:t>
      </w:r>
      <w:r w:rsidRPr="00096019">
        <w:rPr>
          <w:rFonts w:ascii="Times New Roman" w:eastAsia="Times New Roman" w:hAnsi="Times New Roman" w:cs="Times New Roman" w:hint="eastAsia"/>
          <w:kern w:val="0"/>
          <w:sz w:val="28"/>
          <w:szCs w:val="28"/>
          <w:lang w:eastAsia="ru-RU"/>
        </w:rPr>
        <w:t>Аналіз</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факторів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2.2. </w:t>
      </w:r>
      <w:r w:rsidRPr="00096019">
        <w:rPr>
          <w:rFonts w:ascii="Times New Roman" w:eastAsia="Times New Roman" w:hAnsi="Times New Roman" w:cs="Times New Roman" w:hint="eastAsia"/>
          <w:kern w:val="0"/>
          <w:sz w:val="28"/>
          <w:szCs w:val="28"/>
          <w:lang w:eastAsia="ru-RU"/>
        </w:rPr>
        <w:t>Аналіз</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закономірност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щодо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відновл</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2.3. </w:t>
      </w:r>
      <w:r w:rsidRPr="00096019">
        <w:rPr>
          <w:rFonts w:ascii="Times New Roman" w:eastAsia="Times New Roman" w:hAnsi="Times New Roman" w:cs="Times New Roman" w:hint="eastAsia"/>
          <w:kern w:val="0"/>
          <w:sz w:val="28"/>
          <w:szCs w:val="28"/>
          <w:lang w:eastAsia="ru-RU"/>
        </w:rPr>
        <w:t>Оцінювання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рівноважності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як</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чинника</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їх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структурних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якісних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змін</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Висновки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розділу</w:t>
      </w:r>
      <w:r w:rsidRPr="00096019">
        <w:rPr>
          <w:rFonts w:ascii="Times New Roman" w:eastAsia="Times New Roman" w:hAnsi="Times New Roman" w:cs="Times New Roman"/>
          <w:kern w:val="0"/>
          <w:sz w:val="28"/>
          <w:szCs w:val="28"/>
          <w:lang w:eastAsia="ru-RU"/>
        </w:rPr>
        <w:t xml:space="preserve"> 2</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Розділ</w:t>
      </w:r>
      <w:r w:rsidRPr="00096019">
        <w:rPr>
          <w:rFonts w:ascii="Times New Roman" w:eastAsia="Times New Roman" w:hAnsi="Times New Roman" w:cs="Times New Roman"/>
          <w:kern w:val="0"/>
          <w:sz w:val="28"/>
          <w:szCs w:val="28"/>
          <w:lang w:eastAsia="ru-RU"/>
        </w:rPr>
        <w:t xml:space="preserve"> 3. </w:t>
      </w:r>
      <w:r w:rsidRPr="00096019">
        <w:rPr>
          <w:rFonts w:ascii="Times New Roman" w:eastAsia="Times New Roman" w:hAnsi="Times New Roman" w:cs="Times New Roman" w:hint="eastAsia"/>
          <w:kern w:val="0"/>
          <w:sz w:val="28"/>
          <w:szCs w:val="28"/>
          <w:lang w:eastAsia="ru-RU"/>
        </w:rPr>
        <w:t>Удосконал</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ржавного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управління</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розвитком</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3.1. </w:t>
      </w:r>
      <w:r w:rsidRPr="00096019">
        <w:rPr>
          <w:rFonts w:ascii="Times New Roman" w:eastAsia="Times New Roman" w:hAnsi="Times New Roman" w:cs="Times New Roman" w:hint="eastAsia"/>
          <w:kern w:val="0"/>
          <w:sz w:val="28"/>
          <w:szCs w:val="28"/>
          <w:lang w:eastAsia="ru-RU"/>
        </w:rPr>
        <w:t>Розробка</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програм</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та</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страт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гій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розвитку</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3.2. </w:t>
      </w:r>
      <w:r w:rsidRPr="00096019">
        <w:rPr>
          <w:rFonts w:ascii="Times New Roman" w:eastAsia="Times New Roman" w:hAnsi="Times New Roman" w:cs="Times New Roman" w:hint="eastAsia"/>
          <w:kern w:val="0"/>
          <w:sz w:val="28"/>
          <w:szCs w:val="28"/>
          <w:lang w:eastAsia="ru-RU"/>
        </w:rPr>
        <w:t>М</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тодичні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основи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розподілу</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комп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т</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нцій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управлінні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ціалізацією</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й</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рацією</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kern w:val="0"/>
          <w:sz w:val="28"/>
          <w:szCs w:val="28"/>
          <w:lang w:eastAsia="ru-RU"/>
        </w:rPr>
        <w:t xml:space="preserve">3.3. </w:t>
      </w:r>
      <w:r w:rsidRPr="00096019">
        <w:rPr>
          <w:rFonts w:ascii="Times New Roman" w:eastAsia="Times New Roman" w:hAnsi="Times New Roman" w:cs="Times New Roman" w:hint="eastAsia"/>
          <w:kern w:val="0"/>
          <w:sz w:val="28"/>
          <w:szCs w:val="28"/>
          <w:lang w:eastAsia="ru-RU"/>
        </w:rPr>
        <w:t>Д</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ржавна</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підтримка</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трансформації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сп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ціалізації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і</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кооп</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рації</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національній</w:t>
      </w:r>
      <w:r w:rsidRPr="00096019">
        <w:rPr>
          <w:rFonts w:ascii="Times New Roman" w:eastAsia="Times New Roman" w:hAnsi="Times New Roman" w:cs="Times New Roman"/>
          <w:kern w:val="0"/>
          <w:sz w:val="28"/>
          <w:szCs w:val="28"/>
          <w:lang w:eastAsia="ru-RU"/>
        </w:rPr>
        <w:t xml:space="preserve"> e</w:t>
      </w:r>
      <w:r w:rsidRPr="00096019">
        <w:rPr>
          <w:rFonts w:ascii="Times New Roman" w:eastAsia="Times New Roman" w:hAnsi="Times New Roman" w:cs="Times New Roman" w:hint="eastAsia"/>
          <w:kern w:val="0"/>
          <w:sz w:val="28"/>
          <w:szCs w:val="28"/>
          <w:lang w:eastAsia="ru-RU"/>
        </w:rPr>
        <w:t>кономіці</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Висновки</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до</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розділу</w:t>
      </w:r>
      <w:r w:rsidRPr="00096019">
        <w:rPr>
          <w:rFonts w:ascii="Times New Roman" w:eastAsia="Times New Roman" w:hAnsi="Times New Roman" w:cs="Times New Roman"/>
          <w:kern w:val="0"/>
          <w:sz w:val="28"/>
          <w:szCs w:val="28"/>
          <w:lang w:eastAsia="ru-RU"/>
        </w:rPr>
        <w:t xml:space="preserve"> 3</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Висновки</w:t>
      </w:r>
    </w:p>
    <w:p w:rsidR="00096019" w:rsidRPr="00096019"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Список</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використаних</w:t>
      </w:r>
      <w:r w:rsidRPr="00096019">
        <w:rPr>
          <w:rFonts w:ascii="Times New Roman" w:eastAsia="Times New Roman" w:hAnsi="Times New Roman" w:cs="Times New Roman"/>
          <w:kern w:val="0"/>
          <w:sz w:val="28"/>
          <w:szCs w:val="28"/>
          <w:lang w:eastAsia="ru-RU"/>
        </w:rPr>
        <w:t xml:space="preserve"> </w:t>
      </w:r>
      <w:r w:rsidRPr="00096019">
        <w:rPr>
          <w:rFonts w:ascii="Times New Roman" w:eastAsia="Times New Roman" w:hAnsi="Times New Roman" w:cs="Times New Roman" w:hint="eastAsia"/>
          <w:kern w:val="0"/>
          <w:sz w:val="28"/>
          <w:szCs w:val="28"/>
          <w:lang w:eastAsia="ru-RU"/>
        </w:rPr>
        <w:t>дж</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р</w:t>
      </w:r>
      <w:r w:rsidRPr="00096019">
        <w:rPr>
          <w:rFonts w:ascii="Times New Roman" w:eastAsia="Times New Roman" w:hAnsi="Times New Roman" w:cs="Times New Roman"/>
          <w:kern w:val="0"/>
          <w:sz w:val="28"/>
          <w:szCs w:val="28"/>
          <w:lang w:eastAsia="ru-RU"/>
        </w:rPr>
        <w:t>e</w:t>
      </w:r>
      <w:r w:rsidRPr="00096019">
        <w:rPr>
          <w:rFonts w:ascii="Times New Roman" w:eastAsia="Times New Roman" w:hAnsi="Times New Roman" w:cs="Times New Roman" w:hint="eastAsia"/>
          <w:kern w:val="0"/>
          <w:sz w:val="28"/>
          <w:szCs w:val="28"/>
          <w:lang w:eastAsia="ru-RU"/>
        </w:rPr>
        <w:t>л</w:t>
      </w:r>
    </w:p>
    <w:p w:rsidR="009B0D2B" w:rsidRDefault="00096019" w:rsidP="00096019">
      <w:pPr>
        <w:rPr>
          <w:rFonts w:ascii="Times New Roman" w:eastAsia="Times New Roman" w:hAnsi="Times New Roman" w:cs="Times New Roman"/>
          <w:kern w:val="0"/>
          <w:sz w:val="28"/>
          <w:szCs w:val="28"/>
          <w:lang w:eastAsia="ru-RU"/>
        </w:rPr>
      </w:pPr>
      <w:r w:rsidRPr="00096019">
        <w:rPr>
          <w:rFonts w:ascii="Times New Roman" w:eastAsia="Times New Roman" w:hAnsi="Times New Roman" w:cs="Times New Roman" w:hint="eastAsia"/>
          <w:kern w:val="0"/>
          <w:sz w:val="28"/>
          <w:szCs w:val="28"/>
          <w:lang w:eastAsia="ru-RU"/>
        </w:rPr>
        <w:t>Додатки</w:t>
      </w:r>
    </w:p>
    <w:p w:rsidR="00096019" w:rsidRDefault="00096019" w:rsidP="00096019">
      <w:r>
        <w:rPr>
          <w:rFonts w:hint="eastAsia"/>
        </w:rPr>
        <w:t>ВИСНОВКИ</w:t>
      </w:r>
    </w:p>
    <w:p w:rsidR="00096019" w:rsidRDefault="00096019" w:rsidP="00096019"/>
    <w:p w:rsidR="00096019" w:rsidRDefault="00096019" w:rsidP="00096019"/>
    <w:p w:rsidR="00096019" w:rsidRDefault="00096019" w:rsidP="00096019">
      <w:r>
        <w:rPr>
          <w:rFonts w:hint="eastAsia"/>
        </w:rPr>
        <w:t>У</w:t>
      </w:r>
      <w:r>
        <w:t></w:t>
      </w:r>
      <w:r>
        <w:rPr>
          <w:rFonts w:hint="eastAsia"/>
        </w:rPr>
        <w:t>дис</w:t>
      </w:r>
      <w:r>
        <w:t></w:t>
      </w:r>
      <w:r>
        <w:rPr>
          <w:rFonts w:hint="eastAsia"/>
        </w:rPr>
        <w:t>ртації</w:t>
      </w:r>
      <w:r>
        <w:t></w:t>
      </w:r>
      <w:r>
        <w:rPr>
          <w:rFonts w:hint="eastAsia"/>
        </w:rPr>
        <w:t>на</w:t>
      </w:r>
      <w:r>
        <w:t></w:t>
      </w:r>
      <w:r>
        <w:rPr>
          <w:rFonts w:hint="eastAsia"/>
        </w:rPr>
        <w:t>основі</w:t>
      </w:r>
      <w:r>
        <w:t></w:t>
      </w:r>
      <w:r>
        <w:rPr>
          <w:rFonts w:hint="eastAsia"/>
        </w:rPr>
        <w:t>пров</w:t>
      </w:r>
      <w:r>
        <w:t></w:t>
      </w:r>
      <w:r>
        <w:rPr>
          <w:rFonts w:hint="eastAsia"/>
        </w:rPr>
        <w:t>д</w:t>
      </w:r>
      <w:r>
        <w:t></w:t>
      </w:r>
      <w:r>
        <w:rPr>
          <w:rFonts w:hint="eastAsia"/>
        </w:rPr>
        <w:t>ного</w:t>
      </w:r>
      <w:r>
        <w:t></w:t>
      </w:r>
      <w:r>
        <w:rPr>
          <w:rFonts w:hint="eastAsia"/>
        </w:rPr>
        <w:t>дослідж</w:t>
      </w:r>
      <w:r>
        <w:t></w:t>
      </w:r>
      <w:r>
        <w:rPr>
          <w:rFonts w:hint="eastAsia"/>
        </w:rPr>
        <w:t>ння</w:t>
      </w:r>
      <w:r>
        <w:t></w:t>
      </w:r>
      <w:r>
        <w:rPr>
          <w:rFonts w:hint="eastAsia"/>
        </w:rPr>
        <w:t>здійсн</w:t>
      </w:r>
      <w:r>
        <w:t></w:t>
      </w:r>
      <w:r>
        <w:rPr>
          <w:rFonts w:hint="eastAsia"/>
        </w:rPr>
        <w:t>но</w:t>
      </w:r>
      <w:r>
        <w:t></w:t>
      </w:r>
      <w:r>
        <w:rPr>
          <w:rFonts w:hint="eastAsia"/>
        </w:rPr>
        <w:t>науково</w:t>
      </w:r>
      <w:r>
        <w:t></w:t>
      </w:r>
      <w:r>
        <w:rPr>
          <w:rFonts w:hint="eastAsia"/>
        </w:rPr>
        <w:t>т</w:t>
      </w:r>
      <w:r>
        <w:t></w:t>
      </w:r>
      <w:r>
        <w:rPr>
          <w:rFonts w:hint="eastAsia"/>
        </w:rPr>
        <w:t>ор</w:t>
      </w:r>
      <w:r>
        <w:t></w:t>
      </w:r>
      <w:r>
        <w:rPr>
          <w:rFonts w:hint="eastAsia"/>
        </w:rPr>
        <w:t>тичн</w:t>
      </w:r>
      <w:r>
        <w:t></w:t>
      </w:r>
      <w:r>
        <w:t></w:t>
      </w:r>
      <w:r>
        <w:rPr>
          <w:rFonts w:hint="eastAsia"/>
        </w:rPr>
        <w:t>обґрунтування</w:t>
      </w:r>
      <w:r>
        <w:t></w:t>
      </w:r>
      <w:r>
        <w:rPr>
          <w:rFonts w:hint="eastAsia"/>
        </w:rPr>
        <w:t>м</w:t>
      </w:r>
      <w:r>
        <w:t></w:t>
      </w:r>
      <w:r>
        <w:rPr>
          <w:rFonts w:hint="eastAsia"/>
        </w:rPr>
        <w:t>тодичних</w:t>
      </w:r>
      <w:r>
        <w:t></w:t>
      </w:r>
      <w:r>
        <w:rPr>
          <w:rFonts w:hint="eastAsia"/>
        </w:rPr>
        <w:t>засад</w:t>
      </w:r>
      <w:r>
        <w:t></w:t>
      </w:r>
      <w:r>
        <w:rPr>
          <w:rFonts w:hint="eastAsia"/>
        </w:rPr>
        <w:t>і</w:t>
      </w:r>
      <w:r>
        <w:t></w:t>
      </w:r>
      <w:r>
        <w:rPr>
          <w:rFonts w:hint="eastAsia"/>
        </w:rPr>
        <w:t>практичних</w:t>
      </w:r>
      <w:r>
        <w:t></w:t>
      </w:r>
      <w:r>
        <w:rPr>
          <w:rFonts w:hint="eastAsia"/>
        </w:rPr>
        <w:t>р</w:t>
      </w:r>
      <w:r>
        <w:t></w:t>
      </w:r>
      <w:r>
        <w:rPr>
          <w:rFonts w:hint="eastAsia"/>
        </w:rPr>
        <w:t>ком</w:t>
      </w:r>
      <w:r>
        <w:t></w:t>
      </w:r>
      <w:r>
        <w:rPr>
          <w:rFonts w:hint="eastAsia"/>
        </w:rPr>
        <w:t>ндацій</w:t>
      </w:r>
      <w:r>
        <w:t></w:t>
      </w:r>
      <w:r>
        <w:rPr>
          <w:rFonts w:hint="eastAsia"/>
        </w:rPr>
        <w:t>щодо</w:t>
      </w:r>
      <w:r>
        <w:t></w:t>
      </w:r>
      <w:r>
        <w:rPr>
          <w:rFonts w:hint="eastAsia"/>
        </w:rPr>
        <w:t>удосконал</w:t>
      </w:r>
      <w:r>
        <w:t></w:t>
      </w:r>
      <w:r>
        <w:rPr>
          <w:rFonts w:hint="eastAsia"/>
        </w:rPr>
        <w:t>ння</w:t>
      </w:r>
      <w:r>
        <w:t></w:t>
      </w:r>
      <w:r>
        <w:rPr>
          <w:rFonts w:hint="eastAsia"/>
        </w:rPr>
        <w:t>д</w:t>
      </w:r>
      <w:r>
        <w:t></w:t>
      </w:r>
      <w:r>
        <w:rPr>
          <w:rFonts w:hint="eastAsia"/>
        </w:rPr>
        <w:t>ржавного</w:t>
      </w:r>
      <w:r>
        <w:t></w:t>
      </w:r>
      <w:r>
        <w:rPr>
          <w:rFonts w:hint="eastAsia"/>
        </w:rPr>
        <w:t>управління</w:t>
      </w:r>
      <w:r>
        <w:t></w:t>
      </w:r>
      <w:r>
        <w:rPr>
          <w:rFonts w:hint="eastAsia"/>
        </w:rPr>
        <w:t>сп</w:t>
      </w:r>
      <w:r>
        <w:t></w:t>
      </w:r>
      <w:r>
        <w:rPr>
          <w:rFonts w:hint="eastAsia"/>
        </w:rPr>
        <w:t>ціалізацією</w:t>
      </w:r>
      <w:r>
        <w:t></w:t>
      </w:r>
      <w:r>
        <w:rPr>
          <w:rFonts w:hint="eastAsia"/>
        </w:rPr>
        <w:t>і</w:t>
      </w:r>
      <w:r>
        <w:t></w:t>
      </w:r>
      <w:r>
        <w:rPr>
          <w:rFonts w:hint="eastAsia"/>
        </w:rPr>
        <w:t>кооп</w:t>
      </w:r>
      <w:r>
        <w:t></w:t>
      </w:r>
      <w:r>
        <w:rPr>
          <w:rFonts w:hint="eastAsia"/>
        </w:rPr>
        <w:t>рацією</w:t>
      </w:r>
      <w:r>
        <w:t></w:t>
      </w:r>
      <w:r>
        <w:rPr>
          <w:rFonts w:hint="eastAsia"/>
        </w:rPr>
        <w:t>в</w:t>
      </w:r>
      <w:r>
        <w:t></w:t>
      </w:r>
      <w:r>
        <w:rPr>
          <w:rFonts w:hint="eastAsia"/>
        </w:rPr>
        <w:t>національній</w:t>
      </w:r>
      <w:r>
        <w:t></w:t>
      </w:r>
      <w:r>
        <w:t></w:t>
      </w:r>
      <w:r>
        <w:rPr>
          <w:rFonts w:hint="eastAsia"/>
        </w:rPr>
        <w:t>кономіці</w:t>
      </w:r>
      <w:r>
        <w:t></w:t>
      </w:r>
      <w:r>
        <w:t></w:t>
      </w:r>
      <w:r>
        <w:rPr>
          <w:rFonts w:hint="eastAsia"/>
        </w:rPr>
        <w:t>Основні</w:t>
      </w:r>
      <w:r>
        <w:t></w:t>
      </w:r>
      <w:r>
        <w:rPr>
          <w:rFonts w:hint="eastAsia"/>
        </w:rPr>
        <w:t>висновки</w:t>
      </w:r>
      <w:r>
        <w:t></w:t>
      </w:r>
      <w:r>
        <w:rPr>
          <w:rFonts w:hint="eastAsia"/>
        </w:rPr>
        <w:t>зводяться</w:t>
      </w:r>
      <w:r>
        <w:t></w:t>
      </w:r>
      <w:r>
        <w:rPr>
          <w:rFonts w:hint="eastAsia"/>
        </w:rPr>
        <w:t>до</w:t>
      </w:r>
      <w:r>
        <w:t></w:t>
      </w:r>
      <w:r>
        <w:rPr>
          <w:rFonts w:hint="eastAsia"/>
        </w:rPr>
        <w:t>такого</w:t>
      </w:r>
      <w:r>
        <w:t></w:t>
      </w:r>
    </w:p>
    <w:p w:rsidR="00096019" w:rsidRDefault="00096019" w:rsidP="00096019">
      <w:r>
        <w:t></w:t>
      </w:r>
      <w:r>
        <w:t></w:t>
      </w:r>
      <w:r>
        <w:t></w:t>
      </w:r>
      <w:r>
        <w:rPr>
          <w:rFonts w:hint="eastAsia"/>
        </w:rPr>
        <w:t>Визнач</w:t>
      </w:r>
      <w:r>
        <w:t></w:t>
      </w:r>
      <w:r>
        <w:rPr>
          <w:rFonts w:hint="eastAsia"/>
        </w:rPr>
        <w:t>но</w:t>
      </w:r>
      <w:r>
        <w:t></w:t>
      </w:r>
      <w:r>
        <w:t></w:t>
      </w:r>
      <w:r>
        <w:rPr>
          <w:rFonts w:hint="eastAsia"/>
        </w:rPr>
        <w:t>що</w:t>
      </w:r>
      <w:r>
        <w:t></w:t>
      </w:r>
      <w:r>
        <w:rPr>
          <w:rFonts w:hint="eastAsia"/>
        </w:rPr>
        <w:t>сутність</w:t>
      </w:r>
      <w:r>
        <w:t></w:t>
      </w:r>
      <w:r>
        <w:rPr>
          <w:rFonts w:hint="eastAsia"/>
        </w:rPr>
        <w:t>і</w:t>
      </w:r>
      <w:r>
        <w:t></w:t>
      </w:r>
      <w:r>
        <w:rPr>
          <w:rFonts w:hint="eastAsia"/>
        </w:rPr>
        <w:t>зміст</w:t>
      </w:r>
      <w:r>
        <w:t></w:t>
      </w:r>
      <w:r>
        <w:rPr>
          <w:rFonts w:hint="eastAsia"/>
        </w:rPr>
        <w:t>д</w:t>
      </w:r>
      <w:r>
        <w:t></w:t>
      </w:r>
      <w:r>
        <w:rPr>
          <w:rFonts w:hint="eastAsia"/>
        </w:rPr>
        <w:t>ржавного</w:t>
      </w:r>
      <w:r>
        <w:t></w:t>
      </w:r>
      <w:r>
        <w:rPr>
          <w:rFonts w:hint="eastAsia"/>
        </w:rPr>
        <w:t>управління</w:t>
      </w:r>
      <w:r>
        <w:t></w:t>
      </w:r>
      <w:r>
        <w:rPr>
          <w:rFonts w:hint="eastAsia"/>
        </w:rPr>
        <w:t>сп</w:t>
      </w:r>
      <w:r>
        <w:t></w:t>
      </w:r>
      <w:r>
        <w:rPr>
          <w:rFonts w:hint="eastAsia"/>
        </w:rPr>
        <w:t>ціалізацією</w:t>
      </w:r>
      <w:r>
        <w:t></w:t>
      </w:r>
      <w:r>
        <w:rPr>
          <w:rFonts w:hint="eastAsia"/>
        </w:rPr>
        <w:t>й</w:t>
      </w:r>
      <w:r>
        <w:t></w:t>
      </w:r>
      <w:r>
        <w:rPr>
          <w:rFonts w:hint="eastAsia"/>
        </w:rPr>
        <w:t>кооп</w:t>
      </w:r>
      <w:r>
        <w:t></w:t>
      </w:r>
      <w:r>
        <w:rPr>
          <w:rFonts w:hint="eastAsia"/>
        </w:rPr>
        <w:t>рацією</w:t>
      </w:r>
      <w:r>
        <w:t></w:t>
      </w:r>
      <w:r>
        <w:rPr>
          <w:rFonts w:hint="eastAsia"/>
        </w:rPr>
        <w:t>в</w:t>
      </w:r>
      <w:r>
        <w:t></w:t>
      </w:r>
      <w:r>
        <w:rPr>
          <w:rFonts w:hint="eastAsia"/>
        </w:rPr>
        <w:t>національній</w:t>
      </w:r>
      <w:r>
        <w:t></w:t>
      </w:r>
      <w:r>
        <w:t></w:t>
      </w:r>
      <w:r>
        <w:rPr>
          <w:rFonts w:hint="eastAsia"/>
        </w:rPr>
        <w:t>кономіці</w:t>
      </w:r>
      <w:r>
        <w:t></w:t>
      </w:r>
      <w:r>
        <w:rPr>
          <w:rFonts w:hint="eastAsia"/>
        </w:rPr>
        <w:t>відображаються</w:t>
      </w:r>
      <w:r>
        <w:t></w:t>
      </w:r>
      <w:r>
        <w:rPr>
          <w:rFonts w:hint="eastAsia"/>
        </w:rPr>
        <w:t>в</w:t>
      </w:r>
      <w:r>
        <w:t></w:t>
      </w:r>
      <w:r>
        <w:rPr>
          <w:rFonts w:hint="eastAsia"/>
        </w:rPr>
        <w:t>його</w:t>
      </w:r>
      <w:r>
        <w:t></w:t>
      </w:r>
      <w:r>
        <w:rPr>
          <w:rFonts w:hint="eastAsia"/>
        </w:rPr>
        <w:t>функціях</w:t>
      </w:r>
      <w:r>
        <w:t></w:t>
      </w:r>
      <w:r>
        <w:t></w:t>
      </w:r>
      <w:r>
        <w:rPr>
          <w:rFonts w:hint="eastAsia"/>
        </w:rPr>
        <w:t>Виходячи</w:t>
      </w:r>
      <w:r>
        <w:t></w:t>
      </w:r>
      <w:r>
        <w:rPr>
          <w:rFonts w:hint="eastAsia"/>
        </w:rPr>
        <w:t>з</w:t>
      </w:r>
      <w:r>
        <w:t></w:t>
      </w:r>
      <w:r>
        <w:rPr>
          <w:rFonts w:hint="eastAsia"/>
        </w:rPr>
        <w:t>цього</w:t>
      </w:r>
      <w:r>
        <w:t></w:t>
      </w:r>
      <w:r>
        <w:t></w:t>
      </w:r>
      <w:r>
        <w:rPr>
          <w:rFonts w:hint="eastAsia"/>
        </w:rPr>
        <w:t>запропоновано</w:t>
      </w:r>
      <w:r>
        <w:t></w:t>
      </w:r>
      <w:r>
        <w:rPr>
          <w:rFonts w:hint="eastAsia"/>
        </w:rPr>
        <w:t>м</w:t>
      </w:r>
      <w:r>
        <w:t></w:t>
      </w:r>
      <w:r>
        <w:rPr>
          <w:rFonts w:hint="eastAsia"/>
        </w:rPr>
        <w:t>тодичні</w:t>
      </w:r>
      <w:r>
        <w:t></w:t>
      </w:r>
      <w:r>
        <w:rPr>
          <w:rFonts w:hint="eastAsia"/>
        </w:rPr>
        <w:t>підходи</w:t>
      </w:r>
      <w:r>
        <w:t></w:t>
      </w:r>
      <w:r>
        <w:t></w:t>
      </w:r>
      <w:r>
        <w:rPr>
          <w:rFonts w:hint="eastAsia"/>
        </w:rPr>
        <w:t>що</w:t>
      </w:r>
      <w:r>
        <w:t></w:t>
      </w:r>
      <w:r>
        <w:rPr>
          <w:rFonts w:hint="eastAsia"/>
        </w:rPr>
        <w:t>дають</w:t>
      </w:r>
      <w:r>
        <w:t></w:t>
      </w:r>
      <w:r>
        <w:rPr>
          <w:rFonts w:hint="eastAsia"/>
        </w:rPr>
        <w:t>змогу</w:t>
      </w:r>
      <w:r>
        <w:t></w:t>
      </w:r>
      <w:r>
        <w:rPr>
          <w:rFonts w:hint="eastAsia"/>
        </w:rPr>
        <w:t>інт</w:t>
      </w:r>
      <w:r>
        <w:t></w:t>
      </w:r>
      <w:r>
        <w:rPr>
          <w:rFonts w:hint="eastAsia"/>
        </w:rPr>
        <w:t>грувати</w:t>
      </w:r>
      <w:r>
        <w:t></w:t>
      </w:r>
      <w:r>
        <w:rPr>
          <w:rFonts w:hint="eastAsia"/>
        </w:rPr>
        <w:t>існуючі</w:t>
      </w:r>
      <w:r>
        <w:t></w:t>
      </w:r>
      <w:r>
        <w:rPr>
          <w:rFonts w:hint="eastAsia"/>
        </w:rPr>
        <w:t>т</w:t>
      </w:r>
      <w:r>
        <w:t></w:t>
      </w:r>
      <w:r>
        <w:rPr>
          <w:rFonts w:hint="eastAsia"/>
        </w:rPr>
        <w:t>хніко</w:t>
      </w:r>
      <w:r>
        <w:t></w:t>
      </w:r>
      <w:r>
        <w:rPr>
          <w:rFonts w:hint="eastAsia"/>
        </w:rPr>
        <w:t>т</w:t>
      </w:r>
      <w:r>
        <w:t></w:t>
      </w:r>
      <w:r>
        <w:rPr>
          <w:rFonts w:hint="eastAsia"/>
        </w:rPr>
        <w:t>хнологічні</w:t>
      </w:r>
      <w:r>
        <w:t></w:t>
      </w:r>
      <w:r>
        <w:t></w:t>
      </w:r>
      <w:r>
        <w:rPr>
          <w:rFonts w:hint="eastAsia"/>
        </w:rPr>
        <w:t>соціально</w:t>
      </w:r>
      <w:r>
        <w:t></w:t>
      </w:r>
      <w:r>
        <w:t></w:t>
      </w:r>
      <w:r>
        <w:rPr>
          <w:rFonts w:hint="eastAsia"/>
        </w:rPr>
        <w:t>кономічні</w:t>
      </w:r>
      <w:r>
        <w:t></w:t>
      </w:r>
      <w:r>
        <w:rPr>
          <w:rFonts w:hint="eastAsia"/>
        </w:rPr>
        <w:t>й</w:t>
      </w:r>
      <w:r>
        <w:t></w:t>
      </w:r>
      <w:r>
        <w:rPr>
          <w:rFonts w:hint="eastAsia"/>
        </w:rPr>
        <w:t>організаційно</w:t>
      </w:r>
      <w:r>
        <w:t></w:t>
      </w:r>
      <w:r>
        <w:rPr>
          <w:rFonts w:hint="eastAsia"/>
        </w:rPr>
        <w:t>правові</w:t>
      </w:r>
      <w:r>
        <w:t></w:t>
      </w:r>
      <w:r>
        <w:rPr>
          <w:rFonts w:hint="eastAsia"/>
        </w:rPr>
        <w:t>засади</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в</w:t>
      </w:r>
      <w:r>
        <w:t></w:t>
      </w:r>
      <w:r>
        <w:rPr>
          <w:rFonts w:hint="eastAsia"/>
        </w:rPr>
        <w:t>розрізі</w:t>
      </w:r>
      <w:r>
        <w:t></w:t>
      </w:r>
      <w:r>
        <w:rPr>
          <w:rFonts w:hint="eastAsia"/>
        </w:rPr>
        <w:t>виконуваних</w:t>
      </w:r>
      <w:r>
        <w:t></w:t>
      </w:r>
      <w:r>
        <w:rPr>
          <w:rFonts w:hint="eastAsia"/>
        </w:rPr>
        <w:t>д</w:t>
      </w:r>
      <w:r>
        <w:t></w:t>
      </w:r>
      <w:r>
        <w:rPr>
          <w:rFonts w:hint="eastAsia"/>
        </w:rPr>
        <w:t>ржавним</w:t>
      </w:r>
      <w:r>
        <w:t></w:t>
      </w:r>
      <w:r>
        <w:rPr>
          <w:rFonts w:hint="eastAsia"/>
        </w:rPr>
        <w:t>управлінням</w:t>
      </w:r>
      <w:r>
        <w:t></w:t>
      </w:r>
      <w:r>
        <w:rPr>
          <w:rFonts w:hint="eastAsia"/>
        </w:rPr>
        <w:t>функцій</w:t>
      </w:r>
      <w:r>
        <w:t></w:t>
      </w:r>
    </w:p>
    <w:p w:rsidR="00096019" w:rsidRDefault="00096019" w:rsidP="00096019">
      <w:r>
        <w:t></w:t>
      </w:r>
      <w:r>
        <w:t></w:t>
      </w:r>
      <w:r>
        <w:t></w:t>
      </w:r>
      <w:r>
        <w:rPr>
          <w:rFonts w:hint="eastAsia"/>
        </w:rPr>
        <w:t>Як</w:t>
      </w:r>
      <w:r>
        <w:t></w:t>
      </w:r>
      <w:r>
        <w:rPr>
          <w:rFonts w:hint="eastAsia"/>
        </w:rPr>
        <w:t>головна</w:t>
      </w:r>
      <w:r>
        <w:t></w:t>
      </w:r>
      <w:r>
        <w:rPr>
          <w:rFonts w:hint="eastAsia"/>
        </w:rPr>
        <w:t>м</w:t>
      </w:r>
      <w:r>
        <w:t></w:t>
      </w:r>
      <w:r>
        <w:rPr>
          <w:rFonts w:hint="eastAsia"/>
        </w:rPr>
        <w:t>та</w:t>
      </w:r>
      <w:r>
        <w:t></w:t>
      </w:r>
      <w:r>
        <w:rPr>
          <w:rFonts w:hint="eastAsia"/>
        </w:rPr>
        <w:t>д</w:t>
      </w:r>
      <w:r>
        <w:t></w:t>
      </w:r>
      <w:r>
        <w:rPr>
          <w:rFonts w:hint="eastAsia"/>
        </w:rPr>
        <w:t>ржавного</w:t>
      </w:r>
      <w:r>
        <w:t></w:t>
      </w:r>
      <w:r>
        <w:rPr>
          <w:rFonts w:hint="eastAsia"/>
        </w:rPr>
        <w:t>управління</w:t>
      </w:r>
      <w:r>
        <w:t></w:t>
      </w:r>
      <w:r>
        <w:rPr>
          <w:rFonts w:hint="eastAsia"/>
        </w:rPr>
        <w:t>сп</w:t>
      </w:r>
      <w:r>
        <w:t></w:t>
      </w:r>
      <w:r>
        <w:rPr>
          <w:rFonts w:hint="eastAsia"/>
        </w:rPr>
        <w:t>ціалізацією</w:t>
      </w:r>
      <w:r>
        <w:t></w:t>
      </w:r>
      <w:r>
        <w:rPr>
          <w:rFonts w:hint="eastAsia"/>
        </w:rPr>
        <w:t>й</w:t>
      </w:r>
      <w:r>
        <w:t></w:t>
      </w:r>
      <w:r>
        <w:rPr>
          <w:rFonts w:hint="eastAsia"/>
        </w:rPr>
        <w:t>кооп</w:t>
      </w:r>
      <w:r>
        <w:t></w:t>
      </w:r>
      <w:r>
        <w:rPr>
          <w:rFonts w:hint="eastAsia"/>
        </w:rPr>
        <w:t>рацією</w:t>
      </w:r>
      <w:r>
        <w:t></w:t>
      </w:r>
      <w:r>
        <w:rPr>
          <w:rFonts w:hint="eastAsia"/>
        </w:rPr>
        <w:t>в</w:t>
      </w:r>
      <w:r>
        <w:t></w:t>
      </w:r>
      <w:r>
        <w:rPr>
          <w:rFonts w:hint="eastAsia"/>
        </w:rPr>
        <w:t>національній</w:t>
      </w:r>
      <w:r>
        <w:t></w:t>
      </w:r>
      <w:r>
        <w:t></w:t>
      </w:r>
      <w:r>
        <w:rPr>
          <w:rFonts w:hint="eastAsia"/>
        </w:rPr>
        <w:t>кономіці</w:t>
      </w:r>
      <w:r>
        <w:t></w:t>
      </w:r>
      <w:r>
        <w:rPr>
          <w:rFonts w:hint="eastAsia"/>
        </w:rPr>
        <w:t>висунута</w:t>
      </w:r>
      <w:r>
        <w:t></w:t>
      </w:r>
      <w:r>
        <w:rPr>
          <w:rFonts w:hint="eastAsia"/>
        </w:rPr>
        <w:t>н</w:t>
      </w:r>
      <w:r>
        <w:t></w:t>
      </w:r>
      <w:r>
        <w:rPr>
          <w:rFonts w:hint="eastAsia"/>
        </w:rPr>
        <w:t>обхідність</w:t>
      </w:r>
      <w:r>
        <w:t></w:t>
      </w:r>
      <w:r>
        <w:rPr>
          <w:rFonts w:hint="eastAsia"/>
        </w:rPr>
        <w:t>скороч</w:t>
      </w:r>
      <w:r>
        <w:t></w:t>
      </w:r>
      <w:r>
        <w:rPr>
          <w:rFonts w:hint="eastAsia"/>
        </w:rPr>
        <w:t>ння</w:t>
      </w:r>
      <w:r>
        <w:t></w:t>
      </w:r>
      <w:r>
        <w:rPr>
          <w:rFonts w:hint="eastAsia"/>
        </w:rPr>
        <w:t>соціально</w:t>
      </w:r>
      <w:r>
        <w:t></w:t>
      </w:r>
      <w:r>
        <w:rPr>
          <w:rFonts w:hint="eastAsia"/>
        </w:rPr>
        <w:t>н</w:t>
      </w:r>
      <w:r>
        <w:t></w:t>
      </w:r>
      <w:r>
        <w:rPr>
          <w:rFonts w:hint="eastAsia"/>
        </w:rPr>
        <w:t>обхідного</w:t>
      </w:r>
      <w:r>
        <w:t></w:t>
      </w:r>
      <w:r>
        <w:rPr>
          <w:rFonts w:hint="eastAsia"/>
        </w:rPr>
        <w:t>часу</w:t>
      </w:r>
      <w:r>
        <w:t></w:t>
      </w:r>
      <w:r>
        <w:rPr>
          <w:rFonts w:hint="eastAsia"/>
        </w:rPr>
        <w:t>й</w:t>
      </w:r>
      <w:r>
        <w:t></w:t>
      </w:r>
      <w:r>
        <w:rPr>
          <w:rFonts w:hint="eastAsia"/>
        </w:rPr>
        <w:t>підвищ</w:t>
      </w:r>
      <w:r>
        <w:t></w:t>
      </w:r>
      <w:r>
        <w:rPr>
          <w:rFonts w:hint="eastAsia"/>
        </w:rPr>
        <w:t>ння</w:t>
      </w:r>
      <w:r>
        <w:t></w:t>
      </w:r>
      <w:r>
        <w:rPr>
          <w:rFonts w:hint="eastAsia"/>
        </w:rPr>
        <w:t>вільного</w:t>
      </w:r>
      <w:r>
        <w:t></w:t>
      </w:r>
      <w:r>
        <w:t></w:t>
      </w:r>
      <w:r>
        <w:rPr>
          <w:rFonts w:hint="eastAsia"/>
        </w:rPr>
        <w:t>Вона</w:t>
      </w:r>
      <w:r>
        <w:t></w:t>
      </w:r>
      <w:r>
        <w:rPr>
          <w:rFonts w:hint="eastAsia"/>
        </w:rPr>
        <w:t>відображає</w:t>
      </w:r>
      <w:r>
        <w:t></w:t>
      </w:r>
      <w:r>
        <w:rPr>
          <w:rFonts w:hint="eastAsia"/>
        </w:rPr>
        <w:t>історичний</w:t>
      </w:r>
      <w:r>
        <w:t></w:t>
      </w:r>
      <w:r>
        <w:rPr>
          <w:rFonts w:hint="eastAsia"/>
        </w:rPr>
        <w:t>хід</w:t>
      </w:r>
      <w:r>
        <w:t></w:t>
      </w:r>
      <w:r>
        <w:rPr>
          <w:rFonts w:hint="eastAsia"/>
        </w:rPr>
        <w:t>розвитку</w:t>
      </w:r>
      <w:r>
        <w:t></w:t>
      </w:r>
      <w:r>
        <w:rPr>
          <w:rFonts w:hint="eastAsia"/>
        </w:rPr>
        <w:t>людського</w:t>
      </w:r>
      <w:r>
        <w:t></w:t>
      </w:r>
      <w:r>
        <w:rPr>
          <w:rFonts w:hint="eastAsia"/>
        </w:rPr>
        <w:t>суспільства</w:t>
      </w:r>
      <w:r>
        <w:t></w:t>
      </w:r>
      <w:r>
        <w:rPr>
          <w:rFonts w:hint="eastAsia"/>
        </w:rPr>
        <w:t>н</w:t>
      </w:r>
      <w:r>
        <w:t></w:t>
      </w:r>
      <w:r>
        <w:rPr>
          <w:rFonts w:hint="eastAsia"/>
        </w:rPr>
        <w:t>зал</w:t>
      </w:r>
      <w:r>
        <w:t></w:t>
      </w:r>
      <w:r>
        <w:rPr>
          <w:rFonts w:hint="eastAsia"/>
        </w:rPr>
        <w:t>жно</w:t>
      </w:r>
      <w:r>
        <w:t></w:t>
      </w:r>
      <w:r>
        <w:rPr>
          <w:rFonts w:hint="eastAsia"/>
        </w:rPr>
        <w:t>від</w:t>
      </w:r>
      <w:r>
        <w:t></w:t>
      </w:r>
      <w:r>
        <w:rPr>
          <w:rFonts w:hint="eastAsia"/>
        </w:rPr>
        <w:t>політичних</w:t>
      </w:r>
      <w:r>
        <w:t></w:t>
      </w:r>
      <w:r>
        <w:rPr>
          <w:rFonts w:hint="eastAsia"/>
        </w:rPr>
        <w:t>й</w:t>
      </w:r>
      <w:r>
        <w:t></w:t>
      </w:r>
      <w:r>
        <w:rPr>
          <w:rFonts w:hint="eastAsia"/>
        </w:rPr>
        <w:t>ід</w:t>
      </w:r>
      <w:r>
        <w:t></w:t>
      </w:r>
      <w:r>
        <w:rPr>
          <w:rFonts w:hint="eastAsia"/>
        </w:rPr>
        <w:t>ологічних</w:t>
      </w:r>
      <w:r>
        <w:t></w:t>
      </w:r>
      <w:r>
        <w:rPr>
          <w:rFonts w:hint="eastAsia"/>
        </w:rPr>
        <w:t>установок</w:t>
      </w:r>
      <w:r>
        <w:t></w:t>
      </w:r>
      <w:r>
        <w:rPr>
          <w:rFonts w:hint="eastAsia"/>
        </w:rPr>
        <w:t>та</w:t>
      </w:r>
      <w:r>
        <w:t></w:t>
      </w:r>
      <w:r>
        <w:rPr>
          <w:rFonts w:hint="eastAsia"/>
        </w:rPr>
        <w:t>виключає</w:t>
      </w:r>
      <w:r>
        <w:t></w:t>
      </w:r>
      <w:r>
        <w:rPr>
          <w:rFonts w:hint="eastAsia"/>
        </w:rPr>
        <w:t>конфліктний</w:t>
      </w:r>
      <w:r>
        <w:t></w:t>
      </w:r>
      <w:r>
        <w:rPr>
          <w:rFonts w:hint="eastAsia"/>
        </w:rPr>
        <w:t>м</w:t>
      </w:r>
      <w:r>
        <w:t></w:t>
      </w:r>
      <w:r>
        <w:rPr>
          <w:rFonts w:hint="eastAsia"/>
        </w:rPr>
        <w:t>ханізм</w:t>
      </w:r>
      <w:r>
        <w:t></w:t>
      </w:r>
      <w:r>
        <w:rPr>
          <w:rFonts w:hint="eastAsia"/>
        </w:rPr>
        <w:t>її</w:t>
      </w:r>
      <w:r>
        <w:t></w:t>
      </w:r>
      <w:r>
        <w:rPr>
          <w:rFonts w:hint="eastAsia"/>
        </w:rPr>
        <w:t>досягн</w:t>
      </w:r>
      <w:r>
        <w:t></w:t>
      </w:r>
      <w:r>
        <w:rPr>
          <w:rFonts w:hint="eastAsia"/>
        </w:rPr>
        <w:t>ння</w:t>
      </w:r>
      <w:r>
        <w:t></w:t>
      </w:r>
      <w:r>
        <w:t></w:t>
      </w:r>
      <w:r>
        <w:rPr>
          <w:rFonts w:hint="eastAsia"/>
        </w:rPr>
        <w:t>Обґрунтовані</w:t>
      </w:r>
      <w:r>
        <w:t></w:t>
      </w:r>
      <w:r>
        <w:rPr>
          <w:rFonts w:hint="eastAsia"/>
        </w:rPr>
        <w:t>такі</w:t>
      </w:r>
      <w:r>
        <w:t></w:t>
      </w:r>
      <w:r>
        <w:rPr>
          <w:rFonts w:hint="eastAsia"/>
        </w:rPr>
        <w:t>об</w:t>
      </w:r>
      <w:r>
        <w:t></w:t>
      </w:r>
      <w:r>
        <w:rPr>
          <w:rFonts w:hint="eastAsia"/>
        </w:rPr>
        <w:t>єктивні</w:t>
      </w:r>
      <w:r>
        <w:t></w:t>
      </w:r>
      <w:r>
        <w:rPr>
          <w:rFonts w:hint="eastAsia"/>
        </w:rPr>
        <w:t>крит</w:t>
      </w:r>
      <w:r>
        <w:t></w:t>
      </w:r>
      <w:r>
        <w:rPr>
          <w:rFonts w:hint="eastAsia"/>
        </w:rPr>
        <w:t>рії</w:t>
      </w:r>
      <w:r>
        <w:t></w:t>
      </w:r>
      <w:r>
        <w:rPr>
          <w:rFonts w:hint="eastAsia"/>
        </w:rPr>
        <w:t>д</w:t>
      </w:r>
      <w:r>
        <w:t></w:t>
      </w:r>
      <w:r>
        <w:rPr>
          <w:rFonts w:hint="eastAsia"/>
        </w:rPr>
        <w:t>ржавного</w:t>
      </w:r>
      <w:r>
        <w:t></w:t>
      </w:r>
      <w:r>
        <w:rPr>
          <w:rFonts w:hint="eastAsia"/>
        </w:rPr>
        <w:t>управління</w:t>
      </w:r>
      <w:r>
        <w:t></w:t>
      </w:r>
      <w:r>
        <w:rPr>
          <w:rFonts w:hint="eastAsia"/>
        </w:rPr>
        <w:t>сп</w:t>
      </w:r>
      <w:r>
        <w:t></w:t>
      </w:r>
      <w:r>
        <w:rPr>
          <w:rFonts w:hint="eastAsia"/>
        </w:rPr>
        <w:t>ціалізацією</w:t>
      </w:r>
      <w:r>
        <w:t></w:t>
      </w:r>
      <w:r>
        <w:rPr>
          <w:rFonts w:hint="eastAsia"/>
        </w:rPr>
        <w:t>і</w:t>
      </w:r>
      <w:r>
        <w:t></w:t>
      </w:r>
      <w:r>
        <w:rPr>
          <w:rFonts w:hint="eastAsia"/>
        </w:rPr>
        <w:t>кооп</w:t>
      </w:r>
      <w:r>
        <w:t></w:t>
      </w:r>
      <w:r>
        <w:rPr>
          <w:rFonts w:hint="eastAsia"/>
        </w:rPr>
        <w:t>рацією</w:t>
      </w:r>
      <w:r>
        <w:t></w:t>
      </w:r>
      <w:r>
        <w:rPr>
          <w:rFonts w:hint="eastAsia"/>
        </w:rPr>
        <w:t>в</w:t>
      </w:r>
      <w:r>
        <w:t></w:t>
      </w:r>
      <w:r>
        <w:rPr>
          <w:rFonts w:hint="eastAsia"/>
        </w:rPr>
        <w:t>національній</w:t>
      </w:r>
      <w:r>
        <w:t></w:t>
      </w:r>
      <w:r>
        <w:t></w:t>
      </w:r>
      <w:r>
        <w:rPr>
          <w:rFonts w:hint="eastAsia"/>
        </w:rPr>
        <w:t>кономіці</w:t>
      </w:r>
      <w:r>
        <w:t></w:t>
      </w:r>
      <w:r>
        <w:t></w:t>
      </w:r>
      <w:r>
        <w:rPr>
          <w:rFonts w:hint="eastAsia"/>
        </w:rPr>
        <w:t>які</w:t>
      </w:r>
      <w:r>
        <w:t></w:t>
      </w:r>
      <w:r>
        <w:rPr>
          <w:rFonts w:hint="eastAsia"/>
        </w:rPr>
        <w:t>відображають</w:t>
      </w:r>
      <w:r>
        <w:t></w:t>
      </w:r>
      <w:r>
        <w:rPr>
          <w:rFonts w:hint="eastAsia"/>
        </w:rPr>
        <w:t>закономірності</w:t>
      </w:r>
      <w:r>
        <w:t></w:t>
      </w:r>
      <w:r>
        <w:rPr>
          <w:rFonts w:hint="eastAsia"/>
        </w:rPr>
        <w:t>розвитку</w:t>
      </w:r>
      <w:r>
        <w:t></w:t>
      </w:r>
      <w:r>
        <w:rPr>
          <w:rFonts w:hint="eastAsia"/>
        </w:rPr>
        <w:t>суспільства</w:t>
      </w:r>
      <w:r>
        <w:t></w:t>
      </w:r>
      <w:r>
        <w:t></w:t>
      </w:r>
      <w:r>
        <w:rPr>
          <w:rFonts w:hint="eastAsia"/>
        </w:rPr>
        <w:t>б</w:t>
      </w:r>
      <w:r>
        <w:t></w:t>
      </w:r>
      <w:r>
        <w:rPr>
          <w:rFonts w:hint="eastAsia"/>
        </w:rPr>
        <w:t>зп</w:t>
      </w:r>
      <w:r>
        <w:t></w:t>
      </w:r>
      <w:r>
        <w:rPr>
          <w:rFonts w:hint="eastAsia"/>
        </w:rPr>
        <w:t>р</w:t>
      </w:r>
      <w:r>
        <w:t></w:t>
      </w:r>
      <w:r>
        <w:rPr>
          <w:rFonts w:hint="eastAsia"/>
        </w:rPr>
        <w:t>рвн</w:t>
      </w:r>
      <w:r>
        <w:t></w:t>
      </w:r>
      <w:r>
        <w:t></w:t>
      </w:r>
      <w:r>
        <w:rPr>
          <w:rFonts w:hint="eastAsia"/>
        </w:rPr>
        <w:t>зростання</w:t>
      </w:r>
      <w:r>
        <w:t></w:t>
      </w:r>
      <w:r>
        <w:rPr>
          <w:rFonts w:hint="eastAsia"/>
        </w:rPr>
        <w:t>суспільної</w:t>
      </w:r>
      <w:r>
        <w:t></w:t>
      </w:r>
      <w:r>
        <w:rPr>
          <w:rFonts w:hint="eastAsia"/>
        </w:rPr>
        <w:t>продуктивності</w:t>
      </w:r>
      <w:r>
        <w:t></w:t>
      </w:r>
      <w:r>
        <w:rPr>
          <w:rFonts w:hint="eastAsia"/>
        </w:rPr>
        <w:t>праці</w:t>
      </w:r>
      <w:r>
        <w:t></w:t>
      </w:r>
      <w:r>
        <w:t></w:t>
      </w:r>
      <w:r>
        <w:rPr>
          <w:rFonts w:hint="eastAsia"/>
        </w:rPr>
        <w:t>б</w:t>
      </w:r>
      <w:r>
        <w:t></w:t>
      </w:r>
      <w:r>
        <w:rPr>
          <w:rFonts w:hint="eastAsia"/>
        </w:rPr>
        <w:t>зп</w:t>
      </w:r>
      <w:r>
        <w:t></w:t>
      </w:r>
      <w:r>
        <w:rPr>
          <w:rFonts w:hint="eastAsia"/>
        </w:rPr>
        <w:t>р</w:t>
      </w:r>
      <w:r>
        <w:t></w:t>
      </w:r>
      <w:r>
        <w:rPr>
          <w:rFonts w:hint="eastAsia"/>
        </w:rPr>
        <w:t>рвн</w:t>
      </w:r>
      <w:r>
        <w:t></w:t>
      </w:r>
      <w:r>
        <w:t></w:t>
      </w:r>
      <w:r>
        <w:rPr>
          <w:rFonts w:hint="eastAsia"/>
        </w:rPr>
        <w:t>підвищ</w:t>
      </w:r>
      <w:r>
        <w:t></w:t>
      </w:r>
      <w:r>
        <w:rPr>
          <w:rFonts w:hint="eastAsia"/>
        </w:rPr>
        <w:t>ння</w:t>
      </w:r>
      <w:r>
        <w:t></w:t>
      </w:r>
      <w:r>
        <w:rPr>
          <w:rFonts w:hint="eastAsia"/>
        </w:rPr>
        <w:t>добробуту</w:t>
      </w:r>
      <w:r>
        <w:t></w:t>
      </w:r>
      <w:r>
        <w:rPr>
          <w:rFonts w:hint="eastAsia"/>
        </w:rPr>
        <w:t>всього</w:t>
      </w:r>
      <w:r>
        <w:t></w:t>
      </w:r>
      <w:r>
        <w:rPr>
          <w:rFonts w:hint="eastAsia"/>
        </w:rPr>
        <w:t>нас</w:t>
      </w:r>
      <w:r>
        <w:t></w:t>
      </w:r>
      <w:r>
        <w:rPr>
          <w:rFonts w:hint="eastAsia"/>
        </w:rPr>
        <w:t>л</w:t>
      </w:r>
      <w:r>
        <w:t></w:t>
      </w:r>
      <w:r>
        <w:rPr>
          <w:rFonts w:hint="eastAsia"/>
        </w:rPr>
        <w:t>ння</w:t>
      </w:r>
      <w:r>
        <w:t></w:t>
      </w:r>
      <w:r>
        <w:t></w:t>
      </w:r>
      <w:r>
        <w:rPr>
          <w:rFonts w:hint="eastAsia"/>
        </w:rPr>
        <w:t>б</w:t>
      </w:r>
      <w:r>
        <w:t></w:t>
      </w:r>
      <w:r>
        <w:rPr>
          <w:rFonts w:hint="eastAsia"/>
        </w:rPr>
        <w:t>зп</w:t>
      </w:r>
      <w:r>
        <w:t></w:t>
      </w:r>
      <w:r>
        <w:rPr>
          <w:rFonts w:hint="eastAsia"/>
        </w:rPr>
        <w:t>р</w:t>
      </w:r>
      <w:r>
        <w:t></w:t>
      </w:r>
      <w:r>
        <w:rPr>
          <w:rFonts w:hint="eastAsia"/>
        </w:rPr>
        <w:t>рвн</w:t>
      </w:r>
      <w:r>
        <w:t></w:t>
      </w:r>
      <w:r>
        <w:t></w:t>
      </w:r>
      <w:r>
        <w:rPr>
          <w:rFonts w:hint="eastAsia"/>
        </w:rPr>
        <w:t>поліпш</w:t>
      </w:r>
      <w:r>
        <w:t></w:t>
      </w:r>
      <w:r>
        <w:rPr>
          <w:rFonts w:hint="eastAsia"/>
        </w:rPr>
        <w:t>ння</w:t>
      </w:r>
      <w:r>
        <w:t></w:t>
      </w:r>
      <w:r>
        <w:rPr>
          <w:rFonts w:hint="eastAsia"/>
        </w:rPr>
        <w:t>умов</w:t>
      </w:r>
      <w:r>
        <w:t></w:t>
      </w:r>
      <w:r>
        <w:rPr>
          <w:rFonts w:hint="eastAsia"/>
        </w:rPr>
        <w:t>праці</w:t>
      </w:r>
      <w:r>
        <w:t></w:t>
      </w:r>
      <w:r>
        <w:rPr>
          <w:rFonts w:hint="eastAsia"/>
        </w:rPr>
        <w:t>й</w:t>
      </w:r>
      <w:r>
        <w:t></w:t>
      </w:r>
      <w:r>
        <w:rPr>
          <w:rFonts w:hint="eastAsia"/>
        </w:rPr>
        <w:t>с</w:t>
      </w:r>
      <w:r>
        <w:t></w:t>
      </w:r>
      <w:r>
        <w:rPr>
          <w:rFonts w:hint="eastAsia"/>
        </w:rPr>
        <w:t>р</w:t>
      </w:r>
      <w:r>
        <w:t></w:t>
      </w:r>
      <w:r>
        <w:rPr>
          <w:rFonts w:hint="eastAsia"/>
        </w:rPr>
        <w:t>довища</w:t>
      </w:r>
      <w:r>
        <w:t></w:t>
      </w:r>
      <w:r>
        <w:rPr>
          <w:rFonts w:hint="eastAsia"/>
        </w:rPr>
        <w:t>проживання</w:t>
      </w:r>
      <w:r>
        <w:t></w:t>
      </w:r>
      <w:r>
        <w:rPr>
          <w:rFonts w:hint="eastAsia"/>
        </w:rPr>
        <w:t>суспільства</w:t>
      </w:r>
      <w:r>
        <w:t></w:t>
      </w:r>
      <w:r>
        <w:t></w:t>
      </w:r>
      <w:r>
        <w:rPr>
          <w:rFonts w:hint="eastAsia"/>
        </w:rPr>
        <w:t>насамп</w:t>
      </w:r>
      <w:r>
        <w:t></w:t>
      </w:r>
      <w:r>
        <w:rPr>
          <w:rFonts w:hint="eastAsia"/>
        </w:rPr>
        <w:t>р</w:t>
      </w:r>
      <w:r>
        <w:t></w:t>
      </w:r>
      <w:r>
        <w:rPr>
          <w:rFonts w:hint="eastAsia"/>
        </w:rPr>
        <w:t>д</w:t>
      </w:r>
      <w:r>
        <w:t></w:t>
      </w:r>
      <w:r>
        <w:t></w:t>
      </w:r>
      <w:r>
        <w:rPr>
          <w:rFonts w:hint="eastAsia"/>
        </w:rPr>
        <w:t>кології</w:t>
      </w:r>
      <w:r>
        <w:t></w:t>
      </w:r>
      <w:r>
        <w:t></w:t>
      </w:r>
      <w:r>
        <w:rPr>
          <w:rFonts w:hint="eastAsia"/>
        </w:rPr>
        <w:t>комфортні</w:t>
      </w:r>
      <w:r>
        <w:t></w:t>
      </w:r>
      <w:r>
        <w:rPr>
          <w:rFonts w:hint="eastAsia"/>
        </w:rPr>
        <w:t>умови</w:t>
      </w:r>
      <w:r>
        <w:t></w:t>
      </w:r>
      <w:r>
        <w:rPr>
          <w:rFonts w:hint="eastAsia"/>
        </w:rPr>
        <w:t>життєдіяльності</w:t>
      </w:r>
      <w:r>
        <w:t></w:t>
      </w:r>
      <w:r>
        <w:rPr>
          <w:rFonts w:hint="eastAsia"/>
        </w:rPr>
        <w:t>нас</w:t>
      </w:r>
      <w:r>
        <w:t></w:t>
      </w:r>
      <w:r>
        <w:rPr>
          <w:rFonts w:hint="eastAsia"/>
        </w:rPr>
        <w:t>л</w:t>
      </w:r>
      <w:r>
        <w:t></w:t>
      </w:r>
      <w:r>
        <w:rPr>
          <w:rFonts w:hint="eastAsia"/>
        </w:rPr>
        <w:t>ння</w:t>
      </w:r>
      <w:r>
        <w:t></w:t>
      </w:r>
      <w:r>
        <w:rPr>
          <w:rFonts w:hint="eastAsia"/>
        </w:rPr>
        <w:t>на</w:t>
      </w:r>
      <w:r>
        <w:t></w:t>
      </w:r>
      <w:r>
        <w:rPr>
          <w:rFonts w:hint="eastAsia"/>
        </w:rPr>
        <w:t>єдиній</w:t>
      </w:r>
      <w:r>
        <w:t></w:t>
      </w:r>
      <w:r>
        <w:rPr>
          <w:rFonts w:hint="eastAsia"/>
        </w:rPr>
        <w:t>т</w:t>
      </w:r>
      <w:r>
        <w:t></w:t>
      </w:r>
      <w:r>
        <w:rPr>
          <w:rFonts w:hint="eastAsia"/>
        </w:rPr>
        <w:t>риторії</w:t>
      </w:r>
      <w:r>
        <w:t></w:t>
      </w:r>
    </w:p>
    <w:p w:rsidR="00096019" w:rsidRDefault="00096019" w:rsidP="00096019">
      <w:r>
        <w:t></w:t>
      </w:r>
      <w:r>
        <w:t></w:t>
      </w:r>
      <w:r>
        <w:t></w:t>
      </w:r>
      <w:r>
        <w:rPr>
          <w:rFonts w:hint="eastAsia"/>
        </w:rPr>
        <w:t>Дослідж</w:t>
      </w:r>
      <w:r>
        <w:t></w:t>
      </w:r>
      <w:r>
        <w:rPr>
          <w:rFonts w:hint="eastAsia"/>
        </w:rPr>
        <w:t>ння</w:t>
      </w:r>
      <w:r>
        <w:t></w:t>
      </w:r>
      <w:r>
        <w:rPr>
          <w:rFonts w:hint="eastAsia"/>
        </w:rPr>
        <w:t>сист</w:t>
      </w:r>
      <w:r>
        <w:t></w:t>
      </w:r>
      <w:r>
        <w:rPr>
          <w:rFonts w:hint="eastAsia"/>
        </w:rPr>
        <w:t>ми</w:t>
      </w:r>
      <w:r>
        <w:t></w:t>
      </w:r>
      <w:r>
        <w:rPr>
          <w:rFonts w:hint="eastAsia"/>
        </w:rPr>
        <w:t>одиниць</w:t>
      </w:r>
      <w:r>
        <w:t></w:t>
      </w:r>
      <w:r>
        <w:rPr>
          <w:rFonts w:hint="eastAsia"/>
        </w:rPr>
        <w:t>виміру</w:t>
      </w:r>
      <w:r>
        <w:t></w:t>
      </w:r>
      <w:r>
        <w:rPr>
          <w:rFonts w:hint="eastAsia"/>
        </w:rPr>
        <w:t>ступ</w:t>
      </w:r>
      <w:r>
        <w:t></w:t>
      </w:r>
      <w:r>
        <w:rPr>
          <w:rFonts w:hint="eastAsia"/>
        </w:rPr>
        <w:t>ня</w:t>
      </w:r>
      <w:r>
        <w:t></w:t>
      </w:r>
      <w:r>
        <w:rPr>
          <w:rFonts w:hint="eastAsia"/>
        </w:rPr>
        <w:t>д</w:t>
      </w:r>
      <w:r>
        <w:t></w:t>
      </w:r>
      <w:r>
        <w:rPr>
          <w:rFonts w:hint="eastAsia"/>
        </w:rPr>
        <w:t>ржавного</w:t>
      </w:r>
      <w:r>
        <w:t></w:t>
      </w:r>
      <w:r>
        <w:rPr>
          <w:rFonts w:hint="eastAsia"/>
        </w:rPr>
        <w:t>управління</w:t>
      </w:r>
      <w:r>
        <w:t></w:t>
      </w:r>
      <w:r>
        <w:rPr>
          <w:rFonts w:hint="eastAsia"/>
        </w:rPr>
        <w:t>сп</w:t>
      </w:r>
      <w:r>
        <w:t></w:t>
      </w:r>
      <w:r>
        <w:rPr>
          <w:rFonts w:hint="eastAsia"/>
        </w:rPr>
        <w:t>ціалізацією</w:t>
      </w:r>
      <w:r>
        <w:t></w:t>
      </w:r>
      <w:r>
        <w:rPr>
          <w:rFonts w:hint="eastAsia"/>
        </w:rPr>
        <w:t>і</w:t>
      </w:r>
      <w:r>
        <w:t></w:t>
      </w:r>
      <w:r>
        <w:rPr>
          <w:rFonts w:hint="eastAsia"/>
        </w:rPr>
        <w:t>кооп</w:t>
      </w:r>
      <w:r>
        <w:t></w:t>
      </w:r>
      <w:r>
        <w:rPr>
          <w:rFonts w:hint="eastAsia"/>
        </w:rPr>
        <w:t>рацією</w:t>
      </w:r>
      <w:r>
        <w:t></w:t>
      </w:r>
      <w:r>
        <w:rPr>
          <w:rFonts w:hint="eastAsia"/>
        </w:rPr>
        <w:t>в</w:t>
      </w:r>
      <w:r>
        <w:t></w:t>
      </w:r>
      <w:r>
        <w:rPr>
          <w:rFonts w:hint="eastAsia"/>
        </w:rPr>
        <w:t>національній</w:t>
      </w:r>
      <w:r>
        <w:t></w:t>
      </w:r>
      <w:r>
        <w:t></w:t>
      </w:r>
      <w:r>
        <w:rPr>
          <w:rFonts w:hint="eastAsia"/>
        </w:rPr>
        <w:t>кономіці</w:t>
      </w:r>
      <w:r>
        <w:t></w:t>
      </w:r>
      <w:r>
        <w:rPr>
          <w:rFonts w:hint="eastAsia"/>
        </w:rPr>
        <w:t>дов</w:t>
      </w:r>
      <w:r>
        <w:t></w:t>
      </w:r>
      <w:r>
        <w:rPr>
          <w:rFonts w:hint="eastAsia"/>
        </w:rPr>
        <w:t>ло</w:t>
      </w:r>
      <w:r>
        <w:t></w:t>
      </w:r>
      <w:r>
        <w:rPr>
          <w:rFonts w:hint="eastAsia"/>
        </w:rPr>
        <w:t>н</w:t>
      </w:r>
      <w:r>
        <w:t></w:t>
      </w:r>
      <w:r>
        <w:rPr>
          <w:rFonts w:hint="eastAsia"/>
        </w:rPr>
        <w:t>обхідність</w:t>
      </w:r>
      <w:r>
        <w:t></w:t>
      </w:r>
      <w:r>
        <w:rPr>
          <w:rFonts w:hint="eastAsia"/>
        </w:rPr>
        <w:t>відображ</w:t>
      </w:r>
      <w:r>
        <w:t></w:t>
      </w:r>
      <w:r>
        <w:rPr>
          <w:rFonts w:hint="eastAsia"/>
        </w:rPr>
        <w:t>ння</w:t>
      </w:r>
      <w:r>
        <w:t></w:t>
      </w:r>
      <w:r>
        <w:rPr>
          <w:rFonts w:hint="eastAsia"/>
        </w:rPr>
        <w:t>всіх</w:t>
      </w:r>
      <w:r>
        <w:t></w:t>
      </w:r>
      <w:r>
        <w:rPr>
          <w:rFonts w:hint="eastAsia"/>
        </w:rPr>
        <w:t>відтворювальних</w:t>
      </w:r>
      <w:r>
        <w:t></w:t>
      </w:r>
      <w:r>
        <w:rPr>
          <w:rFonts w:hint="eastAsia"/>
        </w:rPr>
        <w:t>циклів</w:t>
      </w:r>
      <w:r>
        <w:t></w:t>
      </w:r>
      <w:r>
        <w:rPr>
          <w:rFonts w:hint="eastAsia"/>
        </w:rPr>
        <w:t>і</w:t>
      </w:r>
      <w:r>
        <w:t></w:t>
      </w:r>
      <w:r>
        <w:rPr>
          <w:rFonts w:hint="eastAsia"/>
        </w:rPr>
        <w:t>фаз</w:t>
      </w:r>
      <w:r>
        <w:t></w:t>
      </w:r>
      <w:r>
        <w:rPr>
          <w:rFonts w:hint="eastAsia"/>
        </w:rPr>
        <w:t>життєдіяльності</w:t>
      </w:r>
      <w:r>
        <w:t></w:t>
      </w:r>
      <w:r>
        <w:rPr>
          <w:rFonts w:hint="eastAsia"/>
        </w:rPr>
        <w:t>суспільства</w:t>
      </w:r>
      <w:r>
        <w:t></w:t>
      </w:r>
      <w:r>
        <w:t></w:t>
      </w:r>
      <w:r>
        <w:rPr>
          <w:rFonts w:hint="eastAsia"/>
        </w:rPr>
        <w:t>що</w:t>
      </w:r>
      <w:r>
        <w:t></w:t>
      </w:r>
      <w:r>
        <w:rPr>
          <w:rFonts w:hint="eastAsia"/>
        </w:rPr>
        <w:t>мають</w:t>
      </w:r>
      <w:r>
        <w:t></w:t>
      </w:r>
      <w:r>
        <w:rPr>
          <w:rFonts w:hint="eastAsia"/>
        </w:rPr>
        <w:t>ґрунтуватися</w:t>
      </w:r>
      <w:r>
        <w:t></w:t>
      </w:r>
      <w:r>
        <w:rPr>
          <w:rFonts w:hint="eastAsia"/>
        </w:rPr>
        <w:t>на</w:t>
      </w:r>
      <w:r>
        <w:t></w:t>
      </w:r>
      <w:r>
        <w:rPr>
          <w:rFonts w:hint="eastAsia"/>
        </w:rPr>
        <w:t>врахуванні</w:t>
      </w:r>
      <w:r>
        <w:t></w:t>
      </w:r>
      <w:r>
        <w:rPr>
          <w:rFonts w:hint="eastAsia"/>
        </w:rPr>
        <w:t>соціального</w:t>
      </w:r>
      <w:r>
        <w:t></w:t>
      </w:r>
      <w:r>
        <w:rPr>
          <w:rFonts w:hint="eastAsia"/>
        </w:rPr>
        <w:t>часу</w:t>
      </w:r>
      <w:r>
        <w:t></w:t>
      </w:r>
      <w:r>
        <w:t></w:t>
      </w:r>
      <w:r>
        <w:rPr>
          <w:rFonts w:hint="eastAsia"/>
        </w:rPr>
        <w:t>В</w:t>
      </w:r>
      <w:r>
        <w:t></w:t>
      </w:r>
      <w:r>
        <w:rPr>
          <w:rFonts w:hint="eastAsia"/>
        </w:rPr>
        <w:t>її</w:t>
      </w:r>
      <w:r>
        <w:t></w:t>
      </w:r>
      <w:r>
        <w:rPr>
          <w:rFonts w:hint="eastAsia"/>
        </w:rPr>
        <w:t>основі</w:t>
      </w:r>
      <w:r>
        <w:t></w:t>
      </w:r>
      <w:r>
        <w:rPr>
          <w:rFonts w:hint="eastAsia"/>
        </w:rPr>
        <w:t>л</w:t>
      </w:r>
      <w:r>
        <w:t></w:t>
      </w:r>
      <w:r>
        <w:rPr>
          <w:rFonts w:hint="eastAsia"/>
        </w:rPr>
        <w:t>жить</w:t>
      </w:r>
      <w:r>
        <w:t></w:t>
      </w:r>
      <w:r>
        <w:rPr>
          <w:rFonts w:hint="eastAsia"/>
        </w:rPr>
        <w:t>визнач</w:t>
      </w:r>
      <w:r>
        <w:t></w:t>
      </w:r>
      <w:r>
        <w:rPr>
          <w:rFonts w:hint="eastAsia"/>
        </w:rPr>
        <w:t>ння</w:t>
      </w:r>
      <w:r>
        <w:t></w:t>
      </w:r>
      <w:r>
        <w:rPr>
          <w:rFonts w:hint="eastAsia"/>
        </w:rPr>
        <w:t>потр</w:t>
      </w:r>
      <w:r>
        <w:t></w:t>
      </w:r>
      <w:r>
        <w:rPr>
          <w:rFonts w:hint="eastAsia"/>
        </w:rPr>
        <w:t>б</w:t>
      </w:r>
      <w:r>
        <w:t></w:t>
      </w:r>
      <w:r>
        <w:rPr>
          <w:rFonts w:hint="eastAsia"/>
        </w:rPr>
        <w:t>нас</w:t>
      </w:r>
      <w:r>
        <w:t></w:t>
      </w:r>
      <w:r>
        <w:rPr>
          <w:rFonts w:hint="eastAsia"/>
        </w:rPr>
        <w:t>л</w:t>
      </w:r>
      <w:r>
        <w:t></w:t>
      </w:r>
      <w:r>
        <w:rPr>
          <w:rFonts w:hint="eastAsia"/>
        </w:rPr>
        <w:t>ння</w:t>
      </w:r>
      <w:r>
        <w:t></w:t>
      </w:r>
      <w:r>
        <w:rPr>
          <w:rFonts w:hint="eastAsia"/>
        </w:rPr>
        <w:t>у</w:t>
      </w:r>
      <w:r>
        <w:t></w:t>
      </w:r>
      <w:r>
        <w:rPr>
          <w:rFonts w:hint="eastAsia"/>
        </w:rPr>
        <w:t>нормальному</w:t>
      </w:r>
      <w:r>
        <w:t></w:t>
      </w:r>
      <w:r>
        <w:rPr>
          <w:rFonts w:hint="eastAsia"/>
        </w:rPr>
        <w:t>харчуванні</w:t>
      </w:r>
      <w:r>
        <w:t></w:t>
      </w:r>
      <w:r>
        <w:t></w:t>
      </w:r>
      <w:r>
        <w:rPr>
          <w:rFonts w:hint="eastAsia"/>
        </w:rPr>
        <w:t>у</w:t>
      </w:r>
      <w:r>
        <w:t></w:t>
      </w:r>
      <w:r>
        <w:rPr>
          <w:rFonts w:hint="eastAsia"/>
        </w:rPr>
        <w:t>нормальних</w:t>
      </w:r>
      <w:r>
        <w:t></w:t>
      </w:r>
      <w:r>
        <w:rPr>
          <w:rFonts w:hint="eastAsia"/>
        </w:rPr>
        <w:t>житлових</w:t>
      </w:r>
      <w:r>
        <w:t></w:t>
      </w:r>
      <w:r>
        <w:rPr>
          <w:rFonts w:hint="eastAsia"/>
        </w:rPr>
        <w:t>умовах</w:t>
      </w:r>
      <w:r>
        <w:t></w:t>
      </w:r>
      <w:r>
        <w:t></w:t>
      </w:r>
      <w:r>
        <w:rPr>
          <w:rFonts w:hint="eastAsia"/>
        </w:rPr>
        <w:t>у</w:t>
      </w:r>
      <w:r>
        <w:t></w:t>
      </w:r>
      <w:r>
        <w:rPr>
          <w:rFonts w:hint="eastAsia"/>
        </w:rPr>
        <w:t>пр</w:t>
      </w:r>
      <w:r>
        <w:t></w:t>
      </w:r>
      <w:r>
        <w:rPr>
          <w:rFonts w:hint="eastAsia"/>
        </w:rPr>
        <w:t>дм</w:t>
      </w:r>
      <w:r>
        <w:t></w:t>
      </w:r>
      <w:r>
        <w:rPr>
          <w:rFonts w:hint="eastAsia"/>
        </w:rPr>
        <w:t>тах</w:t>
      </w:r>
      <w:r>
        <w:t></w:t>
      </w:r>
      <w:r>
        <w:rPr>
          <w:rFonts w:hint="eastAsia"/>
        </w:rPr>
        <w:t>народного</w:t>
      </w:r>
      <w:r>
        <w:t></w:t>
      </w:r>
      <w:r>
        <w:rPr>
          <w:rFonts w:hint="eastAsia"/>
        </w:rPr>
        <w:t>споживання</w:t>
      </w:r>
      <w:r>
        <w:t></w:t>
      </w:r>
      <w:r>
        <w:t></w:t>
      </w:r>
      <w:r>
        <w:rPr>
          <w:rFonts w:hint="eastAsia"/>
        </w:rPr>
        <w:t>у</w:t>
      </w:r>
      <w:r>
        <w:t></w:t>
      </w:r>
      <w:r>
        <w:rPr>
          <w:rFonts w:hint="eastAsia"/>
        </w:rPr>
        <w:t>нормальних</w:t>
      </w:r>
      <w:r>
        <w:t></w:t>
      </w:r>
      <w:r>
        <w:rPr>
          <w:rFonts w:hint="eastAsia"/>
        </w:rPr>
        <w:t>умовах</w:t>
      </w:r>
      <w:r>
        <w:t></w:t>
      </w:r>
      <w:r>
        <w:rPr>
          <w:rFonts w:hint="eastAsia"/>
        </w:rPr>
        <w:t>праці</w:t>
      </w:r>
      <w:r>
        <w:t></w:t>
      </w:r>
      <w:r>
        <w:t></w:t>
      </w:r>
      <w:r>
        <w:rPr>
          <w:rFonts w:hint="eastAsia"/>
        </w:rPr>
        <w:t>у</w:t>
      </w:r>
      <w:r>
        <w:t></w:t>
      </w:r>
      <w:r>
        <w:rPr>
          <w:rFonts w:hint="eastAsia"/>
        </w:rPr>
        <w:t>нормальних</w:t>
      </w:r>
      <w:r>
        <w:t></w:t>
      </w:r>
      <w:r>
        <w:t></w:t>
      </w:r>
      <w:r>
        <w:rPr>
          <w:rFonts w:hint="eastAsia"/>
        </w:rPr>
        <w:t>кологічних</w:t>
      </w:r>
      <w:r>
        <w:t></w:t>
      </w:r>
      <w:r>
        <w:rPr>
          <w:rFonts w:hint="eastAsia"/>
        </w:rPr>
        <w:t>умовах</w:t>
      </w:r>
      <w:r>
        <w:t></w:t>
      </w:r>
      <w:r>
        <w:t></w:t>
      </w:r>
      <w:r>
        <w:rPr>
          <w:rFonts w:hint="eastAsia"/>
        </w:rPr>
        <w:t>У</w:t>
      </w:r>
      <w:r>
        <w:t></w:t>
      </w:r>
      <w:r>
        <w:rPr>
          <w:rFonts w:hint="eastAsia"/>
        </w:rPr>
        <w:t>сф</w:t>
      </w:r>
      <w:r>
        <w:t></w:t>
      </w:r>
      <w:r>
        <w:rPr>
          <w:rFonts w:hint="eastAsia"/>
        </w:rPr>
        <w:t>ру</w:t>
      </w:r>
      <w:r>
        <w:t></w:t>
      </w:r>
      <w:r>
        <w:rPr>
          <w:rFonts w:hint="eastAsia"/>
        </w:rPr>
        <w:t>розрахунків</w:t>
      </w:r>
      <w:r>
        <w:t></w:t>
      </w:r>
      <w:r>
        <w:rPr>
          <w:rFonts w:hint="eastAsia"/>
        </w:rPr>
        <w:t>включаються</w:t>
      </w:r>
      <w:r>
        <w:t></w:t>
      </w:r>
      <w:r>
        <w:rPr>
          <w:rFonts w:hint="eastAsia"/>
        </w:rPr>
        <w:t>як</w:t>
      </w:r>
      <w:r>
        <w:t></w:t>
      </w:r>
      <w:r>
        <w:rPr>
          <w:rFonts w:hint="eastAsia"/>
        </w:rPr>
        <w:t>продуктивні</w:t>
      </w:r>
      <w:r>
        <w:t></w:t>
      </w:r>
      <w:r>
        <w:rPr>
          <w:rFonts w:hint="eastAsia"/>
        </w:rPr>
        <w:t>сили</w:t>
      </w:r>
      <w:r>
        <w:t></w:t>
      </w:r>
      <w:r>
        <w:t></w:t>
      </w:r>
      <w:r>
        <w:rPr>
          <w:rFonts w:hint="eastAsia"/>
        </w:rPr>
        <w:t>так</w:t>
      </w:r>
      <w:r>
        <w:t></w:t>
      </w:r>
      <w:r>
        <w:rPr>
          <w:rFonts w:hint="eastAsia"/>
        </w:rPr>
        <w:t>і</w:t>
      </w:r>
      <w:r>
        <w:t></w:t>
      </w:r>
      <w:r>
        <w:rPr>
          <w:rFonts w:hint="eastAsia"/>
        </w:rPr>
        <w:t>виробничі</w:t>
      </w:r>
      <w:r>
        <w:t></w:t>
      </w:r>
      <w:r>
        <w:rPr>
          <w:rFonts w:hint="eastAsia"/>
        </w:rPr>
        <w:t>й</w:t>
      </w:r>
      <w:r>
        <w:t></w:t>
      </w:r>
      <w:r>
        <w:rPr>
          <w:rFonts w:hint="eastAsia"/>
        </w:rPr>
        <w:t>надбудовні</w:t>
      </w:r>
      <w:r>
        <w:t></w:t>
      </w:r>
      <w:r>
        <w:rPr>
          <w:rFonts w:hint="eastAsia"/>
        </w:rPr>
        <w:t>відносини</w:t>
      </w:r>
      <w:r>
        <w:t></w:t>
      </w:r>
      <w:r>
        <w:t></w:t>
      </w:r>
      <w:r>
        <w:rPr>
          <w:rFonts w:hint="eastAsia"/>
        </w:rPr>
        <w:t>що</w:t>
      </w:r>
      <w:r>
        <w:t></w:t>
      </w:r>
      <w:r>
        <w:rPr>
          <w:rFonts w:hint="eastAsia"/>
        </w:rPr>
        <w:t>мають</w:t>
      </w:r>
      <w:r>
        <w:t></w:t>
      </w:r>
      <w:r>
        <w:rPr>
          <w:rFonts w:hint="eastAsia"/>
        </w:rPr>
        <w:t>суб</w:t>
      </w:r>
      <w:r>
        <w:t></w:t>
      </w:r>
      <w:r>
        <w:rPr>
          <w:rFonts w:hint="eastAsia"/>
        </w:rPr>
        <w:t>єктивно</w:t>
      </w:r>
      <w:r>
        <w:t></w:t>
      </w:r>
      <w:r>
        <w:rPr>
          <w:rFonts w:hint="eastAsia"/>
        </w:rPr>
        <w:t>об</w:t>
      </w:r>
      <w:r>
        <w:t></w:t>
      </w:r>
      <w:r>
        <w:rPr>
          <w:rFonts w:hint="eastAsia"/>
        </w:rPr>
        <w:t>єктивний</w:t>
      </w:r>
      <w:r>
        <w:t></w:t>
      </w:r>
      <w:r>
        <w:rPr>
          <w:rFonts w:hint="eastAsia"/>
        </w:rPr>
        <w:t>характ</w:t>
      </w:r>
      <w:r>
        <w:t></w:t>
      </w:r>
      <w:r>
        <w:rPr>
          <w:rFonts w:hint="eastAsia"/>
        </w:rPr>
        <w:t>р</w:t>
      </w:r>
      <w:r>
        <w:t></w:t>
      </w:r>
    </w:p>
    <w:p w:rsidR="00096019" w:rsidRDefault="00096019" w:rsidP="00096019">
      <w:r>
        <w:t></w:t>
      </w:r>
      <w:r>
        <w:t></w:t>
      </w:r>
      <w:r>
        <w:t></w:t>
      </w:r>
      <w:r>
        <w:rPr>
          <w:rFonts w:hint="eastAsia"/>
        </w:rPr>
        <w:t>Аналіз</w:t>
      </w:r>
      <w:r>
        <w:t></w:t>
      </w:r>
      <w:r>
        <w:rPr>
          <w:rFonts w:hint="eastAsia"/>
        </w:rPr>
        <w:t>факторів</w:t>
      </w:r>
      <w:r>
        <w:t></w:t>
      </w:r>
      <w:r>
        <w:rPr>
          <w:rFonts w:hint="eastAsia"/>
        </w:rPr>
        <w:t>суспільного</w:t>
      </w:r>
      <w:r>
        <w:t></w:t>
      </w:r>
      <w:r>
        <w:rPr>
          <w:rFonts w:hint="eastAsia"/>
        </w:rPr>
        <w:t>виробництва</w:t>
      </w:r>
      <w:r>
        <w:t></w:t>
      </w:r>
      <w:r>
        <w:rPr>
          <w:rFonts w:hint="eastAsia"/>
        </w:rPr>
        <w:t>показав</w:t>
      </w:r>
      <w:r>
        <w:t></w:t>
      </w:r>
      <w:r>
        <w:t></w:t>
      </w:r>
      <w:r>
        <w:rPr>
          <w:rFonts w:hint="eastAsia"/>
        </w:rPr>
        <w:t>що</w:t>
      </w:r>
      <w:r>
        <w:t></w:t>
      </w:r>
      <w:r>
        <w:rPr>
          <w:rFonts w:hint="eastAsia"/>
        </w:rPr>
        <w:t>д</w:t>
      </w:r>
      <w:r>
        <w:t></w:t>
      </w:r>
      <w:r>
        <w:rPr>
          <w:rFonts w:hint="eastAsia"/>
        </w:rPr>
        <w:t>ржавн</w:t>
      </w:r>
      <w:r>
        <w:t></w:t>
      </w:r>
      <w:r>
        <w:t></w:t>
      </w:r>
      <w:r>
        <w:rPr>
          <w:rFonts w:hint="eastAsia"/>
        </w:rPr>
        <w:t>управління</w:t>
      </w:r>
      <w:r>
        <w:t></w:t>
      </w:r>
      <w:r>
        <w:rPr>
          <w:rFonts w:hint="eastAsia"/>
        </w:rPr>
        <w:t>сп</w:t>
      </w:r>
      <w:r>
        <w:t></w:t>
      </w:r>
      <w:r>
        <w:rPr>
          <w:rFonts w:hint="eastAsia"/>
        </w:rPr>
        <w:t>ціалізацією</w:t>
      </w:r>
      <w:r>
        <w:t></w:t>
      </w:r>
      <w:r>
        <w:rPr>
          <w:rFonts w:hint="eastAsia"/>
        </w:rPr>
        <w:t>й</w:t>
      </w:r>
      <w:r>
        <w:t></w:t>
      </w:r>
      <w:r>
        <w:rPr>
          <w:rFonts w:hint="eastAsia"/>
        </w:rPr>
        <w:t>кооп</w:t>
      </w:r>
      <w:r>
        <w:t></w:t>
      </w:r>
      <w:r>
        <w:rPr>
          <w:rFonts w:hint="eastAsia"/>
        </w:rPr>
        <w:t>рацією</w:t>
      </w:r>
      <w:r>
        <w:t></w:t>
      </w:r>
      <w:r>
        <w:rPr>
          <w:rFonts w:hint="eastAsia"/>
        </w:rPr>
        <w:t>зумовлюється</w:t>
      </w:r>
      <w:r>
        <w:t></w:t>
      </w:r>
      <w:r>
        <w:rPr>
          <w:rFonts w:hint="eastAsia"/>
        </w:rPr>
        <w:t>їх</w:t>
      </w:r>
      <w:r>
        <w:t></w:t>
      </w:r>
      <w:r>
        <w:rPr>
          <w:rFonts w:hint="eastAsia"/>
        </w:rPr>
        <w:t>сукупністю</w:t>
      </w:r>
      <w:r>
        <w:t></w:t>
      </w:r>
      <w:r>
        <w:t></w:t>
      </w:r>
      <w:r>
        <w:rPr>
          <w:rFonts w:hint="eastAsia"/>
        </w:rPr>
        <w:t>Взаємодія</w:t>
      </w:r>
      <w:r>
        <w:t></w:t>
      </w:r>
      <w:r>
        <w:rPr>
          <w:rFonts w:hint="eastAsia"/>
        </w:rPr>
        <w:t>цих</w:t>
      </w:r>
      <w:r>
        <w:t></w:t>
      </w:r>
      <w:r>
        <w:rPr>
          <w:rFonts w:hint="eastAsia"/>
        </w:rPr>
        <w:t>факторів</w:t>
      </w:r>
      <w:r>
        <w:t></w:t>
      </w:r>
      <w:r>
        <w:rPr>
          <w:rFonts w:hint="eastAsia"/>
        </w:rPr>
        <w:t>формує</w:t>
      </w:r>
      <w:r>
        <w:t></w:t>
      </w:r>
      <w:r>
        <w:rPr>
          <w:rFonts w:hint="eastAsia"/>
        </w:rPr>
        <w:t>п</w:t>
      </w:r>
      <w:r>
        <w:t></w:t>
      </w:r>
      <w:r>
        <w:rPr>
          <w:rFonts w:hint="eastAsia"/>
        </w:rPr>
        <w:t>вні</w:t>
      </w:r>
      <w:r>
        <w:t></w:t>
      </w:r>
      <w:r>
        <w:rPr>
          <w:rFonts w:hint="eastAsia"/>
        </w:rPr>
        <w:t>т</w:t>
      </w:r>
      <w:r>
        <w:t></w:t>
      </w:r>
      <w:r>
        <w:rPr>
          <w:rFonts w:hint="eastAsia"/>
        </w:rPr>
        <w:t>нд</w:t>
      </w:r>
      <w:r>
        <w:t></w:t>
      </w:r>
      <w:r>
        <w:rPr>
          <w:rFonts w:hint="eastAsia"/>
        </w:rPr>
        <w:t>нції</w:t>
      </w:r>
      <w:r>
        <w:t></w:t>
      </w:r>
      <w:r>
        <w:rPr>
          <w:rFonts w:hint="eastAsia"/>
        </w:rPr>
        <w:t>й</w:t>
      </w:r>
      <w:r>
        <w:t></w:t>
      </w:r>
      <w:r>
        <w:rPr>
          <w:rFonts w:hint="eastAsia"/>
        </w:rPr>
        <w:t>закономірності</w:t>
      </w:r>
      <w:r>
        <w:t></w:t>
      </w:r>
      <w:r>
        <w:rPr>
          <w:rFonts w:hint="eastAsia"/>
        </w:rPr>
        <w:t>зміни</w:t>
      </w:r>
      <w:r>
        <w:t></w:t>
      </w:r>
      <w:r>
        <w:rPr>
          <w:rFonts w:hint="eastAsia"/>
        </w:rPr>
        <w:t>диф</w:t>
      </w:r>
      <w:r>
        <w:t></w:t>
      </w:r>
      <w:r>
        <w:rPr>
          <w:rFonts w:hint="eastAsia"/>
        </w:rPr>
        <w:t>р</w:t>
      </w:r>
      <w:r>
        <w:t></w:t>
      </w:r>
      <w:r>
        <w:rPr>
          <w:rFonts w:hint="eastAsia"/>
        </w:rPr>
        <w:t>нціації</w:t>
      </w:r>
      <w:r>
        <w:t></w:t>
      </w:r>
      <w:r>
        <w:rPr>
          <w:rFonts w:hint="eastAsia"/>
        </w:rPr>
        <w:t>та</w:t>
      </w:r>
      <w:r>
        <w:t></w:t>
      </w:r>
      <w:r>
        <w:rPr>
          <w:rFonts w:hint="eastAsia"/>
        </w:rPr>
        <w:t>інт</w:t>
      </w:r>
      <w:r>
        <w:t></w:t>
      </w:r>
      <w:r>
        <w:rPr>
          <w:rFonts w:hint="eastAsia"/>
        </w:rPr>
        <w:t>грації</w:t>
      </w:r>
      <w:r>
        <w:t></w:t>
      </w:r>
      <w:r>
        <w:rPr>
          <w:rFonts w:hint="eastAsia"/>
        </w:rPr>
        <w:t>праці</w:t>
      </w:r>
      <w:r>
        <w:t></w:t>
      </w:r>
      <w:r>
        <w:t></w:t>
      </w:r>
      <w:r>
        <w:rPr>
          <w:rFonts w:hint="eastAsia"/>
        </w:rPr>
        <w:t>На</w:t>
      </w:r>
      <w:r>
        <w:t></w:t>
      </w:r>
      <w:r>
        <w:rPr>
          <w:rFonts w:hint="eastAsia"/>
        </w:rPr>
        <w:t>практиці</w:t>
      </w:r>
      <w:r>
        <w:t></w:t>
      </w:r>
      <w:r>
        <w:rPr>
          <w:rFonts w:hint="eastAsia"/>
        </w:rPr>
        <w:t>спост</w:t>
      </w:r>
      <w:r>
        <w:t></w:t>
      </w:r>
      <w:r>
        <w:rPr>
          <w:rFonts w:hint="eastAsia"/>
        </w:rPr>
        <w:t>рігається</w:t>
      </w:r>
      <w:r>
        <w:t></w:t>
      </w:r>
      <w:r>
        <w:rPr>
          <w:rFonts w:hint="eastAsia"/>
        </w:rPr>
        <w:t>н</w:t>
      </w:r>
      <w:r>
        <w:t></w:t>
      </w:r>
      <w:r>
        <w:rPr>
          <w:rFonts w:hint="eastAsia"/>
        </w:rPr>
        <w:t>узгодж</w:t>
      </w:r>
      <w:r>
        <w:t></w:t>
      </w:r>
      <w:r>
        <w:rPr>
          <w:rFonts w:hint="eastAsia"/>
        </w:rPr>
        <w:t>ність</w:t>
      </w:r>
      <w:r>
        <w:t></w:t>
      </w:r>
      <w:r>
        <w:rPr>
          <w:rFonts w:hint="eastAsia"/>
        </w:rPr>
        <w:t>між</w:t>
      </w:r>
      <w:r>
        <w:t></w:t>
      </w:r>
      <w:r>
        <w:rPr>
          <w:rFonts w:hint="eastAsia"/>
        </w:rPr>
        <w:t>цілями</w:t>
      </w:r>
      <w:r>
        <w:t></w:t>
      </w:r>
      <w:r>
        <w:t></w:t>
      </w:r>
      <w:r>
        <w:rPr>
          <w:rFonts w:hint="eastAsia"/>
        </w:rPr>
        <w:t>крит</w:t>
      </w:r>
      <w:r>
        <w:t></w:t>
      </w:r>
      <w:r>
        <w:rPr>
          <w:rFonts w:hint="eastAsia"/>
        </w:rPr>
        <w:t>ріями</w:t>
      </w:r>
      <w:r>
        <w:t></w:t>
      </w:r>
      <w:r>
        <w:t></w:t>
      </w:r>
      <w:r>
        <w:rPr>
          <w:rFonts w:hint="eastAsia"/>
        </w:rPr>
        <w:t>структурою</w:t>
      </w:r>
      <w:r>
        <w:t></w:t>
      </w:r>
      <w:r>
        <w:rPr>
          <w:rFonts w:hint="eastAsia"/>
        </w:rPr>
        <w:t>й</w:t>
      </w:r>
      <w:r>
        <w:t></w:t>
      </w:r>
      <w:r>
        <w:rPr>
          <w:rFonts w:hint="eastAsia"/>
        </w:rPr>
        <w:t>формами</w:t>
      </w:r>
      <w:r>
        <w:t></w:t>
      </w:r>
      <w:r>
        <w:rPr>
          <w:rFonts w:hint="eastAsia"/>
        </w:rPr>
        <w:t>діяльності</w:t>
      </w:r>
      <w:r>
        <w:t></w:t>
      </w:r>
      <w:r>
        <w:rPr>
          <w:rFonts w:hint="eastAsia"/>
        </w:rPr>
        <w:t>суб</w:t>
      </w:r>
      <w:r>
        <w:t></w:t>
      </w:r>
      <w:r>
        <w:rPr>
          <w:rFonts w:hint="eastAsia"/>
        </w:rPr>
        <w:t>єкта</w:t>
      </w:r>
      <w:r>
        <w:t></w:t>
      </w:r>
      <w:r>
        <w:t></w:t>
      </w:r>
      <w:r>
        <w:rPr>
          <w:rFonts w:hint="eastAsia"/>
        </w:rPr>
        <w:t>об</w:t>
      </w:r>
      <w:r>
        <w:t></w:t>
      </w:r>
      <w:r>
        <w:rPr>
          <w:rFonts w:hint="eastAsia"/>
        </w:rPr>
        <w:t>єкта</w:t>
      </w:r>
      <w:r>
        <w:t></w:t>
      </w:r>
      <w:r>
        <w:rPr>
          <w:rFonts w:hint="eastAsia"/>
        </w:rPr>
        <w:t>управління</w:t>
      </w:r>
      <w:r>
        <w:t></w:t>
      </w:r>
      <w:r>
        <w:t></w:t>
      </w:r>
      <w:r>
        <w:rPr>
          <w:rFonts w:hint="eastAsia"/>
        </w:rPr>
        <w:t>суб</w:t>
      </w:r>
      <w:r>
        <w:t></w:t>
      </w:r>
      <w:r>
        <w:rPr>
          <w:rFonts w:hint="eastAsia"/>
        </w:rPr>
        <w:t>єктно</w:t>
      </w:r>
      <w:r>
        <w:t></w:t>
      </w:r>
      <w:r>
        <w:rPr>
          <w:rFonts w:hint="eastAsia"/>
        </w:rPr>
        <w:t>об</w:t>
      </w:r>
      <w:r>
        <w:t></w:t>
      </w:r>
      <w:r>
        <w:rPr>
          <w:rFonts w:hint="eastAsia"/>
        </w:rPr>
        <w:t>єктним</w:t>
      </w:r>
      <w:r>
        <w:rPr>
          <w:rFonts w:hint="eastAsia"/>
        </w:rPr>
        <w:lastRenderedPageBreak/>
        <w:t>и</w:t>
      </w:r>
      <w:r>
        <w:t></w:t>
      </w:r>
      <w:r>
        <w:rPr>
          <w:rFonts w:hint="eastAsia"/>
        </w:rPr>
        <w:t>відносинами</w:t>
      </w:r>
      <w:r>
        <w:t></w:t>
      </w:r>
      <w:r>
        <w:t></w:t>
      </w:r>
      <w:r>
        <w:rPr>
          <w:rFonts w:hint="eastAsia"/>
        </w:rPr>
        <w:t>У</w:t>
      </w:r>
      <w:r>
        <w:t></w:t>
      </w:r>
      <w:r>
        <w:rPr>
          <w:rFonts w:hint="eastAsia"/>
        </w:rPr>
        <w:t>р</w:t>
      </w:r>
      <w:r>
        <w:t></w:t>
      </w:r>
      <w:r>
        <w:rPr>
          <w:rFonts w:hint="eastAsia"/>
        </w:rPr>
        <w:t>зультаті</w:t>
      </w:r>
      <w:r>
        <w:t></w:t>
      </w:r>
      <w:r>
        <w:rPr>
          <w:rFonts w:hint="eastAsia"/>
        </w:rPr>
        <w:t>н</w:t>
      </w:r>
      <w:r>
        <w:t></w:t>
      </w:r>
      <w:r>
        <w:t></w:t>
      </w:r>
      <w:r>
        <w:rPr>
          <w:rFonts w:hint="eastAsia"/>
        </w:rPr>
        <w:t>вирішуються</w:t>
      </w:r>
      <w:r>
        <w:t></w:t>
      </w:r>
      <w:r>
        <w:rPr>
          <w:rFonts w:hint="eastAsia"/>
        </w:rPr>
        <w:t>поставл</w:t>
      </w:r>
      <w:r>
        <w:t></w:t>
      </w:r>
      <w:r>
        <w:rPr>
          <w:rFonts w:hint="eastAsia"/>
        </w:rPr>
        <w:t>ні</w:t>
      </w:r>
      <w:r>
        <w:t></w:t>
      </w:r>
      <w:r>
        <w:rPr>
          <w:rFonts w:hint="eastAsia"/>
        </w:rPr>
        <w:t>завдання</w:t>
      </w:r>
      <w:r>
        <w:t></w:t>
      </w:r>
      <w:r>
        <w:rPr>
          <w:rFonts w:hint="eastAsia"/>
        </w:rPr>
        <w:t>щодо</w:t>
      </w:r>
      <w:r>
        <w:t></w:t>
      </w:r>
      <w:r>
        <w:rPr>
          <w:rFonts w:hint="eastAsia"/>
        </w:rPr>
        <w:t>р</w:t>
      </w:r>
      <w:r>
        <w:t></w:t>
      </w:r>
      <w:r>
        <w:rPr>
          <w:rFonts w:hint="eastAsia"/>
        </w:rPr>
        <w:t>ального</w:t>
      </w:r>
      <w:r>
        <w:t></w:t>
      </w:r>
      <w:r>
        <w:rPr>
          <w:rFonts w:hint="eastAsia"/>
        </w:rPr>
        <w:t>вдосконал</w:t>
      </w:r>
      <w:r>
        <w:t></w:t>
      </w:r>
      <w:r>
        <w:rPr>
          <w:rFonts w:hint="eastAsia"/>
        </w:rPr>
        <w:t>ння</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та</w:t>
      </w:r>
      <w:r>
        <w:t></w:t>
      </w:r>
      <w:r>
        <w:rPr>
          <w:rFonts w:hint="eastAsia"/>
        </w:rPr>
        <w:t>досягн</w:t>
      </w:r>
      <w:r>
        <w:t></w:t>
      </w:r>
      <w:r>
        <w:rPr>
          <w:rFonts w:hint="eastAsia"/>
        </w:rPr>
        <w:t>ння</w:t>
      </w:r>
      <w:r>
        <w:t></w:t>
      </w:r>
      <w:r>
        <w:rPr>
          <w:rFonts w:hint="eastAsia"/>
        </w:rPr>
        <w:t>відповідного</w:t>
      </w:r>
      <w:r>
        <w:t></w:t>
      </w:r>
      <w:r>
        <w:rPr>
          <w:rFonts w:hint="eastAsia"/>
        </w:rPr>
        <w:t>програмного</w:t>
      </w:r>
      <w:r>
        <w:t></w:t>
      </w:r>
      <w:r>
        <w:rPr>
          <w:rFonts w:hint="eastAsia"/>
        </w:rPr>
        <w:t>продукту</w:t>
      </w:r>
      <w:r>
        <w:t></w:t>
      </w:r>
    </w:p>
    <w:p w:rsidR="00096019" w:rsidRDefault="00096019" w:rsidP="00096019">
      <w:r>
        <w:t></w:t>
      </w:r>
      <w:r>
        <w:t></w:t>
      </w:r>
      <w:r>
        <w:t></w:t>
      </w:r>
      <w:r>
        <w:rPr>
          <w:rFonts w:hint="eastAsia"/>
        </w:rPr>
        <w:t>Запропоновано</w:t>
      </w:r>
      <w:r>
        <w:t></w:t>
      </w:r>
      <w:r>
        <w:rPr>
          <w:rFonts w:hint="eastAsia"/>
        </w:rPr>
        <w:t>структурно</w:t>
      </w:r>
      <w:r>
        <w:t></w:t>
      </w:r>
      <w:r>
        <w:rPr>
          <w:rFonts w:hint="eastAsia"/>
        </w:rPr>
        <w:t>логічну</w:t>
      </w:r>
      <w:r>
        <w:t></w:t>
      </w:r>
      <w:r>
        <w:rPr>
          <w:rFonts w:hint="eastAsia"/>
        </w:rPr>
        <w:t>мод</w:t>
      </w:r>
      <w:r>
        <w:t></w:t>
      </w:r>
      <w:r>
        <w:rPr>
          <w:rFonts w:hint="eastAsia"/>
        </w:rPr>
        <w:t>ль</w:t>
      </w:r>
      <w:r>
        <w:t></w:t>
      </w:r>
      <w:r>
        <w:rPr>
          <w:rFonts w:hint="eastAsia"/>
        </w:rPr>
        <w:t>д</w:t>
      </w:r>
      <w:r>
        <w:t></w:t>
      </w:r>
      <w:r>
        <w:rPr>
          <w:rFonts w:hint="eastAsia"/>
        </w:rPr>
        <w:t>ржавного</w:t>
      </w:r>
      <w:r>
        <w:t></w:t>
      </w:r>
      <w:r>
        <w:rPr>
          <w:rFonts w:hint="eastAsia"/>
        </w:rPr>
        <w:t>управління</w:t>
      </w:r>
      <w:r>
        <w:t></w:t>
      </w:r>
      <w:r>
        <w:rPr>
          <w:rFonts w:hint="eastAsia"/>
        </w:rPr>
        <w:t>відновл</w:t>
      </w:r>
      <w:r>
        <w:t></w:t>
      </w:r>
      <w:r>
        <w:rPr>
          <w:rFonts w:hint="eastAsia"/>
        </w:rPr>
        <w:t>нням</w:t>
      </w:r>
      <w:r>
        <w:t></w:t>
      </w:r>
      <w:r>
        <w:rPr>
          <w:rFonts w:hint="eastAsia"/>
        </w:rPr>
        <w:t>сист</w:t>
      </w:r>
      <w:r>
        <w:t></w:t>
      </w:r>
      <w:r>
        <w:rPr>
          <w:rFonts w:hint="eastAsia"/>
        </w:rPr>
        <w:t>м</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в</w:t>
      </w:r>
      <w:r>
        <w:t></w:t>
      </w:r>
      <w:r>
        <w:rPr>
          <w:rFonts w:hint="eastAsia"/>
        </w:rPr>
        <w:t>національній</w:t>
      </w:r>
      <w:r>
        <w:t></w:t>
      </w:r>
      <w:r>
        <w:t></w:t>
      </w:r>
      <w:r>
        <w:rPr>
          <w:rFonts w:hint="eastAsia"/>
        </w:rPr>
        <w:t>кономіці</w:t>
      </w:r>
      <w:r>
        <w:t></w:t>
      </w:r>
      <w:r>
        <w:t></w:t>
      </w:r>
      <w:r>
        <w:rPr>
          <w:rFonts w:hint="eastAsia"/>
        </w:rPr>
        <w:t>яка</w:t>
      </w:r>
      <w:r>
        <w:t></w:t>
      </w:r>
      <w:r>
        <w:rPr>
          <w:rFonts w:hint="eastAsia"/>
        </w:rPr>
        <w:t>ґрунтується</w:t>
      </w:r>
      <w:r>
        <w:t></w:t>
      </w:r>
      <w:r>
        <w:rPr>
          <w:rFonts w:hint="eastAsia"/>
        </w:rPr>
        <w:t>на</w:t>
      </w:r>
      <w:r>
        <w:t></w:t>
      </w:r>
      <w:r>
        <w:rPr>
          <w:rFonts w:hint="eastAsia"/>
        </w:rPr>
        <w:t>відтворювальному</w:t>
      </w:r>
      <w:r>
        <w:t></w:t>
      </w:r>
      <w:r>
        <w:rPr>
          <w:rFonts w:hint="eastAsia"/>
        </w:rPr>
        <w:t>та</w:t>
      </w:r>
      <w:r>
        <w:t></w:t>
      </w:r>
      <w:r>
        <w:rPr>
          <w:rFonts w:hint="eastAsia"/>
        </w:rPr>
        <w:t>науково</w:t>
      </w:r>
      <w:r>
        <w:t></w:t>
      </w:r>
      <w:r>
        <w:rPr>
          <w:rFonts w:hint="eastAsia"/>
        </w:rPr>
        <w:t>т</w:t>
      </w:r>
      <w:r>
        <w:t></w:t>
      </w:r>
      <w:r>
        <w:rPr>
          <w:rFonts w:hint="eastAsia"/>
        </w:rPr>
        <w:t>хнічному</w:t>
      </w:r>
      <w:r>
        <w:t></w:t>
      </w:r>
      <w:r>
        <w:rPr>
          <w:rFonts w:hint="eastAsia"/>
        </w:rPr>
        <w:t>циклах</w:t>
      </w:r>
      <w:r>
        <w:t></w:t>
      </w:r>
      <w:r>
        <w:t></w:t>
      </w:r>
      <w:r>
        <w:rPr>
          <w:rFonts w:hint="eastAsia"/>
        </w:rPr>
        <w:t>Дана</w:t>
      </w:r>
      <w:r>
        <w:t></w:t>
      </w:r>
      <w:r>
        <w:rPr>
          <w:rFonts w:hint="eastAsia"/>
        </w:rPr>
        <w:t>мод</w:t>
      </w:r>
      <w:r>
        <w:t></w:t>
      </w:r>
      <w:r>
        <w:rPr>
          <w:rFonts w:hint="eastAsia"/>
        </w:rPr>
        <w:t>ль</w:t>
      </w:r>
      <w:r>
        <w:t></w:t>
      </w:r>
      <w:r>
        <w:rPr>
          <w:rFonts w:hint="eastAsia"/>
        </w:rPr>
        <w:t>показує</w:t>
      </w:r>
      <w:r>
        <w:t></w:t>
      </w:r>
      <w:r>
        <w:rPr>
          <w:rFonts w:hint="eastAsia"/>
        </w:rPr>
        <w:t>взаємодію</w:t>
      </w:r>
      <w:r>
        <w:t></w:t>
      </w:r>
      <w:r>
        <w:rPr>
          <w:rFonts w:hint="eastAsia"/>
        </w:rPr>
        <w:t>основних</w:t>
      </w:r>
      <w:r>
        <w:t></w:t>
      </w:r>
      <w:r>
        <w:t></w:t>
      </w:r>
      <w:r>
        <w:rPr>
          <w:rFonts w:hint="eastAsia"/>
        </w:rPr>
        <w:t>л</w:t>
      </w:r>
      <w:r>
        <w:t></w:t>
      </w:r>
      <w:r>
        <w:rPr>
          <w:rFonts w:hint="eastAsia"/>
        </w:rPr>
        <w:t>м</w:t>
      </w:r>
      <w:r>
        <w:t></w:t>
      </w:r>
      <w:r>
        <w:rPr>
          <w:rFonts w:hint="eastAsia"/>
        </w:rPr>
        <w:t>нтів</w:t>
      </w:r>
      <w:r>
        <w:t></w:t>
      </w:r>
      <w:r>
        <w:rPr>
          <w:rFonts w:hint="eastAsia"/>
        </w:rPr>
        <w:t>м</w:t>
      </w:r>
      <w:r>
        <w:t></w:t>
      </w:r>
      <w:r>
        <w:rPr>
          <w:rFonts w:hint="eastAsia"/>
        </w:rPr>
        <w:t>ханізму</w:t>
      </w:r>
      <w:r>
        <w:t></w:t>
      </w:r>
      <w:r>
        <w:rPr>
          <w:rFonts w:hint="eastAsia"/>
        </w:rPr>
        <w:t>розвитку</w:t>
      </w:r>
      <w:r>
        <w:t></w:t>
      </w:r>
      <w:r>
        <w:rPr>
          <w:rFonts w:hint="eastAsia"/>
        </w:rPr>
        <w:t>кооп</w:t>
      </w:r>
      <w:r>
        <w:t></w:t>
      </w:r>
      <w:r>
        <w:rPr>
          <w:rFonts w:hint="eastAsia"/>
        </w:rPr>
        <w:t>раційних</w:t>
      </w:r>
      <w:r>
        <w:t></w:t>
      </w:r>
      <w:r>
        <w:rPr>
          <w:rFonts w:hint="eastAsia"/>
        </w:rPr>
        <w:t>зв</w:t>
      </w:r>
      <w:r>
        <w:t></w:t>
      </w:r>
      <w:r>
        <w:rPr>
          <w:rFonts w:hint="eastAsia"/>
        </w:rPr>
        <w:t>язків</w:t>
      </w:r>
      <w:r>
        <w:t></w:t>
      </w:r>
      <w:r>
        <w:rPr>
          <w:rFonts w:hint="eastAsia"/>
        </w:rPr>
        <w:t>господарюючих</w:t>
      </w:r>
      <w:r>
        <w:t></w:t>
      </w:r>
      <w:r>
        <w:rPr>
          <w:rFonts w:hint="eastAsia"/>
        </w:rPr>
        <w:t>суб</w:t>
      </w:r>
      <w:r>
        <w:t></w:t>
      </w:r>
      <w:r>
        <w:rPr>
          <w:rFonts w:hint="eastAsia"/>
        </w:rPr>
        <w:t>єктів</w:t>
      </w:r>
      <w:r>
        <w:t></w:t>
      </w:r>
      <w:r>
        <w:rPr>
          <w:rFonts w:hint="eastAsia"/>
        </w:rPr>
        <w:t>у</w:t>
      </w:r>
      <w:r>
        <w:t></w:t>
      </w:r>
      <w:r>
        <w:rPr>
          <w:rFonts w:hint="eastAsia"/>
        </w:rPr>
        <w:t>ринковому</w:t>
      </w:r>
      <w:r>
        <w:t></w:t>
      </w:r>
      <w:r>
        <w:rPr>
          <w:rFonts w:hint="eastAsia"/>
        </w:rPr>
        <w:t>просторі</w:t>
      </w:r>
      <w:r>
        <w:t></w:t>
      </w:r>
      <w:r>
        <w:t></w:t>
      </w:r>
      <w:r>
        <w:rPr>
          <w:rFonts w:hint="eastAsia"/>
        </w:rPr>
        <w:t>Визнач</w:t>
      </w:r>
      <w:r>
        <w:t></w:t>
      </w:r>
      <w:r>
        <w:rPr>
          <w:rFonts w:hint="eastAsia"/>
        </w:rPr>
        <w:t>но</w:t>
      </w:r>
      <w:r>
        <w:t></w:t>
      </w:r>
      <w:r>
        <w:t></w:t>
      </w:r>
      <w:r>
        <w:rPr>
          <w:rFonts w:hint="eastAsia"/>
        </w:rPr>
        <w:t>що</w:t>
      </w:r>
      <w:r>
        <w:t></w:t>
      </w:r>
      <w:r>
        <w:rPr>
          <w:rFonts w:hint="eastAsia"/>
        </w:rPr>
        <w:t>на</w:t>
      </w:r>
      <w:r>
        <w:t></w:t>
      </w:r>
      <w:r>
        <w:rPr>
          <w:rFonts w:hint="eastAsia"/>
        </w:rPr>
        <w:t>кожному</w:t>
      </w:r>
      <w:r>
        <w:t></w:t>
      </w:r>
      <w:r>
        <w:rPr>
          <w:rFonts w:hint="eastAsia"/>
        </w:rPr>
        <w:t>з</w:t>
      </w:r>
      <w:r>
        <w:t></w:t>
      </w:r>
      <w:r>
        <w:rPr>
          <w:rFonts w:hint="eastAsia"/>
        </w:rPr>
        <w:t>господарських</w:t>
      </w:r>
      <w:r>
        <w:t></w:t>
      </w:r>
      <w:r>
        <w:rPr>
          <w:rFonts w:hint="eastAsia"/>
        </w:rPr>
        <w:t>рівнів</w:t>
      </w:r>
      <w:r>
        <w:t></w:t>
      </w:r>
      <w:r>
        <w:rPr>
          <w:rFonts w:hint="eastAsia"/>
        </w:rPr>
        <w:t>задаються</w:t>
      </w:r>
      <w:r>
        <w:t></w:t>
      </w:r>
      <w:r>
        <w:rPr>
          <w:rFonts w:hint="eastAsia"/>
        </w:rPr>
        <w:t>д</w:t>
      </w:r>
      <w:r>
        <w:t></w:t>
      </w:r>
      <w:r>
        <w:rPr>
          <w:rFonts w:hint="eastAsia"/>
        </w:rPr>
        <w:t>які</w:t>
      </w:r>
      <w:r>
        <w:t></w:t>
      </w:r>
      <w:r>
        <w:rPr>
          <w:rFonts w:hint="eastAsia"/>
        </w:rPr>
        <w:t>контури</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t></w:t>
      </w:r>
      <w:r>
        <w:rPr>
          <w:rFonts w:hint="eastAsia"/>
        </w:rPr>
        <w:t>які</w:t>
      </w:r>
      <w:r>
        <w:t></w:t>
      </w:r>
      <w:r>
        <w:rPr>
          <w:rFonts w:hint="eastAsia"/>
        </w:rPr>
        <w:t>зумовл</w:t>
      </w:r>
      <w:r>
        <w:t></w:t>
      </w:r>
      <w:r>
        <w:rPr>
          <w:rFonts w:hint="eastAsia"/>
        </w:rPr>
        <w:t>ні</w:t>
      </w:r>
      <w:r>
        <w:t></w:t>
      </w:r>
      <w:r>
        <w:rPr>
          <w:rFonts w:hint="eastAsia"/>
        </w:rPr>
        <w:t>сформованою</w:t>
      </w:r>
      <w:r>
        <w:t></w:t>
      </w:r>
      <w:r>
        <w:rPr>
          <w:rFonts w:hint="eastAsia"/>
        </w:rPr>
        <w:t>структурою</w:t>
      </w:r>
      <w:r>
        <w:t></w:t>
      </w:r>
      <w:r>
        <w:rPr>
          <w:rFonts w:hint="eastAsia"/>
        </w:rPr>
        <w:t>диф</w:t>
      </w:r>
      <w:r>
        <w:t></w:t>
      </w:r>
      <w:r>
        <w:rPr>
          <w:rFonts w:hint="eastAsia"/>
        </w:rPr>
        <w:t>р</w:t>
      </w:r>
      <w:r>
        <w:t></w:t>
      </w:r>
      <w:r>
        <w:rPr>
          <w:rFonts w:hint="eastAsia"/>
        </w:rPr>
        <w:t>нціації</w:t>
      </w:r>
      <w:r>
        <w:t></w:t>
      </w:r>
      <w:r>
        <w:rPr>
          <w:rFonts w:hint="eastAsia"/>
        </w:rPr>
        <w:t>та</w:t>
      </w:r>
      <w:r>
        <w:t></w:t>
      </w:r>
      <w:r>
        <w:rPr>
          <w:rFonts w:hint="eastAsia"/>
        </w:rPr>
        <w:t>інт</w:t>
      </w:r>
      <w:r>
        <w:t></w:t>
      </w:r>
      <w:r>
        <w:rPr>
          <w:rFonts w:hint="eastAsia"/>
        </w:rPr>
        <w:t>грації</w:t>
      </w:r>
      <w:r>
        <w:t></w:t>
      </w:r>
      <w:r>
        <w:rPr>
          <w:rFonts w:hint="eastAsia"/>
        </w:rPr>
        <w:t>праці</w:t>
      </w:r>
      <w:r>
        <w:t></w:t>
      </w:r>
      <w:r>
        <w:rPr>
          <w:rFonts w:hint="eastAsia"/>
        </w:rPr>
        <w:t>на</w:t>
      </w:r>
      <w:r>
        <w:t></w:t>
      </w:r>
      <w:r>
        <w:rPr>
          <w:rFonts w:hint="eastAsia"/>
        </w:rPr>
        <w:t>підприємстві</w:t>
      </w:r>
      <w:r>
        <w:t></w:t>
      </w:r>
      <w:r>
        <w:t></w:t>
      </w:r>
      <w:r>
        <w:rPr>
          <w:rFonts w:hint="eastAsia"/>
        </w:rPr>
        <w:t>у</w:t>
      </w:r>
      <w:r>
        <w:t></w:t>
      </w:r>
      <w:r>
        <w:rPr>
          <w:rFonts w:hint="eastAsia"/>
        </w:rPr>
        <w:t>галузі</w:t>
      </w:r>
      <w:r>
        <w:t></w:t>
      </w:r>
      <w:r>
        <w:t></w:t>
      </w:r>
      <w:r>
        <w:rPr>
          <w:rFonts w:hint="eastAsia"/>
        </w:rPr>
        <w:t>компл</w:t>
      </w:r>
      <w:r>
        <w:t></w:t>
      </w:r>
      <w:r>
        <w:rPr>
          <w:rFonts w:hint="eastAsia"/>
        </w:rPr>
        <w:t>ксах</w:t>
      </w:r>
      <w:r>
        <w:t></w:t>
      </w:r>
      <w:r>
        <w:rPr>
          <w:rFonts w:hint="eastAsia"/>
        </w:rPr>
        <w:t>національної</w:t>
      </w:r>
      <w:r>
        <w:t></w:t>
      </w:r>
      <w:r>
        <w:t></w:t>
      </w:r>
      <w:r>
        <w:rPr>
          <w:rFonts w:hint="eastAsia"/>
        </w:rPr>
        <w:t>кономіки</w:t>
      </w:r>
      <w:r>
        <w:t></w:t>
      </w:r>
      <w:r>
        <w:t></w:t>
      </w:r>
      <w:r>
        <w:rPr>
          <w:rFonts w:hint="eastAsia"/>
        </w:rPr>
        <w:t>Зміни</w:t>
      </w:r>
      <w:r>
        <w:t></w:t>
      </w:r>
      <w:r>
        <w:rPr>
          <w:rFonts w:hint="eastAsia"/>
        </w:rPr>
        <w:t>контурів</w:t>
      </w:r>
      <w:r>
        <w:t></w:t>
      </w:r>
      <w:r>
        <w:rPr>
          <w:rFonts w:hint="eastAsia"/>
        </w:rPr>
        <w:t>у</w:t>
      </w:r>
      <w:r>
        <w:t></w:t>
      </w:r>
      <w:r>
        <w:rPr>
          <w:rFonts w:hint="eastAsia"/>
        </w:rPr>
        <w:t>часі</w:t>
      </w:r>
      <w:r>
        <w:t></w:t>
      </w:r>
      <w:r>
        <w:rPr>
          <w:rFonts w:hint="eastAsia"/>
        </w:rPr>
        <w:t>відбуваються</w:t>
      </w:r>
      <w:r>
        <w:t></w:t>
      </w:r>
      <w:r>
        <w:rPr>
          <w:rFonts w:hint="eastAsia"/>
        </w:rPr>
        <w:t>в</w:t>
      </w:r>
      <w:r>
        <w:t></w:t>
      </w:r>
      <w:r>
        <w:rPr>
          <w:rFonts w:hint="eastAsia"/>
        </w:rPr>
        <w:t>р</w:t>
      </w:r>
      <w:r>
        <w:t></w:t>
      </w:r>
      <w:r>
        <w:rPr>
          <w:rFonts w:hint="eastAsia"/>
        </w:rPr>
        <w:t>зультаті</w:t>
      </w:r>
      <w:r>
        <w:t></w:t>
      </w:r>
      <w:r>
        <w:rPr>
          <w:rFonts w:hint="eastAsia"/>
        </w:rPr>
        <w:t>н</w:t>
      </w:r>
      <w:r>
        <w:t></w:t>
      </w:r>
      <w:r>
        <w:rPr>
          <w:rFonts w:hint="eastAsia"/>
        </w:rPr>
        <w:t>рівноважності</w:t>
      </w:r>
      <w:r>
        <w:t></w:t>
      </w:r>
      <w:r>
        <w:rPr>
          <w:rFonts w:hint="eastAsia"/>
        </w:rPr>
        <w:t>д</w:t>
      </w:r>
      <w:r>
        <w:t></w:t>
      </w:r>
      <w:r>
        <w:rPr>
          <w:rFonts w:hint="eastAsia"/>
        </w:rPr>
        <w:t>ржавного</w:t>
      </w:r>
      <w:r>
        <w:t></w:t>
      </w:r>
      <w:r>
        <w:rPr>
          <w:rFonts w:hint="eastAsia"/>
        </w:rPr>
        <w:t>управління</w:t>
      </w:r>
      <w:r>
        <w:t></w:t>
      </w:r>
      <w:r>
        <w:t></w:t>
      </w:r>
      <w:r>
        <w:rPr>
          <w:rFonts w:hint="eastAsia"/>
        </w:rPr>
        <w:t>Найбільш</w:t>
      </w:r>
      <w:r>
        <w:t></w:t>
      </w:r>
      <w:r>
        <w:rPr>
          <w:rFonts w:hint="eastAsia"/>
        </w:rPr>
        <w:t>яскраво</w:t>
      </w:r>
      <w:r>
        <w:t></w:t>
      </w:r>
      <w:r>
        <w:rPr>
          <w:rFonts w:hint="eastAsia"/>
        </w:rPr>
        <w:t>на</w:t>
      </w:r>
      <w:r>
        <w:t></w:t>
      </w:r>
      <w:r>
        <w:rPr>
          <w:rFonts w:hint="eastAsia"/>
        </w:rPr>
        <w:t>практиці</w:t>
      </w:r>
      <w:r>
        <w:t></w:t>
      </w:r>
      <w:r>
        <w:rPr>
          <w:rFonts w:hint="eastAsia"/>
        </w:rPr>
        <w:t>н</w:t>
      </w:r>
      <w:r>
        <w:t></w:t>
      </w:r>
      <w:r>
        <w:rPr>
          <w:rFonts w:hint="eastAsia"/>
        </w:rPr>
        <w:t>рівноважність</w:t>
      </w:r>
      <w:r>
        <w:t></w:t>
      </w:r>
      <w:r>
        <w:rPr>
          <w:rFonts w:hint="eastAsia"/>
        </w:rPr>
        <w:t>д</w:t>
      </w:r>
      <w:r>
        <w:t></w:t>
      </w:r>
      <w:r>
        <w:rPr>
          <w:rFonts w:hint="eastAsia"/>
        </w:rPr>
        <w:t>ржавного</w:t>
      </w:r>
      <w:r>
        <w:t></w:t>
      </w:r>
      <w:r>
        <w:rPr>
          <w:rFonts w:hint="eastAsia"/>
        </w:rPr>
        <w:t>управління</w:t>
      </w:r>
      <w:r>
        <w:t></w:t>
      </w:r>
      <w:r>
        <w:rPr>
          <w:rFonts w:hint="eastAsia"/>
        </w:rPr>
        <w:t>виявляє</w:t>
      </w:r>
      <w:r>
        <w:t></w:t>
      </w:r>
      <w:r>
        <w:rPr>
          <w:rFonts w:hint="eastAsia"/>
        </w:rPr>
        <w:t>с</w:t>
      </w:r>
      <w:r>
        <w:t></w:t>
      </w:r>
      <w:r>
        <w:rPr>
          <w:rFonts w:hint="eastAsia"/>
        </w:rPr>
        <w:t>б</w:t>
      </w:r>
      <w:r>
        <w:t></w:t>
      </w:r>
      <w:r>
        <w:t></w:t>
      </w:r>
      <w:r>
        <w:rPr>
          <w:rFonts w:hint="eastAsia"/>
        </w:rPr>
        <w:t>в</w:t>
      </w:r>
      <w:r>
        <w:t></w:t>
      </w:r>
      <w:r>
        <w:rPr>
          <w:rFonts w:hint="eastAsia"/>
        </w:rPr>
        <w:t>міжгалуз</w:t>
      </w:r>
      <w:r>
        <w:t></w:t>
      </w:r>
      <w:r>
        <w:rPr>
          <w:rFonts w:hint="eastAsia"/>
        </w:rPr>
        <w:t>вих</w:t>
      </w:r>
      <w:r>
        <w:t></w:t>
      </w:r>
      <w:r>
        <w:rPr>
          <w:rFonts w:hint="eastAsia"/>
        </w:rPr>
        <w:t>диспропорціях</w:t>
      </w:r>
      <w:r>
        <w:t></w:t>
      </w:r>
      <w:r>
        <w:t></w:t>
      </w:r>
      <w:r>
        <w:rPr>
          <w:rFonts w:hint="eastAsia"/>
        </w:rPr>
        <w:t>На</w:t>
      </w:r>
      <w:r>
        <w:t></w:t>
      </w:r>
      <w:r>
        <w:rPr>
          <w:rFonts w:hint="eastAsia"/>
        </w:rPr>
        <w:t>основі</w:t>
      </w:r>
      <w:r>
        <w:t></w:t>
      </w:r>
      <w:r>
        <w:rPr>
          <w:rFonts w:hint="eastAsia"/>
        </w:rPr>
        <w:t>визнач</w:t>
      </w:r>
      <w:r>
        <w:t></w:t>
      </w:r>
      <w:r>
        <w:rPr>
          <w:rFonts w:hint="eastAsia"/>
        </w:rPr>
        <w:t>них</w:t>
      </w:r>
      <w:r>
        <w:t></w:t>
      </w:r>
      <w:r>
        <w:rPr>
          <w:rFonts w:hint="eastAsia"/>
        </w:rPr>
        <w:t>н</w:t>
      </w:r>
      <w:r>
        <w:t></w:t>
      </w:r>
      <w:r>
        <w:rPr>
          <w:rFonts w:hint="eastAsia"/>
        </w:rPr>
        <w:t>доліків</w:t>
      </w:r>
      <w:r>
        <w:t></w:t>
      </w:r>
      <w:r>
        <w:rPr>
          <w:rFonts w:hint="eastAsia"/>
        </w:rPr>
        <w:t>існуючої</w:t>
      </w:r>
      <w:r>
        <w:t></w:t>
      </w:r>
      <w:r>
        <w:rPr>
          <w:rFonts w:hint="eastAsia"/>
        </w:rPr>
        <w:t>сф</w:t>
      </w:r>
      <w:r>
        <w:t></w:t>
      </w:r>
      <w:r>
        <w:rPr>
          <w:rFonts w:hint="eastAsia"/>
        </w:rPr>
        <w:t>ри</w:t>
      </w:r>
      <w:r>
        <w:t></w:t>
      </w:r>
      <w:r>
        <w:rPr>
          <w:rFonts w:hint="eastAsia"/>
        </w:rPr>
        <w:t>д</w:t>
      </w:r>
      <w:r>
        <w:t></w:t>
      </w:r>
      <w:r>
        <w:rPr>
          <w:rFonts w:hint="eastAsia"/>
        </w:rPr>
        <w:t>ржавного</w:t>
      </w:r>
      <w:r>
        <w:t></w:t>
      </w:r>
      <w:r>
        <w:rPr>
          <w:rFonts w:hint="eastAsia"/>
        </w:rPr>
        <w:t>р</w:t>
      </w:r>
      <w:r>
        <w:t></w:t>
      </w:r>
      <w:r>
        <w:rPr>
          <w:rFonts w:hint="eastAsia"/>
        </w:rPr>
        <w:t>гулювання</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в</w:t>
      </w:r>
      <w:r>
        <w:t></w:t>
      </w:r>
      <w:r>
        <w:rPr>
          <w:rFonts w:hint="eastAsia"/>
        </w:rPr>
        <w:t>національній</w:t>
      </w:r>
      <w:r>
        <w:t></w:t>
      </w:r>
      <w:r>
        <w:t></w:t>
      </w:r>
      <w:r>
        <w:rPr>
          <w:rFonts w:hint="eastAsia"/>
        </w:rPr>
        <w:t>кономіці</w:t>
      </w:r>
      <w:r>
        <w:t></w:t>
      </w:r>
      <w:r>
        <w:rPr>
          <w:rFonts w:hint="eastAsia"/>
        </w:rPr>
        <w:t>запропоновано</w:t>
      </w:r>
      <w:r>
        <w:t></w:t>
      </w:r>
      <w:r>
        <w:t></w:t>
      </w:r>
      <w:r>
        <w:rPr>
          <w:rFonts w:hint="eastAsia"/>
        </w:rPr>
        <w:t>р</w:t>
      </w:r>
      <w:r>
        <w:t></w:t>
      </w:r>
      <w:r>
        <w:rPr>
          <w:rFonts w:hint="eastAsia"/>
        </w:rPr>
        <w:t>конструкцію</w:t>
      </w:r>
      <w:r>
        <w:t></w:t>
      </w:r>
      <w:r>
        <w:t></w:t>
      </w:r>
      <w:r>
        <w:rPr>
          <w:rFonts w:hint="eastAsia"/>
        </w:rPr>
        <w:t>сист</w:t>
      </w:r>
      <w:r>
        <w:t></w:t>
      </w:r>
      <w:r>
        <w:rPr>
          <w:rFonts w:hint="eastAsia"/>
        </w:rPr>
        <w:t>ми</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на</w:t>
      </w:r>
      <w:r>
        <w:t></w:t>
      </w:r>
      <w:r>
        <w:rPr>
          <w:rFonts w:hint="eastAsia"/>
        </w:rPr>
        <w:t>науково</w:t>
      </w:r>
      <w:r>
        <w:t></w:t>
      </w:r>
      <w:r>
        <w:rPr>
          <w:rFonts w:hint="eastAsia"/>
        </w:rPr>
        <w:t>т</w:t>
      </w:r>
      <w:r>
        <w:t></w:t>
      </w:r>
      <w:r>
        <w:rPr>
          <w:rFonts w:hint="eastAsia"/>
        </w:rPr>
        <w:t>хнічній</w:t>
      </w:r>
      <w:r>
        <w:t></w:t>
      </w:r>
      <w:r>
        <w:rPr>
          <w:rFonts w:hint="eastAsia"/>
        </w:rPr>
        <w:t>основі</w:t>
      </w:r>
      <w:r>
        <w:t></w:t>
      </w:r>
    </w:p>
    <w:p w:rsidR="00096019" w:rsidRDefault="00096019" w:rsidP="00096019">
      <w:r>
        <w:t></w:t>
      </w:r>
      <w:r>
        <w:t></w:t>
      </w:r>
      <w:r>
        <w:t></w:t>
      </w:r>
      <w:r>
        <w:rPr>
          <w:rFonts w:hint="eastAsia"/>
        </w:rPr>
        <w:t>Враховуючи</w:t>
      </w:r>
      <w:r>
        <w:t></w:t>
      </w:r>
      <w:r>
        <w:t></w:t>
      </w:r>
      <w:r>
        <w:rPr>
          <w:rFonts w:hint="eastAsia"/>
        </w:rPr>
        <w:t>що</w:t>
      </w:r>
      <w:r>
        <w:t></w:t>
      </w:r>
      <w:r>
        <w:rPr>
          <w:rFonts w:hint="eastAsia"/>
        </w:rPr>
        <w:t>в</w:t>
      </w:r>
      <w:r>
        <w:t></w:t>
      </w:r>
      <w:r>
        <w:rPr>
          <w:rFonts w:hint="eastAsia"/>
        </w:rPr>
        <w:t>Україні</w:t>
      </w:r>
      <w:r>
        <w:t></w:t>
      </w:r>
      <w:r>
        <w:rPr>
          <w:rFonts w:hint="eastAsia"/>
        </w:rPr>
        <w:t>відсутнє</w:t>
      </w:r>
      <w:r>
        <w:t></w:t>
      </w:r>
      <w:r>
        <w:rPr>
          <w:rFonts w:hint="eastAsia"/>
        </w:rPr>
        <w:t>м</w:t>
      </w:r>
      <w:r>
        <w:t></w:t>
      </w:r>
      <w:r>
        <w:rPr>
          <w:rFonts w:hint="eastAsia"/>
        </w:rPr>
        <w:t>тодичн</w:t>
      </w:r>
      <w:r>
        <w:t></w:t>
      </w:r>
      <w:r>
        <w:t></w:t>
      </w:r>
      <w:r>
        <w:rPr>
          <w:rFonts w:hint="eastAsia"/>
        </w:rPr>
        <w:t>заб</w:t>
      </w:r>
      <w:r>
        <w:t></w:t>
      </w:r>
      <w:r>
        <w:rPr>
          <w:rFonts w:hint="eastAsia"/>
        </w:rPr>
        <w:t>зп</w:t>
      </w:r>
      <w:r>
        <w:t></w:t>
      </w:r>
      <w:r>
        <w:rPr>
          <w:rFonts w:hint="eastAsia"/>
        </w:rPr>
        <w:t>ч</w:t>
      </w:r>
      <w:r>
        <w:t></w:t>
      </w:r>
      <w:r>
        <w:rPr>
          <w:rFonts w:hint="eastAsia"/>
        </w:rPr>
        <w:t>ння</w:t>
      </w:r>
      <w:r>
        <w:t></w:t>
      </w:r>
      <w:r>
        <w:rPr>
          <w:rFonts w:hint="eastAsia"/>
        </w:rPr>
        <w:t>більшості</w:t>
      </w:r>
      <w:r>
        <w:t></w:t>
      </w:r>
      <w:r>
        <w:rPr>
          <w:rFonts w:hint="eastAsia"/>
        </w:rPr>
        <w:t>страт</w:t>
      </w:r>
      <w:r>
        <w:t></w:t>
      </w:r>
      <w:r>
        <w:rPr>
          <w:rFonts w:hint="eastAsia"/>
        </w:rPr>
        <w:t>гій</w:t>
      </w:r>
      <w:r>
        <w:t></w:t>
      </w:r>
      <w:r>
        <w:rPr>
          <w:rFonts w:hint="eastAsia"/>
        </w:rPr>
        <w:t>програм</w:t>
      </w:r>
      <w:r>
        <w:t></w:t>
      </w:r>
      <w:r>
        <w:rPr>
          <w:rFonts w:hint="eastAsia"/>
        </w:rPr>
        <w:t>розвитку</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t></w:t>
      </w:r>
      <w:r>
        <w:rPr>
          <w:rFonts w:hint="eastAsia"/>
        </w:rPr>
        <w:t>запропонована</w:t>
      </w:r>
      <w:r>
        <w:t></w:t>
      </w:r>
      <w:r>
        <w:rPr>
          <w:rFonts w:hint="eastAsia"/>
        </w:rPr>
        <w:t>конц</w:t>
      </w:r>
      <w:r>
        <w:t></w:t>
      </w:r>
      <w:r>
        <w:rPr>
          <w:rFonts w:hint="eastAsia"/>
        </w:rPr>
        <w:t>птуальна</w:t>
      </w:r>
      <w:r>
        <w:t></w:t>
      </w:r>
      <w:r>
        <w:rPr>
          <w:rFonts w:hint="eastAsia"/>
        </w:rPr>
        <w:t>мод</w:t>
      </w:r>
      <w:r>
        <w:t></w:t>
      </w:r>
      <w:r>
        <w:rPr>
          <w:rFonts w:hint="eastAsia"/>
        </w:rPr>
        <w:t>ль</w:t>
      </w:r>
      <w:r>
        <w:t></w:t>
      </w:r>
      <w:r>
        <w:t></w:t>
      </w:r>
      <w:r>
        <w:rPr>
          <w:rFonts w:hint="eastAsia"/>
        </w:rPr>
        <w:t>яка</w:t>
      </w:r>
      <w:r>
        <w:t></w:t>
      </w:r>
      <w:r>
        <w:rPr>
          <w:rFonts w:hint="eastAsia"/>
        </w:rPr>
        <w:t>ґрунтується</w:t>
      </w:r>
      <w:r>
        <w:t></w:t>
      </w:r>
      <w:r>
        <w:rPr>
          <w:rFonts w:hint="eastAsia"/>
        </w:rPr>
        <w:t>на</w:t>
      </w:r>
      <w:r>
        <w:t></w:t>
      </w:r>
      <w:r>
        <w:rPr>
          <w:rFonts w:hint="eastAsia"/>
        </w:rPr>
        <w:t>ід</w:t>
      </w:r>
      <w:r>
        <w:t></w:t>
      </w:r>
      <w:r>
        <w:rPr>
          <w:rFonts w:hint="eastAsia"/>
        </w:rPr>
        <w:t>ології</w:t>
      </w:r>
      <w:r>
        <w:t></w:t>
      </w:r>
      <w:r>
        <w:rPr>
          <w:rFonts w:hint="eastAsia"/>
        </w:rPr>
        <w:t>політики</w:t>
      </w:r>
      <w:r>
        <w:t></w:t>
      </w:r>
      <w:r>
        <w:rPr>
          <w:rFonts w:hint="eastAsia"/>
        </w:rPr>
        <w:t>ставл</w:t>
      </w:r>
      <w:r>
        <w:t></w:t>
      </w:r>
      <w:r>
        <w:rPr>
          <w:rFonts w:hint="eastAsia"/>
        </w:rPr>
        <w:t>ння</w:t>
      </w:r>
      <w:r>
        <w:t></w:t>
      </w:r>
      <w:r>
        <w:rPr>
          <w:rFonts w:hint="eastAsia"/>
        </w:rPr>
        <w:t>людини</w:t>
      </w:r>
      <w:r>
        <w:t></w:t>
      </w:r>
      <w:r>
        <w:rPr>
          <w:rFonts w:hint="eastAsia"/>
        </w:rPr>
        <w:t>до</w:t>
      </w:r>
      <w:r>
        <w:t></w:t>
      </w:r>
      <w:r>
        <w:rPr>
          <w:rFonts w:hint="eastAsia"/>
        </w:rPr>
        <w:t>природи</w:t>
      </w:r>
      <w:r>
        <w:t></w:t>
      </w:r>
      <w:r>
        <w:rPr>
          <w:rFonts w:hint="eastAsia"/>
        </w:rPr>
        <w:t>й</w:t>
      </w:r>
      <w:r>
        <w:t></w:t>
      </w:r>
      <w:r>
        <w:rPr>
          <w:rFonts w:hint="eastAsia"/>
        </w:rPr>
        <w:t>суспільства</w:t>
      </w:r>
      <w:r>
        <w:t></w:t>
      </w:r>
      <w:r>
        <w:rPr>
          <w:rFonts w:hint="eastAsia"/>
        </w:rPr>
        <w:t>в</w:t>
      </w:r>
      <w:r>
        <w:t></w:t>
      </w:r>
      <w:r>
        <w:rPr>
          <w:rFonts w:hint="eastAsia"/>
        </w:rPr>
        <w:t>ході</w:t>
      </w:r>
      <w:r>
        <w:t></w:t>
      </w:r>
      <w:r>
        <w:rPr>
          <w:rFonts w:hint="eastAsia"/>
        </w:rPr>
        <w:t>розвитку</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rPr>
          <w:rFonts w:hint="eastAsia"/>
        </w:rPr>
        <w:t>і</w:t>
      </w:r>
      <w:r>
        <w:t></w:t>
      </w:r>
      <w:r>
        <w:rPr>
          <w:rFonts w:hint="eastAsia"/>
        </w:rPr>
        <w:t>формах</w:t>
      </w:r>
      <w:r>
        <w:t></w:t>
      </w:r>
      <w:r>
        <w:rPr>
          <w:rFonts w:hint="eastAsia"/>
        </w:rPr>
        <w:t>діяльності</w:t>
      </w:r>
      <w:r>
        <w:t></w:t>
      </w:r>
      <w:r>
        <w:rPr>
          <w:rFonts w:hint="eastAsia"/>
        </w:rPr>
        <w:t>д</w:t>
      </w:r>
      <w:r>
        <w:t></w:t>
      </w:r>
      <w:r>
        <w:rPr>
          <w:rFonts w:hint="eastAsia"/>
        </w:rPr>
        <w:t>ржавних</w:t>
      </w:r>
      <w:r>
        <w:t></w:t>
      </w:r>
      <w:r>
        <w:rPr>
          <w:rFonts w:hint="eastAsia"/>
        </w:rPr>
        <w:t>і</w:t>
      </w:r>
      <w:r>
        <w:t></w:t>
      </w:r>
      <w:r>
        <w:rPr>
          <w:rFonts w:hint="eastAsia"/>
        </w:rPr>
        <w:t>господарських</w:t>
      </w:r>
      <w:r>
        <w:t></w:t>
      </w:r>
      <w:r>
        <w:rPr>
          <w:rFonts w:hint="eastAsia"/>
        </w:rPr>
        <w:t>органів</w:t>
      </w:r>
      <w:r>
        <w:t></w:t>
      </w:r>
      <w:r>
        <w:rPr>
          <w:rFonts w:hint="eastAsia"/>
        </w:rPr>
        <w:t>щодо</w:t>
      </w:r>
      <w:r>
        <w:t></w:t>
      </w:r>
      <w:r>
        <w:rPr>
          <w:rFonts w:hint="eastAsia"/>
        </w:rPr>
        <w:t>підвищ</w:t>
      </w:r>
      <w:r>
        <w:t></w:t>
      </w:r>
      <w:r>
        <w:rPr>
          <w:rFonts w:hint="eastAsia"/>
        </w:rPr>
        <w:t>ння</w:t>
      </w:r>
      <w:r>
        <w:t></w:t>
      </w:r>
      <w:r>
        <w:rPr>
          <w:rFonts w:hint="eastAsia"/>
        </w:rPr>
        <w:t>рівня</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t></w:t>
      </w:r>
      <w:r>
        <w:rPr>
          <w:rFonts w:hint="eastAsia"/>
        </w:rPr>
        <w:t>В</w:t>
      </w:r>
      <w:r>
        <w:t></w:t>
      </w:r>
      <w:r>
        <w:rPr>
          <w:rFonts w:hint="eastAsia"/>
        </w:rPr>
        <w:t>основі</w:t>
      </w:r>
      <w:r>
        <w:t></w:t>
      </w:r>
      <w:r>
        <w:rPr>
          <w:rFonts w:hint="eastAsia"/>
        </w:rPr>
        <w:t>такої</w:t>
      </w:r>
      <w:r>
        <w:t></w:t>
      </w:r>
      <w:r>
        <w:rPr>
          <w:rFonts w:hint="eastAsia"/>
        </w:rPr>
        <w:t>мод</w:t>
      </w:r>
      <w:r>
        <w:t></w:t>
      </w:r>
      <w:r>
        <w:rPr>
          <w:rFonts w:hint="eastAsia"/>
        </w:rPr>
        <w:t>лі</w:t>
      </w:r>
      <w:r>
        <w:t></w:t>
      </w:r>
      <w:r>
        <w:rPr>
          <w:rFonts w:hint="eastAsia"/>
        </w:rPr>
        <w:t>знаходиться</w:t>
      </w:r>
      <w:r>
        <w:t></w:t>
      </w:r>
      <w:r>
        <w:rPr>
          <w:rFonts w:hint="eastAsia"/>
        </w:rPr>
        <w:t>загально</w:t>
      </w:r>
      <w:r>
        <w:t></w:t>
      </w:r>
      <w:r>
        <w:rPr>
          <w:rFonts w:hint="eastAsia"/>
        </w:rPr>
        <w:t>цивілізаційний</w:t>
      </w:r>
      <w:r>
        <w:t></w:t>
      </w:r>
      <w:r>
        <w:t></w:t>
      </w:r>
      <w:r>
        <w:rPr>
          <w:rFonts w:hint="eastAsia"/>
        </w:rPr>
        <w:t>прогр</w:t>
      </w:r>
      <w:r>
        <w:t></w:t>
      </w:r>
      <w:r>
        <w:rPr>
          <w:rFonts w:hint="eastAsia"/>
        </w:rPr>
        <w:t>сивний</w:t>
      </w:r>
      <w:r>
        <w:t></w:t>
      </w:r>
      <w:r>
        <w:rPr>
          <w:rFonts w:hint="eastAsia"/>
        </w:rPr>
        <w:t>тип</w:t>
      </w:r>
      <w:r>
        <w:t></w:t>
      </w:r>
      <w:r>
        <w:rPr>
          <w:rFonts w:hint="eastAsia"/>
        </w:rPr>
        <w:t>м</w:t>
      </w:r>
      <w:r>
        <w:t></w:t>
      </w:r>
      <w:r>
        <w:rPr>
          <w:rFonts w:hint="eastAsia"/>
        </w:rPr>
        <w:t>ханізму</w:t>
      </w:r>
      <w:r>
        <w:t></w:t>
      </w:r>
      <w:r>
        <w:rPr>
          <w:rFonts w:hint="eastAsia"/>
        </w:rPr>
        <w:t>управління</w:t>
      </w:r>
      <w:r>
        <w:t></w:t>
      </w:r>
      <w:r>
        <w:rPr>
          <w:rFonts w:hint="eastAsia"/>
        </w:rPr>
        <w:t>сп</w:t>
      </w:r>
      <w:r>
        <w:t></w:t>
      </w:r>
      <w:r>
        <w:rPr>
          <w:rFonts w:hint="eastAsia"/>
        </w:rPr>
        <w:t>ціалізацією</w:t>
      </w:r>
      <w:r>
        <w:t></w:t>
      </w:r>
      <w:r>
        <w:rPr>
          <w:rFonts w:hint="eastAsia"/>
        </w:rPr>
        <w:t>і</w:t>
      </w:r>
      <w:r>
        <w:t></w:t>
      </w:r>
      <w:r>
        <w:rPr>
          <w:rFonts w:hint="eastAsia"/>
        </w:rPr>
        <w:t>кооп</w:t>
      </w:r>
      <w:r>
        <w:t></w:t>
      </w:r>
      <w:r>
        <w:rPr>
          <w:rFonts w:hint="eastAsia"/>
        </w:rPr>
        <w:t>рацією</w:t>
      </w:r>
      <w:r>
        <w:t></w:t>
      </w:r>
    </w:p>
    <w:p w:rsidR="00096019" w:rsidRDefault="00096019" w:rsidP="00096019">
      <w:r>
        <w:t></w:t>
      </w:r>
      <w:r>
        <w:t></w:t>
      </w:r>
      <w:r>
        <w:t></w:t>
      </w:r>
      <w:r>
        <w:rPr>
          <w:rFonts w:hint="eastAsia"/>
        </w:rPr>
        <w:t>Виявл</w:t>
      </w:r>
      <w:r>
        <w:t></w:t>
      </w:r>
      <w:r>
        <w:rPr>
          <w:rFonts w:hint="eastAsia"/>
        </w:rPr>
        <w:t>но</w:t>
      </w:r>
      <w:r>
        <w:t></w:t>
      </w:r>
      <w:r>
        <w:rPr>
          <w:rFonts w:hint="eastAsia"/>
        </w:rPr>
        <w:t>закономірності</w:t>
      </w:r>
      <w:r>
        <w:t></w:t>
      </w:r>
      <w:r>
        <w:rPr>
          <w:rFonts w:hint="eastAsia"/>
        </w:rPr>
        <w:t>і</w:t>
      </w:r>
      <w:r>
        <w:t></w:t>
      </w:r>
      <w:r>
        <w:rPr>
          <w:rFonts w:hint="eastAsia"/>
        </w:rPr>
        <w:t>т</w:t>
      </w:r>
      <w:r>
        <w:t></w:t>
      </w:r>
      <w:r>
        <w:rPr>
          <w:rFonts w:hint="eastAsia"/>
        </w:rPr>
        <w:t>нд</w:t>
      </w:r>
      <w:r>
        <w:t></w:t>
      </w:r>
      <w:r>
        <w:rPr>
          <w:rFonts w:hint="eastAsia"/>
        </w:rPr>
        <w:t>нції</w:t>
      </w:r>
      <w:r>
        <w:t></w:t>
      </w:r>
      <w:r>
        <w:rPr>
          <w:rFonts w:hint="eastAsia"/>
        </w:rPr>
        <w:t>п</w:t>
      </w:r>
      <w:r>
        <w:t></w:t>
      </w:r>
      <w:r>
        <w:rPr>
          <w:rFonts w:hint="eastAsia"/>
        </w:rPr>
        <w:t>р</w:t>
      </w:r>
      <w:r>
        <w:t></w:t>
      </w:r>
      <w:r>
        <w:rPr>
          <w:rFonts w:hint="eastAsia"/>
        </w:rPr>
        <w:t>твор</w:t>
      </w:r>
      <w:r>
        <w:t></w:t>
      </w:r>
      <w:r>
        <w:rPr>
          <w:rFonts w:hint="eastAsia"/>
        </w:rPr>
        <w:t>ння</w:t>
      </w:r>
      <w:r>
        <w:t></w:t>
      </w:r>
      <w:r>
        <w:rPr>
          <w:rFonts w:hint="eastAsia"/>
        </w:rPr>
        <w:t>сп</w:t>
      </w:r>
      <w:r>
        <w:t></w:t>
      </w:r>
      <w:r>
        <w:rPr>
          <w:rFonts w:hint="eastAsia"/>
        </w:rPr>
        <w:t>ціалізації</w:t>
      </w:r>
      <w:r>
        <w:t></w:t>
      </w:r>
      <w:r>
        <w:rPr>
          <w:rFonts w:hint="eastAsia"/>
        </w:rPr>
        <w:t>і</w:t>
      </w:r>
      <w:r>
        <w:t></w:t>
      </w:r>
      <w:r>
        <w:rPr>
          <w:rFonts w:hint="eastAsia"/>
        </w:rPr>
        <w:t>кооп</w:t>
      </w:r>
      <w:r>
        <w:t></w:t>
      </w:r>
      <w:r>
        <w:rPr>
          <w:rFonts w:hint="eastAsia"/>
        </w:rPr>
        <w:t>рації</w:t>
      </w:r>
      <w:r>
        <w:t></w:t>
      </w:r>
      <w:r>
        <w:t></w:t>
      </w:r>
      <w:r>
        <w:rPr>
          <w:rFonts w:hint="eastAsia"/>
        </w:rPr>
        <w:t>що</w:t>
      </w:r>
      <w:r>
        <w:t></w:t>
      </w:r>
      <w:r>
        <w:rPr>
          <w:rFonts w:hint="eastAsia"/>
        </w:rPr>
        <w:t>характ</w:t>
      </w:r>
      <w:r>
        <w:t></w:t>
      </w:r>
      <w:r>
        <w:rPr>
          <w:rFonts w:hint="eastAsia"/>
        </w:rPr>
        <w:t>ризуються</w:t>
      </w:r>
      <w:r>
        <w:t></w:t>
      </w:r>
      <w:r>
        <w:rPr>
          <w:rFonts w:hint="eastAsia"/>
        </w:rPr>
        <w:t>станом</w:t>
      </w:r>
      <w:r>
        <w:t></w:t>
      </w:r>
      <w:r>
        <w:rPr>
          <w:rFonts w:hint="eastAsia"/>
        </w:rPr>
        <w:t>розвитку</w:t>
      </w:r>
      <w:r>
        <w:t></w:t>
      </w:r>
      <w:r>
        <w:rPr>
          <w:rFonts w:hint="eastAsia"/>
        </w:rPr>
        <w:t>національної</w:t>
      </w:r>
      <w:r>
        <w:t></w:t>
      </w:r>
      <w:r>
        <w:t></w:t>
      </w:r>
      <w:r>
        <w:rPr>
          <w:rFonts w:hint="eastAsia"/>
        </w:rPr>
        <w:t>кономіки</w:t>
      </w:r>
      <w:r>
        <w:t></w:t>
      </w:r>
      <w:r>
        <w:t></w:t>
      </w:r>
      <w:r>
        <w:rPr>
          <w:rFonts w:hint="eastAsia"/>
        </w:rPr>
        <w:t>її</w:t>
      </w:r>
      <w:r>
        <w:t></w:t>
      </w:r>
      <w:r>
        <w:rPr>
          <w:rFonts w:hint="eastAsia"/>
        </w:rPr>
        <w:t>галуз</w:t>
      </w:r>
      <w:r>
        <w:t></w:t>
      </w:r>
      <w:r>
        <w:rPr>
          <w:rFonts w:hint="eastAsia"/>
        </w:rPr>
        <w:t>й</w:t>
      </w:r>
      <w:r>
        <w:t></w:t>
      </w:r>
      <w:r>
        <w:t></w:t>
      </w:r>
      <w:r>
        <w:rPr>
          <w:rFonts w:hint="eastAsia"/>
        </w:rPr>
        <w:t>суб</w:t>
      </w:r>
      <w:r>
        <w:t></w:t>
      </w:r>
      <w:r>
        <w:rPr>
          <w:rFonts w:hint="eastAsia"/>
        </w:rPr>
        <w:t>єктів</w:t>
      </w:r>
      <w:r>
        <w:t></w:t>
      </w:r>
      <w:r>
        <w:rPr>
          <w:rFonts w:hint="eastAsia"/>
        </w:rPr>
        <w:t>господарювання</w:t>
      </w:r>
      <w:r>
        <w:t></w:t>
      </w:r>
      <w:r>
        <w:rPr>
          <w:rFonts w:hint="eastAsia"/>
        </w:rPr>
        <w:t>і</w:t>
      </w:r>
      <w:r>
        <w:t></w:t>
      </w:r>
      <w:r>
        <w:rPr>
          <w:rFonts w:hint="eastAsia"/>
        </w:rPr>
        <w:t>нас</w:t>
      </w:r>
      <w:r>
        <w:t></w:t>
      </w:r>
      <w:r>
        <w:rPr>
          <w:rFonts w:hint="eastAsia"/>
        </w:rPr>
        <w:t>л</w:t>
      </w:r>
      <w:r>
        <w:t></w:t>
      </w:r>
      <w:r>
        <w:rPr>
          <w:rFonts w:hint="eastAsia"/>
        </w:rPr>
        <w:t>ння</w:t>
      </w:r>
      <w:r>
        <w:t></w:t>
      </w:r>
      <w:r>
        <w:t></w:t>
      </w:r>
      <w:r>
        <w:rPr>
          <w:rFonts w:hint="eastAsia"/>
        </w:rPr>
        <w:t>кожної</w:t>
      </w:r>
      <w:r>
        <w:t></w:t>
      </w:r>
      <w:r>
        <w:rPr>
          <w:rFonts w:hint="eastAsia"/>
        </w:rPr>
        <w:t>окр</w:t>
      </w:r>
      <w:r>
        <w:t></w:t>
      </w:r>
      <w:r>
        <w:rPr>
          <w:rFonts w:hint="eastAsia"/>
        </w:rPr>
        <w:t>мої</w:t>
      </w:r>
      <w:r>
        <w:t></w:t>
      </w:r>
      <w:r>
        <w:rPr>
          <w:rFonts w:hint="eastAsia"/>
        </w:rPr>
        <w:t>людини</w:t>
      </w:r>
      <w:r>
        <w:t></w:t>
      </w:r>
      <w:r>
        <w:t></w:t>
      </w:r>
      <w:r>
        <w:rPr>
          <w:rFonts w:hint="eastAsia"/>
        </w:rPr>
        <w:t>країни</w:t>
      </w:r>
      <w:r>
        <w:t></w:t>
      </w:r>
      <w:r>
        <w:t></w:t>
      </w:r>
      <w:r>
        <w:rPr>
          <w:rFonts w:hint="eastAsia"/>
        </w:rPr>
        <w:t>При</w:t>
      </w:r>
      <w:r>
        <w:t></w:t>
      </w:r>
      <w:r>
        <w:rPr>
          <w:rFonts w:hint="eastAsia"/>
        </w:rPr>
        <w:t>цьому</w:t>
      </w:r>
      <w:r>
        <w:t></w:t>
      </w:r>
      <w:r>
        <w:rPr>
          <w:rFonts w:hint="eastAsia"/>
        </w:rPr>
        <w:t>раціональний</w:t>
      </w:r>
      <w:r>
        <w:t></w:t>
      </w:r>
      <w:r>
        <w:rPr>
          <w:rFonts w:hint="eastAsia"/>
        </w:rPr>
        <w:t>розподіл</w:t>
      </w:r>
      <w:r>
        <w:t></w:t>
      </w:r>
      <w:r>
        <w:rPr>
          <w:rFonts w:hint="eastAsia"/>
        </w:rPr>
        <w:t>комп</w:t>
      </w:r>
      <w:r>
        <w:t></w:t>
      </w:r>
      <w:r>
        <w:rPr>
          <w:rFonts w:hint="eastAsia"/>
        </w:rPr>
        <w:t>т</w:t>
      </w:r>
      <w:r>
        <w:t></w:t>
      </w:r>
      <w:r>
        <w:rPr>
          <w:rFonts w:hint="eastAsia"/>
        </w:rPr>
        <w:t>нцій</w:t>
      </w:r>
      <w:r>
        <w:t></w:t>
      </w:r>
      <w:r>
        <w:rPr>
          <w:rFonts w:hint="eastAsia"/>
        </w:rPr>
        <w:t>між</w:t>
      </w:r>
      <w:r>
        <w:t></w:t>
      </w:r>
      <w:r>
        <w:rPr>
          <w:rFonts w:hint="eastAsia"/>
        </w:rPr>
        <w:t>д</w:t>
      </w:r>
      <w:r>
        <w:t></w:t>
      </w:r>
      <w:r>
        <w:rPr>
          <w:rFonts w:hint="eastAsia"/>
        </w:rPr>
        <w:t>ржавними</w:t>
      </w:r>
      <w:r>
        <w:t></w:t>
      </w:r>
      <w:r>
        <w:rPr>
          <w:rFonts w:hint="eastAsia"/>
        </w:rPr>
        <w:t>і</w:t>
      </w:r>
      <w:r>
        <w:t></w:t>
      </w:r>
      <w:r>
        <w:rPr>
          <w:rFonts w:hint="eastAsia"/>
        </w:rPr>
        <w:t>господарськими</w:t>
      </w:r>
      <w:r>
        <w:t></w:t>
      </w:r>
      <w:r>
        <w:rPr>
          <w:rFonts w:hint="eastAsia"/>
        </w:rPr>
        <w:t>органами</w:t>
      </w:r>
      <w:r>
        <w:t></w:t>
      </w:r>
      <w:r>
        <w:rPr>
          <w:rFonts w:hint="eastAsia"/>
        </w:rPr>
        <w:t>щодо</w:t>
      </w:r>
      <w:r>
        <w:t></w:t>
      </w:r>
      <w:r>
        <w:rPr>
          <w:rFonts w:hint="eastAsia"/>
        </w:rPr>
        <w:t>розвитку</w:t>
      </w:r>
      <w:r>
        <w:t></w:t>
      </w:r>
      <w:r>
        <w:rPr>
          <w:rFonts w:hint="eastAsia"/>
        </w:rPr>
        <w:t>сп</w:t>
      </w:r>
      <w:r>
        <w:t></w:t>
      </w:r>
      <w:r>
        <w:rPr>
          <w:rFonts w:hint="eastAsia"/>
        </w:rPr>
        <w:t>ціалізації</w:t>
      </w:r>
      <w:r>
        <w:t></w:t>
      </w:r>
      <w:r>
        <w:rPr>
          <w:rFonts w:hint="eastAsia"/>
        </w:rPr>
        <w:t>і</w:t>
      </w:r>
      <w:r>
        <w:t></w:t>
      </w:r>
      <w:r>
        <w:rPr>
          <w:rFonts w:hint="eastAsia"/>
        </w:rPr>
        <w:t>кооп</w:t>
      </w:r>
      <w:r>
        <w:t></w:t>
      </w:r>
      <w:r>
        <w:rPr>
          <w:rFonts w:hint="eastAsia"/>
        </w:rPr>
        <w:t>рації</w:t>
      </w:r>
      <w:r>
        <w:t></w:t>
      </w:r>
      <w:r>
        <w:rPr>
          <w:rFonts w:hint="eastAsia"/>
        </w:rPr>
        <w:t>є</w:t>
      </w:r>
      <w:r>
        <w:t></w:t>
      </w:r>
      <w:r>
        <w:rPr>
          <w:rFonts w:hint="eastAsia"/>
        </w:rPr>
        <w:t>умовою</w:t>
      </w:r>
      <w:r>
        <w:t></w:t>
      </w:r>
      <w:r>
        <w:rPr>
          <w:rFonts w:hint="eastAsia"/>
        </w:rPr>
        <w:t>успішного</w:t>
      </w:r>
      <w:r>
        <w:t></w:t>
      </w:r>
      <w:r>
        <w:rPr>
          <w:rFonts w:hint="eastAsia"/>
        </w:rPr>
        <w:t>впровадж</w:t>
      </w:r>
      <w:r>
        <w:t></w:t>
      </w:r>
      <w:r>
        <w:rPr>
          <w:rFonts w:hint="eastAsia"/>
        </w:rPr>
        <w:t>ння</w:t>
      </w:r>
      <w:r>
        <w:t></w:t>
      </w:r>
      <w:r>
        <w:rPr>
          <w:rFonts w:hint="eastAsia"/>
        </w:rPr>
        <w:t>досягн</w:t>
      </w:r>
      <w:r>
        <w:t></w:t>
      </w:r>
      <w:r>
        <w:rPr>
          <w:rFonts w:hint="eastAsia"/>
        </w:rPr>
        <w:t>нь</w:t>
      </w:r>
      <w:r>
        <w:t></w:t>
      </w:r>
      <w:r>
        <w:rPr>
          <w:rFonts w:hint="eastAsia"/>
        </w:rPr>
        <w:t>науково</w:t>
      </w:r>
      <w:r>
        <w:t></w:t>
      </w:r>
      <w:r>
        <w:rPr>
          <w:rFonts w:hint="eastAsia"/>
        </w:rPr>
        <w:t>т</w:t>
      </w:r>
      <w:r>
        <w:t></w:t>
      </w:r>
      <w:r>
        <w:rPr>
          <w:rFonts w:hint="eastAsia"/>
        </w:rPr>
        <w:t>хнічного</w:t>
      </w:r>
      <w:r>
        <w:t></w:t>
      </w:r>
      <w:r>
        <w:rPr>
          <w:rFonts w:hint="eastAsia"/>
        </w:rPr>
        <w:t>прогр</w:t>
      </w:r>
      <w:r>
        <w:t></w:t>
      </w:r>
      <w:r>
        <w:rPr>
          <w:rFonts w:hint="eastAsia"/>
        </w:rPr>
        <w:t>су</w:t>
      </w:r>
      <w:r>
        <w:t></w:t>
      </w:r>
      <w:r>
        <w:rPr>
          <w:rFonts w:hint="eastAsia"/>
        </w:rPr>
        <w:t>і</w:t>
      </w:r>
      <w:r>
        <w:t></w:t>
      </w:r>
      <w:r>
        <w:rPr>
          <w:rFonts w:hint="eastAsia"/>
        </w:rPr>
        <w:t>підвищ</w:t>
      </w:r>
      <w:r>
        <w:t></w:t>
      </w:r>
      <w:r>
        <w:rPr>
          <w:rFonts w:hint="eastAsia"/>
        </w:rPr>
        <w:t>ння</w:t>
      </w:r>
      <w:r>
        <w:t></w:t>
      </w:r>
      <w:r>
        <w:t></w:t>
      </w:r>
      <w:r>
        <w:rPr>
          <w:rFonts w:hint="eastAsia"/>
        </w:rPr>
        <w:t>ф</w:t>
      </w:r>
      <w:r>
        <w:t></w:t>
      </w:r>
      <w:r>
        <w:rPr>
          <w:rFonts w:hint="eastAsia"/>
        </w:rPr>
        <w:t>ктивності</w:t>
      </w:r>
      <w:r>
        <w:t></w:t>
      </w:r>
      <w:r>
        <w:rPr>
          <w:rFonts w:hint="eastAsia"/>
        </w:rPr>
        <w:t>національної</w:t>
      </w:r>
      <w:r>
        <w:t></w:t>
      </w:r>
      <w:r>
        <w:t></w:t>
      </w:r>
      <w:r>
        <w:rPr>
          <w:rFonts w:hint="eastAsia"/>
        </w:rPr>
        <w:t>кономіки</w:t>
      </w:r>
      <w:r>
        <w:t></w:t>
      </w:r>
    </w:p>
    <w:p w:rsidR="00096019" w:rsidRPr="00096019" w:rsidRDefault="00096019" w:rsidP="00096019">
      <w:r>
        <w:rPr>
          <w:rFonts w:hint="eastAsia"/>
        </w:rPr>
        <w:t>Пр</w:t>
      </w:r>
      <w:r>
        <w:t></w:t>
      </w:r>
      <w:r>
        <w:rPr>
          <w:rFonts w:hint="eastAsia"/>
        </w:rPr>
        <w:t>дставл</w:t>
      </w:r>
      <w:r>
        <w:t></w:t>
      </w:r>
      <w:r>
        <w:rPr>
          <w:rFonts w:hint="eastAsia"/>
        </w:rPr>
        <w:t>ну</w:t>
      </w:r>
      <w:r>
        <w:t></w:t>
      </w:r>
      <w:r>
        <w:rPr>
          <w:rFonts w:hint="eastAsia"/>
        </w:rPr>
        <w:t>площину</w:t>
      </w:r>
      <w:r>
        <w:t></w:t>
      </w:r>
      <w:r>
        <w:rPr>
          <w:rFonts w:hint="eastAsia"/>
        </w:rPr>
        <w:t>відображ</w:t>
      </w:r>
      <w:r>
        <w:t></w:t>
      </w:r>
      <w:r>
        <w:rPr>
          <w:rFonts w:hint="eastAsia"/>
        </w:rPr>
        <w:t>ння</w:t>
      </w:r>
      <w:r>
        <w:t></w:t>
      </w:r>
      <w:r>
        <w:rPr>
          <w:rFonts w:hint="eastAsia"/>
        </w:rPr>
        <w:t>станів</w:t>
      </w:r>
      <w:r>
        <w:t></w:t>
      </w:r>
      <w:r>
        <w:rPr>
          <w:rFonts w:hint="eastAsia"/>
        </w:rPr>
        <w:t>сп</w:t>
      </w:r>
      <w:r>
        <w:t></w:t>
      </w:r>
      <w:r>
        <w:rPr>
          <w:rFonts w:hint="eastAsia"/>
        </w:rPr>
        <w:t>ціалізації</w:t>
      </w:r>
      <w:r>
        <w:t></w:t>
      </w:r>
      <w:r>
        <w:rPr>
          <w:rFonts w:hint="eastAsia"/>
        </w:rPr>
        <w:t>і</w:t>
      </w:r>
      <w:r>
        <w:t></w:t>
      </w:r>
      <w:r>
        <w:rPr>
          <w:rFonts w:hint="eastAsia"/>
        </w:rPr>
        <w:t>кооп</w:t>
      </w:r>
      <w:r>
        <w:t></w:t>
      </w:r>
      <w:r>
        <w:rPr>
          <w:rFonts w:hint="eastAsia"/>
        </w:rPr>
        <w:t>рації</w:t>
      </w:r>
      <w:r>
        <w:t></w:t>
      </w:r>
      <w:r>
        <w:rPr>
          <w:rFonts w:hint="eastAsia"/>
        </w:rPr>
        <w:t>варто</w:t>
      </w:r>
      <w:r>
        <w:t></w:t>
      </w:r>
      <w:r>
        <w:rPr>
          <w:rFonts w:hint="eastAsia"/>
        </w:rPr>
        <w:t>доповнити</w:t>
      </w:r>
      <w:r>
        <w:t></w:t>
      </w:r>
      <w:r>
        <w:rPr>
          <w:rFonts w:hint="eastAsia"/>
        </w:rPr>
        <w:t>такими</w:t>
      </w:r>
      <w:r>
        <w:t></w:t>
      </w:r>
      <w:r>
        <w:rPr>
          <w:rFonts w:hint="eastAsia"/>
        </w:rPr>
        <w:t>динамічними</w:t>
      </w:r>
      <w:r>
        <w:t></w:t>
      </w:r>
      <w:r>
        <w:rPr>
          <w:rFonts w:hint="eastAsia"/>
        </w:rPr>
        <w:t>характ</w:t>
      </w:r>
      <w:r>
        <w:t></w:t>
      </w:r>
      <w:r>
        <w:rPr>
          <w:rFonts w:hint="eastAsia"/>
        </w:rPr>
        <w:t>ристиками</w:t>
      </w:r>
      <w:r>
        <w:t></w:t>
      </w:r>
      <w:r>
        <w:t></w:t>
      </w:r>
      <w:r>
        <w:rPr>
          <w:rFonts w:hint="eastAsia"/>
        </w:rPr>
        <w:t>як</w:t>
      </w:r>
      <w:r>
        <w:t></w:t>
      </w:r>
      <w:r>
        <w:rPr>
          <w:rFonts w:hint="eastAsia"/>
        </w:rPr>
        <w:t>потужність</w:t>
      </w:r>
      <w:r>
        <w:t></w:t>
      </w:r>
      <w:r>
        <w:rPr>
          <w:rFonts w:hint="eastAsia"/>
        </w:rPr>
        <w:t>і</w:t>
      </w:r>
      <w:r>
        <w:t></w:t>
      </w:r>
      <w:r>
        <w:rPr>
          <w:rFonts w:hint="eastAsia"/>
        </w:rPr>
        <w:t>швидкість</w:t>
      </w:r>
      <w:r>
        <w:t></w:t>
      </w:r>
      <w:r>
        <w:rPr>
          <w:rFonts w:hint="eastAsia"/>
        </w:rPr>
        <w:t>п</w:t>
      </w:r>
      <w:r>
        <w:t></w:t>
      </w:r>
      <w:r>
        <w:rPr>
          <w:rFonts w:hint="eastAsia"/>
        </w:rPr>
        <w:t>р</w:t>
      </w:r>
      <w:r>
        <w:t></w:t>
      </w:r>
      <w:r>
        <w:rPr>
          <w:rFonts w:hint="eastAsia"/>
        </w:rPr>
        <w:t>бігу</w:t>
      </w:r>
      <w:r>
        <w:t></w:t>
      </w:r>
      <w:r>
        <w:rPr>
          <w:rFonts w:hint="eastAsia"/>
        </w:rPr>
        <w:t>проц</w:t>
      </w:r>
      <w:r>
        <w:t></w:t>
      </w:r>
      <w:r>
        <w:rPr>
          <w:rFonts w:hint="eastAsia"/>
        </w:rPr>
        <w:t>сів</w:t>
      </w:r>
      <w:r>
        <w:t></w:t>
      </w:r>
      <w:r>
        <w:t></w:t>
      </w:r>
      <w:r>
        <w:rPr>
          <w:rFonts w:hint="eastAsia"/>
        </w:rPr>
        <w:t>Об</w:t>
      </w:r>
      <w:r>
        <w:t></w:t>
      </w:r>
      <w:r>
        <w:rPr>
          <w:rFonts w:hint="eastAsia"/>
        </w:rPr>
        <w:t>єктивно</w:t>
      </w:r>
      <w:r>
        <w:t></w:t>
      </w:r>
      <w:r>
        <w:rPr>
          <w:rFonts w:hint="eastAsia"/>
        </w:rPr>
        <w:t>можна</w:t>
      </w:r>
      <w:r>
        <w:t></w:t>
      </w:r>
      <w:r>
        <w:rPr>
          <w:rFonts w:hint="eastAsia"/>
        </w:rPr>
        <w:t>од</w:t>
      </w:r>
      <w:r>
        <w:t></w:t>
      </w:r>
      <w:r>
        <w:rPr>
          <w:rFonts w:hint="eastAsia"/>
        </w:rPr>
        <w:t>ржати</w:t>
      </w:r>
      <w:r>
        <w:t></w:t>
      </w:r>
      <w:r>
        <w:rPr>
          <w:rFonts w:hint="eastAsia"/>
        </w:rPr>
        <w:t>вісім</w:t>
      </w:r>
      <w:r>
        <w:t></w:t>
      </w:r>
      <w:r>
        <w:rPr>
          <w:rFonts w:hint="eastAsia"/>
        </w:rPr>
        <w:t>можливих</w:t>
      </w:r>
      <w:r>
        <w:t></w:t>
      </w:r>
      <w:r>
        <w:rPr>
          <w:rFonts w:hint="eastAsia"/>
        </w:rPr>
        <w:t>станів</w:t>
      </w:r>
      <w:r>
        <w:t></w:t>
      </w:r>
      <w:r>
        <w:rPr>
          <w:rFonts w:hint="eastAsia"/>
        </w:rPr>
        <w:t>сп</w:t>
      </w:r>
      <w:r>
        <w:t></w:t>
      </w:r>
      <w:r>
        <w:rPr>
          <w:rFonts w:hint="eastAsia"/>
        </w:rPr>
        <w:t>ціалізації</w:t>
      </w:r>
      <w:r>
        <w:t></w:t>
      </w:r>
      <w:r>
        <w:rPr>
          <w:rFonts w:hint="eastAsia"/>
        </w:rPr>
        <w:t>й</w:t>
      </w:r>
      <w:r>
        <w:t></w:t>
      </w:r>
      <w:r>
        <w:rPr>
          <w:rFonts w:hint="eastAsia"/>
        </w:rPr>
        <w:t>кооп</w:t>
      </w:r>
      <w:r>
        <w:t></w:t>
      </w:r>
      <w:r>
        <w:rPr>
          <w:rFonts w:hint="eastAsia"/>
        </w:rPr>
        <w:t>рації</w:t>
      </w:r>
      <w:r>
        <w:t></w:t>
      </w:r>
      <w:r>
        <w:t></w:t>
      </w:r>
      <w:r>
        <w:rPr>
          <w:rFonts w:hint="eastAsia"/>
        </w:rPr>
        <w:t>замкнута</w:t>
      </w:r>
      <w:r>
        <w:t></w:t>
      </w:r>
      <w:r>
        <w:rPr>
          <w:rFonts w:hint="eastAsia"/>
        </w:rPr>
        <w:t>сист</w:t>
      </w:r>
      <w:r>
        <w:t></w:t>
      </w:r>
      <w:r>
        <w:rPr>
          <w:rFonts w:hint="eastAsia"/>
        </w:rPr>
        <w:t>ма</w:t>
      </w:r>
      <w:r>
        <w:t></w:t>
      </w:r>
      <w:r>
        <w:t></w:t>
      </w:r>
      <w:r>
        <w:rPr>
          <w:rFonts w:hint="eastAsia"/>
        </w:rPr>
        <w:t>сист</w:t>
      </w:r>
      <w:r>
        <w:t></w:t>
      </w:r>
      <w:r>
        <w:rPr>
          <w:rFonts w:hint="eastAsia"/>
        </w:rPr>
        <w:t>ма</w:t>
      </w:r>
      <w:r>
        <w:t></w:t>
      </w:r>
      <w:r>
        <w:rPr>
          <w:rFonts w:hint="eastAsia"/>
        </w:rPr>
        <w:t>стаціонарного</w:t>
      </w:r>
      <w:r>
        <w:t></w:t>
      </w:r>
      <w:r>
        <w:rPr>
          <w:rFonts w:hint="eastAsia"/>
        </w:rPr>
        <w:t>типу</w:t>
      </w:r>
      <w:r>
        <w:t></w:t>
      </w:r>
      <w:r>
        <w:t></w:t>
      </w:r>
      <w:r>
        <w:rPr>
          <w:rFonts w:hint="eastAsia"/>
        </w:rPr>
        <w:t>р</w:t>
      </w:r>
      <w:r>
        <w:t></w:t>
      </w:r>
      <w:r>
        <w:rPr>
          <w:rFonts w:hint="eastAsia"/>
        </w:rPr>
        <w:t>сурсопоглинаюча</w:t>
      </w:r>
      <w:r>
        <w:t></w:t>
      </w:r>
      <w:r>
        <w:rPr>
          <w:rFonts w:hint="eastAsia"/>
        </w:rPr>
        <w:t>сист</w:t>
      </w:r>
      <w:r>
        <w:t></w:t>
      </w:r>
      <w:r>
        <w:rPr>
          <w:rFonts w:hint="eastAsia"/>
        </w:rPr>
        <w:t>ма</w:t>
      </w:r>
      <w:r>
        <w:t></w:t>
      </w:r>
      <w:r>
        <w:t></w:t>
      </w:r>
      <w:r>
        <w:rPr>
          <w:rFonts w:hint="eastAsia"/>
        </w:rPr>
        <w:t>р</w:t>
      </w:r>
      <w:r>
        <w:t></w:t>
      </w:r>
      <w:r>
        <w:rPr>
          <w:rFonts w:hint="eastAsia"/>
        </w:rPr>
        <w:t>жим</w:t>
      </w:r>
      <w:r>
        <w:t></w:t>
      </w:r>
      <w:r>
        <w:rPr>
          <w:rFonts w:hint="eastAsia"/>
        </w:rPr>
        <w:t>ро</w:t>
      </w:r>
      <w:r>
        <w:rPr>
          <w:rFonts w:hint="eastAsia"/>
        </w:rPr>
        <w:lastRenderedPageBreak/>
        <w:t>боти</w:t>
      </w:r>
      <w:r>
        <w:t></w:t>
      </w:r>
      <w:r>
        <w:rPr>
          <w:rFonts w:hint="eastAsia"/>
        </w:rPr>
        <w:t>сист</w:t>
      </w:r>
      <w:r>
        <w:t></w:t>
      </w:r>
      <w:r>
        <w:rPr>
          <w:rFonts w:hint="eastAsia"/>
        </w:rPr>
        <w:t>ми</w:t>
      </w:r>
      <w:r>
        <w:t></w:t>
      </w:r>
      <w:r>
        <w:t></w:t>
      </w:r>
      <w:r>
        <w:rPr>
          <w:rFonts w:hint="eastAsia"/>
        </w:rPr>
        <w:t>сист</w:t>
      </w:r>
      <w:r>
        <w:t></w:t>
      </w:r>
      <w:r>
        <w:rPr>
          <w:rFonts w:hint="eastAsia"/>
        </w:rPr>
        <w:t>ма</w:t>
      </w:r>
      <w:r>
        <w:t></w:t>
      </w:r>
      <w:r>
        <w:t></w:t>
      </w:r>
      <w:r>
        <w:rPr>
          <w:rFonts w:hint="eastAsia"/>
        </w:rPr>
        <w:t>кст</w:t>
      </w:r>
      <w:r>
        <w:t></w:t>
      </w:r>
      <w:r>
        <w:rPr>
          <w:rFonts w:hint="eastAsia"/>
        </w:rPr>
        <w:t>нсивного</w:t>
      </w:r>
      <w:r>
        <w:t></w:t>
      </w:r>
      <w:r>
        <w:rPr>
          <w:rFonts w:hint="eastAsia"/>
        </w:rPr>
        <w:t>типу</w:t>
      </w:r>
      <w:r>
        <w:t></w:t>
      </w:r>
      <w:r>
        <w:t></w:t>
      </w:r>
      <w:r>
        <w:rPr>
          <w:rFonts w:hint="eastAsia"/>
        </w:rPr>
        <w:t>що</w:t>
      </w:r>
      <w:r>
        <w:t></w:t>
      </w:r>
      <w:r>
        <w:rPr>
          <w:rFonts w:hint="eastAsia"/>
        </w:rPr>
        <w:t>заб</w:t>
      </w:r>
      <w:r>
        <w:t></w:t>
      </w:r>
      <w:r>
        <w:rPr>
          <w:rFonts w:hint="eastAsia"/>
        </w:rPr>
        <w:t>зп</w:t>
      </w:r>
      <w:r>
        <w:t></w:t>
      </w:r>
      <w:r>
        <w:rPr>
          <w:rFonts w:hint="eastAsia"/>
        </w:rPr>
        <w:t>чує</w:t>
      </w:r>
      <w:r>
        <w:t></w:t>
      </w:r>
      <w:r>
        <w:rPr>
          <w:rFonts w:hint="eastAsia"/>
        </w:rPr>
        <w:t>прост</w:t>
      </w:r>
      <w:r>
        <w:t></w:t>
      </w:r>
      <w:r>
        <w:t></w:t>
      </w:r>
      <w:r>
        <w:rPr>
          <w:rFonts w:hint="eastAsia"/>
        </w:rPr>
        <w:t>зростання</w:t>
      </w:r>
      <w:r>
        <w:t></w:t>
      </w:r>
      <w:r>
        <w:rPr>
          <w:rFonts w:hint="eastAsia"/>
        </w:rPr>
        <w:t>потоку</w:t>
      </w:r>
      <w:r>
        <w:t></w:t>
      </w:r>
      <w:r>
        <w:rPr>
          <w:rFonts w:hint="eastAsia"/>
        </w:rPr>
        <w:t>виходу</w:t>
      </w:r>
      <w:r>
        <w:t></w:t>
      </w:r>
      <w:r>
        <w:t></w:t>
      </w:r>
      <w:r>
        <w:rPr>
          <w:rFonts w:hint="eastAsia"/>
        </w:rPr>
        <w:t>сист</w:t>
      </w:r>
      <w:r>
        <w:t></w:t>
      </w:r>
      <w:r>
        <w:rPr>
          <w:rFonts w:hint="eastAsia"/>
        </w:rPr>
        <w:t>ма</w:t>
      </w:r>
      <w:r>
        <w:t></w:t>
      </w:r>
      <w:r>
        <w:t></w:t>
      </w:r>
      <w:r>
        <w:rPr>
          <w:rFonts w:hint="eastAsia"/>
        </w:rPr>
        <w:t>кст</w:t>
      </w:r>
      <w:r>
        <w:t></w:t>
      </w:r>
      <w:r>
        <w:rPr>
          <w:rFonts w:hint="eastAsia"/>
        </w:rPr>
        <w:t>нсивного</w:t>
      </w:r>
      <w:r>
        <w:t></w:t>
      </w:r>
      <w:r>
        <w:rPr>
          <w:rFonts w:hint="eastAsia"/>
        </w:rPr>
        <w:t>типу</w:t>
      </w:r>
      <w:r>
        <w:t></w:t>
      </w:r>
      <w:r>
        <w:rPr>
          <w:rFonts w:hint="eastAsia"/>
        </w:rPr>
        <w:t>з</w:t>
      </w:r>
      <w:r>
        <w:t></w:t>
      </w:r>
      <w:r>
        <w:rPr>
          <w:rFonts w:hint="eastAsia"/>
        </w:rPr>
        <w:t>проц</w:t>
      </w:r>
      <w:r>
        <w:t></w:t>
      </w:r>
      <w:r>
        <w:rPr>
          <w:rFonts w:hint="eastAsia"/>
        </w:rPr>
        <w:t>сами</w:t>
      </w:r>
      <w:r>
        <w:t></w:t>
      </w:r>
      <w:r>
        <w:rPr>
          <w:rFonts w:hint="eastAsia"/>
        </w:rPr>
        <w:t>простого</w:t>
      </w:r>
      <w:r>
        <w:t></w:t>
      </w:r>
      <w:r>
        <w:rPr>
          <w:rFonts w:hint="eastAsia"/>
        </w:rPr>
        <w:t>спаду</w:t>
      </w:r>
      <w:r>
        <w:t></w:t>
      </w:r>
      <w:r>
        <w:t></w:t>
      </w:r>
      <w:r>
        <w:rPr>
          <w:rFonts w:hint="eastAsia"/>
        </w:rPr>
        <w:t>сист</w:t>
      </w:r>
      <w:r>
        <w:t></w:t>
      </w:r>
      <w:r>
        <w:rPr>
          <w:rFonts w:hint="eastAsia"/>
        </w:rPr>
        <w:t>ма</w:t>
      </w:r>
      <w:r>
        <w:t></w:t>
      </w:r>
      <w:r>
        <w:rPr>
          <w:rFonts w:hint="eastAsia"/>
        </w:rPr>
        <w:t>інт</w:t>
      </w:r>
      <w:r>
        <w:t></w:t>
      </w:r>
      <w:r>
        <w:rPr>
          <w:rFonts w:hint="eastAsia"/>
        </w:rPr>
        <w:t>нсивного</w:t>
      </w:r>
      <w:r>
        <w:t></w:t>
      </w:r>
      <w:r>
        <w:rPr>
          <w:rFonts w:hint="eastAsia"/>
        </w:rPr>
        <w:t>типу</w:t>
      </w:r>
      <w:r>
        <w:t></w:t>
      </w:r>
      <w:r>
        <w:t></w:t>
      </w:r>
      <w:r>
        <w:rPr>
          <w:rFonts w:hint="eastAsia"/>
        </w:rPr>
        <w:t>що</w:t>
      </w:r>
      <w:r>
        <w:t></w:t>
      </w:r>
      <w:r>
        <w:rPr>
          <w:rFonts w:hint="eastAsia"/>
        </w:rPr>
        <w:t>розвивається</w:t>
      </w:r>
      <w:r>
        <w:t></w:t>
      </w:r>
      <w:r>
        <w:t></w:t>
      </w:r>
      <w:r>
        <w:rPr>
          <w:rFonts w:hint="eastAsia"/>
        </w:rPr>
        <w:t>д</w:t>
      </w:r>
      <w:r>
        <w:t></w:t>
      </w:r>
      <w:r>
        <w:rPr>
          <w:rFonts w:hint="eastAsia"/>
        </w:rPr>
        <w:t>градуюча</w:t>
      </w:r>
      <w:r>
        <w:t></w:t>
      </w:r>
      <w:r>
        <w:rPr>
          <w:rFonts w:hint="eastAsia"/>
        </w:rPr>
        <w:t>сист</w:t>
      </w:r>
      <w:r>
        <w:t></w:t>
      </w:r>
      <w:r>
        <w:rPr>
          <w:rFonts w:hint="eastAsia"/>
        </w:rPr>
        <w:t>ма</w:t>
      </w:r>
      <w:r>
        <w:t></w:t>
      </w:r>
      <w:bookmarkStart w:id="0" w:name="_GoBack"/>
      <w:bookmarkEnd w:id="0"/>
    </w:p>
    <w:sectPr w:rsidR="00096019" w:rsidRPr="000960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D3C" w:rsidRDefault="006B4D3C">
      <w:pPr>
        <w:spacing w:after="0" w:line="240" w:lineRule="auto"/>
      </w:pPr>
      <w:r>
        <w:separator/>
      </w:r>
    </w:p>
  </w:endnote>
  <w:endnote w:type="continuationSeparator" w:id="0">
    <w:p w:rsidR="006B4D3C" w:rsidRDefault="006B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D3C" w:rsidRDefault="006B4D3C"/>
    <w:p w:rsidR="006B4D3C" w:rsidRDefault="006B4D3C"/>
    <w:p w:rsidR="006B4D3C" w:rsidRDefault="006B4D3C"/>
    <w:p w:rsidR="006B4D3C" w:rsidRDefault="006B4D3C"/>
    <w:p w:rsidR="006B4D3C" w:rsidRDefault="006B4D3C"/>
    <w:p w:rsidR="006B4D3C" w:rsidRDefault="006B4D3C"/>
    <w:p w:rsidR="006B4D3C" w:rsidRDefault="006B4D3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D3C" w:rsidRDefault="006B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B4D3C" w:rsidRDefault="006B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B4D3C" w:rsidRDefault="006B4D3C"/>
    <w:p w:rsidR="006B4D3C" w:rsidRDefault="006B4D3C"/>
    <w:p w:rsidR="006B4D3C" w:rsidRDefault="006B4D3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D3C" w:rsidRDefault="006B4D3C"/>
                          <w:p w:rsidR="006B4D3C" w:rsidRDefault="006B4D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B4D3C" w:rsidRDefault="006B4D3C"/>
                    <w:p w:rsidR="006B4D3C" w:rsidRDefault="006B4D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B4D3C" w:rsidRDefault="006B4D3C"/>
    <w:p w:rsidR="006B4D3C" w:rsidRDefault="006B4D3C">
      <w:pPr>
        <w:rPr>
          <w:sz w:val="2"/>
          <w:szCs w:val="2"/>
        </w:rPr>
      </w:pPr>
    </w:p>
    <w:p w:rsidR="006B4D3C" w:rsidRDefault="006B4D3C"/>
    <w:p w:rsidR="006B4D3C" w:rsidRDefault="006B4D3C">
      <w:pPr>
        <w:spacing w:after="0" w:line="240" w:lineRule="auto"/>
      </w:pPr>
    </w:p>
  </w:footnote>
  <w:footnote w:type="continuationSeparator" w:id="0">
    <w:p w:rsidR="006B4D3C" w:rsidRDefault="006B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3C"/>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7B3E1-BEFF-4CF0-A1D5-1ACCFB9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17451</TotalTime>
  <Pages>4</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850</cp:revision>
  <cp:lastPrinted>2009-02-06T05:36:00Z</cp:lastPrinted>
  <dcterms:created xsi:type="dcterms:W3CDTF">2023-09-07T12:38:00Z</dcterms:created>
  <dcterms:modified xsi:type="dcterms:W3CDTF">2023-11-22T14:26:00Z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