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8E04" w14:textId="3F9EBF6A" w:rsidR="00BA1F04" w:rsidRDefault="009D0789" w:rsidP="009D0789">
      <w:pPr>
        <w:rPr>
          <w:rFonts w:ascii="Times New Roman" w:eastAsia="Arial Unicode MS" w:hAnsi="Times New Roman" w:cs="Times New Roman"/>
          <w:b/>
          <w:bCs/>
          <w:color w:val="000000"/>
          <w:kern w:val="0"/>
          <w:sz w:val="28"/>
          <w:szCs w:val="28"/>
          <w:lang w:eastAsia="ru-RU" w:bidi="uk-UA"/>
        </w:rPr>
      </w:pPr>
      <w:r w:rsidRPr="009D0789">
        <w:rPr>
          <w:rFonts w:ascii="Times New Roman" w:eastAsia="Arial Unicode MS" w:hAnsi="Times New Roman" w:cs="Times New Roman" w:hint="eastAsia"/>
          <w:b/>
          <w:bCs/>
          <w:color w:val="000000"/>
          <w:kern w:val="0"/>
          <w:sz w:val="28"/>
          <w:szCs w:val="28"/>
          <w:lang w:eastAsia="ru-RU" w:bidi="uk-UA"/>
        </w:rPr>
        <w:t>Маслов</w:t>
      </w:r>
      <w:r w:rsidRPr="009D0789">
        <w:rPr>
          <w:rFonts w:ascii="Times New Roman" w:eastAsia="Arial Unicode MS" w:hAnsi="Times New Roman" w:cs="Times New Roman"/>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Евгений</w:t>
      </w:r>
      <w:r w:rsidRPr="009D0789">
        <w:rPr>
          <w:rFonts w:ascii="Times New Roman" w:eastAsia="Arial Unicode MS" w:hAnsi="Times New Roman" w:cs="Times New Roman"/>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Разработка</w:t>
      </w:r>
      <w:r w:rsidRPr="009D0789">
        <w:rPr>
          <w:rFonts w:ascii="Times New Roman" w:eastAsia="Arial Unicode MS" w:hAnsi="Times New Roman" w:cs="Times New Roman"/>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методов</w:t>
      </w:r>
      <w:r w:rsidRPr="009D0789">
        <w:rPr>
          <w:rFonts w:ascii="Times New Roman" w:eastAsia="Arial Unicode MS" w:hAnsi="Times New Roman" w:cs="Times New Roman"/>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управления</w:t>
      </w:r>
      <w:r w:rsidRPr="009D0789">
        <w:rPr>
          <w:rFonts w:ascii="Times New Roman" w:eastAsia="Arial Unicode MS" w:hAnsi="Times New Roman" w:cs="Times New Roman"/>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транспортно</w:t>
      </w:r>
      <w:r w:rsidRPr="009D0789">
        <w:rPr>
          <w:rFonts w:ascii="Times New Roman" w:eastAsia="Arial Unicode MS" w:hAnsi="Times New Roman" w:cs="Times New Roman"/>
          <w:b/>
          <w:bCs/>
          <w:color w:val="000000"/>
          <w:kern w:val="0"/>
          <w:sz w:val="28"/>
          <w:szCs w:val="28"/>
          <w:lang w:eastAsia="ru-RU" w:bidi="uk-UA"/>
        </w:rPr>
        <w:t>-</w:t>
      </w:r>
      <w:r w:rsidRPr="009D0789">
        <w:rPr>
          <w:rFonts w:ascii="Times New Roman" w:eastAsia="Arial Unicode MS" w:hAnsi="Times New Roman" w:cs="Times New Roman" w:hint="eastAsia"/>
          <w:b/>
          <w:bCs/>
          <w:color w:val="000000"/>
          <w:kern w:val="0"/>
          <w:sz w:val="28"/>
          <w:szCs w:val="28"/>
          <w:lang w:eastAsia="ru-RU" w:bidi="uk-UA"/>
        </w:rPr>
        <w:t>экспедиционной</w:t>
      </w:r>
      <w:r w:rsidRPr="009D0789">
        <w:rPr>
          <w:rFonts w:ascii="Times New Roman" w:eastAsia="Arial Unicode MS" w:hAnsi="Times New Roman" w:cs="Times New Roman"/>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деятельностью</w:t>
      </w:r>
      <w:r w:rsidRPr="009D0789">
        <w:rPr>
          <w:rFonts w:ascii="Times New Roman" w:eastAsia="Arial Unicode MS" w:hAnsi="Times New Roman" w:cs="Times New Roman"/>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на</w:t>
      </w:r>
      <w:r w:rsidRPr="009D0789">
        <w:rPr>
          <w:rFonts w:ascii="Times New Roman" w:eastAsia="Arial Unicode MS" w:hAnsi="Times New Roman" w:cs="Times New Roman"/>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основе</w:t>
      </w:r>
      <w:r w:rsidRPr="009D0789">
        <w:rPr>
          <w:rFonts w:ascii="Times New Roman" w:eastAsia="Arial Unicode MS" w:hAnsi="Times New Roman" w:cs="Times New Roman"/>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интеллектуальных</w:t>
      </w:r>
      <w:r w:rsidRPr="009D0789">
        <w:rPr>
          <w:rFonts w:ascii="Times New Roman" w:eastAsia="Arial Unicode MS" w:hAnsi="Times New Roman" w:cs="Times New Roman"/>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информационных</w:t>
      </w:r>
      <w:r w:rsidRPr="009D0789">
        <w:rPr>
          <w:rFonts w:ascii="Times New Roman" w:eastAsia="Arial Unicode MS" w:hAnsi="Times New Roman" w:cs="Times New Roman"/>
          <w:b/>
          <w:bCs/>
          <w:color w:val="000000"/>
          <w:kern w:val="0"/>
          <w:sz w:val="28"/>
          <w:szCs w:val="28"/>
          <w:lang w:eastAsia="ru-RU" w:bidi="uk-UA"/>
        </w:rPr>
        <w:t xml:space="preserve"> </w:t>
      </w:r>
      <w:r w:rsidRPr="009D0789">
        <w:rPr>
          <w:rFonts w:ascii="Times New Roman" w:eastAsia="Arial Unicode MS" w:hAnsi="Times New Roman" w:cs="Times New Roman" w:hint="eastAsia"/>
          <w:b/>
          <w:bCs/>
          <w:color w:val="000000"/>
          <w:kern w:val="0"/>
          <w:sz w:val="28"/>
          <w:szCs w:val="28"/>
          <w:lang w:eastAsia="ru-RU" w:bidi="uk-UA"/>
        </w:rPr>
        <w:t>технологий</w:t>
      </w:r>
    </w:p>
    <w:p w14:paraId="7DF006F2" w14:textId="77777777" w:rsidR="009D0789" w:rsidRDefault="009D0789" w:rsidP="009D0789">
      <w:r>
        <w:rPr>
          <w:rFonts w:hint="eastAsia"/>
        </w:rPr>
        <w:t>ОГЛАВЛЕНИЕ</w:t>
      </w:r>
      <w:r>
        <w:t xml:space="preserve"> </w:t>
      </w:r>
      <w:r>
        <w:rPr>
          <w:rFonts w:hint="eastAsia"/>
        </w:rPr>
        <w:t>ДИССЕРТАЦИИ</w:t>
      </w:r>
    </w:p>
    <w:p w14:paraId="7C476B85" w14:textId="77777777" w:rsidR="009D0789" w:rsidRDefault="009D0789" w:rsidP="009D0789">
      <w:r>
        <w:rPr>
          <w:rFonts w:hint="eastAsia"/>
        </w:rPr>
        <w:t>кандидат</w:t>
      </w:r>
      <w:r>
        <w:t xml:space="preserve"> </w:t>
      </w:r>
      <w:r>
        <w:rPr>
          <w:rFonts w:hint="eastAsia"/>
        </w:rPr>
        <w:t>наук</w:t>
      </w:r>
      <w:r>
        <w:t xml:space="preserve"> </w:t>
      </w:r>
      <w:r>
        <w:rPr>
          <w:rFonts w:hint="eastAsia"/>
        </w:rPr>
        <w:t>Маслов</w:t>
      </w:r>
      <w:r>
        <w:t xml:space="preserve"> </w:t>
      </w:r>
      <w:r>
        <w:rPr>
          <w:rFonts w:hint="eastAsia"/>
        </w:rPr>
        <w:t>Евгений</w:t>
      </w:r>
      <w:r>
        <w:t xml:space="preserve"> </w:t>
      </w:r>
      <w:r>
        <w:rPr>
          <w:rFonts w:hint="eastAsia"/>
        </w:rPr>
        <w:t>Сергеевич</w:t>
      </w:r>
    </w:p>
    <w:p w14:paraId="5AF4C606" w14:textId="77777777" w:rsidR="009D0789" w:rsidRDefault="009D0789" w:rsidP="009D0789">
      <w:r>
        <w:rPr>
          <w:rFonts w:hint="eastAsia"/>
        </w:rPr>
        <w:t>ВВЕДЕНИЕ</w:t>
      </w:r>
    </w:p>
    <w:p w14:paraId="7B5DC5FE" w14:textId="77777777" w:rsidR="009D0789" w:rsidRDefault="009D0789" w:rsidP="009D0789"/>
    <w:p w14:paraId="57819E1A" w14:textId="77777777" w:rsidR="009D0789" w:rsidRDefault="009D0789" w:rsidP="009D0789">
      <w:r>
        <w:t xml:space="preserve">1. </w:t>
      </w:r>
      <w:r>
        <w:rPr>
          <w:rFonts w:hint="eastAsia"/>
        </w:rPr>
        <w:t>АНАЛИЗ</w:t>
      </w:r>
      <w:r>
        <w:t xml:space="preserve"> </w:t>
      </w:r>
      <w:r>
        <w:rPr>
          <w:rFonts w:hint="eastAsia"/>
        </w:rPr>
        <w:t>РАЗВИТИЯ</w:t>
      </w:r>
      <w:r>
        <w:t xml:space="preserve"> </w:t>
      </w:r>
      <w:r>
        <w:rPr>
          <w:rFonts w:hint="eastAsia"/>
        </w:rPr>
        <w:t>ИСПОЛЬЗОВАНИЯ</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СИСТЕМАХ</w:t>
      </w:r>
      <w:r>
        <w:t xml:space="preserve"> </w:t>
      </w:r>
      <w:r>
        <w:rPr>
          <w:rFonts w:hint="eastAsia"/>
        </w:rPr>
        <w:t>УПРАВЛЕНИЯ</w:t>
      </w:r>
      <w:r>
        <w:t xml:space="preserve"> </w:t>
      </w:r>
      <w:r>
        <w:rPr>
          <w:rFonts w:hint="eastAsia"/>
        </w:rPr>
        <w:t>ПЕРЕВОЗОЧНЫМ</w:t>
      </w:r>
      <w:r>
        <w:t xml:space="preserve"> </w:t>
      </w:r>
      <w:r>
        <w:rPr>
          <w:rFonts w:hint="eastAsia"/>
        </w:rPr>
        <w:t>ПРОЦЕССОМ</w:t>
      </w:r>
      <w:r>
        <w:t xml:space="preserve"> </w:t>
      </w:r>
      <w:r>
        <w:rPr>
          <w:rFonts w:hint="eastAsia"/>
        </w:rPr>
        <w:t>НА</w:t>
      </w:r>
      <w:r>
        <w:t xml:space="preserve"> </w:t>
      </w:r>
      <w:r>
        <w:rPr>
          <w:rFonts w:hint="eastAsia"/>
        </w:rPr>
        <w:t>ТРАНСПОРТНЫХ</w:t>
      </w:r>
      <w:r>
        <w:t xml:space="preserve"> </w:t>
      </w:r>
      <w:r>
        <w:rPr>
          <w:rFonts w:hint="eastAsia"/>
        </w:rPr>
        <w:t>СИСТЕМАХ</w:t>
      </w:r>
      <w:r>
        <w:t xml:space="preserve"> </w:t>
      </w:r>
      <w:r>
        <w:rPr>
          <w:rFonts w:hint="eastAsia"/>
        </w:rPr>
        <w:t>РОССИИ</w:t>
      </w:r>
      <w:r>
        <w:t xml:space="preserve"> </w:t>
      </w:r>
      <w:r>
        <w:rPr>
          <w:rFonts w:hint="eastAsia"/>
        </w:rPr>
        <w:t>И</w:t>
      </w:r>
      <w:r>
        <w:t xml:space="preserve"> </w:t>
      </w:r>
      <w:r>
        <w:rPr>
          <w:rFonts w:hint="eastAsia"/>
        </w:rPr>
        <w:t>ОБЗОР</w:t>
      </w:r>
      <w:r>
        <w:t xml:space="preserve"> </w:t>
      </w:r>
      <w:r>
        <w:rPr>
          <w:rFonts w:hint="eastAsia"/>
        </w:rPr>
        <w:t>МИРОВОГО</w:t>
      </w:r>
      <w:r>
        <w:t xml:space="preserve"> </w:t>
      </w:r>
      <w:r>
        <w:rPr>
          <w:rFonts w:hint="eastAsia"/>
        </w:rPr>
        <w:t>ОПЫТА</w:t>
      </w:r>
    </w:p>
    <w:p w14:paraId="229B3CF7" w14:textId="77777777" w:rsidR="009D0789" w:rsidRDefault="009D0789" w:rsidP="009D0789"/>
    <w:p w14:paraId="387E8A53" w14:textId="77777777" w:rsidR="009D0789" w:rsidRDefault="009D0789" w:rsidP="009D0789">
      <w:r>
        <w:t xml:space="preserve">1.1. </w:t>
      </w:r>
      <w:r>
        <w:rPr>
          <w:rFonts w:hint="eastAsia"/>
        </w:rPr>
        <w:t>Технологическая</w:t>
      </w:r>
      <w:r>
        <w:t xml:space="preserve"> </w:t>
      </w:r>
      <w:r>
        <w:rPr>
          <w:rFonts w:hint="eastAsia"/>
        </w:rPr>
        <w:t>эволюция</w:t>
      </w:r>
      <w:r>
        <w:t xml:space="preserve"> </w:t>
      </w:r>
      <w:r>
        <w:rPr>
          <w:rFonts w:hint="eastAsia"/>
        </w:rPr>
        <w:t>этапов</w:t>
      </w:r>
      <w:r>
        <w:t xml:space="preserve"> </w:t>
      </w:r>
      <w:r>
        <w:rPr>
          <w:rFonts w:hint="eastAsia"/>
        </w:rPr>
        <w:t>развития</w:t>
      </w:r>
      <w:r>
        <w:t xml:space="preserve"> </w:t>
      </w:r>
      <w:r>
        <w:rPr>
          <w:rFonts w:hint="eastAsia"/>
        </w:rPr>
        <w:t>внедрения</w:t>
      </w:r>
      <w:r>
        <w:t xml:space="preserve"> </w:t>
      </w:r>
      <w:r>
        <w:rPr>
          <w:rFonts w:hint="eastAsia"/>
        </w:rPr>
        <w:t>информационных</w:t>
      </w:r>
      <w:r>
        <w:t xml:space="preserve"> </w:t>
      </w:r>
      <w:r>
        <w:rPr>
          <w:rFonts w:hint="eastAsia"/>
        </w:rPr>
        <w:t>технологий</w:t>
      </w:r>
      <w:r>
        <w:t xml:space="preserve"> </w:t>
      </w:r>
      <w:r>
        <w:rPr>
          <w:rFonts w:hint="eastAsia"/>
        </w:rPr>
        <w:t>на</w:t>
      </w:r>
      <w:r>
        <w:t xml:space="preserve"> </w:t>
      </w:r>
      <w:r>
        <w:rPr>
          <w:rFonts w:hint="eastAsia"/>
        </w:rPr>
        <w:t>транспорте</w:t>
      </w:r>
      <w:r>
        <w:t xml:space="preserve"> </w:t>
      </w:r>
      <w:r>
        <w:rPr>
          <w:rFonts w:hint="eastAsia"/>
        </w:rPr>
        <w:t>при</w:t>
      </w:r>
      <w:r>
        <w:t xml:space="preserve"> </w:t>
      </w:r>
      <w:r>
        <w:rPr>
          <w:rFonts w:hint="eastAsia"/>
        </w:rPr>
        <w:t>цифровизации</w:t>
      </w:r>
      <w:r>
        <w:t xml:space="preserve"> </w:t>
      </w:r>
      <w:r>
        <w:rPr>
          <w:rFonts w:hint="eastAsia"/>
        </w:rPr>
        <w:t>транспортных</w:t>
      </w:r>
      <w:r>
        <w:t xml:space="preserve"> </w:t>
      </w:r>
      <w:r>
        <w:rPr>
          <w:rFonts w:hint="eastAsia"/>
        </w:rPr>
        <w:t>процессов</w:t>
      </w:r>
    </w:p>
    <w:p w14:paraId="698D6DA3" w14:textId="77777777" w:rsidR="009D0789" w:rsidRDefault="009D0789" w:rsidP="009D0789"/>
    <w:p w14:paraId="71B3FE19" w14:textId="77777777" w:rsidR="009D0789" w:rsidRDefault="009D0789" w:rsidP="009D0789">
      <w:r>
        <w:t xml:space="preserve">1.2. </w:t>
      </w:r>
      <w:r>
        <w:rPr>
          <w:rFonts w:hint="eastAsia"/>
        </w:rPr>
        <w:t>Анализ</w:t>
      </w:r>
      <w:r>
        <w:t xml:space="preserve"> </w:t>
      </w:r>
      <w:r>
        <w:rPr>
          <w:rFonts w:hint="eastAsia"/>
        </w:rPr>
        <w:t>зарубежных</w:t>
      </w:r>
      <w:r>
        <w:t xml:space="preserve"> </w:t>
      </w:r>
      <w:r>
        <w:rPr>
          <w:rFonts w:hint="eastAsia"/>
        </w:rPr>
        <w:t>и</w:t>
      </w:r>
      <w:r>
        <w:t xml:space="preserve"> </w:t>
      </w:r>
      <w:r>
        <w:rPr>
          <w:rFonts w:hint="eastAsia"/>
        </w:rPr>
        <w:t>отечественных</w:t>
      </w:r>
      <w:r>
        <w:t xml:space="preserve"> </w:t>
      </w:r>
      <w:r>
        <w:rPr>
          <w:rFonts w:hint="eastAsia"/>
        </w:rPr>
        <w:t>передовых</w:t>
      </w:r>
      <w:r>
        <w:t xml:space="preserve"> </w:t>
      </w:r>
      <w:r>
        <w:rPr>
          <w:rFonts w:hint="eastAsia"/>
        </w:rPr>
        <w:t>проектов</w:t>
      </w:r>
      <w:r>
        <w:t xml:space="preserve"> </w:t>
      </w:r>
      <w:r>
        <w:rPr>
          <w:rFonts w:hint="eastAsia"/>
        </w:rPr>
        <w:t>и</w:t>
      </w:r>
      <w:r>
        <w:t xml:space="preserve"> </w:t>
      </w:r>
      <w:r>
        <w:rPr>
          <w:rFonts w:hint="eastAsia"/>
        </w:rPr>
        <w:t>технологий</w:t>
      </w:r>
      <w:r>
        <w:t xml:space="preserve"> </w:t>
      </w:r>
      <w:r>
        <w:rPr>
          <w:rFonts w:hint="eastAsia"/>
        </w:rPr>
        <w:t>в</w:t>
      </w:r>
      <w:r>
        <w:t xml:space="preserve"> </w:t>
      </w:r>
      <w:r>
        <w:rPr>
          <w:rFonts w:hint="eastAsia"/>
        </w:rPr>
        <w:t>области</w:t>
      </w:r>
      <w:r>
        <w:t xml:space="preserve"> </w:t>
      </w:r>
      <w:r>
        <w:rPr>
          <w:rFonts w:hint="eastAsia"/>
        </w:rPr>
        <w:t>развития</w:t>
      </w:r>
      <w:r>
        <w:t xml:space="preserve"> </w:t>
      </w:r>
      <w:r>
        <w:rPr>
          <w:rFonts w:hint="eastAsia"/>
        </w:rPr>
        <w:t>средств</w:t>
      </w:r>
      <w:r>
        <w:t xml:space="preserve"> </w:t>
      </w:r>
      <w:r>
        <w:rPr>
          <w:rFonts w:hint="eastAsia"/>
        </w:rPr>
        <w:t>автоматизации</w:t>
      </w:r>
      <w:r>
        <w:t xml:space="preserve"> </w:t>
      </w:r>
      <w:r>
        <w:rPr>
          <w:rFonts w:hint="eastAsia"/>
        </w:rPr>
        <w:t>транспортно</w:t>
      </w:r>
      <w:r>
        <w:t>-</w:t>
      </w:r>
      <w:r>
        <w:rPr>
          <w:rFonts w:hint="eastAsia"/>
        </w:rPr>
        <w:t>логистических</w:t>
      </w:r>
      <w:r>
        <w:t xml:space="preserve"> </w:t>
      </w:r>
      <w:r>
        <w:rPr>
          <w:rFonts w:hint="eastAsia"/>
        </w:rPr>
        <w:t>систем</w:t>
      </w:r>
      <w:r>
        <w:t xml:space="preserve"> </w:t>
      </w:r>
      <w:r>
        <w:rPr>
          <w:rFonts w:hint="eastAsia"/>
        </w:rPr>
        <w:t>и</w:t>
      </w:r>
      <w:r>
        <w:t xml:space="preserve"> </w:t>
      </w:r>
      <w:r>
        <w:rPr>
          <w:rFonts w:hint="eastAsia"/>
        </w:rPr>
        <w:t>управления</w:t>
      </w:r>
      <w:r>
        <w:t xml:space="preserve"> </w:t>
      </w:r>
      <w:r>
        <w:rPr>
          <w:rFonts w:hint="eastAsia"/>
        </w:rPr>
        <w:t>транспортными</w:t>
      </w:r>
      <w:r>
        <w:t xml:space="preserve"> </w:t>
      </w:r>
      <w:r>
        <w:rPr>
          <w:rFonts w:hint="eastAsia"/>
        </w:rPr>
        <w:t>технологическими</w:t>
      </w:r>
      <w:r>
        <w:t xml:space="preserve"> </w:t>
      </w:r>
      <w:r>
        <w:rPr>
          <w:rFonts w:hint="eastAsia"/>
        </w:rPr>
        <w:t>процессами</w:t>
      </w:r>
    </w:p>
    <w:p w14:paraId="2127F6E6" w14:textId="77777777" w:rsidR="009D0789" w:rsidRDefault="009D0789" w:rsidP="009D0789"/>
    <w:p w14:paraId="1537AC1A" w14:textId="77777777" w:rsidR="009D0789" w:rsidRDefault="009D0789" w:rsidP="009D0789">
      <w:r>
        <w:t xml:space="preserve">1.2.1. </w:t>
      </w:r>
      <w:r>
        <w:rPr>
          <w:rFonts w:hint="eastAsia"/>
        </w:rPr>
        <w:t>Транспортно</w:t>
      </w:r>
      <w:r>
        <w:t>-</w:t>
      </w:r>
      <w:r>
        <w:rPr>
          <w:rFonts w:hint="eastAsia"/>
        </w:rPr>
        <w:t>экспедиционные</w:t>
      </w:r>
      <w:r>
        <w:t xml:space="preserve"> </w:t>
      </w:r>
      <w:r>
        <w:rPr>
          <w:rFonts w:hint="eastAsia"/>
        </w:rPr>
        <w:t>услуги</w:t>
      </w:r>
      <w:r>
        <w:t xml:space="preserve"> </w:t>
      </w:r>
      <w:r>
        <w:rPr>
          <w:rFonts w:hint="eastAsia"/>
        </w:rPr>
        <w:t>компании</w:t>
      </w:r>
      <w:r>
        <w:t xml:space="preserve"> </w:t>
      </w:r>
      <w:r>
        <w:rPr>
          <w:rFonts w:hint="eastAsia"/>
        </w:rPr>
        <w:t>«</w:t>
      </w:r>
      <w:r>
        <w:t>Amazon.com, inc.</w:t>
      </w:r>
      <w:r>
        <w:rPr>
          <w:rFonts w:hint="eastAsia"/>
        </w:rPr>
        <w:t>»</w:t>
      </w:r>
      <w:r>
        <w:t xml:space="preserve"> </w:t>
      </w:r>
      <w:r>
        <w:rPr>
          <w:rFonts w:hint="eastAsia"/>
        </w:rPr>
        <w:t>и</w:t>
      </w:r>
      <w:r>
        <w:t xml:space="preserve"> </w:t>
      </w:r>
      <w:r>
        <w:rPr>
          <w:rFonts w:hint="eastAsia"/>
        </w:rPr>
        <w:t>инновационная</w:t>
      </w:r>
      <w:r>
        <w:t xml:space="preserve"> </w:t>
      </w:r>
      <w:r>
        <w:rPr>
          <w:rFonts w:hint="eastAsia"/>
        </w:rPr>
        <w:t>транспортная</w:t>
      </w:r>
      <w:r>
        <w:t xml:space="preserve"> </w:t>
      </w:r>
      <w:r>
        <w:rPr>
          <w:rFonts w:hint="eastAsia"/>
        </w:rPr>
        <w:t>услуга</w:t>
      </w:r>
      <w:r>
        <w:t xml:space="preserve"> </w:t>
      </w:r>
      <w:r>
        <w:rPr>
          <w:rFonts w:hint="eastAsia"/>
        </w:rPr>
        <w:t>«</w:t>
      </w:r>
      <w:r>
        <w:t>Amazon Prime</w:t>
      </w:r>
      <w:r>
        <w:rPr>
          <w:rFonts w:hint="eastAsia"/>
        </w:rPr>
        <w:t>»</w:t>
      </w:r>
    </w:p>
    <w:p w14:paraId="13D20D0E" w14:textId="77777777" w:rsidR="009D0789" w:rsidRDefault="009D0789" w:rsidP="009D0789"/>
    <w:p w14:paraId="7C4BA0FB" w14:textId="77777777" w:rsidR="009D0789" w:rsidRDefault="009D0789" w:rsidP="009D0789">
      <w:r>
        <w:t xml:space="preserve">1.2.2. </w:t>
      </w:r>
      <w:r>
        <w:rPr>
          <w:rFonts w:hint="eastAsia"/>
        </w:rPr>
        <w:t>Глобальная</w:t>
      </w:r>
      <w:r>
        <w:t xml:space="preserve"> </w:t>
      </w:r>
      <w:r>
        <w:rPr>
          <w:rFonts w:hint="eastAsia"/>
        </w:rPr>
        <w:t>логистическая</w:t>
      </w:r>
      <w:r>
        <w:t xml:space="preserve"> </w:t>
      </w:r>
      <w:r>
        <w:rPr>
          <w:rFonts w:hint="eastAsia"/>
        </w:rPr>
        <w:t>система</w:t>
      </w:r>
      <w:r>
        <w:t xml:space="preserve"> </w:t>
      </w:r>
      <w:r>
        <w:rPr>
          <w:rFonts w:hint="eastAsia"/>
        </w:rPr>
        <w:t>«</w:t>
      </w:r>
      <w:r>
        <w:t>Alibaba Group</w:t>
      </w:r>
      <w:r>
        <w:rPr>
          <w:rFonts w:hint="eastAsia"/>
        </w:rPr>
        <w:t>»</w:t>
      </w:r>
    </w:p>
    <w:p w14:paraId="7C6BC7A6" w14:textId="77777777" w:rsidR="009D0789" w:rsidRDefault="009D0789" w:rsidP="009D0789"/>
    <w:p w14:paraId="4DD71EEB" w14:textId="77777777" w:rsidR="009D0789" w:rsidRDefault="009D0789" w:rsidP="009D0789">
      <w:r>
        <w:t xml:space="preserve">1.2.3. </w:t>
      </w:r>
      <w:r>
        <w:rPr>
          <w:rFonts w:hint="eastAsia"/>
        </w:rPr>
        <w:t>Интеллектуальное</w:t>
      </w:r>
      <w:r>
        <w:t xml:space="preserve"> </w:t>
      </w:r>
      <w:r>
        <w:rPr>
          <w:rFonts w:hint="eastAsia"/>
        </w:rPr>
        <w:t>управление</w:t>
      </w:r>
      <w:r>
        <w:t xml:space="preserve"> </w:t>
      </w:r>
      <w:r>
        <w:rPr>
          <w:rFonts w:hint="eastAsia"/>
        </w:rPr>
        <w:t>движением</w:t>
      </w:r>
      <w:r>
        <w:t xml:space="preserve"> </w:t>
      </w:r>
      <w:r>
        <w:rPr>
          <w:rFonts w:hint="eastAsia"/>
        </w:rPr>
        <w:t>и</w:t>
      </w:r>
      <w:r>
        <w:t xml:space="preserve"> </w:t>
      </w:r>
      <w:r>
        <w:rPr>
          <w:rFonts w:hint="eastAsia"/>
        </w:rPr>
        <w:t>перевозочным</w:t>
      </w:r>
      <w:r>
        <w:t xml:space="preserve"> </w:t>
      </w:r>
      <w:r>
        <w:rPr>
          <w:rFonts w:hint="eastAsia"/>
        </w:rPr>
        <w:t>процессом</w:t>
      </w:r>
      <w:r>
        <w:t xml:space="preserve"> </w:t>
      </w:r>
      <w:r>
        <w:rPr>
          <w:rFonts w:hint="eastAsia"/>
        </w:rPr>
        <w:t>на</w:t>
      </w:r>
      <w:r>
        <w:t xml:space="preserve"> </w:t>
      </w:r>
      <w:r>
        <w:rPr>
          <w:rFonts w:hint="eastAsia"/>
        </w:rPr>
        <w:t>железнодорожном</w:t>
      </w:r>
      <w:r>
        <w:t xml:space="preserve"> </w:t>
      </w:r>
      <w:r>
        <w:rPr>
          <w:rFonts w:hint="eastAsia"/>
        </w:rPr>
        <w:t>транспорте</w:t>
      </w:r>
      <w:r>
        <w:t xml:space="preserve"> (</w:t>
      </w:r>
      <w:r>
        <w:rPr>
          <w:rFonts w:hint="eastAsia"/>
        </w:rPr>
        <w:t>АСУЖТ</w:t>
      </w:r>
      <w:r>
        <w:t xml:space="preserve"> </w:t>
      </w:r>
      <w:r>
        <w:rPr>
          <w:rFonts w:hint="eastAsia"/>
        </w:rPr>
        <w:t>и</w:t>
      </w:r>
      <w:r>
        <w:t xml:space="preserve"> </w:t>
      </w:r>
      <w:r>
        <w:rPr>
          <w:rFonts w:hint="eastAsia"/>
        </w:rPr>
        <w:t>ИСУЖТ</w:t>
      </w:r>
      <w:r>
        <w:t xml:space="preserve">) </w:t>
      </w:r>
      <w:r>
        <w:rPr>
          <w:rFonts w:hint="eastAsia"/>
        </w:rPr>
        <w:t>и</w:t>
      </w:r>
      <w:r>
        <w:t xml:space="preserve"> </w:t>
      </w:r>
      <w:r>
        <w:rPr>
          <w:rFonts w:hint="eastAsia"/>
        </w:rPr>
        <w:t>проект</w:t>
      </w:r>
      <w:r>
        <w:t xml:space="preserve"> </w:t>
      </w:r>
      <w:r>
        <w:rPr>
          <w:rFonts w:hint="eastAsia"/>
        </w:rPr>
        <w:t>«</w:t>
      </w:r>
      <w:r>
        <w:rPr>
          <w:rFonts w:hint="eastAsia"/>
        </w:rPr>
        <w:t>Цифровая</w:t>
      </w:r>
      <w:r>
        <w:t xml:space="preserve"> </w:t>
      </w:r>
      <w:r>
        <w:rPr>
          <w:rFonts w:hint="eastAsia"/>
        </w:rPr>
        <w:t>железная</w:t>
      </w:r>
      <w:r>
        <w:t xml:space="preserve"> </w:t>
      </w:r>
      <w:r>
        <w:rPr>
          <w:rFonts w:hint="eastAsia"/>
        </w:rPr>
        <w:t>дорога</w:t>
      </w:r>
      <w:r>
        <w:rPr>
          <w:rFonts w:hint="eastAsia"/>
        </w:rPr>
        <w:t>»</w:t>
      </w:r>
      <w:r>
        <w:t xml:space="preserve"> </w:t>
      </w:r>
      <w:r>
        <w:rPr>
          <w:rFonts w:hint="eastAsia"/>
        </w:rPr>
        <w:t>ОАО</w:t>
      </w:r>
      <w:r>
        <w:t xml:space="preserve"> </w:t>
      </w:r>
      <w:r>
        <w:rPr>
          <w:rFonts w:hint="eastAsia"/>
        </w:rPr>
        <w:t>«</w:t>
      </w:r>
      <w:r>
        <w:rPr>
          <w:rFonts w:hint="eastAsia"/>
        </w:rPr>
        <w:t>РЖД</w:t>
      </w:r>
      <w:r>
        <w:rPr>
          <w:rFonts w:hint="eastAsia"/>
        </w:rPr>
        <w:t>»</w:t>
      </w:r>
    </w:p>
    <w:p w14:paraId="50CA01B3" w14:textId="77777777" w:rsidR="009D0789" w:rsidRDefault="009D0789" w:rsidP="009D0789"/>
    <w:p w14:paraId="70B0122E" w14:textId="77777777" w:rsidR="009D0789" w:rsidRDefault="009D0789" w:rsidP="009D0789">
      <w:r>
        <w:t xml:space="preserve">1.3. </w:t>
      </w:r>
      <w:r>
        <w:rPr>
          <w:rFonts w:hint="eastAsia"/>
        </w:rPr>
        <w:t>Роль</w:t>
      </w:r>
      <w:r>
        <w:t xml:space="preserve"> </w:t>
      </w:r>
      <w:r>
        <w:rPr>
          <w:rFonts w:hint="eastAsia"/>
        </w:rPr>
        <w:t>интеллектуальных</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развитии</w:t>
      </w:r>
      <w:r>
        <w:t xml:space="preserve"> </w:t>
      </w:r>
      <w:r>
        <w:rPr>
          <w:rFonts w:hint="eastAsia"/>
        </w:rPr>
        <w:t>цифровой</w:t>
      </w:r>
      <w:r>
        <w:t xml:space="preserve"> </w:t>
      </w:r>
      <w:r>
        <w:rPr>
          <w:rFonts w:hint="eastAsia"/>
        </w:rPr>
        <w:t>логистики</w:t>
      </w:r>
    </w:p>
    <w:p w14:paraId="2DB66CF7" w14:textId="77777777" w:rsidR="009D0789" w:rsidRDefault="009D0789" w:rsidP="009D0789"/>
    <w:p w14:paraId="4A7F1C1E" w14:textId="77777777" w:rsidR="009D0789" w:rsidRDefault="009D0789" w:rsidP="009D0789">
      <w:r>
        <w:lastRenderedPageBreak/>
        <w:t xml:space="preserve">1.3.1. </w:t>
      </w:r>
      <w:r>
        <w:rPr>
          <w:rFonts w:hint="eastAsia"/>
        </w:rPr>
        <w:t>Новые</w:t>
      </w:r>
      <w:r>
        <w:t xml:space="preserve"> </w:t>
      </w:r>
      <w:r>
        <w:rPr>
          <w:rFonts w:hint="eastAsia"/>
        </w:rPr>
        <w:t>бизнес</w:t>
      </w:r>
      <w:r>
        <w:t>-</w:t>
      </w:r>
      <w:r>
        <w:rPr>
          <w:rFonts w:hint="eastAsia"/>
        </w:rPr>
        <w:t>модели</w:t>
      </w:r>
      <w:r>
        <w:t xml:space="preserve"> </w:t>
      </w:r>
      <w:r>
        <w:rPr>
          <w:rFonts w:hint="eastAsia"/>
        </w:rPr>
        <w:t>цифровой</w:t>
      </w:r>
      <w:r>
        <w:t xml:space="preserve"> </w:t>
      </w:r>
      <w:r>
        <w:rPr>
          <w:rFonts w:hint="eastAsia"/>
        </w:rPr>
        <w:t>транспортной</w:t>
      </w:r>
      <w:r>
        <w:t xml:space="preserve"> </w:t>
      </w:r>
      <w:r>
        <w:rPr>
          <w:rFonts w:hint="eastAsia"/>
        </w:rPr>
        <w:t>экспедиции</w:t>
      </w:r>
      <w:r>
        <w:t xml:space="preserve"> </w:t>
      </w:r>
      <w:r>
        <w:rPr>
          <w:rFonts w:hint="eastAsia"/>
        </w:rPr>
        <w:t>и</w:t>
      </w:r>
      <w:r>
        <w:t xml:space="preserve"> </w:t>
      </w:r>
      <w:r>
        <w:rPr>
          <w:rFonts w:hint="eastAsia"/>
        </w:rPr>
        <w:t>логистики</w:t>
      </w:r>
      <w:r>
        <w:t xml:space="preserve"> </w:t>
      </w:r>
      <w:r>
        <w:rPr>
          <w:rFonts w:hint="eastAsia"/>
        </w:rPr>
        <w:t>в</w:t>
      </w:r>
      <w:r>
        <w:t xml:space="preserve"> </w:t>
      </w:r>
      <w:r>
        <w:rPr>
          <w:rFonts w:hint="eastAsia"/>
        </w:rPr>
        <w:t>онлайн</w:t>
      </w:r>
    </w:p>
    <w:p w14:paraId="09668351" w14:textId="77777777" w:rsidR="009D0789" w:rsidRDefault="009D0789" w:rsidP="009D0789"/>
    <w:p w14:paraId="3CC87ACA" w14:textId="77777777" w:rsidR="009D0789" w:rsidRDefault="009D0789" w:rsidP="009D0789">
      <w:r>
        <w:t xml:space="preserve">1.3.2. </w:t>
      </w:r>
      <w:r>
        <w:rPr>
          <w:rFonts w:hint="eastAsia"/>
        </w:rPr>
        <w:t>Инновационный</w:t>
      </w:r>
      <w:r>
        <w:t xml:space="preserve"> </w:t>
      </w:r>
      <w:r>
        <w:rPr>
          <w:rFonts w:hint="eastAsia"/>
        </w:rPr>
        <w:t>логистический</w:t>
      </w:r>
      <w:r>
        <w:t xml:space="preserve"> </w:t>
      </w:r>
      <w:r>
        <w:rPr>
          <w:rFonts w:hint="eastAsia"/>
        </w:rPr>
        <w:t>аутсорсинг</w:t>
      </w:r>
      <w:r>
        <w:t xml:space="preserve"> </w:t>
      </w:r>
      <w:r>
        <w:rPr>
          <w:rFonts w:hint="eastAsia"/>
        </w:rPr>
        <w:t>в</w:t>
      </w:r>
      <w:r>
        <w:t xml:space="preserve"> </w:t>
      </w:r>
      <w:r>
        <w:rPr>
          <w:rFonts w:hint="eastAsia"/>
        </w:rPr>
        <w:t>транспортной</w:t>
      </w:r>
      <w:r>
        <w:t xml:space="preserve"> </w:t>
      </w:r>
      <w:r>
        <w:rPr>
          <w:rFonts w:hint="eastAsia"/>
        </w:rPr>
        <w:t>системе</w:t>
      </w:r>
      <w:r>
        <w:t xml:space="preserve"> </w:t>
      </w:r>
      <w:r>
        <w:rPr>
          <w:rFonts w:hint="eastAsia"/>
        </w:rPr>
        <w:t>России</w:t>
      </w:r>
    </w:p>
    <w:p w14:paraId="721B7258" w14:textId="77777777" w:rsidR="009D0789" w:rsidRDefault="009D0789" w:rsidP="009D0789"/>
    <w:p w14:paraId="21FE8771" w14:textId="77777777" w:rsidR="009D0789" w:rsidRDefault="009D0789" w:rsidP="009D0789">
      <w:r>
        <w:rPr>
          <w:rFonts w:hint="eastAsia"/>
        </w:rPr>
        <w:t>ВЫВОДЫ</w:t>
      </w:r>
      <w:r>
        <w:t xml:space="preserve"> </w:t>
      </w:r>
      <w:r>
        <w:rPr>
          <w:rFonts w:hint="eastAsia"/>
        </w:rPr>
        <w:t>ПО</w:t>
      </w:r>
      <w:r>
        <w:t xml:space="preserve"> </w:t>
      </w:r>
      <w:r>
        <w:rPr>
          <w:rFonts w:hint="eastAsia"/>
        </w:rPr>
        <w:t>ГЛАВЕ</w:t>
      </w:r>
    </w:p>
    <w:p w14:paraId="3C9EBC10" w14:textId="77777777" w:rsidR="009D0789" w:rsidRDefault="009D0789" w:rsidP="009D0789"/>
    <w:p w14:paraId="30A18CA0" w14:textId="77777777" w:rsidR="009D0789" w:rsidRDefault="009D0789" w:rsidP="009D0789">
      <w:r>
        <w:t xml:space="preserve">2. </w:t>
      </w:r>
      <w:r>
        <w:rPr>
          <w:rFonts w:hint="eastAsia"/>
        </w:rPr>
        <w:t>ФОРМАЛИЗАЦИЯ</w:t>
      </w:r>
      <w:r>
        <w:t xml:space="preserve"> </w:t>
      </w:r>
      <w:r>
        <w:rPr>
          <w:rFonts w:hint="eastAsia"/>
        </w:rPr>
        <w:t>И</w:t>
      </w:r>
      <w:r>
        <w:t xml:space="preserve"> </w:t>
      </w:r>
      <w:r>
        <w:rPr>
          <w:rFonts w:hint="eastAsia"/>
        </w:rPr>
        <w:t>АВТОМАТИЗАЦИЯ</w:t>
      </w:r>
      <w:r>
        <w:t xml:space="preserve"> </w:t>
      </w:r>
      <w:r>
        <w:rPr>
          <w:rFonts w:hint="eastAsia"/>
        </w:rPr>
        <w:t>ЛОГИСТИЧЕСКИХ</w:t>
      </w:r>
      <w:r>
        <w:t xml:space="preserve"> </w:t>
      </w:r>
      <w:r>
        <w:rPr>
          <w:rFonts w:hint="eastAsia"/>
        </w:rPr>
        <w:t>ОПЕРАЦИЙ</w:t>
      </w:r>
      <w:r>
        <w:t xml:space="preserve"> </w:t>
      </w:r>
      <w:r>
        <w:rPr>
          <w:rFonts w:hint="eastAsia"/>
        </w:rPr>
        <w:t>И</w:t>
      </w:r>
      <w:r>
        <w:t xml:space="preserve"> </w:t>
      </w:r>
      <w:r>
        <w:rPr>
          <w:rFonts w:hint="eastAsia"/>
        </w:rPr>
        <w:t>ФУНКЦИЙ</w:t>
      </w:r>
      <w:r>
        <w:t xml:space="preserve"> </w:t>
      </w:r>
      <w:r>
        <w:rPr>
          <w:rFonts w:hint="eastAsia"/>
        </w:rPr>
        <w:t>НА</w:t>
      </w:r>
      <w:r>
        <w:t xml:space="preserve"> </w:t>
      </w:r>
      <w:r>
        <w:rPr>
          <w:rFonts w:hint="eastAsia"/>
        </w:rPr>
        <w:t>БАЗЕ</w:t>
      </w:r>
      <w:r>
        <w:t xml:space="preserve"> </w:t>
      </w:r>
      <w:r>
        <w:rPr>
          <w:rFonts w:hint="eastAsia"/>
        </w:rPr>
        <w:t>ИНТЕЛЛЕКТУАЛЬНЫХ</w:t>
      </w:r>
      <w:r>
        <w:t xml:space="preserve"> </w:t>
      </w:r>
      <w:r>
        <w:rPr>
          <w:rFonts w:hint="eastAsia"/>
        </w:rPr>
        <w:t>ИНФОРМАЦИОННЫХ</w:t>
      </w:r>
      <w:r>
        <w:t xml:space="preserve"> </w:t>
      </w:r>
      <w:r>
        <w:rPr>
          <w:rFonts w:hint="eastAsia"/>
        </w:rPr>
        <w:t>ТЕХНОЛОГИЙ</w:t>
      </w:r>
    </w:p>
    <w:p w14:paraId="409CB5A9" w14:textId="77777777" w:rsidR="009D0789" w:rsidRDefault="009D0789" w:rsidP="009D0789"/>
    <w:p w14:paraId="56F1DE93" w14:textId="77777777" w:rsidR="009D0789" w:rsidRDefault="009D0789" w:rsidP="009D0789">
      <w:r>
        <w:t xml:space="preserve">2.1. </w:t>
      </w:r>
      <w:r>
        <w:rPr>
          <w:rFonts w:hint="eastAsia"/>
        </w:rPr>
        <w:t>Методика</w:t>
      </w:r>
      <w:r>
        <w:t xml:space="preserve"> </w:t>
      </w:r>
      <w:r>
        <w:rPr>
          <w:rFonts w:hint="eastAsia"/>
        </w:rPr>
        <w:t>построения</w:t>
      </w:r>
      <w:r>
        <w:t xml:space="preserve"> </w:t>
      </w:r>
      <w:r>
        <w:rPr>
          <w:rFonts w:hint="eastAsia"/>
        </w:rPr>
        <w:t>информационных</w:t>
      </w:r>
      <w:r>
        <w:t xml:space="preserve"> </w:t>
      </w:r>
      <w:r>
        <w:rPr>
          <w:rFonts w:hint="eastAsia"/>
        </w:rPr>
        <w:t>моделей</w:t>
      </w:r>
      <w:r>
        <w:t xml:space="preserve"> </w:t>
      </w:r>
      <w:r>
        <w:rPr>
          <w:rFonts w:hint="eastAsia"/>
        </w:rPr>
        <w:t>в</w:t>
      </w:r>
      <w:r>
        <w:t xml:space="preserve"> </w:t>
      </w:r>
      <w:r>
        <w:rPr>
          <w:rFonts w:hint="eastAsia"/>
        </w:rPr>
        <w:t>управлении</w:t>
      </w:r>
      <w:r>
        <w:t xml:space="preserve"> </w:t>
      </w:r>
      <w:r>
        <w:rPr>
          <w:rFonts w:hint="eastAsia"/>
        </w:rPr>
        <w:t>транспортно</w:t>
      </w:r>
      <w:r>
        <w:t>-</w:t>
      </w:r>
      <w:r>
        <w:rPr>
          <w:rFonts w:hint="eastAsia"/>
        </w:rPr>
        <w:t>логистическими</w:t>
      </w:r>
      <w:r>
        <w:t xml:space="preserve"> </w:t>
      </w:r>
      <w:r>
        <w:rPr>
          <w:rFonts w:hint="eastAsia"/>
        </w:rPr>
        <w:t>услугами</w:t>
      </w:r>
      <w:r>
        <w:t xml:space="preserve"> </w:t>
      </w:r>
      <w:r>
        <w:rPr>
          <w:rFonts w:hint="eastAsia"/>
        </w:rPr>
        <w:t>транспортного</w:t>
      </w:r>
      <w:r>
        <w:t xml:space="preserve"> </w:t>
      </w:r>
      <w:r>
        <w:rPr>
          <w:rFonts w:hint="eastAsia"/>
        </w:rPr>
        <w:t>экспедирования</w:t>
      </w:r>
    </w:p>
    <w:p w14:paraId="17F48080" w14:textId="77777777" w:rsidR="009D0789" w:rsidRDefault="009D0789" w:rsidP="009D0789"/>
    <w:p w14:paraId="19F272D6" w14:textId="77777777" w:rsidR="009D0789" w:rsidRDefault="009D0789" w:rsidP="009D0789">
      <w:r>
        <w:t xml:space="preserve">2.2. </w:t>
      </w:r>
      <w:r>
        <w:rPr>
          <w:rFonts w:hint="eastAsia"/>
        </w:rPr>
        <w:t>Формализованное</w:t>
      </w:r>
      <w:r>
        <w:t xml:space="preserve"> </w:t>
      </w:r>
      <w:r>
        <w:rPr>
          <w:rFonts w:hint="eastAsia"/>
        </w:rPr>
        <w:t>описание</w:t>
      </w:r>
      <w:r>
        <w:t xml:space="preserve"> </w:t>
      </w:r>
      <w:r>
        <w:rPr>
          <w:rFonts w:hint="eastAsia"/>
        </w:rPr>
        <w:t>и</w:t>
      </w:r>
      <w:r>
        <w:t xml:space="preserve"> </w:t>
      </w:r>
      <w:r>
        <w:rPr>
          <w:rFonts w:hint="eastAsia"/>
        </w:rPr>
        <w:t>унификация</w:t>
      </w:r>
      <w:r>
        <w:t xml:space="preserve"> </w:t>
      </w:r>
      <w:r>
        <w:rPr>
          <w:rFonts w:hint="eastAsia"/>
        </w:rPr>
        <w:t>транспортно</w:t>
      </w:r>
      <w:r>
        <w:t>-</w:t>
      </w:r>
      <w:r>
        <w:rPr>
          <w:rFonts w:hint="eastAsia"/>
        </w:rPr>
        <w:t>логистических</w:t>
      </w:r>
      <w:r>
        <w:t xml:space="preserve"> </w:t>
      </w:r>
      <w:r>
        <w:rPr>
          <w:rFonts w:hint="eastAsia"/>
        </w:rPr>
        <w:t>операций</w:t>
      </w:r>
      <w:r>
        <w:t xml:space="preserve"> </w:t>
      </w:r>
      <w:r>
        <w:rPr>
          <w:rFonts w:hint="eastAsia"/>
        </w:rPr>
        <w:t>и</w:t>
      </w:r>
      <w:r>
        <w:t xml:space="preserve"> </w:t>
      </w:r>
      <w:r>
        <w:rPr>
          <w:rFonts w:hint="eastAsia"/>
        </w:rPr>
        <w:t>функций</w:t>
      </w:r>
      <w:r>
        <w:t xml:space="preserve">. </w:t>
      </w:r>
      <w:r>
        <w:rPr>
          <w:rFonts w:hint="eastAsia"/>
        </w:rPr>
        <w:t>Моделирование</w:t>
      </w:r>
      <w:r>
        <w:t xml:space="preserve"> </w:t>
      </w:r>
      <w:r>
        <w:rPr>
          <w:rFonts w:hint="eastAsia"/>
        </w:rPr>
        <w:t>транспортно</w:t>
      </w:r>
      <w:r>
        <w:t>-</w:t>
      </w:r>
      <w:r>
        <w:rPr>
          <w:rFonts w:hint="eastAsia"/>
        </w:rPr>
        <w:t>экспедиционного</w:t>
      </w:r>
      <w:r>
        <w:t xml:space="preserve"> </w:t>
      </w:r>
      <w:r>
        <w:rPr>
          <w:rFonts w:hint="eastAsia"/>
        </w:rPr>
        <w:t>обслуживания</w:t>
      </w:r>
      <w:r>
        <w:t xml:space="preserve"> </w:t>
      </w:r>
      <w:r>
        <w:rPr>
          <w:rFonts w:hint="eastAsia"/>
        </w:rPr>
        <w:t>при</w:t>
      </w:r>
      <w:r>
        <w:t xml:space="preserve"> </w:t>
      </w:r>
      <w:r>
        <w:rPr>
          <w:rFonts w:hint="eastAsia"/>
        </w:rPr>
        <w:t>смешанных</w:t>
      </w:r>
      <w:r>
        <w:t xml:space="preserve"> </w:t>
      </w:r>
      <w:r>
        <w:rPr>
          <w:rFonts w:hint="eastAsia"/>
        </w:rPr>
        <w:t>перевозках</w:t>
      </w:r>
      <w:r>
        <w:t xml:space="preserve"> </w:t>
      </w:r>
      <w:r>
        <w:rPr>
          <w:rFonts w:hint="eastAsia"/>
        </w:rPr>
        <w:t>грузов</w:t>
      </w:r>
    </w:p>
    <w:p w14:paraId="052C4866" w14:textId="77777777" w:rsidR="009D0789" w:rsidRDefault="009D0789" w:rsidP="009D0789"/>
    <w:p w14:paraId="0EE21D91" w14:textId="77777777" w:rsidR="009D0789" w:rsidRDefault="009D0789" w:rsidP="009D0789">
      <w:r>
        <w:t xml:space="preserve">2.3. </w:t>
      </w:r>
      <w:r>
        <w:rPr>
          <w:rFonts w:hint="eastAsia"/>
        </w:rPr>
        <w:t>Сервис</w:t>
      </w:r>
      <w:r>
        <w:t>-</w:t>
      </w:r>
      <w:r>
        <w:rPr>
          <w:rFonts w:hint="eastAsia"/>
        </w:rPr>
        <w:t>ориентированный</w:t>
      </w:r>
      <w:r>
        <w:t xml:space="preserve"> </w:t>
      </w:r>
      <w:r>
        <w:rPr>
          <w:rFonts w:hint="eastAsia"/>
        </w:rPr>
        <w:t>подход</w:t>
      </w:r>
      <w:r>
        <w:t xml:space="preserve"> </w:t>
      </w:r>
      <w:r>
        <w:rPr>
          <w:rFonts w:hint="eastAsia"/>
        </w:rPr>
        <w:t>и</w:t>
      </w:r>
      <w:r>
        <w:t xml:space="preserve"> </w:t>
      </w:r>
      <w:r>
        <w:rPr>
          <w:rFonts w:hint="eastAsia"/>
        </w:rPr>
        <w:t>методы</w:t>
      </w:r>
      <w:r>
        <w:t xml:space="preserve"> </w:t>
      </w:r>
      <w:r>
        <w:rPr>
          <w:rFonts w:hint="eastAsia"/>
        </w:rPr>
        <w:t>организации</w:t>
      </w:r>
      <w:r>
        <w:t xml:space="preserve"> </w:t>
      </w:r>
      <w:r>
        <w:rPr>
          <w:rFonts w:hint="eastAsia"/>
        </w:rPr>
        <w:t>взаимодействия</w:t>
      </w:r>
      <w:r>
        <w:t xml:space="preserve"> </w:t>
      </w:r>
      <w:r>
        <w:rPr>
          <w:rFonts w:hint="eastAsia"/>
        </w:rPr>
        <w:t>управления</w:t>
      </w:r>
      <w:r>
        <w:t xml:space="preserve"> </w:t>
      </w:r>
      <w:r>
        <w:rPr>
          <w:rFonts w:hint="eastAsia"/>
        </w:rPr>
        <w:t>на</w:t>
      </w:r>
      <w:r>
        <w:t xml:space="preserve"> </w:t>
      </w:r>
      <w:r>
        <w:rPr>
          <w:rFonts w:hint="eastAsia"/>
        </w:rPr>
        <w:t>транспорте</w:t>
      </w:r>
      <w:r>
        <w:t xml:space="preserve">. </w:t>
      </w:r>
      <w:r>
        <w:rPr>
          <w:rFonts w:hint="eastAsia"/>
        </w:rPr>
        <w:t>Транспортные</w:t>
      </w:r>
      <w:r>
        <w:t xml:space="preserve"> </w:t>
      </w:r>
      <w:r>
        <w:rPr>
          <w:rFonts w:hint="eastAsia"/>
        </w:rPr>
        <w:t>микросервисы</w:t>
      </w:r>
      <w:r>
        <w:t xml:space="preserve"> </w:t>
      </w:r>
      <w:r>
        <w:rPr>
          <w:rFonts w:hint="eastAsia"/>
        </w:rPr>
        <w:t>в</w:t>
      </w:r>
      <w:r>
        <w:t xml:space="preserve"> </w:t>
      </w:r>
      <w:r>
        <w:rPr>
          <w:rFonts w:hint="eastAsia"/>
        </w:rPr>
        <w:t>транспортно</w:t>
      </w:r>
      <w:r>
        <w:t>-</w:t>
      </w:r>
      <w:r>
        <w:rPr>
          <w:rFonts w:hint="eastAsia"/>
        </w:rPr>
        <w:t>экспедиционном</w:t>
      </w:r>
      <w:r>
        <w:t xml:space="preserve"> </w:t>
      </w:r>
      <w:r>
        <w:rPr>
          <w:rFonts w:hint="eastAsia"/>
        </w:rPr>
        <w:t>обслуживании</w:t>
      </w:r>
      <w:r>
        <w:t xml:space="preserve"> </w:t>
      </w:r>
      <w:r>
        <w:rPr>
          <w:rFonts w:hint="eastAsia"/>
        </w:rPr>
        <w:t>грузов</w:t>
      </w:r>
      <w:r>
        <w:t xml:space="preserve"> </w:t>
      </w:r>
      <w:r>
        <w:rPr>
          <w:rFonts w:hint="eastAsia"/>
        </w:rPr>
        <w:t>при</w:t>
      </w:r>
      <w:r>
        <w:t xml:space="preserve"> </w:t>
      </w:r>
      <w:r>
        <w:rPr>
          <w:rFonts w:hint="eastAsia"/>
        </w:rPr>
        <w:t>мультимодальных</w:t>
      </w:r>
      <w:r>
        <w:t xml:space="preserve"> </w:t>
      </w:r>
      <w:r>
        <w:rPr>
          <w:rFonts w:hint="eastAsia"/>
        </w:rPr>
        <w:t>перевозках</w:t>
      </w:r>
    </w:p>
    <w:p w14:paraId="1394F31C" w14:textId="77777777" w:rsidR="009D0789" w:rsidRDefault="009D0789" w:rsidP="009D0789"/>
    <w:p w14:paraId="543F2BD3" w14:textId="77777777" w:rsidR="009D0789" w:rsidRDefault="009D0789" w:rsidP="009D0789">
      <w:r>
        <w:rPr>
          <w:rFonts w:hint="eastAsia"/>
        </w:rPr>
        <w:t>ВЫВОДЫ</w:t>
      </w:r>
      <w:r>
        <w:t xml:space="preserve"> </w:t>
      </w:r>
      <w:r>
        <w:rPr>
          <w:rFonts w:hint="eastAsia"/>
        </w:rPr>
        <w:t>ПО</w:t>
      </w:r>
      <w:r>
        <w:t xml:space="preserve"> </w:t>
      </w:r>
      <w:r>
        <w:rPr>
          <w:rFonts w:hint="eastAsia"/>
        </w:rPr>
        <w:t>ГЛАВЕ</w:t>
      </w:r>
    </w:p>
    <w:p w14:paraId="16810F67" w14:textId="77777777" w:rsidR="009D0789" w:rsidRDefault="009D0789" w:rsidP="009D0789"/>
    <w:p w14:paraId="70389C69" w14:textId="77777777" w:rsidR="009D0789" w:rsidRDefault="009D0789" w:rsidP="009D0789">
      <w:r>
        <w:t xml:space="preserve">3. </w:t>
      </w:r>
      <w:r>
        <w:rPr>
          <w:rFonts w:hint="eastAsia"/>
        </w:rPr>
        <w:t>РАЗРАБОТКА</w:t>
      </w:r>
      <w:r>
        <w:t xml:space="preserve"> </w:t>
      </w:r>
      <w:r>
        <w:rPr>
          <w:rFonts w:hint="eastAsia"/>
        </w:rPr>
        <w:t>МЕТОДОВ</w:t>
      </w:r>
      <w:r>
        <w:t xml:space="preserve"> </w:t>
      </w:r>
      <w:r>
        <w:rPr>
          <w:rFonts w:hint="eastAsia"/>
        </w:rPr>
        <w:t>АВТОМАТИЗИРОВАННОГО</w:t>
      </w:r>
      <w:r>
        <w:t xml:space="preserve"> </w:t>
      </w:r>
      <w:r>
        <w:rPr>
          <w:rFonts w:hint="eastAsia"/>
        </w:rPr>
        <w:t>УПРАВЛЕНИЯ</w:t>
      </w:r>
      <w:r>
        <w:t xml:space="preserve"> </w:t>
      </w:r>
      <w:r>
        <w:rPr>
          <w:rFonts w:hint="eastAsia"/>
        </w:rPr>
        <w:t>ТРАНСПОРТНО</w:t>
      </w:r>
      <w:r>
        <w:t>-</w:t>
      </w:r>
      <w:r>
        <w:rPr>
          <w:rFonts w:hint="eastAsia"/>
        </w:rPr>
        <w:t>ЭКСПЕДИЦИОННЫМ</w:t>
      </w:r>
      <w:r>
        <w:t xml:space="preserve"> </w:t>
      </w:r>
      <w:r>
        <w:rPr>
          <w:rFonts w:hint="eastAsia"/>
        </w:rPr>
        <w:t>ОБСЛУЖИВАНИЕМ</w:t>
      </w:r>
      <w:r>
        <w:t xml:space="preserve"> </w:t>
      </w:r>
      <w:r>
        <w:rPr>
          <w:rFonts w:hint="eastAsia"/>
        </w:rPr>
        <w:t>НА</w:t>
      </w:r>
      <w:r>
        <w:t xml:space="preserve"> </w:t>
      </w:r>
      <w:r>
        <w:rPr>
          <w:rFonts w:hint="eastAsia"/>
        </w:rPr>
        <w:t>БАЗЕ</w:t>
      </w:r>
      <w:r>
        <w:t xml:space="preserve"> </w:t>
      </w:r>
      <w:r>
        <w:rPr>
          <w:rFonts w:hint="eastAsia"/>
        </w:rPr>
        <w:t>СОВРЕМЕННЫХ</w:t>
      </w:r>
      <w:r>
        <w:t xml:space="preserve"> </w:t>
      </w:r>
      <w:r>
        <w:rPr>
          <w:rFonts w:hint="eastAsia"/>
        </w:rPr>
        <w:t>ИНТЕЛЛЕКТУАЛЬНЫХ</w:t>
      </w:r>
      <w:r>
        <w:t xml:space="preserve"> </w:t>
      </w:r>
      <w:r>
        <w:rPr>
          <w:rFonts w:hint="eastAsia"/>
        </w:rPr>
        <w:t>ИНФОРМАЦИОННЫХ</w:t>
      </w:r>
      <w:r>
        <w:t xml:space="preserve"> </w:t>
      </w:r>
      <w:r>
        <w:rPr>
          <w:rFonts w:hint="eastAsia"/>
        </w:rPr>
        <w:t>ТЕХНОЛОГИЙ</w:t>
      </w:r>
    </w:p>
    <w:p w14:paraId="46D5589D" w14:textId="77777777" w:rsidR="009D0789" w:rsidRDefault="009D0789" w:rsidP="009D0789"/>
    <w:p w14:paraId="01B54B3E" w14:textId="77777777" w:rsidR="009D0789" w:rsidRDefault="009D0789" w:rsidP="009D0789">
      <w:r>
        <w:t xml:space="preserve">3.1. </w:t>
      </w:r>
      <w:r>
        <w:rPr>
          <w:rFonts w:hint="eastAsia"/>
        </w:rPr>
        <w:t>Разработка</w:t>
      </w:r>
      <w:r>
        <w:t xml:space="preserve"> </w:t>
      </w:r>
      <w:r>
        <w:rPr>
          <w:rFonts w:hint="eastAsia"/>
        </w:rPr>
        <w:t>методов</w:t>
      </w:r>
      <w:r>
        <w:t xml:space="preserve"> </w:t>
      </w:r>
      <w:r>
        <w:rPr>
          <w:rFonts w:hint="eastAsia"/>
        </w:rPr>
        <w:t>управления</w:t>
      </w:r>
      <w:r>
        <w:t xml:space="preserve"> </w:t>
      </w:r>
      <w:r>
        <w:rPr>
          <w:rFonts w:hint="eastAsia"/>
        </w:rPr>
        <w:t>и</w:t>
      </w:r>
      <w:r>
        <w:t xml:space="preserve"> </w:t>
      </w:r>
      <w:r>
        <w:rPr>
          <w:rFonts w:hint="eastAsia"/>
        </w:rPr>
        <w:t>контроля</w:t>
      </w:r>
      <w:r>
        <w:t xml:space="preserve"> </w:t>
      </w:r>
      <w:r>
        <w:rPr>
          <w:rFonts w:hint="eastAsia"/>
        </w:rPr>
        <w:t>за</w:t>
      </w:r>
      <w:r>
        <w:t xml:space="preserve"> </w:t>
      </w:r>
      <w:r>
        <w:rPr>
          <w:rFonts w:hint="eastAsia"/>
        </w:rPr>
        <w:t>выполнением</w:t>
      </w:r>
      <w:r>
        <w:t xml:space="preserve"> </w:t>
      </w:r>
      <w:r>
        <w:rPr>
          <w:rFonts w:hint="eastAsia"/>
        </w:rPr>
        <w:t>транспортно</w:t>
      </w:r>
      <w:r>
        <w:t xml:space="preserve">- </w:t>
      </w:r>
      <w:r>
        <w:rPr>
          <w:rFonts w:hint="eastAsia"/>
        </w:rPr>
        <w:t>экспедиционных</w:t>
      </w:r>
      <w:r>
        <w:t xml:space="preserve"> </w:t>
      </w:r>
      <w:r>
        <w:rPr>
          <w:rFonts w:hint="eastAsia"/>
        </w:rPr>
        <w:t>операций</w:t>
      </w:r>
      <w:r>
        <w:t xml:space="preserve"> </w:t>
      </w:r>
      <w:r>
        <w:rPr>
          <w:rFonts w:hint="eastAsia"/>
        </w:rPr>
        <w:t>и</w:t>
      </w:r>
      <w:r>
        <w:t xml:space="preserve"> </w:t>
      </w:r>
      <w:r>
        <w:rPr>
          <w:rFonts w:hint="eastAsia"/>
        </w:rPr>
        <w:t>функций</w:t>
      </w:r>
      <w:r>
        <w:t xml:space="preserve"> </w:t>
      </w:r>
      <w:r>
        <w:rPr>
          <w:rFonts w:hint="eastAsia"/>
        </w:rPr>
        <w:t>с</w:t>
      </w:r>
      <w:r>
        <w:t xml:space="preserve"> </w:t>
      </w:r>
      <w:r>
        <w:rPr>
          <w:rFonts w:hint="eastAsia"/>
        </w:rPr>
        <w:t>использованием</w:t>
      </w:r>
      <w:r>
        <w:t xml:space="preserve"> </w:t>
      </w:r>
      <w:r>
        <w:rPr>
          <w:rFonts w:hint="eastAsia"/>
        </w:rPr>
        <w:t>методов</w:t>
      </w:r>
      <w:r>
        <w:t xml:space="preserve"> </w:t>
      </w:r>
      <w:r>
        <w:rPr>
          <w:rFonts w:hint="eastAsia"/>
        </w:rPr>
        <w:t>искусственного</w:t>
      </w:r>
      <w:r>
        <w:t xml:space="preserve"> </w:t>
      </w:r>
      <w:r>
        <w:rPr>
          <w:rFonts w:hint="eastAsia"/>
        </w:rPr>
        <w:t>интеллекта</w:t>
      </w:r>
      <w:r>
        <w:t xml:space="preserve"> (</w:t>
      </w:r>
      <w:r>
        <w:rPr>
          <w:rFonts w:hint="eastAsia"/>
        </w:rPr>
        <w:t>нейронные</w:t>
      </w:r>
      <w:r>
        <w:t xml:space="preserve"> </w:t>
      </w:r>
      <w:r>
        <w:rPr>
          <w:rFonts w:hint="eastAsia"/>
        </w:rPr>
        <w:t>сети</w:t>
      </w:r>
      <w:r>
        <w:t>)</w:t>
      </w:r>
    </w:p>
    <w:p w14:paraId="23143296" w14:textId="77777777" w:rsidR="009D0789" w:rsidRDefault="009D0789" w:rsidP="009D0789"/>
    <w:p w14:paraId="58E56CA6" w14:textId="77777777" w:rsidR="009D0789" w:rsidRDefault="009D0789" w:rsidP="009D0789">
      <w:r>
        <w:t xml:space="preserve">3.2. </w:t>
      </w:r>
      <w:r>
        <w:rPr>
          <w:rFonts w:hint="eastAsia"/>
        </w:rPr>
        <w:t>Виртуализация</w:t>
      </w:r>
      <w:r>
        <w:t xml:space="preserve"> </w:t>
      </w:r>
      <w:r>
        <w:rPr>
          <w:rFonts w:hint="eastAsia"/>
        </w:rPr>
        <w:t>транспортно</w:t>
      </w:r>
      <w:r>
        <w:t>-</w:t>
      </w:r>
      <w:r>
        <w:rPr>
          <w:rFonts w:hint="eastAsia"/>
        </w:rPr>
        <w:t>логистических</w:t>
      </w:r>
      <w:r>
        <w:t xml:space="preserve"> </w:t>
      </w:r>
      <w:r>
        <w:rPr>
          <w:rFonts w:hint="eastAsia"/>
        </w:rPr>
        <w:t>операций</w:t>
      </w:r>
      <w:r>
        <w:t xml:space="preserve"> </w:t>
      </w:r>
      <w:r>
        <w:rPr>
          <w:rFonts w:hint="eastAsia"/>
        </w:rPr>
        <w:t>и</w:t>
      </w:r>
      <w:r>
        <w:t xml:space="preserve"> </w:t>
      </w:r>
      <w:r>
        <w:rPr>
          <w:rFonts w:hint="eastAsia"/>
        </w:rPr>
        <w:t>функций</w:t>
      </w:r>
      <w:r>
        <w:t xml:space="preserve"> </w:t>
      </w:r>
      <w:r>
        <w:rPr>
          <w:rFonts w:hint="eastAsia"/>
        </w:rPr>
        <w:t>как</w:t>
      </w:r>
      <w:r>
        <w:t xml:space="preserve"> </w:t>
      </w:r>
      <w:r>
        <w:rPr>
          <w:rFonts w:hint="eastAsia"/>
        </w:rPr>
        <w:t>транспортная</w:t>
      </w:r>
      <w:r>
        <w:t xml:space="preserve"> </w:t>
      </w:r>
      <w:r>
        <w:rPr>
          <w:rFonts w:hint="eastAsia"/>
        </w:rPr>
        <w:t>модель</w:t>
      </w:r>
      <w:r>
        <w:t xml:space="preserve"> </w:t>
      </w:r>
      <w:r>
        <w:rPr>
          <w:rFonts w:hint="eastAsia"/>
        </w:rPr>
        <w:t>управления</w:t>
      </w:r>
      <w:r>
        <w:t xml:space="preserve"> </w:t>
      </w:r>
      <w:r>
        <w:rPr>
          <w:rFonts w:hint="eastAsia"/>
        </w:rPr>
        <w:t>транспортно</w:t>
      </w:r>
      <w:r>
        <w:t xml:space="preserve">- </w:t>
      </w:r>
      <w:r>
        <w:rPr>
          <w:rFonts w:hint="eastAsia"/>
        </w:rPr>
        <w:t>экспедиционной</w:t>
      </w:r>
      <w:r>
        <w:t xml:space="preserve"> </w:t>
      </w:r>
      <w:r>
        <w:rPr>
          <w:rFonts w:hint="eastAsia"/>
        </w:rPr>
        <w:t>деятельностью</w:t>
      </w:r>
    </w:p>
    <w:p w14:paraId="74860A12" w14:textId="77777777" w:rsidR="009D0789" w:rsidRDefault="009D0789" w:rsidP="009D0789"/>
    <w:p w14:paraId="553D58B6" w14:textId="77777777" w:rsidR="009D0789" w:rsidRDefault="009D0789" w:rsidP="009D0789">
      <w:r>
        <w:t xml:space="preserve">3.3. </w:t>
      </w:r>
      <w:r>
        <w:rPr>
          <w:rFonts w:hint="eastAsia"/>
        </w:rPr>
        <w:t>Цифровая</w:t>
      </w:r>
      <w:r>
        <w:t xml:space="preserve"> </w:t>
      </w:r>
      <w:r>
        <w:rPr>
          <w:rFonts w:hint="eastAsia"/>
        </w:rPr>
        <w:t>модель</w:t>
      </w:r>
      <w:r>
        <w:t xml:space="preserve"> </w:t>
      </w:r>
      <w:r>
        <w:rPr>
          <w:rFonts w:hint="eastAsia"/>
        </w:rPr>
        <w:t>управления</w:t>
      </w:r>
      <w:r>
        <w:t xml:space="preserve"> </w:t>
      </w:r>
      <w:r>
        <w:rPr>
          <w:rFonts w:hint="eastAsia"/>
        </w:rPr>
        <w:t>транспортно</w:t>
      </w:r>
      <w:r>
        <w:t>-</w:t>
      </w:r>
      <w:r>
        <w:rPr>
          <w:rFonts w:hint="eastAsia"/>
        </w:rPr>
        <w:t>экспедиционной</w:t>
      </w:r>
      <w:r>
        <w:t xml:space="preserve"> </w:t>
      </w:r>
      <w:r>
        <w:rPr>
          <w:rFonts w:hint="eastAsia"/>
        </w:rPr>
        <w:t>деятельностью</w:t>
      </w:r>
      <w:r>
        <w:t xml:space="preserve">. </w:t>
      </w:r>
      <w:r>
        <w:rPr>
          <w:rFonts w:hint="eastAsia"/>
        </w:rPr>
        <w:t>Программно</w:t>
      </w:r>
      <w:r>
        <w:t>-</w:t>
      </w:r>
      <w:r>
        <w:rPr>
          <w:rFonts w:hint="eastAsia"/>
        </w:rPr>
        <w:t>конфигурируемая</w:t>
      </w:r>
      <w:r>
        <w:t xml:space="preserve"> </w:t>
      </w:r>
      <w:r>
        <w:rPr>
          <w:rFonts w:hint="eastAsia"/>
        </w:rPr>
        <w:t>структура</w:t>
      </w:r>
      <w:r>
        <w:t xml:space="preserve"> </w:t>
      </w:r>
      <w:r>
        <w:rPr>
          <w:rFonts w:hint="eastAsia"/>
        </w:rPr>
        <w:t>логистической</w:t>
      </w:r>
      <w:r>
        <w:t xml:space="preserve"> </w:t>
      </w:r>
      <w:r>
        <w:rPr>
          <w:rFonts w:hint="eastAsia"/>
        </w:rPr>
        <w:t>цепи</w:t>
      </w:r>
      <w:r>
        <w:t xml:space="preserve"> </w:t>
      </w:r>
      <w:r>
        <w:rPr>
          <w:rFonts w:hint="eastAsia"/>
        </w:rPr>
        <w:t>и</w:t>
      </w:r>
      <w:r>
        <w:t xml:space="preserve"> </w:t>
      </w:r>
      <w:r>
        <w:rPr>
          <w:rFonts w:hint="eastAsia"/>
        </w:rPr>
        <w:t>организация</w:t>
      </w:r>
      <w:r>
        <w:t xml:space="preserve"> </w:t>
      </w:r>
      <w:r>
        <w:rPr>
          <w:rFonts w:hint="eastAsia"/>
        </w:rPr>
        <w:t>транспортных</w:t>
      </w:r>
      <w:r>
        <w:t xml:space="preserve"> </w:t>
      </w:r>
      <w:r>
        <w:rPr>
          <w:rFonts w:hint="eastAsia"/>
        </w:rPr>
        <w:t>ресурсов</w:t>
      </w:r>
      <w:r>
        <w:t xml:space="preserve"> </w:t>
      </w:r>
      <w:r>
        <w:rPr>
          <w:rFonts w:hint="eastAsia"/>
        </w:rPr>
        <w:t>на</w:t>
      </w:r>
      <w:r>
        <w:t xml:space="preserve"> </w:t>
      </w:r>
      <w:r>
        <w:rPr>
          <w:rFonts w:hint="eastAsia"/>
        </w:rPr>
        <w:t>основе</w:t>
      </w:r>
      <w:r>
        <w:t xml:space="preserve"> </w:t>
      </w:r>
      <w:r>
        <w:rPr>
          <w:rFonts w:hint="eastAsia"/>
        </w:rPr>
        <w:t>интеллектуальных</w:t>
      </w:r>
      <w:r>
        <w:t xml:space="preserve"> </w:t>
      </w:r>
      <w:r>
        <w:rPr>
          <w:rFonts w:hint="eastAsia"/>
        </w:rPr>
        <w:t>информационных</w:t>
      </w:r>
      <w:r>
        <w:t xml:space="preserve"> </w:t>
      </w:r>
      <w:r>
        <w:rPr>
          <w:rFonts w:hint="eastAsia"/>
        </w:rPr>
        <w:t>технологий</w:t>
      </w:r>
    </w:p>
    <w:p w14:paraId="2D8127D8" w14:textId="77777777" w:rsidR="009D0789" w:rsidRDefault="009D0789" w:rsidP="009D0789"/>
    <w:p w14:paraId="4EE24842" w14:textId="77777777" w:rsidR="009D0789" w:rsidRDefault="009D0789" w:rsidP="009D0789">
      <w:r>
        <w:rPr>
          <w:rFonts w:hint="eastAsia"/>
        </w:rPr>
        <w:t>ВЫВОДЫ</w:t>
      </w:r>
      <w:r>
        <w:t xml:space="preserve"> </w:t>
      </w:r>
      <w:r>
        <w:rPr>
          <w:rFonts w:hint="eastAsia"/>
        </w:rPr>
        <w:t>ПО</w:t>
      </w:r>
      <w:r>
        <w:t xml:space="preserve"> </w:t>
      </w:r>
      <w:r>
        <w:rPr>
          <w:rFonts w:hint="eastAsia"/>
        </w:rPr>
        <w:t>ГЛАВЕ</w:t>
      </w:r>
    </w:p>
    <w:p w14:paraId="59FAEE0E" w14:textId="77777777" w:rsidR="009D0789" w:rsidRDefault="009D0789" w:rsidP="009D0789"/>
    <w:p w14:paraId="0A8B8660" w14:textId="77777777" w:rsidR="009D0789" w:rsidRDefault="009D0789" w:rsidP="009D0789">
      <w:r>
        <w:t xml:space="preserve">4. </w:t>
      </w:r>
      <w:r>
        <w:rPr>
          <w:rFonts w:hint="eastAsia"/>
        </w:rPr>
        <w:t>ОЦЕНКА</w:t>
      </w:r>
      <w:r>
        <w:t xml:space="preserve"> </w:t>
      </w:r>
      <w:r>
        <w:rPr>
          <w:rFonts w:hint="eastAsia"/>
        </w:rPr>
        <w:t>ЭФФЕКТИВНОСТИ</w:t>
      </w:r>
      <w:r>
        <w:t xml:space="preserve"> </w:t>
      </w:r>
      <w:r>
        <w:rPr>
          <w:rFonts w:hint="eastAsia"/>
        </w:rPr>
        <w:t>ПРЕДЛОЖЕННЫХ</w:t>
      </w:r>
      <w:r>
        <w:t xml:space="preserve"> </w:t>
      </w:r>
      <w:r>
        <w:rPr>
          <w:rFonts w:hint="eastAsia"/>
        </w:rPr>
        <w:t>МЕТОДОВ</w:t>
      </w:r>
      <w:r>
        <w:t xml:space="preserve"> </w:t>
      </w:r>
      <w:r>
        <w:rPr>
          <w:rFonts w:hint="eastAsia"/>
        </w:rPr>
        <w:t>И</w:t>
      </w:r>
      <w:r>
        <w:t xml:space="preserve"> </w:t>
      </w:r>
      <w:r>
        <w:rPr>
          <w:rFonts w:hint="eastAsia"/>
        </w:rPr>
        <w:t>МОДЕЛЕЙ</w:t>
      </w:r>
      <w:r>
        <w:t xml:space="preserve"> </w:t>
      </w:r>
      <w:r>
        <w:rPr>
          <w:rFonts w:hint="eastAsia"/>
        </w:rPr>
        <w:t>УПРАВЛЕНИЯ</w:t>
      </w:r>
      <w:r>
        <w:t xml:space="preserve"> </w:t>
      </w:r>
      <w:r>
        <w:rPr>
          <w:rFonts w:hint="eastAsia"/>
        </w:rPr>
        <w:t>В</w:t>
      </w:r>
      <w:r>
        <w:t xml:space="preserve"> </w:t>
      </w:r>
      <w:r>
        <w:rPr>
          <w:rFonts w:hint="eastAsia"/>
        </w:rPr>
        <w:t>ТРАНСПОРТНОМ</w:t>
      </w:r>
      <w:r>
        <w:t xml:space="preserve"> </w:t>
      </w:r>
      <w:r>
        <w:rPr>
          <w:rFonts w:hint="eastAsia"/>
        </w:rPr>
        <w:t>ЭКСПЕДИРОВАНИИ</w:t>
      </w:r>
    </w:p>
    <w:p w14:paraId="25AECAF2" w14:textId="77777777" w:rsidR="009D0789" w:rsidRDefault="009D0789" w:rsidP="009D0789"/>
    <w:p w14:paraId="3DAC76FD" w14:textId="77777777" w:rsidR="009D0789" w:rsidRDefault="009D0789" w:rsidP="009D0789">
      <w:r>
        <w:t xml:space="preserve">4.1. </w:t>
      </w:r>
      <w:r>
        <w:rPr>
          <w:rFonts w:hint="eastAsia"/>
        </w:rPr>
        <w:t>Апробация</w:t>
      </w:r>
      <w:r>
        <w:t xml:space="preserve"> </w:t>
      </w:r>
      <w:r>
        <w:rPr>
          <w:rFonts w:hint="eastAsia"/>
        </w:rPr>
        <w:t>и</w:t>
      </w:r>
      <w:r>
        <w:t xml:space="preserve"> </w:t>
      </w:r>
      <w:r>
        <w:rPr>
          <w:rFonts w:hint="eastAsia"/>
        </w:rPr>
        <w:t>анализ</w:t>
      </w:r>
      <w:r>
        <w:t xml:space="preserve"> </w:t>
      </w:r>
      <w:r>
        <w:rPr>
          <w:rFonts w:hint="eastAsia"/>
        </w:rPr>
        <w:t>применения</w:t>
      </w:r>
      <w:r>
        <w:t xml:space="preserve"> </w:t>
      </w:r>
      <w:r>
        <w:rPr>
          <w:rFonts w:hint="eastAsia"/>
        </w:rPr>
        <w:t>разработанных</w:t>
      </w:r>
      <w:r>
        <w:t xml:space="preserve"> </w:t>
      </w:r>
      <w:r>
        <w:rPr>
          <w:rFonts w:hint="eastAsia"/>
        </w:rPr>
        <w:t>интеллектуальных</w:t>
      </w:r>
      <w:r>
        <w:t xml:space="preserve"> </w:t>
      </w:r>
      <w:r>
        <w:rPr>
          <w:rFonts w:hint="eastAsia"/>
        </w:rPr>
        <w:t>моделей</w:t>
      </w:r>
      <w:r>
        <w:t xml:space="preserve"> </w:t>
      </w:r>
      <w:r>
        <w:rPr>
          <w:rFonts w:hint="eastAsia"/>
        </w:rPr>
        <w:t>управления</w:t>
      </w:r>
      <w:r>
        <w:t xml:space="preserve"> </w:t>
      </w:r>
      <w:r>
        <w:rPr>
          <w:rFonts w:hint="eastAsia"/>
        </w:rPr>
        <w:t>на</w:t>
      </w:r>
      <w:r>
        <w:t xml:space="preserve"> </w:t>
      </w:r>
      <w:r>
        <w:rPr>
          <w:rFonts w:hint="eastAsia"/>
        </w:rPr>
        <w:t>реальных</w:t>
      </w:r>
      <w:r>
        <w:t xml:space="preserve"> </w:t>
      </w:r>
      <w:r>
        <w:rPr>
          <w:rFonts w:hint="eastAsia"/>
        </w:rPr>
        <w:t>примерах</w:t>
      </w:r>
      <w:r>
        <w:t xml:space="preserve"> </w:t>
      </w:r>
      <w:r>
        <w:rPr>
          <w:rFonts w:hint="eastAsia"/>
        </w:rPr>
        <w:t>транспортно</w:t>
      </w:r>
      <w:r>
        <w:t>-</w:t>
      </w:r>
      <w:r>
        <w:rPr>
          <w:rFonts w:hint="eastAsia"/>
        </w:rPr>
        <w:t>экспедиционной</w:t>
      </w:r>
      <w:r>
        <w:t xml:space="preserve"> </w:t>
      </w:r>
      <w:r>
        <w:rPr>
          <w:rFonts w:hint="eastAsia"/>
        </w:rPr>
        <w:t>деятельности</w:t>
      </w:r>
    </w:p>
    <w:p w14:paraId="1C5D8FEB" w14:textId="77777777" w:rsidR="009D0789" w:rsidRDefault="009D0789" w:rsidP="009D0789"/>
    <w:p w14:paraId="4C66F333" w14:textId="77777777" w:rsidR="009D0789" w:rsidRDefault="009D0789" w:rsidP="009D0789">
      <w:r>
        <w:t xml:space="preserve">4.2. </w:t>
      </w:r>
      <w:r>
        <w:rPr>
          <w:rFonts w:hint="eastAsia"/>
        </w:rPr>
        <w:t>Расчет</w:t>
      </w:r>
      <w:r>
        <w:t xml:space="preserve"> </w:t>
      </w:r>
      <w:r>
        <w:rPr>
          <w:rFonts w:hint="eastAsia"/>
        </w:rPr>
        <w:t>экономической</w:t>
      </w:r>
      <w:r>
        <w:t xml:space="preserve"> </w:t>
      </w:r>
      <w:r>
        <w:rPr>
          <w:rFonts w:hint="eastAsia"/>
        </w:rPr>
        <w:t>эффективности</w:t>
      </w:r>
      <w:r>
        <w:t xml:space="preserve"> </w:t>
      </w:r>
      <w:r>
        <w:rPr>
          <w:rFonts w:hint="eastAsia"/>
        </w:rPr>
        <w:t>модели</w:t>
      </w:r>
      <w:r>
        <w:t xml:space="preserve"> </w:t>
      </w:r>
      <w:r>
        <w:rPr>
          <w:rFonts w:hint="eastAsia"/>
        </w:rPr>
        <w:t>цифровой</w:t>
      </w:r>
      <w:r>
        <w:t xml:space="preserve"> </w:t>
      </w:r>
      <w:r>
        <w:rPr>
          <w:rFonts w:hint="eastAsia"/>
        </w:rPr>
        <w:t>экспедиции</w:t>
      </w:r>
      <w:r>
        <w:t xml:space="preserve">. </w:t>
      </w:r>
      <w:r>
        <w:rPr>
          <w:rFonts w:hint="eastAsia"/>
        </w:rPr>
        <w:t>Оценка</w:t>
      </w:r>
      <w:r>
        <w:t xml:space="preserve"> </w:t>
      </w:r>
      <w:r>
        <w:rPr>
          <w:rFonts w:hint="eastAsia"/>
        </w:rPr>
        <w:t>полученных</w:t>
      </w:r>
      <w:r>
        <w:t xml:space="preserve"> </w:t>
      </w:r>
      <w:r>
        <w:rPr>
          <w:rFonts w:hint="eastAsia"/>
        </w:rPr>
        <w:t>результатов</w:t>
      </w:r>
      <w:r>
        <w:t xml:space="preserve"> </w:t>
      </w:r>
      <w:r>
        <w:rPr>
          <w:rFonts w:hint="eastAsia"/>
        </w:rPr>
        <w:t>в</w:t>
      </w:r>
      <w:r>
        <w:t xml:space="preserve"> </w:t>
      </w:r>
      <w:r>
        <w:rPr>
          <w:rFonts w:hint="eastAsia"/>
        </w:rPr>
        <w:t>сравнении</w:t>
      </w:r>
      <w:r>
        <w:t xml:space="preserve"> </w:t>
      </w:r>
      <w:r>
        <w:rPr>
          <w:rFonts w:hint="eastAsia"/>
        </w:rPr>
        <w:t>с</w:t>
      </w:r>
      <w:r>
        <w:t xml:space="preserve"> </w:t>
      </w:r>
      <w:r>
        <w:rPr>
          <w:rFonts w:hint="eastAsia"/>
        </w:rPr>
        <w:t>общей</w:t>
      </w:r>
      <w:r>
        <w:t xml:space="preserve"> </w:t>
      </w:r>
      <w:r>
        <w:rPr>
          <w:rFonts w:hint="eastAsia"/>
        </w:rPr>
        <w:t>структурой</w:t>
      </w:r>
      <w:r>
        <w:t xml:space="preserve"> </w:t>
      </w:r>
      <w:r>
        <w:rPr>
          <w:rFonts w:hint="eastAsia"/>
        </w:rPr>
        <w:t>затрат</w:t>
      </w:r>
      <w:r>
        <w:t xml:space="preserve"> </w:t>
      </w:r>
      <w:r>
        <w:rPr>
          <w:rFonts w:hint="eastAsia"/>
        </w:rPr>
        <w:t>транспортно</w:t>
      </w:r>
      <w:r>
        <w:t>-</w:t>
      </w:r>
      <w:r>
        <w:rPr>
          <w:rFonts w:hint="eastAsia"/>
        </w:rPr>
        <w:t>экспедиционной</w:t>
      </w:r>
      <w:r>
        <w:t xml:space="preserve"> </w:t>
      </w:r>
      <w:r>
        <w:rPr>
          <w:rFonts w:hint="eastAsia"/>
        </w:rPr>
        <w:t>компании</w:t>
      </w:r>
    </w:p>
    <w:p w14:paraId="248CDAA6" w14:textId="77777777" w:rsidR="009D0789" w:rsidRDefault="009D0789" w:rsidP="009D0789"/>
    <w:p w14:paraId="4AACD417" w14:textId="77777777" w:rsidR="009D0789" w:rsidRDefault="009D0789" w:rsidP="009D0789">
      <w:r>
        <w:rPr>
          <w:rFonts w:hint="eastAsia"/>
        </w:rPr>
        <w:t>ВЫВОДЫ</w:t>
      </w:r>
      <w:r>
        <w:t xml:space="preserve"> </w:t>
      </w:r>
      <w:r>
        <w:rPr>
          <w:rFonts w:hint="eastAsia"/>
        </w:rPr>
        <w:t>ПО</w:t>
      </w:r>
      <w:r>
        <w:t xml:space="preserve"> </w:t>
      </w:r>
      <w:r>
        <w:rPr>
          <w:rFonts w:hint="eastAsia"/>
        </w:rPr>
        <w:t>ГЛАВЕ</w:t>
      </w:r>
    </w:p>
    <w:p w14:paraId="635162A0" w14:textId="77777777" w:rsidR="009D0789" w:rsidRDefault="009D0789" w:rsidP="009D0789"/>
    <w:p w14:paraId="44418006" w14:textId="77777777" w:rsidR="009D0789" w:rsidRDefault="009D0789" w:rsidP="009D0789">
      <w:r>
        <w:rPr>
          <w:rFonts w:hint="eastAsia"/>
        </w:rPr>
        <w:t>ЗАКЛЮЧЕНИЕ</w:t>
      </w:r>
    </w:p>
    <w:p w14:paraId="1FD92F3D" w14:textId="77777777" w:rsidR="009D0789" w:rsidRDefault="009D0789" w:rsidP="009D0789"/>
    <w:p w14:paraId="69F5EE74" w14:textId="77777777" w:rsidR="009D0789" w:rsidRDefault="009D0789" w:rsidP="009D0789">
      <w:r>
        <w:rPr>
          <w:rFonts w:hint="eastAsia"/>
        </w:rPr>
        <w:t>СПИСОК</w:t>
      </w:r>
      <w:r>
        <w:t xml:space="preserve"> </w:t>
      </w:r>
      <w:r>
        <w:rPr>
          <w:rFonts w:hint="eastAsia"/>
        </w:rPr>
        <w:t>ЛИТЕРАТУРЫ</w:t>
      </w:r>
    </w:p>
    <w:p w14:paraId="1AC9DA4B" w14:textId="77777777" w:rsidR="009D0789" w:rsidRDefault="009D0789" w:rsidP="009D0789"/>
    <w:p w14:paraId="61ABD8E6" w14:textId="4CC83647" w:rsidR="009D0789" w:rsidRPr="009D0789" w:rsidRDefault="009D0789" w:rsidP="009D0789">
      <w:r>
        <w:rPr>
          <w:rFonts w:hint="eastAsia"/>
        </w:rPr>
        <w:t>ПРИЛОЖЕНИЯ</w:t>
      </w:r>
    </w:p>
    <w:sectPr w:rsidR="009D0789" w:rsidRPr="009D0789" w:rsidSect="00981D6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2227" w14:textId="77777777" w:rsidR="00981D67" w:rsidRDefault="00981D67">
      <w:pPr>
        <w:spacing w:after="0" w:line="240" w:lineRule="auto"/>
      </w:pPr>
      <w:r>
        <w:separator/>
      </w:r>
    </w:p>
  </w:endnote>
  <w:endnote w:type="continuationSeparator" w:id="0">
    <w:p w14:paraId="7596EB73" w14:textId="77777777" w:rsidR="00981D67" w:rsidRDefault="0098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325D8" w14:textId="77777777" w:rsidR="00981D67" w:rsidRDefault="00981D67"/>
    <w:p w14:paraId="168FB6B9" w14:textId="77777777" w:rsidR="00981D67" w:rsidRDefault="00981D67"/>
    <w:p w14:paraId="22619639" w14:textId="77777777" w:rsidR="00981D67" w:rsidRDefault="00981D67"/>
    <w:p w14:paraId="14CCD955" w14:textId="77777777" w:rsidR="00981D67" w:rsidRDefault="00981D67"/>
    <w:p w14:paraId="11BA5671" w14:textId="77777777" w:rsidR="00981D67" w:rsidRDefault="00981D67"/>
    <w:p w14:paraId="3492E83F" w14:textId="77777777" w:rsidR="00981D67" w:rsidRDefault="00981D67"/>
    <w:p w14:paraId="02E47F66" w14:textId="77777777" w:rsidR="00981D67" w:rsidRDefault="00981D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8B09BA" wp14:editId="0C0116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0C9A8" w14:textId="77777777" w:rsidR="00981D67" w:rsidRDefault="00981D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8B09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90C9A8" w14:textId="77777777" w:rsidR="00981D67" w:rsidRDefault="00981D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F81C9C" w14:textId="77777777" w:rsidR="00981D67" w:rsidRDefault="00981D67"/>
    <w:p w14:paraId="536E5B20" w14:textId="77777777" w:rsidR="00981D67" w:rsidRDefault="00981D67"/>
    <w:p w14:paraId="4BAAABEC" w14:textId="77777777" w:rsidR="00981D67" w:rsidRDefault="00981D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C78A4E" wp14:editId="221199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C154B" w14:textId="77777777" w:rsidR="00981D67" w:rsidRDefault="00981D67"/>
                          <w:p w14:paraId="75899B9C" w14:textId="77777777" w:rsidR="00981D67" w:rsidRDefault="00981D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C78A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BC154B" w14:textId="77777777" w:rsidR="00981D67" w:rsidRDefault="00981D67"/>
                    <w:p w14:paraId="75899B9C" w14:textId="77777777" w:rsidR="00981D67" w:rsidRDefault="00981D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9259A5" w14:textId="77777777" w:rsidR="00981D67" w:rsidRDefault="00981D67"/>
    <w:p w14:paraId="2285F1C6" w14:textId="77777777" w:rsidR="00981D67" w:rsidRDefault="00981D67">
      <w:pPr>
        <w:rPr>
          <w:sz w:val="2"/>
          <w:szCs w:val="2"/>
        </w:rPr>
      </w:pPr>
    </w:p>
    <w:p w14:paraId="079902E3" w14:textId="77777777" w:rsidR="00981D67" w:rsidRDefault="00981D67"/>
    <w:p w14:paraId="14107CA9" w14:textId="77777777" w:rsidR="00981D67" w:rsidRDefault="00981D67">
      <w:pPr>
        <w:spacing w:after="0" w:line="240" w:lineRule="auto"/>
      </w:pPr>
    </w:p>
  </w:footnote>
  <w:footnote w:type="continuationSeparator" w:id="0">
    <w:p w14:paraId="7CCE4EDD" w14:textId="77777777" w:rsidR="00981D67" w:rsidRDefault="0098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7"/>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25940</TotalTime>
  <Pages>3</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3291</cp:revision>
  <cp:lastPrinted>2009-02-06T05:36:00Z</cp:lastPrinted>
  <dcterms:created xsi:type="dcterms:W3CDTF">2024-01-07T13:43:00Z</dcterms:created>
  <dcterms:modified xsi:type="dcterms:W3CDTF">2024-02-18T14:08:00Z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