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684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Журавлева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Светлана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Евгеньевна</w:t>
      </w:r>
      <w:r w:rsidRPr="00D929E6">
        <w:rPr>
          <w:rFonts w:ascii="Helvetica" w:hAnsi="Helvetica" w:cs="Helvetica"/>
          <w:b/>
          <w:bCs/>
          <w:color w:val="222222"/>
          <w:sz w:val="21"/>
          <w:szCs w:val="21"/>
        </w:rPr>
        <w:t>.</w:t>
      </w:r>
    </w:p>
    <w:p w14:paraId="02824CB6"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Синтаксономическое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обоснование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выбора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охраняемых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 </w:t>
      </w: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примере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некоторых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Республики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Башкортостан</w:t>
      </w:r>
      <w:r w:rsidRPr="00D929E6">
        <w:rPr>
          <w:rFonts w:ascii="Helvetica" w:hAnsi="Helvetica" w:cs="Helvetica"/>
          <w:b/>
          <w:bCs/>
          <w:color w:val="222222"/>
          <w:sz w:val="21"/>
          <w:szCs w:val="21"/>
        </w:rPr>
        <w:t xml:space="preserve"> : </w:t>
      </w:r>
      <w:r w:rsidRPr="00D929E6">
        <w:rPr>
          <w:rFonts w:ascii="Helvetica" w:hAnsi="Helvetica" w:cs="Helvetica" w:hint="eastAsia"/>
          <w:b/>
          <w:bCs/>
          <w:color w:val="222222"/>
          <w:sz w:val="21"/>
          <w:szCs w:val="21"/>
        </w:rPr>
        <w:t>диссертация</w:t>
      </w:r>
      <w:r w:rsidRPr="00D929E6">
        <w:rPr>
          <w:rFonts w:ascii="Helvetica" w:hAnsi="Helvetica" w:cs="Helvetica"/>
          <w:b/>
          <w:bCs/>
          <w:color w:val="222222"/>
          <w:sz w:val="21"/>
          <w:szCs w:val="21"/>
        </w:rPr>
        <w:t xml:space="preserve"> ... </w:t>
      </w:r>
      <w:r w:rsidRPr="00D929E6">
        <w:rPr>
          <w:rFonts w:ascii="Helvetica" w:hAnsi="Helvetica" w:cs="Helvetica" w:hint="eastAsia"/>
          <w:b/>
          <w:bCs/>
          <w:color w:val="222222"/>
          <w:sz w:val="21"/>
          <w:szCs w:val="21"/>
        </w:rPr>
        <w:t>кандидата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биологических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наук</w:t>
      </w:r>
      <w:r w:rsidRPr="00D929E6">
        <w:rPr>
          <w:rFonts w:ascii="Helvetica" w:hAnsi="Helvetica" w:cs="Helvetica"/>
          <w:b/>
          <w:bCs/>
          <w:color w:val="222222"/>
          <w:sz w:val="21"/>
          <w:szCs w:val="21"/>
        </w:rPr>
        <w:t xml:space="preserve"> : 03.00.05. - </w:t>
      </w:r>
      <w:r w:rsidRPr="00D929E6">
        <w:rPr>
          <w:rFonts w:ascii="Helvetica" w:hAnsi="Helvetica" w:cs="Helvetica" w:hint="eastAsia"/>
          <w:b/>
          <w:bCs/>
          <w:color w:val="222222"/>
          <w:sz w:val="21"/>
          <w:szCs w:val="21"/>
        </w:rPr>
        <w:t>Уфа</w:t>
      </w:r>
      <w:r w:rsidRPr="00D929E6">
        <w:rPr>
          <w:rFonts w:ascii="Helvetica" w:hAnsi="Helvetica" w:cs="Helvetica"/>
          <w:b/>
          <w:bCs/>
          <w:color w:val="222222"/>
          <w:sz w:val="21"/>
          <w:szCs w:val="21"/>
        </w:rPr>
        <w:t xml:space="preserve">, 1999. - 179 </w:t>
      </w:r>
      <w:r w:rsidRPr="00D929E6">
        <w:rPr>
          <w:rFonts w:ascii="Helvetica" w:hAnsi="Helvetica" w:cs="Helvetica" w:hint="eastAsia"/>
          <w:b/>
          <w:bCs/>
          <w:color w:val="222222"/>
          <w:sz w:val="21"/>
          <w:szCs w:val="21"/>
        </w:rPr>
        <w:t>с</w:t>
      </w:r>
      <w:r w:rsidRPr="00D929E6">
        <w:rPr>
          <w:rFonts w:ascii="Helvetica" w:hAnsi="Helvetica" w:cs="Helvetica"/>
          <w:b/>
          <w:bCs/>
          <w:color w:val="222222"/>
          <w:sz w:val="21"/>
          <w:szCs w:val="21"/>
        </w:rPr>
        <w:t>.</w:t>
      </w:r>
    </w:p>
    <w:p w14:paraId="5BC58375"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больше</w:t>
      </w:r>
    </w:p>
    <w:p w14:paraId="43511931"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Цитаты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из</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текста</w:t>
      </w:r>
      <w:r w:rsidRPr="00D929E6">
        <w:rPr>
          <w:rFonts w:ascii="Helvetica" w:hAnsi="Helvetica" w:cs="Helvetica"/>
          <w:b/>
          <w:bCs/>
          <w:color w:val="222222"/>
          <w:sz w:val="21"/>
          <w:szCs w:val="21"/>
        </w:rPr>
        <w:t>:</w:t>
      </w:r>
    </w:p>
    <w:p w14:paraId="194036A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стр</w:t>
      </w:r>
      <w:r w:rsidRPr="00D929E6">
        <w:rPr>
          <w:rFonts w:ascii="Helvetica" w:hAnsi="Helvetica" w:cs="Helvetica"/>
          <w:b/>
          <w:bCs/>
          <w:color w:val="222222"/>
          <w:sz w:val="21"/>
          <w:szCs w:val="21"/>
        </w:rPr>
        <w:t>. 1</w:t>
      </w:r>
    </w:p>
    <w:p w14:paraId="4F7E8EC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Уфимский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научный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центр</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Российской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Академии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Наук</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правах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рукописи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ЖУРАВЛЕВА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СВЕТЛАНА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ЕВГЕНЬЕВНА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СИНТАКСОНОМИЧЕСКОЕ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ОБОСНОВАНИЕ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ВЫБОРА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ОХРАНЯЕМЫХ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примере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некоторых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Республики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Башкортостан</w:t>
      </w:r>
      <w:r w:rsidRPr="00D929E6">
        <w:rPr>
          <w:rFonts w:ascii="Helvetica" w:hAnsi="Helvetica" w:cs="Helvetica"/>
          <w:b/>
          <w:bCs/>
          <w:color w:val="222222"/>
          <w:sz w:val="21"/>
          <w:szCs w:val="21"/>
        </w:rPr>
        <w:t>) 03.00.05.-</w:t>
      </w:r>
      <w:r w:rsidRPr="00D929E6">
        <w:rPr>
          <w:rFonts w:ascii="Helvetica" w:hAnsi="Helvetica" w:cs="Helvetica" w:hint="eastAsia"/>
          <w:b/>
          <w:bCs/>
          <w:color w:val="222222"/>
          <w:sz w:val="21"/>
          <w:szCs w:val="21"/>
        </w:rPr>
        <w:t>Ботаника</w:t>
      </w:r>
      <w:r w:rsidRPr="00D929E6">
        <w:rPr>
          <w:rFonts w:ascii="Helvetica" w:hAnsi="Helvetica" w:cs="Helvetica"/>
          <w:b/>
          <w:bCs/>
          <w:color w:val="222222"/>
          <w:sz w:val="21"/>
          <w:szCs w:val="21"/>
        </w:rPr>
        <w:t xml:space="preserve"> I </w:t>
      </w: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соискание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ученой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степени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ата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биологических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наук</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Научный</w:t>
      </w:r>
    </w:p>
    <w:p w14:paraId="4538FCEE"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стр</w:t>
      </w:r>
      <w:r w:rsidRPr="00D929E6">
        <w:rPr>
          <w:rFonts w:ascii="Helvetica" w:hAnsi="Helvetica" w:cs="Helvetica"/>
          <w:b/>
          <w:bCs/>
          <w:color w:val="222222"/>
          <w:sz w:val="21"/>
          <w:szCs w:val="21"/>
        </w:rPr>
        <w:t>. 5</w:t>
      </w:r>
    </w:p>
    <w:p w14:paraId="364C019D"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критериев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для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обоснования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необходимости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Научная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новизна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работы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Впервые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для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Российской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Федерации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примере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Республики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Башкортостан</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разработана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теоретическая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основа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создания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w:t>
      </w:r>
      <w:r w:rsidRPr="00D929E6">
        <w:rPr>
          <w:rFonts w:ascii="Helvetica" w:hAnsi="Helvetica" w:cs="Helvetica" w:hint="eastAsia"/>
          <w:b/>
          <w:bCs/>
          <w:color w:val="222222"/>
          <w:sz w:val="21"/>
          <w:szCs w:val="21"/>
        </w:rPr>
        <w:t>Зеленых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w:t>
      </w:r>
      <w:r w:rsidRPr="00D929E6">
        <w:rPr>
          <w:rFonts w:ascii="Helvetica" w:hAnsi="Helvetica" w:cs="Helvetica" w:hint="eastAsia"/>
          <w:b/>
          <w:bCs/>
          <w:color w:val="222222"/>
          <w:sz w:val="21"/>
          <w:szCs w:val="21"/>
        </w:rPr>
        <w:t>»</w:t>
      </w:r>
      <w:r w:rsidRPr="00D929E6">
        <w:rPr>
          <w:rFonts w:ascii="Helvetica" w:hAnsi="Helvetica" w:cs="Helvetica"/>
          <w:b/>
          <w:bCs/>
          <w:color w:val="222222"/>
          <w:sz w:val="21"/>
          <w:szCs w:val="21"/>
        </w:rPr>
        <w:t xml:space="preserve"> - </w:t>
      </w:r>
      <w:r w:rsidRPr="00D929E6">
        <w:rPr>
          <w:rFonts w:ascii="Helvetica" w:hAnsi="Helvetica" w:cs="Helvetica" w:hint="eastAsia"/>
          <w:b/>
          <w:bCs/>
          <w:color w:val="222222"/>
          <w:sz w:val="21"/>
          <w:szCs w:val="21"/>
        </w:rPr>
        <w:t>система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многосторонней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оценки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нуждающихся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Дана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характеристика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ценности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ряда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уникальных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региона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Практическая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значимость</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Разработанная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система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критериев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оценки</w:t>
      </w:r>
      <w:r w:rsidRPr="00D929E6">
        <w:rPr>
          <w:rFonts w:ascii="Helvetica" w:hAnsi="Helvetica" w:cs="Helvetica"/>
          <w:b/>
          <w:bCs/>
          <w:color w:val="222222"/>
          <w:sz w:val="21"/>
          <w:szCs w:val="21"/>
        </w:rPr>
        <w:t>...</w:t>
      </w:r>
    </w:p>
    <w:p w14:paraId="1CE6C4F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стр</w:t>
      </w:r>
      <w:r w:rsidRPr="00D929E6">
        <w:rPr>
          <w:rFonts w:ascii="Helvetica" w:hAnsi="Helvetica" w:cs="Helvetica"/>
          <w:b/>
          <w:bCs/>
          <w:color w:val="222222"/>
          <w:sz w:val="21"/>
          <w:szCs w:val="21"/>
        </w:rPr>
        <w:t>. 29</w:t>
      </w:r>
    </w:p>
    <w:p w14:paraId="5C201FC2"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территории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Башкортостан</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указано</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Красных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книгах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СССР</w:t>
      </w:r>
      <w:r w:rsidRPr="00D929E6">
        <w:rPr>
          <w:rFonts w:ascii="Helvetica" w:hAnsi="Helvetica" w:cs="Helvetica"/>
          <w:b/>
          <w:bCs/>
          <w:color w:val="222222"/>
          <w:sz w:val="21"/>
          <w:szCs w:val="21"/>
        </w:rPr>
        <w:t xml:space="preserve"> (1984)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РСФСР</w:t>
      </w:r>
      <w:r w:rsidRPr="00D929E6">
        <w:rPr>
          <w:rFonts w:ascii="Helvetica" w:hAnsi="Helvetica" w:cs="Helvetica"/>
          <w:b/>
          <w:bCs/>
          <w:color w:val="222222"/>
          <w:sz w:val="21"/>
          <w:szCs w:val="21"/>
        </w:rPr>
        <w:t xml:space="preserve"> (1988), </w:t>
      </w:r>
      <w:r w:rsidRPr="00D929E6">
        <w:rPr>
          <w:rFonts w:ascii="Helvetica" w:hAnsi="Helvetica" w:cs="Helvetica" w:hint="eastAsia"/>
          <w:b/>
          <w:bCs/>
          <w:color w:val="222222"/>
          <w:sz w:val="21"/>
          <w:szCs w:val="21"/>
        </w:rPr>
        <w:t>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также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работах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Рябкова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Нифонтова</w:t>
      </w:r>
      <w:r w:rsidRPr="00D929E6">
        <w:rPr>
          <w:rFonts w:ascii="Helvetica" w:hAnsi="Helvetica" w:cs="Helvetica"/>
          <w:b/>
          <w:bCs/>
          <w:color w:val="222222"/>
          <w:sz w:val="21"/>
          <w:szCs w:val="21"/>
        </w:rPr>
        <w:t xml:space="preserve">, 1997; </w:t>
      </w:r>
      <w:r w:rsidRPr="00D929E6">
        <w:rPr>
          <w:rFonts w:ascii="Helvetica" w:hAnsi="Helvetica" w:cs="Helvetica" w:hint="eastAsia"/>
          <w:b/>
          <w:bCs/>
          <w:color w:val="222222"/>
          <w:sz w:val="21"/>
          <w:szCs w:val="21"/>
        </w:rPr>
        <w:t>Журавлева</w:t>
      </w:r>
      <w:r w:rsidRPr="00D929E6">
        <w:rPr>
          <w:rFonts w:ascii="Helvetica" w:hAnsi="Helvetica" w:cs="Helvetica"/>
          <w:b/>
          <w:bCs/>
          <w:color w:val="222222"/>
          <w:sz w:val="21"/>
          <w:szCs w:val="21"/>
        </w:rPr>
        <w:t xml:space="preserve">, 1999; </w:t>
      </w:r>
      <w:r w:rsidRPr="00D929E6">
        <w:rPr>
          <w:rFonts w:ascii="Helvetica" w:hAnsi="Helvetica" w:cs="Helvetica" w:hint="eastAsia"/>
          <w:b/>
          <w:bCs/>
          <w:color w:val="222222"/>
          <w:sz w:val="21"/>
          <w:szCs w:val="21"/>
        </w:rPr>
        <w:t>Журавлева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Жигунов</w:t>
      </w:r>
      <w:r w:rsidRPr="00D929E6">
        <w:rPr>
          <w:rFonts w:ascii="Helvetica" w:hAnsi="Helvetica" w:cs="Helvetica"/>
          <w:b/>
          <w:bCs/>
          <w:color w:val="222222"/>
          <w:sz w:val="21"/>
          <w:szCs w:val="21"/>
        </w:rPr>
        <w:t xml:space="preserve">, 1999). 2.3. </w:t>
      </w:r>
      <w:r w:rsidRPr="00D929E6">
        <w:rPr>
          <w:rFonts w:ascii="Helvetica" w:hAnsi="Helvetica" w:cs="Helvetica" w:hint="eastAsia"/>
          <w:b/>
          <w:bCs/>
          <w:color w:val="222222"/>
          <w:sz w:val="21"/>
          <w:szCs w:val="21"/>
        </w:rPr>
        <w:t>Красные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редких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исчезающих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Проблема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необходимости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сохранения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начала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разрабатываться</w:t>
      </w:r>
    </w:p>
    <w:p w14:paraId="576F4D5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 </w:t>
      </w:r>
    </w:p>
    <w:p w14:paraId="63F7B43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lastRenderedPageBreak/>
        <w:t>Оглавление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диссертации</w:t>
      </w:r>
    </w:p>
    <w:p w14:paraId="30CA5EA1"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кандидат</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биологических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наук</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Журавлева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Светлана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Евгеньевна</w:t>
      </w:r>
    </w:p>
    <w:p w14:paraId="5E9D117D"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ВВЕДЕНИЕ</w:t>
      </w:r>
      <w:r w:rsidRPr="00D929E6">
        <w:rPr>
          <w:rFonts w:ascii="Helvetica" w:hAnsi="Helvetica" w:cs="Helvetica"/>
          <w:b/>
          <w:bCs/>
          <w:color w:val="222222"/>
          <w:sz w:val="21"/>
          <w:szCs w:val="21"/>
        </w:rPr>
        <w:t>.</w:t>
      </w:r>
    </w:p>
    <w:p w14:paraId="4AB4E1CB" w14:textId="77777777" w:rsidR="00D929E6" w:rsidRPr="00D929E6" w:rsidRDefault="00D929E6" w:rsidP="00D929E6">
      <w:pPr>
        <w:rPr>
          <w:rFonts w:ascii="Helvetica" w:hAnsi="Helvetica" w:cs="Helvetica"/>
          <w:b/>
          <w:bCs/>
          <w:color w:val="222222"/>
          <w:sz w:val="21"/>
          <w:szCs w:val="21"/>
        </w:rPr>
      </w:pPr>
    </w:p>
    <w:p w14:paraId="18470C7A"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1 .</w:t>
      </w:r>
      <w:r w:rsidRPr="00D929E6">
        <w:rPr>
          <w:rFonts w:ascii="Helvetica" w:hAnsi="Helvetica" w:cs="Helvetica" w:hint="eastAsia"/>
          <w:b/>
          <w:bCs/>
          <w:color w:val="222222"/>
          <w:sz w:val="21"/>
          <w:szCs w:val="21"/>
        </w:rPr>
        <w:t>Охрана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флоры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РБ</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история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вопроса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современная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обеспеченность</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охраной</w:t>
      </w:r>
      <w:r w:rsidRPr="00D929E6">
        <w:rPr>
          <w:rFonts w:ascii="Helvetica" w:hAnsi="Helvetica" w:cs="Helvetica"/>
          <w:b/>
          <w:bCs/>
          <w:color w:val="222222"/>
          <w:sz w:val="21"/>
          <w:szCs w:val="21"/>
        </w:rPr>
        <w:t>.</w:t>
      </w:r>
    </w:p>
    <w:p w14:paraId="78B67517" w14:textId="77777777" w:rsidR="00D929E6" w:rsidRPr="00D929E6" w:rsidRDefault="00D929E6" w:rsidP="00D929E6">
      <w:pPr>
        <w:rPr>
          <w:rFonts w:ascii="Helvetica" w:hAnsi="Helvetica" w:cs="Helvetica"/>
          <w:b/>
          <w:bCs/>
          <w:color w:val="222222"/>
          <w:sz w:val="21"/>
          <w:szCs w:val="21"/>
        </w:rPr>
      </w:pPr>
    </w:p>
    <w:p w14:paraId="0AB6EC38"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1.1. </w:t>
      </w:r>
      <w:r w:rsidRPr="00D929E6">
        <w:rPr>
          <w:rFonts w:ascii="Helvetica" w:hAnsi="Helvetica" w:cs="Helvetica" w:hint="eastAsia"/>
          <w:b/>
          <w:bCs/>
          <w:color w:val="222222"/>
          <w:sz w:val="21"/>
          <w:szCs w:val="21"/>
        </w:rPr>
        <w:t>История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вопроса</w:t>
      </w:r>
      <w:r w:rsidRPr="00D929E6">
        <w:rPr>
          <w:rFonts w:ascii="Helvetica" w:hAnsi="Helvetica" w:cs="Helvetica"/>
          <w:b/>
          <w:bCs/>
          <w:color w:val="222222"/>
          <w:sz w:val="21"/>
          <w:szCs w:val="21"/>
        </w:rPr>
        <w:t>.</w:t>
      </w:r>
    </w:p>
    <w:p w14:paraId="2690D35F" w14:textId="77777777" w:rsidR="00D929E6" w:rsidRPr="00D929E6" w:rsidRDefault="00D929E6" w:rsidP="00D929E6">
      <w:pPr>
        <w:rPr>
          <w:rFonts w:ascii="Helvetica" w:hAnsi="Helvetica" w:cs="Helvetica"/>
          <w:b/>
          <w:bCs/>
          <w:color w:val="222222"/>
          <w:sz w:val="21"/>
          <w:szCs w:val="21"/>
        </w:rPr>
      </w:pPr>
    </w:p>
    <w:p w14:paraId="1D09B1BD"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1.2. </w:t>
      </w:r>
      <w:r w:rsidRPr="00D929E6">
        <w:rPr>
          <w:rFonts w:ascii="Helvetica" w:hAnsi="Helvetica" w:cs="Helvetica" w:hint="eastAsia"/>
          <w:b/>
          <w:bCs/>
          <w:color w:val="222222"/>
          <w:sz w:val="21"/>
          <w:szCs w:val="21"/>
        </w:rPr>
        <w:t>Современное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состояние</w:t>
      </w:r>
      <w:r w:rsidRPr="00D929E6">
        <w:rPr>
          <w:rFonts w:ascii="Helvetica" w:hAnsi="Helvetica" w:cs="Helvetica"/>
          <w:b/>
          <w:bCs/>
          <w:color w:val="222222"/>
          <w:sz w:val="21"/>
          <w:szCs w:val="21"/>
        </w:rPr>
        <w:t>.</w:t>
      </w:r>
    </w:p>
    <w:p w14:paraId="17F46B6A" w14:textId="77777777" w:rsidR="00D929E6" w:rsidRPr="00D929E6" w:rsidRDefault="00D929E6" w:rsidP="00D929E6">
      <w:pPr>
        <w:rPr>
          <w:rFonts w:ascii="Helvetica" w:hAnsi="Helvetica" w:cs="Helvetica"/>
          <w:b/>
          <w:bCs/>
          <w:color w:val="222222"/>
          <w:sz w:val="21"/>
          <w:szCs w:val="21"/>
        </w:rPr>
      </w:pPr>
    </w:p>
    <w:p w14:paraId="16C98D7D"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1.3. </w:t>
      </w:r>
      <w:r w:rsidRPr="00D929E6">
        <w:rPr>
          <w:rFonts w:ascii="Helvetica" w:hAnsi="Helvetica" w:cs="Helvetica" w:hint="eastAsia"/>
          <w:b/>
          <w:bCs/>
          <w:color w:val="222222"/>
          <w:sz w:val="21"/>
          <w:szCs w:val="21"/>
        </w:rPr>
        <w:t>Оценка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эффективности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существующей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системы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ботанических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объектов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РБ</w:t>
      </w:r>
      <w:r w:rsidRPr="00D929E6">
        <w:rPr>
          <w:rFonts w:ascii="Helvetica" w:hAnsi="Helvetica" w:cs="Helvetica"/>
          <w:b/>
          <w:bCs/>
          <w:color w:val="222222"/>
          <w:sz w:val="21"/>
          <w:szCs w:val="21"/>
        </w:rPr>
        <w:t>.</w:t>
      </w:r>
    </w:p>
    <w:p w14:paraId="4D45AEEE" w14:textId="77777777" w:rsidR="00D929E6" w:rsidRPr="00D929E6" w:rsidRDefault="00D929E6" w:rsidP="00D929E6">
      <w:pPr>
        <w:rPr>
          <w:rFonts w:ascii="Helvetica" w:hAnsi="Helvetica" w:cs="Helvetica"/>
          <w:b/>
          <w:bCs/>
          <w:color w:val="222222"/>
          <w:sz w:val="21"/>
          <w:szCs w:val="21"/>
        </w:rPr>
      </w:pPr>
    </w:p>
    <w:p w14:paraId="0554B4F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2. </w:t>
      </w:r>
      <w:r w:rsidRPr="00D929E6">
        <w:rPr>
          <w:rFonts w:ascii="Helvetica" w:hAnsi="Helvetica" w:cs="Helvetica" w:hint="eastAsia"/>
          <w:b/>
          <w:bCs/>
          <w:color w:val="222222"/>
          <w:sz w:val="21"/>
          <w:szCs w:val="21"/>
        </w:rPr>
        <w:t>Красные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редких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исчезающих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видов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растений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w:t>
      </w:r>
    </w:p>
    <w:p w14:paraId="1DAFD6D4" w14:textId="77777777" w:rsidR="00D929E6" w:rsidRPr="00D929E6" w:rsidRDefault="00D929E6" w:rsidP="00D929E6">
      <w:pPr>
        <w:rPr>
          <w:rFonts w:ascii="Helvetica" w:hAnsi="Helvetica" w:cs="Helvetica"/>
          <w:b/>
          <w:bCs/>
          <w:color w:val="222222"/>
          <w:sz w:val="21"/>
          <w:szCs w:val="21"/>
        </w:rPr>
      </w:pPr>
    </w:p>
    <w:p w14:paraId="7DD14E1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2.1. </w:t>
      </w:r>
      <w:r w:rsidRPr="00D929E6">
        <w:rPr>
          <w:rFonts w:ascii="Helvetica" w:hAnsi="Helvetica" w:cs="Helvetica" w:hint="eastAsia"/>
          <w:b/>
          <w:bCs/>
          <w:color w:val="222222"/>
          <w:sz w:val="21"/>
          <w:szCs w:val="21"/>
        </w:rPr>
        <w:t>Тенденция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обеднения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флоры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растительности</w:t>
      </w:r>
      <w:r w:rsidRPr="00D929E6">
        <w:rPr>
          <w:rFonts w:ascii="Helvetica" w:hAnsi="Helvetica" w:cs="Helvetica"/>
          <w:b/>
          <w:bCs/>
          <w:color w:val="222222"/>
          <w:sz w:val="21"/>
          <w:szCs w:val="21"/>
        </w:rPr>
        <w:t>.</w:t>
      </w:r>
    </w:p>
    <w:p w14:paraId="61ADC8B5" w14:textId="77777777" w:rsidR="00D929E6" w:rsidRPr="00D929E6" w:rsidRDefault="00D929E6" w:rsidP="00D929E6">
      <w:pPr>
        <w:rPr>
          <w:rFonts w:ascii="Helvetica" w:hAnsi="Helvetica" w:cs="Helvetica"/>
          <w:b/>
          <w:bCs/>
          <w:color w:val="222222"/>
          <w:sz w:val="21"/>
          <w:szCs w:val="21"/>
        </w:rPr>
      </w:pPr>
    </w:p>
    <w:p w14:paraId="62F9A76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2.2. </w:t>
      </w:r>
      <w:r w:rsidRPr="00D929E6">
        <w:rPr>
          <w:rFonts w:ascii="Helvetica" w:hAnsi="Helvetica" w:cs="Helvetica" w:hint="eastAsia"/>
          <w:b/>
          <w:bCs/>
          <w:color w:val="222222"/>
          <w:sz w:val="21"/>
          <w:szCs w:val="21"/>
        </w:rPr>
        <w:t>Красные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редких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исчезающих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видов</w:t>
      </w:r>
      <w:r w:rsidRPr="00D929E6">
        <w:rPr>
          <w:rFonts w:ascii="Helvetica" w:hAnsi="Helvetica" w:cs="Helvetica"/>
          <w:b/>
          <w:bCs/>
          <w:color w:val="222222"/>
          <w:sz w:val="21"/>
          <w:szCs w:val="21"/>
        </w:rPr>
        <w:t>.</w:t>
      </w:r>
    </w:p>
    <w:p w14:paraId="1E994BCE" w14:textId="77777777" w:rsidR="00D929E6" w:rsidRPr="00D929E6" w:rsidRDefault="00D929E6" w:rsidP="00D929E6">
      <w:pPr>
        <w:rPr>
          <w:rFonts w:ascii="Helvetica" w:hAnsi="Helvetica" w:cs="Helvetica"/>
          <w:b/>
          <w:bCs/>
          <w:color w:val="222222"/>
          <w:sz w:val="21"/>
          <w:szCs w:val="21"/>
        </w:rPr>
      </w:pPr>
    </w:p>
    <w:p w14:paraId="79FDE8B0"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2.3. </w:t>
      </w:r>
      <w:r w:rsidRPr="00D929E6">
        <w:rPr>
          <w:rFonts w:ascii="Helvetica" w:hAnsi="Helvetica" w:cs="Helvetica" w:hint="eastAsia"/>
          <w:b/>
          <w:bCs/>
          <w:color w:val="222222"/>
          <w:sz w:val="21"/>
          <w:szCs w:val="21"/>
        </w:rPr>
        <w:t>Красные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редких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исчезающих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w:t>
      </w:r>
    </w:p>
    <w:p w14:paraId="1CD49363" w14:textId="77777777" w:rsidR="00D929E6" w:rsidRPr="00D929E6" w:rsidRDefault="00D929E6" w:rsidP="00D929E6">
      <w:pPr>
        <w:rPr>
          <w:rFonts w:ascii="Helvetica" w:hAnsi="Helvetica" w:cs="Helvetica"/>
          <w:b/>
          <w:bCs/>
          <w:color w:val="222222"/>
          <w:sz w:val="21"/>
          <w:szCs w:val="21"/>
        </w:rPr>
      </w:pPr>
    </w:p>
    <w:p w14:paraId="222702BA"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2.3.1. </w:t>
      </w:r>
      <w:r w:rsidRPr="00D929E6">
        <w:rPr>
          <w:rFonts w:ascii="Helvetica" w:hAnsi="Helvetica" w:cs="Helvetica" w:hint="eastAsia"/>
          <w:b/>
          <w:bCs/>
          <w:color w:val="222222"/>
          <w:sz w:val="21"/>
          <w:szCs w:val="21"/>
        </w:rPr>
        <w:t>Красный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список</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Чехии</w:t>
      </w:r>
      <w:r w:rsidRPr="00D929E6">
        <w:rPr>
          <w:rFonts w:ascii="Helvetica" w:hAnsi="Helvetica" w:cs="Helvetica"/>
          <w:b/>
          <w:bCs/>
          <w:color w:val="222222"/>
          <w:sz w:val="21"/>
          <w:szCs w:val="21"/>
        </w:rPr>
        <w:t>.</w:t>
      </w:r>
    </w:p>
    <w:p w14:paraId="4DA0512B" w14:textId="77777777" w:rsidR="00D929E6" w:rsidRPr="00D929E6" w:rsidRDefault="00D929E6" w:rsidP="00D929E6">
      <w:pPr>
        <w:rPr>
          <w:rFonts w:ascii="Helvetica" w:hAnsi="Helvetica" w:cs="Helvetica"/>
          <w:b/>
          <w:bCs/>
          <w:color w:val="222222"/>
          <w:sz w:val="21"/>
          <w:szCs w:val="21"/>
        </w:rPr>
      </w:pPr>
    </w:p>
    <w:p w14:paraId="1A56AFE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lastRenderedPageBreak/>
        <w:t xml:space="preserve">2.3.2. </w:t>
      </w:r>
      <w:r w:rsidRPr="00D929E6">
        <w:rPr>
          <w:rFonts w:ascii="Helvetica" w:hAnsi="Helvetica" w:cs="Helvetica" w:hint="eastAsia"/>
          <w:b/>
          <w:bCs/>
          <w:color w:val="222222"/>
          <w:sz w:val="21"/>
          <w:szCs w:val="21"/>
        </w:rPr>
        <w:t>Зеленая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Украины</w:t>
      </w:r>
      <w:r w:rsidRPr="00D929E6">
        <w:rPr>
          <w:rFonts w:ascii="Helvetica" w:hAnsi="Helvetica" w:cs="Helvetica"/>
          <w:b/>
          <w:bCs/>
          <w:color w:val="222222"/>
          <w:sz w:val="21"/>
          <w:szCs w:val="21"/>
        </w:rPr>
        <w:t>.</w:t>
      </w:r>
    </w:p>
    <w:p w14:paraId="0AA7A749" w14:textId="77777777" w:rsidR="00D929E6" w:rsidRPr="00D929E6" w:rsidRDefault="00D929E6" w:rsidP="00D929E6">
      <w:pPr>
        <w:rPr>
          <w:rFonts w:ascii="Helvetica" w:hAnsi="Helvetica" w:cs="Helvetica"/>
          <w:b/>
          <w:bCs/>
          <w:color w:val="222222"/>
          <w:sz w:val="21"/>
          <w:szCs w:val="21"/>
        </w:rPr>
      </w:pPr>
    </w:p>
    <w:p w14:paraId="5CC957FC"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2.3.3. </w:t>
      </w:r>
      <w:r w:rsidRPr="00D929E6">
        <w:rPr>
          <w:rFonts w:ascii="Helvetica" w:hAnsi="Helvetica" w:cs="Helvetica" w:hint="eastAsia"/>
          <w:b/>
          <w:bCs/>
          <w:color w:val="222222"/>
          <w:sz w:val="21"/>
          <w:szCs w:val="21"/>
        </w:rPr>
        <w:t>Зеленая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Сибири</w:t>
      </w:r>
      <w:r w:rsidRPr="00D929E6">
        <w:rPr>
          <w:rFonts w:ascii="Helvetica" w:hAnsi="Helvetica" w:cs="Helvetica"/>
          <w:b/>
          <w:bCs/>
          <w:color w:val="222222"/>
          <w:sz w:val="21"/>
          <w:szCs w:val="21"/>
        </w:rPr>
        <w:t>.</w:t>
      </w:r>
    </w:p>
    <w:p w14:paraId="33414ECA" w14:textId="77777777" w:rsidR="00D929E6" w:rsidRPr="00D929E6" w:rsidRDefault="00D929E6" w:rsidP="00D929E6">
      <w:pPr>
        <w:rPr>
          <w:rFonts w:ascii="Helvetica" w:hAnsi="Helvetica" w:cs="Helvetica"/>
          <w:b/>
          <w:bCs/>
          <w:color w:val="222222"/>
          <w:sz w:val="21"/>
          <w:szCs w:val="21"/>
        </w:rPr>
      </w:pPr>
    </w:p>
    <w:p w14:paraId="6B7878F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2.3.4. </w:t>
      </w:r>
      <w:r w:rsidRPr="00D929E6">
        <w:rPr>
          <w:rFonts w:ascii="Helvetica" w:hAnsi="Helvetica" w:cs="Helvetica" w:hint="eastAsia"/>
          <w:b/>
          <w:bCs/>
          <w:color w:val="222222"/>
          <w:sz w:val="21"/>
          <w:szCs w:val="21"/>
        </w:rPr>
        <w:t>Красные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России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сопредельных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государств</w:t>
      </w:r>
      <w:r w:rsidRPr="00D929E6">
        <w:rPr>
          <w:rFonts w:ascii="Helvetica" w:hAnsi="Helvetica" w:cs="Helvetica"/>
          <w:b/>
          <w:bCs/>
          <w:color w:val="222222"/>
          <w:sz w:val="21"/>
          <w:szCs w:val="21"/>
        </w:rPr>
        <w:t>.</w:t>
      </w:r>
    </w:p>
    <w:p w14:paraId="07C596EB" w14:textId="77777777" w:rsidR="00D929E6" w:rsidRPr="00D929E6" w:rsidRDefault="00D929E6" w:rsidP="00D929E6">
      <w:pPr>
        <w:rPr>
          <w:rFonts w:ascii="Helvetica" w:hAnsi="Helvetica" w:cs="Helvetica"/>
          <w:b/>
          <w:bCs/>
          <w:color w:val="222222"/>
          <w:sz w:val="21"/>
          <w:szCs w:val="21"/>
        </w:rPr>
      </w:pPr>
    </w:p>
    <w:p w14:paraId="423B5A29"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2.3.5. </w:t>
      </w:r>
      <w:r w:rsidRPr="00D929E6">
        <w:rPr>
          <w:rFonts w:ascii="Helvetica" w:hAnsi="Helvetica" w:cs="Helvetica" w:hint="eastAsia"/>
          <w:b/>
          <w:bCs/>
          <w:color w:val="222222"/>
          <w:sz w:val="21"/>
          <w:szCs w:val="21"/>
        </w:rPr>
        <w:t>Анализ</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классов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Восточной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Европы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Сибири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по</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характеру</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распространения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опасности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исчезновения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союзов</w:t>
      </w:r>
      <w:r w:rsidRPr="00D929E6">
        <w:rPr>
          <w:rFonts w:ascii="Helvetica" w:hAnsi="Helvetica" w:cs="Helvetica"/>
          <w:b/>
          <w:bCs/>
          <w:color w:val="222222"/>
          <w:sz w:val="21"/>
          <w:szCs w:val="21"/>
        </w:rPr>
        <w:t>.</w:t>
      </w:r>
    </w:p>
    <w:p w14:paraId="79FEB7D9" w14:textId="77777777" w:rsidR="00D929E6" w:rsidRPr="00D929E6" w:rsidRDefault="00D929E6" w:rsidP="00D929E6">
      <w:pPr>
        <w:rPr>
          <w:rFonts w:ascii="Helvetica" w:hAnsi="Helvetica" w:cs="Helvetica"/>
          <w:b/>
          <w:bCs/>
          <w:color w:val="222222"/>
          <w:sz w:val="21"/>
          <w:szCs w:val="21"/>
        </w:rPr>
      </w:pPr>
    </w:p>
    <w:p w14:paraId="3BE001A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3. </w:t>
      </w:r>
      <w:r w:rsidRPr="00D929E6">
        <w:rPr>
          <w:rFonts w:ascii="Helvetica" w:hAnsi="Helvetica" w:cs="Helvetica" w:hint="eastAsia"/>
          <w:b/>
          <w:bCs/>
          <w:color w:val="222222"/>
          <w:sz w:val="21"/>
          <w:szCs w:val="21"/>
        </w:rPr>
        <w:t>Критерии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оценки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ботанических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объектов</w:t>
      </w:r>
      <w:r w:rsidRPr="00D929E6">
        <w:rPr>
          <w:rFonts w:ascii="Helvetica" w:hAnsi="Helvetica" w:cs="Helvetica"/>
          <w:b/>
          <w:bCs/>
          <w:color w:val="222222"/>
          <w:sz w:val="21"/>
          <w:szCs w:val="21"/>
        </w:rPr>
        <w:t>.</w:t>
      </w:r>
    </w:p>
    <w:p w14:paraId="1BAD682C" w14:textId="77777777" w:rsidR="00D929E6" w:rsidRPr="00D929E6" w:rsidRDefault="00D929E6" w:rsidP="00D929E6">
      <w:pPr>
        <w:rPr>
          <w:rFonts w:ascii="Helvetica" w:hAnsi="Helvetica" w:cs="Helvetica"/>
          <w:b/>
          <w:bCs/>
          <w:color w:val="222222"/>
          <w:sz w:val="21"/>
          <w:szCs w:val="21"/>
        </w:rPr>
      </w:pPr>
    </w:p>
    <w:p w14:paraId="6682326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3.1. </w:t>
      </w:r>
      <w:r w:rsidRPr="00D929E6">
        <w:rPr>
          <w:rFonts w:ascii="Helvetica" w:hAnsi="Helvetica" w:cs="Helvetica" w:hint="eastAsia"/>
          <w:b/>
          <w:bCs/>
          <w:color w:val="222222"/>
          <w:sz w:val="21"/>
          <w:szCs w:val="21"/>
        </w:rPr>
        <w:t>Категории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Красных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книгах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исчезающих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видов</w:t>
      </w:r>
      <w:r w:rsidRPr="00D929E6">
        <w:rPr>
          <w:rFonts w:ascii="Helvetica" w:hAnsi="Helvetica" w:cs="Helvetica"/>
          <w:b/>
          <w:bCs/>
          <w:color w:val="222222"/>
          <w:sz w:val="21"/>
          <w:szCs w:val="21"/>
        </w:rPr>
        <w:t>.</w:t>
      </w:r>
    </w:p>
    <w:p w14:paraId="2BD49221" w14:textId="77777777" w:rsidR="00D929E6" w:rsidRPr="00D929E6" w:rsidRDefault="00D929E6" w:rsidP="00D929E6">
      <w:pPr>
        <w:rPr>
          <w:rFonts w:ascii="Helvetica" w:hAnsi="Helvetica" w:cs="Helvetica"/>
          <w:b/>
          <w:bCs/>
          <w:color w:val="222222"/>
          <w:sz w:val="21"/>
          <w:szCs w:val="21"/>
        </w:rPr>
      </w:pPr>
    </w:p>
    <w:p w14:paraId="14F6C75E"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 </w:t>
      </w:r>
      <w:r w:rsidRPr="00D929E6">
        <w:rPr>
          <w:rFonts w:ascii="Helvetica" w:hAnsi="Helvetica" w:cs="Helvetica" w:hint="eastAsia"/>
          <w:b/>
          <w:bCs/>
          <w:color w:val="222222"/>
          <w:sz w:val="21"/>
          <w:szCs w:val="21"/>
        </w:rPr>
        <w:t>Критерии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оценки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w:t>
      </w:r>
    </w:p>
    <w:p w14:paraId="5A4B30A5" w14:textId="77777777" w:rsidR="00D929E6" w:rsidRPr="00D929E6" w:rsidRDefault="00D929E6" w:rsidP="00D929E6">
      <w:pPr>
        <w:rPr>
          <w:rFonts w:ascii="Helvetica" w:hAnsi="Helvetica" w:cs="Helvetica"/>
          <w:b/>
          <w:bCs/>
          <w:color w:val="222222"/>
          <w:sz w:val="21"/>
          <w:szCs w:val="21"/>
        </w:rPr>
      </w:pPr>
    </w:p>
    <w:p w14:paraId="11961F6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3.2.1. </w:t>
      </w:r>
      <w:r w:rsidRPr="00D929E6">
        <w:rPr>
          <w:rFonts w:ascii="Helvetica" w:hAnsi="Helvetica" w:cs="Helvetica" w:hint="eastAsia"/>
          <w:b/>
          <w:bCs/>
          <w:color w:val="222222"/>
          <w:sz w:val="21"/>
          <w:szCs w:val="21"/>
        </w:rPr>
        <w:t>Флористико</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фитоценотическая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значимость</w:t>
      </w:r>
      <w:r w:rsidRPr="00D929E6">
        <w:rPr>
          <w:rFonts w:ascii="Helvetica" w:hAnsi="Helvetica" w:cs="Helvetica"/>
          <w:b/>
          <w:bCs/>
          <w:color w:val="222222"/>
          <w:sz w:val="21"/>
          <w:szCs w:val="21"/>
        </w:rPr>
        <w:t>.</w:t>
      </w:r>
    </w:p>
    <w:p w14:paraId="4740919B" w14:textId="77777777" w:rsidR="00D929E6" w:rsidRPr="00D929E6" w:rsidRDefault="00D929E6" w:rsidP="00D929E6">
      <w:pPr>
        <w:rPr>
          <w:rFonts w:ascii="Helvetica" w:hAnsi="Helvetica" w:cs="Helvetica"/>
          <w:b/>
          <w:bCs/>
          <w:color w:val="222222"/>
          <w:sz w:val="21"/>
          <w:szCs w:val="21"/>
        </w:rPr>
      </w:pPr>
    </w:p>
    <w:p w14:paraId="131ECE90"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3.2.2. </w:t>
      </w:r>
      <w:r w:rsidRPr="00D929E6">
        <w:rPr>
          <w:rFonts w:ascii="Helvetica" w:hAnsi="Helvetica" w:cs="Helvetica" w:hint="eastAsia"/>
          <w:b/>
          <w:bCs/>
          <w:color w:val="222222"/>
          <w:sz w:val="21"/>
          <w:szCs w:val="21"/>
        </w:rPr>
        <w:t>Редкость</w:t>
      </w:r>
      <w:r w:rsidRPr="00D929E6">
        <w:rPr>
          <w:rFonts w:ascii="Helvetica" w:hAnsi="Helvetica" w:cs="Helvetica"/>
          <w:b/>
          <w:bCs/>
          <w:color w:val="222222"/>
          <w:sz w:val="21"/>
          <w:szCs w:val="21"/>
        </w:rPr>
        <w:t>.</w:t>
      </w:r>
    </w:p>
    <w:p w14:paraId="1FE72954" w14:textId="77777777" w:rsidR="00D929E6" w:rsidRPr="00D929E6" w:rsidRDefault="00D929E6" w:rsidP="00D929E6">
      <w:pPr>
        <w:rPr>
          <w:rFonts w:ascii="Helvetica" w:hAnsi="Helvetica" w:cs="Helvetica"/>
          <w:b/>
          <w:bCs/>
          <w:color w:val="222222"/>
          <w:sz w:val="21"/>
          <w:szCs w:val="21"/>
        </w:rPr>
      </w:pPr>
    </w:p>
    <w:p w14:paraId="02294C24"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3.2.3. </w:t>
      </w:r>
      <w:r w:rsidRPr="00D929E6">
        <w:rPr>
          <w:rFonts w:ascii="Helvetica" w:hAnsi="Helvetica" w:cs="Helvetica" w:hint="eastAsia"/>
          <w:b/>
          <w:bCs/>
          <w:color w:val="222222"/>
          <w:sz w:val="21"/>
          <w:szCs w:val="21"/>
        </w:rPr>
        <w:t>Естественность</w:t>
      </w:r>
      <w:r w:rsidRPr="00D929E6">
        <w:rPr>
          <w:rFonts w:ascii="Helvetica" w:hAnsi="Helvetica" w:cs="Helvetica"/>
          <w:b/>
          <w:bCs/>
          <w:color w:val="222222"/>
          <w:sz w:val="21"/>
          <w:szCs w:val="21"/>
        </w:rPr>
        <w:t>.</w:t>
      </w:r>
    </w:p>
    <w:p w14:paraId="055AC5A4" w14:textId="77777777" w:rsidR="00D929E6" w:rsidRPr="00D929E6" w:rsidRDefault="00D929E6" w:rsidP="00D929E6">
      <w:pPr>
        <w:rPr>
          <w:rFonts w:ascii="Helvetica" w:hAnsi="Helvetica" w:cs="Helvetica"/>
          <w:b/>
          <w:bCs/>
          <w:color w:val="222222"/>
          <w:sz w:val="21"/>
          <w:szCs w:val="21"/>
        </w:rPr>
      </w:pPr>
    </w:p>
    <w:p w14:paraId="065CDFC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3.2.4. </w:t>
      </w:r>
      <w:r w:rsidRPr="00D929E6">
        <w:rPr>
          <w:rFonts w:ascii="Helvetica" w:hAnsi="Helvetica" w:cs="Helvetica" w:hint="eastAsia"/>
          <w:b/>
          <w:bCs/>
          <w:color w:val="222222"/>
          <w:sz w:val="21"/>
          <w:szCs w:val="21"/>
        </w:rPr>
        <w:t>Сокращение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площади</w:t>
      </w:r>
      <w:r w:rsidRPr="00D929E6">
        <w:rPr>
          <w:rFonts w:ascii="Helvetica" w:hAnsi="Helvetica" w:cs="Helvetica"/>
          <w:b/>
          <w:bCs/>
          <w:color w:val="222222"/>
          <w:sz w:val="21"/>
          <w:szCs w:val="21"/>
        </w:rPr>
        <w:t>.</w:t>
      </w:r>
    </w:p>
    <w:p w14:paraId="34018C6F" w14:textId="77777777" w:rsidR="00D929E6" w:rsidRPr="00D929E6" w:rsidRDefault="00D929E6" w:rsidP="00D929E6">
      <w:pPr>
        <w:rPr>
          <w:rFonts w:ascii="Helvetica" w:hAnsi="Helvetica" w:cs="Helvetica"/>
          <w:b/>
          <w:bCs/>
          <w:color w:val="222222"/>
          <w:sz w:val="21"/>
          <w:szCs w:val="21"/>
        </w:rPr>
      </w:pPr>
    </w:p>
    <w:p w14:paraId="3A753CEB"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3.2.5. </w:t>
      </w:r>
      <w:r w:rsidRPr="00D929E6">
        <w:rPr>
          <w:rFonts w:ascii="Helvetica" w:hAnsi="Helvetica" w:cs="Helvetica" w:hint="eastAsia"/>
          <w:b/>
          <w:bCs/>
          <w:color w:val="222222"/>
          <w:sz w:val="21"/>
          <w:szCs w:val="21"/>
        </w:rPr>
        <w:t>Восстанавливаемость</w:t>
      </w:r>
      <w:r w:rsidRPr="00D929E6">
        <w:rPr>
          <w:rFonts w:ascii="Helvetica" w:hAnsi="Helvetica" w:cs="Helvetica"/>
          <w:b/>
          <w:bCs/>
          <w:color w:val="222222"/>
          <w:sz w:val="21"/>
          <w:szCs w:val="21"/>
        </w:rPr>
        <w:t>.</w:t>
      </w:r>
    </w:p>
    <w:p w14:paraId="3EAED7F7" w14:textId="77777777" w:rsidR="00D929E6" w:rsidRPr="00D929E6" w:rsidRDefault="00D929E6" w:rsidP="00D929E6">
      <w:pPr>
        <w:rPr>
          <w:rFonts w:ascii="Helvetica" w:hAnsi="Helvetica" w:cs="Helvetica"/>
          <w:b/>
          <w:bCs/>
          <w:color w:val="222222"/>
          <w:sz w:val="21"/>
          <w:szCs w:val="21"/>
        </w:rPr>
      </w:pPr>
    </w:p>
    <w:p w14:paraId="549FFB5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3.2.6. </w:t>
      </w:r>
      <w:r w:rsidRPr="00D929E6">
        <w:rPr>
          <w:rFonts w:ascii="Helvetica" w:hAnsi="Helvetica" w:cs="Helvetica" w:hint="eastAsia"/>
          <w:b/>
          <w:bCs/>
          <w:color w:val="222222"/>
          <w:sz w:val="21"/>
          <w:szCs w:val="21"/>
        </w:rPr>
        <w:t>Обеспеченность</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охраной</w:t>
      </w:r>
      <w:r w:rsidRPr="00D929E6">
        <w:rPr>
          <w:rFonts w:ascii="Helvetica" w:hAnsi="Helvetica" w:cs="Helvetica"/>
          <w:b/>
          <w:bCs/>
          <w:color w:val="222222"/>
          <w:sz w:val="21"/>
          <w:szCs w:val="21"/>
        </w:rPr>
        <w:t>.</w:t>
      </w:r>
    </w:p>
    <w:p w14:paraId="187A25EE" w14:textId="77777777" w:rsidR="00D929E6" w:rsidRPr="00D929E6" w:rsidRDefault="00D929E6" w:rsidP="00D929E6">
      <w:pPr>
        <w:rPr>
          <w:rFonts w:ascii="Helvetica" w:hAnsi="Helvetica" w:cs="Helvetica"/>
          <w:b/>
          <w:bCs/>
          <w:color w:val="222222"/>
          <w:sz w:val="21"/>
          <w:szCs w:val="21"/>
        </w:rPr>
      </w:pPr>
    </w:p>
    <w:p w14:paraId="210DCF77"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3.2.7. </w:t>
      </w:r>
      <w:r w:rsidRPr="00D929E6">
        <w:rPr>
          <w:rFonts w:ascii="Helvetica" w:hAnsi="Helvetica" w:cs="Helvetica" w:hint="eastAsia"/>
          <w:b/>
          <w:bCs/>
          <w:color w:val="222222"/>
          <w:sz w:val="21"/>
          <w:szCs w:val="21"/>
        </w:rPr>
        <w:t>Опасность</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исчезновения</w:t>
      </w:r>
      <w:r w:rsidRPr="00D929E6">
        <w:rPr>
          <w:rFonts w:ascii="Helvetica" w:hAnsi="Helvetica" w:cs="Helvetica"/>
          <w:b/>
          <w:bCs/>
          <w:color w:val="222222"/>
          <w:sz w:val="21"/>
          <w:szCs w:val="21"/>
        </w:rPr>
        <w:t>.</w:t>
      </w:r>
    </w:p>
    <w:p w14:paraId="29DCBDF5" w14:textId="77777777" w:rsidR="00D929E6" w:rsidRPr="00D929E6" w:rsidRDefault="00D929E6" w:rsidP="00D929E6">
      <w:pPr>
        <w:rPr>
          <w:rFonts w:ascii="Helvetica" w:hAnsi="Helvetica" w:cs="Helvetica"/>
          <w:b/>
          <w:bCs/>
          <w:color w:val="222222"/>
          <w:sz w:val="21"/>
          <w:szCs w:val="21"/>
        </w:rPr>
      </w:pPr>
    </w:p>
    <w:p w14:paraId="14701C8D"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3.2.8. </w:t>
      </w:r>
      <w:r w:rsidRPr="00D929E6">
        <w:rPr>
          <w:rFonts w:ascii="Helvetica" w:hAnsi="Helvetica" w:cs="Helvetica" w:hint="eastAsia"/>
          <w:b/>
          <w:bCs/>
          <w:color w:val="222222"/>
          <w:sz w:val="21"/>
          <w:szCs w:val="21"/>
        </w:rPr>
        <w:t>Категория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охраны</w:t>
      </w:r>
      <w:r w:rsidRPr="00D929E6">
        <w:rPr>
          <w:rFonts w:ascii="Helvetica" w:hAnsi="Helvetica" w:cs="Helvetica"/>
          <w:b/>
          <w:bCs/>
          <w:color w:val="222222"/>
          <w:sz w:val="21"/>
          <w:szCs w:val="21"/>
        </w:rPr>
        <w:t>.</w:t>
      </w:r>
    </w:p>
    <w:p w14:paraId="2C03F7B5" w14:textId="77777777" w:rsidR="00D929E6" w:rsidRPr="00D929E6" w:rsidRDefault="00D929E6" w:rsidP="00D929E6">
      <w:pPr>
        <w:rPr>
          <w:rFonts w:ascii="Helvetica" w:hAnsi="Helvetica" w:cs="Helvetica"/>
          <w:b/>
          <w:bCs/>
          <w:color w:val="222222"/>
          <w:sz w:val="21"/>
          <w:szCs w:val="21"/>
        </w:rPr>
      </w:pPr>
    </w:p>
    <w:p w14:paraId="2F42B438"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4. </w:t>
      </w:r>
      <w:r w:rsidRPr="00D929E6">
        <w:rPr>
          <w:rFonts w:ascii="Helvetica" w:hAnsi="Helvetica" w:cs="Helvetica" w:hint="eastAsia"/>
          <w:b/>
          <w:bCs/>
          <w:color w:val="222222"/>
          <w:sz w:val="21"/>
          <w:szCs w:val="21"/>
        </w:rPr>
        <w:t>Характеристика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условий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РБ</w:t>
      </w:r>
      <w:r w:rsidRPr="00D929E6">
        <w:rPr>
          <w:rFonts w:ascii="Helvetica" w:hAnsi="Helvetica" w:cs="Helvetica"/>
          <w:b/>
          <w:bCs/>
          <w:color w:val="222222"/>
          <w:sz w:val="21"/>
          <w:szCs w:val="21"/>
        </w:rPr>
        <w:t>.</w:t>
      </w:r>
    </w:p>
    <w:p w14:paraId="2D089D8A" w14:textId="77777777" w:rsidR="00D929E6" w:rsidRPr="00D929E6" w:rsidRDefault="00D929E6" w:rsidP="00D929E6">
      <w:pPr>
        <w:rPr>
          <w:rFonts w:ascii="Helvetica" w:hAnsi="Helvetica" w:cs="Helvetica"/>
          <w:b/>
          <w:bCs/>
          <w:color w:val="222222"/>
          <w:sz w:val="21"/>
          <w:szCs w:val="21"/>
        </w:rPr>
      </w:pPr>
    </w:p>
    <w:p w14:paraId="3E907EC4"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4.1. </w:t>
      </w:r>
      <w:r w:rsidRPr="00D929E6">
        <w:rPr>
          <w:rFonts w:ascii="Helvetica" w:hAnsi="Helvetica" w:cs="Helvetica" w:hint="eastAsia"/>
          <w:b/>
          <w:bCs/>
          <w:color w:val="222222"/>
          <w:sz w:val="21"/>
          <w:szCs w:val="21"/>
        </w:rPr>
        <w:t>Климат</w:t>
      </w:r>
      <w:r w:rsidRPr="00D929E6">
        <w:rPr>
          <w:rFonts w:ascii="Helvetica" w:hAnsi="Helvetica" w:cs="Helvetica"/>
          <w:b/>
          <w:bCs/>
          <w:color w:val="222222"/>
          <w:sz w:val="21"/>
          <w:szCs w:val="21"/>
        </w:rPr>
        <w:t>.</w:t>
      </w:r>
    </w:p>
    <w:p w14:paraId="485BF18E" w14:textId="77777777" w:rsidR="00D929E6" w:rsidRPr="00D929E6" w:rsidRDefault="00D929E6" w:rsidP="00D929E6">
      <w:pPr>
        <w:rPr>
          <w:rFonts w:ascii="Helvetica" w:hAnsi="Helvetica" w:cs="Helvetica"/>
          <w:b/>
          <w:bCs/>
          <w:color w:val="222222"/>
          <w:sz w:val="21"/>
          <w:szCs w:val="21"/>
        </w:rPr>
      </w:pPr>
    </w:p>
    <w:p w14:paraId="0A4EB1F3"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4.2. </w:t>
      </w:r>
      <w:r w:rsidRPr="00D929E6">
        <w:rPr>
          <w:rFonts w:ascii="Helvetica" w:hAnsi="Helvetica" w:cs="Helvetica" w:hint="eastAsia"/>
          <w:b/>
          <w:bCs/>
          <w:color w:val="222222"/>
          <w:sz w:val="21"/>
          <w:szCs w:val="21"/>
        </w:rPr>
        <w:t>Геология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рельеф</w:t>
      </w:r>
      <w:r w:rsidRPr="00D929E6">
        <w:rPr>
          <w:rFonts w:ascii="Helvetica" w:hAnsi="Helvetica" w:cs="Helvetica"/>
          <w:b/>
          <w:bCs/>
          <w:color w:val="222222"/>
          <w:sz w:val="21"/>
          <w:szCs w:val="21"/>
        </w:rPr>
        <w:t>.</w:t>
      </w:r>
    </w:p>
    <w:p w14:paraId="080D7732" w14:textId="77777777" w:rsidR="00D929E6" w:rsidRPr="00D929E6" w:rsidRDefault="00D929E6" w:rsidP="00D929E6">
      <w:pPr>
        <w:rPr>
          <w:rFonts w:ascii="Helvetica" w:hAnsi="Helvetica" w:cs="Helvetica"/>
          <w:b/>
          <w:bCs/>
          <w:color w:val="222222"/>
          <w:sz w:val="21"/>
          <w:szCs w:val="21"/>
        </w:rPr>
      </w:pPr>
    </w:p>
    <w:p w14:paraId="07A26A52"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4.3. </w:t>
      </w:r>
      <w:r w:rsidRPr="00D929E6">
        <w:rPr>
          <w:rFonts w:ascii="Helvetica" w:hAnsi="Helvetica" w:cs="Helvetica" w:hint="eastAsia"/>
          <w:b/>
          <w:bCs/>
          <w:color w:val="222222"/>
          <w:sz w:val="21"/>
          <w:szCs w:val="21"/>
        </w:rPr>
        <w:t>Гидрография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гидрология</w:t>
      </w:r>
      <w:r w:rsidRPr="00D929E6">
        <w:rPr>
          <w:rFonts w:ascii="Helvetica" w:hAnsi="Helvetica" w:cs="Helvetica"/>
          <w:b/>
          <w:bCs/>
          <w:color w:val="222222"/>
          <w:sz w:val="21"/>
          <w:szCs w:val="21"/>
        </w:rPr>
        <w:t>.</w:t>
      </w:r>
    </w:p>
    <w:p w14:paraId="7CD58541" w14:textId="77777777" w:rsidR="00D929E6" w:rsidRPr="00D929E6" w:rsidRDefault="00D929E6" w:rsidP="00D929E6">
      <w:pPr>
        <w:rPr>
          <w:rFonts w:ascii="Helvetica" w:hAnsi="Helvetica" w:cs="Helvetica"/>
          <w:b/>
          <w:bCs/>
          <w:color w:val="222222"/>
          <w:sz w:val="21"/>
          <w:szCs w:val="21"/>
        </w:rPr>
      </w:pPr>
    </w:p>
    <w:p w14:paraId="26661B08"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4.4. </w:t>
      </w:r>
      <w:r w:rsidRPr="00D929E6">
        <w:rPr>
          <w:rFonts w:ascii="Helvetica" w:hAnsi="Helvetica" w:cs="Helvetica" w:hint="eastAsia"/>
          <w:b/>
          <w:bCs/>
          <w:color w:val="222222"/>
          <w:sz w:val="21"/>
          <w:szCs w:val="21"/>
        </w:rPr>
        <w:t>Почвы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почвообразуюгцие</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породы</w:t>
      </w:r>
      <w:r w:rsidRPr="00D929E6">
        <w:rPr>
          <w:rFonts w:ascii="Helvetica" w:hAnsi="Helvetica" w:cs="Helvetica"/>
          <w:b/>
          <w:bCs/>
          <w:color w:val="222222"/>
          <w:sz w:val="21"/>
          <w:szCs w:val="21"/>
        </w:rPr>
        <w:t>.</w:t>
      </w:r>
    </w:p>
    <w:p w14:paraId="3627C4AB" w14:textId="77777777" w:rsidR="00D929E6" w:rsidRPr="00D929E6" w:rsidRDefault="00D929E6" w:rsidP="00D929E6">
      <w:pPr>
        <w:rPr>
          <w:rFonts w:ascii="Helvetica" w:hAnsi="Helvetica" w:cs="Helvetica"/>
          <w:b/>
          <w:bCs/>
          <w:color w:val="222222"/>
          <w:sz w:val="21"/>
          <w:szCs w:val="21"/>
        </w:rPr>
      </w:pPr>
    </w:p>
    <w:p w14:paraId="2EB0A7E4"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4.5. </w:t>
      </w:r>
      <w:r w:rsidRPr="00D929E6">
        <w:rPr>
          <w:rFonts w:ascii="Helvetica" w:hAnsi="Helvetica" w:cs="Helvetica" w:hint="eastAsia"/>
          <w:b/>
          <w:bCs/>
          <w:color w:val="222222"/>
          <w:sz w:val="21"/>
          <w:szCs w:val="21"/>
        </w:rPr>
        <w:t>Растительность</w:t>
      </w:r>
      <w:r w:rsidRPr="00D929E6">
        <w:rPr>
          <w:rFonts w:ascii="Helvetica" w:hAnsi="Helvetica" w:cs="Helvetica"/>
          <w:b/>
          <w:bCs/>
          <w:color w:val="222222"/>
          <w:sz w:val="21"/>
          <w:szCs w:val="21"/>
        </w:rPr>
        <w:t>.</w:t>
      </w:r>
    </w:p>
    <w:p w14:paraId="4A25B284" w14:textId="77777777" w:rsidR="00D929E6" w:rsidRPr="00D929E6" w:rsidRDefault="00D929E6" w:rsidP="00D929E6">
      <w:pPr>
        <w:rPr>
          <w:rFonts w:ascii="Helvetica" w:hAnsi="Helvetica" w:cs="Helvetica"/>
          <w:b/>
          <w:bCs/>
          <w:color w:val="222222"/>
          <w:sz w:val="21"/>
          <w:szCs w:val="21"/>
        </w:rPr>
      </w:pPr>
    </w:p>
    <w:p w14:paraId="233E3FE1"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5. </w:t>
      </w:r>
      <w:r w:rsidRPr="00D929E6">
        <w:rPr>
          <w:rFonts w:ascii="Helvetica" w:hAnsi="Helvetica" w:cs="Helvetica" w:hint="eastAsia"/>
          <w:b/>
          <w:bCs/>
          <w:color w:val="222222"/>
          <w:sz w:val="21"/>
          <w:szCs w:val="21"/>
        </w:rPr>
        <w:t>Методы</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исследований</w:t>
      </w:r>
      <w:r w:rsidRPr="00D929E6">
        <w:rPr>
          <w:rFonts w:ascii="Helvetica" w:hAnsi="Helvetica" w:cs="Helvetica"/>
          <w:b/>
          <w:bCs/>
          <w:color w:val="222222"/>
          <w:sz w:val="21"/>
          <w:szCs w:val="21"/>
        </w:rPr>
        <w:t>.</w:t>
      </w:r>
    </w:p>
    <w:p w14:paraId="262570FC" w14:textId="77777777" w:rsidR="00D929E6" w:rsidRPr="00D929E6" w:rsidRDefault="00D929E6" w:rsidP="00D929E6">
      <w:pPr>
        <w:rPr>
          <w:rFonts w:ascii="Helvetica" w:hAnsi="Helvetica" w:cs="Helvetica"/>
          <w:b/>
          <w:bCs/>
          <w:color w:val="222222"/>
          <w:sz w:val="21"/>
          <w:szCs w:val="21"/>
        </w:rPr>
      </w:pPr>
    </w:p>
    <w:p w14:paraId="056C29A6"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hint="eastAsia"/>
          <w:b/>
          <w:bCs/>
          <w:color w:val="222222"/>
          <w:sz w:val="21"/>
          <w:szCs w:val="21"/>
        </w:rPr>
        <w:t>ГЛАВА</w:t>
      </w:r>
      <w:r w:rsidRPr="00D929E6">
        <w:rPr>
          <w:rFonts w:ascii="Helvetica" w:hAnsi="Helvetica" w:cs="Helvetica"/>
          <w:b/>
          <w:bCs/>
          <w:color w:val="222222"/>
          <w:sz w:val="21"/>
          <w:szCs w:val="21"/>
        </w:rPr>
        <w:t xml:space="preserve"> 6. </w:t>
      </w:r>
      <w:r w:rsidRPr="00D929E6">
        <w:rPr>
          <w:rFonts w:ascii="Helvetica" w:hAnsi="Helvetica" w:cs="Helvetica" w:hint="eastAsia"/>
          <w:b/>
          <w:bCs/>
          <w:color w:val="222222"/>
          <w:sz w:val="21"/>
          <w:szCs w:val="21"/>
        </w:rPr>
        <w:t>Оценка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некоторых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сообществ</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Республики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Башкортостан</w:t>
      </w:r>
      <w:r w:rsidRPr="00D929E6">
        <w:rPr>
          <w:rFonts w:ascii="Helvetica" w:hAnsi="Helvetica" w:cs="Helvetica"/>
          <w:b/>
          <w:bCs/>
          <w:color w:val="222222"/>
          <w:sz w:val="21"/>
          <w:szCs w:val="21"/>
        </w:rPr>
        <w:t>.</w:t>
      </w:r>
    </w:p>
    <w:p w14:paraId="21867E54" w14:textId="77777777" w:rsidR="00D929E6" w:rsidRPr="00D929E6" w:rsidRDefault="00D929E6" w:rsidP="00D929E6">
      <w:pPr>
        <w:rPr>
          <w:rFonts w:ascii="Helvetica" w:hAnsi="Helvetica" w:cs="Helvetica"/>
          <w:b/>
          <w:bCs/>
          <w:color w:val="222222"/>
          <w:sz w:val="21"/>
          <w:szCs w:val="21"/>
        </w:rPr>
      </w:pPr>
    </w:p>
    <w:p w14:paraId="3FA918C2"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6.1. </w:t>
      </w:r>
      <w:r w:rsidRPr="00D929E6">
        <w:rPr>
          <w:rFonts w:ascii="Helvetica" w:hAnsi="Helvetica" w:cs="Helvetica" w:hint="eastAsia"/>
          <w:b/>
          <w:bCs/>
          <w:color w:val="222222"/>
          <w:sz w:val="21"/>
          <w:szCs w:val="21"/>
        </w:rPr>
        <w:t>Стандартная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форма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характеристики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ассоциаций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для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оценки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их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значимости</w:t>
      </w:r>
      <w:r w:rsidRPr="00D929E6">
        <w:rPr>
          <w:rFonts w:ascii="Helvetica" w:hAnsi="Helvetica" w:cs="Helvetica"/>
          <w:b/>
          <w:bCs/>
          <w:color w:val="222222"/>
          <w:sz w:val="21"/>
          <w:szCs w:val="21"/>
        </w:rPr>
        <w:t>.</w:t>
      </w:r>
    </w:p>
    <w:p w14:paraId="5527A5D0" w14:textId="77777777" w:rsidR="00D929E6" w:rsidRPr="00D929E6" w:rsidRDefault="00D929E6" w:rsidP="00D929E6">
      <w:pPr>
        <w:rPr>
          <w:rFonts w:ascii="Helvetica" w:hAnsi="Helvetica" w:cs="Helvetica"/>
          <w:b/>
          <w:bCs/>
          <w:color w:val="222222"/>
          <w:sz w:val="21"/>
          <w:szCs w:val="21"/>
        </w:rPr>
      </w:pPr>
    </w:p>
    <w:p w14:paraId="6D110682"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6.2. </w:t>
      </w:r>
      <w:r w:rsidRPr="00D929E6">
        <w:rPr>
          <w:rFonts w:ascii="Helvetica" w:hAnsi="Helvetica" w:cs="Helvetica" w:hint="eastAsia"/>
          <w:b/>
          <w:bCs/>
          <w:color w:val="222222"/>
          <w:sz w:val="21"/>
          <w:szCs w:val="21"/>
        </w:rPr>
        <w:t>Класс</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Аз</w:t>
      </w:r>
      <w:r w:rsidRPr="00D929E6">
        <w:rPr>
          <w:rFonts w:ascii="Helvetica" w:hAnsi="Helvetica" w:cs="Helvetica"/>
          <w:b/>
          <w:bCs/>
          <w:color w:val="222222"/>
          <w:sz w:val="21"/>
          <w:szCs w:val="21"/>
        </w:rPr>
        <w:t>1</w:t>
      </w:r>
      <w:r w:rsidRPr="00D929E6">
        <w:rPr>
          <w:rFonts w:ascii="Helvetica" w:hAnsi="Helvetica" w:cs="Helvetica" w:hint="eastAsia"/>
          <w:b/>
          <w:bCs/>
          <w:color w:val="222222"/>
          <w:sz w:val="21"/>
          <w:szCs w:val="21"/>
        </w:rPr>
        <w:t>еге</w:t>
      </w:r>
      <w:r w:rsidRPr="00D929E6">
        <w:rPr>
          <w:rFonts w:ascii="Helvetica" w:hAnsi="Helvetica" w:cs="Helvetica"/>
          <w:b/>
          <w:bCs/>
          <w:color w:val="222222"/>
          <w:sz w:val="21"/>
          <w:szCs w:val="21"/>
        </w:rPr>
        <w:t>1</w:t>
      </w:r>
      <w:r w:rsidRPr="00D929E6">
        <w:rPr>
          <w:rFonts w:ascii="Helvetica" w:hAnsi="Helvetica" w:cs="Helvetica" w:hint="eastAsia"/>
          <w:b/>
          <w:bCs/>
          <w:color w:val="222222"/>
          <w:sz w:val="21"/>
          <w:szCs w:val="21"/>
        </w:rPr>
        <w:t>еа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ШроНиш</w:t>
      </w:r>
      <w:r w:rsidRPr="00D929E6">
        <w:rPr>
          <w:rFonts w:ascii="Helvetica" w:hAnsi="Helvetica" w:cs="Helvetica"/>
          <w:b/>
          <w:bCs/>
          <w:color w:val="222222"/>
          <w:sz w:val="21"/>
          <w:szCs w:val="21"/>
        </w:rPr>
        <w:t>.</w:t>
      </w:r>
    </w:p>
    <w:p w14:paraId="4133A349" w14:textId="77777777" w:rsidR="00D929E6" w:rsidRPr="00D929E6" w:rsidRDefault="00D929E6" w:rsidP="00D929E6">
      <w:pPr>
        <w:rPr>
          <w:rFonts w:ascii="Helvetica" w:hAnsi="Helvetica" w:cs="Helvetica"/>
          <w:b/>
          <w:bCs/>
          <w:color w:val="222222"/>
          <w:sz w:val="21"/>
          <w:szCs w:val="21"/>
        </w:rPr>
      </w:pPr>
    </w:p>
    <w:p w14:paraId="750BFD4F"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6.3. </w:t>
      </w:r>
      <w:r w:rsidRPr="00D929E6">
        <w:rPr>
          <w:rFonts w:ascii="Helvetica" w:hAnsi="Helvetica" w:cs="Helvetica" w:hint="eastAsia"/>
          <w:b/>
          <w:bCs/>
          <w:color w:val="222222"/>
          <w:sz w:val="21"/>
          <w:szCs w:val="21"/>
        </w:rPr>
        <w:t>Класс</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ГзоеШ</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Мажцшк</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еа</w:t>
      </w:r>
      <w:r w:rsidRPr="00D929E6">
        <w:rPr>
          <w:rFonts w:ascii="Helvetica" w:hAnsi="Helvetica" w:cs="Helvetica"/>
          <w:b/>
          <w:bCs/>
          <w:color w:val="222222"/>
          <w:sz w:val="21"/>
          <w:szCs w:val="21"/>
        </w:rPr>
        <w:t>.</w:t>
      </w:r>
    </w:p>
    <w:p w14:paraId="6801BF13" w14:textId="77777777" w:rsidR="00D929E6" w:rsidRPr="00D929E6" w:rsidRDefault="00D929E6" w:rsidP="00D929E6">
      <w:pPr>
        <w:rPr>
          <w:rFonts w:ascii="Helvetica" w:hAnsi="Helvetica" w:cs="Helvetica"/>
          <w:b/>
          <w:bCs/>
          <w:color w:val="222222"/>
          <w:sz w:val="21"/>
          <w:szCs w:val="21"/>
        </w:rPr>
      </w:pPr>
    </w:p>
    <w:p w14:paraId="260C3404"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6.4. </w:t>
      </w:r>
      <w:r w:rsidRPr="00D929E6">
        <w:rPr>
          <w:rFonts w:ascii="Helvetica" w:hAnsi="Helvetica" w:cs="Helvetica" w:hint="eastAsia"/>
          <w:b/>
          <w:bCs/>
          <w:color w:val="222222"/>
          <w:sz w:val="21"/>
          <w:szCs w:val="21"/>
        </w:rPr>
        <w:t>Класс</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Ми</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есИо</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Асоп</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еа</w:t>
      </w:r>
      <w:r w:rsidRPr="00D929E6">
        <w:rPr>
          <w:rFonts w:ascii="Helvetica" w:hAnsi="Helvetica" w:cs="Helvetica"/>
          <w:b/>
          <w:bCs/>
          <w:color w:val="222222"/>
          <w:sz w:val="21"/>
          <w:szCs w:val="21"/>
        </w:rPr>
        <w:t>.</w:t>
      </w:r>
    </w:p>
    <w:p w14:paraId="3D343773" w14:textId="77777777" w:rsidR="00D929E6" w:rsidRPr="00D929E6" w:rsidRDefault="00D929E6" w:rsidP="00D929E6">
      <w:pPr>
        <w:rPr>
          <w:rFonts w:ascii="Helvetica" w:hAnsi="Helvetica" w:cs="Helvetica"/>
          <w:b/>
          <w:bCs/>
          <w:color w:val="222222"/>
          <w:sz w:val="21"/>
          <w:szCs w:val="21"/>
        </w:rPr>
      </w:pPr>
    </w:p>
    <w:p w14:paraId="174000E2"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6.5. </w:t>
      </w:r>
      <w:r w:rsidRPr="00D929E6">
        <w:rPr>
          <w:rFonts w:ascii="Helvetica" w:hAnsi="Helvetica" w:cs="Helvetica" w:hint="eastAsia"/>
          <w:b/>
          <w:bCs/>
          <w:color w:val="222222"/>
          <w:sz w:val="21"/>
          <w:szCs w:val="21"/>
        </w:rPr>
        <w:t>Класс</w:t>
      </w:r>
      <w:r w:rsidRPr="00D929E6">
        <w:rPr>
          <w:rFonts w:ascii="Helvetica" w:hAnsi="Helvetica" w:cs="Helvetica"/>
          <w:b/>
          <w:bCs/>
          <w:color w:val="222222"/>
          <w:sz w:val="21"/>
          <w:szCs w:val="21"/>
        </w:rPr>
        <w:t xml:space="preserve"> 1</w:t>
      </w:r>
      <w:r w:rsidRPr="00D929E6">
        <w:rPr>
          <w:rFonts w:ascii="Helvetica" w:hAnsi="Helvetica" w:cs="Helvetica" w:hint="eastAsia"/>
          <w:b/>
          <w:bCs/>
          <w:color w:val="222222"/>
          <w:sz w:val="21"/>
          <w:szCs w:val="21"/>
        </w:rPr>
        <w:t>ипсе</w:t>
      </w:r>
      <w:r w:rsidRPr="00D929E6">
        <w:rPr>
          <w:rFonts w:ascii="Helvetica" w:hAnsi="Helvetica" w:cs="Helvetica"/>
          <w:b/>
          <w:bCs/>
          <w:color w:val="222222"/>
          <w:sz w:val="21"/>
          <w:szCs w:val="21"/>
        </w:rPr>
        <w:t>1</w:t>
      </w:r>
      <w:r w:rsidRPr="00D929E6">
        <w:rPr>
          <w:rFonts w:ascii="Helvetica" w:hAnsi="Helvetica" w:cs="Helvetica" w:hint="eastAsia"/>
          <w:b/>
          <w:bCs/>
          <w:color w:val="222222"/>
          <w:sz w:val="21"/>
          <w:szCs w:val="21"/>
        </w:rPr>
        <w:t>еа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йтйсй</w:t>
      </w:r>
      <w:r w:rsidRPr="00D929E6">
        <w:rPr>
          <w:rFonts w:ascii="Helvetica" w:hAnsi="Helvetica" w:cs="Helvetica"/>
          <w:b/>
          <w:bCs/>
          <w:color w:val="222222"/>
          <w:sz w:val="21"/>
          <w:szCs w:val="21"/>
        </w:rPr>
        <w:t>.</w:t>
      </w:r>
    </w:p>
    <w:p w14:paraId="0D6EAA3B" w14:textId="77777777" w:rsidR="00D929E6" w:rsidRPr="00D929E6" w:rsidRDefault="00D929E6" w:rsidP="00D929E6">
      <w:pPr>
        <w:rPr>
          <w:rFonts w:ascii="Helvetica" w:hAnsi="Helvetica" w:cs="Helvetica"/>
          <w:b/>
          <w:bCs/>
          <w:color w:val="222222"/>
          <w:sz w:val="21"/>
          <w:szCs w:val="21"/>
        </w:rPr>
      </w:pPr>
    </w:p>
    <w:p w14:paraId="698561E3" w14:textId="77777777" w:rsidR="00D929E6" w:rsidRPr="00D929E6" w:rsidRDefault="00D929E6" w:rsidP="00D929E6">
      <w:pPr>
        <w:rPr>
          <w:rFonts w:ascii="Helvetica" w:hAnsi="Helvetica" w:cs="Helvetica"/>
          <w:b/>
          <w:bCs/>
          <w:color w:val="222222"/>
          <w:sz w:val="21"/>
          <w:szCs w:val="21"/>
        </w:rPr>
      </w:pPr>
      <w:r w:rsidRPr="00D929E6">
        <w:rPr>
          <w:rFonts w:ascii="Helvetica" w:hAnsi="Helvetica" w:cs="Helvetica"/>
          <w:b/>
          <w:bCs/>
          <w:color w:val="222222"/>
          <w:sz w:val="21"/>
          <w:szCs w:val="21"/>
        </w:rPr>
        <w:t xml:space="preserve">6.6. </w:t>
      </w:r>
      <w:r w:rsidRPr="00D929E6">
        <w:rPr>
          <w:rFonts w:ascii="Helvetica" w:hAnsi="Helvetica" w:cs="Helvetica" w:hint="eastAsia"/>
          <w:b/>
          <w:bCs/>
          <w:color w:val="222222"/>
          <w:sz w:val="21"/>
          <w:szCs w:val="21"/>
        </w:rPr>
        <w:t>Класс</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Ьо</w:t>
      </w:r>
      <w:r w:rsidRPr="00D929E6">
        <w:rPr>
          <w:rFonts w:ascii="Helvetica" w:hAnsi="Helvetica" w:cs="Helvetica"/>
          <w:b/>
          <w:bCs/>
          <w:color w:val="222222"/>
          <w:sz w:val="21"/>
          <w:szCs w:val="21"/>
        </w:rPr>
        <w:t>18</w:t>
      </w:r>
      <w:r w:rsidRPr="00D929E6">
        <w:rPr>
          <w:rFonts w:ascii="Helvetica" w:hAnsi="Helvetica" w:cs="Helvetica" w:hint="eastAsia"/>
          <w:b/>
          <w:bCs/>
          <w:color w:val="222222"/>
          <w:sz w:val="21"/>
          <w:szCs w:val="21"/>
        </w:rPr>
        <w:t>е</w:t>
      </w:r>
      <w:r w:rsidRPr="00D929E6">
        <w:rPr>
          <w:rFonts w:ascii="Helvetica" w:hAnsi="Helvetica" w:cs="Helvetica"/>
          <w:b/>
          <w:bCs/>
          <w:color w:val="222222"/>
          <w:sz w:val="21"/>
          <w:szCs w:val="21"/>
        </w:rPr>
        <w:t>1</w:t>
      </w:r>
      <w:r w:rsidRPr="00D929E6">
        <w:rPr>
          <w:rFonts w:ascii="Helvetica" w:hAnsi="Helvetica" w:cs="Helvetica" w:hint="eastAsia"/>
          <w:b/>
          <w:bCs/>
          <w:color w:val="222222"/>
          <w:sz w:val="21"/>
          <w:szCs w:val="21"/>
        </w:rPr>
        <w:t>еипо</w:t>
      </w:r>
      <w:r w:rsidRPr="00D929E6">
        <w:rPr>
          <w:rFonts w:ascii="Helvetica" w:hAnsi="Helvetica" w:cs="Helvetica"/>
          <w:b/>
          <w:bCs/>
          <w:color w:val="222222"/>
          <w:sz w:val="21"/>
          <w:szCs w:val="21"/>
        </w:rPr>
        <w:t>-</w:t>
      </w:r>
      <w:r w:rsidRPr="00D929E6">
        <w:rPr>
          <w:rFonts w:ascii="Helvetica" w:hAnsi="Helvetica" w:cs="Helvetica" w:hint="eastAsia"/>
          <w:b/>
          <w:bCs/>
          <w:color w:val="222222"/>
          <w:sz w:val="21"/>
          <w:szCs w:val="21"/>
        </w:rPr>
        <w:t>Уассййе</w:t>
      </w:r>
      <w:r w:rsidRPr="00D929E6">
        <w:rPr>
          <w:rFonts w:ascii="Helvetica" w:hAnsi="Helvetica" w:cs="Helvetica"/>
          <w:b/>
          <w:bCs/>
          <w:color w:val="222222"/>
          <w:sz w:val="21"/>
          <w:szCs w:val="21"/>
        </w:rPr>
        <w:t>1</w:t>
      </w:r>
      <w:r w:rsidRPr="00D929E6">
        <w:rPr>
          <w:rFonts w:ascii="Helvetica" w:hAnsi="Helvetica" w:cs="Helvetica" w:hint="eastAsia"/>
          <w:b/>
          <w:bCs/>
          <w:color w:val="222222"/>
          <w:sz w:val="21"/>
          <w:szCs w:val="21"/>
        </w:rPr>
        <w:t>еа</w:t>
      </w:r>
      <w:r w:rsidRPr="00D929E6">
        <w:rPr>
          <w:rFonts w:ascii="Helvetica" w:hAnsi="Helvetica" w:cs="Helvetica"/>
          <w:b/>
          <w:bCs/>
          <w:color w:val="222222"/>
          <w:sz w:val="21"/>
          <w:szCs w:val="21"/>
        </w:rPr>
        <w:t>.</w:t>
      </w:r>
    </w:p>
    <w:p w14:paraId="3D09341B" w14:textId="77777777" w:rsidR="00D929E6" w:rsidRPr="00D929E6" w:rsidRDefault="00D929E6" w:rsidP="00D929E6">
      <w:pPr>
        <w:rPr>
          <w:rFonts w:ascii="Helvetica" w:hAnsi="Helvetica" w:cs="Helvetica"/>
          <w:b/>
          <w:bCs/>
          <w:color w:val="222222"/>
          <w:sz w:val="21"/>
          <w:szCs w:val="21"/>
        </w:rPr>
      </w:pPr>
    </w:p>
    <w:p w14:paraId="0C1B29AA" w14:textId="2520C634" w:rsidR="008A0C40" w:rsidRPr="00D929E6" w:rsidRDefault="00D929E6" w:rsidP="00D929E6">
      <w:r w:rsidRPr="00D929E6">
        <w:rPr>
          <w:rFonts w:ascii="Helvetica" w:hAnsi="Helvetica" w:cs="Helvetica"/>
          <w:b/>
          <w:bCs/>
          <w:color w:val="222222"/>
          <w:sz w:val="21"/>
          <w:szCs w:val="21"/>
        </w:rPr>
        <w:t xml:space="preserve">6.7. </w:t>
      </w:r>
      <w:r w:rsidRPr="00D929E6">
        <w:rPr>
          <w:rFonts w:ascii="Helvetica" w:hAnsi="Helvetica" w:cs="Helvetica" w:hint="eastAsia"/>
          <w:b/>
          <w:bCs/>
          <w:color w:val="222222"/>
          <w:sz w:val="21"/>
          <w:szCs w:val="21"/>
        </w:rPr>
        <w:t>Сравнительная</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характеристика</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природоохранной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значимости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некоторых</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ассоциаций</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растительности</w:t>
      </w:r>
      <w:r w:rsidRPr="00D929E6">
        <w:rPr>
          <w:rFonts w:ascii="Helvetica" w:hAnsi="Helvetica" w:cs="Helvetica"/>
          <w:b/>
          <w:bCs/>
          <w:color w:val="222222"/>
          <w:sz w:val="21"/>
          <w:szCs w:val="21"/>
        </w:rPr>
        <w:t xml:space="preserve"> </w:t>
      </w:r>
      <w:r w:rsidRPr="00D929E6">
        <w:rPr>
          <w:rFonts w:ascii="Helvetica" w:hAnsi="Helvetica" w:cs="Helvetica" w:hint="eastAsia"/>
          <w:b/>
          <w:bCs/>
          <w:color w:val="222222"/>
          <w:sz w:val="21"/>
          <w:szCs w:val="21"/>
        </w:rPr>
        <w:t>РБ</w:t>
      </w:r>
      <w:r w:rsidRPr="00D929E6">
        <w:rPr>
          <w:rFonts w:ascii="Helvetica" w:hAnsi="Helvetica" w:cs="Helvetica"/>
          <w:b/>
          <w:bCs/>
          <w:color w:val="222222"/>
          <w:sz w:val="21"/>
          <w:szCs w:val="21"/>
        </w:rPr>
        <w:t>.</w:t>
      </w:r>
    </w:p>
    <w:sectPr w:rsidR="008A0C40" w:rsidRPr="00D929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47E7" w14:textId="77777777" w:rsidR="00A37CF9" w:rsidRDefault="00A37CF9">
      <w:pPr>
        <w:spacing w:after="0" w:line="240" w:lineRule="auto"/>
      </w:pPr>
      <w:r>
        <w:separator/>
      </w:r>
    </w:p>
  </w:endnote>
  <w:endnote w:type="continuationSeparator" w:id="0">
    <w:p w14:paraId="62E55EDA" w14:textId="77777777" w:rsidR="00A37CF9" w:rsidRDefault="00A3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BEA4" w14:textId="77777777" w:rsidR="00A37CF9" w:rsidRDefault="00A37CF9"/>
    <w:p w14:paraId="54807F1B" w14:textId="77777777" w:rsidR="00A37CF9" w:rsidRDefault="00A37CF9"/>
    <w:p w14:paraId="60990D5E" w14:textId="77777777" w:rsidR="00A37CF9" w:rsidRDefault="00A37CF9"/>
    <w:p w14:paraId="6AA2B1D4" w14:textId="77777777" w:rsidR="00A37CF9" w:rsidRDefault="00A37CF9"/>
    <w:p w14:paraId="7E8CF451" w14:textId="77777777" w:rsidR="00A37CF9" w:rsidRDefault="00A37CF9"/>
    <w:p w14:paraId="0085D39F" w14:textId="77777777" w:rsidR="00A37CF9" w:rsidRDefault="00A37CF9"/>
    <w:p w14:paraId="2914288B" w14:textId="77777777" w:rsidR="00A37CF9" w:rsidRDefault="00A37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1BB8C" wp14:editId="38A4BD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7F6A" w14:textId="77777777" w:rsidR="00A37CF9" w:rsidRDefault="00A37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1BB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A57F6A" w14:textId="77777777" w:rsidR="00A37CF9" w:rsidRDefault="00A37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6435AA" w14:textId="77777777" w:rsidR="00A37CF9" w:rsidRDefault="00A37CF9"/>
    <w:p w14:paraId="706B7F94" w14:textId="77777777" w:rsidR="00A37CF9" w:rsidRDefault="00A37CF9"/>
    <w:p w14:paraId="670A3787" w14:textId="77777777" w:rsidR="00A37CF9" w:rsidRDefault="00A37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05E66F" wp14:editId="346606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DA65A" w14:textId="77777777" w:rsidR="00A37CF9" w:rsidRDefault="00A37CF9"/>
                          <w:p w14:paraId="483382D1" w14:textId="77777777" w:rsidR="00A37CF9" w:rsidRDefault="00A37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5E6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8DA65A" w14:textId="77777777" w:rsidR="00A37CF9" w:rsidRDefault="00A37CF9"/>
                    <w:p w14:paraId="483382D1" w14:textId="77777777" w:rsidR="00A37CF9" w:rsidRDefault="00A37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0127B6" w14:textId="77777777" w:rsidR="00A37CF9" w:rsidRDefault="00A37CF9"/>
    <w:p w14:paraId="5D5D39A5" w14:textId="77777777" w:rsidR="00A37CF9" w:rsidRDefault="00A37CF9">
      <w:pPr>
        <w:rPr>
          <w:sz w:val="2"/>
          <w:szCs w:val="2"/>
        </w:rPr>
      </w:pPr>
    </w:p>
    <w:p w14:paraId="5C79688C" w14:textId="77777777" w:rsidR="00A37CF9" w:rsidRDefault="00A37CF9"/>
    <w:p w14:paraId="38ACBB7F" w14:textId="77777777" w:rsidR="00A37CF9" w:rsidRDefault="00A37CF9">
      <w:pPr>
        <w:spacing w:after="0" w:line="240" w:lineRule="auto"/>
      </w:pPr>
    </w:p>
  </w:footnote>
  <w:footnote w:type="continuationSeparator" w:id="0">
    <w:p w14:paraId="1B4F4536" w14:textId="77777777" w:rsidR="00A37CF9" w:rsidRDefault="00A3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CF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16736</TotalTime>
  <Pages>5</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717</cp:revision>
  <cp:lastPrinted>2009-02-06T05:36:00Z</cp:lastPrinted>
  <dcterms:created xsi:type="dcterms:W3CDTF">2025-11-25T20:19:00Z</dcterms:created>
  <dcterms:modified xsi:type="dcterms:W3CDTF">2025-12-22T17:51:00Z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