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D454C"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Холодовский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Святослав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Евгеньевич</w:t>
      </w:r>
      <w:r w:rsidRPr="002918CE">
        <w:rPr>
          <w:rFonts w:ascii="Helvetica" w:hAnsi="Helvetica" w:cs="Helvetica"/>
          <w:b/>
          <w:bCs/>
          <w:color w:val="222222"/>
          <w:sz w:val="21"/>
          <w:szCs w:val="21"/>
        </w:rPr>
        <w:t>.</w:t>
      </w:r>
    </w:p>
    <w:p w14:paraId="16284280"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Развитие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метода</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потенциала</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решении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проблем</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фильтрации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жидкости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сильно</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неоднородных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средах</w:t>
      </w:r>
      <w:r w:rsidRPr="002918CE">
        <w:rPr>
          <w:rFonts w:ascii="Helvetica" w:hAnsi="Helvetica" w:cs="Helvetica"/>
          <w:b/>
          <w:bCs/>
          <w:color w:val="222222"/>
          <w:sz w:val="21"/>
          <w:szCs w:val="21"/>
        </w:rPr>
        <w:t xml:space="preserve"> : </w:t>
      </w:r>
      <w:r w:rsidRPr="002918CE">
        <w:rPr>
          <w:rFonts w:ascii="Helvetica" w:hAnsi="Helvetica" w:cs="Helvetica" w:hint="eastAsia"/>
          <w:b/>
          <w:bCs/>
          <w:color w:val="222222"/>
          <w:sz w:val="21"/>
          <w:szCs w:val="21"/>
        </w:rPr>
        <w:t>диссертация</w:t>
      </w:r>
      <w:r w:rsidRPr="002918CE">
        <w:rPr>
          <w:rFonts w:ascii="Helvetica" w:hAnsi="Helvetica" w:cs="Helvetica"/>
          <w:b/>
          <w:bCs/>
          <w:color w:val="222222"/>
          <w:sz w:val="21"/>
          <w:szCs w:val="21"/>
        </w:rPr>
        <w:t xml:space="preserve"> ... </w:t>
      </w:r>
      <w:r w:rsidRPr="002918CE">
        <w:rPr>
          <w:rFonts w:ascii="Helvetica" w:hAnsi="Helvetica" w:cs="Helvetica" w:hint="eastAsia"/>
          <w:b/>
          <w:bCs/>
          <w:color w:val="222222"/>
          <w:sz w:val="21"/>
          <w:szCs w:val="21"/>
        </w:rPr>
        <w:t>доктора</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физико</w:t>
      </w:r>
      <w:r w:rsidRPr="002918CE">
        <w:rPr>
          <w:rFonts w:ascii="Helvetica" w:hAnsi="Helvetica" w:cs="Helvetica"/>
          <w:b/>
          <w:bCs/>
          <w:color w:val="222222"/>
          <w:sz w:val="21"/>
          <w:szCs w:val="21"/>
        </w:rPr>
        <w:t>-</w:t>
      </w:r>
      <w:r w:rsidRPr="002918CE">
        <w:rPr>
          <w:rFonts w:ascii="Helvetica" w:hAnsi="Helvetica" w:cs="Helvetica" w:hint="eastAsia"/>
          <w:b/>
          <w:bCs/>
          <w:color w:val="222222"/>
          <w:sz w:val="21"/>
          <w:szCs w:val="21"/>
        </w:rPr>
        <w:t>математических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наук</w:t>
      </w:r>
      <w:r w:rsidRPr="002918CE">
        <w:rPr>
          <w:rFonts w:ascii="Helvetica" w:hAnsi="Helvetica" w:cs="Helvetica"/>
          <w:b/>
          <w:bCs/>
          <w:color w:val="222222"/>
          <w:sz w:val="21"/>
          <w:szCs w:val="21"/>
        </w:rPr>
        <w:t xml:space="preserve"> : 01.02.05. - </w:t>
      </w:r>
      <w:r w:rsidRPr="002918CE">
        <w:rPr>
          <w:rFonts w:ascii="Helvetica" w:hAnsi="Helvetica" w:cs="Helvetica" w:hint="eastAsia"/>
          <w:b/>
          <w:bCs/>
          <w:color w:val="222222"/>
          <w:sz w:val="21"/>
          <w:szCs w:val="21"/>
        </w:rPr>
        <w:t>Чита</w:t>
      </w:r>
      <w:r w:rsidRPr="002918CE">
        <w:rPr>
          <w:rFonts w:ascii="Helvetica" w:hAnsi="Helvetica" w:cs="Helvetica"/>
          <w:b/>
          <w:bCs/>
          <w:color w:val="222222"/>
          <w:sz w:val="21"/>
          <w:szCs w:val="21"/>
        </w:rPr>
        <w:t xml:space="preserve">, 1998. - 323 </w:t>
      </w:r>
      <w:r w:rsidRPr="002918CE">
        <w:rPr>
          <w:rFonts w:ascii="Helvetica" w:hAnsi="Helvetica" w:cs="Helvetica" w:hint="eastAsia"/>
          <w:b/>
          <w:bCs/>
          <w:color w:val="222222"/>
          <w:sz w:val="21"/>
          <w:szCs w:val="21"/>
        </w:rPr>
        <w:t>с</w:t>
      </w:r>
      <w:r w:rsidRPr="002918CE">
        <w:rPr>
          <w:rFonts w:ascii="Helvetica" w:hAnsi="Helvetica" w:cs="Helvetica"/>
          <w:b/>
          <w:bCs/>
          <w:color w:val="222222"/>
          <w:sz w:val="21"/>
          <w:szCs w:val="21"/>
        </w:rPr>
        <w:t xml:space="preserve">. : </w:t>
      </w:r>
      <w:r w:rsidRPr="002918CE">
        <w:rPr>
          <w:rFonts w:ascii="Helvetica" w:hAnsi="Helvetica" w:cs="Helvetica" w:hint="eastAsia"/>
          <w:b/>
          <w:bCs/>
          <w:color w:val="222222"/>
          <w:sz w:val="21"/>
          <w:szCs w:val="21"/>
        </w:rPr>
        <w:t>ил</w:t>
      </w:r>
      <w:r w:rsidRPr="002918CE">
        <w:rPr>
          <w:rFonts w:ascii="Helvetica" w:hAnsi="Helvetica" w:cs="Helvetica"/>
          <w:b/>
          <w:bCs/>
          <w:color w:val="222222"/>
          <w:sz w:val="21"/>
          <w:szCs w:val="21"/>
        </w:rPr>
        <w:t>.</w:t>
      </w:r>
    </w:p>
    <w:p w14:paraId="218BE814"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больше</w:t>
      </w:r>
    </w:p>
    <w:p w14:paraId="0F53129C"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Цитаты</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из</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текста</w:t>
      </w:r>
      <w:r w:rsidRPr="002918CE">
        <w:rPr>
          <w:rFonts w:ascii="Helvetica" w:hAnsi="Helvetica" w:cs="Helvetica"/>
          <w:b/>
          <w:bCs/>
          <w:color w:val="222222"/>
          <w:sz w:val="21"/>
          <w:szCs w:val="21"/>
        </w:rPr>
        <w:t>:</w:t>
      </w:r>
    </w:p>
    <w:p w14:paraId="00FDA382"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стр</w:t>
      </w:r>
      <w:r w:rsidRPr="002918CE">
        <w:rPr>
          <w:rFonts w:ascii="Helvetica" w:hAnsi="Helvetica" w:cs="Helvetica"/>
          <w:b/>
          <w:bCs/>
          <w:color w:val="222222"/>
          <w:sz w:val="21"/>
          <w:szCs w:val="21"/>
        </w:rPr>
        <w:t>. 3</w:t>
      </w:r>
    </w:p>
    <w:p w14:paraId="1D76703B"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гиперболических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слоях</w:t>
      </w:r>
      <w:r w:rsidRPr="002918CE">
        <w:rPr>
          <w:rFonts w:ascii="Helvetica" w:hAnsi="Helvetica" w:cs="Helvetica"/>
          <w:b/>
          <w:bCs/>
          <w:color w:val="222222"/>
          <w:sz w:val="21"/>
          <w:szCs w:val="21"/>
        </w:rPr>
        <w:t xml:space="preserve"> 3 152 157 163 170 </w:t>
      </w: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4.5. </w:t>
      </w:r>
      <w:r w:rsidRPr="002918CE">
        <w:rPr>
          <w:rFonts w:ascii="Helvetica" w:hAnsi="Helvetica" w:cs="Helvetica" w:hint="eastAsia"/>
          <w:b/>
          <w:bCs/>
          <w:color w:val="222222"/>
          <w:sz w:val="21"/>
          <w:szCs w:val="21"/>
        </w:rPr>
        <w:t>Фильтрация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клиновидных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слоях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4.6. </w:t>
      </w:r>
      <w:r w:rsidRPr="002918CE">
        <w:rPr>
          <w:rFonts w:ascii="Helvetica" w:hAnsi="Helvetica" w:cs="Helvetica" w:hint="eastAsia"/>
          <w:b/>
          <w:bCs/>
          <w:color w:val="222222"/>
          <w:sz w:val="21"/>
          <w:szCs w:val="21"/>
        </w:rPr>
        <w:t>Фильтрация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многослойных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средах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при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упругом</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режиме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4.7. </w:t>
      </w:r>
      <w:r w:rsidRPr="002918CE">
        <w:rPr>
          <w:rFonts w:ascii="Helvetica" w:hAnsi="Helvetica" w:cs="Helvetica" w:hint="eastAsia"/>
          <w:b/>
          <w:bCs/>
          <w:color w:val="222222"/>
          <w:sz w:val="21"/>
          <w:szCs w:val="21"/>
        </w:rPr>
        <w:t>Пространственная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фильтрация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многослойных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средах</w:t>
      </w:r>
      <w:r w:rsidRPr="002918CE">
        <w:rPr>
          <w:rFonts w:ascii="Helvetica" w:hAnsi="Helvetica" w:cs="Helvetica"/>
          <w:b/>
          <w:bCs/>
          <w:color w:val="222222"/>
          <w:sz w:val="21"/>
          <w:szCs w:val="21"/>
        </w:rPr>
        <w:t xml:space="preserve"> 176 185 192 </w:t>
      </w:r>
      <w:r w:rsidRPr="002918CE">
        <w:rPr>
          <w:rFonts w:ascii="Helvetica" w:hAnsi="Helvetica" w:cs="Helvetica" w:hint="eastAsia"/>
          <w:b/>
          <w:bCs/>
          <w:color w:val="222222"/>
          <w:sz w:val="21"/>
          <w:szCs w:val="21"/>
        </w:rPr>
        <w:t>Глава</w:t>
      </w:r>
      <w:r w:rsidRPr="002918CE">
        <w:rPr>
          <w:rFonts w:ascii="Helvetica" w:hAnsi="Helvetica" w:cs="Helvetica"/>
          <w:b/>
          <w:bCs/>
          <w:color w:val="222222"/>
          <w:sz w:val="21"/>
          <w:szCs w:val="21"/>
        </w:rPr>
        <w:t xml:space="preserve"> 5. </w:t>
      </w:r>
      <w:r w:rsidRPr="002918CE">
        <w:rPr>
          <w:rFonts w:ascii="Helvetica" w:hAnsi="Helvetica" w:cs="Helvetica" w:hint="eastAsia"/>
          <w:b/>
          <w:bCs/>
          <w:color w:val="222222"/>
          <w:sz w:val="21"/>
          <w:szCs w:val="21"/>
        </w:rPr>
        <w:t>ФИЛЬТРАЦИЯ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МНОГОСЛОЙНЫХ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СРЕДАХ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ПЕРЕСЕКАЕМЫХ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ТРЕЩИННО</w:t>
      </w:r>
      <w:r w:rsidRPr="002918CE">
        <w:rPr>
          <w:rFonts w:ascii="Helvetica" w:hAnsi="Helvetica" w:cs="Helvetica"/>
          <w:b/>
          <w:bCs/>
          <w:color w:val="222222"/>
          <w:sz w:val="21"/>
          <w:szCs w:val="21"/>
        </w:rPr>
        <w:t>-</w:t>
      </w:r>
      <w:r w:rsidRPr="002918CE">
        <w:rPr>
          <w:rFonts w:ascii="Helvetica" w:hAnsi="Helvetica" w:cs="Helvetica" w:hint="eastAsia"/>
          <w:b/>
          <w:bCs/>
          <w:color w:val="222222"/>
          <w:sz w:val="21"/>
          <w:szCs w:val="21"/>
        </w:rPr>
        <w:t>ЗАВЕСНОЙ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СИСТЕМОЙ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5.1. </w:t>
      </w:r>
      <w:r w:rsidRPr="002918CE">
        <w:rPr>
          <w:rFonts w:ascii="Helvetica" w:hAnsi="Helvetica" w:cs="Helvetica" w:hint="eastAsia"/>
          <w:b/>
          <w:bCs/>
          <w:color w:val="222222"/>
          <w:sz w:val="21"/>
          <w:szCs w:val="21"/>
        </w:rPr>
        <w:t>Фильтрация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прямолинейных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слоях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пересекаемых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трещинно</w:t>
      </w:r>
      <w:r w:rsidRPr="002918CE">
        <w:rPr>
          <w:rFonts w:ascii="Helvetica" w:hAnsi="Helvetica" w:cs="Helvetica"/>
          <w:b/>
          <w:bCs/>
          <w:color w:val="222222"/>
          <w:sz w:val="21"/>
          <w:szCs w:val="21"/>
        </w:rPr>
        <w:t>-</w:t>
      </w:r>
      <w:r w:rsidRPr="002918CE">
        <w:rPr>
          <w:rFonts w:ascii="Helvetica" w:hAnsi="Helvetica" w:cs="Helvetica" w:hint="eastAsia"/>
          <w:b/>
          <w:bCs/>
          <w:color w:val="222222"/>
          <w:sz w:val="21"/>
          <w:szCs w:val="21"/>
        </w:rPr>
        <w:t>завесной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системой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5.2. </w:t>
      </w:r>
      <w:r w:rsidRPr="002918CE">
        <w:rPr>
          <w:rFonts w:ascii="Helvetica" w:hAnsi="Helvetica" w:cs="Helvetica" w:hint="eastAsia"/>
          <w:b/>
          <w:bCs/>
          <w:color w:val="222222"/>
          <w:sz w:val="21"/>
          <w:szCs w:val="21"/>
        </w:rPr>
        <w:t>Фильтрация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криволинейных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слоях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пересекаемых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трещинной</w:t>
      </w:r>
      <w:r w:rsidRPr="002918CE">
        <w:rPr>
          <w:rFonts w:ascii="Helvetica" w:hAnsi="Helvetica" w:cs="Helvetica"/>
          <w:b/>
          <w:bCs/>
          <w:color w:val="222222"/>
          <w:sz w:val="21"/>
          <w:szCs w:val="21"/>
        </w:rPr>
        <w:t>...</w:t>
      </w:r>
    </w:p>
    <w:p w14:paraId="63BC59E4"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стр</w:t>
      </w:r>
      <w:r w:rsidRPr="002918CE">
        <w:rPr>
          <w:rFonts w:ascii="Helvetica" w:hAnsi="Helvetica" w:cs="Helvetica"/>
          <w:b/>
          <w:bCs/>
          <w:color w:val="222222"/>
          <w:sz w:val="21"/>
          <w:szCs w:val="21"/>
        </w:rPr>
        <w:t>. 4</w:t>
      </w:r>
    </w:p>
    <w:p w14:paraId="4BD17457"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завесой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5.5. </w:t>
      </w:r>
      <w:r w:rsidRPr="002918CE">
        <w:rPr>
          <w:rFonts w:ascii="Helvetica" w:hAnsi="Helvetica" w:cs="Helvetica" w:hint="eastAsia"/>
          <w:b/>
          <w:bCs/>
          <w:color w:val="222222"/>
          <w:sz w:val="21"/>
          <w:szCs w:val="21"/>
        </w:rPr>
        <w:t>Упругий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режим</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фильтрации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многослойных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средах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пересекаемых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трещиной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5.6. </w:t>
      </w:r>
      <w:r w:rsidRPr="002918CE">
        <w:rPr>
          <w:rFonts w:ascii="Helvetica" w:hAnsi="Helvetica" w:cs="Helvetica" w:hint="eastAsia"/>
          <w:b/>
          <w:bCs/>
          <w:color w:val="222222"/>
          <w:sz w:val="21"/>
          <w:szCs w:val="21"/>
        </w:rPr>
        <w:t>Формулы</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перехода</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для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построения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потенциалов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новых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классах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сильно</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неоднородных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w:t>
      </w:r>
      <w:r w:rsidRPr="002918CE">
        <w:rPr>
          <w:rFonts w:ascii="Helvetica" w:hAnsi="Helvetica" w:cs="Helvetica"/>
          <w:b/>
          <w:bCs/>
          <w:color w:val="222222"/>
          <w:sz w:val="21"/>
          <w:szCs w:val="21"/>
        </w:rPr>
        <w:t xml:space="preserve"> . . . 233 228 225 220 210 200 </w:t>
      </w:r>
      <w:r w:rsidRPr="002918CE">
        <w:rPr>
          <w:rFonts w:ascii="Helvetica" w:hAnsi="Helvetica" w:cs="Helvetica" w:hint="eastAsia"/>
          <w:b/>
          <w:bCs/>
          <w:color w:val="222222"/>
          <w:sz w:val="21"/>
          <w:szCs w:val="21"/>
        </w:rPr>
        <w:t>Глава</w:t>
      </w:r>
      <w:r w:rsidRPr="002918CE">
        <w:rPr>
          <w:rFonts w:ascii="Helvetica" w:hAnsi="Helvetica" w:cs="Helvetica"/>
          <w:b/>
          <w:bCs/>
          <w:color w:val="222222"/>
          <w:sz w:val="21"/>
          <w:szCs w:val="21"/>
        </w:rPr>
        <w:t xml:space="preserve"> 6. </w:t>
      </w:r>
      <w:r w:rsidRPr="002918CE">
        <w:rPr>
          <w:rFonts w:ascii="Helvetica" w:hAnsi="Helvetica" w:cs="Helvetica" w:hint="eastAsia"/>
          <w:b/>
          <w:bCs/>
          <w:color w:val="222222"/>
          <w:sz w:val="21"/>
          <w:szCs w:val="21"/>
        </w:rPr>
        <w:t>МЕТОД</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ГИДРОДИНАМИЧЕСКОГО</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ОСРЕДНЕНИЯ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СИЛЬНО</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НЕОДНОРОДНЫХ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6.1. </w:t>
      </w:r>
      <w:r w:rsidRPr="002918CE">
        <w:rPr>
          <w:rFonts w:ascii="Helvetica" w:hAnsi="Helvetica" w:cs="Helvetica" w:hint="eastAsia"/>
          <w:b/>
          <w:bCs/>
          <w:color w:val="222222"/>
          <w:sz w:val="21"/>
          <w:szCs w:val="21"/>
        </w:rPr>
        <w:t>Моделирование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изотропных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многослойных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w:t>
      </w:r>
      <w:r w:rsidRPr="002918CE">
        <w:rPr>
          <w:rFonts w:ascii="Helvetica" w:hAnsi="Helvetica" w:cs="Helvetica"/>
          <w:b/>
          <w:bCs/>
          <w:color w:val="222222"/>
          <w:sz w:val="21"/>
          <w:szCs w:val="21"/>
        </w:rPr>
        <w:t xml:space="preserve"> . . . 237 245 248 </w:t>
      </w: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6.2. </w:t>
      </w:r>
      <w:r w:rsidRPr="002918CE">
        <w:rPr>
          <w:rFonts w:ascii="Helvetica" w:hAnsi="Helvetica" w:cs="Helvetica" w:hint="eastAsia"/>
          <w:b/>
          <w:bCs/>
          <w:color w:val="222222"/>
          <w:sz w:val="21"/>
          <w:szCs w:val="21"/>
        </w:rPr>
        <w:t>Оценка</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погрешности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гидродинамического</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осреднения</w:t>
      </w:r>
      <w:r w:rsidRPr="002918CE">
        <w:rPr>
          <w:rFonts w:ascii="Helvetica" w:hAnsi="Helvetica" w:cs="Helvetica"/>
          <w:b/>
          <w:bCs/>
          <w:color w:val="222222"/>
          <w:sz w:val="21"/>
          <w:szCs w:val="21"/>
        </w:rPr>
        <w:t xml:space="preserve"> . </w:t>
      </w: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6.3. </w:t>
      </w:r>
      <w:r w:rsidRPr="002918CE">
        <w:rPr>
          <w:rFonts w:ascii="Helvetica" w:hAnsi="Helvetica" w:cs="Helvetica" w:hint="eastAsia"/>
          <w:b/>
          <w:bCs/>
          <w:color w:val="222222"/>
          <w:sz w:val="21"/>
          <w:szCs w:val="21"/>
        </w:rPr>
        <w:t>Моделирование</w:t>
      </w:r>
      <w:r w:rsidRPr="002918CE">
        <w:rPr>
          <w:rFonts w:ascii="Helvetica" w:hAnsi="Helvetica" w:cs="Helvetica"/>
          <w:b/>
          <w:bCs/>
          <w:color w:val="222222"/>
          <w:sz w:val="21"/>
          <w:szCs w:val="21"/>
        </w:rPr>
        <w:t>...</w:t>
      </w:r>
    </w:p>
    <w:p w14:paraId="3D6918C1"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стр</w:t>
      </w:r>
      <w:r w:rsidRPr="002918CE">
        <w:rPr>
          <w:rFonts w:ascii="Helvetica" w:hAnsi="Helvetica" w:cs="Helvetica"/>
          <w:b/>
          <w:bCs/>
          <w:color w:val="222222"/>
          <w:sz w:val="21"/>
          <w:szCs w:val="21"/>
        </w:rPr>
        <w:t>. 9</w:t>
      </w:r>
    </w:p>
    <w:p w14:paraId="03E77437"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слоисто</w:t>
      </w:r>
      <w:r w:rsidRPr="002918CE">
        <w:rPr>
          <w:rFonts w:ascii="Helvetica" w:hAnsi="Helvetica" w:cs="Helvetica"/>
          <w:b/>
          <w:bCs/>
          <w:color w:val="222222"/>
          <w:sz w:val="21"/>
          <w:szCs w:val="21"/>
        </w:rPr>
        <w:t>-</w:t>
      </w:r>
      <w:r w:rsidRPr="002918CE">
        <w:rPr>
          <w:rFonts w:ascii="Helvetica" w:hAnsi="Helvetica" w:cs="Helvetica" w:hint="eastAsia"/>
          <w:b/>
          <w:bCs/>
          <w:color w:val="222222"/>
          <w:sz w:val="21"/>
          <w:szCs w:val="21"/>
        </w:rPr>
        <w:t>неоднородных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анизотропных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средах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содержащих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трещины</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завесы</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их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системы</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разжчной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геометрической</w:t>
      </w:r>
      <w:r w:rsidRPr="002918CE">
        <w:rPr>
          <w:rFonts w:ascii="Helvetica" w:hAnsi="Helvetica" w:cs="Helvetica"/>
          <w:b/>
          <w:bCs/>
          <w:color w:val="222222"/>
          <w:sz w:val="21"/>
          <w:szCs w:val="21"/>
        </w:rPr>
        <w:t xml:space="preserve"> 1^</w:t>
      </w:r>
      <w:r w:rsidRPr="002918CE">
        <w:rPr>
          <w:rFonts w:ascii="Helvetica" w:hAnsi="Helvetica" w:cs="Helvetica" w:hint="eastAsia"/>
          <w:b/>
          <w:bCs/>
          <w:color w:val="222222"/>
          <w:sz w:val="21"/>
          <w:szCs w:val="21"/>
        </w:rPr>
        <w:t>рмы</w:t>
      </w:r>
      <w:r w:rsidRPr="002918CE">
        <w:rPr>
          <w:rFonts w:ascii="Helvetica" w:hAnsi="Helvetica" w:cs="Helvetica"/>
          <w:b/>
          <w:bCs/>
          <w:color w:val="222222"/>
          <w:sz w:val="21"/>
          <w:szCs w:val="21"/>
        </w:rPr>
        <w:t xml:space="preserve">. 2. </w:t>
      </w:r>
      <w:r w:rsidRPr="002918CE">
        <w:rPr>
          <w:rFonts w:ascii="Helvetica" w:hAnsi="Helvetica" w:cs="Helvetica" w:hint="eastAsia"/>
          <w:b/>
          <w:bCs/>
          <w:color w:val="222222"/>
          <w:sz w:val="21"/>
          <w:szCs w:val="21"/>
        </w:rPr>
        <w:t>Обзор</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жтературы</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Проблеме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фильтрации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неоднородных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средах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посвящена</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обширная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жтература</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Ниже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приводится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бибжографический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обзор</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по</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типам</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неод­</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нородных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причем</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главное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внимание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уделяется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анажтическим</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ме­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тодам</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решения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задач</w:t>
      </w:r>
      <w:r w:rsidRPr="002918CE">
        <w:rPr>
          <w:rFonts w:ascii="Helvetica" w:hAnsi="Helvetica" w:cs="Helvetica"/>
          <w:b/>
          <w:bCs/>
          <w:color w:val="222222"/>
          <w:sz w:val="21"/>
          <w:szCs w:val="21"/>
        </w:rPr>
        <w:t xml:space="preserve">. 9 </w:t>
      </w:r>
      <w:r w:rsidRPr="002918CE">
        <w:rPr>
          <w:rFonts w:ascii="Helvetica" w:hAnsi="Helvetica" w:cs="Helvetica" w:hint="eastAsia"/>
          <w:b/>
          <w:bCs/>
          <w:color w:val="222222"/>
          <w:sz w:val="21"/>
          <w:szCs w:val="21"/>
        </w:rPr>
        <w:t>Исследование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линейной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двумерной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фильтрации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жидкости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неодно­</w:t>
      </w:r>
      <w:r w:rsidRPr="002918CE">
        <w:rPr>
          <w:rFonts w:ascii="Helvetica" w:hAnsi="Helvetica" w:cs="Helvetica"/>
          <w:b/>
          <w:bCs/>
          <w:color w:val="222222"/>
          <w:sz w:val="21"/>
          <w:szCs w:val="21"/>
        </w:rPr>
        <w:t>...</w:t>
      </w:r>
    </w:p>
    <w:p w14:paraId="61621C20" w14:textId="77777777" w:rsidR="002918CE" w:rsidRPr="002918CE" w:rsidRDefault="002918CE" w:rsidP="002918CE">
      <w:pPr>
        <w:rPr>
          <w:rFonts w:ascii="Helvetica" w:hAnsi="Helvetica" w:cs="Helvetica"/>
          <w:b/>
          <w:bCs/>
          <w:color w:val="222222"/>
          <w:sz w:val="21"/>
          <w:szCs w:val="21"/>
        </w:rPr>
      </w:pPr>
    </w:p>
    <w:p w14:paraId="0BDDCFAB"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Оглавление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диссертации</w:t>
      </w:r>
    </w:p>
    <w:p w14:paraId="57749701"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доктор</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физико</w:t>
      </w:r>
      <w:r w:rsidRPr="002918CE">
        <w:rPr>
          <w:rFonts w:ascii="Helvetica" w:hAnsi="Helvetica" w:cs="Helvetica"/>
          <w:b/>
          <w:bCs/>
          <w:color w:val="222222"/>
          <w:sz w:val="21"/>
          <w:szCs w:val="21"/>
        </w:rPr>
        <w:t>-</w:t>
      </w:r>
      <w:r w:rsidRPr="002918CE">
        <w:rPr>
          <w:rFonts w:ascii="Helvetica" w:hAnsi="Helvetica" w:cs="Helvetica" w:hint="eastAsia"/>
          <w:b/>
          <w:bCs/>
          <w:color w:val="222222"/>
          <w:sz w:val="21"/>
          <w:szCs w:val="21"/>
        </w:rPr>
        <w:t>математических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наук</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Холодовский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Святослав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Евгеньевич</w:t>
      </w:r>
    </w:p>
    <w:p w14:paraId="2ED1F0EF"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ОГЛАВЛЕНИЕ</w:t>
      </w:r>
    </w:p>
    <w:p w14:paraId="4714C60F" w14:textId="77777777" w:rsidR="002918CE" w:rsidRPr="002918CE" w:rsidRDefault="002918CE" w:rsidP="002918CE">
      <w:pPr>
        <w:rPr>
          <w:rFonts w:ascii="Helvetica" w:hAnsi="Helvetica" w:cs="Helvetica"/>
          <w:b/>
          <w:bCs/>
          <w:color w:val="222222"/>
          <w:sz w:val="21"/>
          <w:szCs w:val="21"/>
        </w:rPr>
      </w:pPr>
    </w:p>
    <w:p w14:paraId="02FF0100"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Стр</w:t>
      </w:r>
      <w:r w:rsidRPr="002918CE">
        <w:rPr>
          <w:rFonts w:ascii="Helvetica" w:hAnsi="Helvetica" w:cs="Helvetica"/>
          <w:b/>
          <w:bCs/>
          <w:color w:val="222222"/>
          <w:sz w:val="21"/>
          <w:szCs w:val="21"/>
        </w:rPr>
        <w:t>.</w:t>
      </w:r>
    </w:p>
    <w:p w14:paraId="0BD5FE6C" w14:textId="77777777" w:rsidR="002918CE" w:rsidRPr="002918CE" w:rsidRDefault="002918CE" w:rsidP="002918CE">
      <w:pPr>
        <w:rPr>
          <w:rFonts w:ascii="Helvetica" w:hAnsi="Helvetica" w:cs="Helvetica"/>
          <w:b/>
          <w:bCs/>
          <w:color w:val="222222"/>
          <w:sz w:val="21"/>
          <w:szCs w:val="21"/>
        </w:rPr>
      </w:pPr>
    </w:p>
    <w:p w14:paraId="2B8E292A"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ВВЕДЕНИЕ</w:t>
      </w:r>
    </w:p>
    <w:p w14:paraId="07CDF603" w14:textId="77777777" w:rsidR="002918CE" w:rsidRPr="002918CE" w:rsidRDefault="002918CE" w:rsidP="002918CE">
      <w:pPr>
        <w:rPr>
          <w:rFonts w:ascii="Helvetica" w:hAnsi="Helvetica" w:cs="Helvetica"/>
          <w:b/>
          <w:bCs/>
          <w:color w:val="222222"/>
          <w:sz w:val="21"/>
          <w:szCs w:val="21"/>
        </w:rPr>
      </w:pPr>
    </w:p>
    <w:p w14:paraId="03637971"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b/>
          <w:bCs/>
          <w:color w:val="222222"/>
          <w:sz w:val="21"/>
          <w:szCs w:val="21"/>
        </w:rPr>
        <w:t xml:space="preserve">1. </w:t>
      </w:r>
      <w:r w:rsidRPr="002918CE">
        <w:rPr>
          <w:rFonts w:ascii="Helvetica" w:hAnsi="Helvetica" w:cs="Helvetica" w:hint="eastAsia"/>
          <w:b/>
          <w:bCs/>
          <w:color w:val="222222"/>
          <w:sz w:val="21"/>
          <w:szCs w:val="21"/>
        </w:rPr>
        <w:t>Практический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интерес</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фильтрации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средах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сложной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структуры</w:t>
      </w:r>
    </w:p>
    <w:p w14:paraId="1A36A38E" w14:textId="77777777" w:rsidR="002918CE" w:rsidRPr="002918CE" w:rsidRDefault="002918CE" w:rsidP="002918CE">
      <w:pPr>
        <w:rPr>
          <w:rFonts w:ascii="Helvetica" w:hAnsi="Helvetica" w:cs="Helvetica"/>
          <w:b/>
          <w:bCs/>
          <w:color w:val="222222"/>
          <w:sz w:val="21"/>
          <w:szCs w:val="21"/>
        </w:rPr>
      </w:pPr>
    </w:p>
    <w:p w14:paraId="3D2D42F5"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b/>
          <w:bCs/>
          <w:color w:val="222222"/>
          <w:sz w:val="21"/>
          <w:szCs w:val="21"/>
        </w:rPr>
        <w:t xml:space="preserve">2. </w:t>
      </w:r>
      <w:r w:rsidRPr="002918CE">
        <w:rPr>
          <w:rFonts w:ascii="Helvetica" w:hAnsi="Helvetica" w:cs="Helvetica" w:hint="eastAsia"/>
          <w:b/>
          <w:bCs/>
          <w:color w:val="222222"/>
          <w:sz w:val="21"/>
          <w:szCs w:val="21"/>
        </w:rPr>
        <w:t>Обзор</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литературы</w:t>
      </w:r>
    </w:p>
    <w:p w14:paraId="0C6E9453" w14:textId="77777777" w:rsidR="002918CE" w:rsidRPr="002918CE" w:rsidRDefault="002918CE" w:rsidP="002918CE">
      <w:pPr>
        <w:rPr>
          <w:rFonts w:ascii="Helvetica" w:hAnsi="Helvetica" w:cs="Helvetica"/>
          <w:b/>
          <w:bCs/>
          <w:color w:val="222222"/>
          <w:sz w:val="21"/>
          <w:szCs w:val="21"/>
        </w:rPr>
      </w:pPr>
    </w:p>
    <w:p w14:paraId="093CF1BF"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b/>
          <w:bCs/>
          <w:color w:val="222222"/>
          <w:sz w:val="21"/>
          <w:szCs w:val="21"/>
        </w:rPr>
        <w:t xml:space="preserve">3. </w:t>
      </w:r>
      <w:r w:rsidRPr="002918CE">
        <w:rPr>
          <w:rFonts w:ascii="Helvetica" w:hAnsi="Helvetica" w:cs="Helvetica" w:hint="eastAsia"/>
          <w:b/>
          <w:bCs/>
          <w:color w:val="222222"/>
          <w:sz w:val="21"/>
          <w:szCs w:val="21"/>
        </w:rPr>
        <w:t>Краткое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содержание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работы</w:t>
      </w:r>
    </w:p>
    <w:p w14:paraId="0212EBB5" w14:textId="77777777" w:rsidR="002918CE" w:rsidRPr="002918CE" w:rsidRDefault="002918CE" w:rsidP="002918CE">
      <w:pPr>
        <w:rPr>
          <w:rFonts w:ascii="Helvetica" w:hAnsi="Helvetica" w:cs="Helvetica"/>
          <w:b/>
          <w:bCs/>
          <w:color w:val="222222"/>
          <w:sz w:val="21"/>
          <w:szCs w:val="21"/>
        </w:rPr>
      </w:pPr>
    </w:p>
    <w:p w14:paraId="2AE91E86"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Глава</w:t>
      </w:r>
      <w:r w:rsidRPr="002918CE">
        <w:rPr>
          <w:rFonts w:ascii="Helvetica" w:hAnsi="Helvetica" w:cs="Helvetica"/>
          <w:b/>
          <w:bCs/>
          <w:color w:val="222222"/>
          <w:sz w:val="21"/>
          <w:szCs w:val="21"/>
        </w:rPr>
        <w:t xml:space="preserve"> 1. </w:t>
      </w:r>
      <w:r w:rsidRPr="002918CE">
        <w:rPr>
          <w:rFonts w:ascii="Helvetica" w:hAnsi="Helvetica" w:cs="Helvetica" w:hint="eastAsia"/>
          <w:b/>
          <w:bCs/>
          <w:color w:val="222222"/>
          <w:sz w:val="21"/>
          <w:szCs w:val="21"/>
        </w:rPr>
        <w:t>МАТЕМАТИЧЕСКАЯ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МОДЕЛЬ</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ЛИНЕЙНОЙ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ФИЛЬТРАЦИИ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СИЛЬНО</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НЕОДНОРОДНЫХ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СРЕДАХ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ПОСТАНОВКА</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ЗАДАЧИ</w:t>
      </w:r>
    </w:p>
    <w:p w14:paraId="4C44D51F" w14:textId="77777777" w:rsidR="002918CE" w:rsidRPr="002918CE" w:rsidRDefault="002918CE" w:rsidP="002918CE">
      <w:pPr>
        <w:rPr>
          <w:rFonts w:ascii="Helvetica" w:hAnsi="Helvetica" w:cs="Helvetica"/>
          <w:b/>
          <w:bCs/>
          <w:color w:val="222222"/>
          <w:sz w:val="21"/>
          <w:szCs w:val="21"/>
        </w:rPr>
      </w:pPr>
    </w:p>
    <w:p w14:paraId="07B0D9F6"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1.1. </w:t>
      </w:r>
      <w:r w:rsidRPr="002918CE">
        <w:rPr>
          <w:rFonts w:ascii="Helvetica" w:hAnsi="Helvetica" w:cs="Helvetica" w:hint="eastAsia"/>
          <w:b/>
          <w:bCs/>
          <w:color w:val="222222"/>
          <w:sz w:val="21"/>
          <w:szCs w:val="21"/>
        </w:rPr>
        <w:t>Аксиоматический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вывод</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обобщенного</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закона</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Дарси</w:t>
      </w:r>
    </w:p>
    <w:p w14:paraId="26A661B9" w14:textId="77777777" w:rsidR="002918CE" w:rsidRPr="002918CE" w:rsidRDefault="002918CE" w:rsidP="002918CE">
      <w:pPr>
        <w:rPr>
          <w:rFonts w:ascii="Helvetica" w:hAnsi="Helvetica" w:cs="Helvetica"/>
          <w:b/>
          <w:bCs/>
          <w:color w:val="222222"/>
          <w:sz w:val="21"/>
          <w:szCs w:val="21"/>
        </w:rPr>
      </w:pPr>
    </w:p>
    <w:p w14:paraId="57FFC841"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1.2. </w:t>
      </w:r>
      <w:r w:rsidRPr="002918CE">
        <w:rPr>
          <w:rFonts w:ascii="Helvetica" w:hAnsi="Helvetica" w:cs="Helvetica" w:hint="eastAsia"/>
          <w:b/>
          <w:bCs/>
          <w:color w:val="222222"/>
          <w:sz w:val="21"/>
          <w:szCs w:val="21"/>
        </w:rPr>
        <w:t>Уравнения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движения</w:t>
      </w:r>
    </w:p>
    <w:p w14:paraId="0AB23B7C" w14:textId="77777777" w:rsidR="002918CE" w:rsidRPr="002918CE" w:rsidRDefault="002918CE" w:rsidP="002918CE">
      <w:pPr>
        <w:rPr>
          <w:rFonts w:ascii="Helvetica" w:hAnsi="Helvetica" w:cs="Helvetica"/>
          <w:b/>
          <w:bCs/>
          <w:color w:val="222222"/>
          <w:sz w:val="21"/>
          <w:szCs w:val="21"/>
        </w:rPr>
      </w:pPr>
    </w:p>
    <w:p w14:paraId="72A0BDAA"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1.3. </w:t>
      </w:r>
      <w:r w:rsidRPr="002918CE">
        <w:rPr>
          <w:rFonts w:ascii="Helvetica" w:hAnsi="Helvetica" w:cs="Helvetica" w:hint="eastAsia"/>
          <w:b/>
          <w:bCs/>
          <w:color w:val="222222"/>
          <w:sz w:val="21"/>
          <w:szCs w:val="21"/>
        </w:rPr>
        <w:t>Обобщенные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условия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сопряжения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на</w:t>
      </w:r>
    </w:p>
    <w:p w14:paraId="1B9916C0" w14:textId="77777777" w:rsidR="002918CE" w:rsidRPr="002918CE" w:rsidRDefault="002918CE" w:rsidP="002918CE">
      <w:pPr>
        <w:rPr>
          <w:rFonts w:ascii="Helvetica" w:hAnsi="Helvetica" w:cs="Helvetica"/>
          <w:b/>
          <w:bCs/>
          <w:color w:val="222222"/>
          <w:sz w:val="21"/>
          <w:szCs w:val="21"/>
        </w:rPr>
      </w:pPr>
    </w:p>
    <w:p w14:paraId="5B0A7E1E"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трещинно</w:t>
      </w:r>
      <w:r w:rsidRPr="002918CE">
        <w:rPr>
          <w:rFonts w:ascii="Helvetica" w:hAnsi="Helvetica" w:cs="Helvetica"/>
          <w:b/>
          <w:bCs/>
          <w:color w:val="222222"/>
          <w:sz w:val="21"/>
          <w:szCs w:val="21"/>
        </w:rPr>
        <w:t>-</w:t>
      </w:r>
      <w:r w:rsidRPr="002918CE">
        <w:rPr>
          <w:rFonts w:ascii="Helvetica" w:hAnsi="Helvetica" w:cs="Helvetica" w:hint="eastAsia"/>
          <w:b/>
          <w:bCs/>
          <w:color w:val="222222"/>
          <w:sz w:val="21"/>
          <w:szCs w:val="21"/>
        </w:rPr>
        <w:t>завесных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системах</w:t>
      </w:r>
    </w:p>
    <w:p w14:paraId="3C9531D8" w14:textId="77777777" w:rsidR="002918CE" w:rsidRPr="002918CE" w:rsidRDefault="002918CE" w:rsidP="002918CE">
      <w:pPr>
        <w:rPr>
          <w:rFonts w:ascii="Helvetica" w:hAnsi="Helvetica" w:cs="Helvetica"/>
          <w:b/>
          <w:bCs/>
          <w:color w:val="222222"/>
          <w:sz w:val="21"/>
          <w:szCs w:val="21"/>
        </w:rPr>
      </w:pPr>
    </w:p>
    <w:p w14:paraId="42A6095B"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lastRenderedPageBreak/>
        <w:t>§</w:t>
      </w:r>
      <w:r w:rsidRPr="002918CE">
        <w:rPr>
          <w:rFonts w:ascii="Helvetica" w:hAnsi="Helvetica" w:cs="Helvetica"/>
          <w:b/>
          <w:bCs/>
          <w:color w:val="222222"/>
          <w:sz w:val="21"/>
          <w:szCs w:val="21"/>
        </w:rPr>
        <w:t xml:space="preserve"> 1.4. </w:t>
      </w:r>
      <w:r w:rsidRPr="002918CE">
        <w:rPr>
          <w:rFonts w:ascii="Helvetica" w:hAnsi="Helvetica" w:cs="Helvetica" w:hint="eastAsia"/>
          <w:b/>
          <w:bCs/>
          <w:color w:val="222222"/>
          <w:sz w:val="21"/>
          <w:szCs w:val="21"/>
        </w:rPr>
        <w:t>Уравнения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двумерной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фильтрации</w:t>
      </w:r>
    </w:p>
    <w:p w14:paraId="76C1B262" w14:textId="77777777" w:rsidR="002918CE" w:rsidRPr="002918CE" w:rsidRDefault="002918CE" w:rsidP="002918CE">
      <w:pPr>
        <w:rPr>
          <w:rFonts w:ascii="Helvetica" w:hAnsi="Helvetica" w:cs="Helvetica"/>
          <w:b/>
          <w:bCs/>
          <w:color w:val="222222"/>
          <w:sz w:val="21"/>
          <w:szCs w:val="21"/>
        </w:rPr>
      </w:pPr>
    </w:p>
    <w:p w14:paraId="7FE560FE"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1.5. </w:t>
      </w:r>
      <w:r w:rsidRPr="002918CE">
        <w:rPr>
          <w:rFonts w:ascii="Helvetica" w:hAnsi="Helvetica" w:cs="Helvetica" w:hint="eastAsia"/>
          <w:b/>
          <w:bCs/>
          <w:color w:val="222222"/>
          <w:sz w:val="21"/>
          <w:szCs w:val="21"/>
        </w:rPr>
        <w:t>Постановка</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задачи</w:t>
      </w:r>
    </w:p>
    <w:p w14:paraId="1DC6F92B" w14:textId="77777777" w:rsidR="002918CE" w:rsidRPr="002918CE" w:rsidRDefault="002918CE" w:rsidP="002918CE">
      <w:pPr>
        <w:rPr>
          <w:rFonts w:ascii="Helvetica" w:hAnsi="Helvetica" w:cs="Helvetica"/>
          <w:b/>
          <w:bCs/>
          <w:color w:val="222222"/>
          <w:sz w:val="21"/>
          <w:szCs w:val="21"/>
        </w:rPr>
      </w:pPr>
    </w:p>
    <w:p w14:paraId="7551BB10"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Глава</w:t>
      </w:r>
      <w:r w:rsidRPr="002918CE">
        <w:rPr>
          <w:rFonts w:ascii="Helvetica" w:hAnsi="Helvetica" w:cs="Helvetica"/>
          <w:b/>
          <w:bCs/>
          <w:color w:val="222222"/>
          <w:sz w:val="21"/>
          <w:szCs w:val="21"/>
        </w:rPr>
        <w:t xml:space="preserve"> 2. </w:t>
      </w:r>
      <w:r w:rsidRPr="002918CE">
        <w:rPr>
          <w:rFonts w:ascii="Helvetica" w:hAnsi="Helvetica" w:cs="Helvetica" w:hint="eastAsia"/>
          <w:b/>
          <w:bCs/>
          <w:color w:val="222222"/>
          <w:sz w:val="21"/>
          <w:szCs w:val="21"/>
        </w:rPr>
        <w:t>МЕТОД</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ИНТЕГРАЛЬНЫХ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ПРЕДСТАВЛЕНИЙ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ПОТЕНЦИАЛОВ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КУСОЧНО</w:t>
      </w:r>
      <w:r w:rsidRPr="002918CE">
        <w:rPr>
          <w:rFonts w:ascii="Helvetica" w:hAnsi="Helvetica" w:cs="Helvetica"/>
          <w:b/>
          <w:bCs/>
          <w:color w:val="222222"/>
          <w:sz w:val="21"/>
          <w:szCs w:val="21"/>
        </w:rPr>
        <w:t>-</w:t>
      </w:r>
      <w:r w:rsidRPr="002918CE">
        <w:rPr>
          <w:rFonts w:ascii="Helvetica" w:hAnsi="Helvetica" w:cs="Helvetica" w:hint="eastAsia"/>
          <w:b/>
          <w:bCs/>
          <w:color w:val="222222"/>
          <w:sz w:val="21"/>
          <w:szCs w:val="21"/>
        </w:rPr>
        <w:t>НЕОДНОРОДНЫХ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СРЕДАХ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ОДИНОЧНОЙ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ТРЕЩИНН</w:t>
      </w:r>
      <w:r w:rsidRPr="002918CE">
        <w:rPr>
          <w:rFonts w:ascii="Helvetica" w:hAnsi="Helvetica" w:cs="Helvetica"/>
          <w:b/>
          <w:bCs/>
          <w:color w:val="222222"/>
          <w:sz w:val="21"/>
          <w:szCs w:val="21"/>
        </w:rPr>
        <w:t>0-</w:t>
      </w:r>
      <w:r w:rsidRPr="002918CE">
        <w:rPr>
          <w:rFonts w:ascii="Helvetica" w:hAnsi="Helvetica" w:cs="Helvetica" w:hint="eastAsia"/>
          <w:b/>
          <w:bCs/>
          <w:color w:val="222222"/>
          <w:sz w:val="21"/>
          <w:szCs w:val="21"/>
        </w:rPr>
        <w:t>ЗАВЕСН</w:t>
      </w:r>
      <w:r w:rsidRPr="002918CE">
        <w:rPr>
          <w:rFonts w:ascii="Helvetica" w:hAnsi="Helvetica" w:cs="Helvetica"/>
          <w:b/>
          <w:bCs/>
          <w:color w:val="222222"/>
          <w:sz w:val="21"/>
          <w:szCs w:val="21"/>
        </w:rPr>
        <w:t>0</w:t>
      </w:r>
      <w:r w:rsidRPr="002918CE">
        <w:rPr>
          <w:rFonts w:ascii="Helvetica" w:hAnsi="Helvetica" w:cs="Helvetica" w:hint="eastAsia"/>
          <w:b/>
          <w:bCs/>
          <w:color w:val="222222"/>
          <w:sz w:val="21"/>
          <w:szCs w:val="21"/>
        </w:rPr>
        <w:t>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СИСТЕМОЙ</w:t>
      </w:r>
    </w:p>
    <w:p w14:paraId="5B8249D9" w14:textId="77777777" w:rsidR="002918CE" w:rsidRPr="002918CE" w:rsidRDefault="002918CE" w:rsidP="002918CE">
      <w:pPr>
        <w:rPr>
          <w:rFonts w:ascii="Helvetica" w:hAnsi="Helvetica" w:cs="Helvetica"/>
          <w:b/>
          <w:bCs/>
          <w:color w:val="222222"/>
          <w:sz w:val="21"/>
          <w:szCs w:val="21"/>
        </w:rPr>
      </w:pPr>
    </w:p>
    <w:p w14:paraId="3057FF8C"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2.1. </w:t>
      </w:r>
      <w:r w:rsidRPr="002918CE">
        <w:rPr>
          <w:rFonts w:ascii="Helvetica" w:hAnsi="Helvetica" w:cs="Helvetica" w:hint="eastAsia"/>
          <w:b/>
          <w:bCs/>
          <w:color w:val="222222"/>
          <w:sz w:val="21"/>
          <w:szCs w:val="21"/>
        </w:rPr>
        <w:t>Фильтрация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прямолинейной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трещинно</w:t>
      </w:r>
      <w:r w:rsidRPr="002918CE">
        <w:rPr>
          <w:rFonts w:ascii="Helvetica" w:hAnsi="Helvetica" w:cs="Helvetica"/>
          <w:b/>
          <w:bCs/>
          <w:color w:val="222222"/>
          <w:sz w:val="21"/>
          <w:szCs w:val="21"/>
        </w:rPr>
        <w:t>-</w:t>
      </w:r>
      <w:r w:rsidRPr="002918CE">
        <w:rPr>
          <w:rFonts w:ascii="Helvetica" w:hAnsi="Helvetica" w:cs="Helvetica" w:hint="eastAsia"/>
          <w:b/>
          <w:bCs/>
          <w:color w:val="222222"/>
          <w:sz w:val="21"/>
          <w:szCs w:val="21"/>
        </w:rPr>
        <w:t>завесной</w:t>
      </w:r>
    </w:p>
    <w:p w14:paraId="3AF35F0C" w14:textId="77777777" w:rsidR="002918CE" w:rsidRPr="002918CE" w:rsidRDefault="002918CE" w:rsidP="002918CE">
      <w:pPr>
        <w:rPr>
          <w:rFonts w:ascii="Helvetica" w:hAnsi="Helvetica" w:cs="Helvetica"/>
          <w:b/>
          <w:bCs/>
          <w:color w:val="222222"/>
          <w:sz w:val="21"/>
          <w:szCs w:val="21"/>
        </w:rPr>
      </w:pPr>
    </w:p>
    <w:p w14:paraId="25922A40"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системой</w:t>
      </w:r>
    </w:p>
    <w:p w14:paraId="736B9963" w14:textId="77777777" w:rsidR="002918CE" w:rsidRPr="002918CE" w:rsidRDefault="002918CE" w:rsidP="002918CE">
      <w:pPr>
        <w:rPr>
          <w:rFonts w:ascii="Helvetica" w:hAnsi="Helvetica" w:cs="Helvetica"/>
          <w:b/>
          <w:bCs/>
          <w:color w:val="222222"/>
          <w:sz w:val="21"/>
          <w:szCs w:val="21"/>
        </w:rPr>
      </w:pPr>
    </w:p>
    <w:p w14:paraId="01E85764"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2.2. </w:t>
      </w:r>
      <w:r w:rsidRPr="002918CE">
        <w:rPr>
          <w:rFonts w:ascii="Helvetica" w:hAnsi="Helvetica" w:cs="Helvetica" w:hint="eastAsia"/>
          <w:b/>
          <w:bCs/>
          <w:color w:val="222222"/>
          <w:sz w:val="21"/>
          <w:szCs w:val="21"/>
        </w:rPr>
        <w:t>Фильтрация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кольцевой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трещинно</w:t>
      </w:r>
      <w:r w:rsidRPr="002918CE">
        <w:rPr>
          <w:rFonts w:ascii="Helvetica" w:hAnsi="Helvetica" w:cs="Helvetica"/>
          <w:b/>
          <w:bCs/>
          <w:color w:val="222222"/>
          <w:sz w:val="21"/>
          <w:szCs w:val="21"/>
        </w:rPr>
        <w:t>-</w:t>
      </w:r>
      <w:r w:rsidRPr="002918CE">
        <w:rPr>
          <w:rFonts w:ascii="Helvetica" w:hAnsi="Helvetica" w:cs="Helvetica" w:hint="eastAsia"/>
          <w:b/>
          <w:bCs/>
          <w:color w:val="222222"/>
          <w:sz w:val="21"/>
          <w:szCs w:val="21"/>
        </w:rPr>
        <w:t>завесной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системой</w:t>
      </w:r>
      <w:r w:rsidRPr="002918CE">
        <w:rPr>
          <w:rFonts w:ascii="Helvetica" w:hAnsi="Helvetica" w:cs="Helvetica"/>
          <w:b/>
          <w:bCs/>
          <w:color w:val="222222"/>
          <w:sz w:val="21"/>
          <w:szCs w:val="21"/>
        </w:rPr>
        <w:t xml:space="preserve"> . 65 </w:t>
      </w: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2.3. </w:t>
      </w:r>
      <w:r w:rsidRPr="002918CE">
        <w:rPr>
          <w:rFonts w:ascii="Helvetica" w:hAnsi="Helvetica" w:cs="Helvetica" w:hint="eastAsia"/>
          <w:b/>
          <w:bCs/>
          <w:color w:val="222222"/>
          <w:sz w:val="21"/>
          <w:szCs w:val="21"/>
        </w:rPr>
        <w:t>Фильтрация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трещиной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завесой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виде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отрезка</w:t>
      </w:r>
    </w:p>
    <w:p w14:paraId="496D4482" w14:textId="77777777" w:rsidR="002918CE" w:rsidRPr="002918CE" w:rsidRDefault="002918CE" w:rsidP="002918CE">
      <w:pPr>
        <w:rPr>
          <w:rFonts w:ascii="Helvetica" w:hAnsi="Helvetica" w:cs="Helvetica"/>
          <w:b/>
          <w:bCs/>
          <w:color w:val="222222"/>
          <w:sz w:val="21"/>
          <w:szCs w:val="21"/>
        </w:rPr>
      </w:pPr>
    </w:p>
    <w:p w14:paraId="7FEA1D5F"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средах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плоской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трещинно</w:t>
      </w:r>
      <w:r w:rsidRPr="002918CE">
        <w:rPr>
          <w:rFonts w:ascii="Helvetica" w:hAnsi="Helvetica" w:cs="Helvetica"/>
          <w:b/>
          <w:bCs/>
          <w:color w:val="222222"/>
          <w:sz w:val="21"/>
          <w:szCs w:val="21"/>
        </w:rPr>
        <w:t>-</w:t>
      </w:r>
      <w:r w:rsidRPr="002918CE">
        <w:rPr>
          <w:rFonts w:ascii="Helvetica" w:hAnsi="Helvetica" w:cs="Helvetica" w:hint="eastAsia"/>
          <w:b/>
          <w:bCs/>
          <w:color w:val="222222"/>
          <w:sz w:val="21"/>
          <w:szCs w:val="21"/>
        </w:rPr>
        <w:t>завесной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системой</w:t>
      </w:r>
    </w:p>
    <w:p w14:paraId="5375B6CD" w14:textId="77777777" w:rsidR="002918CE" w:rsidRPr="002918CE" w:rsidRDefault="002918CE" w:rsidP="002918CE">
      <w:pPr>
        <w:rPr>
          <w:rFonts w:ascii="Helvetica" w:hAnsi="Helvetica" w:cs="Helvetica"/>
          <w:b/>
          <w:bCs/>
          <w:color w:val="222222"/>
          <w:sz w:val="21"/>
          <w:szCs w:val="21"/>
        </w:rPr>
      </w:pPr>
    </w:p>
    <w:p w14:paraId="65F2C8E3"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трещиной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завесой</w:t>
      </w:r>
      <w:r w:rsidRPr="002918CE">
        <w:rPr>
          <w:rFonts w:ascii="Helvetica" w:hAnsi="Helvetica" w:cs="Helvetica"/>
          <w:b/>
          <w:bCs/>
          <w:color w:val="222222"/>
          <w:sz w:val="21"/>
          <w:szCs w:val="21"/>
        </w:rPr>
        <w:t>)</w:t>
      </w:r>
    </w:p>
    <w:p w14:paraId="2E119451" w14:textId="77777777" w:rsidR="002918CE" w:rsidRPr="002918CE" w:rsidRDefault="002918CE" w:rsidP="002918CE">
      <w:pPr>
        <w:rPr>
          <w:rFonts w:ascii="Helvetica" w:hAnsi="Helvetica" w:cs="Helvetica"/>
          <w:b/>
          <w:bCs/>
          <w:color w:val="222222"/>
          <w:sz w:val="21"/>
          <w:szCs w:val="21"/>
        </w:rPr>
      </w:pPr>
    </w:p>
    <w:p w14:paraId="7373B7D2"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2.7. </w:t>
      </w:r>
      <w:r w:rsidRPr="002918CE">
        <w:rPr>
          <w:rFonts w:ascii="Helvetica" w:hAnsi="Helvetica" w:cs="Helvetica" w:hint="eastAsia"/>
          <w:b/>
          <w:bCs/>
          <w:color w:val="222222"/>
          <w:sz w:val="21"/>
          <w:szCs w:val="21"/>
        </w:rPr>
        <w:t>Упругий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режим</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фильтрации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средах</w:t>
      </w:r>
    </w:p>
    <w:p w14:paraId="395FEFAC" w14:textId="77777777" w:rsidR="002918CE" w:rsidRPr="002918CE" w:rsidRDefault="002918CE" w:rsidP="002918CE">
      <w:pPr>
        <w:rPr>
          <w:rFonts w:ascii="Helvetica" w:hAnsi="Helvetica" w:cs="Helvetica"/>
          <w:b/>
          <w:bCs/>
          <w:color w:val="222222"/>
          <w:sz w:val="21"/>
          <w:szCs w:val="21"/>
        </w:rPr>
      </w:pPr>
    </w:p>
    <w:p w14:paraId="307A610B"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с</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трещинно</w:t>
      </w:r>
      <w:r w:rsidRPr="002918CE">
        <w:rPr>
          <w:rFonts w:ascii="Helvetica" w:hAnsi="Helvetica" w:cs="Helvetica"/>
          <w:b/>
          <w:bCs/>
          <w:color w:val="222222"/>
          <w:sz w:val="21"/>
          <w:szCs w:val="21"/>
        </w:rPr>
        <w:t>-</w:t>
      </w:r>
      <w:r w:rsidRPr="002918CE">
        <w:rPr>
          <w:rFonts w:ascii="Helvetica" w:hAnsi="Helvetica" w:cs="Helvetica" w:hint="eastAsia"/>
          <w:b/>
          <w:bCs/>
          <w:color w:val="222222"/>
          <w:sz w:val="21"/>
          <w:szCs w:val="21"/>
        </w:rPr>
        <w:t>завесной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системой</w:t>
      </w:r>
    </w:p>
    <w:p w14:paraId="61E9A861" w14:textId="77777777" w:rsidR="002918CE" w:rsidRPr="002918CE" w:rsidRDefault="002918CE" w:rsidP="002918CE">
      <w:pPr>
        <w:rPr>
          <w:rFonts w:ascii="Helvetica" w:hAnsi="Helvetica" w:cs="Helvetica"/>
          <w:b/>
          <w:bCs/>
          <w:color w:val="222222"/>
          <w:sz w:val="21"/>
          <w:szCs w:val="21"/>
        </w:rPr>
      </w:pPr>
    </w:p>
    <w:p w14:paraId="5BED72B8"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2.8. </w:t>
      </w:r>
      <w:r w:rsidRPr="002918CE">
        <w:rPr>
          <w:rFonts w:ascii="Helvetica" w:hAnsi="Helvetica" w:cs="Helvetica" w:hint="eastAsia"/>
          <w:b/>
          <w:bCs/>
          <w:color w:val="222222"/>
          <w:sz w:val="21"/>
          <w:szCs w:val="21"/>
        </w:rPr>
        <w:t>Способ</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операторного</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представления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потенциалов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при</w:t>
      </w:r>
    </w:p>
    <w:p w14:paraId="3F56E2BF" w14:textId="77777777" w:rsidR="002918CE" w:rsidRPr="002918CE" w:rsidRDefault="002918CE" w:rsidP="002918CE">
      <w:pPr>
        <w:rPr>
          <w:rFonts w:ascii="Helvetica" w:hAnsi="Helvetica" w:cs="Helvetica"/>
          <w:b/>
          <w:bCs/>
          <w:color w:val="222222"/>
          <w:sz w:val="21"/>
          <w:szCs w:val="21"/>
        </w:rPr>
      </w:pPr>
    </w:p>
    <w:p w14:paraId="0345946E"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упругом</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режиме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фильтрации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трещиной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завесой</w:t>
      </w:r>
      <w:r w:rsidRPr="002918CE">
        <w:rPr>
          <w:rFonts w:ascii="Helvetica" w:hAnsi="Helvetica" w:cs="Helvetica"/>
          <w:b/>
          <w:bCs/>
          <w:color w:val="222222"/>
          <w:sz w:val="21"/>
          <w:szCs w:val="21"/>
        </w:rPr>
        <w:t xml:space="preserve">) . 102 </w:t>
      </w: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2.9. </w:t>
      </w:r>
      <w:r w:rsidRPr="002918CE">
        <w:rPr>
          <w:rFonts w:ascii="Helvetica" w:hAnsi="Helvetica" w:cs="Helvetica" w:hint="eastAsia"/>
          <w:b/>
          <w:bCs/>
          <w:color w:val="222222"/>
          <w:sz w:val="21"/>
          <w:szCs w:val="21"/>
        </w:rPr>
        <w:t>Фильтрация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средах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пересекающимися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трещинно</w:t>
      </w:r>
      <w:r w:rsidRPr="002918CE">
        <w:rPr>
          <w:rFonts w:ascii="Helvetica" w:hAnsi="Helvetica" w:cs="Helvetica"/>
          <w:b/>
          <w:bCs/>
          <w:color w:val="222222"/>
          <w:sz w:val="21"/>
          <w:szCs w:val="21"/>
        </w:rPr>
        <w:t>-</w:t>
      </w:r>
    </w:p>
    <w:p w14:paraId="1F5BE7AD" w14:textId="77777777" w:rsidR="002918CE" w:rsidRPr="002918CE" w:rsidRDefault="002918CE" w:rsidP="002918CE">
      <w:pPr>
        <w:rPr>
          <w:rFonts w:ascii="Helvetica" w:hAnsi="Helvetica" w:cs="Helvetica"/>
          <w:b/>
          <w:bCs/>
          <w:color w:val="222222"/>
          <w:sz w:val="21"/>
          <w:szCs w:val="21"/>
        </w:rPr>
      </w:pPr>
    </w:p>
    <w:p w14:paraId="23D395AB"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завесными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системами</w:t>
      </w:r>
    </w:p>
    <w:p w14:paraId="072185FC" w14:textId="77777777" w:rsidR="002918CE" w:rsidRPr="002918CE" w:rsidRDefault="002918CE" w:rsidP="002918CE">
      <w:pPr>
        <w:rPr>
          <w:rFonts w:ascii="Helvetica" w:hAnsi="Helvetica" w:cs="Helvetica"/>
          <w:b/>
          <w:bCs/>
          <w:color w:val="222222"/>
          <w:sz w:val="21"/>
          <w:szCs w:val="21"/>
        </w:rPr>
      </w:pPr>
    </w:p>
    <w:p w14:paraId="2C1DC540"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Глава</w:t>
      </w:r>
      <w:r w:rsidRPr="002918CE">
        <w:rPr>
          <w:rFonts w:ascii="Helvetica" w:hAnsi="Helvetica" w:cs="Helvetica"/>
          <w:b/>
          <w:bCs/>
          <w:color w:val="222222"/>
          <w:sz w:val="21"/>
          <w:szCs w:val="21"/>
        </w:rPr>
        <w:t xml:space="preserve"> 3. </w:t>
      </w:r>
      <w:r w:rsidRPr="002918CE">
        <w:rPr>
          <w:rFonts w:ascii="Helvetica" w:hAnsi="Helvetica" w:cs="Helvetica" w:hint="eastAsia"/>
          <w:b/>
          <w:bCs/>
          <w:color w:val="222222"/>
          <w:sz w:val="21"/>
          <w:szCs w:val="21"/>
        </w:rPr>
        <w:t>МЕТОД</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МНОГОКОМПОНЕНТНОГО</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СОПРЯЖЕНИЯ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ПОСТРОЕНШ</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ПОТЕНЦИАЛОВ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МНОГОСЛОЙНЫХ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СРЕДАХ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ТРЕЩИНАМИ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ЗАВЕСАМИ</w:t>
      </w:r>
    </w:p>
    <w:p w14:paraId="0D2504A4" w14:textId="77777777" w:rsidR="002918CE" w:rsidRPr="002918CE" w:rsidRDefault="002918CE" w:rsidP="002918CE">
      <w:pPr>
        <w:rPr>
          <w:rFonts w:ascii="Helvetica" w:hAnsi="Helvetica" w:cs="Helvetica"/>
          <w:b/>
          <w:bCs/>
          <w:color w:val="222222"/>
          <w:sz w:val="21"/>
          <w:szCs w:val="21"/>
        </w:rPr>
      </w:pPr>
    </w:p>
    <w:p w14:paraId="602FB9A1"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3.1. </w:t>
      </w:r>
      <w:r w:rsidRPr="002918CE">
        <w:rPr>
          <w:rFonts w:ascii="Helvetica" w:hAnsi="Helvetica" w:cs="Helvetica" w:hint="eastAsia"/>
          <w:b/>
          <w:bCs/>
          <w:color w:val="222222"/>
          <w:sz w:val="21"/>
          <w:szCs w:val="21"/>
        </w:rPr>
        <w:t>Суть</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метода</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МКС</w:t>
      </w:r>
    </w:p>
    <w:p w14:paraId="21F13C38" w14:textId="77777777" w:rsidR="002918CE" w:rsidRPr="002918CE" w:rsidRDefault="002918CE" w:rsidP="002918CE">
      <w:pPr>
        <w:rPr>
          <w:rFonts w:ascii="Helvetica" w:hAnsi="Helvetica" w:cs="Helvetica"/>
          <w:b/>
          <w:bCs/>
          <w:color w:val="222222"/>
          <w:sz w:val="21"/>
          <w:szCs w:val="21"/>
        </w:rPr>
      </w:pPr>
    </w:p>
    <w:p w14:paraId="3E9FE4F2"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3.2. </w:t>
      </w:r>
      <w:r w:rsidRPr="002918CE">
        <w:rPr>
          <w:rFonts w:ascii="Helvetica" w:hAnsi="Helvetica" w:cs="Helvetica" w:hint="eastAsia"/>
          <w:b/>
          <w:bCs/>
          <w:color w:val="222222"/>
          <w:sz w:val="21"/>
          <w:szCs w:val="21"/>
        </w:rPr>
        <w:t>Обоснование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метода</w:t>
      </w:r>
    </w:p>
    <w:p w14:paraId="171EDF06" w14:textId="77777777" w:rsidR="002918CE" w:rsidRPr="002918CE" w:rsidRDefault="002918CE" w:rsidP="002918CE">
      <w:pPr>
        <w:rPr>
          <w:rFonts w:ascii="Helvetica" w:hAnsi="Helvetica" w:cs="Helvetica"/>
          <w:b/>
          <w:bCs/>
          <w:color w:val="222222"/>
          <w:sz w:val="21"/>
          <w:szCs w:val="21"/>
        </w:rPr>
      </w:pPr>
    </w:p>
    <w:p w14:paraId="165EAB1F"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3.3. </w:t>
      </w:r>
      <w:r w:rsidRPr="002918CE">
        <w:rPr>
          <w:rFonts w:ascii="Helvetica" w:hAnsi="Helvetica" w:cs="Helvetica" w:hint="eastAsia"/>
          <w:b/>
          <w:bCs/>
          <w:color w:val="222222"/>
          <w:sz w:val="21"/>
          <w:szCs w:val="21"/>
        </w:rPr>
        <w:t>Фильтрация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многослойных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средах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трещинами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и</w:t>
      </w:r>
    </w:p>
    <w:p w14:paraId="48D771BE" w14:textId="77777777" w:rsidR="002918CE" w:rsidRPr="002918CE" w:rsidRDefault="002918CE" w:rsidP="002918CE">
      <w:pPr>
        <w:rPr>
          <w:rFonts w:ascii="Helvetica" w:hAnsi="Helvetica" w:cs="Helvetica"/>
          <w:b/>
          <w:bCs/>
          <w:color w:val="222222"/>
          <w:sz w:val="21"/>
          <w:szCs w:val="21"/>
        </w:rPr>
      </w:pPr>
    </w:p>
    <w:p w14:paraId="0C3369AE"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завесами</w:t>
      </w:r>
    </w:p>
    <w:p w14:paraId="2B6A0204" w14:textId="77777777" w:rsidR="002918CE" w:rsidRPr="002918CE" w:rsidRDefault="002918CE" w:rsidP="002918CE">
      <w:pPr>
        <w:rPr>
          <w:rFonts w:ascii="Helvetica" w:hAnsi="Helvetica" w:cs="Helvetica"/>
          <w:b/>
          <w:bCs/>
          <w:color w:val="222222"/>
          <w:sz w:val="21"/>
          <w:szCs w:val="21"/>
        </w:rPr>
      </w:pPr>
    </w:p>
    <w:p w14:paraId="1CDC2A13"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3.4. </w:t>
      </w:r>
      <w:r w:rsidRPr="002918CE">
        <w:rPr>
          <w:rFonts w:ascii="Helvetica" w:hAnsi="Helvetica" w:cs="Helvetica" w:hint="eastAsia"/>
          <w:b/>
          <w:bCs/>
          <w:color w:val="222222"/>
          <w:sz w:val="21"/>
          <w:szCs w:val="21"/>
        </w:rPr>
        <w:t>Применение</w:t>
      </w:r>
      <w:r w:rsidRPr="002918CE">
        <w:rPr>
          <w:rFonts w:ascii="Helvetica" w:hAnsi="Helvetica" w:cs="Helvetica"/>
          <w:b/>
          <w:bCs/>
          <w:color w:val="222222"/>
          <w:sz w:val="21"/>
          <w:szCs w:val="21"/>
        </w:rPr>
        <w:t xml:space="preserve"> 2-</w:t>
      </w:r>
      <w:r w:rsidRPr="002918CE">
        <w:rPr>
          <w:rFonts w:ascii="Helvetica" w:hAnsi="Helvetica" w:cs="Helvetica" w:hint="eastAsia"/>
          <w:b/>
          <w:bCs/>
          <w:color w:val="222222"/>
          <w:sz w:val="21"/>
          <w:szCs w:val="21"/>
        </w:rPr>
        <w:t>операций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для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построения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особых</w:t>
      </w:r>
    </w:p>
    <w:p w14:paraId="4546CD7B" w14:textId="77777777" w:rsidR="002918CE" w:rsidRPr="002918CE" w:rsidRDefault="002918CE" w:rsidP="002918CE">
      <w:pPr>
        <w:rPr>
          <w:rFonts w:ascii="Helvetica" w:hAnsi="Helvetica" w:cs="Helvetica"/>
          <w:b/>
          <w:bCs/>
          <w:color w:val="222222"/>
          <w:sz w:val="21"/>
          <w:szCs w:val="21"/>
        </w:rPr>
      </w:pPr>
    </w:p>
    <w:p w14:paraId="4845B276"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точек</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течений</w:t>
      </w:r>
    </w:p>
    <w:p w14:paraId="34DC3D59" w14:textId="77777777" w:rsidR="002918CE" w:rsidRPr="002918CE" w:rsidRDefault="002918CE" w:rsidP="002918CE">
      <w:pPr>
        <w:rPr>
          <w:rFonts w:ascii="Helvetica" w:hAnsi="Helvetica" w:cs="Helvetica"/>
          <w:b/>
          <w:bCs/>
          <w:color w:val="222222"/>
          <w:sz w:val="21"/>
          <w:szCs w:val="21"/>
        </w:rPr>
      </w:pPr>
    </w:p>
    <w:p w14:paraId="002A4911"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3.5. </w:t>
      </w:r>
      <w:r w:rsidRPr="002918CE">
        <w:rPr>
          <w:rFonts w:ascii="Helvetica" w:hAnsi="Helvetica" w:cs="Helvetica" w:hint="eastAsia"/>
          <w:b/>
          <w:bCs/>
          <w:color w:val="222222"/>
          <w:sz w:val="21"/>
          <w:szCs w:val="21"/>
        </w:rPr>
        <w:t>Класс</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допускающий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построение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фундаментальных</w:t>
      </w:r>
    </w:p>
    <w:p w14:paraId="7141BA75" w14:textId="77777777" w:rsidR="002918CE" w:rsidRPr="002918CE" w:rsidRDefault="002918CE" w:rsidP="002918CE">
      <w:pPr>
        <w:rPr>
          <w:rFonts w:ascii="Helvetica" w:hAnsi="Helvetica" w:cs="Helvetica"/>
          <w:b/>
          <w:bCs/>
          <w:color w:val="222222"/>
          <w:sz w:val="21"/>
          <w:szCs w:val="21"/>
        </w:rPr>
      </w:pPr>
    </w:p>
    <w:p w14:paraId="019B1DEF"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решений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без</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применения</w:t>
      </w:r>
      <w:r w:rsidRPr="002918CE">
        <w:rPr>
          <w:rFonts w:ascii="Helvetica" w:hAnsi="Helvetica" w:cs="Helvetica"/>
          <w:b/>
          <w:bCs/>
          <w:color w:val="222222"/>
          <w:sz w:val="21"/>
          <w:szCs w:val="21"/>
        </w:rPr>
        <w:t xml:space="preserve"> 2-</w:t>
      </w:r>
      <w:r w:rsidRPr="002918CE">
        <w:rPr>
          <w:rFonts w:ascii="Helvetica" w:hAnsi="Helvetica" w:cs="Helvetica" w:hint="eastAsia"/>
          <w:b/>
          <w:bCs/>
          <w:color w:val="222222"/>
          <w:sz w:val="21"/>
          <w:szCs w:val="21"/>
        </w:rPr>
        <w:t>операций</w:t>
      </w:r>
    </w:p>
    <w:p w14:paraId="36D80C40" w14:textId="77777777" w:rsidR="002918CE" w:rsidRPr="002918CE" w:rsidRDefault="002918CE" w:rsidP="002918CE">
      <w:pPr>
        <w:rPr>
          <w:rFonts w:ascii="Helvetica" w:hAnsi="Helvetica" w:cs="Helvetica"/>
          <w:b/>
          <w:bCs/>
          <w:color w:val="222222"/>
          <w:sz w:val="21"/>
          <w:szCs w:val="21"/>
        </w:rPr>
      </w:pPr>
    </w:p>
    <w:p w14:paraId="195AD675"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3.6. </w:t>
      </w:r>
      <w:r w:rsidRPr="002918CE">
        <w:rPr>
          <w:rFonts w:ascii="Helvetica" w:hAnsi="Helvetica" w:cs="Helvetica" w:hint="eastAsia"/>
          <w:b/>
          <w:bCs/>
          <w:color w:val="222222"/>
          <w:sz w:val="21"/>
          <w:szCs w:val="21"/>
        </w:rPr>
        <w:t>Построение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параметров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среды</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по</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локальным</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данным</w:t>
      </w:r>
      <w:r w:rsidRPr="002918CE">
        <w:rPr>
          <w:rFonts w:ascii="Helvetica" w:hAnsi="Helvetica" w:cs="Helvetica"/>
          <w:b/>
          <w:bCs/>
          <w:color w:val="222222"/>
          <w:sz w:val="21"/>
          <w:szCs w:val="21"/>
        </w:rPr>
        <w:t xml:space="preserve"> . 137 </w:t>
      </w: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3-7. </w:t>
      </w:r>
      <w:r w:rsidRPr="002918CE">
        <w:rPr>
          <w:rFonts w:ascii="Helvetica" w:hAnsi="Helvetica" w:cs="Helvetica" w:hint="eastAsia"/>
          <w:b/>
          <w:bCs/>
          <w:color w:val="222222"/>
          <w:sz w:val="21"/>
          <w:szCs w:val="21"/>
        </w:rPr>
        <w:t>Выражение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потенциалов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сильно</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неоднородных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средах</w:t>
      </w:r>
    </w:p>
    <w:p w14:paraId="4CE21853" w14:textId="77777777" w:rsidR="002918CE" w:rsidRPr="002918CE" w:rsidRDefault="002918CE" w:rsidP="002918CE">
      <w:pPr>
        <w:rPr>
          <w:rFonts w:ascii="Helvetica" w:hAnsi="Helvetica" w:cs="Helvetica"/>
          <w:b/>
          <w:bCs/>
          <w:color w:val="222222"/>
          <w:sz w:val="21"/>
          <w:szCs w:val="21"/>
        </w:rPr>
      </w:pPr>
    </w:p>
    <w:p w14:paraId="18CC0F7B"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через</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гармонические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функции</w:t>
      </w:r>
    </w:p>
    <w:p w14:paraId="677AA7AA" w14:textId="77777777" w:rsidR="002918CE" w:rsidRPr="002918CE" w:rsidRDefault="002918CE" w:rsidP="002918CE">
      <w:pPr>
        <w:rPr>
          <w:rFonts w:ascii="Helvetica" w:hAnsi="Helvetica" w:cs="Helvetica"/>
          <w:b/>
          <w:bCs/>
          <w:color w:val="222222"/>
          <w:sz w:val="21"/>
          <w:szCs w:val="21"/>
        </w:rPr>
      </w:pPr>
    </w:p>
    <w:p w14:paraId="677F179F"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3.8. </w:t>
      </w:r>
      <w:r w:rsidRPr="002918CE">
        <w:rPr>
          <w:rFonts w:ascii="Helvetica" w:hAnsi="Helvetica" w:cs="Helvetica" w:hint="eastAsia"/>
          <w:b/>
          <w:bCs/>
          <w:color w:val="222222"/>
          <w:sz w:val="21"/>
          <w:szCs w:val="21"/>
        </w:rPr>
        <w:t>Общие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замечания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о</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методе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МКС</w:t>
      </w:r>
    </w:p>
    <w:p w14:paraId="11BA1A10" w14:textId="77777777" w:rsidR="002918CE" w:rsidRPr="002918CE" w:rsidRDefault="002918CE" w:rsidP="002918CE">
      <w:pPr>
        <w:rPr>
          <w:rFonts w:ascii="Helvetica" w:hAnsi="Helvetica" w:cs="Helvetica"/>
          <w:b/>
          <w:bCs/>
          <w:color w:val="222222"/>
          <w:sz w:val="21"/>
          <w:szCs w:val="21"/>
        </w:rPr>
      </w:pPr>
    </w:p>
    <w:p w14:paraId="2B868F7C"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Глава</w:t>
      </w:r>
      <w:r w:rsidRPr="002918CE">
        <w:rPr>
          <w:rFonts w:ascii="Helvetica" w:hAnsi="Helvetica" w:cs="Helvetica"/>
          <w:b/>
          <w:bCs/>
          <w:color w:val="222222"/>
          <w:sz w:val="21"/>
          <w:szCs w:val="21"/>
        </w:rPr>
        <w:t xml:space="preserve"> 4. </w:t>
      </w:r>
      <w:r w:rsidRPr="002918CE">
        <w:rPr>
          <w:rFonts w:ascii="Helvetica" w:hAnsi="Helvetica" w:cs="Helvetica" w:hint="eastAsia"/>
          <w:b/>
          <w:bCs/>
          <w:color w:val="222222"/>
          <w:sz w:val="21"/>
          <w:szCs w:val="21"/>
        </w:rPr>
        <w:t>РАСПРОСТРАНЕНИЕ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МЕТОДА</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МКС</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НА</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РЕШЕНИЕ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РАЗЛИЧНЫХ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ТИПОВ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ЗАДАЧ</w:t>
      </w:r>
    </w:p>
    <w:p w14:paraId="643B604F" w14:textId="77777777" w:rsidR="002918CE" w:rsidRPr="002918CE" w:rsidRDefault="002918CE" w:rsidP="002918CE">
      <w:pPr>
        <w:rPr>
          <w:rFonts w:ascii="Helvetica" w:hAnsi="Helvetica" w:cs="Helvetica"/>
          <w:b/>
          <w:bCs/>
          <w:color w:val="222222"/>
          <w:sz w:val="21"/>
          <w:szCs w:val="21"/>
        </w:rPr>
      </w:pPr>
    </w:p>
    <w:p w14:paraId="54EAB5DA"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4.1. </w:t>
      </w:r>
      <w:r w:rsidRPr="002918CE">
        <w:rPr>
          <w:rFonts w:ascii="Helvetica" w:hAnsi="Helvetica" w:cs="Helvetica" w:hint="eastAsia"/>
          <w:b/>
          <w:bCs/>
          <w:color w:val="222222"/>
          <w:sz w:val="21"/>
          <w:szCs w:val="21"/>
        </w:rPr>
        <w:t>Фильтрация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кольцевых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слоях</w:t>
      </w:r>
    </w:p>
    <w:p w14:paraId="4B4F4F66" w14:textId="77777777" w:rsidR="002918CE" w:rsidRPr="002918CE" w:rsidRDefault="002918CE" w:rsidP="002918CE">
      <w:pPr>
        <w:rPr>
          <w:rFonts w:ascii="Helvetica" w:hAnsi="Helvetica" w:cs="Helvetica"/>
          <w:b/>
          <w:bCs/>
          <w:color w:val="222222"/>
          <w:sz w:val="21"/>
          <w:szCs w:val="21"/>
        </w:rPr>
      </w:pPr>
    </w:p>
    <w:p w14:paraId="3CA5E8C7"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4.2. </w:t>
      </w:r>
      <w:r w:rsidRPr="002918CE">
        <w:rPr>
          <w:rFonts w:ascii="Helvetica" w:hAnsi="Helvetica" w:cs="Helvetica" w:hint="eastAsia"/>
          <w:b/>
          <w:bCs/>
          <w:color w:val="222222"/>
          <w:sz w:val="21"/>
          <w:szCs w:val="21"/>
        </w:rPr>
        <w:t>Фильтрация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эллиптических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слоях</w:t>
      </w:r>
    </w:p>
    <w:p w14:paraId="43DFE346" w14:textId="77777777" w:rsidR="002918CE" w:rsidRPr="002918CE" w:rsidRDefault="002918CE" w:rsidP="002918CE">
      <w:pPr>
        <w:rPr>
          <w:rFonts w:ascii="Helvetica" w:hAnsi="Helvetica" w:cs="Helvetica"/>
          <w:b/>
          <w:bCs/>
          <w:color w:val="222222"/>
          <w:sz w:val="21"/>
          <w:szCs w:val="21"/>
        </w:rPr>
      </w:pPr>
    </w:p>
    <w:p w14:paraId="7F1ECB1E"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4.3. </w:t>
      </w:r>
      <w:r w:rsidRPr="002918CE">
        <w:rPr>
          <w:rFonts w:ascii="Helvetica" w:hAnsi="Helvetica" w:cs="Helvetica" w:hint="eastAsia"/>
          <w:b/>
          <w:bCs/>
          <w:color w:val="222222"/>
          <w:sz w:val="21"/>
          <w:szCs w:val="21"/>
        </w:rPr>
        <w:t>Фильтрация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параболических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слоях</w:t>
      </w:r>
    </w:p>
    <w:p w14:paraId="5B63442B" w14:textId="77777777" w:rsidR="002918CE" w:rsidRPr="002918CE" w:rsidRDefault="002918CE" w:rsidP="002918CE">
      <w:pPr>
        <w:rPr>
          <w:rFonts w:ascii="Helvetica" w:hAnsi="Helvetica" w:cs="Helvetica"/>
          <w:b/>
          <w:bCs/>
          <w:color w:val="222222"/>
          <w:sz w:val="21"/>
          <w:szCs w:val="21"/>
        </w:rPr>
      </w:pPr>
    </w:p>
    <w:p w14:paraId="0A3B12A5"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4.4. </w:t>
      </w:r>
      <w:r w:rsidRPr="002918CE">
        <w:rPr>
          <w:rFonts w:ascii="Helvetica" w:hAnsi="Helvetica" w:cs="Helvetica" w:hint="eastAsia"/>
          <w:b/>
          <w:bCs/>
          <w:color w:val="222222"/>
          <w:sz w:val="21"/>
          <w:szCs w:val="21"/>
        </w:rPr>
        <w:t>Фильтрация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гиперболических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слоях</w:t>
      </w:r>
    </w:p>
    <w:p w14:paraId="1747026F" w14:textId="77777777" w:rsidR="002918CE" w:rsidRPr="002918CE" w:rsidRDefault="002918CE" w:rsidP="002918CE">
      <w:pPr>
        <w:rPr>
          <w:rFonts w:ascii="Helvetica" w:hAnsi="Helvetica" w:cs="Helvetica"/>
          <w:b/>
          <w:bCs/>
          <w:color w:val="222222"/>
          <w:sz w:val="21"/>
          <w:szCs w:val="21"/>
        </w:rPr>
      </w:pPr>
    </w:p>
    <w:p w14:paraId="1A352289"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4.5. </w:t>
      </w:r>
      <w:r w:rsidRPr="002918CE">
        <w:rPr>
          <w:rFonts w:ascii="Helvetica" w:hAnsi="Helvetica" w:cs="Helvetica" w:hint="eastAsia"/>
          <w:b/>
          <w:bCs/>
          <w:color w:val="222222"/>
          <w:sz w:val="21"/>
          <w:szCs w:val="21"/>
        </w:rPr>
        <w:t>Фильтрация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клиновидных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слоях</w:t>
      </w:r>
    </w:p>
    <w:p w14:paraId="037A9CD1" w14:textId="77777777" w:rsidR="002918CE" w:rsidRPr="002918CE" w:rsidRDefault="002918CE" w:rsidP="002918CE">
      <w:pPr>
        <w:rPr>
          <w:rFonts w:ascii="Helvetica" w:hAnsi="Helvetica" w:cs="Helvetica"/>
          <w:b/>
          <w:bCs/>
          <w:color w:val="222222"/>
          <w:sz w:val="21"/>
          <w:szCs w:val="21"/>
        </w:rPr>
      </w:pPr>
    </w:p>
    <w:p w14:paraId="11DEB680"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4.6. </w:t>
      </w:r>
      <w:r w:rsidRPr="002918CE">
        <w:rPr>
          <w:rFonts w:ascii="Helvetica" w:hAnsi="Helvetica" w:cs="Helvetica" w:hint="eastAsia"/>
          <w:b/>
          <w:bCs/>
          <w:color w:val="222222"/>
          <w:sz w:val="21"/>
          <w:szCs w:val="21"/>
        </w:rPr>
        <w:t>Фильтрация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многослойных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средах</w:t>
      </w:r>
    </w:p>
    <w:p w14:paraId="280C054C" w14:textId="77777777" w:rsidR="002918CE" w:rsidRPr="002918CE" w:rsidRDefault="002918CE" w:rsidP="002918CE">
      <w:pPr>
        <w:rPr>
          <w:rFonts w:ascii="Helvetica" w:hAnsi="Helvetica" w:cs="Helvetica"/>
          <w:b/>
          <w:bCs/>
          <w:color w:val="222222"/>
          <w:sz w:val="21"/>
          <w:szCs w:val="21"/>
        </w:rPr>
      </w:pPr>
    </w:p>
    <w:p w14:paraId="7034024F"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при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упругом</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режиме</w:t>
      </w:r>
    </w:p>
    <w:p w14:paraId="16497867" w14:textId="77777777" w:rsidR="002918CE" w:rsidRPr="002918CE" w:rsidRDefault="002918CE" w:rsidP="002918CE">
      <w:pPr>
        <w:rPr>
          <w:rFonts w:ascii="Helvetica" w:hAnsi="Helvetica" w:cs="Helvetica"/>
          <w:b/>
          <w:bCs/>
          <w:color w:val="222222"/>
          <w:sz w:val="21"/>
          <w:szCs w:val="21"/>
        </w:rPr>
      </w:pPr>
    </w:p>
    <w:p w14:paraId="1B9CC9E2"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4.7. </w:t>
      </w:r>
      <w:r w:rsidRPr="002918CE">
        <w:rPr>
          <w:rFonts w:ascii="Helvetica" w:hAnsi="Helvetica" w:cs="Helvetica" w:hint="eastAsia"/>
          <w:b/>
          <w:bCs/>
          <w:color w:val="222222"/>
          <w:sz w:val="21"/>
          <w:szCs w:val="21"/>
        </w:rPr>
        <w:t>Пространственная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фильтрация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многослойных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средах</w:t>
      </w:r>
    </w:p>
    <w:p w14:paraId="68F99AFF" w14:textId="77777777" w:rsidR="002918CE" w:rsidRPr="002918CE" w:rsidRDefault="002918CE" w:rsidP="002918CE">
      <w:pPr>
        <w:rPr>
          <w:rFonts w:ascii="Helvetica" w:hAnsi="Helvetica" w:cs="Helvetica"/>
          <w:b/>
          <w:bCs/>
          <w:color w:val="222222"/>
          <w:sz w:val="21"/>
          <w:szCs w:val="21"/>
        </w:rPr>
      </w:pPr>
    </w:p>
    <w:p w14:paraId="4ABC15CF"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Глава</w:t>
      </w:r>
      <w:r w:rsidRPr="002918CE">
        <w:rPr>
          <w:rFonts w:ascii="Helvetica" w:hAnsi="Helvetica" w:cs="Helvetica"/>
          <w:b/>
          <w:bCs/>
          <w:color w:val="222222"/>
          <w:sz w:val="21"/>
          <w:szCs w:val="21"/>
        </w:rPr>
        <w:t xml:space="preserve"> 5. </w:t>
      </w:r>
      <w:r w:rsidRPr="002918CE">
        <w:rPr>
          <w:rFonts w:ascii="Helvetica" w:hAnsi="Helvetica" w:cs="Helvetica" w:hint="eastAsia"/>
          <w:b/>
          <w:bCs/>
          <w:color w:val="222222"/>
          <w:sz w:val="21"/>
          <w:szCs w:val="21"/>
        </w:rPr>
        <w:t>ФИЛЬТРАЦИЯ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МНОГОСЛОЙНЫХ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СРЕДАХ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ПЕРЕСЕКАЕМЫХ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ТРЕЩИННО</w:t>
      </w:r>
      <w:r w:rsidRPr="002918CE">
        <w:rPr>
          <w:rFonts w:ascii="Helvetica" w:hAnsi="Helvetica" w:cs="Helvetica"/>
          <w:b/>
          <w:bCs/>
          <w:color w:val="222222"/>
          <w:sz w:val="21"/>
          <w:szCs w:val="21"/>
        </w:rPr>
        <w:t>-</w:t>
      </w:r>
      <w:r w:rsidRPr="002918CE">
        <w:rPr>
          <w:rFonts w:ascii="Helvetica" w:hAnsi="Helvetica" w:cs="Helvetica" w:hint="eastAsia"/>
          <w:b/>
          <w:bCs/>
          <w:color w:val="222222"/>
          <w:sz w:val="21"/>
          <w:szCs w:val="21"/>
        </w:rPr>
        <w:t>ЗАВЕСНОЙ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СИСТЕМОЙ</w:t>
      </w:r>
    </w:p>
    <w:p w14:paraId="2C9D72A1" w14:textId="77777777" w:rsidR="002918CE" w:rsidRPr="002918CE" w:rsidRDefault="002918CE" w:rsidP="002918CE">
      <w:pPr>
        <w:rPr>
          <w:rFonts w:ascii="Helvetica" w:hAnsi="Helvetica" w:cs="Helvetica"/>
          <w:b/>
          <w:bCs/>
          <w:color w:val="222222"/>
          <w:sz w:val="21"/>
          <w:szCs w:val="21"/>
        </w:rPr>
      </w:pPr>
    </w:p>
    <w:p w14:paraId="2F434875"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5.1. </w:t>
      </w:r>
      <w:r w:rsidRPr="002918CE">
        <w:rPr>
          <w:rFonts w:ascii="Helvetica" w:hAnsi="Helvetica" w:cs="Helvetica" w:hint="eastAsia"/>
          <w:b/>
          <w:bCs/>
          <w:color w:val="222222"/>
          <w:sz w:val="21"/>
          <w:szCs w:val="21"/>
        </w:rPr>
        <w:t>Фильтрация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прямолинейных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слоях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пересекаемых</w:t>
      </w:r>
    </w:p>
    <w:p w14:paraId="433F6C4C" w14:textId="77777777" w:rsidR="002918CE" w:rsidRPr="002918CE" w:rsidRDefault="002918CE" w:rsidP="002918CE">
      <w:pPr>
        <w:rPr>
          <w:rFonts w:ascii="Helvetica" w:hAnsi="Helvetica" w:cs="Helvetica"/>
          <w:b/>
          <w:bCs/>
          <w:color w:val="222222"/>
          <w:sz w:val="21"/>
          <w:szCs w:val="21"/>
        </w:rPr>
      </w:pPr>
    </w:p>
    <w:p w14:paraId="732A777F"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трещинно</w:t>
      </w:r>
      <w:r w:rsidRPr="002918CE">
        <w:rPr>
          <w:rFonts w:ascii="Helvetica" w:hAnsi="Helvetica" w:cs="Helvetica"/>
          <w:b/>
          <w:bCs/>
          <w:color w:val="222222"/>
          <w:sz w:val="21"/>
          <w:szCs w:val="21"/>
        </w:rPr>
        <w:t>-</w:t>
      </w:r>
      <w:r w:rsidRPr="002918CE">
        <w:rPr>
          <w:rFonts w:ascii="Helvetica" w:hAnsi="Helvetica" w:cs="Helvetica" w:hint="eastAsia"/>
          <w:b/>
          <w:bCs/>
          <w:color w:val="222222"/>
          <w:sz w:val="21"/>
          <w:szCs w:val="21"/>
        </w:rPr>
        <w:t>завесной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системой</w:t>
      </w:r>
    </w:p>
    <w:p w14:paraId="3F3745D0" w14:textId="77777777" w:rsidR="002918CE" w:rsidRPr="002918CE" w:rsidRDefault="002918CE" w:rsidP="002918CE">
      <w:pPr>
        <w:rPr>
          <w:rFonts w:ascii="Helvetica" w:hAnsi="Helvetica" w:cs="Helvetica"/>
          <w:b/>
          <w:bCs/>
          <w:color w:val="222222"/>
          <w:sz w:val="21"/>
          <w:szCs w:val="21"/>
        </w:rPr>
      </w:pPr>
    </w:p>
    <w:p w14:paraId="467E0E02"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5.2. </w:t>
      </w:r>
      <w:r w:rsidRPr="002918CE">
        <w:rPr>
          <w:rFonts w:ascii="Helvetica" w:hAnsi="Helvetica" w:cs="Helvetica" w:hint="eastAsia"/>
          <w:b/>
          <w:bCs/>
          <w:color w:val="222222"/>
          <w:sz w:val="21"/>
          <w:szCs w:val="21"/>
        </w:rPr>
        <w:t>Фильтрация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криволинейных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слоях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пересекаемых</w:t>
      </w:r>
    </w:p>
    <w:p w14:paraId="6CEC4D92" w14:textId="77777777" w:rsidR="002918CE" w:rsidRPr="002918CE" w:rsidRDefault="002918CE" w:rsidP="002918CE">
      <w:pPr>
        <w:rPr>
          <w:rFonts w:ascii="Helvetica" w:hAnsi="Helvetica" w:cs="Helvetica"/>
          <w:b/>
          <w:bCs/>
          <w:color w:val="222222"/>
          <w:sz w:val="21"/>
          <w:szCs w:val="21"/>
        </w:rPr>
      </w:pPr>
    </w:p>
    <w:p w14:paraId="4068DAFE"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трещинной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завесой</w:t>
      </w:r>
      <w:r w:rsidRPr="002918CE">
        <w:rPr>
          <w:rFonts w:ascii="Helvetica" w:hAnsi="Helvetica" w:cs="Helvetica"/>
          <w:b/>
          <w:bCs/>
          <w:color w:val="222222"/>
          <w:sz w:val="21"/>
          <w:szCs w:val="21"/>
        </w:rPr>
        <w:t>)</w:t>
      </w:r>
    </w:p>
    <w:p w14:paraId="11A60CFB" w14:textId="77777777" w:rsidR="002918CE" w:rsidRPr="002918CE" w:rsidRDefault="002918CE" w:rsidP="002918CE">
      <w:pPr>
        <w:rPr>
          <w:rFonts w:ascii="Helvetica" w:hAnsi="Helvetica" w:cs="Helvetica"/>
          <w:b/>
          <w:bCs/>
          <w:color w:val="222222"/>
          <w:sz w:val="21"/>
          <w:szCs w:val="21"/>
        </w:rPr>
      </w:pPr>
    </w:p>
    <w:p w14:paraId="2A4CB055"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5.3. </w:t>
      </w:r>
      <w:r w:rsidRPr="002918CE">
        <w:rPr>
          <w:rFonts w:ascii="Helvetica" w:hAnsi="Helvetica" w:cs="Helvetica" w:hint="eastAsia"/>
          <w:b/>
          <w:bCs/>
          <w:color w:val="222222"/>
          <w:sz w:val="21"/>
          <w:szCs w:val="21"/>
        </w:rPr>
        <w:t>Фильтрация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средах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последовательно</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соединенными</w:t>
      </w:r>
    </w:p>
    <w:p w14:paraId="5B157ABA" w14:textId="77777777" w:rsidR="002918CE" w:rsidRPr="002918CE" w:rsidRDefault="002918CE" w:rsidP="002918CE">
      <w:pPr>
        <w:rPr>
          <w:rFonts w:ascii="Helvetica" w:hAnsi="Helvetica" w:cs="Helvetica"/>
          <w:b/>
          <w:bCs/>
          <w:color w:val="222222"/>
          <w:sz w:val="21"/>
          <w:szCs w:val="21"/>
        </w:rPr>
      </w:pPr>
    </w:p>
    <w:p w14:paraId="62122735"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трещинами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завесами</w:t>
      </w:r>
    </w:p>
    <w:p w14:paraId="6D76FCD6" w14:textId="77777777" w:rsidR="002918CE" w:rsidRPr="002918CE" w:rsidRDefault="002918CE" w:rsidP="002918CE">
      <w:pPr>
        <w:rPr>
          <w:rFonts w:ascii="Helvetica" w:hAnsi="Helvetica" w:cs="Helvetica"/>
          <w:b/>
          <w:bCs/>
          <w:color w:val="222222"/>
          <w:sz w:val="21"/>
          <w:szCs w:val="21"/>
        </w:rPr>
      </w:pPr>
    </w:p>
    <w:p w14:paraId="08CE7CC1"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5.4. </w:t>
      </w:r>
      <w:r w:rsidRPr="002918CE">
        <w:rPr>
          <w:rFonts w:ascii="Helvetica" w:hAnsi="Helvetica" w:cs="Helvetica" w:hint="eastAsia"/>
          <w:b/>
          <w:bCs/>
          <w:color w:val="222222"/>
          <w:sz w:val="21"/>
          <w:szCs w:val="21"/>
        </w:rPr>
        <w:t>Упругий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режим</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фильтрации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многослойных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средах</w:t>
      </w:r>
      <w:r w:rsidRPr="002918CE">
        <w:rPr>
          <w:rFonts w:ascii="Helvetica" w:hAnsi="Helvetica" w:cs="Helvetica"/>
          <w:b/>
          <w:bCs/>
          <w:color w:val="222222"/>
          <w:sz w:val="21"/>
          <w:szCs w:val="21"/>
        </w:rPr>
        <w:t>,</w:t>
      </w:r>
    </w:p>
    <w:p w14:paraId="7494B7E0" w14:textId="77777777" w:rsidR="002918CE" w:rsidRPr="002918CE" w:rsidRDefault="002918CE" w:rsidP="002918CE">
      <w:pPr>
        <w:rPr>
          <w:rFonts w:ascii="Helvetica" w:hAnsi="Helvetica" w:cs="Helvetica"/>
          <w:b/>
          <w:bCs/>
          <w:color w:val="222222"/>
          <w:sz w:val="21"/>
          <w:szCs w:val="21"/>
        </w:rPr>
      </w:pPr>
    </w:p>
    <w:p w14:paraId="085EFC52"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пересекаемых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завесой</w:t>
      </w:r>
    </w:p>
    <w:p w14:paraId="3F0297A7" w14:textId="77777777" w:rsidR="002918CE" w:rsidRPr="002918CE" w:rsidRDefault="002918CE" w:rsidP="002918CE">
      <w:pPr>
        <w:rPr>
          <w:rFonts w:ascii="Helvetica" w:hAnsi="Helvetica" w:cs="Helvetica"/>
          <w:b/>
          <w:bCs/>
          <w:color w:val="222222"/>
          <w:sz w:val="21"/>
          <w:szCs w:val="21"/>
        </w:rPr>
      </w:pPr>
    </w:p>
    <w:p w14:paraId="6180AE8B"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5.5. </w:t>
      </w:r>
      <w:r w:rsidRPr="002918CE">
        <w:rPr>
          <w:rFonts w:ascii="Helvetica" w:hAnsi="Helvetica" w:cs="Helvetica" w:hint="eastAsia"/>
          <w:b/>
          <w:bCs/>
          <w:color w:val="222222"/>
          <w:sz w:val="21"/>
          <w:szCs w:val="21"/>
        </w:rPr>
        <w:t>Упругий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режим</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фильтрации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многослойных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средах</w:t>
      </w:r>
      <w:r w:rsidRPr="002918CE">
        <w:rPr>
          <w:rFonts w:ascii="Helvetica" w:hAnsi="Helvetica" w:cs="Helvetica"/>
          <w:b/>
          <w:bCs/>
          <w:color w:val="222222"/>
          <w:sz w:val="21"/>
          <w:szCs w:val="21"/>
        </w:rPr>
        <w:t>,</w:t>
      </w:r>
    </w:p>
    <w:p w14:paraId="20B4F246" w14:textId="77777777" w:rsidR="002918CE" w:rsidRPr="002918CE" w:rsidRDefault="002918CE" w:rsidP="002918CE">
      <w:pPr>
        <w:rPr>
          <w:rFonts w:ascii="Helvetica" w:hAnsi="Helvetica" w:cs="Helvetica"/>
          <w:b/>
          <w:bCs/>
          <w:color w:val="222222"/>
          <w:sz w:val="21"/>
          <w:szCs w:val="21"/>
        </w:rPr>
      </w:pPr>
    </w:p>
    <w:p w14:paraId="58BF30DC"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пересекаемых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трещиной</w:t>
      </w:r>
    </w:p>
    <w:p w14:paraId="39C24210" w14:textId="77777777" w:rsidR="002918CE" w:rsidRPr="002918CE" w:rsidRDefault="002918CE" w:rsidP="002918CE">
      <w:pPr>
        <w:rPr>
          <w:rFonts w:ascii="Helvetica" w:hAnsi="Helvetica" w:cs="Helvetica"/>
          <w:b/>
          <w:bCs/>
          <w:color w:val="222222"/>
          <w:sz w:val="21"/>
          <w:szCs w:val="21"/>
        </w:rPr>
      </w:pPr>
    </w:p>
    <w:p w14:paraId="6C6D26FE"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5.6. </w:t>
      </w:r>
      <w:r w:rsidRPr="002918CE">
        <w:rPr>
          <w:rFonts w:ascii="Helvetica" w:hAnsi="Helvetica" w:cs="Helvetica" w:hint="eastAsia"/>
          <w:b/>
          <w:bCs/>
          <w:color w:val="222222"/>
          <w:sz w:val="21"/>
          <w:szCs w:val="21"/>
        </w:rPr>
        <w:t>Формулы</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перехода</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для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построения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потенциалов</w:t>
      </w:r>
    </w:p>
    <w:p w14:paraId="327DCD8B" w14:textId="77777777" w:rsidR="002918CE" w:rsidRPr="002918CE" w:rsidRDefault="002918CE" w:rsidP="002918CE">
      <w:pPr>
        <w:rPr>
          <w:rFonts w:ascii="Helvetica" w:hAnsi="Helvetica" w:cs="Helvetica"/>
          <w:b/>
          <w:bCs/>
          <w:color w:val="222222"/>
          <w:sz w:val="21"/>
          <w:szCs w:val="21"/>
        </w:rPr>
      </w:pPr>
    </w:p>
    <w:p w14:paraId="1F431D4C"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новых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классах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сильно</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неоднородных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w:t>
      </w:r>
    </w:p>
    <w:p w14:paraId="6CC7B13E" w14:textId="77777777" w:rsidR="002918CE" w:rsidRPr="002918CE" w:rsidRDefault="002918CE" w:rsidP="002918CE">
      <w:pPr>
        <w:rPr>
          <w:rFonts w:ascii="Helvetica" w:hAnsi="Helvetica" w:cs="Helvetica"/>
          <w:b/>
          <w:bCs/>
          <w:color w:val="222222"/>
          <w:sz w:val="21"/>
          <w:szCs w:val="21"/>
        </w:rPr>
      </w:pPr>
    </w:p>
    <w:p w14:paraId="43E7800C"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Глава</w:t>
      </w:r>
      <w:r w:rsidRPr="002918CE">
        <w:rPr>
          <w:rFonts w:ascii="Helvetica" w:hAnsi="Helvetica" w:cs="Helvetica"/>
          <w:b/>
          <w:bCs/>
          <w:color w:val="222222"/>
          <w:sz w:val="21"/>
          <w:szCs w:val="21"/>
        </w:rPr>
        <w:t xml:space="preserve"> 6. </w:t>
      </w:r>
      <w:r w:rsidRPr="002918CE">
        <w:rPr>
          <w:rFonts w:ascii="Helvetica" w:hAnsi="Helvetica" w:cs="Helvetica" w:hint="eastAsia"/>
          <w:b/>
          <w:bCs/>
          <w:color w:val="222222"/>
          <w:sz w:val="21"/>
          <w:szCs w:val="21"/>
        </w:rPr>
        <w:t>МЕТОД</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ГИДРОДИНАМИЧЕСКОГО</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ОСРЕДНЕНИЯ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СИЛЬНО</w:t>
      </w:r>
    </w:p>
    <w:p w14:paraId="23283530" w14:textId="77777777" w:rsidR="002918CE" w:rsidRPr="002918CE" w:rsidRDefault="002918CE" w:rsidP="002918CE">
      <w:pPr>
        <w:rPr>
          <w:rFonts w:ascii="Helvetica" w:hAnsi="Helvetica" w:cs="Helvetica"/>
          <w:b/>
          <w:bCs/>
          <w:color w:val="222222"/>
          <w:sz w:val="21"/>
          <w:szCs w:val="21"/>
        </w:rPr>
      </w:pPr>
    </w:p>
    <w:p w14:paraId="588D2A55"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НЕОДНОРОДНЫХ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w:t>
      </w:r>
    </w:p>
    <w:p w14:paraId="3A9DEC0D" w14:textId="77777777" w:rsidR="002918CE" w:rsidRPr="002918CE" w:rsidRDefault="002918CE" w:rsidP="002918CE">
      <w:pPr>
        <w:rPr>
          <w:rFonts w:ascii="Helvetica" w:hAnsi="Helvetica" w:cs="Helvetica"/>
          <w:b/>
          <w:bCs/>
          <w:color w:val="222222"/>
          <w:sz w:val="21"/>
          <w:szCs w:val="21"/>
        </w:rPr>
      </w:pPr>
    </w:p>
    <w:p w14:paraId="57757B26"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lastRenderedPageBreak/>
        <w:t>§</w:t>
      </w:r>
      <w:r w:rsidRPr="002918CE">
        <w:rPr>
          <w:rFonts w:ascii="Helvetica" w:hAnsi="Helvetica" w:cs="Helvetica"/>
          <w:b/>
          <w:bCs/>
          <w:color w:val="222222"/>
          <w:sz w:val="21"/>
          <w:szCs w:val="21"/>
        </w:rPr>
        <w:t xml:space="preserve"> 6.1. </w:t>
      </w:r>
      <w:r w:rsidRPr="002918CE">
        <w:rPr>
          <w:rFonts w:ascii="Helvetica" w:hAnsi="Helvetica" w:cs="Helvetica" w:hint="eastAsia"/>
          <w:b/>
          <w:bCs/>
          <w:color w:val="222222"/>
          <w:sz w:val="21"/>
          <w:szCs w:val="21"/>
        </w:rPr>
        <w:t>Моделирование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изотропных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многослойных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w:t>
      </w:r>
    </w:p>
    <w:p w14:paraId="51024522" w14:textId="77777777" w:rsidR="002918CE" w:rsidRPr="002918CE" w:rsidRDefault="002918CE" w:rsidP="002918CE">
      <w:pPr>
        <w:rPr>
          <w:rFonts w:ascii="Helvetica" w:hAnsi="Helvetica" w:cs="Helvetica"/>
          <w:b/>
          <w:bCs/>
          <w:color w:val="222222"/>
          <w:sz w:val="21"/>
          <w:szCs w:val="21"/>
        </w:rPr>
      </w:pPr>
    </w:p>
    <w:p w14:paraId="5F230B82"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6.2. </w:t>
      </w:r>
      <w:r w:rsidRPr="002918CE">
        <w:rPr>
          <w:rFonts w:ascii="Helvetica" w:hAnsi="Helvetica" w:cs="Helvetica" w:hint="eastAsia"/>
          <w:b/>
          <w:bCs/>
          <w:color w:val="222222"/>
          <w:sz w:val="21"/>
          <w:szCs w:val="21"/>
        </w:rPr>
        <w:t>Оценка</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погрешности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гидродинамического</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осреднения</w:t>
      </w:r>
    </w:p>
    <w:p w14:paraId="5E7D521E" w14:textId="77777777" w:rsidR="002918CE" w:rsidRPr="002918CE" w:rsidRDefault="002918CE" w:rsidP="002918CE">
      <w:pPr>
        <w:rPr>
          <w:rFonts w:ascii="Helvetica" w:hAnsi="Helvetica" w:cs="Helvetica"/>
          <w:b/>
          <w:bCs/>
          <w:color w:val="222222"/>
          <w:sz w:val="21"/>
          <w:szCs w:val="21"/>
        </w:rPr>
      </w:pPr>
    </w:p>
    <w:p w14:paraId="08C42537"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6.3. </w:t>
      </w:r>
      <w:r w:rsidRPr="002918CE">
        <w:rPr>
          <w:rFonts w:ascii="Helvetica" w:hAnsi="Helvetica" w:cs="Helvetica" w:hint="eastAsia"/>
          <w:b/>
          <w:bCs/>
          <w:color w:val="222222"/>
          <w:sz w:val="21"/>
          <w:szCs w:val="21"/>
        </w:rPr>
        <w:t>Моделирование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анизотропных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многослойных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w:t>
      </w:r>
    </w:p>
    <w:p w14:paraId="67D45A10" w14:textId="77777777" w:rsidR="002918CE" w:rsidRPr="002918CE" w:rsidRDefault="002918CE" w:rsidP="002918CE">
      <w:pPr>
        <w:rPr>
          <w:rFonts w:ascii="Helvetica" w:hAnsi="Helvetica" w:cs="Helvetica"/>
          <w:b/>
          <w:bCs/>
          <w:color w:val="222222"/>
          <w:sz w:val="21"/>
          <w:szCs w:val="21"/>
        </w:rPr>
      </w:pPr>
    </w:p>
    <w:p w14:paraId="589002A9"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неоднородных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w:t>
      </w:r>
    </w:p>
    <w:p w14:paraId="27C2E7FC" w14:textId="77777777" w:rsidR="002918CE" w:rsidRPr="002918CE" w:rsidRDefault="002918CE" w:rsidP="002918CE">
      <w:pPr>
        <w:rPr>
          <w:rFonts w:ascii="Helvetica" w:hAnsi="Helvetica" w:cs="Helvetica"/>
          <w:b/>
          <w:bCs/>
          <w:color w:val="222222"/>
          <w:sz w:val="21"/>
          <w:szCs w:val="21"/>
        </w:rPr>
      </w:pPr>
    </w:p>
    <w:p w14:paraId="7B4A792C"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6.5. </w:t>
      </w:r>
      <w:r w:rsidRPr="002918CE">
        <w:rPr>
          <w:rFonts w:ascii="Helvetica" w:hAnsi="Helvetica" w:cs="Helvetica" w:hint="eastAsia"/>
          <w:b/>
          <w:bCs/>
          <w:color w:val="222222"/>
          <w:sz w:val="21"/>
          <w:szCs w:val="21"/>
        </w:rPr>
        <w:t>Алгебраические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свойства</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операции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осреднения</w:t>
      </w:r>
    </w:p>
    <w:p w14:paraId="731789E3" w14:textId="77777777" w:rsidR="002918CE" w:rsidRPr="002918CE" w:rsidRDefault="002918CE" w:rsidP="002918CE">
      <w:pPr>
        <w:rPr>
          <w:rFonts w:ascii="Helvetica" w:hAnsi="Helvetica" w:cs="Helvetica"/>
          <w:b/>
          <w:bCs/>
          <w:color w:val="222222"/>
          <w:sz w:val="21"/>
          <w:szCs w:val="21"/>
        </w:rPr>
      </w:pPr>
    </w:p>
    <w:p w14:paraId="6911C1DF"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6.6. </w:t>
      </w:r>
      <w:r w:rsidRPr="002918CE">
        <w:rPr>
          <w:rFonts w:ascii="Helvetica" w:hAnsi="Helvetica" w:cs="Helvetica" w:hint="eastAsia"/>
          <w:b/>
          <w:bCs/>
          <w:color w:val="222222"/>
          <w:sz w:val="21"/>
          <w:szCs w:val="21"/>
        </w:rPr>
        <w:t>Моделирование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сильно</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неоднородных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сред</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криволинейных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координатах</w:t>
      </w:r>
    </w:p>
    <w:p w14:paraId="69478451" w14:textId="77777777" w:rsidR="002918CE" w:rsidRPr="002918CE" w:rsidRDefault="002918CE" w:rsidP="002918CE">
      <w:pPr>
        <w:rPr>
          <w:rFonts w:ascii="Helvetica" w:hAnsi="Helvetica" w:cs="Helvetica"/>
          <w:b/>
          <w:bCs/>
          <w:color w:val="222222"/>
          <w:sz w:val="21"/>
          <w:szCs w:val="21"/>
        </w:rPr>
      </w:pPr>
    </w:p>
    <w:p w14:paraId="77ABFE60"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Глава</w:t>
      </w:r>
      <w:r w:rsidRPr="002918CE">
        <w:rPr>
          <w:rFonts w:ascii="Helvetica" w:hAnsi="Helvetica" w:cs="Helvetica"/>
          <w:b/>
          <w:bCs/>
          <w:color w:val="222222"/>
          <w:sz w:val="21"/>
          <w:szCs w:val="21"/>
        </w:rPr>
        <w:t xml:space="preserve"> 7. </w:t>
      </w:r>
      <w:r w:rsidRPr="002918CE">
        <w:rPr>
          <w:rFonts w:ascii="Helvetica" w:hAnsi="Helvetica" w:cs="Helvetica" w:hint="eastAsia"/>
          <w:b/>
          <w:bCs/>
          <w:color w:val="222222"/>
          <w:sz w:val="21"/>
          <w:szCs w:val="21"/>
        </w:rPr>
        <w:t>РЕШЕНИЕ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КОНКРЕТНЫХ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ФИЛЬТРАЦИОННЫХ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ЗАДАЧ</w:t>
      </w:r>
    </w:p>
    <w:p w14:paraId="1C4A98BF" w14:textId="77777777" w:rsidR="002918CE" w:rsidRPr="002918CE" w:rsidRDefault="002918CE" w:rsidP="002918CE">
      <w:pPr>
        <w:rPr>
          <w:rFonts w:ascii="Helvetica" w:hAnsi="Helvetica" w:cs="Helvetica"/>
          <w:b/>
          <w:bCs/>
          <w:color w:val="222222"/>
          <w:sz w:val="21"/>
          <w:szCs w:val="21"/>
        </w:rPr>
      </w:pPr>
    </w:p>
    <w:p w14:paraId="74D29234"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7.1. </w:t>
      </w:r>
      <w:r w:rsidRPr="002918CE">
        <w:rPr>
          <w:rFonts w:ascii="Helvetica" w:hAnsi="Helvetica" w:cs="Helvetica" w:hint="eastAsia"/>
          <w:b/>
          <w:bCs/>
          <w:color w:val="222222"/>
          <w:sz w:val="21"/>
          <w:szCs w:val="21"/>
        </w:rPr>
        <w:t>Допустимый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дебит</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скважины</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при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наличии</w:t>
      </w:r>
    </w:p>
    <w:p w14:paraId="4D3FC548" w14:textId="77777777" w:rsidR="002918CE" w:rsidRPr="002918CE" w:rsidRDefault="002918CE" w:rsidP="002918CE">
      <w:pPr>
        <w:rPr>
          <w:rFonts w:ascii="Helvetica" w:hAnsi="Helvetica" w:cs="Helvetica"/>
          <w:b/>
          <w:bCs/>
          <w:color w:val="222222"/>
          <w:sz w:val="21"/>
          <w:szCs w:val="21"/>
        </w:rPr>
      </w:pPr>
    </w:p>
    <w:p w14:paraId="228046AE"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экранированной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загрязненной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зоны</w:t>
      </w:r>
    </w:p>
    <w:p w14:paraId="2E244DCA" w14:textId="77777777" w:rsidR="002918CE" w:rsidRPr="002918CE" w:rsidRDefault="002918CE" w:rsidP="002918CE">
      <w:pPr>
        <w:rPr>
          <w:rFonts w:ascii="Helvetica" w:hAnsi="Helvetica" w:cs="Helvetica"/>
          <w:b/>
          <w:bCs/>
          <w:color w:val="222222"/>
          <w:sz w:val="21"/>
          <w:szCs w:val="21"/>
        </w:rPr>
      </w:pPr>
    </w:p>
    <w:p w14:paraId="41C90A49"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7.2. </w:t>
      </w:r>
      <w:r w:rsidRPr="002918CE">
        <w:rPr>
          <w:rFonts w:ascii="Helvetica" w:hAnsi="Helvetica" w:cs="Helvetica" w:hint="eastAsia"/>
          <w:b/>
          <w:bCs/>
          <w:color w:val="222222"/>
          <w:sz w:val="21"/>
          <w:szCs w:val="21"/>
        </w:rPr>
        <w:t>Обтекание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поступательным</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потоком</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круговой</w:t>
      </w:r>
    </w:p>
    <w:p w14:paraId="589C6C6F" w14:textId="77777777" w:rsidR="002918CE" w:rsidRPr="002918CE" w:rsidRDefault="002918CE" w:rsidP="002918CE">
      <w:pPr>
        <w:rPr>
          <w:rFonts w:ascii="Helvetica" w:hAnsi="Helvetica" w:cs="Helvetica"/>
          <w:b/>
          <w:bCs/>
          <w:color w:val="222222"/>
          <w:sz w:val="21"/>
          <w:szCs w:val="21"/>
        </w:rPr>
      </w:pPr>
    </w:p>
    <w:p w14:paraId="03F8B6F8"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экранированной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зоны</w:t>
      </w:r>
    </w:p>
    <w:p w14:paraId="778FF6FF" w14:textId="77777777" w:rsidR="002918CE" w:rsidRPr="002918CE" w:rsidRDefault="002918CE" w:rsidP="002918CE">
      <w:pPr>
        <w:rPr>
          <w:rFonts w:ascii="Helvetica" w:hAnsi="Helvetica" w:cs="Helvetica"/>
          <w:b/>
          <w:bCs/>
          <w:color w:val="222222"/>
          <w:sz w:val="21"/>
          <w:szCs w:val="21"/>
        </w:rPr>
      </w:pPr>
    </w:p>
    <w:p w14:paraId="69038999"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7.3. </w:t>
      </w:r>
      <w:r w:rsidRPr="002918CE">
        <w:rPr>
          <w:rFonts w:ascii="Helvetica" w:hAnsi="Helvetica" w:cs="Helvetica" w:hint="eastAsia"/>
          <w:b/>
          <w:bCs/>
          <w:color w:val="222222"/>
          <w:sz w:val="21"/>
          <w:szCs w:val="21"/>
        </w:rPr>
        <w:t>Фильтрация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под</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плотиной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при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наличии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вертикальной</w:t>
      </w:r>
    </w:p>
    <w:p w14:paraId="47C2A140" w14:textId="77777777" w:rsidR="002918CE" w:rsidRPr="002918CE" w:rsidRDefault="002918CE" w:rsidP="002918CE">
      <w:pPr>
        <w:rPr>
          <w:rFonts w:ascii="Helvetica" w:hAnsi="Helvetica" w:cs="Helvetica"/>
          <w:b/>
          <w:bCs/>
          <w:color w:val="222222"/>
          <w:sz w:val="21"/>
          <w:szCs w:val="21"/>
        </w:rPr>
      </w:pPr>
    </w:p>
    <w:p w14:paraId="10B0F8F5"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трещины</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завесы</w:t>
      </w:r>
      <w:r w:rsidRPr="002918CE">
        <w:rPr>
          <w:rFonts w:ascii="Helvetica" w:hAnsi="Helvetica" w:cs="Helvetica"/>
          <w:b/>
          <w:bCs/>
          <w:color w:val="222222"/>
          <w:sz w:val="21"/>
          <w:szCs w:val="21"/>
        </w:rPr>
        <w:t>)</w:t>
      </w:r>
    </w:p>
    <w:p w14:paraId="704B8746" w14:textId="77777777" w:rsidR="002918CE" w:rsidRPr="002918CE" w:rsidRDefault="002918CE" w:rsidP="002918CE">
      <w:pPr>
        <w:rPr>
          <w:rFonts w:ascii="Helvetica" w:hAnsi="Helvetica" w:cs="Helvetica"/>
          <w:b/>
          <w:bCs/>
          <w:color w:val="222222"/>
          <w:sz w:val="21"/>
          <w:szCs w:val="21"/>
        </w:rPr>
      </w:pPr>
    </w:p>
    <w:p w14:paraId="1C917215"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7.4. </w:t>
      </w:r>
      <w:r w:rsidRPr="002918CE">
        <w:rPr>
          <w:rFonts w:ascii="Helvetica" w:hAnsi="Helvetica" w:cs="Helvetica" w:hint="eastAsia"/>
          <w:b/>
          <w:bCs/>
          <w:color w:val="222222"/>
          <w:sz w:val="21"/>
          <w:szCs w:val="21"/>
        </w:rPr>
        <w:t>Задача</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о</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выравнивании</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свободной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поверхности</w:t>
      </w:r>
    </w:p>
    <w:p w14:paraId="12D2479A" w14:textId="77777777" w:rsidR="002918CE" w:rsidRPr="002918CE" w:rsidRDefault="002918CE" w:rsidP="002918CE">
      <w:pPr>
        <w:rPr>
          <w:rFonts w:ascii="Helvetica" w:hAnsi="Helvetica" w:cs="Helvetica"/>
          <w:b/>
          <w:bCs/>
          <w:color w:val="222222"/>
          <w:sz w:val="21"/>
          <w:szCs w:val="21"/>
        </w:rPr>
      </w:pPr>
    </w:p>
    <w:p w14:paraId="2811ACB9"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грунтовых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вод</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условиях</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дренажной</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сети</w:t>
      </w:r>
    </w:p>
    <w:p w14:paraId="491BFD83" w14:textId="77777777" w:rsidR="002918CE" w:rsidRPr="002918CE" w:rsidRDefault="002918CE" w:rsidP="002918CE">
      <w:pPr>
        <w:rPr>
          <w:rFonts w:ascii="Helvetica" w:hAnsi="Helvetica" w:cs="Helvetica"/>
          <w:b/>
          <w:bCs/>
          <w:color w:val="222222"/>
          <w:sz w:val="21"/>
          <w:szCs w:val="21"/>
        </w:rPr>
      </w:pPr>
    </w:p>
    <w:p w14:paraId="51D96F4B"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потоках</w:t>
      </w:r>
    </w:p>
    <w:p w14:paraId="1D8F6EE2" w14:textId="77777777" w:rsidR="002918CE" w:rsidRPr="002918CE" w:rsidRDefault="002918CE" w:rsidP="002918CE">
      <w:pPr>
        <w:rPr>
          <w:rFonts w:ascii="Helvetica" w:hAnsi="Helvetica" w:cs="Helvetica"/>
          <w:b/>
          <w:bCs/>
          <w:color w:val="222222"/>
          <w:sz w:val="21"/>
          <w:szCs w:val="21"/>
        </w:rPr>
      </w:pPr>
    </w:p>
    <w:p w14:paraId="229D9764"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w:t>
      </w:r>
      <w:r w:rsidRPr="002918CE">
        <w:rPr>
          <w:rFonts w:ascii="Helvetica" w:hAnsi="Helvetica" w:cs="Helvetica"/>
          <w:b/>
          <w:bCs/>
          <w:color w:val="222222"/>
          <w:sz w:val="21"/>
          <w:szCs w:val="21"/>
        </w:rPr>
        <w:t xml:space="preserve"> 7-6. </w:t>
      </w:r>
      <w:r w:rsidRPr="002918CE">
        <w:rPr>
          <w:rFonts w:ascii="Helvetica" w:hAnsi="Helvetica" w:cs="Helvetica" w:hint="eastAsia"/>
          <w:b/>
          <w:bCs/>
          <w:color w:val="222222"/>
          <w:sz w:val="21"/>
          <w:szCs w:val="21"/>
        </w:rPr>
        <w:t>Влияние</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трещины</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завесы</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на</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течения</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в</w:t>
      </w:r>
      <w:r w:rsidRPr="002918CE">
        <w:rPr>
          <w:rFonts w:ascii="Helvetica" w:hAnsi="Helvetica" w:cs="Helvetica"/>
          <w:b/>
          <w:bCs/>
          <w:color w:val="222222"/>
          <w:sz w:val="21"/>
          <w:szCs w:val="21"/>
        </w:rPr>
        <w:t xml:space="preserve"> </w:t>
      </w:r>
      <w:r w:rsidRPr="002918CE">
        <w:rPr>
          <w:rFonts w:ascii="Helvetica" w:hAnsi="Helvetica" w:cs="Helvetica" w:hint="eastAsia"/>
          <w:b/>
          <w:bCs/>
          <w:color w:val="222222"/>
          <w:sz w:val="21"/>
          <w:szCs w:val="21"/>
        </w:rPr>
        <w:t>канале</w:t>
      </w:r>
    </w:p>
    <w:p w14:paraId="12C58F27" w14:textId="77777777" w:rsidR="002918CE" w:rsidRPr="002918CE" w:rsidRDefault="002918CE" w:rsidP="002918CE">
      <w:pPr>
        <w:rPr>
          <w:rFonts w:ascii="Helvetica" w:hAnsi="Helvetica" w:cs="Helvetica"/>
          <w:b/>
          <w:bCs/>
          <w:color w:val="222222"/>
          <w:sz w:val="21"/>
          <w:szCs w:val="21"/>
        </w:rPr>
      </w:pPr>
    </w:p>
    <w:p w14:paraId="40118B02" w14:textId="77777777" w:rsidR="002918CE" w:rsidRPr="002918CE" w:rsidRDefault="002918CE" w:rsidP="002918CE">
      <w:pPr>
        <w:rPr>
          <w:rFonts w:ascii="Helvetica" w:hAnsi="Helvetica" w:cs="Helvetica"/>
          <w:b/>
          <w:bCs/>
          <w:color w:val="222222"/>
          <w:sz w:val="21"/>
          <w:szCs w:val="21"/>
        </w:rPr>
      </w:pPr>
      <w:r w:rsidRPr="002918CE">
        <w:rPr>
          <w:rFonts w:ascii="Helvetica" w:hAnsi="Helvetica" w:cs="Helvetica" w:hint="eastAsia"/>
          <w:b/>
          <w:bCs/>
          <w:color w:val="222222"/>
          <w:sz w:val="21"/>
          <w:szCs w:val="21"/>
        </w:rPr>
        <w:t>Заключение</w:t>
      </w:r>
    </w:p>
    <w:p w14:paraId="7C0E9C45" w14:textId="77777777" w:rsidR="002918CE" w:rsidRPr="002918CE" w:rsidRDefault="002918CE" w:rsidP="002918CE">
      <w:pPr>
        <w:rPr>
          <w:rFonts w:ascii="Helvetica" w:hAnsi="Helvetica" w:cs="Helvetica"/>
          <w:b/>
          <w:bCs/>
          <w:color w:val="222222"/>
          <w:sz w:val="21"/>
          <w:szCs w:val="21"/>
        </w:rPr>
      </w:pPr>
    </w:p>
    <w:p w14:paraId="4CCADE6E" w14:textId="578E0D62" w:rsidR="004F7911" w:rsidRPr="002918CE" w:rsidRDefault="002918CE" w:rsidP="002918CE">
      <w:r w:rsidRPr="002918CE">
        <w:rPr>
          <w:rFonts w:ascii="Helvetica" w:hAnsi="Helvetica" w:cs="Helvetica" w:hint="eastAsia"/>
          <w:b/>
          <w:bCs/>
          <w:color w:val="222222"/>
          <w:sz w:val="21"/>
          <w:szCs w:val="21"/>
        </w:rPr>
        <w:t>Литература</w:t>
      </w:r>
    </w:p>
    <w:sectPr w:rsidR="004F7911" w:rsidRPr="002918C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83A59" w14:textId="77777777" w:rsidR="00797169" w:rsidRDefault="00797169">
      <w:pPr>
        <w:spacing w:after="0" w:line="240" w:lineRule="auto"/>
      </w:pPr>
      <w:r>
        <w:separator/>
      </w:r>
    </w:p>
  </w:endnote>
  <w:endnote w:type="continuationSeparator" w:id="0">
    <w:p w14:paraId="67801F42" w14:textId="77777777" w:rsidR="00797169" w:rsidRDefault="00797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6D36F" w14:textId="77777777" w:rsidR="00797169" w:rsidRDefault="00797169"/>
    <w:p w14:paraId="024A0904" w14:textId="77777777" w:rsidR="00797169" w:rsidRDefault="00797169"/>
    <w:p w14:paraId="6D48A110" w14:textId="77777777" w:rsidR="00797169" w:rsidRDefault="00797169"/>
    <w:p w14:paraId="1657CF04" w14:textId="77777777" w:rsidR="00797169" w:rsidRDefault="00797169"/>
    <w:p w14:paraId="41AD7BBC" w14:textId="77777777" w:rsidR="00797169" w:rsidRDefault="00797169"/>
    <w:p w14:paraId="3770A660" w14:textId="77777777" w:rsidR="00797169" w:rsidRDefault="00797169"/>
    <w:p w14:paraId="77AB8ADC" w14:textId="77777777" w:rsidR="00797169" w:rsidRDefault="007971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5314FC" wp14:editId="6B58BA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76C20" w14:textId="77777777" w:rsidR="00797169" w:rsidRDefault="007971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5314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A76C20" w14:textId="77777777" w:rsidR="00797169" w:rsidRDefault="007971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FB1FE6" w14:textId="77777777" w:rsidR="00797169" w:rsidRDefault="00797169"/>
    <w:p w14:paraId="5F036556" w14:textId="77777777" w:rsidR="00797169" w:rsidRDefault="00797169"/>
    <w:p w14:paraId="20538995" w14:textId="77777777" w:rsidR="00797169" w:rsidRDefault="007971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05E71C" wp14:editId="6B800A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FFB2F" w14:textId="77777777" w:rsidR="00797169" w:rsidRDefault="00797169"/>
                          <w:p w14:paraId="1CC3F9FE" w14:textId="77777777" w:rsidR="00797169" w:rsidRDefault="007971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05E7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2FFB2F" w14:textId="77777777" w:rsidR="00797169" w:rsidRDefault="00797169"/>
                    <w:p w14:paraId="1CC3F9FE" w14:textId="77777777" w:rsidR="00797169" w:rsidRDefault="007971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D1DDD7" w14:textId="77777777" w:rsidR="00797169" w:rsidRDefault="00797169"/>
    <w:p w14:paraId="71384A3C" w14:textId="77777777" w:rsidR="00797169" w:rsidRDefault="00797169">
      <w:pPr>
        <w:rPr>
          <w:sz w:val="2"/>
          <w:szCs w:val="2"/>
        </w:rPr>
      </w:pPr>
    </w:p>
    <w:p w14:paraId="1784C46E" w14:textId="77777777" w:rsidR="00797169" w:rsidRDefault="00797169"/>
    <w:p w14:paraId="5B706156" w14:textId="77777777" w:rsidR="00797169" w:rsidRDefault="00797169">
      <w:pPr>
        <w:spacing w:after="0" w:line="240" w:lineRule="auto"/>
      </w:pPr>
    </w:p>
  </w:footnote>
  <w:footnote w:type="continuationSeparator" w:id="0">
    <w:p w14:paraId="33DE6D05" w14:textId="77777777" w:rsidR="00797169" w:rsidRDefault="00797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169"/>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187940</TotalTime>
  <Pages>8</Pages>
  <Words>761</Words>
  <Characters>4339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568</cp:revision>
  <cp:lastPrinted>2009-02-06T05:36:00Z</cp:lastPrinted>
  <dcterms:created xsi:type="dcterms:W3CDTF">2024-01-07T13:43:00Z</dcterms:created>
  <dcterms:modified xsi:type="dcterms:W3CDTF">2025-10-18T18:32:00Z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