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CBA14" w14:textId="40CA91F2" w:rsidR="003C58CF" w:rsidRDefault="00CE5D99" w:rsidP="00CE5D99">
      <w:r w:rsidRPr="00CE5D99">
        <w:rPr>
          <w:rFonts w:hint="eastAsia"/>
        </w:rPr>
        <w:t>Бочкина</w:t>
      </w:r>
      <w:r w:rsidRPr="00CE5D99">
        <w:t xml:space="preserve"> </w:t>
      </w:r>
      <w:r w:rsidRPr="00CE5D99">
        <w:rPr>
          <w:rFonts w:hint="eastAsia"/>
        </w:rPr>
        <w:t>Мария</w:t>
      </w:r>
      <w:r w:rsidRPr="00CE5D99">
        <w:t xml:space="preserve"> </w:t>
      </w:r>
      <w:r w:rsidRPr="00CE5D99">
        <w:rPr>
          <w:rFonts w:hint="eastAsia"/>
        </w:rPr>
        <w:t>Васильевна</w:t>
      </w:r>
      <w:r>
        <w:rPr>
          <w:rFonts w:hint="cs"/>
        </w:rPr>
        <w:t xml:space="preserve"> </w:t>
      </w:r>
      <w:r w:rsidRPr="00CE5D99">
        <w:rPr>
          <w:rFonts w:hint="eastAsia"/>
        </w:rPr>
        <w:t>Время</w:t>
      </w:r>
      <w:r w:rsidRPr="00CE5D99">
        <w:t xml:space="preserve"> </w:t>
      </w:r>
      <w:r w:rsidRPr="00CE5D99">
        <w:rPr>
          <w:rFonts w:hint="eastAsia"/>
        </w:rPr>
        <w:t>как</w:t>
      </w:r>
      <w:r w:rsidRPr="00CE5D99">
        <w:t xml:space="preserve"> </w:t>
      </w:r>
      <w:r w:rsidRPr="00CE5D99">
        <w:rPr>
          <w:rFonts w:hint="eastAsia"/>
        </w:rPr>
        <w:t>аксиологическая</w:t>
      </w:r>
      <w:r w:rsidRPr="00CE5D99">
        <w:t xml:space="preserve"> </w:t>
      </w:r>
      <w:r w:rsidRPr="00CE5D99">
        <w:rPr>
          <w:rFonts w:hint="eastAsia"/>
        </w:rPr>
        <w:t>проблема</w:t>
      </w:r>
      <w:r w:rsidRPr="00CE5D99">
        <w:t xml:space="preserve"> </w:t>
      </w:r>
      <w:r w:rsidRPr="00CE5D99">
        <w:rPr>
          <w:rFonts w:hint="eastAsia"/>
        </w:rPr>
        <w:t>в</w:t>
      </w:r>
      <w:r w:rsidRPr="00CE5D99">
        <w:t xml:space="preserve"> </w:t>
      </w:r>
      <w:r w:rsidRPr="00CE5D99">
        <w:rPr>
          <w:rFonts w:hint="eastAsia"/>
        </w:rPr>
        <w:t>современной</w:t>
      </w:r>
      <w:r w:rsidRPr="00CE5D99">
        <w:t xml:space="preserve"> </w:t>
      </w:r>
      <w:r w:rsidRPr="00CE5D99">
        <w:rPr>
          <w:rFonts w:hint="eastAsia"/>
        </w:rPr>
        <w:t>русской</w:t>
      </w:r>
      <w:r w:rsidRPr="00CE5D99">
        <w:t xml:space="preserve"> </w:t>
      </w:r>
      <w:r w:rsidRPr="00CE5D99">
        <w:rPr>
          <w:rFonts w:hint="eastAsia"/>
        </w:rPr>
        <w:t>литературе</w:t>
      </w:r>
    </w:p>
    <w:p w14:paraId="743659EA" w14:textId="77777777" w:rsidR="00CE5D99" w:rsidRDefault="00CE5D99" w:rsidP="00CE5D99">
      <w:r>
        <w:rPr>
          <w:rFonts w:hint="eastAsia"/>
        </w:rPr>
        <w:t>ОГЛАВЛЕНИЕ</w:t>
      </w:r>
      <w:r>
        <w:t xml:space="preserve"> </w:t>
      </w:r>
      <w:r>
        <w:rPr>
          <w:rFonts w:hint="eastAsia"/>
        </w:rPr>
        <w:t>ДИССЕРТАЦИИ</w:t>
      </w:r>
    </w:p>
    <w:p w14:paraId="642467C8" w14:textId="77777777" w:rsidR="00CE5D99" w:rsidRDefault="00CE5D99" w:rsidP="00CE5D99">
      <w:r>
        <w:rPr>
          <w:rFonts w:hint="eastAsia"/>
        </w:rPr>
        <w:t>кандидат</w:t>
      </w:r>
      <w:r>
        <w:t xml:space="preserve"> </w:t>
      </w:r>
      <w:r>
        <w:rPr>
          <w:rFonts w:hint="eastAsia"/>
        </w:rPr>
        <w:t>наук</w:t>
      </w:r>
      <w:r>
        <w:t xml:space="preserve"> </w:t>
      </w:r>
      <w:r>
        <w:rPr>
          <w:rFonts w:hint="eastAsia"/>
        </w:rPr>
        <w:t>Бочкина</w:t>
      </w:r>
      <w:r>
        <w:t xml:space="preserve"> </w:t>
      </w:r>
      <w:r>
        <w:rPr>
          <w:rFonts w:hint="eastAsia"/>
        </w:rPr>
        <w:t>Мария</w:t>
      </w:r>
      <w:r>
        <w:t xml:space="preserve"> </w:t>
      </w:r>
      <w:r>
        <w:rPr>
          <w:rFonts w:hint="eastAsia"/>
        </w:rPr>
        <w:t>Васильевна</w:t>
      </w:r>
    </w:p>
    <w:p w14:paraId="63AE5492" w14:textId="77777777" w:rsidR="00CE5D99" w:rsidRDefault="00CE5D99" w:rsidP="00CE5D99">
      <w:r>
        <w:rPr>
          <w:rFonts w:hint="eastAsia"/>
        </w:rPr>
        <w:t>ВВЕДЕНИЕ</w:t>
      </w:r>
    </w:p>
    <w:p w14:paraId="31EF5AFA" w14:textId="77777777" w:rsidR="00CE5D99" w:rsidRDefault="00CE5D99" w:rsidP="00CE5D99"/>
    <w:p w14:paraId="4681FEEA" w14:textId="77777777" w:rsidR="00CE5D99" w:rsidRDefault="00CE5D99" w:rsidP="00CE5D99">
      <w:r>
        <w:rPr>
          <w:rFonts w:hint="eastAsia"/>
        </w:rPr>
        <w:t>ГЛАВА</w:t>
      </w:r>
      <w:r>
        <w:t xml:space="preserve"> 1. </w:t>
      </w:r>
      <w:r>
        <w:rPr>
          <w:rFonts w:hint="eastAsia"/>
        </w:rPr>
        <w:t>СПЕЦИФИКА</w:t>
      </w:r>
      <w:r>
        <w:t xml:space="preserve"> </w:t>
      </w:r>
      <w:r>
        <w:rPr>
          <w:rFonts w:hint="eastAsia"/>
        </w:rPr>
        <w:t>ХУДОЖЕСТВЕННОГО</w:t>
      </w:r>
      <w:r>
        <w:t xml:space="preserve"> </w:t>
      </w:r>
      <w:r>
        <w:rPr>
          <w:rFonts w:hint="eastAsia"/>
        </w:rPr>
        <w:t>ВРЕМЕНИ</w:t>
      </w:r>
      <w:r>
        <w:t xml:space="preserve"> </w:t>
      </w:r>
      <w:r>
        <w:rPr>
          <w:rFonts w:hint="eastAsia"/>
        </w:rPr>
        <w:t>В</w:t>
      </w:r>
      <w:r>
        <w:t xml:space="preserve"> </w:t>
      </w:r>
      <w:r>
        <w:rPr>
          <w:rFonts w:hint="eastAsia"/>
        </w:rPr>
        <w:t>СОВРЕМЕННОМ</w:t>
      </w:r>
      <w:r>
        <w:t xml:space="preserve"> </w:t>
      </w:r>
      <w:r>
        <w:rPr>
          <w:rFonts w:hint="eastAsia"/>
        </w:rPr>
        <w:t>РОМАНЕ</w:t>
      </w:r>
    </w:p>
    <w:p w14:paraId="041D2589" w14:textId="77777777" w:rsidR="00CE5D99" w:rsidRDefault="00CE5D99" w:rsidP="00CE5D99"/>
    <w:p w14:paraId="6D35BA08" w14:textId="77777777" w:rsidR="00CE5D99" w:rsidRDefault="00CE5D99" w:rsidP="00CE5D99">
      <w:r>
        <w:rPr>
          <w:rFonts w:hint="eastAsia"/>
        </w:rPr>
        <w:t>§</w:t>
      </w:r>
      <w:r>
        <w:t xml:space="preserve">1.1 </w:t>
      </w:r>
      <w:r>
        <w:rPr>
          <w:rFonts w:hint="eastAsia"/>
        </w:rPr>
        <w:t>Художественное</w:t>
      </w:r>
      <w:r>
        <w:t xml:space="preserve"> </w:t>
      </w:r>
      <w:r>
        <w:rPr>
          <w:rFonts w:hint="eastAsia"/>
        </w:rPr>
        <w:t>время</w:t>
      </w:r>
      <w:r>
        <w:t xml:space="preserve"> </w:t>
      </w:r>
      <w:r>
        <w:rPr>
          <w:rFonts w:hint="eastAsia"/>
        </w:rPr>
        <w:t>в</w:t>
      </w:r>
      <w:r>
        <w:t xml:space="preserve"> </w:t>
      </w:r>
      <w:r>
        <w:rPr>
          <w:rFonts w:hint="eastAsia"/>
        </w:rPr>
        <w:t>аксиологическом</w:t>
      </w:r>
      <w:r>
        <w:t xml:space="preserve"> </w:t>
      </w:r>
      <w:r>
        <w:rPr>
          <w:rFonts w:hint="eastAsia"/>
        </w:rPr>
        <w:t>аспекте</w:t>
      </w:r>
    </w:p>
    <w:p w14:paraId="412EA6C3" w14:textId="77777777" w:rsidR="00CE5D99" w:rsidRDefault="00CE5D99" w:rsidP="00CE5D99"/>
    <w:p w14:paraId="35C0695F" w14:textId="77777777" w:rsidR="00CE5D99" w:rsidRDefault="00CE5D99" w:rsidP="00CE5D99">
      <w:r>
        <w:rPr>
          <w:rFonts w:hint="eastAsia"/>
        </w:rPr>
        <w:t>§</w:t>
      </w:r>
      <w:r>
        <w:t xml:space="preserve">1.2 </w:t>
      </w:r>
      <w:r>
        <w:rPr>
          <w:rFonts w:hint="eastAsia"/>
        </w:rPr>
        <w:t>Современные</w:t>
      </w:r>
      <w:r>
        <w:t xml:space="preserve"> </w:t>
      </w:r>
      <w:r>
        <w:rPr>
          <w:rFonts w:hint="eastAsia"/>
        </w:rPr>
        <w:t>научные</w:t>
      </w:r>
      <w:r>
        <w:t xml:space="preserve"> </w:t>
      </w:r>
      <w:r>
        <w:rPr>
          <w:rFonts w:hint="eastAsia"/>
        </w:rPr>
        <w:t>подходы</w:t>
      </w:r>
      <w:r>
        <w:t xml:space="preserve"> </w:t>
      </w:r>
      <w:r>
        <w:rPr>
          <w:rFonts w:hint="eastAsia"/>
        </w:rPr>
        <w:t>в</w:t>
      </w:r>
      <w:r>
        <w:t xml:space="preserve"> </w:t>
      </w:r>
      <w:r>
        <w:rPr>
          <w:rFonts w:hint="eastAsia"/>
        </w:rPr>
        <w:t>изучении</w:t>
      </w:r>
      <w:r>
        <w:t xml:space="preserve"> </w:t>
      </w:r>
      <w:r>
        <w:rPr>
          <w:rFonts w:hint="eastAsia"/>
        </w:rPr>
        <w:t>художественного</w:t>
      </w:r>
      <w:r>
        <w:t xml:space="preserve"> </w:t>
      </w:r>
      <w:r>
        <w:rPr>
          <w:rFonts w:hint="eastAsia"/>
        </w:rPr>
        <w:t>времени</w:t>
      </w:r>
      <w:r>
        <w:t xml:space="preserve">. </w:t>
      </w:r>
      <w:r>
        <w:rPr>
          <w:rFonts w:hint="eastAsia"/>
        </w:rPr>
        <w:t>Время</w:t>
      </w:r>
      <w:r>
        <w:t xml:space="preserve"> </w:t>
      </w:r>
      <w:r>
        <w:rPr>
          <w:rFonts w:hint="eastAsia"/>
        </w:rPr>
        <w:t>физическое</w:t>
      </w:r>
      <w:r>
        <w:t xml:space="preserve"> </w:t>
      </w:r>
      <w:r>
        <w:rPr>
          <w:rFonts w:hint="eastAsia"/>
        </w:rPr>
        <w:t>и</w:t>
      </w:r>
      <w:r>
        <w:t xml:space="preserve"> </w:t>
      </w:r>
      <w:r>
        <w:rPr>
          <w:rFonts w:hint="eastAsia"/>
        </w:rPr>
        <w:t>время</w:t>
      </w:r>
      <w:r>
        <w:t xml:space="preserve"> </w:t>
      </w:r>
      <w:r>
        <w:rPr>
          <w:rFonts w:hint="eastAsia"/>
        </w:rPr>
        <w:t>текста</w:t>
      </w:r>
    </w:p>
    <w:p w14:paraId="319735E2" w14:textId="77777777" w:rsidR="00CE5D99" w:rsidRDefault="00CE5D99" w:rsidP="00CE5D99"/>
    <w:p w14:paraId="10FAE6D0" w14:textId="77777777" w:rsidR="00CE5D99" w:rsidRDefault="00CE5D99" w:rsidP="00CE5D99">
      <w:r>
        <w:rPr>
          <w:rFonts w:hint="eastAsia"/>
        </w:rPr>
        <w:t>§</w:t>
      </w:r>
      <w:r>
        <w:t xml:space="preserve">1.3 </w:t>
      </w:r>
      <w:r>
        <w:rPr>
          <w:rFonts w:hint="eastAsia"/>
        </w:rPr>
        <w:t>Типология</w:t>
      </w:r>
      <w:r>
        <w:t xml:space="preserve"> </w:t>
      </w:r>
      <w:r>
        <w:rPr>
          <w:rFonts w:hint="eastAsia"/>
        </w:rPr>
        <w:t>времени</w:t>
      </w:r>
      <w:r>
        <w:t xml:space="preserve"> </w:t>
      </w:r>
      <w:r>
        <w:rPr>
          <w:rFonts w:hint="eastAsia"/>
        </w:rPr>
        <w:t>в</w:t>
      </w:r>
      <w:r>
        <w:t xml:space="preserve"> </w:t>
      </w:r>
      <w:r>
        <w:rPr>
          <w:rFonts w:hint="eastAsia"/>
        </w:rPr>
        <w:t>литературе</w:t>
      </w:r>
      <w:r>
        <w:t xml:space="preserve"> </w:t>
      </w:r>
      <w:r>
        <w:rPr>
          <w:rFonts w:hint="eastAsia"/>
        </w:rPr>
        <w:t>и</w:t>
      </w:r>
      <w:r>
        <w:t xml:space="preserve"> </w:t>
      </w:r>
      <w:r>
        <w:rPr>
          <w:rFonts w:hint="eastAsia"/>
        </w:rPr>
        <w:t>культуре</w:t>
      </w:r>
    </w:p>
    <w:p w14:paraId="04756686" w14:textId="77777777" w:rsidR="00CE5D99" w:rsidRDefault="00CE5D99" w:rsidP="00CE5D99"/>
    <w:p w14:paraId="26EAD58F" w14:textId="77777777" w:rsidR="00CE5D99" w:rsidRDefault="00CE5D99" w:rsidP="00CE5D99">
      <w:r>
        <w:rPr>
          <w:rFonts w:hint="eastAsia"/>
        </w:rPr>
        <w:t>§</w:t>
      </w:r>
      <w:r>
        <w:t xml:space="preserve"> 1.4 </w:t>
      </w:r>
      <w:r>
        <w:rPr>
          <w:rFonts w:hint="eastAsia"/>
        </w:rPr>
        <w:t>Исторические</w:t>
      </w:r>
      <w:r>
        <w:t xml:space="preserve"> </w:t>
      </w:r>
      <w:r>
        <w:rPr>
          <w:rFonts w:hint="eastAsia"/>
        </w:rPr>
        <w:t>трансформации</w:t>
      </w:r>
      <w:r>
        <w:t xml:space="preserve"> </w:t>
      </w:r>
      <w:r>
        <w:rPr>
          <w:rFonts w:hint="eastAsia"/>
        </w:rPr>
        <w:t>форм</w:t>
      </w:r>
      <w:r>
        <w:t xml:space="preserve"> </w:t>
      </w:r>
      <w:r>
        <w:rPr>
          <w:rFonts w:hint="eastAsia"/>
        </w:rPr>
        <w:t>времени</w:t>
      </w:r>
      <w:r>
        <w:t xml:space="preserve"> </w:t>
      </w:r>
      <w:r>
        <w:rPr>
          <w:rFonts w:hint="eastAsia"/>
        </w:rPr>
        <w:t>в</w:t>
      </w:r>
      <w:r>
        <w:t xml:space="preserve"> </w:t>
      </w:r>
      <w:r>
        <w:rPr>
          <w:rFonts w:hint="eastAsia"/>
        </w:rPr>
        <w:t>литературе</w:t>
      </w:r>
      <w:r>
        <w:t xml:space="preserve"> </w:t>
      </w:r>
      <w:r>
        <w:rPr>
          <w:rFonts w:hint="eastAsia"/>
        </w:rPr>
        <w:t>и</w:t>
      </w:r>
      <w:r>
        <w:t xml:space="preserve"> </w:t>
      </w:r>
      <w:r>
        <w:rPr>
          <w:rFonts w:hint="eastAsia"/>
        </w:rPr>
        <w:t>культуре</w:t>
      </w:r>
    </w:p>
    <w:p w14:paraId="1A0F8F3E" w14:textId="77777777" w:rsidR="00CE5D99" w:rsidRDefault="00CE5D99" w:rsidP="00CE5D99"/>
    <w:p w14:paraId="61F6EB27" w14:textId="77777777" w:rsidR="00CE5D99" w:rsidRDefault="00CE5D99" w:rsidP="00CE5D99">
      <w:r>
        <w:rPr>
          <w:rFonts w:hint="eastAsia"/>
        </w:rPr>
        <w:t>§</w:t>
      </w:r>
      <w:r>
        <w:t xml:space="preserve">1.5 </w:t>
      </w:r>
      <w:r>
        <w:rPr>
          <w:rFonts w:hint="eastAsia"/>
        </w:rPr>
        <w:t>Основные</w:t>
      </w:r>
      <w:r>
        <w:t xml:space="preserve"> </w:t>
      </w:r>
      <w:r>
        <w:rPr>
          <w:rFonts w:hint="eastAsia"/>
        </w:rPr>
        <w:t>подходы</w:t>
      </w:r>
      <w:r>
        <w:t xml:space="preserve"> </w:t>
      </w:r>
      <w:r>
        <w:rPr>
          <w:rFonts w:hint="eastAsia"/>
        </w:rPr>
        <w:t>в</w:t>
      </w:r>
      <w:r>
        <w:t xml:space="preserve"> </w:t>
      </w:r>
      <w:r>
        <w:rPr>
          <w:rFonts w:hint="eastAsia"/>
        </w:rPr>
        <w:t>определении</w:t>
      </w:r>
      <w:r>
        <w:t xml:space="preserve"> </w:t>
      </w:r>
      <w:r>
        <w:rPr>
          <w:rFonts w:hint="eastAsia"/>
        </w:rPr>
        <w:t>исторического</w:t>
      </w:r>
      <w:r>
        <w:t xml:space="preserve"> </w:t>
      </w:r>
      <w:r>
        <w:rPr>
          <w:rFonts w:hint="eastAsia"/>
        </w:rPr>
        <w:t>времени</w:t>
      </w:r>
    </w:p>
    <w:p w14:paraId="58A828C2" w14:textId="77777777" w:rsidR="00CE5D99" w:rsidRDefault="00CE5D99" w:rsidP="00CE5D99"/>
    <w:p w14:paraId="46308267" w14:textId="77777777" w:rsidR="00CE5D99" w:rsidRDefault="00CE5D99" w:rsidP="00CE5D99">
      <w:r>
        <w:rPr>
          <w:rFonts w:hint="eastAsia"/>
        </w:rPr>
        <w:t>ГЛАВА</w:t>
      </w:r>
      <w:r>
        <w:t xml:space="preserve"> 2. </w:t>
      </w:r>
      <w:r>
        <w:rPr>
          <w:rFonts w:hint="eastAsia"/>
        </w:rPr>
        <w:t>КОНЦЕПЦИЯ</w:t>
      </w:r>
      <w:r>
        <w:t xml:space="preserve"> </w:t>
      </w:r>
      <w:r>
        <w:rPr>
          <w:rFonts w:hint="eastAsia"/>
        </w:rPr>
        <w:t>ХУДОЖЕСТВЕННОГО</w:t>
      </w:r>
      <w:r>
        <w:t xml:space="preserve"> </w:t>
      </w:r>
      <w:r>
        <w:rPr>
          <w:rFonts w:hint="eastAsia"/>
        </w:rPr>
        <w:t>ВРЕМЕНИ</w:t>
      </w:r>
      <w:r>
        <w:t xml:space="preserve"> </w:t>
      </w:r>
      <w:r>
        <w:rPr>
          <w:rFonts w:hint="eastAsia"/>
        </w:rPr>
        <w:t>В</w:t>
      </w:r>
      <w:r>
        <w:t xml:space="preserve"> </w:t>
      </w:r>
      <w:r>
        <w:rPr>
          <w:rFonts w:hint="eastAsia"/>
        </w:rPr>
        <w:t>РОМАНАХ</w:t>
      </w:r>
      <w:r>
        <w:t xml:space="preserve"> </w:t>
      </w:r>
      <w:r>
        <w:rPr>
          <w:rFonts w:hint="eastAsia"/>
        </w:rPr>
        <w:t>Е</w:t>
      </w:r>
      <w:r>
        <w:t xml:space="preserve">. </w:t>
      </w:r>
      <w:r>
        <w:rPr>
          <w:rFonts w:hint="eastAsia"/>
        </w:rPr>
        <w:t>ВОДОЛАЗКИНА</w:t>
      </w:r>
      <w:r>
        <w:t xml:space="preserve"> </w:t>
      </w:r>
      <w:r>
        <w:rPr>
          <w:rFonts w:hint="eastAsia"/>
        </w:rPr>
        <w:t>«</w:t>
      </w:r>
      <w:r>
        <w:rPr>
          <w:rFonts w:hint="eastAsia"/>
        </w:rPr>
        <w:t>ЛАВР</w:t>
      </w:r>
      <w:r>
        <w:rPr>
          <w:rFonts w:hint="eastAsia"/>
        </w:rPr>
        <w:t>»</w:t>
      </w:r>
      <w:r>
        <w:t xml:space="preserve"> </w:t>
      </w:r>
      <w:r>
        <w:rPr>
          <w:rFonts w:hint="eastAsia"/>
        </w:rPr>
        <w:t>И</w:t>
      </w:r>
      <w:r>
        <w:t xml:space="preserve"> </w:t>
      </w:r>
      <w:r>
        <w:rPr>
          <w:rFonts w:hint="eastAsia"/>
        </w:rPr>
        <w:t>«</w:t>
      </w:r>
      <w:r>
        <w:rPr>
          <w:rFonts w:hint="eastAsia"/>
        </w:rPr>
        <w:t>АВИАТОР</w:t>
      </w:r>
      <w:r>
        <w:rPr>
          <w:rFonts w:hint="eastAsia"/>
        </w:rPr>
        <w:t>»</w:t>
      </w:r>
    </w:p>
    <w:p w14:paraId="4E0780C9" w14:textId="77777777" w:rsidR="00CE5D99" w:rsidRDefault="00CE5D99" w:rsidP="00CE5D99"/>
    <w:p w14:paraId="10E470EB" w14:textId="77777777" w:rsidR="00CE5D99" w:rsidRDefault="00CE5D99" w:rsidP="00CE5D99">
      <w:r>
        <w:rPr>
          <w:rFonts w:hint="eastAsia"/>
        </w:rPr>
        <w:t>§</w:t>
      </w:r>
      <w:r>
        <w:t xml:space="preserve">2.1 </w:t>
      </w:r>
      <w:r>
        <w:rPr>
          <w:rFonts w:hint="eastAsia"/>
        </w:rPr>
        <w:t>Трактовка</w:t>
      </w:r>
      <w:r>
        <w:t xml:space="preserve"> </w:t>
      </w:r>
      <w:r>
        <w:rPr>
          <w:rFonts w:hint="eastAsia"/>
        </w:rPr>
        <w:t>феномена</w:t>
      </w:r>
      <w:r>
        <w:t xml:space="preserve"> </w:t>
      </w:r>
      <w:r>
        <w:rPr>
          <w:rFonts w:hint="eastAsia"/>
        </w:rPr>
        <w:t>времени</w:t>
      </w:r>
      <w:r>
        <w:t xml:space="preserve"> </w:t>
      </w:r>
      <w:r>
        <w:rPr>
          <w:rFonts w:hint="eastAsia"/>
        </w:rPr>
        <w:t>в</w:t>
      </w:r>
      <w:r>
        <w:t xml:space="preserve"> </w:t>
      </w:r>
      <w:r>
        <w:rPr>
          <w:rFonts w:hint="eastAsia"/>
        </w:rPr>
        <w:t>контексте</w:t>
      </w:r>
      <w:r>
        <w:t xml:space="preserve"> </w:t>
      </w:r>
      <w:r>
        <w:rPr>
          <w:rFonts w:hint="eastAsia"/>
        </w:rPr>
        <w:t>мировоззрения</w:t>
      </w:r>
      <w:r>
        <w:t xml:space="preserve"> </w:t>
      </w:r>
      <w:r>
        <w:rPr>
          <w:rFonts w:hint="eastAsia"/>
        </w:rPr>
        <w:t>средневекового</w:t>
      </w:r>
      <w:r>
        <w:t xml:space="preserve"> </w:t>
      </w:r>
      <w:r>
        <w:rPr>
          <w:rFonts w:hint="eastAsia"/>
        </w:rPr>
        <w:t>человека</w:t>
      </w:r>
      <w:r>
        <w:t xml:space="preserve"> </w:t>
      </w:r>
      <w:r>
        <w:rPr>
          <w:rFonts w:hint="eastAsia"/>
        </w:rPr>
        <w:t>в</w:t>
      </w:r>
      <w:r>
        <w:t xml:space="preserve"> </w:t>
      </w:r>
      <w:r>
        <w:rPr>
          <w:rFonts w:hint="eastAsia"/>
        </w:rPr>
        <w:t>романах</w:t>
      </w:r>
      <w:r>
        <w:t xml:space="preserve"> </w:t>
      </w:r>
      <w:r>
        <w:rPr>
          <w:rFonts w:hint="eastAsia"/>
        </w:rPr>
        <w:t>Е</w:t>
      </w:r>
      <w:r>
        <w:t xml:space="preserve">. </w:t>
      </w:r>
      <w:r>
        <w:rPr>
          <w:rFonts w:hint="eastAsia"/>
        </w:rPr>
        <w:t>Водолазкина</w:t>
      </w:r>
      <w:r>
        <w:t xml:space="preserve"> </w:t>
      </w:r>
      <w:r>
        <w:rPr>
          <w:rFonts w:hint="eastAsia"/>
        </w:rPr>
        <w:t>«</w:t>
      </w:r>
      <w:r>
        <w:rPr>
          <w:rFonts w:hint="eastAsia"/>
        </w:rPr>
        <w:t>Лавр</w:t>
      </w:r>
      <w:r>
        <w:rPr>
          <w:rFonts w:hint="eastAsia"/>
        </w:rPr>
        <w:t>»</w:t>
      </w:r>
      <w:r>
        <w:t xml:space="preserve"> </w:t>
      </w:r>
      <w:r>
        <w:rPr>
          <w:rFonts w:hint="eastAsia"/>
        </w:rPr>
        <w:t>и</w:t>
      </w:r>
      <w:r>
        <w:t xml:space="preserve"> </w:t>
      </w:r>
      <w:r>
        <w:rPr>
          <w:rFonts w:hint="eastAsia"/>
        </w:rPr>
        <w:t>«</w:t>
      </w:r>
      <w:r>
        <w:rPr>
          <w:rFonts w:hint="eastAsia"/>
        </w:rPr>
        <w:t>Авиатор</w:t>
      </w:r>
      <w:r>
        <w:rPr>
          <w:rFonts w:hint="eastAsia"/>
        </w:rPr>
        <w:t>»</w:t>
      </w:r>
    </w:p>
    <w:p w14:paraId="26CCAF4E" w14:textId="77777777" w:rsidR="00CE5D99" w:rsidRDefault="00CE5D99" w:rsidP="00CE5D99"/>
    <w:p w14:paraId="156E0533" w14:textId="77777777" w:rsidR="00CE5D99" w:rsidRDefault="00CE5D99" w:rsidP="00CE5D99">
      <w:r>
        <w:rPr>
          <w:rFonts w:hint="eastAsia"/>
        </w:rPr>
        <w:t>§</w:t>
      </w:r>
      <w:r>
        <w:t xml:space="preserve">2.2 </w:t>
      </w:r>
      <w:r>
        <w:rPr>
          <w:rFonts w:hint="eastAsia"/>
        </w:rPr>
        <w:t>Интерпретация</w:t>
      </w:r>
      <w:r>
        <w:t xml:space="preserve"> </w:t>
      </w:r>
      <w:r>
        <w:rPr>
          <w:rFonts w:hint="eastAsia"/>
        </w:rPr>
        <w:t>исторического</w:t>
      </w:r>
      <w:r>
        <w:t xml:space="preserve"> </w:t>
      </w:r>
      <w:r>
        <w:rPr>
          <w:rFonts w:hint="eastAsia"/>
        </w:rPr>
        <w:t>процесса</w:t>
      </w:r>
      <w:r>
        <w:t xml:space="preserve"> </w:t>
      </w:r>
      <w:r>
        <w:rPr>
          <w:rFonts w:hint="eastAsia"/>
        </w:rPr>
        <w:t>и</w:t>
      </w:r>
      <w:r>
        <w:t xml:space="preserve"> </w:t>
      </w:r>
      <w:r>
        <w:rPr>
          <w:rFonts w:hint="eastAsia"/>
        </w:rPr>
        <w:t>понятие</w:t>
      </w:r>
      <w:r>
        <w:t xml:space="preserve"> </w:t>
      </w:r>
      <w:r>
        <w:rPr>
          <w:rFonts w:hint="eastAsia"/>
        </w:rPr>
        <w:t>«</w:t>
      </w:r>
      <w:r>
        <w:rPr>
          <w:rFonts w:hint="eastAsia"/>
        </w:rPr>
        <w:t>неистории</w:t>
      </w:r>
      <w:r>
        <w:rPr>
          <w:rFonts w:hint="eastAsia"/>
        </w:rPr>
        <w:t>»</w:t>
      </w:r>
      <w:r>
        <w:t xml:space="preserve"> </w:t>
      </w:r>
      <w:r>
        <w:rPr>
          <w:rFonts w:hint="eastAsia"/>
        </w:rPr>
        <w:t>в</w:t>
      </w:r>
      <w:r>
        <w:t xml:space="preserve"> </w:t>
      </w:r>
      <w:r>
        <w:rPr>
          <w:rFonts w:hint="eastAsia"/>
        </w:rPr>
        <w:t>романе</w:t>
      </w:r>
      <w:r>
        <w:t xml:space="preserve"> </w:t>
      </w:r>
      <w:r>
        <w:rPr>
          <w:rFonts w:hint="eastAsia"/>
        </w:rPr>
        <w:t>Е</w:t>
      </w:r>
      <w:r>
        <w:t xml:space="preserve">. </w:t>
      </w:r>
      <w:r>
        <w:rPr>
          <w:rFonts w:hint="eastAsia"/>
        </w:rPr>
        <w:t>Водолазкина</w:t>
      </w:r>
      <w:r>
        <w:t xml:space="preserve"> </w:t>
      </w:r>
      <w:r>
        <w:rPr>
          <w:rFonts w:hint="eastAsia"/>
        </w:rPr>
        <w:t>«</w:t>
      </w:r>
      <w:r>
        <w:rPr>
          <w:rFonts w:hint="eastAsia"/>
        </w:rPr>
        <w:t>Авиатор</w:t>
      </w:r>
      <w:r>
        <w:rPr>
          <w:rFonts w:hint="eastAsia"/>
        </w:rPr>
        <w:t>»</w:t>
      </w:r>
    </w:p>
    <w:p w14:paraId="38CA4268" w14:textId="77777777" w:rsidR="00CE5D99" w:rsidRDefault="00CE5D99" w:rsidP="00CE5D99"/>
    <w:p w14:paraId="42625132" w14:textId="77777777" w:rsidR="00CE5D99" w:rsidRDefault="00CE5D99" w:rsidP="00CE5D99">
      <w:r>
        <w:rPr>
          <w:rFonts w:hint="eastAsia"/>
        </w:rPr>
        <w:t>§</w:t>
      </w:r>
      <w:r>
        <w:t xml:space="preserve">2.3 </w:t>
      </w:r>
      <w:r>
        <w:rPr>
          <w:rFonts w:hint="eastAsia"/>
        </w:rPr>
        <w:t>Мотив</w:t>
      </w:r>
      <w:r>
        <w:t xml:space="preserve"> </w:t>
      </w:r>
      <w:r>
        <w:rPr>
          <w:rFonts w:hint="eastAsia"/>
        </w:rPr>
        <w:t>«</w:t>
      </w:r>
      <w:r>
        <w:rPr>
          <w:rFonts w:hint="eastAsia"/>
        </w:rPr>
        <w:t>выпадения</w:t>
      </w:r>
      <w:r>
        <w:rPr>
          <w:rFonts w:hint="eastAsia"/>
        </w:rPr>
        <w:t>»</w:t>
      </w:r>
      <w:r>
        <w:t xml:space="preserve"> </w:t>
      </w:r>
      <w:r>
        <w:rPr>
          <w:rFonts w:hint="eastAsia"/>
        </w:rPr>
        <w:t>человека</w:t>
      </w:r>
      <w:r>
        <w:t xml:space="preserve"> </w:t>
      </w:r>
      <w:r>
        <w:rPr>
          <w:rFonts w:hint="eastAsia"/>
        </w:rPr>
        <w:t>из</w:t>
      </w:r>
      <w:r>
        <w:t xml:space="preserve"> </w:t>
      </w:r>
      <w:r>
        <w:rPr>
          <w:rFonts w:hint="eastAsia"/>
        </w:rPr>
        <w:t>родного</w:t>
      </w:r>
      <w:r>
        <w:t xml:space="preserve"> </w:t>
      </w:r>
      <w:r>
        <w:rPr>
          <w:rFonts w:hint="eastAsia"/>
        </w:rPr>
        <w:t>времен</w:t>
      </w:r>
      <w:r>
        <w:rPr>
          <w:rFonts w:hint="eastAsia"/>
        </w:rPr>
        <w:lastRenderedPageBreak/>
        <w:t>и</w:t>
      </w:r>
      <w:r>
        <w:t xml:space="preserve"> </w:t>
      </w:r>
      <w:r>
        <w:rPr>
          <w:rFonts w:hint="eastAsia"/>
        </w:rPr>
        <w:t>в</w:t>
      </w:r>
      <w:r>
        <w:t xml:space="preserve"> </w:t>
      </w:r>
      <w:r>
        <w:rPr>
          <w:rFonts w:hint="eastAsia"/>
        </w:rPr>
        <w:t>романе</w:t>
      </w:r>
      <w:r>
        <w:t xml:space="preserve"> </w:t>
      </w:r>
      <w:r>
        <w:rPr>
          <w:rFonts w:hint="eastAsia"/>
        </w:rPr>
        <w:t>«</w:t>
      </w:r>
      <w:r>
        <w:rPr>
          <w:rFonts w:hint="eastAsia"/>
        </w:rPr>
        <w:t>Авиатор</w:t>
      </w:r>
      <w:r>
        <w:rPr>
          <w:rFonts w:hint="eastAsia"/>
        </w:rPr>
        <w:t>»</w:t>
      </w:r>
    </w:p>
    <w:p w14:paraId="50D1B498" w14:textId="77777777" w:rsidR="00CE5D99" w:rsidRDefault="00CE5D99" w:rsidP="00CE5D99"/>
    <w:p w14:paraId="180A055C" w14:textId="77777777" w:rsidR="00CE5D99" w:rsidRDefault="00CE5D99" w:rsidP="00CE5D99">
      <w:r>
        <w:rPr>
          <w:rFonts w:hint="eastAsia"/>
        </w:rPr>
        <w:t>ГЛАВА</w:t>
      </w:r>
      <w:r>
        <w:t xml:space="preserve"> 3. </w:t>
      </w:r>
      <w:r>
        <w:rPr>
          <w:rFonts w:hint="eastAsia"/>
        </w:rPr>
        <w:t>ПРОБЛЕМА</w:t>
      </w:r>
      <w:r>
        <w:t xml:space="preserve"> </w:t>
      </w:r>
      <w:r>
        <w:rPr>
          <w:rFonts w:hint="eastAsia"/>
        </w:rPr>
        <w:t>ОТНОШЕНИЙ</w:t>
      </w:r>
      <w:r>
        <w:t xml:space="preserve"> </w:t>
      </w:r>
      <w:r>
        <w:rPr>
          <w:rFonts w:hint="eastAsia"/>
        </w:rPr>
        <w:t>ВРЕМЕНИ</w:t>
      </w:r>
      <w:r>
        <w:t xml:space="preserve"> </w:t>
      </w:r>
      <w:r>
        <w:rPr>
          <w:rFonts w:hint="eastAsia"/>
        </w:rPr>
        <w:t>И</w:t>
      </w:r>
      <w:r>
        <w:t xml:space="preserve"> </w:t>
      </w:r>
      <w:r>
        <w:rPr>
          <w:rFonts w:hint="eastAsia"/>
        </w:rPr>
        <w:t>ЧЕЛОВЕКА</w:t>
      </w:r>
      <w:r>
        <w:t xml:space="preserve"> </w:t>
      </w:r>
      <w:r>
        <w:rPr>
          <w:rFonts w:hint="eastAsia"/>
        </w:rPr>
        <w:t>В</w:t>
      </w:r>
      <w:r>
        <w:t xml:space="preserve"> </w:t>
      </w:r>
      <w:r>
        <w:rPr>
          <w:rFonts w:hint="eastAsia"/>
        </w:rPr>
        <w:t>РОМАНЕ</w:t>
      </w:r>
      <w:r>
        <w:t xml:space="preserve"> </w:t>
      </w:r>
      <w:r>
        <w:rPr>
          <w:rFonts w:hint="eastAsia"/>
        </w:rPr>
        <w:t>Ю</w:t>
      </w:r>
      <w:r>
        <w:t xml:space="preserve">. </w:t>
      </w:r>
      <w:r>
        <w:rPr>
          <w:rFonts w:hint="eastAsia"/>
        </w:rPr>
        <w:t>ПОЛЯКОВА</w:t>
      </w:r>
      <w:r>
        <w:t xml:space="preserve"> </w:t>
      </w:r>
      <w:r>
        <w:rPr>
          <w:rFonts w:hint="eastAsia"/>
        </w:rPr>
        <w:t>«</w:t>
      </w:r>
      <w:r>
        <w:rPr>
          <w:rFonts w:hint="eastAsia"/>
        </w:rPr>
        <w:t>ЛЮБОВЬ</w:t>
      </w:r>
      <w:r>
        <w:t xml:space="preserve"> </w:t>
      </w:r>
      <w:r>
        <w:rPr>
          <w:rFonts w:hint="eastAsia"/>
        </w:rPr>
        <w:t>В</w:t>
      </w:r>
      <w:r>
        <w:t xml:space="preserve"> </w:t>
      </w:r>
      <w:r>
        <w:rPr>
          <w:rFonts w:hint="eastAsia"/>
        </w:rPr>
        <w:t>ЭПОХУ</w:t>
      </w:r>
      <w:r>
        <w:t xml:space="preserve"> </w:t>
      </w:r>
      <w:r>
        <w:rPr>
          <w:rFonts w:hint="eastAsia"/>
        </w:rPr>
        <w:t>ПЕРЕМЕН</w:t>
      </w:r>
      <w:r>
        <w:rPr>
          <w:rFonts w:hint="eastAsia"/>
        </w:rPr>
        <w:t>»</w:t>
      </w:r>
    </w:p>
    <w:p w14:paraId="537C619A" w14:textId="77777777" w:rsidR="00CE5D99" w:rsidRDefault="00CE5D99" w:rsidP="00CE5D99"/>
    <w:p w14:paraId="65B94036" w14:textId="77777777" w:rsidR="00CE5D99" w:rsidRDefault="00CE5D99" w:rsidP="00CE5D99">
      <w:r>
        <w:rPr>
          <w:rFonts w:hint="eastAsia"/>
        </w:rPr>
        <w:t>§</w:t>
      </w:r>
      <w:r>
        <w:t xml:space="preserve">3.1 </w:t>
      </w:r>
      <w:r>
        <w:rPr>
          <w:rFonts w:hint="eastAsia"/>
        </w:rPr>
        <w:t>Историзм</w:t>
      </w:r>
      <w:r>
        <w:t xml:space="preserve"> </w:t>
      </w:r>
      <w:r>
        <w:rPr>
          <w:rFonts w:hint="eastAsia"/>
        </w:rPr>
        <w:t>в</w:t>
      </w:r>
      <w:r>
        <w:t xml:space="preserve"> </w:t>
      </w:r>
      <w:r>
        <w:rPr>
          <w:rFonts w:hint="eastAsia"/>
        </w:rPr>
        <w:t>романе</w:t>
      </w:r>
      <w:r>
        <w:t xml:space="preserve"> </w:t>
      </w:r>
      <w:r>
        <w:rPr>
          <w:rFonts w:hint="eastAsia"/>
        </w:rPr>
        <w:t>«</w:t>
      </w:r>
      <w:r>
        <w:rPr>
          <w:rFonts w:hint="eastAsia"/>
        </w:rPr>
        <w:t>Любовь</w:t>
      </w:r>
      <w:r>
        <w:t xml:space="preserve"> </w:t>
      </w:r>
      <w:r>
        <w:rPr>
          <w:rFonts w:hint="eastAsia"/>
        </w:rPr>
        <w:t>в</w:t>
      </w:r>
      <w:r>
        <w:t xml:space="preserve"> </w:t>
      </w:r>
      <w:r>
        <w:rPr>
          <w:rFonts w:hint="eastAsia"/>
        </w:rPr>
        <w:t>эпоху</w:t>
      </w:r>
      <w:r>
        <w:t xml:space="preserve"> </w:t>
      </w:r>
      <w:r>
        <w:rPr>
          <w:rFonts w:hint="eastAsia"/>
        </w:rPr>
        <w:t>перемен</w:t>
      </w:r>
      <w:r>
        <w:rPr>
          <w:rFonts w:hint="eastAsia"/>
        </w:rPr>
        <w:t>»</w:t>
      </w:r>
      <w:r>
        <w:t xml:space="preserve">. </w:t>
      </w:r>
      <w:r>
        <w:rPr>
          <w:rFonts w:hint="eastAsia"/>
        </w:rPr>
        <w:t>Предметная</w:t>
      </w:r>
      <w:r>
        <w:t xml:space="preserve"> </w:t>
      </w:r>
      <w:r>
        <w:rPr>
          <w:rFonts w:hint="eastAsia"/>
        </w:rPr>
        <w:t>деталь</w:t>
      </w:r>
      <w:r>
        <w:t xml:space="preserve"> </w:t>
      </w:r>
      <w:r>
        <w:rPr>
          <w:rFonts w:hint="eastAsia"/>
        </w:rPr>
        <w:t>как</w:t>
      </w:r>
      <w:r>
        <w:t xml:space="preserve"> </w:t>
      </w:r>
      <w:r>
        <w:rPr>
          <w:rFonts w:hint="eastAsia"/>
        </w:rPr>
        <w:t>способ</w:t>
      </w:r>
      <w:r>
        <w:t xml:space="preserve"> </w:t>
      </w:r>
      <w:r>
        <w:rPr>
          <w:rFonts w:hint="eastAsia"/>
        </w:rPr>
        <w:t>выражения</w:t>
      </w:r>
      <w:r>
        <w:t xml:space="preserve"> </w:t>
      </w:r>
      <w:r>
        <w:rPr>
          <w:rFonts w:hint="eastAsia"/>
        </w:rPr>
        <w:t>сущности</w:t>
      </w:r>
      <w:r>
        <w:t xml:space="preserve"> </w:t>
      </w:r>
      <w:r>
        <w:rPr>
          <w:rFonts w:hint="eastAsia"/>
        </w:rPr>
        <w:t>эпохи</w:t>
      </w:r>
    </w:p>
    <w:p w14:paraId="0EE14DB5" w14:textId="77777777" w:rsidR="00CE5D99" w:rsidRDefault="00CE5D99" w:rsidP="00CE5D99"/>
    <w:p w14:paraId="746ED66B" w14:textId="77777777" w:rsidR="00CE5D99" w:rsidRDefault="00CE5D99" w:rsidP="00CE5D99">
      <w:r>
        <w:rPr>
          <w:rFonts w:hint="eastAsia"/>
        </w:rPr>
        <w:t>§</w:t>
      </w:r>
      <w:r>
        <w:t xml:space="preserve">3.2 </w:t>
      </w:r>
      <w:r>
        <w:rPr>
          <w:rFonts w:hint="eastAsia"/>
        </w:rPr>
        <w:t>Слово</w:t>
      </w:r>
      <w:r>
        <w:t xml:space="preserve"> </w:t>
      </w:r>
      <w:r>
        <w:rPr>
          <w:rFonts w:hint="eastAsia"/>
        </w:rPr>
        <w:t>как</w:t>
      </w:r>
      <w:r>
        <w:t xml:space="preserve"> </w:t>
      </w:r>
      <w:r>
        <w:rPr>
          <w:rFonts w:hint="eastAsia"/>
        </w:rPr>
        <w:t>способ</w:t>
      </w:r>
      <w:r>
        <w:t xml:space="preserve"> </w:t>
      </w:r>
      <w:r>
        <w:rPr>
          <w:rFonts w:hint="eastAsia"/>
        </w:rPr>
        <w:t>выражения</w:t>
      </w:r>
      <w:r>
        <w:t xml:space="preserve"> </w:t>
      </w:r>
      <w:r>
        <w:rPr>
          <w:rFonts w:hint="eastAsia"/>
        </w:rPr>
        <w:t>природы</w:t>
      </w:r>
      <w:r>
        <w:t xml:space="preserve"> </w:t>
      </w:r>
      <w:r>
        <w:rPr>
          <w:rFonts w:hint="eastAsia"/>
        </w:rPr>
        <w:t>времени</w:t>
      </w:r>
      <w:r>
        <w:t xml:space="preserve"> </w:t>
      </w:r>
      <w:r>
        <w:rPr>
          <w:rFonts w:hint="eastAsia"/>
        </w:rPr>
        <w:t>и</w:t>
      </w:r>
      <w:r>
        <w:t xml:space="preserve"> </w:t>
      </w:r>
      <w:r>
        <w:rPr>
          <w:rFonts w:hint="eastAsia"/>
        </w:rPr>
        <w:t>авторской</w:t>
      </w:r>
      <w:r>
        <w:t xml:space="preserve"> </w:t>
      </w:r>
      <w:r>
        <w:rPr>
          <w:rFonts w:hint="eastAsia"/>
        </w:rPr>
        <w:t>оценки</w:t>
      </w:r>
      <w:r>
        <w:t xml:space="preserve"> </w:t>
      </w:r>
      <w:r>
        <w:rPr>
          <w:rFonts w:hint="eastAsia"/>
        </w:rPr>
        <w:t>в</w:t>
      </w:r>
      <w:r>
        <w:t xml:space="preserve"> </w:t>
      </w:r>
      <w:r>
        <w:rPr>
          <w:rFonts w:hint="eastAsia"/>
        </w:rPr>
        <w:t>романе</w:t>
      </w:r>
      <w:r>
        <w:t>88</w:t>
      </w:r>
    </w:p>
    <w:p w14:paraId="5B24B384" w14:textId="77777777" w:rsidR="00CE5D99" w:rsidRDefault="00CE5D99" w:rsidP="00CE5D99"/>
    <w:p w14:paraId="2A07B77B" w14:textId="77777777" w:rsidR="00CE5D99" w:rsidRDefault="00CE5D99" w:rsidP="00CE5D99">
      <w:r>
        <w:rPr>
          <w:rFonts w:hint="eastAsia"/>
        </w:rPr>
        <w:t>§</w:t>
      </w:r>
      <w:r>
        <w:t xml:space="preserve">3.3 </w:t>
      </w:r>
      <w:r>
        <w:rPr>
          <w:rFonts w:hint="eastAsia"/>
        </w:rPr>
        <w:t>Образ</w:t>
      </w:r>
      <w:r>
        <w:t xml:space="preserve"> </w:t>
      </w:r>
      <w:r>
        <w:rPr>
          <w:rFonts w:hint="eastAsia"/>
        </w:rPr>
        <w:t>главного</w:t>
      </w:r>
      <w:r>
        <w:t xml:space="preserve"> </w:t>
      </w:r>
      <w:r>
        <w:rPr>
          <w:rFonts w:hint="eastAsia"/>
        </w:rPr>
        <w:t>героя</w:t>
      </w:r>
      <w:r>
        <w:t xml:space="preserve"> </w:t>
      </w:r>
      <w:r>
        <w:rPr>
          <w:rFonts w:hint="eastAsia"/>
        </w:rPr>
        <w:t>романа</w:t>
      </w:r>
      <w:r>
        <w:t xml:space="preserve"> </w:t>
      </w:r>
      <w:r>
        <w:rPr>
          <w:rFonts w:hint="eastAsia"/>
        </w:rPr>
        <w:t>«</w:t>
      </w:r>
      <w:r>
        <w:rPr>
          <w:rFonts w:hint="eastAsia"/>
        </w:rPr>
        <w:t>Любовь</w:t>
      </w:r>
      <w:r>
        <w:t xml:space="preserve"> </w:t>
      </w:r>
      <w:r>
        <w:rPr>
          <w:rFonts w:hint="eastAsia"/>
        </w:rPr>
        <w:t>в</w:t>
      </w:r>
      <w:r>
        <w:t xml:space="preserve"> </w:t>
      </w:r>
      <w:r>
        <w:rPr>
          <w:rFonts w:hint="eastAsia"/>
        </w:rPr>
        <w:t>эпоху</w:t>
      </w:r>
      <w:r>
        <w:t xml:space="preserve"> </w:t>
      </w:r>
      <w:r>
        <w:rPr>
          <w:rFonts w:hint="eastAsia"/>
        </w:rPr>
        <w:t>перемен</w:t>
      </w:r>
      <w:r>
        <w:rPr>
          <w:rFonts w:hint="eastAsia"/>
        </w:rPr>
        <w:t>»</w:t>
      </w:r>
      <w:r>
        <w:t xml:space="preserve"> </w:t>
      </w:r>
      <w:r>
        <w:rPr>
          <w:rFonts w:hint="eastAsia"/>
        </w:rPr>
        <w:t>в</w:t>
      </w:r>
      <w:r>
        <w:t xml:space="preserve"> </w:t>
      </w:r>
      <w:r>
        <w:rPr>
          <w:rFonts w:hint="eastAsia"/>
        </w:rPr>
        <w:t>системе</w:t>
      </w:r>
      <w:r>
        <w:t xml:space="preserve"> </w:t>
      </w:r>
      <w:r>
        <w:rPr>
          <w:rFonts w:hint="eastAsia"/>
        </w:rPr>
        <w:t>писательских</w:t>
      </w:r>
      <w:r>
        <w:t xml:space="preserve"> </w:t>
      </w:r>
      <w:r>
        <w:rPr>
          <w:rFonts w:hint="eastAsia"/>
        </w:rPr>
        <w:t>воззрений</w:t>
      </w:r>
      <w:r>
        <w:t xml:space="preserve"> </w:t>
      </w:r>
      <w:r>
        <w:rPr>
          <w:rFonts w:hint="eastAsia"/>
        </w:rPr>
        <w:t>на</w:t>
      </w:r>
      <w:r>
        <w:t xml:space="preserve"> </w:t>
      </w:r>
      <w:r>
        <w:rPr>
          <w:rFonts w:hint="eastAsia"/>
        </w:rPr>
        <w:t>сущность</w:t>
      </w:r>
      <w:r>
        <w:t xml:space="preserve"> </w:t>
      </w:r>
      <w:r>
        <w:rPr>
          <w:rFonts w:hint="eastAsia"/>
        </w:rPr>
        <w:t>времени</w:t>
      </w:r>
      <w:r>
        <w:t xml:space="preserve"> </w:t>
      </w:r>
      <w:r>
        <w:rPr>
          <w:rFonts w:hint="eastAsia"/>
        </w:rPr>
        <w:t>и</w:t>
      </w:r>
      <w:r>
        <w:t xml:space="preserve"> </w:t>
      </w:r>
      <w:r>
        <w:rPr>
          <w:rFonts w:hint="eastAsia"/>
        </w:rPr>
        <w:t>исторический</w:t>
      </w:r>
      <w:r>
        <w:t xml:space="preserve"> </w:t>
      </w:r>
      <w:r>
        <w:rPr>
          <w:rFonts w:hint="eastAsia"/>
        </w:rPr>
        <w:t>процесс</w:t>
      </w:r>
      <w:r>
        <w:t xml:space="preserve">. </w:t>
      </w:r>
      <w:r>
        <w:rPr>
          <w:rFonts w:hint="eastAsia"/>
        </w:rPr>
        <w:t>Герой</w:t>
      </w:r>
      <w:r>
        <w:t xml:space="preserve"> </w:t>
      </w:r>
      <w:r>
        <w:rPr>
          <w:rFonts w:hint="eastAsia"/>
        </w:rPr>
        <w:t>и</w:t>
      </w:r>
      <w:r>
        <w:t xml:space="preserve"> </w:t>
      </w:r>
      <w:r>
        <w:rPr>
          <w:rFonts w:hint="eastAsia"/>
        </w:rPr>
        <w:t>культурная</w:t>
      </w:r>
      <w:r>
        <w:t xml:space="preserve"> </w:t>
      </w:r>
      <w:r>
        <w:rPr>
          <w:rFonts w:hint="eastAsia"/>
        </w:rPr>
        <w:t>травма</w:t>
      </w:r>
    </w:p>
    <w:p w14:paraId="0516AC13" w14:textId="77777777" w:rsidR="00CE5D99" w:rsidRDefault="00CE5D99" w:rsidP="00CE5D99"/>
    <w:p w14:paraId="51D405D4" w14:textId="77777777" w:rsidR="00CE5D99" w:rsidRDefault="00CE5D99" w:rsidP="00CE5D99">
      <w:r>
        <w:rPr>
          <w:rFonts w:hint="eastAsia"/>
        </w:rPr>
        <w:t>§</w:t>
      </w:r>
      <w:r>
        <w:t xml:space="preserve">3.4 </w:t>
      </w:r>
      <w:r>
        <w:rPr>
          <w:rFonts w:hint="eastAsia"/>
        </w:rPr>
        <w:t>Время</w:t>
      </w:r>
      <w:r>
        <w:t xml:space="preserve"> </w:t>
      </w:r>
      <w:r>
        <w:rPr>
          <w:rFonts w:hint="eastAsia"/>
        </w:rPr>
        <w:t>в</w:t>
      </w:r>
      <w:r>
        <w:t xml:space="preserve"> </w:t>
      </w:r>
      <w:r>
        <w:rPr>
          <w:rFonts w:hint="eastAsia"/>
        </w:rPr>
        <w:t>онтологическом</w:t>
      </w:r>
      <w:r>
        <w:t xml:space="preserve"> </w:t>
      </w:r>
      <w:r>
        <w:rPr>
          <w:rFonts w:hint="eastAsia"/>
        </w:rPr>
        <w:t>аспекте</w:t>
      </w:r>
      <w:r>
        <w:t xml:space="preserve"> </w:t>
      </w:r>
      <w:r>
        <w:rPr>
          <w:rFonts w:hint="eastAsia"/>
        </w:rPr>
        <w:t>в</w:t>
      </w:r>
      <w:r>
        <w:t xml:space="preserve"> </w:t>
      </w:r>
      <w:r>
        <w:rPr>
          <w:rFonts w:hint="eastAsia"/>
        </w:rPr>
        <w:t>романе</w:t>
      </w:r>
      <w:r>
        <w:t xml:space="preserve"> </w:t>
      </w:r>
      <w:r>
        <w:rPr>
          <w:rFonts w:hint="eastAsia"/>
        </w:rPr>
        <w:t>«</w:t>
      </w:r>
      <w:r>
        <w:rPr>
          <w:rFonts w:hint="eastAsia"/>
        </w:rPr>
        <w:t>Любовь</w:t>
      </w:r>
      <w:r>
        <w:t xml:space="preserve"> </w:t>
      </w:r>
      <w:r>
        <w:rPr>
          <w:rFonts w:hint="eastAsia"/>
        </w:rPr>
        <w:t>в</w:t>
      </w:r>
      <w:r>
        <w:t xml:space="preserve"> </w:t>
      </w:r>
      <w:r>
        <w:rPr>
          <w:rFonts w:hint="eastAsia"/>
        </w:rPr>
        <w:t>эпоху</w:t>
      </w:r>
      <w:r>
        <w:t xml:space="preserve"> </w:t>
      </w:r>
      <w:r>
        <w:rPr>
          <w:rFonts w:hint="eastAsia"/>
        </w:rPr>
        <w:t>перемен</w:t>
      </w:r>
      <w:r>
        <w:rPr>
          <w:rFonts w:hint="eastAsia"/>
        </w:rPr>
        <w:t>»</w:t>
      </w:r>
    </w:p>
    <w:p w14:paraId="4DF0874F" w14:textId="77777777" w:rsidR="00CE5D99" w:rsidRDefault="00CE5D99" w:rsidP="00CE5D99"/>
    <w:p w14:paraId="1F83ADC1" w14:textId="77777777" w:rsidR="00CE5D99" w:rsidRDefault="00CE5D99" w:rsidP="00CE5D99">
      <w:r>
        <w:rPr>
          <w:rFonts w:hint="eastAsia"/>
        </w:rPr>
        <w:t>ГЛАВА</w:t>
      </w:r>
      <w:r>
        <w:t xml:space="preserve"> 4. </w:t>
      </w:r>
      <w:r>
        <w:rPr>
          <w:rFonts w:hint="eastAsia"/>
        </w:rPr>
        <w:t>ФОРМЫ</w:t>
      </w:r>
      <w:r>
        <w:t xml:space="preserve"> </w:t>
      </w:r>
      <w:r>
        <w:rPr>
          <w:rFonts w:hint="eastAsia"/>
        </w:rPr>
        <w:t>ХУДОЖЕСТВЕННОГО</w:t>
      </w:r>
      <w:r>
        <w:t xml:space="preserve"> </w:t>
      </w:r>
      <w:r>
        <w:rPr>
          <w:rFonts w:hint="eastAsia"/>
        </w:rPr>
        <w:t>ВРЕМЕНИ</w:t>
      </w:r>
      <w:r>
        <w:t xml:space="preserve"> </w:t>
      </w:r>
      <w:r>
        <w:rPr>
          <w:rFonts w:hint="eastAsia"/>
        </w:rPr>
        <w:t>В</w:t>
      </w:r>
      <w:r>
        <w:t xml:space="preserve"> </w:t>
      </w:r>
      <w:r>
        <w:rPr>
          <w:rFonts w:hint="eastAsia"/>
        </w:rPr>
        <w:t>РОМАНЕ</w:t>
      </w:r>
      <w:r>
        <w:t xml:space="preserve"> </w:t>
      </w:r>
      <w:r>
        <w:rPr>
          <w:rFonts w:hint="eastAsia"/>
        </w:rPr>
        <w:t>Л</w:t>
      </w:r>
      <w:r>
        <w:t xml:space="preserve">. </w:t>
      </w:r>
      <w:r>
        <w:rPr>
          <w:rFonts w:hint="eastAsia"/>
        </w:rPr>
        <w:t>УЛИЦКОЙ</w:t>
      </w:r>
      <w:r>
        <w:t xml:space="preserve"> </w:t>
      </w:r>
      <w:r>
        <w:rPr>
          <w:rFonts w:hint="eastAsia"/>
        </w:rPr>
        <w:t>«</w:t>
      </w:r>
      <w:r>
        <w:rPr>
          <w:rFonts w:hint="eastAsia"/>
        </w:rPr>
        <w:t>ЛЕСТНИЦА</w:t>
      </w:r>
      <w:r>
        <w:t xml:space="preserve"> </w:t>
      </w:r>
      <w:r>
        <w:rPr>
          <w:rFonts w:hint="eastAsia"/>
        </w:rPr>
        <w:t>ЯКОВА</w:t>
      </w:r>
      <w:r>
        <w:rPr>
          <w:rFonts w:hint="eastAsia"/>
        </w:rPr>
        <w:t>»</w:t>
      </w:r>
    </w:p>
    <w:p w14:paraId="19AD869A" w14:textId="77777777" w:rsidR="00CE5D99" w:rsidRDefault="00CE5D99" w:rsidP="00CE5D99"/>
    <w:p w14:paraId="31119258" w14:textId="77777777" w:rsidR="00CE5D99" w:rsidRDefault="00CE5D99" w:rsidP="00CE5D99">
      <w:r>
        <w:rPr>
          <w:rFonts w:hint="eastAsia"/>
        </w:rPr>
        <w:t>§</w:t>
      </w:r>
      <w:r>
        <w:t xml:space="preserve">4.1 </w:t>
      </w:r>
      <w:r>
        <w:rPr>
          <w:rFonts w:hint="eastAsia"/>
        </w:rPr>
        <w:t>Биологическое</w:t>
      </w:r>
      <w:r>
        <w:t xml:space="preserve"> </w:t>
      </w:r>
      <w:r>
        <w:rPr>
          <w:rFonts w:hint="eastAsia"/>
        </w:rPr>
        <w:t>время</w:t>
      </w:r>
      <w:r>
        <w:t xml:space="preserve"> </w:t>
      </w:r>
      <w:r>
        <w:rPr>
          <w:rFonts w:hint="eastAsia"/>
        </w:rPr>
        <w:t>в</w:t>
      </w:r>
      <w:r>
        <w:t xml:space="preserve"> </w:t>
      </w:r>
      <w:r>
        <w:rPr>
          <w:rFonts w:hint="eastAsia"/>
        </w:rPr>
        <w:t>романе</w:t>
      </w:r>
      <w:r>
        <w:t xml:space="preserve"> </w:t>
      </w:r>
      <w:r>
        <w:rPr>
          <w:rFonts w:hint="eastAsia"/>
        </w:rPr>
        <w:t>«</w:t>
      </w:r>
      <w:r>
        <w:rPr>
          <w:rFonts w:hint="eastAsia"/>
        </w:rPr>
        <w:t>Лестница</w:t>
      </w:r>
      <w:r>
        <w:t xml:space="preserve"> </w:t>
      </w:r>
      <w:r>
        <w:rPr>
          <w:rFonts w:hint="eastAsia"/>
        </w:rPr>
        <w:t>Якова</w:t>
      </w:r>
      <w:r>
        <w:rPr>
          <w:rFonts w:hint="eastAsia"/>
        </w:rPr>
        <w:t>»</w:t>
      </w:r>
      <w:r>
        <w:t xml:space="preserve"> </w:t>
      </w:r>
      <w:r>
        <w:rPr>
          <w:rFonts w:hint="eastAsia"/>
        </w:rPr>
        <w:t>в</w:t>
      </w:r>
      <w:r>
        <w:t xml:space="preserve"> </w:t>
      </w:r>
      <w:r>
        <w:rPr>
          <w:rFonts w:hint="eastAsia"/>
        </w:rPr>
        <w:t>контексте</w:t>
      </w:r>
      <w:r>
        <w:t xml:space="preserve"> </w:t>
      </w:r>
      <w:r>
        <w:rPr>
          <w:rFonts w:hint="eastAsia"/>
        </w:rPr>
        <w:t>научной</w:t>
      </w:r>
      <w:r>
        <w:t xml:space="preserve"> </w:t>
      </w:r>
      <w:r>
        <w:rPr>
          <w:rFonts w:hint="eastAsia"/>
        </w:rPr>
        <w:t>картины</w:t>
      </w:r>
      <w:r>
        <w:t xml:space="preserve"> </w:t>
      </w:r>
      <w:r>
        <w:rPr>
          <w:rFonts w:hint="eastAsia"/>
        </w:rPr>
        <w:t>мира</w:t>
      </w:r>
    </w:p>
    <w:p w14:paraId="0A280FFD" w14:textId="77777777" w:rsidR="00CE5D99" w:rsidRDefault="00CE5D99" w:rsidP="00CE5D99"/>
    <w:p w14:paraId="3DFA2478" w14:textId="77777777" w:rsidR="00CE5D99" w:rsidRDefault="00CE5D99" w:rsidP="00CE5D99">
      <w:r>
        <w:rPr>
          <w:rFonts w:hint="eastAsia"/>
        </w:rPr>
        <w:t>§</w:t>
      </w:r>
      <w:r>
        <w:t xml:space="preserve">4.2 </w:t>
      </w:r>
      <w:r>
        <w:rPr>
          <w:rFonts w:hint="eastAsia"/>
        </w:rPr>
        <w:t>Особенности</w:t>
      </w:r>
      <w:r>
        <w:t xml:space="preserve"> </w:t>
      </w:r>
      <w:r>
        <w:rPr>
          <w:rFonts w:hint="eastAsia"/>
        </w:rPr>
        <w:t>биографического</w:t>
      </w:r>
      <w:r>
        <w:t xml:space="preserve"> </w:t>
      </w:r>
      <w:r>
        <w:rPr>
          <w:rFonts w:hint="eastAsia"/>
        </w:rPr>
        <w:t>времени</w:t>
      </w:r>
      <w:r>
        <w:t xml:space="preserve"> </w:t>
      </w:r>
      <w:r>
        <w:rPr>
          <w:rFonts w:hint="eastAsia"/>
        </w:rPr>
        <w:t>в</w:t>
      </w:r>
      <w:r>
        <w:t xml:space="preserve"> </w:t>
      </w:r>
      <w:r>
        <w:rPr>
          <w:rFonts w:hint="eastAsia"/>
        </w:rPr>
        <w:t>романе</w:t>
      </w:r>
      <w:r>
        <w:t xml:space="preserve"> </w:t>
      </w:r>
      <w:r>
        <w:rPr>
          <w:rFonts w:hint="eastAsia"/>
        </w:rPr>
        <w:t>«</w:t>
      </w:r>
      <w:r>
        <w:rPr>
          <w:rFonts w:hint="eastAsia"/>
        </w:rPr>
        <w:t>Лестница</w:t>
      </w:r>
      <w:r>
        <w:t xml:space="preserve"> </w:t>
      </w:r>
      <w:r>
        <w:rPr>
          <w:rFonts w:hint="eastAsia"/>
        </w:rPr>
        <w:t>Якова</w:t>
      </w:r>
      <w:r>
        <w:rPr>
          <w:rFonts w:hint="eastAsia"/>
        </w:rPr>
        <w:t>»</w:t>
      </w:r>
      <w:r>
        <w:t xml:space="preserve">. </w:t>
      </w:r>
      <w:r>
        <w:rPr>
          <w:rFonts w:hint="eastAsia"/>
        </w:rPr>
        <w:t>Субъективное</w:t>
      </w:r>
      <w:r>
        <w:t xml:space="preserve"> </w:t>
      </w:r>
      <w:r>
        <w:rPr>
          <w:rFonts w:hint="eastAsia"/>
        </w:rPr>
        <w:t>психологическое</w:t>
      </w:r>
      <w:r>
        <w:t xml:space="preserve"> </w:t>
      </w:r>
      <w:r>
        <w:rPr>
          <w:rFonts w:hint="eastAsia"/>
        </w:rPr>
        <w:t>переживание</w:t>
      </w:r>
      <w:r>
        <w:t xml:space="preserve"> </w:t>
      </w:r>
      <w:r>
        <w:rPr>
          <w:rFonts w:hint="eastAsia"/>
        </w:rPr>
        <w:t>времени</w:t>
      </w:r>
    </w:p>
    <w:p w14:paraId="4055D4FA" w14:textId="77777777" w:rsidR="00CE5D99" w:rsidRDefault="00CE5D99" w:rsidP="00CE5D99"/>
    <w:p w14:paraId="37D85C4E" w14:textId="77777777" w:rsidR="00CE5D99" w:rsidRDefault="00CE5D99" w:rsidP="00CE5D99">
      <w:r>
        <w:rPr>
          <w:rFonts w:hint="eastAsia"/>
        </w:rPr>
        <w:t>§</w:t>
      </w:r>
      <w:r>
        <w:t xml:space="preserve">4.3 </w:t>
      </w:r>
      <w:r>
        <w:rPr>
          <w:rFonts w:hint="eastAsia"/>
        </w:rPr>
        <w:t>Изображение</w:t>
      </w:r>
      <w:r>
        <w:t xml:space="preserve"> </w:t>
      </w:r>
      <w:r>
        <w:rPr>
          <w:rFonts w:hint="eastAsia"/>
        </w:rPr>
        <w:t>исторического</w:t>
      </w:r>
      <w:r>
        <w:t xml:space="preserve"> </w:t>
      </w:r>
      <w:r>
        <w:rPr>
          <w:rFonts w:hint="eastAsia"/>
        </w:rPr>
        <w:t>времени</w:t>
      </w:r>
      <w:r>
        <w:t xml:space="preserve"> </w:t>
      </w:r>
      <w:r>
        <w:rPr>
          <w:rFonts w:hint="eastAsia"/>
        </w:rPr>
        <w:t>и</w:t>
      </w:r>
      <w:r>
        <w:t xml:space="preserve"> </w:t>
      </w:r>
      <w:r>
        <w:rPr>
          <w:rFonts w:hint="eastAsia"/>
        </w:rPr>
        <w:t>взаимодействие</w:t>
      </w:r>
      <w:r>
        <w:t xml:space="preserve"> </w:t>
      </w:r>
      <w:r>
        <w:rPr>
          <w:rFonts w:hint="eastAsia"/>
        </w:rPr>
        <w:t>личности</w:t>
      </w:r>
      <w:r>
        <w:t xml:space="preserve"> </w:t>
      </w:r>
      <w:r>
        <w:rPr>
          <w:rFonts w:hint="eastAsia"/>
        </w:rPr>
        <w:t>и</w:t>
      </w:r>
      <w:r>
        <w:t xml:space="preserve"> </w:t>
      </w:r>
      <w:r>
        <w:rPr>
          <w:rFonts w:hint="eastAsia"/>
        </w:rPr>
        <w:t>истории</w:t>
      </w:r>
      <w:r>
        <w:t xml:space="preserve"> </w:t>
      </w:r>
      <w:r>
        <w:rPr>
          <w:rFonts w:hint="eastAsia"/>
        </w:rPr>
        <w:t>в</w:t>
      </w:r>
      <w:r>
        <w:t xml:space="preserve"> </w:t>
      </w:r>
      <w:r>
        <w:rPr>
          <w:rFonts w:hint="eastAsia"/>
        </w:rPr>
        <w:t>романе</w:t>
      </w:r>
      <w:r>
        <w:t xml:space="preserve"> </w:t>
      </w:r>
      <w:r>
        <w:rPr>
          <w:rFonts w:hint="eastAsia"/>
        </w:rPr>
        <w:t>«</w:t>
      </w:r>
      <w:r>
        <w:rPr>
          <w:rFonts w:hint="eastAsia"/>
        </w:rPr>
        <w:t>Лестница</w:t>
      </w:r>
      <w:r>
        <w:t xml:space="preserve"> </w:t>
      </w:r>
      <w:r>
        <w:rPr>
          <w:rFonts w:hint="eastAsia"/>
        </w:rPr>
        <w:t>Якова</w:t>
      </w:r>
      <w:r>
        <w:rPr>
          <w:rFonts w:hint="eastAsia"/>
        </w:rPr>
        <w:t>»</w:t>
      </w:r>
    </w:p>
    <w:p w14:paraId="0259DBE1" w14:textId="77777777" w:rsidR="00CE5D99" w:rsidRDefault="00CE5D99" w:rsidP="00CE5D99"/>
    <w:p w14:paraId="4C54FB6A" w14:textId="77777777" w:rsidR="00CE5D99" w:rsidRDefault="00CE5D99" w:rsidP="00CE5D99">
      <w:r>
        <w:rPr>
          <w:rFonts w:hint="eastAsia"/>
        </w:rPr>
        <w:t>§</w:t>
      </w:r>
      <w:r>
        <w:t xml:space="preserve">4.4 </w:t>
      </w:r>
      <w:r>
        <w:rPr>
          <w:rFonts w:hint="eastAsia"/>
        </w:rPr>
        <w:t>Исторические</w:t>
      </w:r>
      <w:r>
        <w:t xml:space="preserve"> </w:t>
      </w:r>
      <w:r>
        <w:rPr>
          <w:rFonts w:hint="eastAsia"/>
        </w:rPr>
        <w:t>деформации</w:t>
      </w:r>
      <w:r>
        <w:t xml:space="preserve"> </w:t>
      </w:r>
      <w:r>
        <w:rPr>
          <w:rFonts w:hint="eastAsia"/>
        </w:rPr>
        <w:t>и</w:t>
      </w:r>
      <w:r>
        <w:t xml:space="preserve"> </w:t>
      </w:r>
      <w:r>
        <w:rPr>
          <w:rFonts w:hint="eastAsia"/>
        </w:rPr>
        <w:t>преодоление</w:t>
      </w:r>
      <w:r>
        <w:t xml:space="preserve"> </w:t>
      </w:r>
      <w:r>
        <w:rPr>
          <w:rFonts w:hint="eastAsia"/>
        </w:rPr>
        <w:t>распада</w:t>
      </w:r>
      <w:r>
        <w:t xml:space="preserve"> </w:t>
      </w:r>
      <w:r>
        <w:rPr>
          <w:rFonts w:hint="eastAsia"/>
        </w:rPr>
        <w:t>связи</w:t>
      </w:r>
      <w:r>
        <w:t xml:space="preserve"> </w:t>
      </w:r>
      <w:r>
        <w:rPr>
          <w:rFonts w:hint="eastAsia"/>
        </w:rPr>
        <w:t>времен</w:t>
      </w:r>
      <w:r>
        <w:t xml:space="preserve"> </w:t>
      </w:r>
      <w:r>
        <w:rPr>
          <w:rFonts w:hint="eastAsia"/>
        </w:rPr>
        <w:t>в</w:t>
      </w:r>
      <w:r>
        <w:t xml:space="preserve"> </w:t>
      </w:r>
      <w:r>
        <w:rPr>
          <w:rFonts w:hint="eastAsia"/>
        </w:rPr>
        <w:t>романе</w:t>
      </w:r>
      <w:r>
        <w:t xml:space="preserve"> </w:t>
      </w:r>
      <w:r>
        <w:rPr>
          <w:rFonts w:hint="eastAsia"/>
        </w:rPr>
        <w:t>«</w:t>
      </w:r>
      <w:r>
        <w:rPr>
          <w:rFonts w:hint="eastAsia"/>
        </w:rPr>
        <w:t>Лестница</w:t>
      </w:r>
      <w:r>
        <w:t xml:space="preserve"> </w:t>
      </w:r>
      <w:r>
        <w:rPr>
          <w:rFonts w:hint="eastAsia"/>
        </w:rPr>
        <w:t>Якова</w:t>
      </w:r>
      <w:r>
        <w:rPr>
          <w:rFonts w:hint="eastAsia"/>
        </w:rPr>
        <w:t>»</w:t>
      </w:r>
    </w:p>
    <w:p w14:paraId="733DDF95" w14:textId="77777777" w:rsidR="00CE5D99" w:rsidRDefault="00CE5D99" w:rsidP="00CE5D99"/>
    <w:p w14:paraId="6250F54F" w14:textId="27B75250" w:rsidR="00CE5D99" w:rsidRPr="00CE5D99" w:rsidRDefault="00CE5D99" w:rsidP="00CE5D99">
      <w:r>
        <w:rPr>
          <w:rFonts w:hint="eastAsia"/>
        </w:rPr>
        <w:lastRenderedPageBreak/>
        <w:t>ЗАКЛЮЧЕНИЕ</w:t>
      </w:r>
    </w:p>
    <w:sectPr w:rsidR="00CE5D99" w:rsidRPr="00CE5D99" w:rsidSect="00F2150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154CE" w14:textId="77777777" w:rsidR="00F21506" w:rsidRDefault="00F21506">
      <w:pPr>
        <w:spacing w:after="0" w:line="240" w:lineRule="auto"/>
      </w:pPr>
      <w:r>
        <w:separator/>
      </w:r>
    </w:p>
  </w:endnote>
  <w:endnote w:type="continuationSeparator" w:id="0">
    <w:p w14:paraId="54F3FE82" w14:textId="77777777" w:rsidR="00F21506" w:rsidRDefault="00F2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FDF3" w14:textId="77777777" w:rsidR="00F21506" w:rsidRDefault="00F21506"/>
    <w:p w14:paraId="11A52554" w14:textId="77777777" w:rsidR="00F21506" w:rsidRDefault="00F21506"/>
    <w:p w14:paraId="0795B706" w14:textId="77777777" w:rsidR="00F21506" w:rsidRDefault="00F21506"/>
    <w:p w14:paraId="159B1ACD" w14:textId="77777777" w:rsidR="00F21506" w:rsidRDefault="00F21506"/>
    <w:p w14:paraId="7A5FF818" w14:textId="77777777" w:rsidR="00F21506" w:rsidRDefault="00F21506"/>
    <w:p w14:paraId="4EBDB7D0" w14:textId="77777777" w:rsidR="00F21506" w:rsidRDefault="00F21506"/>
    <w:p w14:paraId="5F419395" w14:textId="77777777" w:rsidR="00F21506" w:rsidRDefault="00F215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AE7C5A" wp14:editId="2CE568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82121" w14:textId="77777777" w:rsidR="00F21506" w:rsidRDefault="00F215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AE7C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1382121" w14:textId="77777777" w:rsidR="00F21506" w:rsidRDefault="00F215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C79FFB" w14:textId="77777777" w:rsidR="00F21506" w:rsidRDefault="00F21506"/>
    <w:p w14:paraId="12514CC2" w14:textId="77777777" w:rsidR="00F21506" w:rsidRDefault="00F21506"/>
    <w:p w14:paraId="53FA6998" w14:textId="77777777" w:rsidR="00F21506" w:rsidRDefault="00F215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F36893" wp14:editId="4FFFCE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8F8E" w14:textId="77777777" w:rsidR="00F21506" w:rsidRDefault="00F21506"/>
                          <w:p w14:paraId="2A842489" w14:textId="77777777" w:rsidR="00F21506" w:rsidRDefault="00F215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F368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A848F8E" w14:textId="77777777" w:rsidR="00F21506" w:rsidRDefault="00F21506"/>
                    <w:p w14:paraId="2A842489" w14:textId="77777777" w:rsidR="00F21506" w:rsidRDefault="00F215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B1D21F" w14:textId="77777777" w:rsidR="00F21506" w:rsidRDefault="00F21506"/>
    <w:p w14:paraId="68D6CA4C" w14:textId="77777777" w:rsidR="00F21506" w:rsidRDefault="00F21506">
      <w:pPr>
        <w:rPr>
          <w:sz w:val="2"/>
          <w:szCs w:val="2"/>
        </w:rPr>
      </w:pPr>
    </w:p>
    <w:p w14:paraId="131BBA0D" w14:textId="77777777" w:rsidR="00F21506" w:rsidRDefault="00F21506"/>
    <w:p w14:paraId="29BD428A" w14:textId="77777777" w:rsidR="00F21506" w:rsidRDefault="00F21506">
      <w:pPr>
        <w:spacing w:after="0" w:line="240" w:lineRule="auto"/>
      </w:pPr>
    </w:p>
  </w:footnote>
  <w:footnote w:type="continuationSeparator" w:id="0">
    <w:p w14:paraId="2CA86A6A" w14:textId="77777777" w:rsidR="00F21506" w:rsidRDefault="00F21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06"/>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36554</TotalTime>
  <Pages>3</Pages>
  <Words>289</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4941</cp:revision>
  <cp:lastPrinted>2009-02-06T05:36:00Z</cp:lastPrinted>
  <dcterms:created xsi:type="dcterms:W3CDTF">2024-01-07T13:43:00Z</dcterms:created>
  <dcterms:modified xsi:type="dcterms:W3CDTF">2024-03-06T17:04:00Z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